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67CC" w14:textId="77777777" w:rsidR="00701650" w:rsidRDefault="00701650" w:rsidP="00D72CB5">
      <w:pPr>
        <w:jc w:val="center"/>
      </w:pPr>
      <w:bookmarkStart w:id="0" w:name="_Hlk16503501"/>
      <w:r>
        <w:rPr>
          <w:noProof/>
          <w:lang w:eastAsia="en-AU"/>
        </w:rPr>
        <w:drawing>
          <wp:inline distT="0" distB="0" distL="0" distR="0" wp14:anchorId="286622A4" wp14:editId="714BB8E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5BC62B" w14:textId="77777777" w:rsidR="00701650" w:rsidRDefault="00701650" w:rsidP="00D72CB5">
      <w:pPr>
        <w:jc w:val="center"/>
        <w:rPr>
          <w:rFonts w:ascii="Arial" w:hAnsi="Arial"/>
        </w:rPr>
      </w:pPr>
      <w:r>
        <w:rPr>
          <w:rFonts w:ascii="Arial" w:hAnsi="Arial"/>
        </w:rPr>
        <w:t>Australian Capital Territory</w:t>
      </w:r>
    </w:p>
    <w:p w14:paraId="36CE16EB" w14:textId="3AD1F96F" w:rsidR="00701650" w:rsidRDefault="00082E95" w:rsidP="00D72CB5">
      <w:pPr>
        <w:pStyle w:val="Billname1"/>
      </w:pPr>
      <w:r>
        <w:fldChar w:fldCharType="begin"/>
      </w:r>
      <w:r>
        <w:instrText xml:space="preserve"> REF Citation \*charformat </w:instrText>
      </w:r>
      <w:r>
        <w:fldChar w:fldCharType="separate"/>
      </w:r>
      <w:r w:rsidR="002A6ACD">
        <w:t>Medicines, Poisons and Therapeutic Goods Act 2008</w:t>
      </w:r>
      <w:r>
        <w:fldChar w:fldCharType="end"/>
      </w:r>
      <w:r w:rsidR="00701650">
        <w:t xml:space="preserve">    </w:t>
      </w:r>
    </w:p>
    <w:p w14:paraId="1B521129" w14:textId="4C9EF268" w:rsidR="00701650" w:rsidRDefault="002A6ACD" w:rsidP="00D72CB5">
      <w:pPr>
        <w:pStyle w:val="ActNo"/>
      </w:pPr>
      <w:bookmarkStart w:id="1" w:name="LawNo"/>
      <w:r>
        <w:t>A2008-26</w:t>
      </w:r>
      <w:bookmarkEnd w:id="1"/>
    </w:p>
    <w:p w14:paraId="366918ED" w14:textId="6FCCBC38" w:rsidR="00701650" w:rsidRDefault="00701650" w:rsidP="00D72CB5">
      <w:pPr>
        <w:pStyle w:val="RepubNo"/>
      </w:pPr>
      <w:r>
        <w:t xml:space="preserve">Republication No </w:t>
      </w:r>
      <w:bookmarkStart w:id="2" w:name="RepubNo"/>
      <w:r w:rsidR="002A6ACD">
        <w:t>22</w:t>
      </w:r>
      <w:bookmarkEnd w:id="2"/>
    </w:p>
    <w:p w14:paraId="78EE1D6D" w14:textId="32BCA87E" w:rsidR="00701650" w:rsidRDefault="00701650" w:rsidP="00D72CB5">
      <w:pPr>
        <w:pStyle w:val="EffectiveDate"/>
      </w:pPr>
      <w:r>
        <w:t xml:space="preserve">Effective:  </w:t>
      </w:r>
      <w:bookmarkStart w:id="3" w:name="EffectiveDate"/>
      <w:r w:rsidR="002A6ACD">
        <w:t>31 January 2020</w:t>
      </w:r>
      <w:bookmarkEnd w:id="3"/>
      <w:r w:rsidR="002A6ACD">
        <w:t xml:space="preserve"> – </w:t>
      </w:r>
      <w:bookmarkStart w:id="4" w:name="EndEffDate"/>
      <w:r w:rsidR="002A6ACD">
        <w:t>22 June 2021</w:t>
      </w:r>
      <w:bookmarkEnd w:id="4"/>
    </w:p>
    <w:p w14:paraId="61EBDCED" w14:textId="3B9723E0" w:rsidR="00701650" w:rsidRDefault="00701650" w:rsidP="00D72CB5">
      <w:pPr>
        <w:pStyle w:val="CoverInForce"/>
      </w:pPr>
      <w:r>
        <w:t xml:space="preserve">Republication date: </w:t>
      </w:r>
      <w:bookmarkStart w:id="5" w:name="InForceDate"/>
      <w:r w:rsidR="002A6ACD">
        <w:t>31 January 2020</w:t>
      </w:r>
      <w:bookmarkEnd w:id="5"/>
    </w:p>
    <w:p w14:paraId="30875387" w14:textId="0DC5E8E1" w:rsidR="00701650" w:rsidRDefault="00701650" w:rsidP="00962364">
      <w:pPr>
        <w:pStyle w:val="CoverInForce"/>
      </w:pPr>
      <w:r>
        <w:t xml:space="preserve">Last amendment made by </w:t>
      </w:r>
      <w:bookmarkStart w:id="6" w:name="LastAmdt"/>
      <w:r w:rsidRPr="00701650">
        <w:rPr>
          <w:rStyle w:val="charCitHyperlinkAbbrev"/>
        </w:rPr>
        <w:fldChar w:fldCharType="begin"/>
      </w:r>
      <w:r w:rsidR="002A6ACD">
        <w:rPr>
          <w:rStyle w:val="charCitHyperlinkAbbrev"/>
        </w:rPr>
        <w:instrText>HYPERLINK "http://www.legislation.act.gov.au/a/2019-34/" \o "Drugs of Dependence (Personal Cannabis Use) Amendment Act 2019"</w:instrText>
      </w:r>
      <w:r w:rsidRPr="00701650">
        <w:rPr>
          <w:rStyle w:val="charCitHyperlinkAbbrev"/>
        </w:rPr>
        <w:fldChar w:fldCharType="separate"/>
      </w:r>
      <w:r w:rsidR="002A6ACD">
        <w:rPr>
          <w:rStyle w:val="charCitHyperlinkAbbrev"/>
        </w:rPr>
        <w:t>A2019</w:t>
      </w:r>
      <w:r w:rsidR="002A6ACD">
        <w:rPr>
          <w:rStyle w:val="charCitHyperlinkAbbrev"/>
        </w:rPr>
        <w:noBreakHyphen/>
        <w:t>34</w:t>
      </w:r>
      <w:r w:rsidRPr="00701650">
        <w:rPr>
          <w:rStyle w:val="charCitHyperlinkAbbrev"/>
        </w:rPr>
        <w:fldChar w:fldCharType="end"/>
      </w:r>
      <w:bookmarkEnd w:id="6"/>
    </w:p>
    <w:p w14:paraId="529C3D4E" w14:textId="77777777" w:rsidR="00701650" w:rsidRDefault="00701650" w:rsidP="00D72CB5"/>
    <w:p w14:paraId="4EE8BC51" w14:textId="77777777" w:rsidR="00962364" w:rsidRDefault="00962364" w:rsidP="00D72CB5"/>
    <w:p w14:paraId="518D473E" w14:textId="77777777" w:rsidR="00701650" w:rsidRDefault="00701650" w:rsidP="00D72CB5"/>
    <w:p w14:paraId="33F2EADE" w14:textId="77777777" w:rsidR="00701650" w:rsidRDefault="00701650" w:rsidP="00D72CB5"/>
    <w:p w14:paraId="09291C38" w14:textId="77777777" w:rsidR="00701650" w:rsidRDefault="00701650" w:rsidP="00D72CB5"/>
    <w:p w14:paraId="092C5475" w14:textId="77777777" w:rsidR="00701650" w:rsidRDefault="00701650" w:rsidP="00D72CB5">
      <w:pPr>
        <w:spacing w:after="240"/>
        <w:rPr>
          <w:rFonts w:ascii="Arial" w:hAnsi="Arial"/>
        </w:rPr>
      </w:pPr>
    </w:p>
    <w:p w14:paraId="04B0C441" w14:textId="77777777" w:rsidR="00701650" w:rsidRPr="00101B4C" w:rsidRDefault="00701650" w:rsidP="00D72CB5">
      <w:pPr>
        <w:pStyle w:val="PageBreak"/>
      </w:pPr>
      <w:r w:rsidRPr="00101B4C">
        <w:br w:type="page"/>
      </w:r>
    </w:p>
    <w:bookmarkEnd w:id="0"/>
    <w:p w14:paraId="0C65AA7D" w14:textId="77777777" w:rsidR="00701650" w:rsidRDefault="00701650" w:rsidP="00D72CB5">
      <w:pPr>
        <w:pStyle w:val="CoverHeading"/>
      </w:pPr>
      <w:r>
        <w:lastRenderedPageBreak/>
        <w:t>About this republication</w:t>
      </w:r>
    </w:p>
    <w:p w14:paraId="334A2BB8" w14:textId="77777777" w:rsidR="00701650" w:rsidRDefault="00701650" w:rsidP="00D72CB5">
      <w:pPr>
        <w:pStyle w:val="CoverSubHdg"/>
      </w:pPr>
      <w:r>
        <w:t>The republished law</w:t>
      </w:r>
    </w:p>
    <w:p w14:paraId="3F7BEF0F" w14:textId="5531DA84" w:rsidR="00701650" w:rsidRDefault="00701650" w:rsidP="00D72CB5">
      <w:pPr>
        <w:pStyle w:val="CoverText"/>
      </w:pPr>
      <w:r>
        <w:t xml:space="preserve">This is a republication of the </w:t>
      </w:r>
      <w:r w:rsidRPr="002A6ACD">
        <w:rPr>
          <w:i/>
        </w:rPr>
        <w:fldChar w:fldCharType="begin"/>
      </w:r>
      <w:r w:rsidRPr="002A6ACD">
        <w:rPr>
          <w:i/>
        </w:rPr>
        <w:instrText xml:space="preserve"> REF citation *\charformat  \* MERGEFORMAT </w:instrText>
      </w:r>
      <w:r w:rsidRPr="002A6ACD">
        <w:rPr>
          <w:i/>
        </w:rPr>
        <w:fldChar w:fldCharType="separate"/>
      </w:r>
      <w:r w:rsidR="002A6ACD" w:rsidRPr="002A6ACD">
        <w:rPr>
          <w:i/>
        </w:rPr>
        <w:t>Medicines, Poisons and Therapeutic Goods Act 2008</w:t>
      </w:r>
      <w:r w:rsidRPr="002A6AC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82E95">
        <w:fldChar w:fldCharType="begin"/>
      </w:r>
      <w:r w:rsidR="00082E95">
        <w:instrText xml:space="preserve"> REF InForceDate *\charformat </w:instrText>
      </w:r>
      <w:r w:rsidR="00082E95">
        <w:fldChar w:fldCharType="separate"/>
      </w:r>
      <w:r w:rsidR="002A6ACD">
        <w:t>31 January 2020</w:t>
      </w:r>
      <w:r w:rsidR="00082E95">
        <w:fldChar w:fldCharType="end"/>
      </w:r>
      <w:r w:rsidRPr="0074598E">
        <w:rPr>
          <w:rStyle w:val="charItals"/>
        </w:rPr>
        <w:t xml:space="preserve">.  </w:t>
      </w:r>
      <w:r>
        <w:t xml:space="preserve">It also includes any commencement, amendment, repeal or expiry affecting this republished law to </w:t>
      </w:r>
      <w:r w:rsidR="00082E95">
        <w:fldChar w:fldCharType="begin"/>
      </w:r>
      <w:r w:rsidR="00082E95">
        <w:instrText xml:space="preserve"> REF EffectiveDate *\charformat </w:instrText>
      </w:r>
      <w:r w:rsidR="00082E95">
        <w:fldChar w:fldCharType="separate"/>
      </w:r>
      <w:r w:rsidR="002A6ACD">
        <w:t>31 January 2020</w:t>
      </w:r>
      <w:r w:rsidR="00082E95">
        <w:fldChar w:fldCharType="end"/>
      </w:r>
      <w:r>
        <w:t xml:space="preserve">.  </w:t>
      </w:r>
    </w:p>
    <w:p w14:paraId="108EFBA7" w14:textId="77777777" w:rsidR="00701650" w:rsidRDefault="00701650" w:rsidP="00D72CB5">
      <w:pPr>
        <w:pStyle w:val="CoverText"/>
      </w:pPr>
      <w:r>
        <w:t xml:space="preserve">The legislation history and amendment history of the republished law are set out in endnotes 3 and 4. </w:t>
      </w:r>
    </w:p>
    <w:p w14:paraId="5858EA0B" w14:textId="77777777" w:rsidR="00701650" w:rsidRDefault="00701650" w:rsidP="00D72CB5">
      <w:pPr>
        <w:pStyle w:val="CoverSubHdg"/>
      </w:pPr>
      <w:r>
        <w:t>Kinds of republications</w:t>
      </w:r>
    </w:p>
    <w:p w14:paraId="6617808F" w14:textId="1EB7007B" w:rsidR="00701650" w:rsidRDefault="00701650" w:rsidP="00D72CB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EABE29D" w14:textId="6D9A339D" w:rsidR="00701650" w:rsidRDefault="00701650" w:rsidP="00D72CB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32173C2" w14:textId="77777777" w:rsidR="00701650" w:rsidRDefault="00701650" w:rsidP="00D72CB5">
      <w:pPr>
        <w:pStyle w:val="CoverTextBullet"/>
        <w:tabs>
          <w:tab w:val="clear" w:pos="0"/>
        </w:tabs>
        <w:ind w:left="357" w:hanging="357"/>
      </w:pPr>
      <w:r>
        <w:t>unauthorised republications.</w:t>
      </w:r>
    </w:p>
    <w:p w14:paraId="0562A156" w14:textId="77777777" w:rsidR="00701650" w:rsidRDefault="00701650" w:rsidP="00D72CB5">
      <w:pPr>
        <w:pStyle w:val="CoverText"/>
      </w:pPr>
      <w:r>
        <w:t>The status of this republication appears on the bottom of each page.</w:t>
      </w:r>
    </w:p>
    <w:p w14:paraId="33D41B23" w14:textId="77777777" w:rsidR="00701650" w:rsidRDefault="00701650" w:rsidP="00D72CB5">
      <w:pPr>
        <w:pStyle w:val="CoverSubHdg"/>
      </w:pPr>
      <w:r>
        <w:t>Editorial changes</w:t>
      </w:r>
    </w:p>
    <w:p w14:paraId="6B21DEB6" w14:textId="56BF04AA" w:rsidR="00701650" w:rsidRDefault="00701650" w:rsidP="00D72CB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D69D386" w14:textId="77777777" w:rsidR="00701650" w:rsidRPr="00701650" w:rsidRDefault="00701650" w:rsidP="00D72CB5">
      <w:pPr>
        <w:pStyle w:val="CoverText"/>
      </w:pPr>
      <w:r w:rsidRPr="00701650">
        <w:t xml:space="preserve">This republication </w:t>
      </w:r>
      <w:r w:rsidR="00A2589E">
        <w:t xml:space="preserve">does not </w:t>
      </w:r>
      <w:r w:rsidRPr="00701650">
        <w:t>include amendments made under part 11.3 (see endnote 1).</w:t>
      </w:r>
    </w:p>
    <w:p w14:paraId="2FE46245" w14:textId="77777777" w:rsidR="00701650" w:rsidRDefault="00701650" w:rsidP="00D72CB5">
      <w:pPr>
        <w:pStyle w:val="CoverSubHdg"/>
      </w:pPr>
      <w:r>
        <w:t>Uncommenced provisions and amendments</w:t>
      </w:r>
    </w:p>
    <w:p w14:paraId="679AB972" w14:textId="7922CD83" w:rsidR="00701650" w:rsidRDefault="00701650" w:rsidP="00D72CB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5C93616" w14:textId="77777777" w:rsidR="00701650" w:rsidRDefault="00701650" w:rsidP="00D72CB5">
      <w:pPr>
        <w:pStyle w:val="CoverSubHdg"/>
      </w:pPr>
      <w:r>
        <w:t>Modifications</w:t>
      </w:r>
    </w:p>
    <w:p w14:paraId="032CC482" w14:textId="47332009" w:rsidR="00701650" w:rsidRDefault="00701650" w:rsidP="00D72CB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77B72E2" w14:textId="77777777" w:rsidR="00701650" w:rsidRDefault="00701650" w:rsidP="00D72CB5">
      <w:pPr>
        <w:pStyle w:val="CoverSubHdg"/>
      </w:pPr>
      <w:r>
        <w:t>Penalties</w:t>
      </w:r>
    </w:p>
    <w:p w14:paraId="05F34922" w14:textId="0F60E671" w:rsidR="00701650" w:rsidRPr="003765DF" w:rsidRDefault="00701650" w:rsidP="00D72CB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1495F96" w14:textId="77777777" w:rsidR="00701650" w:rsidRDefault="00701650" w:rsidP="00D72CB5">
      <w:pPr>
        <w:pStyle w:val="00SigningPage"/>
        <w:sectPr w:rsidR="00701650" w:rsidSect="00D72CB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6E4ED36" w14:textId="77777777" w:rsidR="00701650" w:rsidRDefault="00701650" w:rsidP="00D72CB5">
      <w:pPr>
        <w:jc w:val="center"/>
      </w:pPr>
      <w:r>
        <w:rPr>
          <w:noProof/>
          <w:lang w:eastAsia="en-AU"/>
        </w:rPr>
        <w:lastRenderedPageBreak/>
        <w:drawing>
          <wp:inline distT="0" distB="0" distL="0" distR="0" wp14:anchorId="01007EA3" wp14:editId="0B06E01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6D03CA" w14:textId="77777777" w:rsidR="00701650" w:rsidRDefault="00701650" w:rsidP="00D72CB5">
      <w:pPr>
        <w:jc w:val="center"/>
        <w:rPr>
          <w:rFonts w:ascii="Arial" w:hAnsi="Arial"/>
        </w:rPr>
      </w:pPr>
      <w:r>
        <w:rPr>
          <w:rFonts w:ascii="Arial" w:hAnsi="Arial"/>
        </w:rPr>
        <w:t>Australian Capital Territory</w:t>
      </w:r>
    </w:p>
    <w:p w14:paraId="1C3727B0" w14:textId="618E9B48" w:rsidR="00701650" w:rsidRDefault="00082E95" w:rsidP="00D72CB5">
      <w:pPr>
        <w:pStyle w:val="Billname"/>
      </w:pPr>
      <w:r>
        <w:fldChar w:fldCharType="begin"/>
      </w:r>
      <w:r>
        <w:instrText xml:space="preserve"> REF Citation \*charformat  \* MERGEFORMAT </w:instrText>
      </w:r>
      <w:r>
        <w:fldChar w:fldCharType="separate"/>
      </w:r>
      <w:r w:rsidR="002A6ACD">
        <w:t>Medicines, Poisons and Therapeutic Goods Act 2008</w:t>
      </w:r>
      <w:r>
        <w:fldChar w:fldCharType="end"/>
      </w:r>
    </w:p>
    <w:p w14:paraId="0AFA5379" w14:textId="77777777" w:rsidR="00701650" w:rsidRDefault="00701650" w:rsidP="00D72CB5">
      <w:pPr>
        <w:pStyle w:val="ActNo"/>
      </w:pPr>
    </w:p>
    <w:p w14:paraId="4060F5D7" w14:textId="77777777" w:rsidR="00701650" w:rsidRDefault="00701650" w:rsidP="00D72CB5">
      <w:pPr>
        <w:pStyle w:val="Placeholder"/>
      </w:pPr>
      <w:r>
        <w:rPr>
          <w:rStyle w:val="charContents"/>
          <w:sz w:val="16"/>
        </w:rPr>
        <w:t xml:space="preserve">  </w:t>
      </w:r>
      <w:r>
        <w:rPr>
          <w:rStyle w:val="charPage"/>
        </w:rPr>
        <w:t xml:space="preserve">  </w:t>
      </w:r>
    </w:p>
    <w:p w14:paraId="62C40B60" w14:textId="77777777" w:rsidR="00701650" w:rsidRDefault="00701650" w:rsidP="00D72CB5">
      <w:pPr>
        <w:pStyle w:val="N-TOCheading"/>
      </w:pPr>
      <w:r>
        <w:rPr>
          <w:rStyle w:val="charContents"/>
        </w:rPr>
        <w:t>Contents</w:t>
      </w:r>
    </w:p>
    <w:p w14:paraId="15F54CA7" w14:textId="77777777" w:rsidR="00701650" w:rsidRDefault="00701650" w:rsidP="00D72CB5">
      <w:pPr>
        <w:pStyle w:val="N-9pt"/>
      </w:pPr>
      <w:r>
        <w:tab/>
      </w:r>
      <w:r>
        <w:rPr>
          <w:rStyle w:val="charPage"/>
        </w:rPr>
        <w:t>Page</w:t>
      </w:r>
    </w:p>
    <w:p w14:paraId="7E8A4FEC" w14:textId="2C5D1C94" w:rsidR="0099605F" w:rsidRDefault="0099605F">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0593387" w:history="1">
        <w:r w:rsidRPr="00A118BD">
          <w:t>Chapter 1</w:t>
        </w:r>
        <w:r>
          <w:rPr>
            <w:rFonts w:asciiTheme="minorHAnsi" w:eastAsiaTheme="minorEastAsia" w:hAnsiTheme="minorHAnsi" w:cstheme="minorBidi"/>
            <w:b w:val="0"/>
            <w:sz w:val="22"/>
            <w:szCs w:val="22"/>
            <w:lang w:eastAsia="en-AU"/>
          </w:rPr>
          <w:tab/>
        </w:r>
        <w:r w:rsidRPr="00A118BD">
          <w:t>Preliminary</w:t>
        </w:r>
        <w:r w:rsidRPr="0099605F">
          <w:rPr>
            <w:vanish/>
          </w:rPr>
          <w:tab/>
        </w:r>
        <w:r w:rsidRPr="0099605F">
          <w:rPr>
            <w:vanish/>
          </w:rPr>
          <w:fldChar w:fldCharType="begin"/>
        </w:r>
        <w:r w:rsidRPr="0099605F">
          <w:rPr>
            <w:vanish/>
          </w:rPr>
          <w:instrText xml:space="preserve"> PAGEREF _Toc30593387 \h </w:instrText>
        </w:r>
        <w:r w:rsidRPr="0099605F">
          <w:rPr>
            <w:vanish/>
          </w:rPr>
        </w:r>
        <w:r w:rsidRPr="0099605F">
          <w:rPr>
            <w:vanish/>
          </w:rPr>
          <w:fldChar w:fldCharType="separate"/>
        </w:r>
        <w:r w:rsidR="002A6ACD">
          <w:rPr>
            <w:vanish/>
          </w:rPr>
          <w:t>2</w:t>
        </w:r>
        <w:r w:rsidRPr="0099605F">
          <w:rPr>
            <w:vanish/>
          </w:rPr>
          <w:fldChar w:fldCharType="end"/>
        </w:r>
      </w:hyperlink>
    </w:p>
    <w:p w14:paraId="1B2905DA" w14:textId="2007DA7C" w:rsidR="0099605F" w:rsidRDefault="0099605F">
      <w:pPr>
        <w:pStyle w:val="TOC5"/>
        <w:rPr>
          <w:rFonts w:asciiTheme="minorHAnsi" w:eastAsiaTheme="minorEastAsia" w:hAnsiTheme="minorHAnsi" w:cstheme="minorBidi"/>
          <w:sz w:val="22"/>
          <w:szCs w:val="22"/>
          <w:lang w:eastAsia="en-AU"/>
        </w:rPr>
      </w:pPr>
      <w:r>
        <w:tab/>
      </w:r>
      <w:hyperlink w:anchor="_Toc30593388" w:history="1">
        <w:r w:rsidRPr="00A118BD">
          <w:t>1</w:t>
        </w:r>
        <w:r>
          <w:rPr>
            <w:rFonts w:asciiTheme="minorHAnsi" w:eastAsiaTheme="minorEastAsia" w:hAnsiTheme="minorHAnsi" w:cstheme="minorBidi"/>
            <w:sz w:val="22"/>
            <w:szCs w:val="22"/>
            <w:lang w:eastAsia="en-AU"/>
          </w:rPr>
          <w:tab/>
        </w:r>
        <w:r w:rsidRPr="00A118BD">
          <w:t>Name of Act</w:t>
        </w:r>
        <w:r>
          <w:tab/>
        </w:r>
        <w:r>
          <w:fldChar w:fldCharType="begin"/>
        </w:r>
        <w:r>
          <w:instrText xml:space="preserve"> PAGEREF _Toc30593388 \h </w:instrText>
        </w:r>
        <w:r>
          <w:fldChar w:fldCharType="separate"/>
        </w:r>
        <w:r w:rsidR="002A6ACD">
          <w:t>2</w:t>
        </w:r>
        <w:r>
          <w:fldChar w:fldCharType="end"/>
        </w:r>
      </w:hyperlink>
    </w:p>
    <w:p w14:paraId="0FD22C14" w14:textId="338C29DE" w:rsidR="0099605F" w:rsidRDefault="0099605F">
      <w:pPr>
        <w:pStyle w:val="TOC5"/>
        <w:rPr>
          <w:rFonts w:asciiTheme="minorHAnsi" w:eastAsiaTheme="minorEastAsia" w:hAnsiTheme="minorHAnsi" w:cstheme="minorBidi"/>
          <w:sz w:val="22"/>
          <w:szCs w:val="22"/>
          <w:lang w:eastAsia="en-AU"/>
        </w:rPr>
      </w:pPr>
      <w:r>
        <w:tab/>
      </w:r>
      <w:hyperlink w:anchor="_Toc30593389" w:history="1">
        <w:r w:rsidRPr="00A118BD">
          <w:t>3</w:t>
        </w:r>
        <w:r>
          <w:rPr>
            <w:rFonts w:asciiTheme="minorHAnsi" w:eastAsiaTheme="minorEastAsia" w:hAnsiTheme="minorHAnsi" w:cstheme="minorBidi"/>
            <w:sz w:val="22"/>
            <w:szCs w:val="22"/>
            <w:lang w:eastAsia="en-AU"/>
          </w:rPr>
          <w:tab/>
        </w:r>
        <w:r w:rsidRPr="00A118BD">
          <w:t>Dictionary</w:t>
        </w:r>
        <w:r>
          <w:tab/>
        </w:r>
        <w:r>
          <w:fldChar w:fldCharType="begin"/>
        </w:r>
        <w:r>
          <w:instrText xml:space="preserve"> PAGEREF _Toc30593389 \h </w:instrText>
        </w:r>
        <w:r>
          <w:fldChar w:fldCharType="separate"/>
        </w:r>
        <w:r w:rsidR="002A6ACD">
          <w:t>2</w:t>
        </w:r>
        <w:r>
          <w:fldChar w:fldCharType="end"/>
        </w:r>
      </w:hyperlink>
    </w:p>
    <w:p w14:paraId="0CF1B15E" w14:textId="5D6666ED" w:rsidR="0099605F" w:rsidRDefault="0099605F">
      <w:pPr>
        <w:pStyle w:val="TOC5"/>
        <w:rPr>
          <w:rFonts w:asciiTheme="minorHAnsi" w:eastAsiaTheme="minorEastAsia" w:hAnsiTheme="minorHAnsi" w:cstheme="minorBidi"/>
          <w:sz w:val="22"/>
          <w:szCs w:val="22"/>
          <w:lang w:eastAsia="en-AU"/>
        </w:rPr>
      </w:pPr>
      <w:r>
        <w:tab/>
      </w:r>
      <w:hyperlink w:anchor="_Toc30593390" w:history="1">
        <w:r w:rsidRPr="00A118BD">
          <w:t>4</w:t>
        </w:r>
        <w:r>
          <w:rPr>
            <w:rFonts w:asciiTheme="minorHAnsi" w:eastAsiaTheme="minorEastAsia" w:hAnsiTheme="minorHAnsi" w:cstheme="minorBidi"/>
            <w:sz w:val="22"/>
            <w:szCs w:val="22"/>
            <w:lang w:eastAsia="en-AU"/>
          </w:rPr>
          <w:tab/>
        </w:r>
        <w:r w:rsidRPr="00A118BD">
          <w:t>Notes</w:t>
        </w:r>
        <w:r>
          <w:tab/>
        </w:r>
        <w:r>
          <w:fldChar w:fldCharType="begin"/>
        </w:r>
        <w:r>
          <w:instrText xml:space="preserve"> PAGEREF _Toc30593390 \h </w:instrText>
        </w:r>
        <w:r>
          <w:fldChar w:fldCharType="separate"/>
        </w:r>
        <w:r w:rsidR="002A6ACD">
          <w:t>2</w:t>
        </w:r>
        <w:r>
          <w:fldChar w:fldCharType="end"/>
        </w:r>
      </w:hyperlink>
    </w:p>
    <w:p w14:paraId="2F2E1C2C" w14:textId="344A1095" w:rsidR="0099605F" w:rsidRDefault="0099605F">
      <w:pPr>
        <w:pStyle w:val="TOC5"/>
        <w:rPr>
          <w:rFonts w:asciiTheme="minorHAnsi" w:eastAsiaTheme="minorEastAsia" w:hAnsiTheme="minorHAnsi" w:cstheme="minorBidi"/>
          <w:sz w:val="22"/>
          <w:szCs w:val="22"/>
          <w:lang w:eastAsia="en-AU"/>
        </w:rPr>
      </w:pPr>
      <w:r>
        <w:tab/>
      </w:r>
      <w:hyperlink w:anchor="_Toc30593391" w:history="1">
        <w:r w:rsidRPr="00A118BD">
          <w:t>5</w:t>
        </w:r>
        <w:r>
          <w:rPr>
            <w:rFonts w:asciiTheme="minorHAnsi" w:eastAsiaTheme="minorEastAsia" w:hAnsiTheme="minorHAnsi" w:cstheme="minorBidi"/>
            <w:sz w:val="22"/>
            <w:szCs w:val="22"/>
            <w:lang w:eastAsia="en-AU"/>
          </w:rPr>
          <w:tab/>
        </w:r>
        <w:r w:rsidRPr="00A118BD">
          <w:t>Offences against Act—application of Criminal Code etc</w:t>
        </w:r>
        <w:r>
          <w:tab/>
        </w:r>
        <w:r>
          <w:fldChar w:fldCharType="begin"/>
        </w:r>
        <w:r>
          <w:instrText xml:space="preserve"> PAGEREF _Toc30593391 \h </w:instrText>
        </w:r>
        <w:r>
          <w:fldChar w:fldCharType="separate"/>
        </w:r>
        <w:r w:rsidR="002A6ACD">
          <w:t>2</w:t>
        </w:r>
        <w:r>
          <w:fldChar w:fldCharType="end"/>
        </w:r>
      </w:hyperlink>
    </w:p>
    <w:p w14:paraId="16FB803B" w14:textId="599E3BC9" w:rsidR="0099605F" w:rsidRDefault="00082E95">
      <w:pPr>
        <w:pStyle w:val="TOC1"/>
        <w:rPr>
          <w:rFonts w:asciiTheme="minorHAnsi" w:eastAsiaTheme="minorEastAsia" w:hAnsiTheme="minorHAnsi" w:cstheme="minorBidi"/>
          <w:b w:val="0"/>
          <w:sz w:val="22"/>
          <w:szCs w:val="22"/>
          <w:lang w:eastAsia="en-AU"/>
        </w:rPr>
      </w:pPr>
      <w:hyperlink w:anchor="_Toc30593392" w:history="1">
        <w:r w:rsidR="0099605F" w:rsidRPr="00A118BD">
          <w:t>Chapter 2</w:t>
        </w:r>
        <w:r w:rsidR="0099605F">
          <w:rPr>
            <w:rFonts w:asciiTheme="minorHAnsi" w:eastAsiaTheme="minorEastAsia" w:hAnsiTheme="minorHAnsi" w:cstheme="minorBidi"/>
            <w:b w:val="0"/>
            <w:sz w:val="22"/>
            <w:szCs w:val="22"/>
            <w:lang w:eastAsia="en-AU"/>
          </w:rPr>
          <w:tab/>
        </w:r>
        <w:r w:rsidR="0099605F" w:rsidRPr="00A118BD">
          <w:t>Operation of Act</w:t>
        </w:r>
        <w:r w:rsidR="0099605F" w:rsidRPr="0099605F">
          <w:rPr>
            <w:vanish/>
          </w:rPr>
          <w:tab/>
        </w:r>
        <w:r w:rsidR="0099605F" w:rsidRPr="0099605F">
          <w:rPr>
            <w:vanish/>
          </w:rPr>
          <w:fldChar w:fldCharType="begin"/>
        </w:r>
        <w:r w:rsidR="0099605F" w:rsidRPr="0099605F">
          <w:rPr>
            <w:vanish/>
          </w:rPr>
          <w:instrText xml:space="preserve"> PAGEREF _Toc30593392 \h </w:instrText>
        </w:r>
        <w:r w:rsidR="0099605F" w:rsidRPr="0099605F">
          <w:rPr>
            <w:vanish/>
          </w:rPr>
        </w:r>
        <w:r w:rsidR="0099605F" w:rsidRPr="0099605F">
          <w:rPr>
            <w:vanish/>
          </w:rPr>
          <w:fldChar w:fldCharType="separate"/>
        </w:r>
        <w:r w:rsidR="002A6ACD">
          <w:rPr>
            <w:vanish/>
          </w:rPr>
          <w:t>3</w:t>
        </w:r>
        <w:r w:rsidR="0099605F" w:rsidRPr="0099605F">
          <w:rPr>
            <w:vanish/>
          </w:rPr>
          <w:fldChar w:fldCharType="end"/>
        </w:r>
      </w:hyperlink>
    </w:p>
    <w:p w14:paraId="49730C68" w14:textId="0F062D5B" w:rsidR="0099605F" w:rsidRDefault="0099605F">
      <w:pPr>
        <w:pStyle w:val="TOC5"/>
        <w:rPr>
          <w:rFonts w:asciiTheme="minorHAnsi" w:eastAsiaTheme="minorEastAsia" w:hAnsiTheme="minorHAnsi" w:cstheme="minorBidi"/>
          <w:sz w:val="22"/>
          <w:szCs w:val="22"/>
          <w:lang w:eastAsia="en-AU"/>
        </w:rPr>
      </w:pPr>
      <w:r>
        <w:tab/>
      </w:r>
      <w:hyperlink w:anchor="_Toc30593393" w:history="1">
        <w:r w:rsidRPr="00A118BD">
          <w:t>6</w:t>
        </w:r>
        <w:r>
          <w:rPr>
            <w:rFonts w:asciiTheme="minorHAnsi" w:eastAsiaTheme="minorEastAsia" w:hAnsiTheme="minorHAnsi" w:cstheme="minorBidi"/>
            <w:sz w:val="22"/>
            <w:szCs w:val="22"/>
            <w:lang w:eastAsia="en-AU"/>
          </w:rPr>
          <w:tab/>
        </w:r>
        <w:r w:rsidRPr="00A118BD">
          <w:t>Objects</w:t>
        </w:r>
        <w:r>
          <w:tab/>
        </w:r>
        <w:r>
          <w:fldChar w:fldCharType="begin"/>
        </w:r>
        <w:r>
          <w:instrText xml:space="preserve"> PAGEREF _Toc30593393 \h </w:instrText>
        </w:r>
        <w:r>
          <w:fldChar w:fldCharType="separate"/>
        </w:r>
        <w:r w:rsidR="002A6ACD">
          <w:t>3</w:t>
        </w:r>
        <w:r>
          <w:fldChar w:fldCharType="end"/>
        </w:r>
      </w:hyperlink>
    </w:p>
    <w:p w14:paraId="5DAFDBBA" w14:textId="4A60AE40" w:rsidR="0099605F" w:rsidRDefault="0099605F">
      <w:pPr>
        <w:pStyle w:val="TOC5"/>
        <w:rPr>
          <w:rFonts w:asciiTheme="minorHAnsi" w:eastAsiaTheme="minorEastAsia" w:hAnsiTheme="minorHAnsi" w:cstheme="minorBidi"/>
          <w:sz w:val="22"/>
          <w:szCs w:val="22"/>
          <w:lang w:eastAsia="en-AU"/>
        </w:rPr>
      </w:pPr>
      <w:r>
        <w:tab/>
      </w:r>
      <w:hyperlink w:anchor="_Toc30593394" w:history="1">
        <w:r w:rsidRPr="00A118BD">
          <w:t>7</w:t>
        </w:r>
        <w:r>
          <w:rPr>
            <w:rFonts w:asciiTheme="minorHAnsi" w:eastAsiaTheme="minorEastAsia" w:hAnsiTheme="minorHAnsi" w:cstheme="minorBidi"/>
            <w:sz w:val="22"/>
            <w:szCs w:val="22"/>
            <w:lang w:eastAsia="en-AU"/>
          </w:rPr>
          <w:tab/>
        </w:r>
        <w:r w:rsidRPr="00A118BD">
          <w:t>Appropriate prescription and supply of medicines</w:t>
        </w:r>
        <w:r>
          <w:tab/>
        </w:r>
        <w:r>
          <w:fldChar w:fldCharType="begin"/>
        </w:r>
        <w:r>
          <w:instrText xml:space="preserve"> PAGEREF _Toc30593394 \h </w:instrText>
        </w:r>
        <w:r>
          <w:fldChar w:fldCharType="separate"/>
        </w:r>
        <w:r w:rsidR="002A6ACD">
          <w:t>4</w:t>
        </w:r>
        <w:r>
          <w:fldChar w:fldCharType="end"/>
        </w:r>
      </w:hyperlink>
    </w:p>
    <w:p w14:paraId="3E8D68A1" w14:textId="62304E6F" w:rsidR="0099605F" w:rsidRDefault="0099605F">
      <w:pPr>
        <w:pStyle w:val="TOC5"/>
        <w:rPr>
          <w:rFonts w:asciiTheme="minorHAnsi" w:eastAsiaTheme="minorEastAsia" w:hAnsiTheme="minorHAnsi" w:cstheme="minorBidi"/>
          <w:sz w:val="22"/>
          <w:szCs w:val="22"/>
          <w:lang w:eastAsia="en-AU"/>
        </w:rPr>
      </w:pPr>
      <w:r>
        <w:tab/>
      </w:r>
      <w:hyperlink w:anchor="_Toc30593395" w:history="1">
        <w:r w:rsidRPr="00A118BD">
          <w:t>8</w:t>
        </w:r>
        <w:r>
          <w:rPr>
            <w:rFonts w:asciiTheme="minorHAnsi" w:eastAsiaTheme="minorEastAsia" w:hAnsiTheme="minorHAnsi" w:cstheme="minorBidi"/>
            <w:sz w:val="22"/>
            <w:szCs w:val="22"/>
            <w:lang w:eastAsia="en-AU"/>
          </w:rPr>
          <w:tab/>
        </w:r>
        <w:r w:rsidRPr="00A118BD">
          <w:t>Obligations under other territory laws</w:t>
        </w:r>
        <w:r>
          <w:tab/>
        </w:r>
        <w:r>
          <w:fldChar w:fldCharType="begin"/>
        </w:r>
        <w:r>
          <w:instrText xml:space="preserve"> PAGEREF _Toc30593395 \h </w:instrText>
        </w:r>
        <w:r>
          <w:fldChar w:fldCharType="separate"/>
        </w:r>
        <w:r w:rsidR="002A6ACD">
          <w:t>4</w:t>
        </w:r>
        <w:r>
          <w:fldChar w:fldCharType="end"/>
        </w:r>
      </w:hyperlink>
    </w:p>
    <w:p w14:paraId="51F3BE35" w14:textId="4E0129E3" w:rsidR="0099605F" w:rsidRDefault="0099605F">
      <w:pPr>
        <w:pStyle w:val="TOC5"/>
        <w:rPr>
          <w:rFonts w:asciiTheme="minorHAnsi" w:eastAsiaTheme="minorEastAsia" w:hAnsiTheme="minorHAnsi" w:cstheme="minorBidi"/>
          <w:sz w:val="22"/>
          <w:szCs w:val="22"/>
          <w:lang w:eastAsia="en-AU"/>
        </w:rPr>
      </w:pPr>
      <w:r>
        <w:tab/>
      </w:r>
      <w:hyperlink w:anchor="_Toc30593396" w:history="1">
        <w:r w:rsidRPr="00A118BD">
          <w:t>9</w:t>
        </w:r>
        <w:r>
          <w:rPr>
            <w:rFonts w:asciiTheme="minorHAnsi" w:eastAsiaTheme="minorEastAsia" w:hAnsiTheme="minorHAnsi" w:cstheme="minorBidi"/>
            <w:sz w:val="22"/>
            <w:szCs w:val="22"/>
            <w:lang w:eastAsia="en-AU"/>
          </w:rPr>
          <w:tab/>
        </w:r>
        <w:r w:rsidRPr="00A118BD">
          <w:t>Inconsistency between Act and medicines and poisons standard</w:t>
        </w:r>
        <w:r>
          <w:tab/>
        </w:r>
        <w:r>
          <w:fldChar w:fldCharType="begin"/>
        </w:r>
        <w:r>
          <w:instrText xml:space="preserve"> PAGEREF _Toc30593396 \h </w:instrText>
        </w:r>
        <w:r>
          <w:fldChar w:fldCharType="separate"/>
        </w:r>
        <w:r w:rsidR="002A6ACD">
          <w:t>4</w:t>
        </w:r>
        <w:r>
          <w:fldChar w:fldCharType="end"/>
        </w:r>
      </w:hyperlink>
    </w:p>
    <w:p w14:paraId="0ED4C94E" w14:textId="22EAC5DF" w:rsidR="0099605F" w:rsidRDefault="0099605F">
      <w:pPr>
        <w:pStyle w:val="TOC5"/>
        <w:rPr>
          <w:rFonts w:asciiTheme="minorHAnsi" w:eastAsiaTheme="minorEastAsia" w:hAnsiTheme="minorHAnsi" w:cstheme="minorBidi"/>
          <w:sz w:val="22"/>
          <w:szCs w:val="22"/>
          <w:lang w:eastAsia="en-AU"/>
        </w:rPr>
      </w:pPr>
      <w:r>
        <w:lastRenderedPageBreak/>
        <w:tab/>
      </w:r>
      <w:hyperlink w:anchor="_Toc30593397" w:history="1">
        <w:r w:rsidRPr="00A118BD">
          <w:t>9A</w:t>
        </w:r>
        <w:r>
          <w:rPr>
            <w:rFonts w:asciiTheme="minorHAnsi" w:eastAsiaTheme="minorEastAsia" w:hAnsiTheme="minorHAnsi" w:cstheme="minorBidi"/>
            <w:sz w:val="22"/>
            <w:szCs w:val="22"/>
            <w:lang w:eastAsia="en-AU"/>
          </w:rPr>
          <w:tab/>
        </w:r>
        <w:r w:rsidRPr="00A118BD">
          <w:t>Application of Act to certain cannabis use not prohibited under Drugs of Dependence Act 1989</w:t>
        </w:r>
        <w:r>
          <w:tab/>
        </w:r>
        <w:r>
          <w:fldChar w:fldCharType="begin"/>
        </w:r>
        <w:r>
          <w:instrText xml:space="preserve"> PAGEREF _Toc30593397 \h </w:instrText>
        </w:r>
        <w:r>
          <w:fldChar w:fldCharType="separate"/>
        </w:r>
        <w:r w:rsidR="002A6ACD">
          <w:t>5</w:t>
        </w:r>
        <w:r>
          <w:fldChar w:fldCharType="end"/>
        </w:r>
      </w:hyperlink>
    </w:p>
    <w:p w14:paraId="143B64D8" w14:textId="0C9E5A23" w:rsidR="0099605F" w:rsidRDefault="00082E95">
      <w:pPr>
        <w:pStyle w:val="TOC1"/>
        <w:rPr>
          <w:rFonts w:asciiTheme="minorHAnsi" w:eastAsiaTheme="minorEastAsia" w:hAnsiTheme="minorHAnsi" w:cstheme="minorBidi"/>
          <w:b w:val="0"/>
          <w:sz w:val="22"/>
          <w:szCs w:val="22"/>
          <w:lang w:eastAsia="en-AU"/>
        </w:rPr>
      </w:pPr>
      <w:hyperlink w:anchor="_Toc30593398" w:history="1">
        <w:r w:rsidR="0099605F" w:rsidRPr="00A118BD">
          <w:t>Chapter 3</w:t>
        </w:r>
        <w:r w:rsidR="0099605F">
          <w:rPr>
            <w:rFonts w:asciiTheme="minorHAnsi" w:eastAsiaTheme="minorEastAsia" w:hAnsiTheme="minorHAnsi" w:cstheme="minorBidi"/>
            <w:b w:val="0"/>
            <w:sz w:val="22"/>
            <w:szCs w:val="22"/>
            <w:lang w:eastAsia="en-AU"/>
          </w:rPr>
          <w:tab/>
        </w:r>
        <w:r w:rsidR="0099605F" w:rsidRPr="00A118BD">
          <w:t>Important concepts</w:t>
        </w:r>
        <w:r w:rsidR="0099605F" w:rsidRPr="0099605F">
          <w:rPr>
            <w:vanish/>
          </w:rPr>
          <w:tab/>
        </w:r>
        <w:r w:rsidR="0099605F" w:rsidRPr="0099605F">
          <w:rPr>
            <w:vanish/>
          </w:rPr>
          <w:fldChar w:fldCharType="begin"/>
        </w:r>
        <w:r w:rsidR="0099605F" w:rsidRPr="0099605F">
          <w:rPr>
            <w:vanish/>
          </w:rPr>
          <w:instrText xml:space="preserve"> PAGEREF _Toc30593398 \h </w:instrText>
        </w:r>
        <w:r w:rsidR="0099605F" w:rsidRPr="0099605F">
          <w:rPr>
            <w:vanish/>
          </w:rPr>
        </w:r>
        <w:r w:rsidR="0099605F" w:rsidRPr="0099605F">
          <w:rPr>
            <w:vanish/>
          </w:rPr>
          <w:fldChar w:fldCharType="separate"/>
        </w:r>
        <w:r w:rsidR="002A6ACD">
          <w:rPr>
            <w:vanish/>
          </w:rPr>
          <w:t>6</w:t>
        </w:r>
        <w:r w:rsidR="0099605F" w:rsidRPr="0099605F">
          <w:rPr>
            <w:vanish/>
          </w:rPr>
          <w:fldChar w:fldCharType="end"/>
        </w:r>
      </w:hyperlink>
    </w:p>
    <w:p w14:paraId="45986C17" w14:textId="1190BA5F" w:rsidR="0099605F" w:rsidRDefault="00082E95">
      <w:pPr>
        <w:pStyle w:val="TOC2"/>
        <w:rPr>
          <w:rFonts w:asciiTheme="minorHAnsi" w:eastAsiaTheme="minorEastAsia" w:hAnsiTheme="minorHAnsi" w:cstheme="minorBidi"/>
          <w:b w:val="0"/>
          <w:sz w:val="22"/>
          <w:szCs w:val="22"/>
          <w:lang w:eastAsia="en-AU"/>
        </w:rPr>
      </w:pPr>
      <w:hyperlink w:anchor="_Toc30593399" w:history="1">
        <w:r w:rsidR="0099605F" w:rsidRPr="00A118BD">
          <w:t>Part 3.1</w:t>
        </w:r>
        <w:r w:rsidR="0099605F">
          <w:rPr>
            <w:rFonts w:asciiTheme="minorHAnsi" w:eastAsiaTheme="minorEastAsia" w:hAnsiTheme="minorHAnsi" w:cstheme="minorBidi"/>
            <w:b w:val="0"/>
            <w:sz w:val="22"/>
            <w:szCs w:val="22"/>
            <w:lang w:eastAsia="en-AU"/>
          </w:rPr>
          <w:tab/>
        </w:r>
        <w:r w:rsidR="0099605F" w:rsidRPr="00A118BD">
          <w:t>Substances to which Act applies</w:t>
        </w:r>
        <w:r w:rsidR="0099605F" w:rsidRPr="0099605F">
          <w:rPr>
            <w:vanish/>
          </w:rPr>
          <w:tab/>
        </w:r>
        <w:r w:rsidR="0099605F" w:rsidRPr="0099605F">
          <w:rPr>
            <w:vanish/>
          </w:rPr>
          <w:fldChar w:fldCharType="begin"/>
        </w:r>
        <w:r w:rsidR="0099605F" w:rsidRPr="0099605F">
          <w:rPr>
            <w:vanish/>
          </w:rPr>
          <w:instrText xml:space="preserve"> PAGEREF _Toc30593399 \h </w:instrText>
        </w:r>
        <w:r w:rsidR="0099605F" w:rsidRPr="0099605F">
          <w:rPr>
            <w:vanish/>
          </w:rPr>
        </w:r>
        <w:r w:rsidR="0099605F" w:rsidRPr="0099605F">
          <w:rPr>
            <w:vanish/>
          </w:rPr>
          <w:fldChar w:fldCharType="separate"/>
        </w:r>
        <w:r w:rsidR="002A6ACD">
          <w:rPr>
            <w:vanish/>
          </w:rPr>
          <w:t>6</w:t>
        </w:r>
        <w:r w:rsidR="0099605F" w:rsidRPr="0099605F">
          <w:rPr>
            <w:vanish/>
          </w:rPr>
          <w:fldChar w:fldCharType="end"/>
        </w:r>
      </w:hyperlink>
    </w:p>
    <w:p w14:paraId="03777BFC" w14:textId="5FC53D6C" w:rsidR="0099605F" w:rsidRDefault="0099605F">
      <w:pPr>
        <w:pStyle w:val="TOC5"/>
        <w:rPr>
          <w:rFonts w:asciiTheme="minorHAnsi" w:eastAsiaTheme="minorEastAsia" w:hAnsiTheme="minorHAnsi" w:cstheme="minorBidi"/>
          <w:sz w:val="22"/>
          <w:szCs w:val="22"/>
          <w:lang w:eastAsia="en-AU"/>
        </w:rPr>
      </w:pPr>
      <w:r>
        <w:tab/>
      </w:r>
      <w:hyperlink w:anchor="_Toc30593400" w:history="1">
        <w:r w:rsidRPr="00A118BD">
          <w:t>10</w:t>
        </w:r>
        <w:r>
          <w:rPr>
            <w:rFonts w:asciiTheme="minorHAnsi" w:eastAsiaTheme="minorEastAsia" w:hAnsiTheme="minorHAnsi" w:cstheme="minorBidi"/>
            <w:sz w:val="22"/>
            <w:szCs w:val="22"/>
            <w:lang w:eastAsia="en-AU"/>
          </w:rPr>
          <w:tab/>
        </w:r>
        <w:r w:rsidRPr="00A118BD">
          <w:t xml:space="preserve">Meaning of </w:t>
        </w:r>
        <w:r w:rsidRPr="00A118BD">
          <w:rPr>
            <w:i/>
          </w:rPr>
          <w:t>regulated substance</w:t>
        </w:r>
        <w:r w:rsidRPr="00A118BD">
          <w:t>—Act</w:t>
        </w:r>
        <w:r>
          <w:tab/>
        </w:r>
        <w:r>
          <w:fldChar w:fldCharType="begin"/>
        </w:r>
        <w:r>
          <w:instrText xml:space="preserve"> PAGEREF _Toc30593400 \h </w:instrText>
        </w:r>
        <w:r>
          <w:fldChar w:fldCharType="separate"/>
        </w:r>
        <w:r w:rsidR="002A6ACD">
          <w:t>6</w:t>
        </w:r>
        <w:r>
          <w:fldChar w:fldCharType="end"/>
        </w:r>
      </w:hyperlink>
    </w:p>
    <w:p w14:paraId="19DC2CEB" w14:textId="19503820" w:rsidR="0099605F" w:rsidRDefault="0099605F">
      <w:pPr>
        <w:pStyle w:val="TOC5"/>
        <w:rPr>
          <w:rFonts w:asciiTheme="minorHAnsi" w:eastAsiaTheme="minorEastAsia" w:hAnsiTheme="minorHAnsi" w:cstheme="minorBidi"/>
          <w:sz w:val="22"/>
          <w:szCs w:val="22"/>
          <w:lang w:eastAsia="en-AU"/>
        </w:rPr>
      </w:pPr>
      <w:r>
        <w:tab/>
      </w:r>
      <w:hyperlink w:anchor="_Toc30593401" w:history="1">
        <w:r w:rsidRPr="00A118BD">
          <w:t>11</w:t>
        </w:r>
        <w:r>
          <w:rPr>
            <w:rFonts w:asciiTheme="minorHAnsi" w:eastAsiaTheme="minorEastAsia" w:hAnsiTheme="minorHAnsi" w:cstheme="minorBidi"/>
            <w:sz w:val="22"/>
            <w:szCs w:val="22"/>
            <w:lang w:eastAsia="en-AU"/>
          </w:rPr>
          <w:tab/>
        </w:r>
        <w:r w:rsidRPr="00A118BD">
          <w:t>Medicine-related definitions</w:t>
        </w:r>
        <w:r>
          <w:tab/>
        </w:r>
        <w:r>
          <w:fldChar w:fldCharType="begin"/>
        </w:r>
        <w:r>
          <w:instrText xml:space="preserve"> PAGEREF _Toc30593401 \h </w:instrText>
        </w:r>
        <w:r>
          <w:fldChar w:fldCharType="separate"/>
        </w:r>
        <w:r w:rsidR="002A6ACD">
          <w:t>6</w:t>
        </w:r>
        <w:r>
          <w:fldChar w:fldCharType="end"/>
        </w:r>
      </w:hyperlink>
    </w:p>
    <w:p w14:paraId="2EB3F9F4" w14:textId="6CA4FA94" w:rsidR="0099605F" w:rsidRDefault="0099605F">
      <w:pPr>
        <w:pStyle w:val="TOC5"/>
        <w:rPr>
          <w:rFonts w:asciiTheme="minorHAnsi" w:eastAsiaTheme="minorEastAsia" w:hAnsiTheme="minorHAnsi" w:cstheme="minorBidi"/>
          <w:sz w:val="22"/>
          <w:szCs w:val="22"/>
          <w:lang w:eastAsia="en-AU"/>
        </w:rPr>
      </w:pPr>
      <w:r>
        <w:tab/>
      </w:r>
      <w:hyperlink w:anchor="_Toc30593402" w:history="1">
        <w:r w:rsidRPr="00A118BD">
          <w:t>12</w:t>
        </w:r>
        <w:r>
          <w:rPr>
            <w:rFonts w:asciiTheme="minorHAnsi" w:eastAsiaTheme="minorEastAsia" w:hAnsiTheme="minorHAnsi" w:cstheme="minorBidi"/>
            <w:sz w:val="22"/>
            <w:szCs w:val="22"/>
            <w:lang w:eastAsia="en-AU"/>
          </w:rPr>
          <w:tab/>
        </w:r>
        <w:r w:rsidRPr="00A118BD">
          <w:t>Poison-related definitions</w:t>
        </w:r>
        <w:r>
          <w:tab/>
        </w:r>
        <w:r>
          <w:fldChar w:fldCharType="begin"/>
        </w:r>
        <w:r>
          <w:instrText xml:space="preserve"> PAGEREF _Toc30593402 \h </w:instrText>
        </w:r>
        <w:r>
          <w:fldChar w:fldCharType="separate"/>
        </w:r>
        <w:r w:rsidR="002A6ACD">
          <w:t>7</w:t>
        </w:r>
        <w:r>
          <w:fldChar w:fldCharType="end"/>
        </w:r>
      </w:hyperlink>
    </w:p>
    <w:p w14:paraId="4988E387" w14:textId="4C85C416" w:rsidR="0099605F" w:rsidRDefault="0099605F">
      <w:pPr>
        <w:pStyle w:val="TOC5"/>
        <w:rPr>
          <w:rFonts w:asciiTheme="minorHAnsi" w:eastAsiaTheme="minorEastAsia" w:hAnsiTheme="minorHAnsi" w:cstheme="minorBidi"/>
          <w:sz w:val="22"/>
          <w:szCs w:val="22"/>
          <w:lang w:eastAsia="en-AU"/>
        </w:rPr>
      </w:pPr>
      <w:r>
        <w:tab/>
      </w:r>
      <w:hyperlink w:anchor="_Toc30593403" w:history="1">
        <w:r w:rsidRPr="00A118BD">
          <w:t>13</w:t>
        </w:r>
        <w:r>
          <w:rPr>
            <w:rFonts w:asciiTheme="minorHAnsi" w:eastAsiaTheme="minorEastAsia" w:hAnsiTheme="minorHAnsi" w:cstheme="minorBidi"/>
            <w:sz w:val="22"/>
            <w:szCs w:val="22"/>
            <w:lang w:eastAsia="en-AU"/>
          </w:rPr>
          <w:tab/>
        </w:r>
        <w:r w:rsidRPr="00A118BD">
          <w:t xml:space="preserve">Meaning of </w:t>
        </w:r>
        <w:r w:rsidRPr="00A118BD">
          <w:rPr>
            <w:i/>
          </w:rPr>
          <w:t xml:space="preserve">prohibited substance </w:t>
        </w:r>
        <w:r w:rsidRPr="00A118BD">
          <w:rPr>
            <w:rFonts w:cs="Arial"/>
          </w:rPr>
          <w:t xml:space="preserve">and </w:t>
        </w:r>
        <w:r w:rsidRPr="00A118BD">
          <w:rPr>
            <w:i/>
          </w:rPr>
          <w:t>schedule 10 substance</w:t>
        </w:r>
        <w:r w:rsidRPr="00A118BD">
          <w:t>—Act</w:t>
        </w:r>
        <w:r>
          <w:tab/>
        </w:r>
        <w:r>
          <w:fldChar w:fldCharType="begin"/>
        </w:r>
        <w:r>
          <w:instrText xml:space="preserve"> PAGEREF _Toc30593403 \h </w:instrText>
        </w:r>
        <w:r>
          <w:fldChar w:fldCharType="separate"/>
        </w:r>
        <w:r w:rsidR="002A6ACD">
          <w:t>8</w:t>
        </w:r>
        <w:r>
          <w:fldChar w:fldCharType="end"/>
        </w:r>
      </w:hyperlink>
    </w:p>
    <w:p w14:paraId="238D7C60" w14:textId="68E12AF0" w:rsidR="0099605F" w:rsidRDefault="00082E95">
      <w:pPr>
        <w:pStyle w:val="TOC2"/>
        <w:rPr>
          <w:rFonts w:asciiTheme="minorHAnsi" w:eastAsiaTheme="minorEastAsia" w:hAnsiTheme="minorHAnsi" w:cstheme="minorBidi"/>
          <w:b w:val="0"/>
          <w:sz w:val="22"/>
          <w:szCs w:val="22"/>
          <w:lang w:eastAsia="en-AU"/>
        </w:rPr>
      </w:pPr>
      <w:hyperlink w:anchor="_Toc30593404" w:history="1">
        <w:r w:rsidR="0099605F" w:rsidRPr="00A118BD">
          <w:t>Part 3.2</w:t>
        </w:r>
        <w:r w:rsidR="0099605F">
          <w:rPr>
            <w:rFonts w:asciiTheme="minorHAnsi" w:eastAsiaTheme="minorEastAsia" w:hAnsiTheme="minorHAnsi" w:cstheme="minorBidi"/>
            <w:b w:val="0"/>
            <w:sz w:val="22"/>
            <w:szCs w:val="22"/>
            <w:lang w:eastAsia="en-AU"/>
          </w:rPr>
          <w:tab/>
        </w:r>
        <w:r w:rsidR="0099605F" w:rsidRPr="00A118BD">
          <w:t>Therapeutic goods to which Act applies</w:t>
        </w:r>
        <w:r w:rsidR="0099605F" w:rsidRPr="0099605F">
          <w:rPr>
            <w:vanish/>
          </w:rPr>
          <w:tab/>
        </w:r>
        <w:r w:rsidR="0099605F" w:rsidRPr="0099605F">
          <w:rPr>
            <w:vanish/>
          </w:rPr>
          <w:fldChar w:fldCharType="begin"/>
        </w:r>
        <w:r w:rsidR="0099605F" w:rsidRPr="0099605F">
          <w:rPr>
            <w:vanish/>
          </w:rPr>
          <w:instrText xml:space="preserve"> PAGEREF _Toc30593404 \h </w:instrText>
        </w:r>
        <w:r w:rsidR="0099605F" w:rsidRPr="0099605F">
          <w:rPr>
            <w:vanish/>
          </w:rPr>
        </w:r>
        <w:r w:rsidR="0099605F" w:rsidRPr="0099605F">
          <w:rPr>
            <w:vanish/>
          </w:rPr>
          <w:fldChar w:fldCharType="separate"/>
        </w:r>
        <w:r w:rsidR="002A6ACD">
          <w:rPr>
            <w:vanish/>
          </w:rPr>
          <w:t>9</w:t>
        </w:r>
        <w:r w:rsidR="0099605F" w:rsidRPr="0099605F">
          <w:rPr>
            <w:vanish/>
          </w:rPr>
          <w:fldChar w:fldCharType="end"/>
        </w:r>
      </w:hyperlink>
    </w:p>
    <w:p w14:paraId="05E9298C" w14:textId="26119FEA" w:rsidR="0099605F" w:rsidRDefault="0099605F">
      <w:pPr>
        <w:pStyle w:val="TOC5"/>
        <w:rPr>
          <w:rFonts w:asciiTheme="minorHAnsi" w:eastAsiaTheme="minorEastAsia" w:hAnsiTheme="minorHAnsi" w:cstheme="minorBidi"/>
          <w:sz w:val="22"/>
          <w:szCs w:val="22"/>
          <w:lang w:eastAsia="en-AU"/>
        </w:rPr>
      </w:pPr>
      <w:r>
        <w:tab/>
      </w:r>
      <w:hyperlink w:anchor="_Toc30593405" w:history="1">
        <w:r w:rsidRPr="00A118BD">
          <w:t>14</w:t>
        </w:r>
        <w:r>
          <w:rPr>
            <w:rFonts w:asciiTheme="minorHAnsi" w:eastAsiaTheme="minorEastAsia" w:hAnsiTheme="minorHAnsi" w:cstheme="minorBidi"/>
            <w:sz w:val="22"/>
            <w:szCs w:val="22"/>
            <w:lang w:eastAsia="en-AU"/>
          </w:rPr>
          <w:tab/>
        </w:r>
        <w:r w:rsidRPr="00A118BD">
          <w:t xml:space="preserve">Meaning of </w:t>
        </w:r>
        <w:r w:rsidRPr="00A118BD">
          <w:rPr>
            <w:i/>
          </w:rPr>
          <w:t>regulated therapeutic good</w:t>
        </w:r>
        <w:r w:rsidRPr="00A118BD">
          <w:t>—Act</w:t>
        </w:r>
        <w:r>
          <w:tab/>
        </w:r>
        <w:r>
          <w:fldChar w:fldCharType="begin"/>
        </w:r>
        <w:r>
          <w:instrText xml:space="preserve"> PAGEREF _Toc30593405 \h </w:instrText>
        </w:r>
        <w:r>
          <w:fldChar w:fldCharType="separate"/>
        </w:r>
        <w:r w:rsidR="002A6ACD">
          <w:t>9</w:t>
        </w:r>
        <w:r>
          <w:fldChar w:fldCharType="end"/>
        </w:r>
      </w:hyperlink>
    </w:p>
    <w:p w14:paraId="5CEB9BF3" w14:textId="1D25EB0D" w:rsidR="0099605F" w:rsidRDefault="00082E95">
      <w:pPr>
        <w:pStyle w:val="TOC2"/>
        <w:rPr>
          <w:rFonts w:asciiTheme="minorHAnsi" w:eastAsiaTheme="minorEastAsia" w:hAnsiTheme="minorHAnsi" w:cstheme="minorBidi"/>
          <w:b w:val="0"/>
          <w:sz w:val="22"/>
          <w:szCs w:val="22"/>
          <w:lang w:eastAsia="en-AU"/>
        </w:rPr>
      </w:pPr>
      <w:hyperlink w:anchor="_Toc30593406" w:history="1">
        <w:r w:rsidR="0099605F" w:rsidRPr="00A118BD">
          <w:t>Part 3.3</w:t>
        </w:r>
        <w:r w:rsidR="0099605F">
          <w:rPr>
            <w:rFonts w:asciiTheme="minorHAnsi" w:eastAsiaTheme="minorEastAsia" w:hAnsiTheme="minorHAnsi" w:cstheme="minorBidi"/>
            <w:b w:val="0"/>
            <w:sz w:val="22"/>
            <w:szCs w:val="22"/>
            <w:lang w:eastAsia="en-AU"/>
          </w:rPr>
          <w:tab/>
        </w:r>
        <w:r w:rsidR="0099605F" w:rsidRPr="00A118BD">
          <w:t>Medicines and poisons standard</w:t>
        </w:r>
        <w:r w:rsidR="0099605F" w:rsidRPr="0099605F">
          <w:rPr>
            <w:vanish/>
          </w:rPr>
          <w:tab/>
        </w:r>
        <w:r w:rsidR="0099605F" w:rsidRPr="0099605F">
          <w:rPr>
            <w:vanish/>
          </w:rPr>
          <w:fldChar w:fldCharType="begin"/>
        </w:r>
        <w:r w:rsidR="0099605F" w:rsidRPr="0099605F">
          <w:rPr>
            <w:vanish/>
          </w:rPr>
          <w:instrText xml:space="preserve"> PAGEREF _Toc30593406 \h </w:instrText>
        </w:r>
        <w:r w:rsidR="0099605F" w:rsidRPr="0099605F">
          <w:rPr>
            <w:vanish/>
          </w:rPr>
        </w:r>
        <w:r w:rsidR="0099605F" w:rsidRPr="0099605F">
          <w:rPr>
            <w:vanish/>
          </w:rPr>
          <w:fldChar w:fldCharType="separate"/>
        </w:r>
        <w:r w:rsidR="002A6ACD">
          <w:rPr>
            <w:vanish/>
          </w:rPr>
          <w:t>10</w:t>
        </w:r>
        <w:r w:rsidR="0099605F" w:rsidRPr="0099605F">
          <w:rPr>
            <w:vanish/>
          </w:rPr>
          <w:fldChar w:fldCharType="end"/>
        </w:r>
      </w:hyperlink>
    </w:p>
    <w:p w14:paraId="55CAAD0A" w14:textId="574E6DA6" w:rsidR="0099605F" w:rsidRDefault="0099605F">
      <w:pPr>
        <w:pStyle w:val="TOC5"/>
        <w:rPr>
          <w:rFonts w:asciiTheme="minorHAnsi" w:eastAsiaTheme="minorEastAsia" w:hAnsiTheme="minorHAnsi" w:cstheme="minorBidi"/>
          <w:sz w:val="22"/>
          <w:szCs w:val="22"/>
          <w:lang w:eastAsia="en-AU"/>
        </w:rPr>
      </w:pPr>
      <w:r>
        <w:tab/>
      </w:r>
      <w:hyperlink w:anchor="_Toc30593407" w:history="1">
        <w:r w:rsidRPr="00A118BD">
          <w:t>15</w:t>
        </w:r>
        <w:r>
          <w:rPr>
            <w:rFonts w:asciiTheme="minorHAnsi" w:eastAsiaTheme="minorEastAsia" w:hAnsiTheme="minorHAnsi" w:cstheme="minorBidi"/>
            <w:sz w:val="22"/>
            <w:szCs w:val="22"/>
            <w:lang w:eastAsia="en-AU"/>
          </w:rPr>
          <w:tab/>
        </w:r>
        <w:r w:rsidRPr="00A118BD">
          <w:t xml:space="preserve">Meaning of </w:t>
        </w:r>
        <w:r w:rsidRPr="00A118BD">
          <w:rPr>
            <w:i/>
          </w:rPr>
          <w:t>medicines and poisons standard</w:t>
        </w:r>
        <w:r w:rsidRPr="00A118BD">
          <w:t>—Act</w:t>
        </w:r>
        <w:r>
          <w:tab/>
        </w:r>
        <w:r>
          <w:fldChar w:fldCharType="begin"/>
        </w:r>
        <w:r>
          <w:instrText xml:space="preserve"> PAGEREF _Toc30593407 \h </w:instrText>
        </w:r>
        <w:r>
          <w:fldChar w:fldCharType="separate"/>
        </w:r>
        <w:r w:rsidR="002A6ACD">
          <w:t>10</w:t>
        </w:r>
        <w:r>
          <w:fldChar w:fldCharType="end"/>
        </w:r>
      </w:hyperlink>
    </w:p>
    <w:p w14:paraId="5B5D4AD2" w14:textId="588097D3" w:rsidR="0099605F" w:rsidRDefault="0099605F">
      <w:pPr>
        <w:pStyle w:val="TOC5"/>
        <w:rPr>
          <w:rFonts w:asciiTheme="minorHAnsi" w:eastAsiaTheme="minorEastAsia" w:hAnsiTheme="minorHAnsi" w:cstheme="minorBidi"/>
          <w:sz w:val="22"/>
          <w:szCs w:val="22"/>
          <w:lang w:eastAsia="en-AU"/>
        </w:rPr>
      </w:pPr>
      <w:r>
        <w:tab/>
      </w:r>
      <w:hyperlink w:anchor="_Toc30593408" w:history="1">
        <w:r w:rsidRPr="00A118BD">
          <w:t>16</w:t>
        </w:r>
        <w:r>
          <w:rPr>
            <w:rFonts w:asciiTheme="minorHAnsi" w:eastAsiaTheme="minorEastAsia" w:hAnsiTheme="minorHAnsi" w:cstheme="minorBidi"/>
            <w:sz w:val="22"/>
            <w:szCs w:val="22"/>
            <w:lang w:eastAsia="en-AU"/>
          </w:rPr>
          <w:tab/>
        </w:r>
        <w:r w:rsidRPr="00A118BD">
          <w:rPr>
            <w:rFonts w:cs="Arial"/>
          </w:rPr>
          <w:t>Interpretation provisions in medicines and poisons standard—application to Act</w:t>
        </w:r>
        <w:r>
          <w:tab/>
        </w:r>
        <w:r>
          <w:fldChar w:fldCharType="begin"/>
        </w:r>
        <w:r>
          <w:instrText xml:space="preserve"> PAGEREF _Toc30593408 \h </w:instrText>
        </w:r>
        <w:r>
          <w:fldChar w:fldCharType="separate"/>
        </w:r>
        <w:r w:rsidR="002A6ACD">
          <w:t>11</w:t>
        </w:r>
        <w:r>
          <w:fldChar w:fldCharType="end"/>
        </w:r>
      </w:hyperlink>
    </w:p>
    <w:p w14:paraId="250C539A" w14:textId="2E0C6675" w:rsidR="0099605F" w:rsidRDefault="0099605F">
      <w:pPr>
        <w:pStyle w:val="TOC5"/>
        <w:rPr>
          <w:rFonts w:asciiTheme="minorHAnsi" w:eastAsiaTheme="minorEastAsia" w:hAnsiTheme="minorHAnsi" w:cstheme="minorBidi"/>
          <w:sz w:val="22"/>
          <w:szCs w:val="22"/>
          <w:lang w:eastAsia="en-AU"/>
        </w:rPr>
      </w:pPr>
      <w:r>
        <w:tab/>
      </w:r>
      <w:hyperlink w:anchor="_Toc30593409" w:history="1">
        <w:r w:rsidRPr="00A118BD">
          <w:t>17</w:t>
        </w:r>
        <w:r>
          <w:rPr>
            <w:rFonts w:asciiTheme="minorHAnsi" w:eastAsiaTheme="minorEastAsia" w:hAnsiTheme="minorHAnsi" w:cstheme="minorBidi"/>
            <w:sz w:val="22"/>
            <w:szCs w:val="22"/>
            <w:lang w:eastAsia="en-AU"/>
          </w:rPr>
          <w:tab/>
        </w:r>
        <w:r w:rsidRPr="00A118BD">
          <w:t xml:space="preserve">When medicines and poisons standard </w:t>
        </w:r>
        <w:r w:rsidRPr="00A118BD">
          <w:rPr>
            <w:i/>
          </w:rPr>
          <w:t>applies</w:t>
        </w:r>
        <w:r w:rsidRPr="00A118BD">
          <w:t xml:space="preserve"> to substances</w:t>
        </w:r>
        <w:r>
          <w:tab/>
        </w:r>
        <w:r>
          <w:fldChar w:fldCharType="begin"/>
        </w:r>
        <w:r>
          <w:instrText xml:space="preserve"> PAGEREF _Toc30593409 \h </w:instrText>
        </w:r>
        <w:r>
          <w:fldChar w:fldCharType="separate"/>
        </w:r>
        <w:r w:rsidR="002A6ACD">
          <w:t>11</w:t>
        </w:r>
        <w:r>
          <w:fldChar w:fldCharType="end"/>
        </w:r>
      </w:hyperlink>
    </w:p>
    <w:p w14:paraId="64EFF157" w14:textId="5F9A3E92" w:rsidR="0099605F" w:rsidRDefault="0099605F">
      <w:pPr>
        <w:pStyle w:val="TOC5"/>
        <w:rPr>
          <w:rFonts w:asciiTheme="minorHAnsi" w:eastAsiaTheme="minorEastAsia" w:hAnsiTheme="minorHAnsi" w:cstheme="minorBidi"/>
          <w:sz w:val="22"/>
          <w:szCs w:val="22"/>
          <w:lang w:eastAsia="en-AU"/>
        </w:rPr>
      </w:pPr>
      <w:r>
        <w:tab/>
      </w:r>
      <w:hyperlink w:anchor="_Toc30593410" w:history="1">
        <w:r w:rsidRPr="00A118BD">
          <w:t>18</w:t>
        </w:r>
        <w:r>
          <w:rPr>
            <w:rFonts w:asciiTheme="minorHAnsi" w:eastAsiaTheme="minorEastAsia" w:hAnsiTheme="minorHAnsi" w:cstheme="minorBidi"/>
            <w:sz w:val="22"/>
            <w:szCs w:val="22"/>
            <w:lang w:eastAsia="en-AU"/>
          </w:rPr>
          <w:tab/>
        </w:r>
        <w:r w:rsidRPr="00A118BD">
          <w:t>Inspection of medicines and poisons standard</w:t>
        </w:r>
        <w:r>
          <w:tab/>
        </w:r>
        <w:r>
          <w:fldChar w:fldCharType="begin"/>
        </w:r>
        <w:r>
          <w:instrText xml:space="preserve"> PAGEREF _Toc30593410 \h </w:instrText>
        </w:r>
        <w:r>
          <w:fldChar w:fldCharType="separate"/>
        </w:r>
        <w:r w:rsidR="002A6ACD">
          <w:t>12</w:t>
        </w:r>
        <w:r>
          <w:fldChar w:fldCharType="end"/>
        </w:r>
      </w:hyperlink>
    </w:p>
    <w:p w14:paraId="640A91DC" w14:textId="547BD90B" w:rsidR="0099605F" w:rsidRDefault="00082E95">
      <w:pPr>
        <w:pStyle w:val="TOC2"/>
        <w:rPr>
          <w:rFonts w:asciiTheme="minorHAnsi" w:eastAsiaTheme="minorEastAsia" w:hAnsiTheme="minorHAnsi" w:cstheme="minorBidi"/>
          <w:b w:val="0"/>
          <w:sz w:val="22"/>
          <w:szCs w:val="22"/>
          <w:lang w:eastAsia="en-AU"/>
        </w:rPr>
      </w:pPr>
      <w:hyperlink w:anchor="_Toc30593411" w:history="1">
        <w:r w:rsidR="0099605F" w:rsidRPr="00A118BD">
          <w:t>Part 3.4</w:t>
        </w:r>
        <w:r w:rsidR="0099605F">
          <w:rPr>
            <w:rFonts w:asciiTheme="minorHAnsi" w:eastAsiaTheme="minorEastAsia" w:hAnsiTheme="minorHAnsi" w:cstheme="minorBidi"/>
            <w:b w:val="0"/>
            <w:sz w:val="22"/>
            <w:szCs w:val="22"/>
            <w:lang w:eastAsia="en-AU"/>
          </w:rPr>
          <w:tab/>
        </w:r>
        <w:r w:rsidR="0099605F" w:rsidRPr="00A118BD">
          <w:t>Other important concepts</w:t>
        </w:r>
        <w:r w:rsidR="0099605F" w:rsidRPr="0099605F">
          <w:rPr>
            <w:vanish/>
          </w:rPr>
          <w:tab/>
        </w:r>
        <w:r w:rsidR="0099605F" w:rsidRPr="0099605F">
          <w:rPr>
            <w:vanish/>
          </w:rPr>
          <w:fldChar w:fldCharType="begin"/>
        </w:r>
        <w:r w:rsidR="0099605F" w:rsidRPr="0099605F">
          <w:rPr>
            <w:vanish/>
          </w:rPr>
          <w:instrText xml:space="preserve"> PAGEREF _Toc30593411 \h </w:instrText>
        </w:r>
        <w:r w:rsidR="0099605F" w:rsidRPr="0099605F">
          <w:rPr>
            <w:vanish/>
          </w:rPr>
        </w:r>
        <w:r w:rsidR="0099605F" w:rsidRPr="0099605F">
          <w:rPr>
            <w:vanish/>
          </w:rPr>
          <w:fldChar w:fldCharType="separate"/>
        </w:r>
        <w:r w:rsidR="002A6ACD">
          <w:rPr>
            <w:vanish/>
          </w:rPr>
          <w:t>13</w:t>
        </w:r>
        <w:r w:rsidR="0099605F" w:rsidRPr="0099605F">
          <w:rPr>
            <w:vanish/>
          </w:rPr>
          <w:fldChar w:fldCharType="end"/>
        </w:r>
      </w:hyperlink>
    </w:p>
    <w:p w14:paraId="048A9D69" w14:textId="40A973D4" w:rsidR="0099605F" w:rsidRDefault="0099605F">
      <w:pPr>
        <w:pStyle w:val="TOC5"/>
        <w:rPr>
          <w:rFonts w:asciiTheme="minorHAnsi" w:eastAsiaTheme="minorEastAsia" w:hAnsiTheme="minorHAnsi" w:cstheme="minorBidi"/>
          <w:sz w:val="22"/>
          <w:szCs w:val="22"/>
          <w:lang w:eastAsia="en-AU"/>
        </w:rPr>
      </w:pPr>
      <w:r>
        <w:tab/>
      </w:r>
      <w:hyperlink w:anchor="_Toc30593412" w:history="1">
        <w:r w:rsidRPr="00A118BD">
          <w:t>19</w:t>
        </w:r>
        <w:r>
          <w:rPr>
            <w:rFonts w:asciiTheme="minorHAnsi" w:eastAsiaTheme="minorEastAsia" w:hAnsiTheme="minorHAnsi" w:cstheme="minorBidi"/>
            <w:sz w:val="22"/>
            <w:szCs w:val="22"/>
            <w:lang w:eastAsia="en-AU"/>
          </w:rPr>
          <w:tab/>
        </w:r>
        <w:r w:rsidRPr="00A118BD">
          <w:rPr>
            <w:rFonts w:cs="Arial"/>
          </w:rPr>
          <w:t xml:space="preserve">Meaning of </w:t>
        </w:r>
        <w:r w:rsidRPr="00A118BD">
          <w:rPr>
            <w:i/>
          </w:rPr>
          <w:t>deals</w:t>
        </w:r>
        <w:r w:rsidRPr="00A118BD">
          <w:rPr>
            <w:rFonts w:cs="Arial"/>
          </w:rPr>
          <w:t xml:space="preserve"> with a regulated substance—Act</w:t>
        </w:r>
        <w:r>
          <w:tab/>
        </w:r>
        <w:r>
          <w:fldChar w:fldCharType="begin"/>
        </w:r>
        <w:r>
          <w:instrText xml:space="preserve"> PAGEREF _Toc30593412 \h </w:instrText>
        </w:r>
        <w:r>
          <w:fldChar w:fldCharType="separate"/>
        </w:r>
        <w:r w:rsidR="002A6ACD">
          <w:t>13</w:t>
        </w:r>
        <w:r>
          <w:fldChar w:fldCharType="end"/>
        </w:r>
      </w:hyperlink>
    </w:p>
    <w:p w14:paraId="54C57B9E" w14:textId="47840050" w:rsidR="0099605F" w:rsidRDefault="0099605F">
      <w:pPr>
        <w:pStyle w:val="TOC5"/>
        <w:rPr>
          <w:rFonts w:asciiTheme="minorHAnsi" w:eastAsiaTheme="minorEastAsia" w:hAnsiTheme="minorHAnsi" w:cstheme="minorBidi"/>
          <w:sz w:val="22"/>
          <w:szCs w:val="22"/>
          <w:lang w:eastAsia="en-AU"/>
        </w:rPr>
      </w:pPr>
      <w:r>
        <w:tab/>
      </w:r>
      <w:hyperlink w:anchor="_Toc30593413" w:history="1">
        <w:r w:rsidRPr="00A118BD">
          <w:t>20</w:t>
        </w:r>
        <w:r>
          <w:rPr>
            <w:rFonts w:asciiTheme="minorHAnsi" w:eastAsiaTheme="minorEastAsia" w:hAnsiTheme="minorHAnsi" w:cstheme="minorBidi"/>
            <w:sz w:val="22"/>
            <w:szCs w:val="22"/>
            <w:lang w:eastAsia="en-AU"/>
          </w:rPr>
          <w:tab/>
        </w:r>
        <w:r w:rsidRPr="00A118BD">
          <w:t xml:space="preserve">When </w:t>
        </w:r>
        <w:r w:rsidRPr="00A118BD">
          <w:rPr>
            <w:i/>
          </w:rPr>
          <w:t>authorised</w:t>
        </w:r>
        <w:r w:rsidRPr="00A118BD">
          <w:t xml:space="preserve"> to deal with regulated substances</w:t>
        </w:r>
        <w:r>
          <w:tab/>
        </w:r>
        <w:r>
          <w:fldChar w:fldCharType="begin"/>
        </w:r>
        <w:r>
          <w:instrText xml:space="preserve"> PAGEREF _Toc30593413 \h </w:instrText>
        </w:r>
        <w:r>
          <w:fldChar w:fldCharType="separate"/>
        </w:r>
        <w:r w:rsidR="002A6ACD">
          <w:t>14</w:t>
        </w:r>
        <w:r>
          <w:fldChar w:fldCharType="end"/>
        </w:r>
      </w:hyperlink>
    </w:p>
    <w:p w14:paraId="37243843" w14:textId="402C901B" w:rsidR="0099605F" w:rsidRDefault="0099605F">
      <w:pPr>
        <w:pStyle w:val="TOC5"/>
        <w:rPr>
          <w:rFonts w:asciiTheme="minorHAnsi" w:eastAsiaTheme="minorEastAsia" w:hAnsiTheme="minorHAnsi" w:cstheme="minorBidi"/>
          <w:sz w:val="22"/>
          <w:szCs w:val="22"/>
          <w:lang w:eastAsia="en-AU"/>
        </w:rPr>
      </w:pPr>
      <w:r>
        <w:tab/>
      </w:r>
      <w:hyperlink w:anchor="_Toc30593414" w:history="1">
        <w:r w:rsidRPr="00A118BD">
          <w:t>21</w:t>
        </w:r>
        <w:r>
          <w:rPr>
            <w:rFonts w:asciiTheme="minorHAnsi" w:eastAsiaTheme="minorEastAsia" w:hAnsiTheme="minorHAnsi" w:cstheme="minorBidi"/>
            <w:sz w:val="22"/>
            <w:szCs w:val="22"/>
            <w:lang w:eastAsia="en-AU"/>
          </w:rPr>
          <w:tab/>
        </w:r>
        <w:r w:rsidRPr="00A118BD">
          <w:t xml:space="preserve">Meaning of </w:t>
        </w:r>
        <w:r w:rsidRPr="00A118BD">
          <w:rPr>
            <w:i/>
          </w:rPr>
          <w:t>deals</w:t>
        </w:r>
        <w:r w:rsidRPr="00A118BD">
          <w:t xml:space="preserve"> with a regulated therapeutic good</w:t>
        </w:r>
        <w:r w:rsidRPr="00A118BD">
          <w:rPr>
            <w:rFonts w:cs="Arial"/>
          </w:rPr>
          <w:t>—Act</w:t>
        </w:r>
        <w:r>
          <w:tab/>
        </w:r>
        <w:r>
          <w:fldChar w:fldCharType="begin"/>
        </w:r>
        <w:r>
          <w:instrText xml:space="preserve"> PAGEREF _Toc30593414 \h </w:instrText>
        </w:r>
        <w:r>
          <w:fldChar w:fldCharType="separate"/>
        </w:r>
        <w:r w:rsidR="002A6ACD">
          <w:t>17</w:t>
        </w:r>
        <w:r>
          <w:fldChar w:fldCharType="end"/>
        </w:r>
      </w:hyperlink>
    </w:p>
    <w:p w14:paraId="038F3058" w14:textId="28AE5458" w:rsidR="0099605F" w:rsidRDefault="0099605F">
      <w:pPr>
        <w:pStyle w:val="TOC5"/>
        <w:rPr>
          <w:rFonts w:asciiTheme="minorHAnsi" w:eastAsiaTheme="minorEastAsia" w:hAnsiTheme="minorHAnsi" w:cstheme="minorBidi"/>
          <w:sz w:val="22"/>
          <w:szCs w:val="22"/>
          <w:lang w:eastAsia="en-AU"/>
        </w:rPr>
      </w:pPr>
      <w:r>
        <w:tab/>
      </w:r>
      <w:hyperlink w:anchor="_Toc30593415" w:history="1">
        <w:r w:rsidRPr="00A118BD">
          <w:t>22</w:t>
        </w:r>
        <w:r>
          <w:rPr>
            <w:rFonts w:asciiTheme="minorHAnsi" w:eastAsiaTheme="minorEastAsia" w:hAnsiTheme="minorHAnsi" w:cstheme="minorBidi"/>
            <w:sz w:val="22"/>
            <w:szCs w:val="22"/>
            <w:lang w:eastAsia="en-AU"/>
          </w:rPr>
          <w:tab/>
        </w:r>
        <w:r w:rsidRPr="00A118BD">
          <w:t xml:space="preserve">When </w:t>
        </w:r>
        <w:r w:rsidRPr="00A118BD">
          <w:rPr>
            <w:i/>
          </w:rPr>
          <w:t>authorised</w:t>
        </w:r>
        <w:r w:rsidRPr="00A118BD">
          <w:t xml:space="preserve"> to deal with regulated therapeutic goods</w:t>
        </w:r>
        <w:r>
          <w:tab/>
        </w:r>
        <w:r>
          <w:fldChar w:fldCharType="begin"/>
        </w:r>
        <w:r>
          <w:instrText xml:space="preserve"> PAGEREF _Toc30593415 \h </w:instrText>
        </w:r>
        <w:r>
          <w:fldChar w:fldCharType="separate"/>
        </w:r>
        <w:r w:rsidR="002A6ACD">
          <w:t>17</w:t>
        </w:r>
        <w:r>
          <w:fldChar w:fldCharType="end"/>
        </w:r>
      </w:hyperlink>
    </w:p>
    <w:p w14:paraId="273E56D1" w14:textId="20262388" w:rsidR="0099605F" w:rsidRDefault="0099605F">
      <w:pPr>
        <w:pStyle w:val="TOC5"/>
        <w:rPr>
          <w:rFonts w:asciiTheme="minorHAnsi" w:eastAsiaTheme="minorEastAsia" w:hAnsiTheme="minorHAnsi" w:cstheme="minorBidi"/>
          <w:sz w:val="22"/>
          <w:szCs w:val="22"/>
          <w:lang w:eastAsia="en-AU"/>
        </w:rPr>
      </w:pPr>
      <w:r>
        <w:tab/>
      </w:r>
      <w:hyperlink w:anchor="_Toc30593416" w:history="1">
        <w:r w:rsidRPr="00A118BD">
          <w:t>23</w:t>
        </w:r>
        <w:r>
          <w:rPr>
            <w:rFonts w:asciiTheme="minorHAnsi" w:eastAsiaTheme="minorEastAsia" w:hAnsiTheme="minorHAnsi" w:cstheme="minorBidi"/>
            <w:sz w:val="22"/>
            <w:szCs w:val="22"/>
            <w:lang w:eastAsia="en-AU"/>
          </w:rPr>
          <w:tab/>
        </w:r>
        <w:r w:rsidRPr="00A118BD">
          <w:t xml:space="preserve">Meaning of </w:t>
        </w:r>
        <w:r w:rsidRPr="00A118BD">
          <w:rPr>
            <w:i/>
          </w:rPr>
          <w:t>supply authority</w:t>
        </w:r>
        <w:r w:rsidRPr="00A118BD">
          <w:rPr>
            <w:rFonts w:cs="Arial"/>
          </w:rPr>
          <w:t>—Act</w:t>
        </w:r>
        <w:r>
          <w:tab/>
        </w:r>
        <w:r>
          <w:fldChar w:fldCharType="begin"/>
        </w:r>
        <w:r>
          <w:instrText xml:space="preserve"> PAGEREF _Toc30593416 \h </w:instrText>
        </w:r>
        <w:r>
          <w:fldChar w:fldCharType="separate"/>
        </w:r>
        <w:r w:rsidR="002A6ACD">
          <w:t>18</w:t>
        </w:r>
        <w:r>
          <w:fldChar w:fldCharType="end"/>
        </w:r>
      </w:hyperlink>
    </w:p>
    <w:p w14:paraId="1D956845" w14:textId="63C519D2" w:rsidR="0099605F" w:rsidRDefault="0099605F">
      <w:pPr>
        <w:pStyle w:val="TOC5"/>
        <w:rPr>
          <w:rFonts w:asciiTheme="minorHAnsi" w:eastAsiaTheme="minorEastAsia" w:hAnsiTheme="minorHAnsi" w:cstheme="minorBidi"/>
          <w:sz w:val="22"/>
          <w:szCs w:val="22"/>
          <w:lang w:eastAsia="en-AU"/>
        </w:rPr>
      </w:pPr>
      <w:r>
        <w:tab/>
      </w:r>
      <w:hyperlink w:anchor="_Toc30593417" w:history="1">
        <w:r w:rsidRPr="00A118BD">
          <w:t>24</w:t>
        </w:r>
        <w:r>
          <w:rPr>
            <w:rFonts w:asciiTheme="minorHAnsi" w:eastAsiaTheme="minorEastAsia" w:hAnsiTheme="minorHAnsi" w:cstheme="minorBidi"/>
            <w:sz w:val="22"/>
            <w:szCs w:val="22"/>
            <w:lang w:eastAsia="en-AU"/>
          </w:rPr>
          <w:tab/>
        </w:r>
        <w:r w:rsidRPr="00A118BD">
          <w:t xml:space="preserve">Meaning of </w:t>
        </w:r>
        <w:r w:rsidRPr="00A118BD">
          <w:rPr>
            <w:i/>
          </w:rPr>
          <w:t>possess</w:t>
        </w:r>
        <w:r w:rsidRPr="00A118BD">
          <w:t xml:space="preserve">, </w:t>
        </w:r>
        <w:r w:rsidRPr="00A118BD">
          <w:rPr>
            <w:i/>
          </w:rPr>
          <w:t>sell</w:t>
        </w:r>
        <w:r w:rsidRPr="00A118BD">
          <w:t xml:space="preserve"> and </w:t>
        </w:r>
        <w:r w:rsidRPr="00A118BD">
          <w:rPr>
            <w:i/>
          </w:rPr>
          <w:t>supply</w:t>
        </w:r>
        <w:r w:rsidRPr="00A118BD">
          <w:rPr>
            <w:rFonts w:cs="Arial"/>
          </w:rPr>
          <w:t>—Act</w:t>
        </w:r>
        <w:r>
          <w:tab/>
        </w:r>
        <w:r>
          <w:fldChar w:fldCharType="begin"/>
        </w:r>
        <w:r>
          <w:instrText xml:space="preserve"> PAGEREF _Toc30593417 \h </w:instrText>
        </w:r>
        <w:r>
          <w:fldChar w:fldCharType="separate"/>
        </w:r>
        <w:r w:rsidR="002A6ACD">
          <w:t>18</w:t>
        </w:r>
        <w:r>
          <w:fldChar w:fldCharType="end"/>
        </w:r>
      </w:hyperlink>
    </w:p>
    <w:p w14:paraId="07CDD877" w14:textId="11EB87DE" w:rsidR="0099605F" w:rsidRDefault="00082E95">
      <w:pPr>
        <w:pStyle w:val="TOC1"/>
        <w:rPr>
          <w:rFonts w:asciiTheme="minorHAnsi" w:eastAsiaTheme="minorEastAsia" w:hAnsiTheme="minorHAnsi" w:cstheme="minorBidi"/>
          <w:b w:val="0"/>
          <w:sz w:val="22"/>
          <w:szCs w:val="22"/>
          <w:lang w:eastAsia="en-AU"/>
        </w:rPr>
      </w:pPr>
      <w:hyperlink w:anchor="_Toc30593418" w:history="1">
        <w:r w:rsidR="0099605F" w:rsidRPr="00A118BD">
          <w:t>Chapter 4</w:t>
        </w:r>
        <w:r w:rsidR="0099605F">
          <w:rPr>
            <w:rFonts w:asciiTheme="minorHAnsi" w:eastAsiaTheme="minorEastAsia" w:hAnsiTheme="minorHAnsi" w:cstheme="minorBidi"/>
            <w:b w:val="0"/>
            <w:sz w:val="22"/>
            <w:szCs w:val="22"/>
            <w:lang w:eastAsia="en-AU"/>
          </w:rPr>
          <w:tab/>
        </w:r>
        <w:r w:rsidR="0099605F" w:rsidRPr="00A118BD">
          <w:t>Offences relating to regulated substances</w:t>
        </w:r>
        <w:r w:rsidR="0099605F" w:rsidRPr="0099605F">
          <w:rPr>
            <w:vanish/>
          </w:rPr>
          <w:tab/>
        </w:r>
        <w:r w:rsidR="0099605F" w:rsidRPr="0099605F">
          <w:rPr>
            <w:vanish/>
          </w:rPr>
          <w:fldChar w:fldCharType="begin"/>
        </w:r>
        <w:r w:rsidR="0099605F" w:rsidRPr="0099605F">
          <w:rPr>
            <w:vanish/>
          </w:rPr>
          <w:instrText xml:space="preserve"> PAGEREF _Toc30593418 \h </w:instrText>
        </w:r>
        <w:r w:rsidR="0099605F" w:rsidRPr="0099605F">
          <w:rPr>
            <w:vanish/>
          </w:rPr>
        </w:r>
        <w:r w:rsidR="0099605F" w:rsidRPr="0099605F">
          <w:rPr>
            <w:vanish/>
          </w:rPr>
          <w:fldChar w:fldCharType="separate"/>
        </w:r>
        <w:r w:rsidR="002A6ACD">
          <w:rPr>
            <w:vanish/>
          </w:rPr>
          <w:t>20</w:t>
        </w:r>
        <w:r w:rsidR="0099605F" w:rsidRPr="0099605F">
          <w:rPr>
            <w:vanish/>
          </w:rPr>
          <w:fldChar w:fldCharType="end"/>
        </w:r>
      </w:hyperlink>
    </w:p>
    <w:p w14:paraId="7EF605F3" w14:textId="79CE0412" w:rsidR="0099605F" w:rsidRDefault="00082E95">
      <w:pPr>
        <w:pStyle w:val="TOC2"/>
        <w:rPr>
          <w:rFonts w:asciiTheme="minorHAnsi" w:eastAsiaTheme="minorEastAsia" w:hAnsiTheme="minorHAnsi" w:cstheme="minorBidi"/>
          <w:b w:val="0"/>
          <w:sz w:val="22"/>
          <w:szCs w:val="22"/>
          <w:lang w:eastAsia="en-AU"/>
        </w:rPr>
      </w:pPr>
      <w:hyperlink w:anchor="_Toc30593419" w:history="1">
        <w:r w:rsidR="0099605F" w:rsidRPr="00A118BD">
          <w:t>Part 4.1</w:t>
        </w:r>
        <w:r w:rsidR="0099605F">
          <w:rPr>
            <w:rFonts w:asciiTheme="minorHAnsi" w:eastAsiaTheme="minorEastAsia" w:hAnsiTheme="minorHAnsi" w:cstheme="minorBidi"/>
            <w:b w:val="0"/>
            <w:sz w:val="22"/>
            <w:szCs w:val="22"/>
            <w:lang w:eastAsia="en-AU"/>
          </w:rPr>
          <w:tab/>
        </w:r>
        <w:r w:rsidR="0099605F" w:rsidRPr="00A118BD">
          <w:t>Dealings with regulated substances—offences</w:t>
        </w:r>
        <w:r w:rsidR="0099605F" w:rsidRPr="0099605F">
          <w:rPr>
            <w:vanish/>
          </w:rPr>
          <w:tab/>
        </w:r>
        <w:r w:rsidR="0099605F" w:rsidRPr="0099605F">
          <w:rPr>
            <w:vanish/>
          </w:rPr>
          <w:fldChar w:fldCharType="begin"/>
        </w:r>
        <w:r w:rsidR="0099605F" w:rsidRPr="0099605F">
          <w:rPr>
            <w:vanish/>
          </w:rPr>
          <w:instrText xml:space="preserve"> PAGEREF _Toc30593419 \h </w:instrText>
        </w:r>
        <w:r w:rsidR="0099605F" w:rsidRPr="0099605F">
          <w:rPr>
            <w:vanish/>
          </w:rPr>
        </w:r>
        <w:r w:rsidR="0099605F" w:rsidRPr="0099605F">
          <w:rPr>
            <w:vanish/>
          </w:rPr>
          <w:fldChar w:fldCharType="separate"/>
        </w:r>
        <w:r w:rsidR="002A6ACD">
          <w:rPr>
            <w:vanish/>
          </w:rPr>
          <w:t>20</w:t>
        </w:r>
        <w:r w:rsidR="0099605F" w:rsidRPr="0099605F">
          <w:rPr>
            <w:vanish/>
          </w:rPr>
          <w:fldChar w:fldCharType="end"/>
        </w:r>
      </w:hyperlink>
    </w:p>
    <w:p w14:paraId="3F4F2860" w14:textId="7C88128F" w:rsidR="0099605F" w:rsidRDefault="00082E95">
      <w:pPr>
        <w:pStyle w:val="TOC3"/>
        <w:rPr>
          <w:rFonts w:asciiTheme="minorHAnsi" w:eastAsiaTheme="minorEastAsia" w:hAnsiTheme="minorHAnsi" w:cstheme="minorBidi"/>
          <w:b w:val="0"/>
          <w:sz w:val="22"/>
          <w:szCs w:val="22"/>
          <w:lang w:eastAsia="en-AU"/>
        </w:rPr>
      </w:pPr>
      <w:hyperlink w:anchor="_Toc30593420" w:history="1">
        <w:r w:rsidR="0099605F" w:rsidRPr="00A118BD">
          <w:t>Division 4.1.1</w:t>
        </w:r>
        <w:r w:rsidR="0099605F">
          <w:rPr>
            <w:rFonts w:asciiTheme="minorHAnsi" w:eastAsiaTheme="minorEastAsia" w:hAnsiTheme="minorHAnsi" w:cstheme="minorBidi"/>
            <w:b w:val="0"/>
            <w:sz w:val="22"/>
            <w:szCs w:val="22"/>
            <w:lang w:eastAsia="en-AU"/>
          </w:rPr>
          <w:tab/>
        </w:r>
        <w:r w:rsidR="0099605F" w:rsidRPr="00A118BD">
          <w:t>Preliminary</w:t>
        </w:r>
        <w:r w:rsidR="0099605F" w:rsidRPr="0099605F">
          <w:rPr>
            <w:vanish/>
          </w:rPr>
          <w:tab/>
        </w:r>
        <w:r w:rsidR="0099605F" w:rsidRPr="0099605F">
          <w:rPr>
            <w:vanish/>
          </w:rPr>
          <w:fldChar w:fldCharType="begin"/>
        </w:r>
        <w:r w:rsidR="0099605F" w:rsidRPr="0099605F">
          <w:rPr>
            <w:vanish/>
          </w:rPr>
          <w:instrText xml:space="preserve"> PAGEREF _Toc30593420 \h </w:instrText>
        </w:r>
        <w:r w:rsidR="0099605F" w:rsidRPr="0099605F">
          <w:rPr>
            <w:vanish/>
          </w:rPr>
        </w:r>
        <w:r w:rsidR="0099605F" w:rsidRPr="0099605F">
          <w:rPr>
            <w:vanish/>
          </w:rPr>
          <w:fldChar w:fldCharType="separate"/>
        </w:r>
        <w:r w:rsidR="002A6ACD">
          <w:rPr>
            <w:vanish/>
          </w:rPr>
          <w:t>20</w:t>
        </w:r>
        <w:r w:rsidR="0099605F" w:rsidRPr="0099605F">
          <w:rPr>
            <w:vanish/>
          </w:rPr>
          <w:fldChar w:fldCharType="end"/>
        </w:r>
      </w:hyperlink>
    </w:p>
    <w:p w14:paraId="5ACCB055" w14:textId="3D1FC0E1" w:rsidR="0099605F" w:rsidRDefault="0099605F">
      <w:pPr>
        <w:pStyle w:val="TOC5"/>
        <w:rPr>
          <w:rFonts w:asciiTheme="minorHAnsi" w:eastAsiaTheme="minorEastAsia" w:hAnsiTheme="minorHAnsi" w:cstheme="minorBidi"/>
          <w:sz w:val="22"/>
          <w:szCs w:val="22"/>
          <w:lang w:eastAsia="en-AU"/>
        </w:rPr>
      </w:pPr>
      <w:r>
        <w:tab/>
      </w:r>
      <w:hyperlink w:anchor="_Toc30593421" w:history="1">
        <w:r w:rsidRPr="00A118BD">
          <w:t>25</w:t>
        </w:r>
        <w:r>
          <w:rPr>
            <w:rFonts w:asciiTheme="minorHAnsi" w:eastAsiaTheme="minorEastAsia" w:hAnsiTheme="minorHAnsi" w:cstheme="minorBidi"/>
            <w:sz w:val="22"/>
            <w:szCs w:val="22"/>
            <w:lang w:eastAsia="en-AU"/>
          </w:rPr>
          <w:tab/>
        </w:r>
        <w:r w:rsidRPr="00A118BD">
          <w:t xml:space="preserve">Meaning of </w:t>
        </w:r>
        <w:r w:rsidRPr="00A118BD">
          <w:rPr>
            <w:i/>
          </w:rPr>
          <w:t>declared substance</w:t>
        </w:r>
        <w:r w:rsidRPr="00A118BD">
          <w:t>—pt 4.1</w:t>
        </w:r>
        <w:r>
          <w:tab/>
        </w:r>
        <w:r>
          <w:fldChar w:fldCharType="begin"/>
        </w:r>
        <w:r>
          <w:instrText xml:space="preserve"> PAGEREF _Toc30593421 \h </w:instrText>
        </w:r>
        <w:r>
          <w:fldChar w:fldCharType="separate"/>
        </w:r>
        <w:r w:rsidR="002A6ACD">
          <w:t>20</w:t>
        </w:r>
        <w:r>
          <w:fldChar w:fldCharType="end"/>
        </w:r>
      </w:hyperlink>
    </w:p>
    <w:p w14:paraId="79959553" w14:textId="150A77E1" w:rsidR="0099605F" w:rsidRDefault="00082E95">
      <w:pPr>
        <w:pStyle w:val="TOC3"/>
        <w:rPr>
          <w:rFonts w:asciiTheme="minorHAnsi" w:eastAsiaTheme="minorEastAsia" w:hAnsiTheme="minorHAnsi" w:cstheme="minorBidi"/>
          <w:b w:val="0"/>
          <w:sz w:val="22"/>
          <w:szCs w:val="22"/>
          <w:lang w:eastAsia="en-AU"/>
        </w:rPr>
      </w:pPr>
      <w:hyperlink w:anchor="_Toc30593422" w:history="1">
        <w:r w:rsidR="0099605F" w:rsidRPr="00A118BD">
          <w:t>Division 4.1.2</w:t>
        </w:r>
        <w:r w:rsidR="0099605F">
          <w:rPr>
            <w:rFonts w:asciiTheme="minorHAnsi" w:eastAsiaTheme="minorEastAsia" w:hAnsiTheme="minorHAnsi" w:cstheme="minorBidi"/>
            <w:b w:val="0"/>
            <w:sz w:val="22"/>
            <w:szCs w:val="22"/>
            <w:lang w:eastAsia="en-AU"/>
          </w:rPr>
          <w:tab/>
        </w:r>
        <w:r w:rsidR="0099605F" w:rsidRPr="00A118BD">
          <w:t>Declared substances—supply</w:t>
        </w:r>
        <w:r w:rsidR="0099605F" w:rsidRPr="0099605F">
          <w:rPr>
            <w:vanish/>
          </w:rPr>
          <w:tab/>
        </w:r>
        <w:r w:rsidR="0099605F" w:rsidRPr="0099605F">
          <w:rPr>
            <w:vanish/>
          </w:rPr>
          <w:fldChar w:fldCharType="begin"/>
        </w:r>
        <w:r w:rsidR="0099605F" w:rsidRPr="0099605F">
          <w:rPr>
            <w:vanish/>
          </w:rPr>
          <w:instrText xml:space="preserve"> PAGEREF _Toc30593422 \h </w:instrText>
        </w:r>
        <w:r w:rsidR="0099605F" w:rsidRPr="0099605F">
          <w:rPr>
            <w:vanish/>
          </w:rPr>
        </w:r>
        <w:r w:rsidR="0099605F" w:rsidRPr="0099605F">
          <w:rPr>
            <w:vanish/>
          </w:rPr>
          <w:fldChar w:fldCharType="separate"/>
        </w:r>
        <w:r w:rsidR="002A6ACD">
          <w:rPr>
            <w:vanish/>
          </w:rPr>
          <w:t>20</w:t>
        </w:r>
        <w:r w:rsidR="0099605F" w:rsidRPr="0099605F">
          <w:rPr>
            <w:vanish/>
          </w:rPr>
          <w:fldChar w:fldCharType="end"/>
        </w:r>
      </w:hyperlink>
    </w:p>
    <w:p w14:paraId="7A8E994B" w14:textId="665F43BB" w:rsidR="0099605F" w:rsidRDefault="0099605F">
      <w:pPr>
        <w:pStyle w:val="TOC5"/>
        <w:rPr>
          <w:rFonts w:asciiTheme="minorHAnsi" w:eastAsiaTheme="minorEastAsia" w:hAnsiTheme="minorHAnsi" w:cstheme="minorBidi"/>
          <w:sz w:val="22"/>
          <w:szCs w:val="22"/>
          <w:lang w:eastAsia="en-AU"/>
        </w:rPr>
      </w:pPr>
      <w:r>
        <w:tab/>
      </w:r>
      <w:hyperlink w:anchor="_Toc30593423" w:history="1">
        <w:r w:rsidRPr="00A118BD">
          <w:t>26</w:t>
        </w:r>
        <w:r>
          <w:rPr>
            <w:rFonts w:asciiTheme="minorHAnsi" w:eastAsiaTheme="minorEastAsia" w:hAnsiTheme="minorHAnsi" w:cstheme="minorBidi"/>
            <w:sz w:val="22"/>
            <w:szCs w:val="22"/>
            <w:lang w:eastAsia="en-AU"/>
          </w:rPr>
          <w:tab/>
        </w:r>
        <w:r w:rsidRPr="00A118BD">
          <w:t>Supplying declared substances</w:t>
        </w:r>
        <w:r>
          <w:tab/>
        </w:r>
        <w:r>
          <w:fldChar w:fldCharType="begin"/>
        </w:r>
        <w:r>
          <w:instrText xml:space="preserve"> PAGEREF _Toc30593423 \h </w:instrText>
        </w:r>
        <w:r>
          <w:fldChar w:fldCharType="separate"/>
        </w:r>
        <w:r w:rsidR="002A6ACD">
          <w:t>20</w:t>
        </w:r>
        <w:r>
          <w:fldChar w:fldCharType="end"/>
        </w:r>
      </w:hyperlink>
    </w:p>
    <w:p w14:paraId="4B9BD419" w14:textId="3C96B925" w:rsidR="0099605F" w:rsidRDefault="0099605F">
      <w:pPr>
        <w:pStyle w:val="TOC5"/>
        <w:rPr>
          <w:rFonts w:asciiTheme="minorHAnsi" w:eastAsiaTheme="minorEastAsia" w:hAnsiTheme="minorHAnsi" w:cstheme="minorBidi"/>
          <w:sz w:val="22"/>
          <w:szCs w:val="22"/>
          <w:lang w:eastAsia="en-AU"/>
        </w:rPr>
      </w:pPr>
      <w:r>
        <w:tab/>
      </w:r>
      <w:hyperlink w:anchor="_Toc30593424" w:history="1">
        <w:r w:rsidRPr="00A118BD">
          <w:t>27</w:t>
        </w:r>
        <w:r>
          <w:rPr>
            <w:rFonts w:asciiTheme="minorHAnsi" w:eastAsiaTheme="minorEastAsia" w:hAnsiTheme="minorHAnsi" w:cstheme="minorBidi"/>
            <w:sz w:val="22"/>
            <w:szCs w:val="22"/>
            <w:lang w:eastAsia="en-AU"/>
          </w:rPr>
          <w:tab/>
        </w:r>
        <w:r w:rsidRPr="00A118BD">
          <w:t>Supplying declared substances on invalid supply authorities—strict liability offences</w:t>
        </w:r>
        <w:r>
          <w:tab/>
        </w:r>
        <w:r>
          <w:fldChar w:fldCharType="begin"/>
        </w:r>
        <w:r>
          <w:instrText xml:space="preserve"> PAGEREF _Toc30593424 \h </w:instrText>
        </w:r>
        <w:r>
          <w:fldChar w:fldCharType="separate"/>
        </w:r>
        <w:r w:rsidR="002A6ACD">
          <w:t>21</w:t>
        </w:r>
        <w:r>
          <w:fldChar w:fldCharType="end"/>
        </w:r>
      </w:hyperlink>
    </w:p>
    <w:p w14:paraId="342494AE" w14:textId="0B65D132" w:rsidR="0099605F" w:rsidRDefault="0099605F">
      <w:pPr>
        <w:pStyle w:val="TOC5"/>
        <w:rPr>
          <w:rFonts w:asciiTheme="minorHAnsi" w:eastAsiaTheme="minorEastAsia" w:hAnsiTheme="minorHAnsi" w:cstheme="minorBidi"/>
          <w:sz w:val="22"/>
          <w:szCs w:val="22"/>
          <w:lang w:eastAsia="en-AU"/>
        </w:rPr>
      </w:pPr>
      <w:r>
        <w:tab/>
      </w:r>
      <w:hyperlink w:anchor="_Toc30593425" w:history="1">
        <w:r w:rsidRPr="00A118BD">
          <w:t>28</w:t>
        </w:r>
        <w:r>
          <w:rPr>
            <w:rFonts w:asciiTheme="minorHAnsi" w:eastAsiaTheme="minorEastAsia" w:hAnsiTheme="minorHAnsi" w:cstheme="minorBidi"/>
            <w:sz w:val="22"/>
            <w:szCs w:val="22"/>
            <w:lang w:eastAsia="en-AU"/>
          </w:rPr>
          <w:tab/>
        </w:r>
        <w:r w:rsidRPr="00A118BD">
          <w:t>Supplying declared substances on invalid supply authorities—recklessness</w:t>
        </w:r>
        <w:r>
          <w:tab/>
        </w:r>
        <w:r>
          <w:fldChar w:fldCharType="begin"/>
        </w:r>
        <w:r>
          <w:instrText xml:space="preserve"> PAGEREF _Toc30593425 \h </w:instrText>
        </w:r>
        <w:r>
          <w:fldChar w:fldCharType="separate"/>
        </w:r>
        <w:r w:rsidR="002A6ACD">
          <w:t>22</w:t>
        </w:r>
        <w:r>
          <w:fldChar w:fldCharType="end"/>
        </w:r>
      </w:hyperlink>
    </w:p>
    <w:p w14:paraId="7A68A9A1" w14:textId="7CBD59BB" w:rsidR="0099605F" w:rsidRDefault="0099605F">
      <w:pPr>
        <w:pStyle w:val="TOC5"/>
        <w:rPr>
          <w:rFonts w:asciiTheme="minorHAnsi" w:eastAsiaTheme="minorEastAsia" w:hAnsiTheme="minorHAnsi" w:cstheme="minorBidi"/>
          <w:sz w:val="22"/>
          <w:szCs w:val="22"/>
          <w:lang w:eastAsia="en-AU"/>
        </w:rPr>
      </w:pPr>
      <w:r>
        <w:tab/>
      </w:r>
      <w:hyperlink w:anchor="_Toc30593426" w:history="1">
        <w:r w:rsidRPr="00A118BD">
          <w:t>29</w:t>
        </w:r>
        <w:r>
          <w:rPr>
            <w:rFonts w:asciiTheme="minorHAnsi" w:eastAsiaTheme="minorEastAsia" w:hAnsiTheme="minorHAnsi" w:cstheme="minorBidi"/>
            <w:sz w:val="22"/>
            <w:szCs w:val="22"/>
            <w:lang w:eastAsia="en-AU"/>
          </w:rPr>
          <w:tab/>
        </w:r>
        <w:r w:rsidRPr="00A118BD">
          <w:t>Supplying declared substances on invalid supply authorities—other offences</w:t>
        </w:r>
        <w:r>
          <w:tab/>
        </w:r>
        <w:r>
          <w:fldChar w:fldCharType="begin"/>
        </w:r>
        <w:r>
          <w:instrText xml:space="preserve"> PAGEREF _Toc30593426 \h </w:instrText>
        </w:r>
        <w:r>
          <w:fldChar w:fldCharType="separate"/>
        </w:r>
        <w:r w:rsidR="002A6ACD">
          <w:t>23</w:t>
        </w:r>
        <w:r>
          <w:fldChar w:fldCharType="end"/>
        </w:r>
      </w:hyperlink>
    </w:p>
    <w:p w14:paraId="1C407E33" w14:textId="3259DE2B" w:rsidR="0099605F" w:rsidRDefault="0099605F">
      <w:pPr>
        <w:pStyle w:val="TOC5"/>
        <w:rPr>
          <w:rFonts w:asciiTheme="minorHAnsi" w:eastAsiaTheme="minorEastAsia" w:hAnsiTheme="minorHAnsi" w:cstheme="minorBidi"/>
          <w:sz w:val="22"/>
          <w:szCs w:val="22"/>
          <w:lang w:eastAsia="en-AU"/>
        </w:rPr>
      </w:pPr>
      <w:r>
        <w:tab/>
      </w:r>
      <w:hyperlink w:anchor="_Toc30593427" w:history="1">
        <w:r w:rsidRPr="00A118BD">
          <w:t>30</w:t>
        </w:r>
        <w:r>
          <w:rPr>
            <w:rFonts w:asciiTheme="minorHAnsi" w:eastAsiaTheme="minorEastAsia" w:hAnsiTheme="minorHAnsi" w:cstheme="minorBidi"/>
            <w:sz w:val="22"/>
            <w:szCs w:val="22"/>
            <w:lang w:eastAsia="en-AU"/>
          </w:rPr>
          <w:tab/>
        </w:r>
        <w:r w:rsidRPr="00A118BD">
          <w:t>Cancellation etc of invalid supply authorities for declared substances</w:t>
        </w:r>
        <w:r>
          <w:tab/>
        </w:r>
        <w:r>
          <w:fldChar w:fldCharType="begin"/>
        </w:r>
        <w:r>
          <w:instrText xml:space="preserve"> PAGEREF _Toc30593427 \h </w:instrText>
        </w:r>
        <w:r>
          <w:fldChar w:fldCharType="separate"/>
        </w:r>
        <w:r w:rsidR="002A6ACD">
          <w:t>24</w:t>
        </w:r>
        <w:r>
          <w:fldChar w:fldCharType="end"/>
        </w:r>
      </w:hyperlink>
    </w:p>
    <w:p w14:paraId="713635FA" w14:textId="5244E734" w:rsidR="0099605F" w:rsidRDefault="0099605F">
      <w:pPr>
        <w:pStyle w:val="TOC5"/>
        <w:rPr>
          <w:rFonts w:asciiTheme="minorHAnsi" w:eastAsiaTheme="minorEastAsia" w:hAnsiTheme="minorHAnsi" w:cstheme="minorBidi"/>
          <w:sz w:val="22"/>
          <w:szCs w:val="22"/>
          <w:lang w:eastAsia="en-AU"/>
        </w:rPr>
      </w:pPr>
      <w:r>
        <w:tab/>
      </w:r>
      <w:hyperlink w:anchor="_Toc30593428" w:history="1">
        <w:r w:rsidRPr="00A118BD">
          <w:t>31</w:t>
        </w:r>
        <w:r>
          <w:rPr>
            <w:rFonts w:asciiTheme="minorHAnsi" w:eastAsiaTheme="minorEastAsia" w:hAnsiTheme="minorHAnsi" w:cstheme="minorBidi"/>
            <w:sz w:val="22"/>
            <w:szCs w:val="22"/>
            <w:lang w:eastAsia="en-AU"/>
          </w:rPr>
          <w:tab/>
        </w:r>
        <w:r w:rsidRPr="00A118BD">
          <w:t>Supply of certain declared substances—information for chief health officer</w:t>
        </w:r>
        <w:r>
          <w:tab/>
        </w:r>
        <w:r>
          <w:fldChar w:fldCharType="begin"/>
        </w:r>
        <w:r>
          <w:instrText xml:space="preserve"> PAGEREF _Toc30593428 \h </w:instrText>
        </w:r>
        <w:r>
          <w:fldChar w:fldCharType="separate"/>
        </w:r>
        <w:r w:rsidR="002A6ACD">
          <w:t>25</w:t>
        </w:r>
        <w:r>
          <w:fldChar w:fldCharType="end"/>
        </w:r>
      </w:hyperlink>
    </w:p>
    <w:p w14:paraId="47C1B4A7" w14:textId="500F7CD7" w:rsidR="0099605F" w:rsidRDefault="0099605F">
      <w:pPr>
        <w:pStyle w:val="TOC5"/>
        <w:rPr>
          <w:rFonts w:asciiTheme="minorHAnsi" w:eastAsiaTheme="minorEastAsia" w:hAnsiTheme="minorHAnsi" w:cstheme="minorBidi"/>
          <w:sz w:val="22"/>
          <w:szCs w:val="22"/>
          <w:lang w:eastAsia="en-AU"/>
        </w:rPr>
      </w:pPr>
      <w:r>
        <w:tab/>
      </w:r>
      <w:hyperlink w:anchor="_Toc30593429" w:history="1">
        <w:r w:rsidRPr="00A118BD">
          <w:t>32</w:t>
        </w:r>
        <w:r>
          <w:rPr>
            <w:rFonts w:asciiTheme="minorHAnsi" w:eastAsiaTheme="minorEastAsia" w:hAnsiTheme="minorHAnsi" w:cstheme="minorBidi"/>
            <w:sz w:val="22"/>
            <w:szCs w:val="22"/>
            <w:lang w:eastAsia="en-AU"/>
          </w:rPr>
          <w:tab/>
        </w:r>
        <w:r w:rsidRPr="00A118BD">
          <w:t>Information about invalid supply authorities for chief health officer</w:t>
        </w:r>
        <w:r>
          <w:tab/>
        </w:r>
        <w:r>
          <w:fldChar w:fldCharType="begin"/>
        </w:r>
        <w:r>
          <w:instrText xml:space="preserve"> PAGEREF _Toc30593429 \h </w:instrText>
        </w:r>
        <w:r>
          <w:fldChar w:fldCharType="separate"/>
        </w:r>
        <w:r w:rsidR="002A6ACD">
          <w:t>26</w:t>
        </w:r>
        <w:r>
          <w:fldChar w:fldCharType="end"/>
        </w:r>
      </w:hyperlink>
    </w:p>
    <w:p w14:paraId="6D3C35D2" w14:textId="7A90F5A9" w:rsidR="0099605F" w:rsidRDefault="00082E95">
      <w:pPr>
        <w:pStyle w:val="TOC3"/>
        <w:rPr>
          <w:rFonts w:asciiTheme="minorHAnsi" w:eastAsiaTheme="minorEastAsia" w:hAnsiTheme="minorHAnsi" w:cstheme="minorBidi"/>
          <w:b w:val="0"/>
          <w:sz w:val="22"/>
          <w:szCs w:val="22"/>
          <w:lang w:eastAsia="en-AU"/>
        </w:rPr>
      </w:pPr>
      <w:hyperlink w:anchor="_Toc30593430" w:history="1">
        <w:r w:rsidR="0099605F" w:rsidRPr="00A118BD">
          <w:t>Division 4.1.3</w:t>
        </w:r>
        <w:r w:rsidR="0099605F">
          <w:rPr>
            <w:rFonts w:asciiTheme="minorHAnsi" w:eastAsiaTheme="minorEastAsia" w:hAnsiTheme="minorHAnsi" w:cstheme="minorBidi"/>
            <w:b w:val="0"/>
            <w:sz w:val="22"/>
            <w:szCs w:val="22"/>
            <w:lang w:eastAsia="en-AU"/>
          </w:rPr>
          <w:tab/>
        </w:r>
        <w:r w:rsidR="0099605F" w:rsidRPr="00A118BD">
          <w:t>Regulated substances—other dealings</w:t>
        </w:r>
        <w:r w:rsidR="0099605F" w:rsidRPr="0099605F">
          <w:rPr>
            <w:vanish/>
          </w:rPr>
          <w:tab/>
        </w:r>
        <w:r w:rsidR="0099605F" w:rsidRPr="0099605F">
          <w:rPr>
            <w:vanish/>
          </w:rPr>
          <w:fldChar w:fldCharType="begin"/>
        </w:r>
        <w:r w:rsidR="0099605F" w:rsidRPr="0099605F">
          <w:rPr>
            <w:vanish/>
          </w:rPr>
          <w:instrText xml:space="preserve"> PAGEREF _Toc30593430 \h </w:instrText>
        </w:r>
        <w:r w:rsidR="0099605F" w:rsidRPr="0099605F">
          <w:rPr>
            <w:vanish/>
          </w:rPr>
        </w:r>
        <w:r w:rsidR="0099605F" w:rsidRPr="0099605F">
          <w:rPr>
            <w:vanish/>
          </w:rPr>
          <w:fldChar w:fldCharType="separate"/>
        </w:r>
        <w:r w:rsidR="002A6ACD">
          <w:rPr>
            <w:vanish/>
          </w:rPr>
          <w:t>29</w:t>
        </w:r>
        <w:r w:rsidR="0099605F" w:rsidRPr="0099605F">
          <w:rPr>
            <w:vanish/>
          </w:rPr>
          <w:fldChar w:fldCharType="end"/>
        </w:r>
      </w:hyperlink>
    </w:p>
    <w:p w14:paraId="39E99A3F" w14:textId="31A65F44" w:rsidR="0099605F" w:rsidRDefault="0099605F">
      <w:pPr>
        <w:pStyle w:val="TOC5"/>
        <w:rPr>
          <w:rFonts w:asciiTheme="minorHAnsi" w:eastAsiaTheme="minorEastAsia" w:hAnsiTheme="minorHAnsi" w:cstheme="minorBidi"/>
          <w:sz w:val="22"/>
          <w:szCs w:val="22"/>
          <w:lang w:eastAsia="en-AU"/>
        </w:rPr>
      </w:pPr>
      <w:r>
        <w:tab/>
      </w:r>
      <w:hyperlink w:anchor="_Toc30593431" w:history="1">
        <w:r w:rsidRPr="00A118BD">
          <w:t>33</w:t>
        </w:r>
        <w:r>
          <w:rPr>
            <w:rFonts w:asciiTheme="minorHAnsi" w:eastAsiaTheme="minorEastAsia" w:hAnsiTheme="minorHAnsi" w:cstheme="minorBidi"/>
            <w:sz w:val="22"/>
            <w:szCs w:val="22"/>
            <w:lang w:eastAsia="en-AU"/>
          </w:rPr>
          <w:tab/>
        </w:r>
        <w:r w:rsidRPr="00A118BD">
          <w:t>Manufacturing regulated substances</w:t>
        </w:r>
        <w:r>
          <w:tab/>
        </w:r>
        <w:r>
          <w:fldChar w:fldCharType="begin"/>
        </w:r>
        <w:r>
          <w:instrText xml:space="preserve"> PAGEREF _Toc30593431 \h </w:instrText>
        </w:r>
        <w:r>
          <w:fldChar w:fldCharType="separate"/>
        </w:r>
        <w:r w:rsidR="002A6ACD">
          <w:t>29</w:t>
        </w:r>
        <w:r>
          <w:fldChar w:fldCharType="end"/>
        </w:r>
      </w:hyperlink>
    </w:p>
    <w:p w14:paraId="51CF3E86" w14:textId="0B2528AF" w:rsidR="0099605F" w:rsidRDefault="0099605F">
      <w:pPr>
        <w:pStyle w:val="TOC5"/>
        <w:rPr>
          <w:rFonts w:asciiTheme="minorHAnsi" w:eastAsiaTheme="minorEastAsia" w:hAnsiTheme="minorHAnsi" w:cstheme="minorBidi"/>
          <w:sz w:val="22"/>
          <w:szCs w:val="22"/>
          <w:lang w:eastAsia="en-AU"/>
        </w:rPr>
      </w:pPr>
      <w:r>
        <w:tab/>
      </w:r>
      <w:hyperlink w:anchor="_Toc30593432" w:history="1">
        <w:r w:rsidRPr="00A118BD">
          <w:t>34</w:t>
        </w:r>
        <w:r>
          <w:rPr>
            <w:rFonts w:asciiTheme="minorHAnsi" w:eastAsiaTheme="minorEastAsia" w:hAnsiTheme="minorHAnsi" w:cstheme="minorBidi"/>
            <w:sz w:val="22"/>
            <w:szCs w:val="22"/>
            <w:lang w:eastAsia="en-AU"/>
          </w:rPr>
          <w:tab/>
        </w:r>
        <w:r w:rsidRPr="00A118BD">
          <w:t>Discarding declared etc substances</w:t>
        </w:r>
        <w:r>
          <w:tab/>
        </w:r>
        <w:r>
          <w:fldChar w:fldCharType="begin"/>
        </w:r>
        <w:r>
          <w:instrText xml:space="preserve"> PAGEREF _Toc30593432 \h </w:instrText>
        </w:r>
        <w:r>
          <w:fldChar w:fldCharType="separate"/>
        </w:r>
        <w:r w:rsidR="002A6ACD">
          <w:t>29</w:t>
        </w:r>
        <w:r>
          <w:fldChar w:fldCharType="end"/>
        </w:r>
      </w:hyperlink>
    </w:p>
    <w:p w14:paraId="169E7A24" w14:textId="48CA063A" w:rsidR="0099605F" w:rsidRDefault="0099605F">
      <w:pPr>
        <w:pStyle w:val="TOC5"/>
        <w:rPr>
          <w:rFonts w:asciiTheme="minorHAnsi" w:eastAsiaTheme="minorEastAsia" w:hAnsiTheme="minorHAnsi" w:cstheme="minorBidi"/>
          <w:sz w:val="22"/>
          <w:szCs w:val="22"/>
          <w:lang w:eastAsia="en-AU"/>
        </w:rPr>
      </w:pPr>
      <w:r>
        <w:tab/>
      </w:r>
      <w:hyperlink w:anchor="_Toc30593433" w:history="1">
        <w:r w:rsidRPr="00A118BD">
          <w:t>35</w:t>
        </w:r>
        <w:r>
          <w:rPr>
            <w:rFonts w:asciiTheme="minorHAnsi" w:eastAsiaTheme="minorEastAsia" w:hAnsiTheme="minorHAnsi" w:cstheme="minorBidi"/>
            <w:sz w:val="22"/>
            <w:szCs w:val="22"/>
            <w:lang w:eastAsia="en-AU"/>
          </w:rPr>
          <w:tab/>
        </w:r>
        <w:r w:rsidRPr="00A118BD">
          <w:t>Obtaining certain declared substances</w:t>
        </w:r>
        <w:r>
          <w:tab/>
        </w:r>
        <w:r>
          <w:fldChar w:fldCharType="begin"/>
        </w:r>
        <w:r>
          <w:instrText xml:space="preserve"> PAGEREF _Toc30593433 \h </w:instrText>
        </w:r>
        <w:r>
          <w:fldChar w:fldCharType="separate"/>
        </w:r>
        <w:r w:rsidR="002A6ACD">
          <w:t>31</w:t>
        </w:r>
        <w:r>
          <w:fldChar w:fldCharType="end"/>
        </w:r>
      </w:hyperlink>
    </w:p>
    <w:p w14:paraId="58C07A4A" w14:textId="6C1E2DB8" w:rsidR="0099605F" w:rsidRDefault="0099605F">
      <w:pPr>
        <w:pStyle w:val="TOC5"/>
        <w:rPr>
          <w:rFonts w:asciiTheme="minorHAnsi" w:eastAsiaTheme="minorEastAsia" w:hAnsiTheme="minorHAnsi" w:cstheme="minorBidi"/>
          <w:sz w:val="22"/>
          <w:szCs w:val="22"/>
          <w:lang w:eastAsia="en-AU"/>
        </w:rPr>
      </w:pPr>
      <w:r>
        <w:tab/>
      </w:r>
      <w:hyperlink w:anchor="_Toc30593434" w:history="1">
        <w:r w:rsidRPr="00A118BD">
          <w:t>36</w:t>
        </w:r>
        <w:r>
          <w:rPr>
            <w:rFonts w:asciiTheme="minorHAnsi" w:eastAsiaTheme="minorEastAsia" w:hAnsiTheme="minorHAnsi" w:cstheme="minorBidi"/>
            <w:sz w:val="22"/>
            <w:szCs w:val="22"/>
            <w:lang w:eastAsia="en-AU"/>
          </w:rPr>
          <w:tab/>
        </w:r>
        <w:r w:rsidRPr="00A118BD">
          <w:t>Possessing certain declared substances</w:t>
        </w:r>
        <w:r>
          <w:tab/>
        </w:r>
        <w:r>
          <w:fldChar w:fldCharType="begin"/>
        </w:r>
        <w:r>
          <w:instrText xml:space="preserve"> PAGEREF _Toc30593434 \h </w:instrText>
        </w:r>
        <w:r>
          <w:fldChar w:fldCharType="separate"/>
        </w:r>
        <w:r w:rsidR="002A6ACD">
          <w:t>31</w:t>
        </w:r>
        <w:r>
          <w:fldChar w:fldCharType="end"/>
        </w:r>
      </w:hyperlink>
    </w:p>
    <w:p w14:paraId="6B204019" w14:textId="39B6DA7E" w:rsidR="0099605F" w:rsidRDefault="0099605F">
      <w:pPr>
        <w:pStyle w:val="TOC5"/>
        <w:rPr>
          <w:rFonts w:asciiTheme="minorHAnsi" w:eastAsiaTheme="minorEastAsia" w:hAnsiTheme="minorHAnsi" w:cstheme="minorBidi"/>
          <w:sz w:val="22"/>
          <w:szCs w:val="22"/>
          <w:lang w:eastAsia="en-AU"/>
        </w:rPr>
      </w:pPr>
      <w:r>
        <w:tab/>
      </w:r>
      <w:hyperlink w:anchor="_Toc30593435" w:history="1">
        <w:r w:rsidRPr="00A118BD">
          <w:t>37</w:t>
        </w:r>
        <w:r>
          <w:rPr>
            <w:rFonts w:asciiTheme="minorHAnsi" w:eastAsiaTheme="minorEastAsia" w:hAnsiTheme="minorHAnsi" w:cstheme="minorBidi"/>
            <w:sz w:val="22"/>
            <w:szCs w:val="22"/>
            <w:lang w:eastAsia="en-AU"/>
          </w:rPr>
          <w:tab/>
        </w:r>
        <w:r w:rsidRPr="00A118BD">
          <w:t>Administering certain declared substances</w:t>
        </w:r>
        <w:r>
          <w:tab/>
        </w:r>
        <w:r>
          <w:fldChar w:fldCharType="begin"/>
        </w:r>
        <w:r>
          <w:instrText xml:space="preserve"> PAGEREF _Toc30593435 \h </w:instrText>
        </w:r>
        <w:r>
          <w:fldChar w:fldCharType="separate"/>
        </w:r>
        <w:r w:rsidR="002A6ACD">
          <w:t>32</w:t>
        </w:r>
        <w:r>
          <w:fldChar w:fldCharType="end"/>
        </w:r>
      </w:hyperlink>
    </w:p>
    <w:p w14:paraId="4F47E968" w14:textId="20A894F1" w:rsidR="0099605F" w:rsidRDefault="0099605F">
      <w:pPr>
        <w:pStyle w:val="TOC5"/>
        <w:rPr>
          <w:rFonts w:asciiTheme="minorHAnsi" w:eastAsiaTheme="minorEastAsia" w:hAnsiTheme="minorHAnsi" w:cstheme="minorBidi"/>
          <w:sz w:val="22"/>
          <w:szCs w:val="22"/>
          <w:lang w:eastAsia="en-AU"/>
        </w:rPr>
      </w:pPr>
      <w:r>
        <w:tab/>
      </w:r>
      <w:hyperlink w:anchor="_Toc30593436" w:history="1">
        <w:r w:rsidRPr="00A118BD">
          <w:t>38</w:t>
        </w:r>
        <w:r>
          <w:rPr>
            <w:rFonts w:asciiTheme="minorHAnsi" w:eastAsiaTheme="minorEastAsia" w:hAnsiTheme="minorHAnsi" w:cstheme="minorBidi"/>
            <w:sz w:val="22"/>
            <w:szCs w:val="22"/>
            <w:lang w:eastAsia="en-AU"/>
          </w:rPr>
          <w:tab/>
        </w:r>
        <w:r w:rsidRPr="00A118BD">
          <w:t>Issuing purchase orders for declared substances</w:t>
        </w:r>
        <w:r>
          <w:tab/>
        </w:r>
        <w:r>
          <w:fldChar w:fldCharType="begin"/>
        </w:r>
        <w:r>
          <w:instrText xml:space="preserve"> PAGEREF _Toc30593436 \h </w:instrText>
        </w:r>
        <w:r>
          <w:fldChar w:fldCharType="separate"/>
        </w:r>
        <w:r w:rsidR="002A6ACD">
          <w:t>33</w:t>
        </w:r>
        <w:r>
          <w:fldChar w:fldCharType="end"/>
        </w:r>
      </w:hyperlink>
    </w:p>
    <w:p w14:paraId="14D20B08" w14:textId="444FB299" w:rsidR="0099605F" w:rsidRDefault="0099605F">
      <w:pPr>
        <w:pStyle w:val="TOC5"/>
        <w:rPr>
          <w:rFonts w:asciiTheme="minorHAnsi" w:eastAsiaTheme="minorEastAsia" w:hAnsiTheme="minorHAnsi" w:cstheme="minorBidi"/>
          <w:sz w:val="22"/>
          <w:szCs w:val="22"/>
          <w:lang w:eastAsia="en-AU"/>
        </w:rPr>
      </w:pPr>
      <w:r>
        <w:tab/>
      </w:r>
      <w:hyperlink w:anchor="_Toc30593437" w:history="1">
        <w:r w:rsidRPr="00A118BD">
          <w:t>39</w:t>
        </w:r>
        <w:r>
          <w:rPr>
            <w:rFonts w:asciiTheme="minorHAnsi" w:eastAsiaTheme="minorEastAsia" w:hAnsiTheme="minorHAnsi" w:cstheme="minorBidi"/>
            <w:sz w:val="22"/>
            <w:szCs w:val="22"/>
            <w:lang w:eastAsia="en-AU"/>
          </w:rPr>
          <w:tab/>
        </w:r>
        <w:r w:rsidRPr="00A118BD">
          <w:t>Reporting loss and theft of certain regulated substances</w:t>
        </w:r>
        <w:r>
          <w:tab/>
        </w:r>
        <w:r>
          <w:fldChar w:fldCharType="begin"/>
        </w:r>
        <w:r>
          <w:instrText xml:space="preserve"> PAGEREF _Toc30593437 \h </w:instrText>
        </w:r>
        <w:r>
          <w:fldChar w:fldCharType="separate"/>
        </w:r>
        <w:r w:rsidR="002A6ACD">
          <w:t>34</w:t>
        </w:r>
        <w:r>
          <w:fldChar w:fldCharType="end"/>
        </w:r>
      </w:hyperlink>
    </w:p>
    <w:p w14:paraId="58FDF9FC" w14:textId="0D3B9291" w:rsidR="0099605F" w:rsidRDefault="0099605F">
      <w:pPr>
        <w:pStyle w:val="TOC5"/>
        <w:rPr>
          <w:rFonts w:asciiTheme="minorHAnsi" w:eastAsiaTheme="minorEastAsia" w:hAnsiTheme="minorHAnsi" w:cstheme="minorBidi"/>
          <w:sz w:val="22"/>
          <w:szCs w:val="22"/>
          <w:lang w:eastAsia="en-AU"/>
        </w:rPr>
      </w:pPr>
      <w:r>
        <w:tab/>
      </w:r>
      <w:hyperlink w:anchor="_Toc30593438" w:history="1">
        <w:r w:rsidRPr="00A118BD">
          <w:t>40</w:t>
        </w:r>
        <w:r>
          <w:rPr>
            <w:rFonts w:asciiTheme="minorHAnsi" w:eastAsiaTheme="minorEastAsia" w:hAnsiTheme="minorHAnsi" w:cstheme="minorBidi"/>
            <w:sz w:val="22"/>
            <w:szCs w:val="22"/>
            <w:lang w:eastAsia="en-AU"/>
          </w:rPr>
          <w:tab/>
        </w:r>
        <w:r w:rsidRPr="00A118BD">
          <w:t>Prescribing medicines</w:t>
        </w:r>
        <w:r>
          <w:tab/>
        </w:r>
        <w:r>
          <w:fldChar w:fldCharType="begin"/>
        </w:r>
        <w:r>
          <w:instrText xml:space="preserve"> PAGEREF _Toc30593438 \h </w:instrText>
        </w:r>
        <w:r>
          <w:fldChar w:fldCharType="separate"/>
        </w:r>
        <w:r w:rsidR="002A6ACD">
          <w:t>35</w:t>
        </w:r>
        <w:r>
          <w:fldChar w:fldCharType="end"/>
        </w:r>
      </w:hyperlink>
    </w:p>
    <w:p w14:paraId="226C2EB6" w14:textId="5EA38B69" w:rsidR="0099605F" w:rsidRDefault="0099605F">
      <w:pPr>
        <w:pStyle w:val="TOC5"/>
        <w:rPr>
          <w:rFonts w:asciiTheme="minorHAnsi" w:eastAsiaTheme="minorEastAsia" w:hAnsiTheme="minorHAnsi" w:cstheme="minorBidi"/>
          <w:sz w:val="22"/>
          <w:szCs w:val="22"/>
          <w:lang w:eastAsia="en-AU"/>
        </w:rPr>
      </w:pPr>
      <w:r>
        <w:tab/>
      </w:r>
      <w:hyperlink w:anchor="_Toc30593439" w:history="1">
        <w:r w:rsidRPr="00A118BD">
          <w:t>41</w:t>
        </w:r>
        <w:r>
          <w:rPr>
            <w:rFonts w:asciiTheme="minorHAnsi" w:eastAsiaTheme="minorEastAsia" w:hAnsiTheme="minorHAnsi" w:cstheme="minorBidi"/>
            <w:sz w:val="22"/>
            <w:szCs w:val="22"/>
            <w:lang w:eastAsia="en-AU"/>
          </w:rPr>
          <w:tab/>
        </w:r>
        <w:r w:rsidRPr="00A118BD">
          <w:t>Issuing requisitions for medicines</w:t>
        </w:r>
        <w:r>
          <w:tab/>
        </w:r>
        <w:r>
          <w:fldChar w:fldCharType="begin"/>
        </w:r>
        <w:r>
          <w:instrText xml:space="preserve"> PAGEREF _Toc30593439 \h </w:instrText>
        </w:r>
        <w:r>
          <w:fldChar w:fldCharType="separate"/>
        </w:r>
        <w:r w:rsidR="002A6ACD">
          <w:t>36</w:t>
        </w:r>
        <w:r>
          <w:fldChar w:fldCharType="end"/>
        </w:r>
      </w:hyperlink>
    </w:p>
    <w:p w14:paraId="2B48C0C1" w14:textId="735DDD5B" w:rsidR="0099605F" w:rsidRDefault="0099605F">
      <w:pPr>
        <w:pStyle w:val="TOC5"/>
        <w:rPr>
          <w:rFonts w:asciiTheme="minorHAnsi" w:eastAsiaTheme="minorEastAsia" w:hAnsiTheme="minorHAnsi" w:cstheme="minorBidi"/>
          <w:sz w:val="22"/>
          <w:szCs w:val="22"/>
          <w:lang w:eastAsia="en-AU"/>
        </w:rPr>
      </w:pPr>
      <w:r>
        <w:tab/>
      </w:r>
      <w:hyperlink w:anchor="_Toc30593440" w:history="1">
        <w:r w:rsidRPr="00A118BD">
          <w:t>42</w:t>
        </w:r>
        <w:r>
          <w:rPr>
            <w:rFonts w:asciiTheme="minorHAnsi" w:eastAsiaTheme="minorEastAsia" w:hAnsiTheme="minorHAnsi" w:cstheme="minorBidi"/>
            <w:sz w:val="22"/>
            <w:szCs w:val="22"/>
            <w:lang w:eastAsia="en-AU"/>
          </w:rPr>
          <w:tab/>
        </w:r>
        <w:r w:rsidRPr="00A118BD">
          <w:t>Issuing standing orders for medicines</w:t>
        </w:r>
        <w:r>
          <w:tab/>
        </w:r>
        <w:r>
          <w:fldChar w:fldCharType="begin"/>
        </w:r>
        <w:r>
          <w:instrText xml:space="preserve"> PAGEREF _Toc30593440 \h </w:instrText>
        </w:r>
        <w:r>
          <w:fldChar w:fldCharType="separate"/>
        </w:r>
        <w:r w:rsidR="002A6ACD">
          <w:t>36</w:t>
        </w:r>
        <w:r>
          <w:fldChar w:fldCharType="end"/>
        </w:r>
      </w:hyperlink>
    </w:p>
    <w:p w14:paraId="21176E47" w14:textId="28847E1C" w:rsidR="0099605F" w:rsidRDefault="0099605F">
      <w:pPr>
        <w:pStyle w:val="TOC5"/>
        <w:rPr>
          <w:rFonts w:asciiTheme="minorHAnsi" w:eastAsiaTheme="minorEastAsia" w:hAnsiTheme="minorHAnsi" w:cstheme="minorBidi"/>
          <w:sz w:val="22"/>
          <w:szCs w:val="22"/>
          <w:lang w:eastAsia="en-AU"/>
        </w:rPr>
      </w:pPr>
      <w:r>
        <w:tab/>
      </w:r>
      <w:hyperlink w:anchor="_Toc30593441" w:history="1">
        <w:r w:rsidRPr="00A118BD">
          <w:t>43</w:t>
        </w:r>
        <w:r>
          <w:rPr>
            <w:rFonts w:asciiTheme="minorHAnsi" w:eastAsiaTheme="minorEastAsia" w:hAnsiTheme="minorHAnsi" w:cstheme="minorBidi"/>
            <w:sz w:val="22"/>
            <w:szCs w:val="22"/>
            <w:lang w:eastAsia="en-AU"/>
          </w:rPr>
          <w:tab/>
        </w:r>
        <w:r w:rsidRPr="00A118BD">
          <w:t>Medicines for animals not to be prescribed etc for human use</w:t>
        </w:r>
        <w:r>
          <w:tab/>
        </w:r>
        <w:r>
          <w:fldChar w:fldCharType="begin"/>
        </w:r>
        <w:r>
          <w:instrText xml:space="preserve"> PAGEREF _Toc30593441 \h </w:instrText>
        </w:r>
        <w:r>
          <w:fldChar w:fldCharType="separate"/>
        </w:r>
        <w:r w:rsidR="002A6ACD">
          <w:t>37</w:t>
        </w:r>
        <w:r>
          <w:fldChar w:fldCharType="end"/>
        </w:r>
      </w:hyperlink>
    </w:p>
    <w:p w14:paraId="1AEE5C2F" w14:textId="19A95F0F" w:rsidR="0099605F" w:rsidRDefault="00082E95">
      <w:pPr>
        <w:pStyle w:val="TOC3"/>
        <w:rPr>
          <w:rFonts w:asciiTheme="minorHAnsi" w:eastAsiaTheme="minorEastAsia" w:hAnsiTheme="minorHAnsi" w:cstheme="minorBidi"/>
          <w:b w:val="0"/>
          <w:sz w:val="22"/>
          <w:szCs w:val="22"/>
          <w:lang w:eastAsia="en-AU"/>
        </w:rPr>
      </w:pPr>
      <w:hyperlink w:anchor="_Toc30593442" w:history="1">
        <w:r w:rsidR="0099605F" w:rsidRPr="00A118BD">
          <w:t>Division 4.1.4</w:t>
        </w:r>
        <w:r w:rsidR="0099605F">
          <w:rPr>
            <w:rFonts w:asciiTheme="minorHAnsi" w:eastAsiaTheme="minorEastAsia" w:hAnsiTheme="minorHAnsi" w:cstheme="minorBidi"/>
            <w:b w:val="0"/>
            <w:sz w:val="22"/>
            <w:szCs w:val="22"/>
            <w:lang w:eastAsia="en-AU"/>
          </w:rPr>
          <w:tab/>
        </w:r>
        <w:r w:rsidR="0099605F" w:rsidRPr="00A118BD">
          <w:t>Dealings—other offences</w:t>
        </w:r>
        <w:r w:rsidR="0099605F" w:rsidRPr="0099605F">
          <w:rPr>
            <w:vanish/>
          </w:rPr>
          <w:tab/>
        </w:r>
        <w:r w:rsidR="0099605F" w:rsidRPr="0099605F">
          <w:rPr>
            <w:vanish/>
          </w:rPr>
          <w:fldChar w:fldCharType="begin"/>
        </w:r>
        <w:r w:rsidR="0099605F" w:rsidRPr="0099605F">
          <w:rPr>
            <w:vanish/>
          </w:rPr>
          <w:instrText xml:space="preserve"> PAGEREF _Toc30593442 \h </w:instrText>
        </w:r>
        <w:r w:rsidR="0099605F" w:rsidRPr="0099605F">
          <w:rPr>
            <w:vanish/>
          </w:rPr>
        </w:r>
        <w:r w:rsidR="0099605F" w:rsidRPr="0099605F">
          <w:rPr>
            <w:vanish/>
          </w:rPr>
          <w:fldChar w:fldCharType="separate"/>
        </w:r>
        <w:r w:rsidR="002A6ACD">
          <w:rPr>
            <w:vanish/>
          </w:rPr>
          <w:t>38</w:t>
        </w:r>
        <w:r w:rsidR="0099605F" w:rsidRPr="0099605F">
          <w:rPr>
            <w:vanish/>
          </w:rPr>
          <w:fldChar w:fldCharType="end"/>
        </w:r>
      </w:hyperlink>
    </w:p>
    <w:p w14:paraId="45532801" w14:textId="3CAB341C" w:rsidR="0099605F" w:rsidRDefault="0099605F">
      <w:pPr>
        <w:pStyle w:val="TOC5"/>
        <w:rPr>
          <w:rFonts w:asciiTheme="minorHAnsi" w:eastAsiaTheme="minorEastAsia" w:hAnsiTheme="minorHAnsi" w:cstheme="minorBidi"/>
          <w:sz w:val="22"/>
          <w:szCs w:val="22"/>
          <w:lang w:eastAsia="en-AU"/>
        </w:rPr>
      </w:pPr>
      <w:r>
        <w:tab/>
      </w:r>
      <w:hyperlink w:anchor="_Toc30593443" w:history="1">
        <w:r w:rsidRPr="00A118BD">
          <w:t>44</w:t>
        </w:r>
        <w:r>
          <w:rPr>
            <w:rFonts w:asciiTheme="minorHAnsi" w:eastAsiaTheme="minorEastAsia" w:hAnsiTheme="minorHAnsi" w:cstheme="minorBidi"/>
            <w:sz w:val="22"/>
            <w:szCs w:val="22"/>
            <w:lang w:eastAsia="en-AU"/>
          </w:rPr>
          <w:tab/>
        </w:r>
        <w:r w:rsidRPr="00A118BD">
          <w:t>Contravening authorisation conditions for regulated substances</w:t>
        </w:r>
        <w:r>
          <w:tab/>
        </w:r>
        <w:r>
          <w:fldChar w:fldCharType="begin"/>
        </w:r>
        <w:r>
          <w:instrText xml:space="preserve"> PAGEREF _Toc30593443 \h </w:instrText>
        </w:r>
        <w:r>
          <w:fldChar w:fldCharType="separate"/>
        </w:r>
        <w:r w:rsidR="002A6ACD">
          <w:t>38</w:t>
        </w:r>
        <w:r>
          <w:fldChar w:fldCharType="end"/>
        </w:r>
      </w:hyperlink>
    </w:p>
    <w:p w14:paraId="2232794B" w14:textId="4CFBA792" w:rsidR="0099605F" w:rsidRDefault="0099605F">
      <w:pPr>
        <w:pStyle w:val="TOC5"/>
        <w:rPr>
          <w:rFonts w:asciiTheme="minorHAnsi" w:eastAsiaTheme="minorEastAsia" w:hAnsiTheme="minorHAnsi" w:cstheme="minorBidi"/>
          <w:sz w:val="22"/>
          <w:szCs w:val="22"/>
          <w:lang w:eastAsia="en-AU"/>
        </w:rPr>
      </w:pPr>
      <w:r>
        <w:tab/>
      </w:r>
      <w:hyperlink w:anchor="_Toc30593444" w:history="1">
        <w:r w:rsidRPr="00A118BD">
          <w:t>45</w:t>
        </w:r>
        <w:r>
          <w:rPr>
            <w:rFonts w:asciiTheme="minorHAnsi" w:eastAsiaTheme="minorEastAsia" w:hAnsiTheme="minorHAnsi" w:cstheme="minorBidi"/>
            <w:sz w:val="22"/>
            <w:szCs w:val="22"/>
            <w:lang w:eastAsia="en-AU"/>
          </w:rPr>
          <w:tab/>
        </w:r>
        <w:r w:rsidRPr="00A118BD">
          <w:t>Pretending to be authorised to deal with regulated substance</w:t>
        </w:r>
        <w:r>
          <w:tab/>
        </w:r>
        <w:r>
          <w:fldChar w:fldCharType="begin"/>
        </w:r>
        <w:r>
          <w:instrText xml:space="preserve"> PAGEREF _Toc30593444 \h </w:instrText>
        </w:r>
        <w:r>
          <w:fldChar w:fldCharType="separate"/>
        </w:r>
        <w:r w:rsidR="002A6ACD">
          <w:t>39</w:t>
        </w:r>
        <w:r>
          <w:fldChar w:fldCharType="end"/>
        </w:r>
      </w:hyperlink>
    </w:p>
    <w:p w14:paraId="0563FE4D" w14:textId="73773857" w:rsidR="0099605F" w:rsidRDefault="00082E95">
      <w:pPr>
        <w:pStyle w:val="TOC2"/>
        <w:rPr>
          <w:rFonts w:asciiTheme="minorHAnsi" w:eastAsiaTheme="minorEastAsia" w:hAnsiTheme="minorHAnsi" w:cstheme="minorBidi"/>
          <w:b w:val="0"/>
          <w:sz w:val="22"/>
          <w:szCs w:val="22"/>
          <w:lang w:eastAsia="en-AU"/>
        </w:rPr>
      </w:pPr>
      <w:hyperlink w:anchor="_Toc30593445" w:history="1">
        <w:r w:rsidR="0099605F" w:rsidRPr="00A118BD">
          <w:t>Part 4.2</w:t>
        </w:r>
        <w:r w:rsidR="0099605F">
          <w:rPr>
            <w:rFonts w:asciiTheme="minorHAnsi" w:eastAsiaTheme="minorEastAsia" w:hAnsiTheme="minorHAnsi" w:cstheme="minorBidi"/>
            <w:b w:val="0"/>
            <w:sz w:val="22"/>
            <w:szCs w:val="22"/>
            <w:lang w:eastAsia="en-AU"/>
          </w:rPr>
          <w:tab/>
        </w:r>
        <w:r w:rsidR="0099605F" w:rsidRPr="00A118BD">
          <w:t>Records for regulated substances—offences</w:t>
        </w:r>
        <w:r w:rsidR="0099605F" w:rsidRPr="0099605F">
          <w:rPr>
            <w:vanish/>
          </w:rPr>
          <w:tab/>
        </w:r>
        <w:r w:rsidR="0099605F" w:rsidRPr="0099605F">
          <w:rPr>
            <w:vanish/>
          </w:rPr>
          <w:fldChar w:fldCharType="begin"/>
        </w:r>
        <w:r w:rsidR="0099605F" w:rsidRPr="0099605F">
          <w:rPr>
            <w:vanish/>
          </w:rPr>
          <w:instrText xml:space="preserve"> PAGEREF _Toc30593445 \h </w:instrText>
        </w:r>
        <w:r w:rsidR="0099605F" w:rsidRPr="0099605F">
          <w:rPr>
            <w:vanish/>
          </w:rPr>
        </w:r>
        <w:r w:rsidR="0099605F" w:rsidRPr="0099605F">
          <w:rPr>
            <w:vanish/>
          </w:rPr>
          <w:fldChar w:fldCharType="separate"/>
        </w:r>
        <w:r w:rsidR="002A6ACD">
          <w:rPr>
            <w:vanish/>
          </w:rPr>
          <w:t>40</w:t>
        </w:r>
        <w:r w:rsidR="0099605F" w:rsidRPr="0099605F">
          <w:rPr>
            <w:vanish/>
          </w:rPr>
          <w:fldChar w:fldCharType="end"/>
        </w:r>
      </w:hyperlink>
    </w:p>
    <w:p w14:paraId="681F9175" w14:textId="41BCC40E" w:rsidR="0099605F" w:rsidRDefault="00082E95">
      <w:pPr>
        <w:pStyle w:val="TOC3"/>
        <w:rPr>
          <w:rFonts w:asciiTheme="minorHAnsi" w:eastAsiaTheme="minorEastAsia" w:hAnsiTheme="minorHAnsi" w:cstheme="minorBidi"/>
          <w:b w:val="0"/>
          <w:sz w:val="22"/>
          <w:szCs w:val="22"/>
          <w:lang w:eastAsia="en-AU"/>
        </w:rPr>
      </w:pPr>
      <w:hyperlink w:anchor="_Toc30593446" w:history="1">
        <w:r w:rsidR="0099605F" w:rsidRPr="00A118BD">
          <w:t>Division 4.2.1</w:t>
        </w:r>
        <w:r w:rsidR="0099605F">
          <w:rPr>
            <w:rFonts w:asciiTheme="minorHAnsi" w:eastAsiaTheme="minorEastAsia" w:hAnsiTheme="minorHAnsi" w:cstheme="minorBidi"/>
            <w:b w:val="0"/>
            <w:sz w:val="22"/>
            <w:szCs w:val="22"/>
            <w:lang w:eastAsia="en-AU"/>
          </w:rPr>
          <w:tab/>
        </w:r>
        <w:r w:rsidR="0099605F" w:rsidRPr="00A118BD">
          <w:t>Record-keeping generally</w:t>
        </w:r>
        <w:r w:rsidR="0099605F" w:rsidRPr="0099605F">
          <w:rPr>
            <w:vanish/>
          </w:rPr>
          <w:tab/>
        </w:r>
        <w:r w:rsidR="0099605F" w:rsidRPr="0099605F">
          <w:rPr>
            <w:vanish/>
          </w:rPr>
          <w:fldChar w:fldCharType="begin"/>
        </w:r>
        <w:r w:rsidR="0099605F" w:rsidRPr="0099605F">
          <w:rPr>
            <w:vanish/>
          </w:rPr>
          <w:instrText xml:space="preserve"> PAGEREF _Toc30593446 \h </w:instrText>
        </w:r>
        <w:r w:rsidR="0099605F" w:rsidRPr="0099605F">
          <w:rPr>
            <w:vanish/>
          </w:rPr>
        </w:r>
        <w:r w:rsidR="0099605F" w:rsidRPr="0099605F">
          <w:rPr>
            <w:vanish/>
          </w:rPr>
          <w:fldChar w:fldCharType="separate"/>
        </w:r>
        <w:r w:rsidR="002A6ACD">
          <w:rPr>
            <w:vanish/>
          </w:rPr>
          <w:t>40</w:t>
        </w:r>
        <w:r w:rsidR="0099605F" w:rsidRPr="0099605F">
          <w:rPr>
            <w:vanish/>
          </w:rPr>
          <w:fldChar w:fldCharType="end"/>
        </w:r>
      </w:hyperlink>
    </w:p>
    <w:p w14:paraId="1E1C2C45" w14:textId="5E34BB1A" w:rsidR="0099605F" w:rsidRDefault="0099605F">
      <w:pPr>
        <w:pStyle w:val="TOC5"/>
        <w:rPr>
          <w:rFonts w:asciiTheme="minorHAnsi" w:eastAsiaTheme="minorEastAsia" w:hAnsiTheme="minorHAnsi" w:cstheme="minorBidi"/>
          <w:sz w:val="22"/>
          <w:szCs w:val="22"/>
          <w:lang w:eastAsia="en-AU"/>
        </w:rPr>
      </w:pPr>
      <w:r>
        <w:tab/>
      </w:r>
      <w:hyperlink w:anchor="_Toc30593447" w:history="1">
        <w:r w:rsidRPr="00A118BD">
          <w:t>46</w:t>
        </w:r>
        <w:r>
          <w:rPr>
            <w:rFonts w:asciiTheme="minorHAnsi" w:eastAsiaTheme="minorEastAsia" w:hAnsiTheme="minorHAnsi" w:cstheme="minorBidi"/>
            <w:sz w:val="22"/>
            <w:szCs w:val="22"/>
            <w:lang w:eastAsia="en-AU"/>
          </w:rPr>
          <w:tab/>
        </w:r>
        <w:r w:rsidRPr="00A118BD">
          <w:t>Accessibility of records</w:t>
        </w:r>
        <w:r>
          <w:tab/>
        </w:r>
        <w:r>
          <w:fldChar w:fldCharType="begin"/>
        </w:r>
        <w:r>
          <w:instrText xml:space="preserve"> PAGEREF _Toc30593447 \h </w:instrText>
        </w:r>
        <w:r>
          <w:fldChar w:fldCharType="separate"/>
        </w:r>
        <w:r w:rsidR="002A6ACD">
          <w:t>40</w:t>
        </w:r>
        <w:r>
          <w:fldChar w:fldCharType="end"/>
        </w:r>
      </w:hyperlink>
    </w:p>
    <w:p w14:paraId="39DB02B9" w14:textId="5B893AD1" w:rsidR="0099605F" w:rsidRDefault="0099605F">
      <w:pPr>
        <w:pStyle w:val="TOC5"/>
        <w:rPr>
          <w:rFonts w:asciiTheme="minorHAnsi" w:eastAsiaTheme="minorEastAsia" w:hAnsiTheme="minorHAnsi" w:cstheme="minorBidi"/>
          <w:sz w:val="22"/>
          <w:szCs w:val="22"/>
          <w:lang w:eastAsia="en-AU"/>
        </w:rPr>
      </w:pPr>
      <w:r>
        <w:tab/>
      </w:r>
      <w:hyperlink w:anchor="_Toc30593448" w:history="1">
        <w:r w:rsidRPr="00A118BD">
          <w:t>47</w:t>
        </w:r>
        <w:r>
          <w:rPr>
            <w:rFonts w:asciiTheme="minorHAnsi" w:eastAsiaTheme="minorEastAsia" w:hAnsiTheme="minorHAnsi" w:cstheme="minorBidi"/>
            <w:sz w:val="22"/>
            <w:szCs w:val="22"/>
            <w:lang w:eastAsia="en-AU"/>
          </w:rPr>
          <w:tab/>
        </w:r>
        <w:r w:rsidRPr="00A118BD">
          <w:t>Keeping cancelled invalid supply authorities</w:t>
        </w:r>
        <w:r>
          <w:tab/>
        </w:r>
        <w:r>
          <w:fldChar w:fldCharType="begin"/>
        </w:r>
        <w:r>
          <w:instrText xml:space="preserve"> PAGEREF _Toc30593448 \h </w:instrText>
        </w:r>
        <w:r>
          <w:fldChar w:fldCharType="separate"/>
        </w:r>
        <w:r w:rsidR="002A6ACD">
          <w:t>41</w:t>
        </w:r>
        <w:r>
          <w:fldChar w:fldCharType="end"/>
        </w:r>
      </w:hyperlink>
    </w:p>
    <w:p w14:paraId="22043AC4" w14:textId="7E928994" w:rsidR="0099605F" w:rsidRDefault="00082E95">
      <w:pPr>
        <w:pStyle w:val="TOC3"/>
        <w:rPr>
          <w:rFonts w:asciiTheme="minorHAnsi" w:eastAsiaTheme="minorEastAsia" w:hAnsiTheme="minorHAnsi" w:cstheme="minorBidi"/>
          <w:b w:val="0"/>
          <w:sz w:val="22"/>
          <w:szCs w:val="22"/>
          <w:lang w:eastAsia="en-AU"/>
        </w:rPr>
      </w:pPr>
      <w:hyperlink w:anchor="_Toc30593449" w:history="1">
        <w:r w:rsidR="0099605F" w:rsidRPr="00A118BD">
          <w:t>Division 4.2.2</w:t>
        </w:r>
        <w:r w:rsidR="0099605F">
          <w:rPr>
            <w:rFonts w:asciiTheme="minorHAnsi" w:eastAsiaTheme="minorEastAsia" w:hAnsiTheme="minorHAnsi" w:cstheme="minorBidi"/>
            <w:b w:val="0"/>
            <w:sz w:val="22"/>
            <w:szCs w:val="22"/>
            <w:lang w:eastAsia="en-AU"/>
          </w:rPr>
          <w:tab/>
        </w:r>
        <w:r w:rsidR="0099605F" w:rsidRPr="00A118BD">
          <w:t>Registers for regulated substances</w:t>
        </w:r>
        <w:r w:rsidR="0099605F" w:rsidRPr="0099605F">
          <w:rPr>
            <w:vanish/>
          </w:rPr>
          <w:tab/>
        </w:r>
        <w:r w:rsidR="0099605F" w:rsidRPr="0099605F">
          <w:rPr>
            <w:vanish/>
          </w:rPr>
          <w:fldChar w:fldCharType="begin"/>
        </w:r>
        <w:r w:rsidR="0099605F" w:rsidRPr="0099605F">
          <w:rPr>
            <w:vanish/>
          </w:rPr>
          <w:instrText xml:space="preserve"> PAGEREF _Toc30593449 \h </w:instrText>
        </w:r>
        <w:r w:rsidR="0099605F" w:rsidRPr="0099605F">
          <w:rPr>
            <w:vanish/>
          </w:rPr>
        </w:r>
        <w:r w:rsidR="0099605F" w:rsidRPr="0099605F">
          <w:rPr>
            <w:vanish/>
          </w:rPr>
          <w:fldChar w:fldCharType="separate"/>
        </w:r>
        <w:r w:rsidR="002A6ACD">
          <w:rPr>
            <w:vanish/>
          </w:rPr>
          <w:t>41</w:t>
        </w:r>
        <w:r w:rsidR="0099605F" w:rsidRPr="0099605F">
          <w:rPr>
            <w:vanish/>
          </w:rPr>
          <w:fldChar w:fldCharType="end"/>
        </w:r>
      </w:hyperlink>
    </w:p>
    <w:p w14:paraId="174F3697" w14:textId="73B50A0D" w:rsidR="0099605F" w:rsidRDefault="0099605F">
      <w:pPr>
        <w:pStyle w:val="TOC5"/>
        <w:rPr>
          <w:rFonts w:asciiTheme="minorHAnsi" w:eastAsiaTheme="minorEastAsia" w:hAnsiTheme="minorHAnsi" w:cstheme="minorBidi"/>
          <w:sz w:val="22"/>
          <w:szCs w:val="22"/>
          <w:lang w:eastAsia="en-AU"/>
        </w:rPr>
      </w:pPr>
      <w:r>
        <w:tab/>
      </w:r>
      <w:hyperlink w:anchor="_Toc30593450" w:history="1">
        <w:r w:rsidRPr="00A118BD">
          <w:t>48</w:t>
        </w:r>
        <w:r>
          <w:rPr>
            <w:rFonts w:asciiTheme="minorHAnsi" w:eastAsiaTheme="minorEastAsia" w:hAnsiTheme="minorHAnsi" w:cstheme="minorBidi"/>
            <w:sz w:val="22"/>
            <w:szCs w:val="22"/>
            <w:lang w:eastAsia="en-AU"/>
          </w:rPr>
          <w:tab/>
        </w:r>
        <w:r w:rsidRPr="00A118BD">
          <w:t xml:space="preserve">Meaning of </w:t>
        </w:r>
        <w:r w:rsidRPr="00A118BD">
          <w:rPr>
            <w:i/>
          </w:rPr>
          <w:t>must keep</w:t>
        </w:r>
        <w:r w:rsidRPr="00A118BD">
          <w:t xml:space="preserve"> register—div 4.2.2</w:t>
        </w:r>
        <w:r>
          <w:tab/>
        </w:r>
        <w:r>
          <w:fldChar w:fldCharType="begin"/>
        </w:r>
        <w:r>
          <w:instrText xml:space="preserve"> PAGEREF _Toc30593450 \h </w:instrText>
        </w:r>
        <w:r>
          <w:fldChar w:fldCharType="separate"/>
        </w:r>
        <w:r w:rsidR="002A6ACD">
          <w:t>41</w:t>
        </w:r>
        <w:r>
          <w:fldChar w:fldCharType="end"/>
        </w:r>
      </w:hyperlink>
    </w:p>
    <w:p w14:paraId="54EDF9F9" w14:textId="1ABE6BB6" w:rsidR="0099605F" w:rsidRDefault="0099605F">
      <w:pPr>
        <w:pStyle w:val="TOC5"/>
        <w:rPr>
          <w:rFonts w:asciiTheme="minorHAnsi" w:eastAsiaTheme="minorEastAsia" w:hAnsiTheme="minorHAnsi" w:cstheme="minorBidi"/>
          <w:sz w:val="22"/>
          <w:szCs w:val="22"/>
          <w:lang w:eastAsia="en-AU"/>
        </w:rPr>
      </w:pPr>
      <w:r>
        <w:tab/>
      </w:r>
      <w:hyperlink w:anchor="_Toc30593451" w:history="1">
        <w:r w:rsidRPr="00A118BD">
          <w:t>49</w:t>
        </w:r>
        <w:r>
          <w:rPr>
            <w:rFonts w:asciiTheme="minorHAnsi" w:eastAsiaTheme="minorEastAsia" w:hAnsiTheme="minorHAnsi" w:cstheme="minorBidi"/>
            <w:sz w:val="22"/>
            <w:szCs w:val="22"/>
            <w:lang w:eastAsia="en-AU"/>
          </w:rPr>
          <w:tab/>
        </w:r>
        <w:r w:rsidRPr="00A118BD">
          <w:t>Registers—not keeping</w:t>
        </w:r>
        <w:r>
          <w:tab/>
        </w:r>
        <w:r>
          <w:fldChar w:fldCharType="begin"/>
        </w:r>
        <w:r>
          <w:instrText xml:space="preserve"> PAGEREF _Toc30593451 \h </w:instrText>
        </w:r>
        <w:r>
          <w:fldChar w:fldCharType="separate"/>
        </w:r>
        <w:r w:rsidR="002A6ACD">
          <w:t>42</w:t>
        </w:r>
        <w:r>
          <w:fldChar w:fldCharType="end"/>
        </w:r>
      </w:hyperlink>
    </w:p>
    <w:p w14:paraId="489BAB5C" w14:textId="553398F3" w:rsidR="0099605F" w:rsidRDefault="0099605F">
      <w:pPr>
        <w:pStyle w:val="TOC5"/>
        <w:rPr>
          <w:rFonts w:asciiTheme="minorHAnsi" w:eastAsiaTheme="minorEastAsia" w:hAnsiTheme="minorHAnsi" w:cstheme="minorBidi"/>
          <w:sz w:val="22"/>
          <w:szCs w:val="22"/>
          <w:lang w:eastAsia="en-AU"/>
        </w:rPr>
      </w:pPr>
      <w:r>
        <w:lastRenderedPageBreak/>
        <w:tab/>
      </w:r>
      <w:hyperlink w:anchor="_Toc30593452" w:history="1">
        <w:r w:rsidRPr="00A118BD">
          <w:t>50</w:t>
        </w:r>
        <w:r>
          <w:rPr>
            <w:rFonts w:asciiTheme="minorHAnsi" w:eastAsiaTheme="minorEastAsia" w:hAnsiTheme="minorHAnsi" w:cstheme="minorBidi"/>
            <w:sz w:val="22"/>
            <w:szCs w:val="22"/>
            <w:lang w:eastAsia="en-AU"/>
          </w:rPr>
          <w:tab/>
        </w:r>
        <w:r w:rsidRPr="00A118BD">
          <w:t>Registers—where to be kept</w:t>
        </w:r>
        <w:r>
          <w:tab/>
        </w:r>
        <w:r>
          <w:fldChar w:fldCharType="begin"/>
        </w:r>
        <w:r>
          <w:instrText xml:space="preserve"> PAGEREF _Toc30593452 \h </w:instrText>
        </w:r>
        <w:r>
          <w:fldChar w:fldCharType="separate"/>
        </w:r>
        <w:r w:rsidR="002A6ACD">
          <w:t>42</w:t>
        </w:r>
        <w:r>
          <w:fldChar w:fldCharType="end"/>
        </w:r>
      </w:hyperlink>
    </w:p>
    <w:p w14:paraId="1709C376" w14:textId="2F64EC9C" w:rsidR="0099605F" w:rsidRDefault="0099605F">
      <w:pPr>
        <w:pStyle w:val="TOC5"/>
        <w:rPr>
          <w:rFonts w:asciiTheme="minorHAnsi" w:eastAsiaTheme="minorEastAsia" w:hAnsiTheme="minorHAnsi" w:cstheme="minorBidi"/>
          <w:sz w:val="22"/>
          <w:szCs w:val="22"/>
          <w:lang w:eastAsia="en-AU"/>
        </w:rPr>
      </w:pPr>
      <w:r>
        <w:tab/>
      </w:r>
      <w:hyperlink w:anchor="_Toc30593453" w:history="1">
        <w:r w:rsidRPr="00A118BD">
          <w:t>51</w:t>
        </w:r>
        <w:r>
          <w:rPr>
            <w:rFonts w:asciiTheme="minorHAnsi" w:eastAsiaTheme="minorEastAsia" w:hAnsiTheme="minorHAnsi" w:cstheme="minorBidi"/>
            <w:sz w:val="22"/>
            <w:szCs w:val="22"/>
            <w:lang w:eastAsia="en-AU"/>
          </w:rPr>
          <w:tab/>
        </w:r>
        <w:r w:rsidRPr="00A118BD">
          <w:t>Registers—duty to ensure entries made</w:t>
        </w:r>
        <w:r>
          <w:tab/>
        </w:r>
        <w:r>
          <w:fldChar w:fldCharType="begin"/>
        </w:r>
        <w:r>
          <w:instrText xml:space="preserve"> PAGEREF _Toc30593453 \h </w:instrText>
        </w:r>
        <w:r>
          <w:fldChar w:fldCharType="separate"/>
        </w:r>
        <w:r w:rsidR="002A6ACD">
          <w:t>43</w:t>
        </w:r>
        <w:r>
          <w:fldChar w:fldCharType="end"/>
        </w:r>
      </w:hyperlink>
    </w:p>
    <w:p w14:paraId="6C9C53F1" w14:textId="20653F0C" w:rsidR="0099605F" w:rsidRDefault="0099605F">
      <w:pPr>
        <w:pStyle w:val="TOC5"/>
        <w:rPr>
          <w:rFonts w:asciiTheme="minorHAnsi" w:eastAsiaTheme="minorEastAsia" w:hAnsiTheme="minorHAnsi" w:cstheme="minorBidi"/>
          <w:sz w:val="22"/>
          <w:szCs w:val="22"/>
          <w:lang w:eastAsia="en-AU"/>
        </w:rPr>
      </w:pPr>
      <w:r>
        <w:tab/>
      </w:r>
      <w:hyperlink w:anchor="_Toc30593454" w:history="1">
        <w:r w:rsidRPr="00A118BD">
          <w:t>52</w:t>
        </w:r>
        <w:r>
          <w:rPr>
            <w:rFonts w:asciiTheme="minorHAnsi" w:eastAsiaTheme="minorEastAsia" w:hAnsiTheme="minorHAnsi" w:cstheme="minorBidi"/>
            <w:sz w:val="22"/>
            <w:szCs w:val="22"/>
            <w:lang w:eastAsia="en-AU"/>
          </w:rPr>
          <w:tab/>
        </w:r>
        <w:r w:rsidRPr="00A118BD">
          <w:t>Registers—signing entries</w:t>
        </w:r>
        <w:r>
          <w:tab/>
        </w:r>
        <w:r>
          <w:fldChar w:fldCharType="begin"/>
        </w:r>
        <w:r>
          <w:instrText xml:space="preserve"> PAGEREF _Toc30593454 \h </w:instrText>
        </w:r>
        <w:r>
          <w:fldChar w:fldCharType="separate"/>
        </w:r>
        <w:r w:rsidR="002A6ACD">
          <w:t>43</w:t>
        </w:r>
        <w:r>
          <w:fldChar w:fldCharType="end"/>
        </w:r>
      </w:hyperlink>
    </w:p>
    <w:p w14:paraId="444D28BB" w14:textId="46637C61" w:rsidR="0099605F" w:rsidRDefault="0099605F">
      <w:pPr>
        <w:pStyle w:val="TOC5"/>
        <w:rPr>
          <w:rFonts w:asciiTheme="minorHAnsi" w:eastAsiaTheme="minorEastAsia" w:hAnsiTheme="minorHAnsi" w:cstheme="minorBidi"/>
          <w:sz w:val="22"/>
          <w:szCs w:val="22"/>
          <w:lang w:eastAsia="en-AU"/>
        </w:rPr>
      </w:pPr>
      <w:r>
        <w:tab/>
      </w:r>
      <w:hyperlink w:anchor="_Toc30593455" w:history="1">
        <w:r w:rsidRPr="00A118BD">
          <w:t>53</w:t>
        </w:r>
        <w:r>
          <w:rPr>
            <w:rFonts w:asciiTheme="minorHAnsi" w:eastAsiaTheme="minorEastAsia" w:hAnsiTheme="minorHAnsi" w:cstheme="minorBidi"/>
            <w:sz w:val="22"/>
            <w:szCs w:val="22"/>
            <w:lang w:eastAsia="en-AU"/>
          </w:rPr>
          <w:tab/>
        </w:r>
        <w:r w:rsidRPr="00A118BD">
          <w:t>Registers—witnessing administration of medicines</w:t>
        </w:r>
        <w:r>
          <w:tab/>
        </w:r>
        <w:r>
          <w:fldChar w:fldCharType="begin"/>
        </w:r>
        <w:r>
          <w:instrText xml:space="preserve"> PAGEREF _Toc30593455 \h </w:instrText>
        </w:r>
        <w:r>
          <w:fldChar w:fldCharType="separate"/>
        </w:r>
        <w:r w:rsidR="002A6ACD">
          <w:t>43</w:t>
        </w:r>
        <w:r>
          <w:fldChar w:fldCharType="end"/>
        </w:r>
      </w:hyperlink>
    </w:p>
    <w:p w14:paraId="5F20623A" w14:textId="401ADB67" w:rsidR="0099605F" w:rsidRDefault="0099605F">
      <w:pPr>
        <w:pStyle w:val="TOC5"/>
        <w:rPr>
          <w:rFonts w:asciiTheme="minorHAnsi" w:eastAsiaTheme="minorEastAsia" w:hAnsiTheme="minorHAnsi" w:cstheme="minorBidi"/>
          <w:sz w:val="22"/>
          <w:szCs w:val="22"/>
          <w:lang w:eastAsia="en-AU"/>
        </w:rPr>
      </w:pPr>
      <w:r>
        <w:tab/>
      </w:r>
      <w:hyperlink w:anchor="_Toc30593456" w:history="1">
        <w:r w:rsidRPr="00A118BD">
          <w:t>54</w:t>
        </w:r>
        <w:r>
          <w:rPr>
            <w:rFonts w:asciiTheme="minorHAnsi" w:eastAsiaTheme="minorEastAsia" w:hAnsiTheme="minorHAnsi" w:cstheme="minorBidi"/>
            <w:sz w:val="22"/>
            <w:szCs w:val="22"/>
            <w:lang w:eastAsia="en-AU"/>
          </w:rPr>
          <w:tab/>
        </w:r>
        <w:r w:rsidRPr="00A118BD">
          <w:t>Registers—witnessing discarding</w:t>
        </w:r>
        <w:r>
          <w:tab/>
        </w:r>
        <w:r>
          <w:fldChar w:fldCharType="begin"/>
        </w:r>
        <w:r>
          <w:instrText xml:space="preserve"> PAGEREF _Toc30593456 \h </w:instrText>
        </w:r>
        <w:r>
          <w:fldChar w:fldCharType="separate"/>
        </w:r>
        <w:r w:rsidR="002A6ACD">
          <w:t>44</w:t>
        </w:r>
        <w:r>
          <w:fldChar w:fldCharType="end"/>
        </w:r>
      </w:hyperlink>
    </w:p>
    <w:p w14:paraId="7865322B" w14:textId="3462B460" w:rsidR="0099605F" w:rsidRDefault="0099605F">
      <w:pPr>
        <w:pStyle w:val="TOC5"/>
        <w:rPr>
          <w:rFonts w:asciiTheme="minorHAnsi" w:eastAsiaTheme="minorEastAsia" w:hAnsiTheme="minorHAnsi" w:cstheme="minorBidi"/>
          <w:sz w:val="22"/>
          <w:szCs w:val="22"/>
          <w:lang w:eastAsia="en-AU"/>
        </w:rPr>
      </w:pPr>
      <w:r>
        <w:tab/>
      </w:r>
      <w:hyperlink w:anchor="_Toc30593457" w:history="1">
        <w:r w:rsidRPr="00A118BD">
          <w:t>55</w:t>
        </w:r>
        <w:r>
          <w:rPr>
            <w:rFonts w:asciiTheme="minorHAnsi" w:eastAsiaTheme="minorEastAsia" w:hAnsiTheme="minorHAnsi" w:cstheme="minorBidi"/>
            <w:sz w:val="22"/>
            <w:szCs w:val="22"/>
            <w:lang w:eastAsia="en-AU"/>
          </w:rPr>
          <w:tab/>
        </w:r>
        <w:r w:rsidRPr="00A118BD">
          <w:t>Registers—changes etc to entries</w:t>
        </w:r>
        <w:r>
          <w:tab/>
        </w:r>
        <w:r>
          <w:fldChar w:fldCharType="begin"/>
        </w:r>
        <w:r>
          <w:instrText xml:space="preserve"> PAGEREF _Toc30593457 \h </w:instrText>
        </w:r>
        <w:r>
          <w:fldChar w:fldCharType="separate"/>
        </w:r>
        <w:r w:rsidR="002A6ACD">
          <w:t>45</w:t>
        </w:r>
        <w:r>
          <w:fldChar w:fldCharType="end"/>
        </w:r>
      </w:hyperlink>
    </w:p>
    <w:p w14:paraId="5D42996D" w14:textId="48E5BA58" w:rsidR="0099605F" w:rsidRDefault="0099605F">
      <w:pPr>
        <w:pStyle w:val="TOC5"/>
        <w:rPr>
          <w:rFonts w:asciiTheme="minorHAnsi" w:eastAsiaTheme="minorEastAsia" w:hAnsiTheme="minorHAnsi" w:cstheme="minorBidi"/>
          <w:sz w:val="22"/>
          <w:szCs w:val="22"/>
          <w:lang w:eastAsia="en-AU"/>
        </w:rPr>
      </w:pPr>
      <w:r>
        <w:tab/>
      </w:r>
      <w:hyperlink w:anchor="_Toc30593458" w:history="1">
        <w:r w:rsidRPr="00A118BD">
          <w:t>56</w:t>
        </w:r>
        <w:r>
          <w:rPr>
            <w:rFonts w:asciiTheme="minorHAnsi" w:eastAsiaTheme="minorEastAsia" w:hAnsiTheme="minorHAnsi" w:cstheme="minorBidi"/>
            <w:sz w:val="22"/>
            <w:szCs w:val="22"/>
            <w:lang w:eastAsia="en-AU"/>
          </w:rPr>
          <w:tab/>
        </w:r>
        <w:r w:rsidRPr="00A118BD">
          <w:rPr>
            <w:snapToGrid w:val="0"/>
          </w:rPr>
          <w:t>Registers—period to be kept</w:t>
        </w:r>
        <w:r>
          <w:tab/>
        </w:r>
        <w:r>
          <w:fldChar w:fldCharType="begin"/>
        </w:r>
        <w:r>
          <w:instrText xml:space="preserve"> PAGEREF _Toc30593458 \h </w:instrText>
        </w:r>
        <w:r>
          <w:fldChar w:fldCharType="separate"/>
        </w:r>
        <w:r w:rsidR="002A6ACD">
          <w:t>45</w:t>
        </w:r>
        <w:r>
          <w:fldChar w:fldCharType="end"/>
        </w:r>
      </w:hyperlink>
    </w:p>
    <w:p w14:paraId="5F04C389" w14:textId="6FFE0AF8" w:rsidR="0099605F" w:rsidRDefault="0099605F">
      <w:pPr>
        <w:pStyle w:val="TOC5"/>
        <w:rPr>
          <w:rFonts w:asciiTheme="minorHAnsi" w:eastAsiaTheme="minorEastAsia" w:hAnsiTheme="minorHAnsi" w:cstheme="minorBidi"/>
          <w:sz w:val="22"/>
          <w:szCs w:val="22"/>
          <w:lang w:eastAsia="en-AU"/>
        </w:rPr>
      </w:pPr>
      <w:r>
        <w:tab/>
      </w:r>
      <w:hyperlink w:anchor="_Toc30593459" w:history="1">
        <w:r w:rsidRPr="00A118BD">
          <w:t>57</w:t>
        </w:r>
        <w:r>
          <w:rPr>
            <w:rFonts w:asciiTheme="minorHAnsi" w:eastAsiaTheme="minorEastAsia" w:hAnsiTheme="minorHAnsi" w:cstheme="minorBidi"/>
            <w:sz w:val="22"/>
            <w:szCs w:val="22"/>
            <w:lang w:eastAsia="en-AU"/>
          </w:rPr>
          <w:tab/>
        </w:r>
        <w:r w:rsidRPr="00A118BD">
          <w:rPr>
            <w:snapToGrid w:val="0"/>
          </w:rPr>
          <w:t>Registers—damage or loss</w:t>
        </w:r>
        <w:r>
          <w:tab/>
        </w:r>
        <w:r>
          <w:fldChar w:fldCharType="begin"/>
        </w:r>
        <w:r>
          <w:instrText xml:space="preserve"> PAGEREF _Toc30593459 \h </w:instrText>
        </w:r>
        <w:r>
          <w:fldChar w:fldCharType="separate"/>
        </w:r>
        <w:r w:rsidR="002A6ACD">
          <w:t>45</w:t>
        </w:r>
        <w:r>
          <w:fldChar w:fldCharType="end"/>
        </w:r>
      </w:hyperlink>
    </w:p>
    <w:p w14:paraId="54CE4FE9" w14:textId="5E5A28E4" w:rsidR="0099605F" w:rsidRDefault="0099605F">
      <w:pPr>
        <w:pStyle w:val="TOC5"/>
        <w:rPr>
          <w:rFonts w:asciiTheme="minorHAnsi" w:eastAsiaTheme="minorEastAsia" w:hAnsiTheme="minorHAnsi" w:cstheme="minorBidi"/>
          <w:sz w:val="22"/>
          <w:szCs w:val="22"/>
          <w:lang w:eastAsia="en-AU"/>
        </w:rPr>
      </w:pPr>
      <w:r>
        <w:tab/>
      </w:r>
      <w:hyperlink w:anchor="_Toc30593460" w:history="1">
        <w:r w:rsidRPr="00A118BD">
          <w:t>58</w:t>
        </w:r>
        <w:r>
          <w:rPr>
            <w:rFonts w:asciiTheme="minorHAnsi" w:eastAsiaTheme="minorEastAsia" w:hAnsiTheme="minorHAnsi" w:cstheme="minorBidi"/>
            <w:sz w:val="22"/>
            <w:szCs w:val="22"/>
            <w:lang w:eastAsia="en-AU"/>
          </w:rPr>
          <w:tab/>
        </w:r>
        <w:r w:rsidRPr="00A118BD">
          <w:t>Transferring responsibility for community pharmacies—stocktake etc of controlled medicines</w:t>
        </w:r>
        <w:r>
          <w:tab/>
        </w:r>
        <w:r>
          <w:fldChar w:fldCharType="begin"/>
        </w:r>
        <w:r>
          <w:instrText xml:space="preserve"> PAGEREF _Toc30593460 \h </w:instrText>
        </w:r>
        <w:r>
          <w:fldChar w:fldCharType="separate"/>
        </w:r>
        <w:r w:rsidR="002A6ACD">
          <w:t>47</w:t>
        </w:r>
        <w:r>
          <w:fldChar w:fldCharType="end"/>
        </w:r>
      </w:hyperlink>
    </w:p>
    <w:p w14:paraId="09DC8221" w14:textId="764BDDF0" w:rsidR="0099605F" w:rsidRDefault="00082E95">
      <w:pPr>
        <w:pStyle w:val="TOC2"/>
        <w:rPr>
          <w:rFonts w:asciiTheme="minorHAnsi" w:eastAsiaTheme="minorEastAsia" w:hAnsiTheme="minorHAnsi" w:cstheme="minorBidi"/>
          <w:b w:val="0"/>
          <w:sz w:val="22"/>
          <w:szCs w:val="22"/>
          <w:lang w:eastAsia="en-AU"/>
        </w:rPr>
      </w:pPr>
      <w:hyperlink w:anchor="_Toc30593461" w:history="1">
        <w:r w:rsidR="0099605F" w:rsidRPr="00A118BD">
          <w:t>Part 4.3</w:t>
        </w:r>
        <w:r w:rsidR="0099605F">
          <w:rPr>
            <w:rFonts w:asciiTheme="minorHAnsi" w:eastAsiaTheme="minorEastAsia" w:hAnsiTheme="minorHAnsi" w:cstheme="minorBidi"/>
            <w:b w:val="0"/>
            <w:sz w:val="22"/>
            <w:szCs w:val="22"/>
            <w:lang w:eastAsia="en-AU"/>
          </w:rPr>
          <w:tab/>
        </w:r>
        <w:r w:rsidR="0099605F" w:rsidRPr="00A118BD">
          <w:t>Regulated substances—other offences</w:t>
        </w:r>
        <w:r w:rsidR="0099605F" w:rsidRPr="0099605F">
          <w:rPr>
            <w:vanish/>
          </w:rPr>
          <w:tab/>
        </w:r>
        <w:r w:rsidR="0099605F" w:rsidRPr="0099605F">
          <w:rPr>
            <w:vanish/>
          </w:rPr>
          <w:fldChar w:fldCharType="begin"/>
        </w:r>
        <w:r w:rsidR="0099605F" w:rsidRPr="0099605F">
          <w:rPr>
            <w:vanish/>
          </w:rPr>
          <w:instrText xml:space="preserve"> PAGEREF _Toc30593461 \h </w:instrText>
        </w:r>
        <w:r w:rsidR="0099605F" w:rsidRPr="0099605F">
          <w:rPr>
            <w:vanish/>
          </w:rPr>
        </w:r>
        <w:r w:rsidR="0099605F" w:rsidRPr="0099605F">
          <w:rPr>
            <w:vanish/>
          </w:rPr>
          <w:fldChar w:fldCharType="separate"/>
        </w:r>
        <w:r w:rsidR="002A6ACD">
          <w:rPr>
            <w:vanish/>
          </w:rPr>
          <w:t>50</w:t>
        </w:r>
        <w:r w:rsidR="0099605F" w:rsidRPr="0099605F">
          <w:rPr>
            <w:vanish/>
          </w:rPr>
          <w:fldChar w:fldCharType="end"/>
        </w:r>
      </w:hyperlink>
    </w:p>
    <w:p w14:paraId="6B78CF5A" w14:textId="08AD7E0B" w:rsidR="0099605F" w:rsidRDefault="00082E95">
      <w:pPr>
        <w:pStyle w:val="TOC3"/>
        <w:rPr>
          <w:rFonts w:asciiTheme="minorHAnsi" w:eastAsiaTheme="minorEastAsia" w:hAnsiTheme="minorHAnsi" w:cstheme="minorBidi"/>
          <w:b w:val="0"/>
          <w:sz w:val="22"/>
          <w:szCs w:val="22"/>
          <w:lang w:eastAsia="en-AU"/>
        </w:rPr>
      </w:pPr>
      <w:hyperlink w:anchor="_Toc30593462" w:history="1">
        <w:r w:rsidR="0099605F" w:rsidRPr="00A118BD">
          <w:t>Division 4.3.1</w:t>
        </w:r>
        <w:r w:rsidR="0099605F">
          <w:rPr>
            <w:rFonts w:asciiTheme="minorHAnsi" w:eastAsiaTheme="minorEastAsia" w:hAnsiTheme="minorHAnsi" w:cstheme="minorBidi"/>
            <w:b w:val="0"/>
            <w:sz w:val="22"/>
            <w:szCs w:val="22"/>
            <w:lang w:eastAsia="en-AU"/>
          </w:rPr>
          <w:tab/>
        </w:r>
        <w:r w:rsidR="0099605F" w:rsidRPr="00A118BD">
          <w:t>Packaging and labelling—offences</w:t>
        </w:r>
        <w:r w:rsidR="0099605F" w:rsidRPr="0099605F">
          <w:rPr>
            <w:vanish/>
          </w:rPr>
          <w:tab/>
        </w:r>
        <w:r w:rsidR="0099605F" w:rsidRPr="0099605F">
          <w:rPr>
            <w:vanish/>
          </w:rPr>
          <w:fldChar w:fldCharType="begin"/>
        </w:r>
        <w:r w:rsidR="0099605F" w:rsidRPr="0099605F">
          <w:rPr>
            <w:vanish/>
          </w:rPr>
          <w:instrText xml:space="preserve"> PAGEREF _Toc30593462 \h </w:instrText>
        </w:r>
        <w:r w:rsidR="0099605F" w:rsidRPr="0099605F">
          <w:rPr>
            <w:vanish/>
          </w:rPr>
        </w:r>
        <w:r w:rsidR="0099605F" w:rsidRPr="0099605F">
          <w:rPr>
            <w:vanish/>
          </w:rPr>
          <w:fldChar w:fldCharType="separate"/>
        </w:r>
        <w:r w:rsidR="002A6ACD">
          <w:rPr>
            <w:vanish/>
          </w:rPr>
          <w:t>50</w:t>
        </w:r>
        <w:r w:rsidR="0099605F" w:rsidRPr="0099605F">
          <w:rPr>
            <w:vanish/>
          </w:rPr>
          <w:fldChar w:fldCharType="end"/>
        </w:r>
      </w:hyperlink>
    </w:p>
    <w:p w14:paraId="14B7A5B6" w14:textId="77EBE095" w:rsidR="0099605F" w:rsidRDefault="0099605F">
      <w:pPr>
        <w:pStyle w:val="TOC5"/>
        <w:rPr>
          <w:rFonts w:asciiTheme="minorHAnsi" w:eastAsiaTheme="minorEastAsia" w:hAnsiTheme="minorHAnsi" w:cstheme="minorBidi"/>
          <w:sz w:val="22"/>
          <w:szCs w:val="22"/>
          <w:lang w:eastAsia="en-AU"/>
        </w:rPr>
      </w:pPr>
      <w:r>
        <w:tab/>
      </w:r>
      <w:hyperlink w:anchor="_Toc30593463" w:history="1">
        <w:r w:rsidRPr="00A118BD">
          <w:t>59</w:t>
        </w:r>
        <w:r>
          <w:rPr>
            <w:rFonts w:asciiTheme="minorHAnsi" w:eastAsiaTheme="minorEastAsia" w:hAnsiTheme="minorHAnsi" w:cstheme="minorBidi"/>
            <w:sz w:val="22"/>
            <w:szCs w:val="22"/>
            <w:lang w:eastAsia="en-AU"/>
          </w:rPr>
          <w:tab/>
        </w:r>
        <w:r w:rsidRPr="00A118BD">
          <w:t>Packaging of supplied regulated substances</w:t>
        </w:r>
        <w:r>
          <w:tab/>
        </w:r>
        <w:r>
          <w:fldChar w:fldCharType="begin"/>
        </w:r>
        <w:r>
          <w:instrText xml:space="preserve"> PAGEREF _Toc30593463 \h </w:instrText>
        </w:r>
        <w:r>
          <w:fldChar w:fldCharType="separate"/>
        </w:r>
        <w:r w:rsidR="002A6ACD">
          <w:t>50</w:t>
        </w:r>
        <w:r>
          <w:fldChar w:fldCharType="end"/>
        </w:r>
      </w:hyperlink>
    </w:p>
    <w:p w14:paraId="645CEDE3" w14:textId="2378586E" w:rsidR="0099605F" w:rsidRDefault="0099605F">
      <w:pPr>
        <w:pStyle w:val="TOC5"/>
        <w:rPr>
          <w:rFonts w:asciiTheme="minorHAnsi" w:eastAsiaTheme="minorEastAsia" w:hAnsiTheme="minorHAnsi" w:cstheme="minorBidi"/>
          <w:sz w:val="22"/>
          <w:szCs w:val="22"/>
          <w:lang w:eastAsia="en-AU"/>
        </w:rPr>
      </w:pPr>
      <w:r>
        <w:tab/>
      </w:r>
      <w:hyperlink w:anchor="_Toc30593464" w:history="1">
        <w:r w:rsidRPr="00A118BD">
          <w:t>60</w:t>
        </w:r>
        <w:r>
          <w:rPr>
            <w:rFonts w:asciiTheme="minorHAnsi" w:eastAsiaTheme="minorEastAsia" w:hAnsiTheme="minorHAnsi" w:cstheme="minorBidi"/>
            <w:sz w:val="22"/>
            <w:szCs w:val="22"/>
            <w:lang w:eastAsia="en-AU"/>
          </w:rPr>
          <w:tab/>
        </w:r>
        <w:r w:rsidRPr="00A118BD">
          <w:t>Labelling of supplied regulated substances</w:t>
        </w:r>
        <w:r>
          <w:tab/>
        </w:r>
        <w:r>
          <w:fldChar w:fldCharType="begin"/>
        </w:r>
        <w:r>
          <w:instrText xml:space="preserve"> PAGEREF _Toc30593464 \h </w:instrText>
        </w:r>
        <w:r>
          <w:fldChar w:fldCharType="separate"/>
        </w:r>
        <w:r w:rsidR="002A6ACD">
          <w:t>51</w:t>
        </w:r>
        <w:r>
          <w:fldChar w:fldCharType="end"/>
        </w:r>
      </w:hyperlink>
    </w:p>
    <w:p w14:paraId="5C1F1533" w14:textId="27DE3A8E" w:rsidR="0099605F" w:rsidRDefault="00082E95">
      <w:pPr>
        <w:pStyle w:val="TOC3"/>
        <w:rPr>
          <w:rFonts w:asciiTheme="minorHAnsi" w:eastAsiaTheme="minorEastAsia" w:hAnsiTheme="minorHAnsi" w:cstheme="minorBidi"/>
          <w:b w:val="0"/>
          <w:sz w:val="22"/>
          <w:szCs w:val="22"/>
          <w:lang w:eastAsia="en-AU"/>
        </w:rPr>
      </w:pPr>
      <w:hyperlink w:anchor="_Toc30593465" w:history="1">
        <w:r w:rsidR="0099605F" w:rsidRPr="00A118BD">
          <w:t>Division 4.3.2</w:t>
        </w:r>
        <w:r w:rsidR="0099605F">
          <w:rPr>
            <w:rFonts w:asciiTheme="minorHAnsi" w:eastAsiaTheme="minorEastAsia" w:hAnsiTheme="minorHAnsi" w:cstheme="minorBidi"/>
            <w:b w:val="0"/>
            <w:sz w:val="22"/>
            <w:szCs w:val="22"/>
            <w:lang w:eastAsia="en-AU"/>
          </w:rPr>
          <w:tab/>
        </w:r>
        <w:r w:rsidR="0099605F" w:rsidRPr="00A118BD">
          <w:t>Storage—offence</w:t>
        </w:r>
        <w:r w:rsidR="0099605F" w:rsidRPr="0099605F">
          <w:rPr>
            <w:vanish/>
          </w:rPr>
          <w:tab/>
        </w:r>
        <w:r w:rsidR="0099605F" w:rsidRPr="0099605F">
          <w:rPr>
            <w:vanish/>
          </w:rPr>
          <w:fldChar w:fldCharType="begin"/>
        </w:r>
        <w:r w:rsidR="0099605F" w:rsidRPr="0099605F">
          <w:rPr>
            <w:vanish/>
          </w:rPr>
          <w:instrText xml:space="preserve"> PAGEREF _Toc30593465 \h </w:instrText>
        </w:r>
        <w:r w:rsidR="0099605F" w:rsidRPr="0099605F">
          <w:rPr>
            <w:vanish/>
          </w:rPr>
        </w:r>
        <w:r w:rsidR="0099605F" w:rsidRPr="0099605F">
          <w:rPr>
            <w:vanish/>
          </w:rPr>
          <w:fldChar w:fldCharType="separate"/>
        </w:r>
        <w:r w:rsidR="002A6ACD">
          <w:rPr>
            <w:vanish/>
          </w:rPr>
          <w:t>52</w:t>
        </w:r>
        <w:r w:rsidR="0099605F" w:rsidRPr="0099605F">
          <w:rPr>
            <w:vanish/>
          </w:rPr>
          <w:fldChar w:fldCharType="end"/>
        </w:r>
      </w:hyperlink>
    </w:p>
    <w:p w14:paraId="2F7D2968" w14:textId="287233E8" w:rsidR="0099605F" w:rsidRDefault="0099605F">
      <w:pPr>
        <w:pStyle w:val="TOC5"/>
        <w:rPr>
          <w:rFonts w:asciiTheme="minorHAnsi" w:eastAsiaTheme="minorEastAsia" w:hAnsiTheme="minorHAnsi" w:cstheme="minorBidi"/>
          <w:sz w:val="22"/>
          <w:szCs w:val="22"/>
          <w:lang w:eastAsia="en-AU"/>
        </w:rPr>
      </w:pPr>
      <w:r>
        <w:tab/>
      </w:r>
      <w:hyperlink w:anchor="_Toc30593466" w:history="1">
        <w:r w:rsidRPr="00A118BD">
          <w:t>61</w:t>
        </w:r>
        <w:r>
          <w:rPr>
            <w:rFonts w:asciiTheme="minorHAnsi" w:eastAsiaTheme="minorEastAsia" w:hAnsiTheme="minorHAnsi" w:cstheme="minorBidi"/>
            <w:sz w:val="22"/>
            <w:szCs w:val="22"/>
            <w:lang w:eastAsia="en-AU"/>
          </w:rPr>
          <w:tab/>
        </w:r>
        <w:r w:rsidRPr="00A118BD">
          <w:t>Storing declared substances</w:t>
        </w:r>
        <w:r>
          <w:tab/>
        </w:r>
        <w:r>
          <w:fldChar w:fldCharType="begin"/>
        </w:r>
        <w:r>
          <w:instrText xml:space="preserve"> PAGEREF _Toc30593466 \h </w:instrText>
        </w:r>
        <w:r>
          <w:fldChar w:fldCharType="separate"/>
        </w:r>
        <w:r w:rsidR="002A6ACD">
          <w:t>52</w:t>
        </w:r>
        <w:r>
          <w:fldChar w:fldCharType="end"/>
        </w:r>
      </w:hyperlink>
    </w:p>
    <w:p w14:paraId="6FAA597D" w14:textId="26D039BA" w:rsidR="0099605F" w:rsidRDefault="00082E95">
      <w:pPr>
        <w:pStyle w:val="TOC3"/>
        <w:rPr>
          <w:rFonts w:asciiTheme="minorHAnsi" w:eastAsiaTheme="minorEastAsia" w:hAnsiTheme="minorHAnsi" w:cstheme="minorBidi"/>
          <w:b w:val="0"/>
          <w:sz w:val="22"/>
          <w:szCs w:val="22"/>
          <w:lang w:eastAsia="en-AU"/>
        </w:rPr>
      </w:pPr>
      <w:hyperlink w:anchor="_Toc30593467" w:history="1">
        <w:r w:rsidR="0099605F" w:rsidRPr="00A118BD">
          <w:t>Division 4.3.3</w:t>
        </w:r>
        <w:r w:rsidR="0099605F">
          <w:rPr>
            <w:rFonts w:asciiTheme="minorHAnsi" w:eastAsiaTheme="minorEastAsia" w:hAnsiTheme="minorHAnsi" w:cstheme="minorBidi"/>
            <w:b w:val="0"/>
            <w:sz w:val="22"/>
            <w:szCs w:val="22"/>
            <w:lang w:eastAsia="en-AU"/>
          </w:rPr>
          <w:tab/>
        </w:r>
        <w:r w:rsidR="0099605F" w:rsidRPr="00A118BD">
          <w:t>Containers—offences</w:t>
        </w:r>
        <w:r w:rsidR="0099605F" w:rsidRPr="0099605F">
          <w:rPr>
            <w:vanish/>
          </w:rPr>
          <w:tab/>
        </w:r>
        <w:r w:rsidR="0099605F" w:rsidRPr="0099605F">
          <w:rPr>
            <w:vanish/>
          </w:rPr>
          <w:fldChar w:fldCharType="begin"/>
        </w:r>
        <w:r w:rsidR="0099605F" w:rsidRPr="0099605F">
          <w:rPr>
            <w:vanish/>
          </w:rPr>
          <w:instrText xml:space="preserve"> PAGEREF _Toc30593467 \h </w:instrText>
        </w:r>
        <w:r w:rsidR="0099605F" w:rsidRPr="0099605F">
          <w:rPr>
            <w:vanish/>
          </w:rPr>
        </w:r>
        <w:r w:rsidR="0099605F" w:rsidRPr="0099605F">
          <w:rPr>
            <w:vanish/>
          </w:rPr>
          <w:fldChar w:fldCharType="separate"/>
        </w:r>
        <w:r w:rsidR="002A6ACD">
          <w:rPr>
            <w:vanish/>
          </w:rPr>
          <w:t>52</w:t>
        </w:r>
        <w:r w:rsidR="0099605F" w:rsidRPr="0099605F">
          <w:rPr>
            <w:vanish/>
          </w:rPr>
          <w:fldChar w:fldCharType="end"/>
        </w:r>
      </w:hyperlink>
    </w:p>
    <w:p w14:paraId="75380106" w14:textId="3B2C8F24" w:rsidR="0099605F" w:rsidRDefault="0099605F">
      <w:pPr>
        <w:pStyle w:val="TOC5"/>
        <w:rPr>
          <w:rFonts w:asciiTheme="minorHAnsi" w:eastAsiaTheme="minorEastAsia" w:hAnsiTheme="minorHAnsi" w:cstheme="minorBidi"/>
          <w:sz w:val="22"/>
          <w:szCs w:val="22"/>
          <w:lang w:eastAsia="en-AU"/>
        </w:rPr>
      </w:pPr>
      <w:r>
        <w:tab/>
      </w:r>
      <w:hyperlink w:anchor="_Toc30593468" w:history="1">
        <w:r w:rsidRPr="00A118BD">
          <w:t>62</w:t>
        </w:r>
        <w:r>
          <w:rPr>
            <w:rFonts w:asciiTheme="minorHAnsi" w:eastAsiaTheme="minorEastAsia" w:hAnsiTheme="minorHAnsi" w:cstheme="minorBidi"/>
            <w:sz w:val="22"/>
            <w:szCs w:val="22"/>
            <w:lang w:eastAsia="en-AU"/>
          </w:rPr>
          <w:tab/>
        </w:r>
        <w:r w:rsidRPr="00A118BD">
          <w:t>Permanently named containers—use for other regulated substances</w:t>
        </w:r>
        <w:r>
          <w:tab/>
        </w:r>
        <w:r>
          <w:fldChar w:fldCharType="begin"/>
        </w:r>
        <w:r>
          <w:instrText xml:space="preserve"> PAGEREF _Toc30593468 \h </w:instrText>
        </w:r>
        <w:r>
          <w:fldChar w:fldCharType="separate"/>
        </w:r>
        <w:r w:rsidR="002A6ACD">
          <w:t>52</w:t>
        </w:r>
        <w:r>
          <w:fldChar w:fldCharType="end"/>
        </w:r>
      </w:hyperlink>
    </w:p>
    <w:p w14:paraId="008C43B0" w14:textId="326E77BA" w:rsidR="0099605F" w:rsidRDefault="0099605F">
      <w:pPr>
        <w:pStyle w:val="TOC5"/>
        <w:rPr>
          <w:rFonts w:asciiTheme="minorHAnsi" w:eastAsiaTheme="minorEastAsia" w:hAnsiTheme="minorHAnsi" w:cstheme="minorBidi"/>
          <w:sz w:val="22"/>
          <w:szCs w:val="22"/>
          <w:lang w:eastAsia="en-AU"/>
        </w:rPr>
      </w:pPr>
      <w:r>
        <w:tab/>
      </w:r>
      <w:hyperlink w:anchor="_Toc30593469" w:history="1">
        <w:r w:rsidRPr="00A118BD">
          <w:t>63</w:t>
        </w:r>
        <w:r>
          <w:rPr>
            <w:rFonts w:asciiTheme="minorHAnsi" w:eastAsiaTheme="minorEastAsia" w:hAnsiTheme="minorHAnsi" w:cstheme="minorBidi"/>
            <w:sz w:val="22"/>
            <w:szCs w:val="22"/>
            <w:lang w:eastAsia="en-AU"/>
          </w:rPr>
          <w:tab/>
        </w:r>
        <w:r w:rsidRPr="00A118BD">
          <w:t>Certain containers not to be used for human-use substances</w:t>
        </w:r>
        <w:r>
          <w:tab/>
        </w:r>
        <w:r>
          <w:fldChar w:fldCharType="begin"/>
        </w:r>
        <w:r>
          <w:instrText xml:space="preserve"> PAGEREF _Toc30593469 \h </w:instrText>
        </w:r>
        <w:r>
          <w:fldChar w:fldCharType="separate"/>
        </w:r>
        <w:r w:rsidR="002A6ACD">
          <w:t>53</w:t>
        </w:r>
        <w:r>
          <w:fldChar w:fldCharType="end"/>
        </w:r>
      </w:hyperlink>
    </w:p>
    <w:p w14:paraId="200D57D5" w14:textId="706ABA8D" w:rsidR="0099605F" w:rsidRDefault="00082E95">
      <w:pPr>
        <w:pStyle w:val="TOC3"/>
        <w:rPr>
          <w:rFonts w:asciiTheme="minorHAnsi" w:eastAsiaTheme="minorEastAsia" w:hAnsiTheme="minorHAnsi" w:cstheme="minorBidi"/>
          <w:b w:val="0"/>
          <w:sz w:val="22"/>
          <w:szCs w:val="22"/>
          <w:lang w:eastAsia="en-AU"/>
        </w:rPr>
      </w:pPr>
      <w:hyperlink w:anchor="_Toc30593470" w:history="1">
        <w:r w:rsidR="0099605F" w:rsidRPr="00A118BD">
          <w:t>Division 4.3.4</w:t>
        </w:r>
        <w:r w:rsidR="0099605F">
          <w:rPr>
            <w:rFonts w:asciiTheme="minorHAnsi" w:eastAsiaTheme="minorEastAsia" w:hAnsiTheme="minorHAnsi" w:cstheme="minorBidi"/>
            <w:b w:val="0"/>
            <w:sz w:val="22"/>
            <w:szCs w:val="22"/>
            <w:lang w:eastAsia="en-AU"/>
          </w:rPr>
          <w:tab/>
        </w:r>
        <w:r w:rsidR="0099605F" w:rsidRPr="00A118BD">
          <w:t>Representations and advertisements—offences</w:t>
        </w:r>
        <w:r w:rsidR="0099605F" w:rsidRPr="0099605F">
          <w:rPr>
            <w:vanish/>
          </w:rPr>
          <w:tab/>
        </w:r>
        <w:r w:rsidR="0099605F" w:rsidRPr="0099605F">
          <w:rPr>
            <w:vanish/>
          </w:rPr>
          <w:fldChar w:fldCharType="begin"/>
        </w:r>
        <w:r w:rsidR="0099605F" w:rsidRPr="0099605F">
          <w:rPr>
            <w:vanish/>
          </w:rPr>
          <w:instrText xml:space="preserve"> PAGEREF _Toc30593470 \h </w:instrText>
        </w:r>
        <w:r w:rsidR="0099605F" w:rsidRPr="0099605F">
          <w:rPr>
            <w:vanish/>
          </w:rPr>
        </w:r>
        <w:r w:rsidR="0099605F" w:rsidRPr="0099605F">
          <w:rPr>
            <w:vanish/>
          </w:rPr>
          <w:fldChar w:fldCharType="separate"/>
        </w:r>
        <w:r w:rsidR="002A6ACD">
          <w:rPr>
            <w:vanish/>
          </w:rPr>
          <w:t>53</w:t>
        </w:r>
        <w:r w:rsidR="0099605F" w:rsidRPr="0099605F">
          <w:rPr>
            <w:vanish/>
          </w:rPr>
          <w:fldChar w:fldCharType="end"/>
        </w:r>
      </w:hyperlink>
    </w:p>
    <w:p w14:paraId="3AEF5641" w14:textId="5B8759EE" w:rsidR="0099605F" w:rsidRDefault="0099605F">
      <w:pPr>
        <w:pStyle w:val="TOC5"/>
        <w:rPr>
          <w:rFonts w:asciiTheme="minorHAnsi" w:eastAsiaTheme="minorEastAsia" w:hAnsiTheme="minorHAnsi" w:cstheme="minorBidi"/>
          <w:sz w:val="22"/>
          <w:szCs w:val="22"/>
          <w:lang w:eastAsia="en-AU"/>
        </w:rPr>
      </w:pPr>
      <w:r>
        <w:tab/>
      </w:r>
      <w:hyperlink w:anchor="_Toc30593471" w:history="1">
        <w:r w:rsidRPr="00A118BD">
          <w:t>64</w:t>
        </w:r>
        <w:r>
          <w:rPr>
            <w:rFonts w:asciiTheme="minorHAnsi" w:eastAsiaTheme="minorEastAsia" w:hAnsiTheme="minorHAnsi" w:cstheme="minorBidi"/>
            <w:sz w:val="22"/>
            <w:szCs w:val="22"/>
            <w:lang w:eastAsia="en-AU"/>
          </w:rPr>
          <w:tab/>
        </w:r>
        <w:r w:rsidRPr="00A118BD">
          <w:t>False statements to obtain certain regulated substances etc</w:t>
        </w:r>
        <w:r>
          <w:tab/>
        </w:r>
        <w:r>
          <w:fldChar w:fldCharType="begin"/>
        </w:r>
        <w:r>
          <w:instrText xml:space="preserve"> PAGEREF _Toc30593471 \h </w:instrText>
        </w:r>
        <w:r>
          <w:fldChar w:fldCharType="separate"/>
        </w:r>
        <w:r w:rsidR="002A6ACD">
          <w:t>53</w:t>
        </w:r>
        <w:r>
          <w:fldChar w:fldCharType="end"/>
        </w:r>
      </w:hyperlink>
    </w:p>
    <w:p w14:paraId="0ACCD2B9" w14:textId="5FC8D676" w:rsidR="0099605F" w:rsidRDefault="0099605F">
      <w:pPr>
        <w:pStyle w:val="TOC5"/>
        <w:rPr>
          <w:rFonts w:asciiTheme="minorHAnsi" w:eastAsiaTheme="minorEastAsia" w:hAnsiTheme="minorHAnsi" w:cstheme="minorBidi"/>
          <w:sz w:val="22"/>
          <w:szCs w:val="22"/>
          <w:lang w:eastAsia="en-AU"/>
        </w:rPr>
      </w:pPr>
      <w:r>
        <w:tab/>
      </w:r>
      <w:hyperlink w:anchor="_Toc30593472" w:history="1">
        <w:r w:rsidRPr="00A118BD">
          <w:t>65</w:t>
        </w:r>
        <w:r>
          <w:rPr>
            <w:rFonts w:asciiTheme="minorHAnsi" w:eastAsiaTheme="minorEastAsia" w:hAnsiTheme="minorHAnsi" w:cstheme="minorBidi"/>
            <w:sz w:val="22"/>
            <w:szCs w:val="22"/>
            <w:lang w:eastAsia="en-AU"/>
          </w:rPr>
          <w:tab/>
        </w:r>
        <w:r w:rsidRPr="00A118BD">
          <w:t>Falsely representing substance is regulated</w:t>
        </w:r>
        <w:r>
          <w:tab/>
        </w:r>
        <w:r>
          <w:fldChar w:fldCharType="begin"/>
        </w:r>
        <w:r>
          <w:instrText xml:space="preserve"> PAGEREF _Toc30593472 \h </w:instrText>
        </w:r>
        <w:r>
          <w:fldChar w:fldCharType="separate"/>
        </w:r>
        <w:r w:rsidR="002A6ACD">
          <w:t>55</w:t>
        </w:r>
        <w:r>
          <w:fldChar w:fldCharType="end"/>
        </w:r>
      </w:hyperlink>
    </w:p>
    <w:p w14:paraId="6EBCA991" w14:textId="26DA68DA" w:rsidR="0099605F" w:rsidRDefault="0099605F">
      <w:pPr>
        <w:pStyle w:val="TOC5"/>
        <w:rPr>
          <w:rFonts w:asciiTheme="minorHAnsi" w:eastAsiaTheme="minorEastAsia" w:hAnsiTheme="minorHAnsi" w:cstheme="minorBidi"/>
          <w:sz w:val="22"/>
          <w:szCs w:val="22"/>
          <w:lang w:eastAsia="en-AU"/>
        </w:rPr>
      </w:pPr>
      <w:r>
        <w:tab/>
      </w:r>
      <w:hyperlink w:anchor="_Toc30593473" w:history="1">
        <w:r w:rsidRPr="00A118BD">
          <w:t>66</w:t>
        </w:r>
        <w:r>
          <w:rPr>
            <w:rFonts w:asciiTheme="minorHAnsi" w:eastAsiaTheme="minorEastAsia" w:hAnsiTheme="minorHAnsi" w:cstheme="minorBidi"/>
            <w:sz w:val="22"/>
            <w:szCs w:val="22"/>
            <w:lang w:eastAsia="en-AU"/>
          </w:rPr>
          <w:tab/>
        </w:r>
        <w:r w:rsidRPr="00A118BD">
          <w:t>Advertising controlled medicines and prohibited substances</w:t>
        </w:r>
        <w:r>
          <w:tab/>
        </w:r>
        <w:r>
          <w:fldChar w:fldCharType="begin"/>
        </w:r>
        <w:r>
          <w:instrText xml:space="preserve"> PAGEREF _Toc30593473 \h </w:instrText>
        </w:r>
        <w:r>
          <w:fldChar w:fldCharType="separate"/>
        </w:r>
        <w:r w:rsidR="002A6ACD">
          <w:t>56</w:t>
        </w:r>
        <w:r>
          <w:fldChar w:fldCharType="end"/>
        </w:r>
      </w:hyperlink>
    </w:p>
    <w:p w14:paraId="56C21FE1" w14:textId="129F3AB5" w:rsidR="0099605F" w:rsidRDefault="00082E95">
      <w:pPr>
        <w:pStyle w:val="TOC3"/>
        <w:rPr>
          <w:rFonts w:asciiTheme="minorHAnsi" w:eastAsiaTheme="minorEastAsia" w:hAnsiTheme="minorHAnsi" w:cstheme="minorBidi"/>
          <w:b w:val="0"/>
          <w:sz w:val="22"/>
          <w:szCs w:val="22"/>
          <w:lang w:eastAsia="en-AU"/>
        </w:rPr>
      </w:pPr>
      <w:hyperlink w:anchor="_Toc30593474" w:history="1">
        <w:r w:rsidR="0099605F" w:rsidRPr="00A118BD">
          <w:t>Division 4.3.5</w:t>
        </w:r>
        <w:r w:rsidR="0099605F">
          <w:rPr>
            <w:rFonts w:asciiTheme="minorHAnsi" w:eastAsiaTheme="minorEastAsia" w:hAnsiTheme="minorHAnsi" w:cstheme="minorBidi"/>
            <w:b w:val="0"/>
            <w:sz w:val="22"/>
            <w:szCs w:val="22"/>
            <w:lang w:eastAsia="en-AU"/>
          </w:rPr>
          <w:tab/>
        </w:r>
        <w:r w:rsidR="0099605F" w:rsidRPr="00A118BD">
          <w:t>Vending machines—offences</w:t>
        </w:r>
        <w:r w:rsidR="0099605F" w:rsidRPr="0099605F">
          <w:rPr>
            <w:vanish/>
          </w:rPr>
          <w:tab/>
        </w:r>
        <w:r w:rsidR="0099605F" w:rsidRPr="0099605F">
          <w:rPr>
            <w:vanish/>
          </w:rPr>
          <w:fldChar w:fldCharType="begin"/>
        </w:r>
        <w:r w:rsidR="0099605F" w:rsidRPr="0099605F">
          <w:rPr>
            <w:vanish/>
          </w:rPr>
          <w:instrText xml:space="preserve"> PAGEREF _Toc30593474 \h </w:instrText>
        </w:r>
        <w:r w:rsidR="0099605F" w:rsidRPr="0099605F">
          <w:rPr>
            <w:vanish/>
          </w:rPr>
        </w:r>
        <w:r w:rsidR="0099605F" w:rsidRPr="0099605F">
          <w:rPr>
            <w:vanish/>
          </w:rPr>
          <w:fldChar w:fldCharType="separate"/>
        </w:r>
        <w:r w:rsidR="002A6ACD">
          <w:rPr>
            <w:vanish/>
          </w:rPr>
          <w:t>57</w:t>
        </w:r>
        <w:r w:rsidR="0099605F" w:rsidRPr="0099605F">
          <w:rPr>
            <w:vanish/>
          </w:rPr>
          <w:fldChar w:fldCharType="end"/>
        </w:r>
      </w:hyperlink>
    </w:p>
    <w:p w14:paraId="704DCC7C" w14:textId="541AA117" w:rsidR="0099605F" w:rsidRDefault="0099605F">
      <w:pPr>
        <w:pStyle w:val="TOC5"/>
        <w:rPr>
          <w:rFonts w:asciiTheme="minorHAnsi" w:eastAsiaTheme="minorEastAsia" w:hAnsiTheme="minorHAnsi" w:cstheme="minorBidi"/>
          <w:sz w:val="22"/>
          <w:szCs w:val="22"/>
          <w:lang w:eastAsia="en-AU"/>
        </w:rPr>
      </w:pPr>
      <w:r>
        <w:tab/>
      </w:r>
      <w:hyperlink w:anchor="_Toc30593475" w:history="1">
        <w:r w:rsidRPr="00A118BD">
          <w:t>67</w:t>
        </w:r>
        <w:r>
          <w:rPr>
            <w:rFonts w:asciiTheme="minorHAnsi" w:eastAsiaTheme="minorEastAsia" w:hAnsiTheme="minorHAnsi" w:cstheme="minorBidi"/>
            <w:sz w:val="22"/>
            <w:szCs w:val="22"/>
            <w:lang w:eastAsia="en-AU"/>
          </w:rPr>
          <w:tab/>
        </w:r>
        <w:r w:rsidRPr="00A118BD">
          <w:t xml:space="preserve">Meaning of </w:t>
        </w:r>
        <w:r w:rsidRPr="00A118BD">
          <w:rPr>
            <w:i/>
          </w:rPr>
          <w:t>vending machine</w:t>
        </w:r>
        <w:r w:rsidRPr="00A118BD">
          <w:t>—div 4.3.5</w:t>
        </w:r>
        <w:r>
          <w:tab/>
        </w:r>
        <w:r>
          <w:fldChar w:fldCharType="begin"/>
        </w:r>
        <w:r>
          <w:instrText xml:space="preserve"> PAGEREF _Toc30593475 \h </w:instrText>
        </w:r>
        <w:r>
          <w:fldChar w:fldCharType="separate"/>
        </w:r>
        <w:r w:rsidR="002A6ACD">
          <w:t>57</w:t>
        </w:r>
        <w:r>
          <w:fldChar w:fldCharType="end"/>
        </w:r>
      </w:hyperlink>
    </w:p>
    <w:p w14:paraId="73AA9167" w14:textId="2AD6EE45" w:rsidR="0099605F" w:rsidRDefault="0099605F">
      <w:pPr>
        <w:pStyle w:val="TOC5"/>
        <w:rPr>
          <w:rFonts w:asciiTheme="minorHAnsi" w:eastAsiaTheme="minorEastAsia" w:hAnsiTheme="minorHAnsi" w:cstheme="minorBidi"/>
          <w:sz w:val="22"/>
          <w:szCs w:val="22"/>
          <w:lang w:eastAsia="en-AU"/>
        </w:rPr>
      </w:pPr>
      <w:r>
        <w:tab/>
      </w:r>
      <w:hyperlink w:anchor="_Toc30593476" w:history="1">
        <w:r w:rsidRPr="00A118BD">
          <w:t>68</w:t>
        </w:r>
        <w:r>
          <w:rPr>
            <w:rFonts w:asciiTheme="minorHAnsi" w:eastAsiaTheme="minorEastAsia" w:hAnsiTheme="minorHAnsi" w:cstheme="minorBidi"/>
            <w:sz w:val="22"/>
            <w:szCs w:val="22"/>
            <w:lang w:eastAsia="en-AU"/>
          </w:rPr>
          <w:tab/>
        </w:r>
        <w:r w:rsidRPr="00A118BD">
          <w:t>Vending machines—use for supply of regulated substances</w:t>
        </w:r>
        <w:r>
          <w:tab/>
        </w:r>
        <w:r>
          <w:fldChar w:fldCharType="begin"/>
        </w:r>
        <w:r>
          <w:instrText xml:space="preserve"> PAGEREF _Toc30593476 \h </w:instrText>
        </w:r>
        <w:r>
          <w:fldChar w:fldCharType="separate"/>
        </w:r>
        <w:r w:rsidR="002A6ACD">
          <w:t>57</w:t>
        </w:r>
        <w:r>
          <w:fldChar w:fldCharType="end"/>
        </w:r>
      </w:hyperlink>
    </w:p>
    <w:p w14:paraId="71990D08" w14:textId="42A3ACF3" w:rsidR="0099605F" w:rsidRDefault="0099605F">
      <w:pPr>
        <w:pStyle w:val="TOC5"/>
        <w:rPr>
          <w:rFonts w:asciiTheme="minorHAnsi" w:eastAsiaTheme="minorEastAsia" w:hAnsiTheme="minorHAnsi" w:cstheme="minorBidi"/>
          <w:sz w:val="22"/>
          <w:szCs w:val="22"/>
          <w:lang w:eastAsia="en-AU"/>
        </w:rPr>
      </w:pPr>
      <w:r>
        <w:tab/>
      </w:r>
      <w:hyperlink w:anchor="_Toc30593477" w:history="1">
        <w:r w:rsidRPr="00A118BD">
          <w:t>69</w:t>
        </w:r>
        <w:r>
          <w:rPr>
            <w:rFonts w:asciiTheme="minorHAnsi" w:eastAsiaTheme="minorEastAsia" w:hAnsiTheme="minorHAnsi" w:cstheme="minorBidi"/>
            <w:sz w:val="22"/>
            <w:szCs w:val="22"/>
            <w:lang w:eastAsia="en-AU"/>
          </w:rPr>
          <w:tab/>
        </w:r>
        <w:r w:rsidRPr="00A118BD">
          <w:t>Vending machines—use for supply of unscheduled medicines</w:t>
        </w:r>
        <w:r>
          <w:tab/>
        </w:r>
        <w:r>
          <w:fldChar w:fldCharType="begin"/>
        </w:r>
        <w:r>
          <w:instrText xml:space="preserve"> PAGEREF _Toc30593477 \h </w:instrText>
        </w:r>
        <w:r>
          <w:fldChar w:fldCharType="separate"/>
        </w:r>
        <w:r w:rsidR="002A6ACD">
          <w:t>58</w:t>
        </w:r>
        <w:r>
          <w:fldChar w:fldCharType="end"/>
        </w:r>
      </w:hyperlink>
    </w:p>
    <w:p w14:paraId="1795EC69" w14:textId="48C96DDB" w:rsidR="0099605F" w:rsidRDefault="00082E95">
      <w:pPr>
        <w:pStyle w:val="TOC3"/>
        <w:rPr>
          <w:rFonts w:asciiTheme="minorHAnsi" w:eastAsiaTheme="minorEastAsia" w:hAnsiTheme="minorHAnsi" w:cstheme="minorBidi"/>
          <w:b w:val="0"/>
          <w:sz w:val="22"/>
          <w:szCs w:val="22"/>
          <w:lang w:eastAsia="en-AU"/>
        </w:rPr>
      </w:pPr>
      <w:hyperlink w:anchor="_Toc30593478" w:history="1">
        <w:r w:rsidR="0099605F" w:rsidRPr="00A118BD">
          <w:t>Division 4.3.6</w:t>
        </w:r>
        <w:r w:rsidR="0099605F">
          <w:rPr>
            <w:rFonts w:asciiTheme="minorHAnsi" w:eastAsiaTheme="minorEastAsia" w:hAnsiTheme="minorHAnsi" w:cstheme="minorBidi"/>
            <w:b w:val="0"/>
            <w:sz w:val="22"/>
            <w:szCs w:val="22"/>
            <w:lang w:eastAsia="en-AU"/>
          </w:rPr>
          <w:tab/>
        </w:r>
        <w:r w:rsidR="0099605F" w:rsidRPr="00A118BD">
          <w:t>Paints—offences</w:t>
        </w:r>
        <w:r w:rsidR="0099605F" w:rsidRPr="0099605F">
          <w:rPr>
            <w:vanish/>
          </w:rPr>
          <w:tab/>
        </w:r>
        <w:r w:rsidR="0099605F" w:rsidRPr="0099605F">
          <w:rPr>
            <w:vanish/>
          </w:rPr>
          <w:fldChar w:fldCharType="begin"/>
        </w:r>
        <w:r w:rsidR="0099605F" w:rsidRPr="0099605F">
          <w:rPr>
            <w:vanish/>
          </w:rPr>
          <w:instrText xml:space="preserve"> PAGEREF _Toc30593478 \h </w:instrText>
        </w:r>
        <w:r w:rsidR="0099605F" w:rsidRPr="0099605F">
          <w:rPr>
            <w:vanish/>
          </w:rPr>
        </w:r>
        <w:r w:rsidR="0099605F" w:rsidRPr="0099605F">
          <w:rPr>
            <w:vanish/>
          </w:rPr>
          <w:fldChar w:fldCharType="separate"/>
        </w:r>
        <w:r w:rsidR="002A6ACD">
          <w:rPr>
            <w:vanish/>
          </w:rPr>
          <w:t>59</w:t>
        </w:r>
        <w:r w:rsidR="0099605F" w:rsidRPr="0099605F">
          <w:rPr>
            <w:vanish/>
          </w:rPr>
          <w:fldChar w:fldCharType="end"/>
        </w:r>
      </w:hyperlink>
    </w:p>
    <w:p w14:paraId="6D9B3F66" w14:textId="6F2B0071" w:rsidR="0099605F" w:rsidRDefault="0099605F">
      <w:pPr>
        <w:pStyle w:val="TOC5"/>
        <w:rPr>
          <w:rFonts w:asciiTheme="minorHAnsi" w:eastAsiaTheme="minorEastAsia" w:hAnsiTheme="minorHAnsi" w:cstheme="minorBidi"/>
          <w:sz w:val="22"/>
          <w:szCs w:val="22"/>
          <w:lang w:eastAsia="en-AU"/>
        </w:rPr>
      </w:pPr>
      <w:r>
        <w:tab/>
      </w:r>
      <w:hyperlink w:anchor="_Toc30593479" w:history="1">
        <w:r w:rsidRPr="00A118BD">
          <w:t>70</w:t>
        </w:r>
        <w:r>
          <w:rPr>
            <w:rFonts w:asciiTheme="minorHAnsi" w:eastAsiaTheme="minorEastAsia" w:hAnsiTheme="minorHAnsi" w:cstheme="minorBidi"/>
            <w:sz w:val="22"/>
            <w:szCs w:val="22"/>
            <w:lang w:eastAsia="en-AU"/>
          </w:rPr>
          <w:tab/>
        </w:r>
        <w:r w:rsidRPr="00A118BD">
          <w:t>Manufacture, supply and use of paints containing white lead</w:t>
        </w:r>
        <w:r>
          <w:tab/>
        </w:r>
        <w:r>
          <w:fldChar w:fldCharType="begin"/>
        </w:r>
        <w:r>
          <w:instrText xml:space="preserve"> PAGEREF _Toc30593479 \h </w:instrText>
        </w:r>
        <w:r>
          <w:fldChar w:fldCharType="separate"/>
        </w:r>
        <w:r w:rsidR="002A6ACD">
          <w:t>59</w:t>
        </w:r>
        <w:r>
          <w:fldChar w:fldCharType="end"/>
        </w:r>
      </w:hyperlink>
    </w:p>
    <w:p w14:paraId="77DC224A" w14:textId="6C8435C2" w:rsidR="0099605F" w:rsidRDefault="0099605F">
      <w:pPr>
        <w:pStyle w:val="TOC5"/>
        <w:rPr>
          <w:rFonts w:asciiTheme="minorHAnsi" w:eastAsiaTheme="minorEastAsia" w:hAnsiTheme="minorHAnsi" w:cstheme="minorBidi"/>
          <w:sz w:val="22"/>
          <w:szCs w:val="22"/>
          <w:lang w:eastAsia="en-AU"/>
        </w:rPr>
      </w:pPr>
      <w:r>
        <w:tab/>
      </w:r>
      <w:hyperlink w:anchor="_Toc30593480" w:history="1">
        <w:r w:rsidRPr="00A118BD">
          <w:t>71</w:t>
        </w:r>
        <w:r>
          <w:rPr>
            <w:rFonts w:asciiTheme="minorHAnsi" w:eastAsiaTheme="minorEastAsia" w:hAnsiTheme="minorHAnsi" w:cstheme="minorBidi"/>
            <w:sz w:val="22"/>
            <w:szCs w:val="22"/>
            <w:lang w:eastAsia="en-AU"/>
          </w:rPr>
          <w:tab/>
        </w:r>
        <w:r w:rsidRPr="00A118BD">
          <w:t>Manufacture, supply and use of paints for certain purposes</w:t>
        </w:r>
        <w:r>
          <w:tab/>
        </w:r>
        <w:r>
          <w:fldChar w:fldCharType="begin"/>
        </w:r>
        <w:r>
          <w:instrText xml:space="preserve"> PAGEREF _Toc30593480 \h </w:instrText>
        </w:r>
        <w:r>
          <w:fldChar w:fldCharType="separate"/>
        </w:r>
        <w:r w:rsidR="002A6ACD">
          <w:t>60</w:t>
        </w:r>
        <w:r>
          <w:fldChar w:fldCharType="end"/>
        </w:r>
      </w:hyperlink>
    </w:p>
    <w:p w14:paraId="531C62FF" w14:textId="0DEB1B59" w:rsidR="0099605F" w:rsidRDefault="0099605F">
      <w:pPr>
        <w:pStyle w:val="TOC5"/>
        <w:rPr>
          <w:rFonts w:asciiTheme="minorHAnsi" w:eastAsiaTheme="minorEastAsia" w:hAnsiTheme="minorHAnsi" w:cstheme="minorBidi"/>
          <w:sz w:val="22"/>
          <w:szCs w:val="22"/>
          <w:lang w:eastAsia="en-AU"/>
        </w:rPr>
      </w:pPr>
      <w:r>
        <w:tab/>
      </w:r>
      <w:hyperlink w:anchor="_Toc30593481" w:history="1">
        <w:r w:rsidRPr="00A118BD">
          <w:t>72</w:t>
        </w:r>
        <w:r>
          <w:rPr>
            <w:rFonts w:asciiTheme="minorHAnsi" w:eastAsiaTheme="minorEastAsia" w:hAnsiTheme="minorHAnsi" w:cstheme="minorBidi"/>
            <w:sz w:val="22"/>
            <w:szCs w:val="22"/>
            <w:lang w:eastAsia="en-AU"/>
          </w:rPr>
          <w:tab/>
        </w:r>
        <w:r w:rsidRPr="00A118BD">
          <w:t>Manufacture, supply and use of paints for toys</w:t>
        </w:r>
        <w:r>
          <w:tab/>
        </w:r>
        <w:r>
          <w:fldChar w:fldCharType="begin"/>
        </w:r>
        <w:r>
          <w:instrText xml:space="preserve"> PAGEREF _Toc30593481 \h </w:instrText>
        </w:r>
        <w:r>
          <w:fldChar w:fldCharType="separate"/>
        </w:r>
        <w:r w:rsidR="002A6ACD">
          <w:t>60</w:t>
        </w:r>
        <w:r>
          <w:fldChar w:fldCharType="end"/>
        </w:r>
      </w:hyperlink>
    </w:p>
    <w:p w14:paraId="030EC30E" w14:textId="78DCD395" w:rsidR="0099605F" w:rsidRDefault="0099605F">
      <w:pPr>
        <w:pStyle w:val="TOC5"/>
        <w:rPr>
          <w:rFonts w:asciiTheme="minorHAnsi" w:eastAsiaTheme="minorEastAsia" w:hAnsiTheme="minorHAnsi" w:cstheme="minorBidi"/>
          <w:sz w:val="22"/>
          <w:szCs w:val="22"/>
          <w:lang w:eastAsia="en-AU"/>
        </w:rPr>
      </w:pPr>
      <w:r>
        <w:tab/>
      </w:r>
      <w:hyperlink w:anchor="_Toc30593482" w:history="1">
        <w:r w:rsidRPr="00A118BD">
          <w:t>73</w:t>
        </w:r>
        <w:r>
          <w:rPr>
            <w:rFonts w:asciiTheme="minorHAnsi" w:eastAsiaTheme="minorEastAsia" w:hAnsiTheme="minorHAnsi" w:cstheme="minorBidi"/>
            <w:sz w:val="22"/>
            <w:szCs w:val="22"/>
            <w:lang w:eastAsia="en-AU"/>
          </w:rPr>
          <w:tab/>
        </w:r>
        <w:r w:rsidRPr="00A118BD">
          <w:t>Manufacture, supply and use of paints containing pesticides</w:t>
        </w:r>
        <w:r>
          <w:tab/>
        </w:r>
        <w:r>
          <w:fldChar w:fldCharType="begin"/>
        </w:r>
        <w:r>
          <w:instrText xml:space="preserve"> PAGEREF _Toc30593482 \h </w:instrText>
        </w:r>
        <w:r>
          <w:fldChar w:fldCharType="separate"/>
        </w:r>
        <w:r w:rsidR="002A6ACD">
          <w:t>61</w:t>
        </w:r>
        <w:r>
          <w:fldChar w:fldCharType="end"/>
        </w:r>
      </w:hyperlink>
    </w:p>
    <w:p w14:paraId="685DB192" w14:textId="0BAA4A6E" w:rsidR="0099605F" w:rsidRDefault="00082E95">
      <w:pPr>
        <w:pStyle w:val="TOC1"/>
        <w:rPr>
          <w:rFonts w:asciiTheme="minorHAnsi" w:eastAsiaTheme="minorEastAsia" w:hAnsiTheme="minorHAnsi" w:cstheme="minorBidi"/>
          <w:b w:val="0"/>
          <w:sz w:val="22"/>
          <w:szCs w:val="22"/>
          <w:lang w:eastAsia="en-AU"/>
        </w:rPr>
      </w:pPr>
      <w:hyperlink w:anchor="_Toc30593483" w:history="1">
        <w:r w:rsidR="0099605F" w:rsidRPr="00A118BD">
          <w:t>Chapter 5</w:t>
        </w:r>
        <w:r w:rsidR="0099605F">
          <w:rPr>
            <w:rFonts w:asciiTheme="minorHAnsi" w:eastAsiaTheme="minorEastAsia" w:hAnsiTheme="minorHAnsi" w:cstheme="minorBidi"/>
            <w:b w:val="0"/>
            <w:sz w:val="22"/>
            <w:szCs w:val="22"/>
            <w:lang w:eastAsia="en-AU"/>
          </w:rPr>
          <w:tab/>
        </w:r>
        <w:r w:rsidR="0099605F" w:rsidRPr="00A118BD">
          <w:t>Offences relating to regulated therapeutic goods</w:t>
        </w:r>
        <w:r w:rsidR="0099605F" w:rsidRPr="0099605F">
          <w:rPr>
            <w:vanish/>
          </w:rPr>
          <w:tab/>
        </w:r>
        <w:r w:rsidR="0099605F" w:rsidRPr="0099605F">
          <w:rPr>
            <w:vanish/>
          </w:rPr>
          <w:fldChar w:fldCharType="begin"/>
        </w:r>
        <w:r w:rsidR="0099605F" w:rsidRPr="0099605F">
          <w:rPr>
            <w:vanish/>
          </w:rPr>
          <w:instrText xml:space="preserve"> PAGEREF _Toc30593483 \h </w:instrText>
        </w:r>
        <w:r w:rsidR="0099605F" w:rsidRPr="0099605F">
          <w:rPr>
            <w:vanish/>
          </w:rPr>
        </w:r>
        <w:r w:rsidR="0099605F" w:rsidRPr="0099605F">
          <w:rPr>
            <w:vanish/>
          </w:rPr>
          <w:fldChar w:fldCharType="separate"/>
        </w:r>
        <w:r w:rsidR="002A6ACD">
          <w:rPr>
            <w:vanish/>
          </w:rPr>
          <w:t>62</w:t>
        </w:r>
        <w:r w:rsidR="0099605F" w:rsidRPr="0099605F">
          <w:rPr>
            <w:vanish/>
          </w:rPr>
          <w:fldChar w:fldCharType="end"/>
        </w:r>
      </w:hyperlink>
    </w:p>
    <w:p w14:paraId="6D7224CD" w14:textId="628BD5E6" w:rsidR="0099605F" w:rsidRDefault="0099605F">
      <w:pPr>
        <w:pStyle w:val="TOC5"/>
        <w:rPr>
          <w:rFonts w:asciiTheme="minorHAnsi" w:eastAsiaTheme="minorEastAsia" w:hAnsiTheme="minorHAnsi" w:cstheme="minorBidi"/>
          <w:sz w:val="22"/>
          <w:szCs w:val="22"/>
          <w:lang w:eastAsia="en-AU"/>
        </w:rPr>
      </w:pPr>
      <w:r>
        <w:tab/>
      </w:r>
      <w:hyperlink w:anchor="_Toc30593484" w:history="1">
        <w:r w:rsidRPr="00A118BD">
          <w:t>74</w:t>
        </w:r>
        <w:r>
          <w:rPr>
            <w:rFonts w:asciiTheme="minorHAnsi" w:eastAsiaTheme="minorEastAsia" w:hAnsiTheme="minorHAnsi" w:cstheme="minorBidi"/>
            <w:sz w:val="22"/>
            <w:szCs w:val="22"/>
            <w:lang w:eastAsia="en-AU"/>
          </w:rPr>
          <w:tab/>
        </w:r>
        <w:r w:rsidRPr="00A118BD">
          <w:t>Supplying regulated therapeutic goods</w:t>
        </w:r>
        <w:r>
          <w:tab/>
        </w:r>
        <w:r>
          <w:fldChar w:fldCharType="begin"/>
        </w:r>
        <w:r>
          <w:instrText xml:space="preserve"> PAGEREF _Toc30593484 \h </w:instrText>
        </w:r>
        <w:r>
          <w:fldChar w:fldCharType="separate"/>
        </w:r>
        <w:r w:rsidR="002A6ACD">
          <w:t>62</w:t>
        </w:r>
        <w:r>
          <w:fldChar w:fldCharType="end"/>
        </w:r>
      </w:hyperlink>
    </w:p>
    <w:p w14:paraId="4EFAB97E" w14:textId="0B295E2A" w:rsidR="0099605F" w:rsidRDefault="0099605F">
      <w:pPr>
        <w:pStyle w:val="TOC5"/>
        <w:rPr>
          <w:rFonts w:asciiTheme="minorHAnsi" w:eastAsiaTheme="minorEastAsia" w:hAnsiTheme="minorHAnsi" w:cstheme="minorBidi"/>
          <w:sz w:val="22"/>
          <w:szCs w:val="22"/>
          <w:lang w:eastAsia="en-AU"/>
        </w:rPr>
      </w:pPr>
      <w:r>
        <w:tab/>
      </w:r>
      <w:hyperlink w:anchor="_Toc30593485" w:history="1">
        <w:r w:rsidRPr="00A118BD">
          <w:t>75</w:t>
        </w:r>
        <w:r>
          <w:rPr>
            <w:rFonts w:asciiTheme="minorHAnsi" w:eastAsiaTheme="minorEastAsia" w:hAnsiTheme="minorHAnsi" w:cstheme="minorBidi"/>
            <w:sz w:val="22"/>
            <w:szCs w:val="22"/>
            <w:lang w:eastAsia="en-AU"/>
          </w:rPr>
          <w:tab/>
        </w:r>
        <w:r w:rsidRPr="00A118BD">
          <w:t>Contravening authorisation conditions for regulated therapeutic goods</w:t>
        </w:r>
        <w:r>
          <w:tab/>
        </w:r>
        <w:r>
          <w:fldChar w:fldCharType="begin"/>
        </w:r>
        <w:r>
          <w:instrText xml:space="preserve"> PAGEREF _Toc30593485 \h </w:instrText>
        </w:r>
        <w:r>
          <w:fldChar w:fldCharType="separate"/>
        </w:r>
        <w:r w:rsidR="002A6ACD">
          <w:t>63</w:t>
        </w:r>
        <w:r>
          <w:fldChar w:fldCharType="end"/>
        </w:r>
      </w:hyperlink>
    </w:p>
    <w:p w14:paraId="03AAFBB5" w14:textId="3405A210" w:rsidR="0099605F" w:rsidRDefault="0099605F">
      <w:pPr>
        <w:pStyle w:val="TOC5"/>
        <w:rPr>
          <w:rFonts w:asciiTheme="minorHAnsi" w:eastAsiaTheme="minorEastAsia" w:hAnsiTheme="minorHAnsi" w:cstheme="minorBidi"/>
          <w:sz w:val="22"/>
          <w:szCs w:val="22"/>
          <w:lang w:eastAsia="en-AU"/>
        </w:rPr>
      </w:pPr>
      <w:r>
        <w:tab/>
      </w:r>
      <w:hyperlink w:anchor="_Toc30593486" w:history="1">
        <w:r w:rsidRPr="00A118BD">
          <w:t>76</w:t>
        </w:r>
        <w:r>
          <w:rPr>
            <w:rFonts w:asciiTheme="minorHAnsi" w:eastAsiaTheme="minorEastAsia" w:hAnsiTheme="minorHAnsi" w:cstheme="minorBidi"/>
            <w:sz w:val="22"/>
            <w:szCs w:val="22"/>
            <w:lang w:eastAsia="en-AU"/>
          </w:rPr>
          <w:tab/>
        </w:r>
        <w:r w:rsidRPr="00A118BD">
          <w:t>Pretending to be authorised to deal with regulated therapeutic goods</w:t>
        </w:r>
        <w:r>
          <w:tab/>
        </w:r>
        <w:r>
          <w:fldChar w:fldCharType="begin"/>
        </w:r>
        <w:r>
          <w:instrText xml:space="preserve"> PAGEREF _Toc30593486 \h </w:instrText>
        </w:r>
        <w:r>
          <w:fldChar w:fldCharType="separate"/>
        </w:r>
        <w:r w:rsidR="002A6ACD">
          <w:t>63</w:t>
        </w:r>
        <w:r>
          <w:fldChar w:fldCharType="end"/>
        </w:r>
      </w:hyperlink>
    </w:p>
    <w:p w14:paraId="5186F591" w14:textId="10C55C37" w:rsidR="0099605F" w:rsidRDefault="0099605F">
      <w:pPr>
        <w:pStyle w:val="TOC5"/>
        <w:rPr>
          <w:rFonts w:asciiTheme="minorHAnsi" w:eastAsiaTheme="minorEastAsia" w:hAnsiTheme="minorHAnsi" w:cstheme="minorBidi"/>
          <w:sz w:val="22"/>
          <w:szCs w:val="22"/>
          <w:lang w:eastAsia="en-AU"/>
        </w:rPr>
      </w:pPr>
      <w:r>
        <w:tab/>
      </w:r>
      <w:hyperlink w:anchor="_Toc30593487" w:history="1">
        <w:r w:rsidRPr="00A118BD">
          <w:t>77</w:t>
        </w:r>
        <w:r>
          <w:rPr>
            <w:rFonts w:asciiTheme="minorHAnsi" w:eastAsiaTheme="minorEastAsia" w:hAnsiTheme="minorHAnsi" w:cstheme="minorBidi"/>
            <w:sz w:val="22"/>
            <w:szCs w:val="22"/>
            <w:lang w:eastAsia="en-AU"/>
          </w:rPr>
          <w:tab/>
        </w:r>
        <w:r w:rsidRPr="00A118BD">
          <w:t>Falsely representing thing is regulated</w:t>
        </w:r>
        <w:r>
          <w:tab/>
        </w:r>
        <w:r>
          <w:fldChar w:fldCharType="begin"/>
        </w:r>
        <w:r>
          <w:instrText xml:space="preserve"> PAGEREF _Toc30593487 \h </w:instrText>
        </w:r>
        <w:r>
          <w:fldChar w:fldCharType="separate"/>
        </w:r>
        <w:r w:rsidR="002A6ACD">
          <w:t>64</w:t>
        </w:r>
        <w:r>
          <w:fldChar w:fldCharType="end"/>
        </w:r>
      </w:hyperlink>
    </w:p>
    <w:p w14:paraId="418798F6" w14:textId="13582C8C" w:rsidR="0099605F" w:rsidRDefault="00082E95">
      <w:pPr>
        <w:pStyle w:val="TOC1"/>
        <w:rPr>
          <w:rFonts w:asciiTheme="minorHAnsi" w:eastAsiaTheme="minorEastAsia" w:hAnsiTheme="minorHAnsi" w:cstheme="minorBidi"/>
          <w:b w:val="0"/>
          <w:sz w:val="22"/>
          <w:szCs w:val="22"/>
          <w:lang w:eastAsia="en-AU"/>
        </w:rPr>
      </w:pPr>
      <w:hyperlink w:anchor="_Toc30593488" w:history="1">
        <w:r w:rsidR="0099605F" w:rsidRPr="00A118BD">
          <w:t>Chapter 6</w:t>
        </w:r>
        <w:r w:rsidR="0099605F">
          <w:rPr>
            <w:rFonts w:asciiTheme="minorHAnsi" w:eastAsiaTheme="minorEastAsia" w:hAnsiTheme="minorHAnsi" w:cstheme="minorBidi"/>
            <w:b w:val="0"/>
            <w:sz w:val="22"/>
            <w:szCs w:val="22"/>
            <w:lang w:eastAsia="en-AU"/>
          </w:rPr>
          <w:tab/>
        </w:r>
        <w:r w:rsidR="0099605F" w:rsidRPr="00A118BD">
          <w:t>Licences for regulated substances and regulated therapeutic goods</w:t>
        </w:r>
        <w:r w:rsidR="0099605F" w:rsidRPr="0099605F">
          <w:rPr>
            <w:vanish/>
          </w:rPr>
          <w:tab/>
        </w:r>
        <w:r w:rsidR="0099605F" w:rsidRPr="0099605F">
          <w:rPr>
            <w:vanish/>
          </w:rPr>
          <w:fldChar w:fldCharType="begin"/>
        </w:r>
        <w:r w:rsidR="0099605F" w:rsidRPr="0099605F">
          <w:rPr>
            <w:vanish/>
          </w:rPr>
          <w:instrText xml:space="preserve"> PAGEREF _Toc30593488 \h </w:instrText>
        </w:r>
        <w:r w:rsidR="0099605F" w:rsidRPr="0099605F">
          <w:rPr>
            <w:vanish/>
          </w:rPr>
        </w:r>
        <w:r w:rsidR="0099605F" w:rsidRPr="0099605F">
          <w:rPr>
            <w:vanish/>
          </w:rPr>
          <w:fldChar w:fldCharType="separate"/>
        </w:r>
        <w:r w:rsidR="002A6ACD">
          <w:rPr>
            <w:vanish/>
          </w:rPr>
          <w:t>65</w:t>
        </w:r>
        <w:r w:rsidR="0099605F" w:rsidRPr="0099605F">
          <w:rPr>
            <w:vanish/>
          </w:rPr>
          <w:fldChar w:fldCharType="end"/>
        </w:r>
      </w:hyperlink>
    </w:p>
    <w:p w14:paraId="0A03F4AE" w14:textId="13FA2A3E" w:rsidR="0099605F" w:rsidRDefault="00082E95">
      <w:pPr>
        <w:pStyle w:val="TOC2"/>
        <w:rPr>
          <w:rFonts w:asciiTheme="minorHAnsi" w:eastAsiaTheme="minorEastAsia" w:hAnsiTheme="minorHAnsi" w:cstheme="minorBidi"/>
          <w:b w:val="0"/>
          <w:sz w:val="22"/>
          <w:szCs w:val="22"/>
          <w:lang w:eastAsia="en-AU"/>
        </w:rPr>
      </w:pPr>
      <w:hyperlink w:anchor="_Toc30593489" w:history="1">
        <w:r w:rsidR="0099605F" w:rsidRPr="00A118BD">
          <w:t>Part 6.1</w:t>
        </w:r>
        <w:r w:rsidR="0099605F">
          <w:rPr>
            <w:rFonts w:asciiTheme="minorHAnsi" w:eastAsiaTheme="minorEastAsia" w:hAnsiTheme="minorHAnsi" w:cstheme="minorBidi"/>
            <w:b w:val="0"/>
            <w:sz w:val="22"/>
            <w:szCs w:val="22"/>
            <w:lang w:eastAsia="en-AU"/>
          </w:rPr>
          <w:tab/>
        </w:r>
        <w:r w:rsidR="0099605F" w:rsidRPr="00A118BD">
          <w:t>Licences generally</w:t>
        </w:r>
        <w:r w:rsidR="0099605F" w:rsidRPr="0099605F">
          <w:rPr>
            <w:vanish/>
          </w:rPr>
          <w:tab/>
        </w:r>
        <w:r w:rsidR="0099605F" w:rsidRPr="0099605F">
          <w:rPr>
            <w:vanish/>
          </w:rPr>
          <w:fldChar w:fldCharType="begin"/>
        </w:r>
        <w:r w:rsidR="0099605F" w:rsidRPr="0099605F">
          <w:rPr>
            <w:vanish/>
          </w:rPr>
          <w:instrText xml:space="preserve"> PAGEREF _Toc30593489 \h </w:instrText>
        </w:r>
        <w:r w:rsidR="0099605F" w:rsidRPr="0099605F">
          <w:rPr>
            <w:vanish/>
          </w:rPr>
        </w:r>
        <w:r w:rsidR="0099605F" w:rsidRPr="0099605F">
          <w:rPr>
            <w:vanish/>
          </w:rPr>
          <w:fldChar w:fldCharType="separate"/>
        </w:r>
        <w:r w:rsidR="002A6ACD">
          <w:rPr>
            <w:vanish/>
          </w:rPr>
          <w:t>65</w:t>
        </w:r>
        <w:r w:rsidR="0099605F" w:rsidRPr="0099605F">
          <w:rPr>
            <w:vanish/>
          </w:rPr>
          <w:fldChar w:fldCharType="end"/>
        </w:r>
      </w:hyperlink>
    </w:p>
    <w:p w14:paraId="54CE6C7C" w14:textId="6ED17326" w:rsidR="0099605F" w:rsidRDefault="0099605F">
      <w:pPr>
        <w:pStyle w:val="TOC5"/>
        <w:rPr>
          <w:rFonts w:asciiTheme="minorHAnsi" w:eastAsiaTheme="minorEastAsia" w:hAnsiTheme="minorHAnsi" w:cstheme="minorBidi"/>
          <w:sz w:val="22"/>
          <w:szCs w:val="22"/>
          <w:lang w:eastAsia="en-AU"/>
        </w:rPr>
      </w:pPr>
      <w:r>
        <w:tab/>
      </w:r>
      <w:hyperlink w:anchor="_Toc30593490" w:history="1">
        <w:r w:rsidRPr="00A118BD">
          <w:t>78</w:t>
        </w:r>
        <w:r>
          <w:rPr>
            <w:rFonts w:asciiTheme="minorHAnsi" w:eastAsiaTheme="minorEastAsia" w:hAnsiTheme="minorHAnsi" w:cstheme="minorBidi"/>
            <w:sz w:val="22"/>
            <w:szCs w:val="22"/>
            <w:lang w:eastAsia="en-AU"/>
          </w:rPr>
          <w:tab/>
        </w:r>
        <w:r w:rsidRPr="00A118BD">
          <w:rPr>
            <w:snapToGrid w:val="0"/>
          </w:rPr>
          <w:t xml:space="preserve">Meaning of </w:t>
        </w:r>
        <w:r w:rsidRPr="00A118BD">
          <w:rPr>
            <w:i/>
          </w:rPr>
          <w:t>licence</w:t>
        </w:r>
        <w:r w:rsidRPr="00A118BD">
          <w:rPr>
            <w:snapToGrid w:val="0"/>
          </w:rPr>
          <w:t xml:space="preserve"> etc—ch 6</w:t>
        </w:r>
        <w:r>
          <w:tab/>
        </w:r>
        <w:r>
          <w:fldChar w:fldCharType="begin"/>
        </w:r>
        <w:r>
          <w:instrText xml:space="preserve"> PAGEREF _Toc30593490 \h </w:instrText>
        </w:r>
        <w:r>
          <w:fldChar w:fldCharType="separate"/>
        </w:r>
        <w:r w:rsidR="002A6ACD">
          <w:t>65</w:t>
        </w:r>
        <w:r>
          <w:fldChar w:fldCharType="end"/>
        </w:r>
      </w:hyperlink>
    </w:p>
    <w:p w14:paraId="0E24B082" w14:textId="268D2B45" w:rsidR="0099605F" w:rsidRDefault="0099605F">
      <w:pPr>
        <w:pStyle w:val="TOC5"/>
        <w:rPr>
          <w:rFonts w:asciiTheme="minorHAnsi" w:eastAsiaTheme="minorEastAsia" w:hAnsiTheme="minorHAnsi" w:cstheme="minorBidi"/>
          <w:sz w:val="22"/>
          <w:szCs w:val="22"/>
          <w:lang w:eastAsia="en-AU"/>
        </w:rPr>
      </w:pPr>
      <w:r>
        <w:tab/>
      </w:r>
      <w:hyperlink w:anchor="_Toc30593491" w:history="1">
        <w:r w:rsidRPr="00A118BD">
          <w:t>79</w:t>
        </w:r>
        <w:r>
          <w:rPr>
            <w:rFonts w:asciiTheme="minorHAnsi" w:eastAsiaTheme="minorEastAsia" w:hAnsiTheme="minorHAnsi" w:cstheme="minorBidi"/>
            <w:sz w:val="22"/>
            <w:szCs w:val="22"/>
            <w:lang w:eastAsia="en-AU"/>
          </w:rPr>
          <w:tab/>
        </w:r>
        <w:r w:rsidRPr="00A118BD">
          <w:t xml:space="preserve">Meaning of </w:t>
        </w:r>
        <w:r w:rsidRPr="00A118BD">
          <w:rPr>
            <w:i/>
          </w:rPr>
          <w:t>close associate</w:t>
        </w:r>
        <w:r w:rsidRPr="00A118BD">
          <w:t>—ch 6</w:t>
        </w:r>
        <w:r>
          <w:tab/>
        </w:r>
        <w:r>
          <w:fldChar w:fldCharType="begin"/>
        </w:r>
        <w:r>
          <w:instrText xml:space="preserve"> PAGEREF _Toc30593491 \h </w:instrText>
        </w:r>
        <w:r>
          <w:fldChar w:fldCharType="separate"/>
        </w:r>
        <w:r w:rsidR="002A6ACD">
          <w:t>65</w:t>
        </w:r>
        <w:r>
          <w:fldChar w:fldCharType="end"/>
        </w:r>
      </w:hyperlink>
    </w:p>
    <w:p w14:paraId="30942E70" w14:textId="75F5CD17" w:rsidR="0099605F" w:rsidRDefault="0099605F">
      <w:pPr>
        <w:pStyle w:val="TOC5"/>
        <w:rPr>
          <w:rFonts w:asciiTheme="minorHAnsi" w:eastAsiaTheme="minorEastAsia" w:hAnsiTheme="minorHAnsi" w:cstheme="minorBidi"/>
          <w:sz w:val="22"/>
          <w:szCs w:val="22"/>
          <w:lang w:eastAsia="en-AU"/>
        </w:rPr>
      </w:pPr>
      <w:r>
        <w:tab/>
      </w:r>
      <w:hyperlink w:anchor="_Toc30593492" w:history="1">
        <w:r w:rsidRPr="00A118BD">
          <w:t>80</w:t>
        </w:r>
        <w:r>
          <w:rPr>
            <w:rFonts w:asciiTheme="minorHAnsi" w:eastAsiaTheme="minorEastAsia" w:hAnsiTheme="minorHAnsi" w:cstheme="minorBidi"/>
            <w:sz w:val="22"/>
            <w:szCs w:val="22"/>
            <w:lang w:eastAsia="en-AU"/>
          </w:rPr>
          <w:tab/>
        </w:r>
        <w:r w:rsidRPr="00A118BD">
          <w:t xml:space="preserve">Meaning of </w:t>
        </w:r>
        <w:r w:rsidRPr="00A118BD">
          <w:rPr>
            <w:i/>
          </w:rPr>
          <w:t>influential person</w:t>
        </w:r>
        <w:r w:rsidRPr="00A118BD">
          <w:t xml:space="preserve"> for corporation—ch 6</w:t>
        </w:r>
        <w:r>
          <w:tab/>
        </w:r>
        <w:r>
          <w:fldChar w:fldCharType="begin"/>
        </w:r>
        <w:r>
          <w:instrText xml:space="preserve"> PAGEREF _Toc30593492 \h </w:instrText>
        </w:r>
        <w:r>
          <w:fldChar w:fldCharType="separate"/>
        </w:r>
        <w:r w:rsidR="002A6ACD">
          <w:t>66</w:t>
        </w:r>
        <w:r>
          <w:fldChar w:fldCharType="end"/>
        </w:r>
      </w:hyperlink>
    </w:p>
    <w:p w14:paraId="3FC655E8" w14:textId="671184B7" w:rsidR="0099605F" w:rsidRDefault="0099605F">
      <w:pPr>
        <w:pStyle w:val="TOC5"/>
        <w:rPr>
          <w:rFonts w:asciiTheme="minorHAnsi" w:eastAsiaTheme="minorEastAsia" w:hAnsiTheme="minorHAnsi" w:cstheme="minorBidi"/>
          <w:sz w:val="22"/>
          <w:szCs w:val="22"/>
          <w:lang w:eastAsia="en-AU"/>
        </w:rPr>
      </w:pPr>
      <w:r>
        <w:tab/>
      </w:r>
      <w:hyperlink w:anchor="_Toc30593493" w:history="1">
        <w:r w:rsidRPr="00A118BD">
          <w:t>81</w:t>
        </w:r>
        <w:r>
          <w:rPr>
            <w:rFonts w:asciiTheme="minorHAnsi" w:eastAsiaTheme="minorEastAsia" w:hAnsiTheme="minorHAnsi" w:cstheme="minorBidi"/>
            <w:sz w:val="22"/>
            <w:szCs w:val="22"/>
            <w:lang w:eastAsia="en-AU"/>
          </w:rPr>
          <w:tab/>
        </w:r>
        <w:r w:rsidRPr="00A118BD">
          <w:rPr>
            <w:snapToGrid w:val="0"/>
          </w:rPr>
          <w:t>Suitability of individuals for licences</w:t>
        </w:r>
        <w:r>
          <w:tab/>
        </w:r>
        <w:r>
          <w:fldChar w:fldCharType="begin"/>
        </w:r>
        <w:r>
          <w:instrText xml:space="preserve"> PAGEREF _Toc30593493 \h </w:instrText>
        </w:r>
        <w:r>
          <w:fldChar w:fldCharType="separate"/>
        </w:r>
        <w:r w:rsidR="002A6ACD">
          <w:t>67</w:t>
        </w:r>
        <w:r>
          <w:fldChar w:fldCharType="end"/>
        </w:r>
      </w:hyperlink>
    </w:p>
    <w:p w14:paraId="36DA693E" w14:textId="4EA8BB8A" w:rsidR="0099605F" w:rsidRDefault="0099605F">
      <w:pPr>
        <w:pStyle w:val="TOC5"/>
        <w:rPr>
          <w:rFonts w:asciiTheme="minorHAnsi" w:eastAsiaTheme="minorEastAsia" w:hAnsiTheme="minorHAnsi" w:cstheme="minorBidi"/>
          <w:sz w:val="22"/>
          <w:szCs w:val="22"/>
          <w:lang w:eastAsia="en-AU"/>
        </w:rPr>
      </w:pPr>
      <w:r>
        <w:tab/>
      </w:r>
      <w:hyperlink w:anchor="_Toc30593494" w:history="1">
        <w:r w:rsidRPr="00A118BD">
          <w:t>82</w:t>
        </w:r>
        <w:r>
          <w:rPr>
            <w:rFonts w:asciiTheme="minorHAnsi" w:eastAsiaTheme="minorEastAsia" w:hAnsiTheme="minorHAnsi" w:cstheme="minorBidi"/>
            <w:sz w:val="22"/>
            <w:szCs w:val="22"/>
            <w:lang w:eastAsia="en-AU"/>
          </w:rPr>
          <w:tab/>
        </w:r>
        <w:r w:rsidRPr="00A118BD">
          <w:t>Suitability of corporations for licences</w:t>
        </w:r>
        <w:r>
          <w:tab/>
        </w:r>
        <w:r>
          <w:fldChar w:fldCharType="begin"/>
        </w:r>
        <w:r>
          <w:instrText xml:space="preserve"> PAGEREF _Toc30593494 \h </w:instrText>
        </w:r>
        <w:r>
          <w:fldChar w:fldCharType="separate"/>
        </w:r>
        <w:r w:rsidR="002A6ACD">
          <w:t>69</w:t>
        </w:r>
        <w:r>
          <w:fldChar w:fldCharType="end"/>
        </w:r>
      </w:hyperlink>
    </w:p>
    <w:p w14:paraId="74043FB2" w14:textId="4CF65D78" w:rsidR="0099605F" w:rsidRDefault="0099605F">
      <w:pPr>
        <w:pStyle w:val="TOC5"/>
        <w:rPr>
          <w:rFonts w:asciiTheme="minorHAnsi" w:eastAsiaTheme="minorEastAsia" w:hAnsiTheme="minorHAnsi" w:cstheme="minorBidi"/>
          <w:sz w:val="22"/>
          <w:szCs w:val="22"/>
          <w:lang w:eastAsia="en-AU"/>
        </w:rPr>
      </w:pPr>
      <w:r>
        <w:tab/>
      </w:r>
      <w:hyperlink w:anchor="_Toc30593495" w:history="1">
        <w:r w:rsidRPr="00A118BD">
          <w:t>83</w:t>
        </w:r>
        <w:r>
          <w:rPr>
            <w:rFonts w:asciiTheme="minorHAnsi" w:eastAsiaTheme="minorEastAsia" w:hAnsiTheme="minorHAnsi" w:cstheme="minorBidi"/>
            <w:sz w:val="22"/>
            <w:szCs w:val="22"/>
            <w:lang w:eastAsia="en-AU"/>
          </w:rPr>
          <w:tab/>
        </w:r>
        <w:r w:rsidRPr="00A118BD">
          <w:rPr>
            <w:snapToGrid w:val="0"/>
          </w:rPr>
          <w:t>P</w:t>
        </w:r>
        <w:r w:rsidRPr="00A118BD">
          <w:t>ower to ask for information etc from applicants and others</w:t>
        </w:r>
        <w:r>
          <w:tab/>
        </w:r>
        <w:r>
          <w:fldChar w:fldCharType="begin"/>
        </w:r>
        <w:r>
          <w:instrText xml:space="preserve"> PAGEREF _Toc30593495 \h </w:instrText>
        </w:r>
        <w:r>
          <w:fldChar w:fldCharType="separate"/>
        </w:r>
        <w:r w:rsidR="002A6ACD">
          <w:t>70</w:t>
        </w:r>
        <w:r>
          <w:fldChar w:fldCharType="end"/>
        </w:r>
      </w:hyperlink>
    </w:p>
    <w:p w14:paraId="620C7723" w14:textId="3D2C0CCE" w:rsidR="0099605F" w:rsidRDefault="00082E95">
      <w:pPr>
        <w:pStyle w:val="TOC2"/>
        <w:rPr>
          <w:rFonts w:asciiTheme="minorHAnsi" w:eastAsiaTheme="minorEastAsia" w:hAnsiTheme="minorHAnsi" w:cstheme="minorBidi"/>
          <w:b w:val="0"/>
          <w:sz w:val="22"/>
          <w:szCs w:val="22"/>
          <w:lang w:eastAsia="en-AU"/>
        </w:rPr>
      </w:pPr>
      <w:hyperlink w:anchor="_Toc30593496" w:history="1">
        <w:r w:rsidR="0099605F" w:rsidRPr="00A118BD">
          <w:t>Part 6.2</w:t>
        </w:r>
        <w:r w:rsidR="0099605F">
          <w:rPr>
            <w:rFonts w:asciiTheme="minorHAnsi" w:eastAsiaTheme="minorEastAsia" w:hAnsiTheme="minorHAnsi" w:cstheme="minorBidi"/>
            <w:b w:val="0"/>
            <w:sz w:val="22"/>
            <w:szCs w:val="22"/>
            <w:lang w:eastAsia="en-AU"/>
          </w:rPr>
          <w:tab/>
        </w:r>
        <w:r w:rsidR="0099605F" w:rsidRPr="00A118BD">
          <w:t>Licences—issue and amendment</w:t>
        </w:r>
        <w:r w:rsidR="0099605F" w:rsidRPr="0099605F">
          <w:rPr>
            <w:vanish/>
          </w:rPr>
          <w:tab/>
        </w:r>
        <w:r w:rsidR="0099605F" w:rsidRPr="0099605F">
          <w:rPr>
            <w:vanish/>
          </w:rPr>
          <w:fldChar w:fldCharType="begin"/>
        </w:r>
        <w:r w:rsidR="0099605F" w:rsidRPr="0099605F">
          <w:rPr>
            <w:vanish/>
          </w:rPr>
          <w:instrText xml:space="preserve"> PAGEREF _Toc30593496 \h </w:instrText>
        </w:r>
        <w:r w:rsidR="0099605F" w:rsidRPr="0099605F">
          <w:rPr>
            <w:vanish/>
          </w:rPr>
        </w:r>
        <w:r w:rsidR="0099605F" w:rsidRPr="0099605F">
          <w:rPr>
            <w:vanish/>
          </w:rPr>
          <w:fldChar w:fldCharType="separate"/>
        </w:r>
        <w:r w:rsidR="002A6ACD">
          <w:rPr>
            <w:vanish/>
          </w:rPr>
          <w:t>72</w:t>
        </w:r>
        <w:r w:rsidR="0099605F" w:rsidRPr="0099605F">
          <w:rPr>
            <w:vanish/>
          </w:rPr>
          <w:fldChar w:fldCharType="end"/>
        </w:r>
      </w:hyperlink>
    </w:p>
    <w:p w14:paraId="13437413" w14:textId="77F80072" w:rsidR="0099605F" w:rsidRDefault="0099605F">
      <w:pPr>
        <w:pStyle w:val="TOC5"/>
        <w:rPr>
          <w:rFonts w:asciiTheme="minorHAnsi" w:eastAsiaTheme="minorEastAsia" w:hAnsiTheme="minorHAnsi" w:cstheme="minorBidi"/>
          <w:sz w:val="22"/>
          <w:szCs w:val="22"/>
          <w:lang w:eastAsia="en-AU"/>
        </w:rPr>
      </w:pPr>
      <w:r>
        <w:tab/>
      </w:r>
      <w:hyperlink w:anchor="_Toc30593497" w:history="1">
        <w:r w:rsidRPr="00A118BD">
          <w:t>84</w:t>
        </w:r>
        <w:r>
          <w:rPr>
            <w:rFonts w:asciiTheme="minorHAnsi" w:eastAsiaTheme="minorEastAsia" w:hAnsiTheme="minorHAnsi" w:cstheme="minorBidi"/>
            <w:sz w:val="22"/>
            <w:szCs w:val="22"/>
            <w:lang w:eastAsia="en-AU"/>
          </w:rPr>
          <w:tab/>
        </w:r>
        <w:r w:rsidRPr="00A118BD">
          <w:t>Applications for licences</w:t>
        </w:r>
        <w:r>
          <w:tab/>
        </w:r>
        <w:r>
          <w:fldChar w:fldCharType="begin"/>
        </w:r>
        <w:r>
          <w:instrText xml:space="preserve"> PAGEREF _Toc30593497 \h </w:instrText>
        </w:r>
        <w:r>
          <w:fldChar w:fldCharType="separate"/>
        </w:r>
        <w:r w:rsidR="002A6ACD">
          <w:t>72</w:t>
        </w:r>
        <w:r>
          <w:fldChar w:fldCharType="end"/>
        </w:r>
      </w:hyperlink>
    </w:p>
    <w:p w14:paraId="1DC8C822" w14:textId="3774CE4D" w:rsidR="0099605F" w:rsidRDefault="0099605F">
      <w:pPr>
        <w:pStyle w:val="TOC5"/>
        <w:rPr>
          <w:rFonts w:asciiTheme="minorHAnsi" w:eastAsiaTheme="minorEastAsia" w:hAnsiTheme="minorHAnsi" w:cstheme="minorBidi"/>
          <w:sz w:val="22"/>
          <w:szCs w:val="22"/>
          <w:lang w:eastAsia="en-AU"/>
        </w:rPr>
      </w:pPr>
      <w:r>
        <w:tab/>
      </w:r>
      <w:hyperlink w:anchor="_Toc30593498" w:history="1">
        <w:r w:rsidRPr="00A118BD">
          <w:t>85</w:t>
        </w:r>
        <w:r>
          <w:rPr>
            <w:rFonts w:asciiTheme="minorHAnsi" w:eastAsiaTheme="minorEastAsia" w:hAnsiTheme="minorHAnsi" w:cstheme="minorBidi"/>
            <w:sz w:val="22"/>
            <w:szCs w:val="22"/>
            <w:lang w:eastAsia="en-AU"/>
          </w:rPr>
          <w:tab/>
        </w:r>
        <w:r w:rsidRPr="00A118BD">
          <w:t>Decision on applications for licences</w:t>
        </w:r>
        <w:r>
          <w:tab/>
        </w:r>
        <w:r>
          <w:fldChar w:fldCharType="begin"/>
        </w:r>
        <w:r>
          <w:instrText xml:space="preserve"> PAGEREF _Toc30593498 \h </w:instrText>
        </w:r>
        <w:r>
          <w:fldChar w:fldCharType="separate"/>
        </w:r>
        <w:r w:rsidR="002A6ACD">
          <w:t>72</w:t>
        </w:r>
        <w:r>
          <w:fldChar w:fldCharType="end"/>
        </w:r>
      </w:hyperlink>
    </w:p>
    <w:p w14:paraId="3AB281EA" w14:textId="06C2CBF3" w:rsidR="0099605F" w:rsidRDefault="0099605F">
      <w:pPr>
        <w:pStyle w:val="TOC5"/>
        <w:rPr>
          <w:rFonts w:asciiTheme="minorHAnsi" w:eastAsiaTheme="minorEastAsia" w:hAnsiTheme="minorHAnsi" w:cstheme="minorBidi"/>
          <w:sz w:val="22"/>
          <w:szCs w:val="22"/>
          <w:lang w:eastAsia="en-AU"/>
        </w:rPr>
      </w:pPr>
      <w:r>
        <w:tab/>
      </w:r>
      <w:hyperlink w:anchor="_Toc30593499" w:history="1">
        <w:r w:rsidRPr="00A118BD">
          <w:t>86</w:t>
        </w:r>
        <w:r>
          <w:rPr>
            <w:rFonts w:asciiTheme="minorHAnsi" w:eastAsiaTheme="minorEastAsia" w:hAnsiTheme="minorHAnsi" w:cstheme="minorBidi"/>
            <w:sz w:val="22"/>
            <w:szCs w:val="22"/>
            <w:lang w:eastAsia="en-AU"/>
          </w:rPr>
          <w:tab/>
        </w:r>
        <w:r w:rsidRPr="00A118BD">
          <w:t>Term of licences</w:t>
        </w:r>
        <w:r>
          <w:tab/>
        </w:r>
        <w:r>
          <w:fldChar w:fldCharType="begin"/>
        </w:r>
        <w:r>
          <w:instrText xml:space="preserve"> PAGEREF _Toc30593499 \h </w:instrText>
        </w:r>
        <w:r>
          <w:fldChar w:fldCharType="separate"/>
        </w:r>
        <w:r w:rsidR="002A6ACD">
          <w:t>73</w:t>
        </w:r>
        <w:r>
          <w:fldChar w:fldCharType="end"/>
        </w:r>
      </w:hyperlink>
    </w:p>
    <w:p w14:paraId="6D2EC55F" w14:textId="594253BE" w:rsidR="0099605F" w:rsidRDefault="0099605F">
      <w:pPr>
        <w:pStyle w:val="TOC5"/>
        <w:rPr>
          <w:rFonts w:asciiTheme="minorHAnsi" w:eastAsiaTheme="minorEastAsia" w:hAnsiTheme="minorHAnsi" w:cstheme="minorBidi"/>
          <w:sz w:val="22"/>
          <w:szCs w:val="22"/>
          <w:lang w:eastAsia="en-AU"/>
        </w:rPr>
      </w:pPr>
      <w:r>
        <w:tab/>
      </w:r>
      <w:hyperlink w:anchor="_Toc30593500" w:history="1">
        <w:r w:rsidRPr="00A118BD">
          <w:t>87</w:t>
        </w:r>
        <w:r>
          <w:rPr>
            <w:rFonts w:asciiTheme="minorHAnsi" w:eastAsiaTheme="minorEastAsia" w:hAnsiTheme="minorHAnsi" w:cstheme="minorBidi"/>
            <w:sz w:val="22"/>
            <w:szCs w:val="22"/>
            <w:lang w:eastAsia="en-AU"/>
          </w:rPr>
          <w:tab/>
        </w:r>
        <w:r w:rsidRPr="00A118BD">
          <w:t>Licences not transferable</w:t>
        </w:r>
        <w:r>
          <w:tab/>
        </w:r>
        <w:r>
          <w:fldChar w:fldCharType="begin"/>
        </w:r>
        <w:r>
          <w:instrText xml:space="preserve"> PAGEREF _Toc30593500 \h </w:instrText>
        </w:r>
        <w:r>
          <w:fldChar w:fldCharType="separate"/>
        </w:r>
        <w:r w:rsidR="002A6ACD">
          <w:t>73</w:t>
        </w:r>
        <w:r>
          <w:fldChar w:fldCharType="end"/>
        </w:r>
      </w:hyperlink>
    </w:p>
    <w:p w14:paraId="3656C5C6" w14:textId="163813A1" w:rsidR="0099605F" w:rsidRDefault="0099605F">
      <w:pPr>
        <w:pStyle w:val="TOC5"/>
        <w:rPr>
          <w:rFonts w:asciiTheme="minorHAnsi" w:eastAsiaTheme="minorEastAsia" w:hAnsiTheme="minorHAnsi" w:cstheme="minorBidi"/>
          <w:sz w:val="22"/>
          <w:szCs w:val="22"/>
          <w:lang w:eastAsia="en-AU"/>
        </w:rPr>
      </w:pPr>
      <w:r>
        <w:tab/>
      </w:r>
      <w:hyperlink w:anchor="_Toc30593501" w:history="1">
        <w:r w:rsidRPr="00A118BD">
          <w:t>88</w:t>
        </w:r>
        <w:r>
          <w:rPr>
            <w:rFonts w:asciiTheme="minorHAnsi" w:eastAsiaTheme="minorEastAsia" w:hAnsiTheme="minorHAnsi" w:cstheme="minorBidi"/>
            <w:sz w:val="22"/>
            <w:szCs w:val="22"/>
            <w:lang w:eastAsia="en-AU"/>
          </w:rPr>
          <w:tab/>
        </w:r>
        <w:r w:rsidRPr="00A118BD">
          <w:rPr>
            <w:snapToGrid w:val="0"/>
          </w:rPr>
          <w:t>Form of licences</w:t>
        </w:r>
        <w:r>
          <w:tab/>
        </w:r>
        <w:r>
          <w:fldChar w:fldCharType="begin"/>
        </w:r>
        <w:r>
          <w:instrText xml:space="preserve"> PAGEREF _Toc30593501 \h </w:instrText>
        </w:r>
        <w:r>
          <w:fldChar w:fldCharType="separate"/>
        </w:r>
        <w:r w:rsidR="002A6ACD">
          <w:t>73</w:t>
        </w:r>
        <w:r>
          <w:fldChar w:fldCharType="end"/>
        </w:r>
      </w:hyperlink>
    </w:p>
    <w:p w14:paraId="39EE04F0" w14:textId="775C4016" w:rsidR="0099605F" w:rsidRDefault="0099605F">
      <w:pPr>
        <w:pStyle w:val="TOC5"/>
        <w:rPr>
          <w:rFonts w:asciiTheme="minorHAnsi" w:eastAsiaTheme="minorEastAsia" w:hAnsiTheme="minorHAnsi" w:cstheme="minorBidi"/>
          <w:sz w:val="22"/>
          <w:szCs w:val="22"/>
          <w:lang w:eastAsia="en-AU"/>
        </w:rPr>
      </w:pPr>
      <w:r>
        <w:tab/>
      </w:r>
      <w:hyperlink w:anchor="_Toc30593502" w:history="1">
        <w:r w:rsidRPr="00A118BD">
          <w:t>89</w:t>
        </w:r>
        <w:r>
          <w:rPr>
            <w:rFonts w:asciiTheme="minorHAnsi" w:eastAsiaTheme="minorEastAsia" w:hAnsiTheme="minorHAnsi" w:cstheme="minorBidi"/>
            <w:sz w:val="22"/>
            <w:szCs w:val="22"/>
            <w:lang w:eastAsia="en-AU"/>
          </w:rPr>
          <w:tab/>
        </w:r>
        <w:r w:rsidRPr="00A118BD">
          <w:t>Statutory licence conditions</w:t>
        </w:r>
        <w:r>
          <w:tab/>
        </w:r>
        <w:r>
          <w:fldChar w:fldCharType="begin"/>
        </w:r>
        <w:r>
          <w:instrText xml:space="preserve"> PAGEREF _Toc30593502 \h </w:instrText>
        </w:r>
        <w:r>
          <w:fldChar w:fldCharType="separate"/>
        </w:r>
        <w:r w:rsidR="002A6ACD">
          <w:t>74</w:t>
        </w:r>
        <w:r>
          <w:fldChar w:fldCharType="end"/>
        </w:r>
      </w:hyperlink>
    </w:p>
    <w:p w14:paraId="7B403404" w14:textId="6A1F2686" w:rsidR="0099605F" w:rsidRDefault="0099605F">
      <w:pPr>
        <w:pStyle w:val="TOC5"/>
        <w:rPr>
          <w:rFonts w:asciiTheme="minorHAnsi" w:eastAsiaTheme="minorEastAsia" w:hAnsiTheme="minorHAnsi" w:cstheme="minorBidi"/>
          <w:sz w:val="22"/>
          <w:szCs w:val="22"/>
          <w:lang w:eastAsia="en-AU"/>
        </w:rPr>
      </w:pPr>
      <w:r>
        <w:tab/>
      </w:r>
      <w:hyperlink w:anchor="_Toc30593503" w:history="1">
        <w:r w:rsidRPr="00A118BD">
          <w:t>90</w:t>
        </w:r>
        <w:r>
          <w:rPr>
            <w:rFonts w:asciiTheme="minorHAnsi" w:eastAsiaTheme="minorEastAsia" w:hAnsiTheme="minorHAnsi" w:cstheme="minorBidi"/>
            <w:sz w:val="22"/>
            <w:szCs w:val="22"/>
            <w:lang w:eastAsia="en-AU"/>
          </w:rPr>
          <w:tab/>
        </w:r>
        <w:r w:rsidRPr="00A118BD">
          <w:t>Other licence conditions</w:t>
        </w:r>
        <w:r>
          <w:tab/>
        </w:r>
        <w:r>
          <w:fldChar w:fldCharType="begin"/>
        </w:r>
        <w:r>
          <w:instrText xml:space="preserve"> PAGEREF _Toc30593503 \h </w:instrText>
        </w:r>
        <w:r>
          <w:fldChar w:fldCharType="separate"/>
        </w:r>
        <w:r w:rsidR="002A6ACD">
          <w:t>74</w:t>
        </w:r>
        <w:r>
          <w:fldChar w:fldCharType="end"/>
        </w:r>
      </w:hyperlink>
    </w:p>
    <w:p w14:paraId="69186C92" w14:textId="096EB822" w:rsidR="0099605F" w:rsidRDefault="0099605F">
      <w:pPr>
        <w:pStyle w:val="TOC5"/>
        <w:rPr>
          <w:rFonts w:asciiTheme="minorHAnsi" w:eastAsiaTheme="minorEastAsia" w:hAnsiTheme="minorHAnsi" w:cstheme="minorBidi"/>
          <w:sz w:val="22"/>
          <w:szCs w:val="22"/>
          <w:lang w:eastAsia="en-AU"/>
        </w:rPr>
      </w:pPr>
      <w:r>
        <w:tab/>
      </w:r>
      <w:hyperlink w:anchor="_Toc30593504" w:history="1">
        <w:r w:rsidRPr="00A118BD">
          <w:t>91</w:t>
        </w:r>
        <w:r>
          <w:rPr>
            <w:rFonts w:asciiTheme="minorHAnsi" w:eastAsiaTheme="minorEastAsia" w:hAnsiTheme="minorHAnsi" w:cstheme="minorBidi"/>
            <w:sz w:val="22"/>
            <w:szCs w:val="22"/>
            <w:lang w:eastAsia="en-AU"/>
          </w:rPr>
          <w:tab/>
        </w:r>
        <w:r w:rsidRPr="00A118BD">
          <w:t>Amending licence on chief health officer’s initiative</w:t>
        </w:r>
        <w:r>
          <w:tab/>
        </w:r>
        <w:r>
          <w:fldChar w:fldCharType="begin"/>
        </w:r>
        <w:r>
          <w:instrText xml:space="preserve"> PAGEREF _Toc30593504 \h </w:instrText>
        </w:r>
        <w:r>
          <w:fldChar w:fldCharType="separate"/>
        </w:r>
        <w:r w:rsidR="002A6ACD">
          <w:t>75</w:t>
        </w:r>
        <w:r>
          <w:fldChar w:fldCharType="end"/>
        </w:r>
      </w:hyperlink>
    </w:p>
    <w:p w14:paraId="690A0543" w14:textId="020A7383" w:rsidR="0099605F" w:rsidRDefault="0099605F">
      <w:pPr>
        <w:pStyle w:val="TOC5"/>
        <w:rPr>
          <w:rFonts w:asciiTheme="minorHAnsi" w:eastAsiaTheme="minorEastAsia" w:hAnsiTheme="minorHAnsi" w:cstheme="minorBidi"/>
          <w:sz w:val="22"/>
          <w:szCs w:val="22"/>
          <w:lang w:eastAsia="en-AU"/>
        </w:rPr>
      </w:pPr>
      <w:r>
        <w:tab/>
      </w:r>
      <w:hyperlink w:anchor="_Toc30593505" w:history="1">
        <w:r w:rsidRPr="00A118BD">
          <w:t>92</w:t>
        </w:r>
        <w:r>
          <w:rPr>
            <w:rFonts w:asciiTheme="minorHAnsi" w:eastAsiaTheme="minorEastAsia" w:hAnsiTheme="minorHAnsi" w:cstheme="minorBidi"/>
            <w:sz w:val="22"/>
            <w:szCs w:val="22"/>
            <w:lang w:eastAsia="en-AU"/>
          </w:rPr>
          <w:tab/>
        </w:r>
        <w:r w:rsidRPr="00A118BD">
          <w:t>Amending licence on application by licence-holder</w:t>
        </w:r>
        <w:r>
          <w:tab/>
        </w:r>
        <w:r>
          <w:fldChar w:fldCharType="begin"/>
        </w:r>
        <w:r>
          <w:instrText xml:space="preserve"> PAGEREF _Toc30593505 \h </w:instrText>
        </w:r>
        <w:r>
          <w:fldChar w:fldCharType="separate"/>
        </w:r>
        <w:r w:rsidR="002A6ACD">
          <w:t>76</w:t>
        </w:r>
        <w:r>
          <w:fldChar w:fldCharType="end"/>
        </w:r>
      </w:hyperlink>
    </w:p>
    <w:p w14:paraId="4078CE94" w14:textId="5F84D57D" w:rsidR="0099605F" w:rsidRDefault="0099605F">
      <w:pPr>
        <w:pStyle w:val="TOC5"/>
        <w:rPr>
          <w:rFonts w:asciiTheme="minorHAnsi" w:eastAsiaTheme="minorEastAsia" w:hAnsiTheme="minorHAnsi" w:cstheme="minorBidi"/>
          <w:sz w:val="22"/>
          <w:szCs w:val="22"/>
          <w:lang w:eastAsia="en-AU"/>
        </w:rPr>
      </w:pPr>
      <w:r>
        <w:tab/>
      </w:r>
      <w:hyperlink w:anchor="_Toc30593506" w:history="1">
        <w:r w:rsidRPr="00A118BD">
          <w:t>93</w:t>
        </w:r>
        <w:r>
          <w:rPr>
            <w:rFonts w:asciiTheme="minorHAnsi" w:eastAsiaTheme="minorEastAsia" w:hAnsiTheme="minorHAnsi" w:cstheme="minorBidi"/>
            <w:sz w:val="22"/>
            <w:szCs w:val="22"/>
            <w:lang w:eastAsia="en-AU"/>
          </w:rPr>
          <w:tab/>
        </w:r>
        <w:r w:rsidRPr="00A118BD">
          <w:t>Licensee to keep chief health officer informed</w:t>
        </w:r>
        <w:r>
          <w:tab/>
        </w:r>
        <w:r>
          <w:fldChar w:fldCharType="begin"/>
        </w:r>
        <w:r>
          <w:instrText xml:space="preserve"> PAGEREF _Toc30593506 \h </w:instrText>
        </w:r>
        <w:r>
          <w:fldChar w:fldCharType="separate"/>
        </w:r>
        <w:r w:rsidR="002A6ACD">
          <w:t>77</w:t>
        </w:r>
        <w:r>
          <w:fldChar w:fldCharType="end"/>
        </w:r>
      </w:hyperlink>
    </w:p>
    <w:p w14:paraId="7599EB8A" w14:textId="22B255FB" w:rsidR="0099605F" w:rsidRDefault="0099605F">
      <w:pPr>
        <w:pStyle w:val="TOC5"/>
        <w:rPr>
          <w:rFonts w:asciiTheme="minorHAnsi" w:eastAsiaTheme="minorEastAsia" w:hAnsiTheme="minorHAnsi" w:cstheme="minorBidi"/>
          <w:sz w:val="22"/>
          <w:szCs w:val="22"/>
          <w:lang w:eastAsia="en-AU"/>
        </w:rPr>
      </w:pPr>
      <w:r>
        <w:tab/>
      </w:r>
      <w:hyperlink w:anchor="_Toc30593507" w:history="1">
        <w:r w:rsidRPr="00A118BD">
          <w:t>94</w:t>
        </w:r>
        <w:r>
          <w:rPr>
            <w:rFonts w:asciiTheme="minorHAnsi" w:eastAsiaTheme="minorEastAsia" w:hAnsiTheme="minorHAnsi" w:cstheme="minorBidi"/>
            <w:sz w:val="22"/>
            <w:szCs w:val="22"/>
            <w:lang w:eastAsia="en-AU"/>
          </w:rPr>
          <w:tab/>
        </w:r>
        <w:r w:rsidRPr="00A118BD">
          <w:t>Returning licences for amendment</w:t>
        </w:r>
        <w:r>
          <w:tab/>
        </w:r>
        <w:r>
          <w:fldChar w:fldCharType="begin"/>
        </w:r>
        <w:r>
          <w:instrText xml:space="preserve"> PAGEREF _Toc30593507 \h </w:instrText>
        </w:r>
        <w:r>
          <w:fldChar w:fldCharType="separate"/>
        </w:r>
        <w:r w:rsidR="002A6ACD">
          <w:t>78</w:t>
        </w:r>
        <w:r>
          <w:fldChar w:fldCharType="end"/>
        </w:r>
      </w:hyperlink>
    </w:p>
    <w:p w14:paraId="2CEDFCED" w14:textId="4B57156A" w:rsidR="0099605F" w:rsidRDefault="0099605F">
      <w:pPr>
        <w:pStyle w:val="TOC5"/>
        <w:rPr>
          <w:rFonts w:asciiTheme="minorHAnsi" w:eastAsiaTheme="minorEastAsia" w:hAnsiTheme="minorHAnsi" w:cstheme="minorBidi"/>
          <w:sz w:val="22"/>
          <w:szCs w:val="22"/>
          <w:lang w:eastAsia="en-AU"/>
        </w:rPr>
      </w:pPr>
      <w:r>
        <w:tab/>
      </w:r>
      <w:hyperlink w:anchor="_Toc30593508" w:history="1">
        <w:r w:rsidRPr="00A118BD">
          <w:t>95</w:t>
        </w:r>
        <w:r>
          <w:rPr>
            <w:rFonts w:asciiTheme="minorHAnsi" w:eastAsiaTheme="minorEastAsia" w:hAnsiTheme="minorHAnsi" w:cstheme="minorBidi"/>
            <w:sz w:val="22"/>
            <w:szCs w:val="22"/>
            <w:lang w:eastAsia="en-AU"/>
          </w:rPr>
          <w:tab/>
        </w:r>
        <w:r w:rsidRPr="00A118BD">
          <w:t>Replacing licences</w:t>
        </w:r>
        <w:r>
          <w:tab/>
        </w:r>
        <w:r>
          <w:fldChar w:fldCharType="begin"/>
        </w:r>
        <w:r>
          <w:instrText xml:space="preserve"> PAGEREF _Toc30593508 \h </w:instrText>
        </w:r>
        <w:r>
          <w:fldChar w:fldCharType="separate"/>
        </w:r>
        <w:r w:rsidR="002A6ACD">
          <w:t>78</w:t>
        </w:r>
        <w:r>
          <w:fldChar w:fldCharType="end"/>
        </w:r>
      </w:hyperlink>
    </w:p>
    <w:p w14:paraId="410CEA3D" w14:textId="53112AFF" w:rsidR="0099605F" w:rsidRDefault="00082E95">
      <w:pPr>
        <w:pStyle w:val="TOC2"/>
        <w:rPr>
          <w:rFonts w:asciiTheme="minorHAnsi" w:eastAsiaTheme="minorEastAsia" w:hAnsiTheme="minorHAnsi" w:cstheme="minorBidi"/>
          <w:b w:val="0"/>
          <w:sz w:val="22"/>
          <w:szCs w:val="22"/>
          <w:lang w:eastAsia="en-AU"/>
        </w:rPr>
      </w:pPr>
      <w:hyperlink w:anchor="_Toc30593509" w:history="1">
        <w:r w:rsidR="0099605F" w:rsidRPr="00A118BD">
          <w:t>Part 6.3</w:t>
        </w:r>
        <w:r w:rsidR="0099605F">
          <w:rPr>
            <w:rFonts w:asciiTheme="minorHAnsi" w:eastAsiaTheme="minorEastAsia" w:hAnsiTheme="minorHAnsi" w:cstheme="minorBidi"/>
            <w:b w:val="0"/>
            <w:sz w:val="22"/>
            <w:szCs w:val="22"/>
            <w:lang w:eastAsia="en-AU"/>
          </w:rPr>
          <w:tab/>
        </w:r>
        <w:r w:rsidR="0099605F" w:rsidRPr="00A118BD">
          <w:t>Licences—other provisions</w:t>
        </w:r>
        <w:r w:rsidR="0099605F" w:rsidRPr="0099605F">
          <w:rPr>
            <w:vanish/>
          </w:rPr>
          <w:tab/>
        </w:r>
        <w:r w:rsidR="0099605F" w:rsidRPr="0099605F">
          <w:rPr>
            <w:vanish/>
          </w:rPr>
          <w:fldChar w:fldCharType="begin"/>
        </w:r>
        <w:r w:rsidR="0099605F" w:rsidRPr="0099605F">
          <w:rPr>
            <w:vanish/>
          </w:rPr>
          <w:instrText xml:space="preserve"> PAGEREF _Toc30593509 \h </w:instrText>
        </w:r>
        <w:r w:rsidR="0099605F" w:rsidRPr="0099605F">
          <w:rPr>
            <w:vanish/>
          </w:rPr>
        </w:r>
        <w:r w:rsidR="0099605F" w:rsidRPr="0099605F">
          <w:rPr>
            <w:vanish/>
          </w:rPr>
          <w:fldChar w:fldCharType="separate"/>
        </w:r>
        <w:r w:rsidR="002A6ACD">
          <w:rPr>
            <w:vanish/>
          </w:rPr>
          <w:t>79</w:t>
        </w:r>
        <w:r w:rsidR="0099605F" w:rsidRPr="0099605F">
          <w:rPr>
            <w:vanish/>
          </w:rPr>
          <w:fldChar w:fldCharType="end"/>
        </w:r>
      </w:hyperlink>
    </w:p>
    <w:p w14:paraId="2782ED58" w14:textId="4EDD9D95" w:rsidR="0099605F" w:rsidRDefault="0099605F">
      <w:pPr>
        <w:pStyle w:val="TOC5"/>
        <w:rPr>
          <w:rFonts w:asciiTheme="minorHAnsi" w:eastAsiaTheme="minorEastAsia" w:hAnsiTheme="minorHAnsi" w:cstheme="minorBidi"/>
          <w:sz w:val="22"/>
          <w:szCs w:val="22"/>
          <w:lang w:eastAsia="en-AU"/>
        </w:rPr>
      </w:pPr>
      <w:r>
        <w:tab/>
      </w:r>
      <w:hyperlink w:anchor="_Toc30593510" w:history="1">
        <w:r w:rsidRPr="00A118BD">
          <w:t>96</w:t>
        </w:r>
        <w:r>
          <w:rPr>
            <w:rFonts w:asciiTheme="minorHAnsi" w:eastAsiaTheme="minorEastAsia" w:hAnsiTheme="minorHAnsi" w:cstheme="minorBidi"/>
            <w:sz w:val="22"/>
            <w:szCs w:val="22"/>
            <w:lang w:eastAsia="en-AU"/>
          </w:rPr>
          <w:tab/>
        </w:r>
        <w:r w:rsidRPr="00A118BD">
          <w:t>Contravening licence conditions</w:t>
        </w:r>
        <w:r>
          <w:tab/>
        </w:r>
        <w:r>
          <w:fldChar w:fldCharType="begin"/>
        </w:r>
        <w:r>
          <w:instrText xml:space="preserve"> PAGEREF _Toc30593510 \h </w:instrText>
        </w:r>
        <w:r>
          <w:fldChar w:fldCharType="separate"/>
        </w:r>
        <w:r w:rsidR="002A6ACD">
          <w:t>79</w:t>
        </w:r>
        <w:r>
          <w:fldChar w:fldCharType="end"/>
        </w:r>
      </w:hyperlink>
    </w:p>
    <w:p w14:paraId="64D811DF" w14:textId="5C0C3434" w:rsidR="0099605F" w:rsidRDefault="0099605F">
      <w:pPr>
        <w:pStyle w:val="TOC5"/>
        <w:rPr>
          <w:rFonts w:asciiTheme="minorHAnsi" w:eastAsiaTheme="minorEastAsia" w:hAnsiTheme="minorHAnsi" w:cstheme="minorBidi"/>
          <w:sz w:val="22"/>
          <w:szCs w:val="22"/>
          <w:lang w:eastAsia="en-AU"/>
        </w:rPr>
      </w:pPr>
      <w:r>
        <w:lastRenderedPageBreak/>
        <w:tab/>
      </w:r>
      <w:hyperlink w:anchor="_Toc30593511" w:history="1">
        <w:r w:rsidRPr="00A118BD">
          <w:t>97</w:t>
        </w:r>
        <w:r>
          <w:rPr>
            <w:rFonts w:asciiTheme="minorHAnsi" w:eastAsiaTheme="minorEastAsia" w:hAnsiTheme="minorHAnsi" w:cstheme="minorBidi"/>
            <w:sz w:val="22"/>
            <w:szCs w:val="22"/>
            <w:lang w:eastAsia="en-AU"/>
          </w:rPr>
          <w:tab/>
        </w:r>
        <w:r w:rsidRPr="00A118BD">
          <w:t>Surrendering licences</w:t>
        </w:r>
        <w:r>
          <w:tab/>
        </w:r>
        <w:r>
          <w:fldChar w:fldCharType="begin"/>
        </w:r>
        <w:r>
          <w:instrText xml:space="preserve"> PAGEREF _Toc30593511 \h </w:instrText>
        </w:r>
        <w:r>
          <w:fldChar w:fldCharType="separate"/>
        </w:r>
        <w:r w:rsidR="002A6ACD">
          <w:t>79</w:t>
        </w:r>
        <w:r>
          <w:fldChar w:fldCharType="end"/>
        </w:r>
      </w:hyperlink>
    </w:p>
    <w:p w14:paraId="50328E19" w14:textId="1818872A" w:rsidR="0099605F" w:rsidRDefault="00082E95">
      <w:pPr>
        <w:pStyle w:val="TOC1"/>
        <w:rPr>
          <w:rFonts w:asciiTheme="minorHAnsi" w:eastAsiaTheme="minorEastAsia" w:hAnsiTheme="minorHAnsi" w:cstheme="minorBidi"/>
          <w:b w:val="0"/>
          <w:sz w:val="22"/>
          <w:szCs w:val="22"/>
          <w:lang w:eastAsia="en-AU"/>
        </w:rPr>
      </w:pPr>
      <w:hyperlink w:anchor="_Toc30593512" w:history="1">
        <w:r w:rsidR="0099605F" w:rsidRPr="00A118BD">
          <w:t>Chapter 6A</w:t>
        </w:r>
        <w:r w:rsidR="0099605F">
          <w:rPr>
            <w:rFonts w:asciiTheme="minorHAnsi" w:eastAsiaTheme="minorEastAsia" w:hAnsiTheme="minorHAnsi" w:cstheme="minorBidi"/>
            <w:b w:val="0"/>
            <w:sz w:val="22"/>
            <w:szCs w:val="22"/>
            <w:lang w:eastAsia="en-AU"/>
          </w:rPr>
          <w:tab/>
        </w:r>
        <w:r w:rsidR="0099605F" w:rsidRPr="00A118BD">
          <w:t>Monitored medicines database</w:t>
        </w:r>
        <w:r w:rsidR="0099605F" w:rsidRPr="0099605F">
          <w:rPr>
            <w:vanish/>
          </w:rPr>
          <w:tab/>
        </w:r>
        <w:r w:rsidR="0099605F" w:rsidRPr="0099605F">
          <w:rPr>
            <w:vanish/>
          </w:rPr>
          <w:fldChar w:fldCharType="begin"/>
        </w:r>
        <w:r w:rsidR="0099605F" w:rsidRPr="0099605F">
          <w:rPr>
            <w:vanish/>
          </w:rPr>
          <w:instrText xml:space="preserve"> PAGEREF _Toc30593512 \h </w:instrText>
        </w:r>
        <w:r w:rsidR="0099605F" w:rsidRPr="0099605F">
          <w:rPr>
            <w:vanish/>
          </w:rPr>
        </w:r>
        <w:r w:rsidR="0099605F" w:rsidRPr="0099605F">
          <w:rPr>
            <w:vanish/>
          </w:rPr>
          <w:fldChar w:fldCharType="separate"/>
        </w:r>
        <w:r w:rsidR="002A6ACD">
          <w:rPr>
            <w:vanish/>
          </w:rPr>
          <w:t>80</w:t>
        </w:r>
        <w:r w:rsidR="0099605F" w:rsidRPr="0099605F">
          <w:rPr>
            <w:vanish/>
          </w:rPr>
          <w:fldChar w:fldCharType="end"/>
        </w:r>
      </w:hyperlink>
    </w:p>
    <w:p w14:paraId="3E82391D" w14:textId="06A13594" w:rsidR="0099605F" w:rsidRDefault="0099605F">
      <w:pPr>
        <w:pStyle w:val="TOC5"/>
        <w:rPr>
          <w:rFonts w:asciiTheme="minorHAnsi" w:eastAsiaTheme="minorEastAsia" w:hAnsiTheme="minorHAnsi" w:cstheme="minorBidi"/>
          <w:sz w:val="22"/>
          <w:szCs w:val="22"/>
          <w:lang w:eastAsia="en-AU"/>
        </w:rPr>
      </w:pPr>
      <w:r>
        <w:tab/>
      </w:r>
      <w:hyperlink w:anchor="_Toc30593513" w:history="1">
        <w:r w:rsidRPr="00A118BD">
          <w:t>97A</w:t>
        </w:r>
        <w:r>
          <w:rPr>
            <w:rFonts w:asciiTheme="minorHAnsi" w:eastAsiaTheme="minorEastAsia" w:hAnsiTheme="minorHAnsi" w:cstheme="minorBidi"/>
            <w:sz w:val="22"/>
            <w:szCs w:val="22"/>
            <w:lang w:eastAsia="en-AU"/>
          </w:rPr>
          <w:tab/>
        </w:r>
        <w:r w:rsidRPr="00A118BD">
          <w:t xml:space="preserve">Meaning of </w:t>
        </w:r>
        <w:r w:rsidRPr="00A118BD">
          <w:rPr>
            <w:i/>
          </w:rPr>
          <w:t>monitored medicine</w:t>
        </w:r>
        <w:r>
          <w:tab/>
        </w:r>
        <w:r>
          <w:fldChar w:fldCharType="begin"/>
        </w:r>
        <w:r>
          <w:instrText xml:space="preserve"> PAGEREF _Toc30593513 \h </w:instrText>
        </w:r>
        <w:r>
          <w:fldChar w:fldCharType="separate"/>
        </w:r>
        <w:r w:rsidR="002A6ACD">
          <w:t>80</w:t>
        </w:r>
        <w:r>
          <w:fldChar w:fldCharType="end"/>
        </w:r>
      </w:hyperlink>
    </w:p>
    <w:p w14:paraId="24D5D3D2" w14:textId="697C5119" w:rsidR="0099605F" w:rsidRDefault="0099605F">
      <w:pPr>
        <w:pStyle w:val="TOC5"/>
        <w:rPr>
          <w:rFonts w:asciiTheme="minorHAnsi" w:eastAsiaTheme="minorEastAsia" w:hAnsiTheme="minorHAnsi" w:cstheme="minorBidi"/>
          <w:sz w:val="22"/>
          <w:szCs w:val="22"/>
          <w:lang w:eastAsia="en-AU"/>
        </w:rPr>
      </w:pPr>
      <w:r>
        <w:tab/>
      </w:r>
      <w:hyperlink w:anchor="_Toc30593514" w:history="1">
        <w:r w:rsidRPr="00A118BD">
          <w:t>97B</w:t>
        </w:r>
        <w:r>
          <w:rPr>
            <w:rFonts w:asciiTheme="minorHAnsi" w:eastAsiaTheme="minorEastAsia" w:hAnsiTheme="minorHAnsi" w:cstheme="minorBidi"/>
            <w:sz w:val="22"/>
            <w:szCs w:val="22"/>
            <w:lang w:eastAsia="en-AU"/>
          </w:rPr>
          <w:tab/>
        </w:r>
        <w:r w:rsidRPr="00A118BD">
          <w:t>Definitions—ch 6A</w:t>
        </w:r>
        <w:r>
          <w:tab/>
        </w:r>
        <w:r>
          <w:fldChar w:fldCharType="begin"/>
        </w:r>
        <w:r>
          <w:instrText xml:space="preserve"> PAGEREF _Toc30593514 \h </w:instrText>
        </w:r>
        <w:r>
          <w:fldChar w:fldCharType="separate"/>
        </w:r>
        <w:r w:rsidR="002A6ACD">
          <w:t>80</w:t>
        </w:r>
        <w:r>
          <w:fldChar w:fldCharType="end"/>
        </w:r>
      </w:hyperlink>
    </w:p>
    <w:p w14:paraId="3A2BE14D" w14:textId="71BCAE8E" w:rsidR="0099605F" w:rsidRDefault="0099605F">
      <w:pPr>
        <w:pStyle w:val="TOC5"/>
        <w:rPr>
          <w:rFonts w:asciiTheme="minorHAnsi" w:eastAsiaTheme="minorEastAsia" w:hAnsiTheme="minorHAnsi" w:cstheme="minorBidi"/>
          <w:sz w:val="22"/>
          <w:szCs w:val="22"/>
          <w:lang w:eastAsia="en-AU"/>
        </w:rPr>
      </w:pPr>
      <w:r>
        <w:tab/>
      </w:r>
      <w:hyperlink w:anchor="_Toc30593515" w:history="1">
        <w:r w:rsidRPr="00A118BD">
          <w:t>97C</w:t>
        </w:r>
        <w:r>
          <w:rPr>
            <w:rFonts w:asciiTheme="minorHAnsi" w:eastAsiaTheme="minorEastAsia" w:hAnsiTheme="minorHAnsi" w:cstheme="minorBidi"/>
            <w:sz w:val="22"/>
            <w:szCs w:val="22"/>
            <w:lang w:eastAsia="en-AU"/>
          </w:rPr>
          <w:tab/>
        </w:r>
        <w:r w:rsidRPr="00A118BD">
          <w:t>Monitored medicines database—purposes</w:t>
        </w:r>
        <w:r>
          <w:tab/>
        </w:r>
        <w:r>
          <w:fldChar w:fldCharType="begin"/>
        </w:r>
        <w:r>
          <w:instrText xml:space="preserve"> PAGEREF _Toc30593515 \h </w:instrText>
        </w:r>
        <w:r>
          <w:fldChar w:fldCharType="separate"/>
        </w:r>
        <w:r w:rsidR="002A6ACD">
          <w:t>81</w:t>
        </w:r>
        <w:r>
          <w:fldChar w:fldCharType="end"/>
        </w:r>
      </w:hyperlink>
    </w:p>
    <w:p w14:paraId="406F21C9" w14:textId="79B4F543" w:rsidR="0099605F" w:rsidRDefault="0099605F">
      <w:pPr>
        <w:pStyle w:val="TOC5"/>
        <w:rPr>
          <w:rFonts w:asciiTheme="minorHAnsi" w:eastAsiaTheme="minorEastAsia" w:hAnsiTheme="minorHAnsi" w:cstheme="minorBidi"/>
          <w:sz w:val="22"/>
          <w:szCs w:val="22"/>
          <w:lang w:eastAsia="en-AU"/>
        </w:rPr>
      </w:pPr>
      <w:r>
        <w:tab/>
      </w:r>
      <w:hyperlink w:anchor="_Toc30593516" w:history="1">
        <w:r w:rsidRPr="00A118BD">
          <w:t>97D</w:t>
        </w:r>
        <w:r>
          <w:rPr>
            <w:rFonts w:asciiTheme="minorHAnsi" w:eastAsiaTheme="minorEastAsia" w:hAnsiTheme="minorHAnsi" w:cstheme="minorBidi"/>
            <w:sz w:val="22"/>
            <w:szCs w:val="22"/>
            <w:lang w:eastAsia="en-AU"/>
          </w:rPr>
          <w:tab/>
        </w:r>
        <w:r w:rsidRPr="00A118BD">
          <w:t>Monitored medicines database—scope</w:t>
        </w:r>
        <w:r>
          <w:tab/>
        </w:r>
        <w:r>
          <w:fldChar w:fldCharType="begin"/>
        </w:r>
        <w:r>
          <w:instrText xml:space="preserve"> PAGEREF _Toc30593516 \h </w:instrText>
        </w:r>
        <w:r>
          <w:fldChar w:fldCharType="separate"/>
        </w:r>
        <w:r w:rsidR="002A6ACD">
          <w:t>81</w:t>
        </w:r>
        <w:r>
          <w:fldChar w:fldCharType="end"/>
        </w:r>
      </w:hyperlink>
    </w:p>
    <w:p w14:paraId="026FFB8F" w14:textId="51CC1B6A" w:rsidR="0099605F" w:rsidRDefault="0099605F">
      <w:pPr>
        <w:pStyle w:val="TOC5"/>
        <w:rPr>
          <w:rFonts w:asciiTheme="minorHAnsi" w:eastAsiaTheme="minorEastAsia" w:hAnsiTheme="minorHAnsi" w:cstheme="minorBidi"/>
          <w:sz w:val="22"/>
          <w:szCs w:val="22"/>
          <w:lang w:eastAsia="en-AU"/>
        </w:rPr>
      </w:pPr>
      <w:r>
        <w:tab/>
      </w:r>
      <w:hyperlink w:anchor="_Toc30593517" w:history="1">
        <w:r w:rsidRPr="00A118BD">
          <w:t>97E</w:t>
        </w:r>
        <w:r>
          <w:rPr>
            <w:rFonts w:asciiTheme="minorHAnsi" w:eastAsiaTheme="minorEastAsia" w:hAnsiTheme="minorHAnsi" w:cstheme="minorBidi"/>
            <w:sz w:val="22"/>
            <w:szCs w:val="22"/>
            <w:lang w:eastAsia="en-AU"/>
          </w:rPr>
          <w:tab/>
        </w:r>
        <w:r w:rsidRPr="00A118BD">
          <w:t>Monitored medicines database—chief health officer functions</w:t>
        </w:r>
        <w:r>
          <w:tab/>
        </w:r>
        <w:r>
          <w:fldChar w:fldCharType="begin"/>
        </w:r>
        <w:r>
          <w:instrText xml:space="preserve"> PAGEREF _Toc30593517 \h </w:instrText>
        </w:r>
        <w:r>
          <w:fldChar w:fldCharType="separate"/>
        </w:r>
        <w:r w:rsidR="002A6ACD">
          <w:t>82</w:t>
        </w:r>
        <w:r>
          <w:fldChar w:fldCharType="end"/>
        </w:r>
      </w:hyperlink>
    </w:p>
    <w:p w14:paraId="1D1240C4" w14:textId="46AB469E" w:rsidR="0099605F" w:rsidRDefault="0099605F">
      <w:pPr>
        <w:pStyle w:val="TOC5"/>
        <w:rPr>
          <w:rFonts w:asciiTheme="minorHAnsi" w:eastAsiaTheme="minorEastAsia" w:hAnsiTheme="minorHAnsi" w:cstheme="minorBidi"/>
          <w:sz w:val="22"/>
          <w:szCs w:val="22"/>
          <w:lang w:eastAsia="en-AU"/>
        </w:rPr>
      </w:pPr>
      <w:r>
        <w:tab/>
      </w:r>
      <w:hyperlink w:anchor="_Toc30593518" w:history="1">
        <w:r w:rsidRPr="00A118BD">
          <w:t>97F</w:t>
        </w:r>
        <w:r>
          <w:rPr>
            <w:rFonts w:asciiTheme="minorHAnsi" w:eastAsiaTheme="minorEastAsia" w:hAnsiTheme="minorHAnsi" w:cstheme="minorBidi"/>
            <w:sz w:val="22"/>
            <w:szCs w:val="22"/>
            <w:lang w:eastAsia="en-AU"/>
          </w:rPr>
          <w:tab/>
        </w:r>
        <w:r w:rsidRPr="00A118BD">
          <w:t>Monitored medicines database—access and use by relevant health practitioners</w:t>
        </w:r>
        <w:r>
          <w:tab/>
        </w:r>
        <w:r>
          <w:fldChar w:fldCharType="begin"/>
        </w:r>
        <w:r>
          <w:instrText xml:space="preserve"> PAGEREF _Toc30593518 \h </w:instrText>
        </w:r>
        <w:r>
          <w:fldChar w:fldCharType="separate"/>
        </w:r>
        <w:r w:rsidR="002A6ACD">
          <w:t>83</w:t>
        </w:r>
        <w:r>
          <w:fldChar w:fldCharType="end"/>
        </w:r>
      </w:hyperlink>
    </w:p>
    <w:p w14:paraId="604B724D" w14:textId="0AA16CF3" w:rsidR="0099605F" w:rsidRDefault="0099605F">
      <w:pPr>
        <w:pStyle w:val="TOC5"/>
        <w:rPr>
          <w:rFonts w:asciiTheme="minorHAnsi" w:eastAsiaTheme="minorEastAsia" w:hAnsiTheme="minorHAnsi" w:cstheme="minorBidi"/>
          <w:sz w:val="22"/>
          <w:szCs w:val="22"/>
          <w:lang w:eastAsia="en-AU"/>
        </w:rPr>
      </w:pPr>
      <w:r>
        <w:tab/>
      </w:r>
      <w:hyperlink w:anchor="_Toc30593519" w:history="1">
        <w:r w:rsidRPr="00A118BD">
          <w:t>97G</w:t>
        </w:r>
        <w:r>
          <w:rPr>
            <w:rFonts w:asciiTheme="minorHAnsi" w:eastAsiaTheme="minorEastAsia" w:hAnsiTheme="minorHAnsi" w:cstheme="minorBidi"/>
            <w:sz w:val="22"/>
            <w:szCs w:val="22"/>
            <w:lang w:eastAsia="en-AU"/>
          </w:rPr>
          <w:tab/>
        </w:r>
        <w:r w:rsidRPr="00A118BD">
          <w:t>Monitored medicines database—access authority</w:t>
        </w:r>
        <w:r>
          <w:tab/>
        </w:r>
        <w:r>
          <w:fldChar w:fldCharType="begin"/>
        </w:r>
        <w:r>
          <w:instrText xml:space="preserve"> PAGEREF _Toc30593519 \h </w:instrText>
        </w:r>
        <w:r>
          <w:fldChar w:fldCharType="separate"/>
        </w:r>
        <w:r w:rsidR="002A6ACD">
          <w:t>83</w:t>
        </w:r>
        <w:r>
          <w:fldChar w:fldCharType="end"/>
        </w:r>
      </w:hyperlink>
    </w:p>
    <w:p w14:paraId="496CCF4F" w14:textId="61D71B1E" w:rsidR="0099605F" w:rsidRDefault="0099605F">
      <w:pPr>
        <w:pStyle w:val="TOC5"/>
        <w:rPr>
          <w:rFonts w:asciiTheme="minorHAnsi" w:eastAsiaTheme="minorEastAsia" w:hAnsiTheme="minorHAnsi" w:cstheme="minorBidi"/>
          <w:sz w:val="22"/>
          <w:szCs w:val="22"/>
          <w:lang w:eastAsia="en-AU"/>
        </w:rPr>
      </w:pPr>
      <w:r>
        <w:tab/>
      </w:r>
      <w:hyperlink w:anchor="_Toc30593520" w:history="1">
        <w:r w:rsidRPr="00A118BD">
          <w:t>97H</w:t>
        </w:r>
        <w:r>
          <w:rPr>
            <w:rFonts w:asciiTheme="minorHAnsi" w:eastAsiaTheme="minorEastAsia" w:hAnsiTheme="minorHAnsi" w:cstheme="minorBidi"/>
            <w:sz w:val="22"/>
            <w:szCs w:val="22"/>
            <w:lang w:eastAsia="en-AU"/>
          </w:rPr>
          <w:tab/>
        </w:r>
        <w:r w:rsidRPr="00A118BD">
          <w:t>Monitored medicines database—offences</w:t>
        </w:r>
        <w:r>
          <w:tab/>
        </w:r>
        <w:r>
          <w:fldChar w:fldCharType="begin"/>
        </w:r>
        <w:r>
          <w:instrText xml:space="preserve"> PAGEREF _Toc30593520 \h </w:instrText>
        </w:r>
        <w:r>
          <w:fldChar w:fldCharType="separate"/>
        </w:r>
        <w:r w:rsidR="002A6ACD">
          <w:t>84</w:t>
        </w:r>
        <w:r>
          <w:fldChar w:fldCharType="end"/>
        </w:r>
      </w:hyperlink>
    </w:p>
    <w:p w14:paraId="6E59F3A5" w14:textId="4B41F959" w:rsidR="0099605F" w:rsidRDefault="00082E95">
      <w:pPr>
        <w:pStyle w:val="TOC1"/>
        <w:rPr>
          <w:rFonts w:asciiTheme="minorHAnsi" w:eastAsiaTheme="minorEastAsia" w:hAnsiTheme="minorHAnsi" w:cstheme="minorBidi"/>
          <w:b w:val="0"/>
          <w:sz w:val="22"/>
          <w:szCs w:val="22"/>
          <w:lang w:eastAsia="en-AU"/>
        </w:rPr>
      </w:pPr>
      <w:hyperlink w:anchor="_Toc30593521" w:history="1">
        <w:r w:rsidR="0099605F" w:rsidRPr="00A118BD">
          <w:t>Chapter 7</w:t>
        </w:r>
        <w:r w:rsidR="0099605F">
          <w:rPr>
            <w:rFonts w:asciiTheme="minorHAnsi" w:eastAsiaTheme="minorEastAsia" w:hAnsiTheme="minorHAnsi" w:cstheme="minorBidi"/>
            <w:b w:val="0"/>
            <w:sz w:val="22"/>
            <w:szCs w:val="22"/>
            <w:lang w:eastAsia="en-AU"/>
          </w:rPr>
          <w:tab/>
        </w:r>
        <w:r w:rsidR="0099605F" w:rsidRPr="00A118BD">
          <w:t>Enforcement</w:t>
        </w:r>
        <w:r w:rsidR="0099605F" w:rsidRPr="0099605F">
          <w:rPr>
            <w:vanish/>
          </w:rPr>
          <w:tab/>
        </w:r>
        <w:r w:rsidR="0099605F" w:rsidRPr="0099605F">
          <w:rPr>
            <w:vanish/>
          </w:rPr>
          <w:fldChar w:fldCharType="begin"/>
        </w:r>
        <w:r w:rsidR="0099605F" w:rsidRPr="0099605F">
          <w:rPr>
            <w:vanish/>
          </w:rPr>
          <w:instrText xml:space="preserve"> PAGEREF _Toc30593521 \h </w:instrText>
        </w:r>
        <w:r w:rsidR="0099605F" w:rsidRPr="0099605F">
          <w:rPr>
            <w:vanish/>
          </w:rPr>
        </w:r>
        <w:r w:rsidR="0099605F" w:rsidRPr="0099605F">
          <w:rPr>
            <w:vanish/>
          </w:rPr>
          <w:fldChar w:fldCharType="separate"/>
        </w:r>
        <w:r w:rsidR="002A6ACD">
          <w:rPr>
            <w:vanish/>
          </w:rPr>
          <w:t>86</w:t>
        </w:r>
        <w:r w:rsidR="0099605F" w:rsidRPr="0099605F">
          <w:rPr>
            <w:vanish/>
          </w:rPr>
          <w:fldChar w:fldCharType="end"/>
        </w:r>
      </w:hyperlink>
    </w:p>
    <w:p w14:paraId="0BE4FB01" w14:textId="67C5ECC2" w:rsidR="0099605F" w:rsidRDefault="00082E95">
      <w:pPr>
        <w:pStyle w:val="TOC2"/>
        <w:rPr>
          <w:rFonts w:asciiTheme="minorHAnsi" w:eastAsiaTheme="minorEastAsia" w:hAnsiTheme="minorHAnsi" w:cstheme="minorBidi"/>
          <w:b w:val="0"/>
          <w:sz w:val="22"/>
          <w:szCs w:val="22"/>
          <w:lang w:eastAsia="en-AU"/>
        </w:rPr>
      </w:pPr>
      <w:hyperlink w:anchor="_Toc30593522" w:history="1">
        <w:r w:rsidR="0099605F" w:rsidRPr="00A118BD">
          <w:t>Part 7.1</w:t>
        </w:r>
        <w:r w:rsidR="0099605F">
          <w:rPr>
            <w:rFonts w:asciiTheme="minorHAnsi" w:eastAsiaTheme="minorEastAsia" w:hAnsiTheme="minorHAnsi" w:cstheme="minorBidi"/>
            <w:b w:val="0"/>
            <w:sz w:val="22"/>
            <w:szCs w:val="22"/>
            <w:lang w:eastAsia="en-AU"/>
          </w:rPr>
          <w:tab/>
        </w:r>
        <w:r w:rsidR="0099605F" w:rsidRPr="00A118BD">
          <w:t>Inspection and seizure powers</w:t>
        </w:r>
        <w:r w:rsidR="0099605F" w:rsidRPr="0099605F">
          <w:rPr>
            <w:vanish/>
          </w:rPr>
          <w:tab/>
        </w:r>
        <w:r w:rsidR="0099605F" w:rsidRPr="0099605F">
          <w:rPr>
            <w:vanish/>
          </w:rPr>
          <w:fldChar w:fldCharType="begin"/>
        </w:r>
        <w:r w:rsidR="0099605F" w:rsidRPr="0099605F">
          <w:rPr>
            <w:vanish/>
          </w:rPr>
          <w:instrText xml:space="preserve"> PAGEREF _Toc30593522 \h </w:instrText>
        </w:r>
        <w:r w:rsidR="0099605F" w:rsidRPr="0099605F">
          <w:rPr>
            <w:vanish/>
          </w:rPr>
        </w:r>
        <w:r w:rsidR="0099605F" w:rsidRPr="0099605F">
          <w:rPr>
            <w:vanish/>
          </w:rPr>
          <w:fldChar w:fldCharType="separate"/>
        </w:r>
        <w:r w:rsidR="002A6ACD">
          <w:rPr>
            <w:vanish/>
          </w:rPr>
          <w:t>86</w:t>
        </w:r>
        <w:r w:rsidR="0099605F" w:rsidRPr="0099605F">
          <w:rPr>
            <w:vanish/>
          </w:rPr>
          <w:fldChar w:fldCharType="end"/>
        </w:r>
      </w:hyperlink>
    </w:p>
    <w:p w14:paraId="6A7E04CA" w14:textId="65E5F912" w:rsidR="0099605F" w:rsidRDefault="00082E95">
      <w:pPr>
        <w:pStyle w:val="TOC3"/>
        <w:rPr>
          <w:rFonts w:asciiTheme="minorHAnsi" w:eastAsiaTheme="minorEastAsia" w:hAnsiTheme="minorHAnsi" w:cstheme="minorBidi"/>
          <w:b w:val="0"/>
          <w:sz w:val="22"/>
          <w:szCs w:val="22"/>
          <w:lang w:eastAsia="en-AU"/>
        </w:rPr>
      </w:pPr>
      <w:hyperlink w:anchor="_Toc30593523" w:history="1">
        <w:r w:rsidR="0099605F" w:rsidRPr="00A118BD">
          <w:t>Division 7.1.1</w:t>
        </w:r>
        <w:r w:rsidR="0099605F">
          <w:rPr>
            <w:rFonts w:asciiTheme="minorHAnsi" w:eastAsiaTheme="minorEastAsia" w:hAnsiTheme="minorHAnsi" w:cstheme="minorBidi"/>
            <w:b w:val="0"/>
            <w:sz w:val="22"/>
            <w:szCs w:val="22"/>
            <w:lang w:eastAsia="en-AU"/>
          </w:rPr>
          <w:tab/>
        </w:r>
        <w:r w:rsidR="0099605F" w:rsidRPr="00A118BD">
          <w:t>Preliminary</w:t>
        </w:r>
        <w:r w:rsidR="0099605F" w:rsidRPr="0099605F">
          <w:rPr>
            <w:vanish/>
          </w:rPr>
          <w:tab/>
        </w:r>
        <w:r w:rsidR="0099605F" w:rsidRPr="0099605F">
          <w:rPr>
            <w:vanish/>
          </w:rPr>
          <w:fldChar w:fldCharType="begin"/>
        </w:r>
        <w:r w:rsidR="0099605F" w:rsidRPr="0099605F">
          <w:rPr>
            <w:vanish/>
          </w:rPr>
          <w:instrText xml:space="preserve"> PAGEREF _Toc30593523 \h </w:instrText>
        </w:r>
        <w:r w:rsidR="0099605F" w:rsidRPr="0099605F">
          <w:rPr>
            <w:vanish/>
          </w:rPr>
        </w:r>
        <w:r w:rsidR="0099605F" w:rsidRPr="0099605F">
          <w:rPr>
            <w:vanish/>
          </w:rPr>
          <w:fldChar w:fldCharType="separate"/>
        </w:r>
        <w:r w:rsidR="002A6ACD">
          <w:rPr>
            <w:vanish/>
          </w:rPr>
          <w:t>86</w:t>
        </w:r>
        <w:r w:rsidR="0099605F" w:rsidRPr="0099605F">
          <w:rPr>
            <w:vanish/>
          </w:rPr>
          <w:fldChar w:fldCharType="end"/>
        </w:r>
      </w:hyperlink>
    </w:p>
    <w:p w14:paraId="7F8AB8C2" w14:textId="52B797D6" w:rsidR="0099605F" w:rsidRDefault="0099605F">
      <w:pPr>
        <w:pStyle w:val="TOC5"/>
        <w:rPr>
          <w:rFonts w:asciiTheme="minorHAnsi" w:eastAsiaTheme="minorEastAsia" w:hAnsiTheme="minorHAnsi" w:cstheme="minorBidi"/>
          <w:sz w:val="22"/>
          <w:szCs w:val="22"/>
          <w:lang w:eastAsia="en-AU"/>
        </w:rPr>
      </w:pPr>
      <w:r>
        <w:tab/>
      </w:r>
      <w:hyperlink w:anchor="_Toc30593524" w:history="1">
        <w:r w:rsidRPr="00A118BD">
          <w:t>98</w:t>
        </w:r>
        <w:r>
          <w:rPr>
            <w:rFonts w:asciiTheme="minorHAnsi" w:eastAsiaTheme="minorEastAsia" w:hAnsiTheme="minorHAnsi" w:cstheme="minorBidi"/>
            <w:sz w:val="22"/>
            <w:szCs w:val="22"/>
            <w:lang w:eastAsia="en-AU"/>
          </w:rPr>
          <w:tab/>
        </w:r>
        <w:r w:rsidRPr="00A118BD">
          <w:t>Definitions—pt 7.1</w:t>
        </w:r>
        <w:r>
          <w:tab/>
        </w:r>
        <w:r>
          <w:fldChar w:fldCharType="begin"/>
        </w:r>
        <w:r>
          <w:instrText xml:space="preserve"> PAGEREF _Toc30593524 \h </w:instrText>
        </w:r>
        <w:r>
          <w:fldChar w:fldCharType="separate"/>
        </w:r>
        <w:r w:rsidR="002A6ACD">
          <w:t>86</w:t>
        </w:r>
        <w:r>
          <w:fldChar w:fldCharType="end"/>
        </w:r>
      </w:hyperlink>
    </w:p>
    <w:p w14:paraId="07DEE297" w14:textId="4CF6BCC8" w:rsidR="0099605F" w:rsidRDefault="0099605F">
      <w:pPr>
        <w:pStyle w:val="TOC5"/>
        <w:rPr>
          <w:rFonts w:asciiTheme="minorHAnsi" w:eastAsiaTheme="minorEastAsia" w:hAnsiTheme="minorHAnsi" w:cstheme="minorBidi"/>
          <w:sz w:val="22"/>
          <w:szCs w:val="22"/>
          <w:lang w:eastAsia="en-AU"/>
        </w:rPr>
      </w:pPr>
      <w:r>
        <w:tab/>
      </w:r>
      <w:hyperlink w:anchor="_Toc30593525" w:history="1">
        <w:r w:rsidRPr="00A118BD">
          <w:t>99</w:t>
        </w:r>
        <w:r>
          <w:rPr>
            <w:rFonts w:asciiTheme="minorHAnsi" w:eastAsiaTheme="minorEastAsia" w:hAnsiTheme="minorHAnsi" w:cstheme="minorBidi"/>
            <w:sz w:val="22"/>
            <w:szCs w:val="22"/>
            <w:lang w:eastAsia="en-AU"/>
          </w:rPr>
          <w:tab/>
        </w:r>
        <w:r w:rsidRPr="00A118BD">
          <w:t xml:space="preserve">Meaning of </w:t>
        </w:r>
        <w:r w:rsidRPr="00A118BD">
          <w:rPr>
            <w:i/>
          </w:rPr>
          <w:t>medicines and poisons inspector</w:t>
        </w:r>
        <w:r w:rsidRPr="00A118BD">
          <w:t>—Act</w:t>
        </w:r>
        <w:r>
          <w:tab/>
        </w:r>
        <w:r>
          <w:fldChar w:fldCharType="begin"/>
        </w:r>
        <w:r>
          <w:instrText xml:space="preserve"> PAGEREF _Toc30593525 \h </w:instrText>
        </w:r>
        <w:r>
          <w:fldChar w:fldCharType="separate"/>
        </w:r>
        <w:r w:rsidR="002A6ACD">
          <w:t>86</w:t>
        </w:r>
        <w:r>
          <w:fldChar w:fldCharType="end"/>
        </w:r>
      </w:hyperlink>
    </w:p>
    <w:p w14:paraId="0CA774EE" w14:textId="2E9C489B" w:rsidR="0099605F" w:rsidRDefault="00082E95">
      <w:pPr>
        <w:pStyle w:val="TOC3"/>
        <w:rPr>
          <w:rFonts w:asciiTheme="minorHAnsi" w:eastAsiaTheme="minorEastAsia" w:hAnsiTheme="minorHAnsi" w:cstheme="minorBidi"/>
          <w:b w:val="0"/>
          <w:sz w:val="22"/>
          <w:szCs w:val="22"/>
          <w:lang w:eastAsia="en-AU"/>
        </w:rPr>
      </w:pPr>
      <w:hyperlink w:anchor="_Toc30593526" w:history="1">
        <w:r w:rsidR="0099605F" w:rsidRPr="00A118BD">
          <w:t>Division 7.1.2</w:t>
        </w:r>
        <w:r w:rsidR="0099605F">
          <w:rPr>
            <w:rFonts w:asciiTheme="minorHAnsi" w:eastAsiaTheme="minorEastAsia" w:hAnsiTheme="minorHAnsi" w:cstheme="minorBidi"/>
            <w:b w:val="0"/>
            <w:sz w:val="22"/>
            <w:szCs w:val="22"/>
            <w:lang w:eastAsia="en-AU"/>
          </w:rPr>
          <w:tab/>
        </w:r>
        <w:r w:rsidR="0099605F" w:rsidRPr="00A118BD">
          <w:t>Medicines and poisons inspectors</w:t>
        </w:r>
        <w:r w:rsidR="0099605F" w:rsidRPr="0099605F">
          <w:rPr>
            <w:vanish/>
          </w:rPr>
          <w:tab/>
        </w:r>
        <w:r w:rsidR="0099605F" w:rsidRPr="0099605F">
          <w:rPr>
            <w:vanish/>
          </w:rPr>
          <w:fldChar w:fldCharType="begin"/>
        </w:r>
        <w:r w:rsidR="0099605F" w:rsidRPr="0099605F">
          <w:rPr>
            <w:vanish/>
          </w:rPr>
          <w:instrText xml:space="preserve"> PAGEREF _Toc30593526 \h </w:instrText>
        </w:r>
        <w:r w:rsidR="0099605F" w:rsidRPr="0099605F">
          <w:rPr>
            <w:vanish/>
          </w:rPr>
        </w:r>
        <w:r w:rsidR="0099605F" w:rsidRPr="0099605F">
          <w:rPr>
            <w:vanish/>
          </w:rPr>
          <w:fldChar w:fldCharType="separate"/>
        </w:r>
        <w:r w:rsidR="002A6ACD">
          <w:rPr>
            <w:vanish/>
          </w:rPr>
          <w:t>87</w:t>
        </w:r>
        <w:r w:rsidR="0099605F" w:rsidRPr="0099605F">
          <w:rPr>
            <w:vanish/>
          </w:rPr>
          <w:fldChar w:fldCharType="end"/>
        </w:r>
      </w:hyperlink>
    </w:p>
    <w:p w14:paraId="0F3D792C" w14:textId="7FF1BE4A" w:rsidR="0099605F" w:rsidRDefault="0099605F">
      <w:pPr>
        <w:pStyle w:val="TOC5"/>
        <w:rPr>
          <w:rFonts w:asciiTheme="minorHAnsi" w:eastAsiaTheme="minorEastAsia" w:hAnsiTheme="minorHAnsi" w:cstheme="minorBidi"/>
          <w:sz w:val="22"/>
          <w:szCs w:val="22"/>
          <w:lang w:eastAsia="en-AU"/>
        </w:rPr>
      </w:pPr>
      <w:r>
        <w:tab/>
      </w:r>
      <w:hyperlink w:anchor="_Toc30593527" w:history="1">
        <w:r w:rsidRPr="00A118BD">
          <w:t>100</w:t>
        </w:r>
        <w:r>
          <w:rPr>
            <w:rFonts w:asciiTheme="minorHAnsi" w:eastAsiaTheme="minorEastAsia" w:hAnsiTheme="minorHAnsi" w:cstheme="minorBidi"/>
            <w:sz w:val="22"/>
            <w:szCs w:val="22"/>
            <w:lang w:eastAsia="en-AU"/>
          </w:rPr>
          <w:tab/>
        </w:r>
        <w:r w:rsidRPr="00A118BD">
          <w:t>Appointment of medicines and poisons inspectors</w:t>
        </w:r>
        <w:r>
          <w:tab/>
        </w:r>
        <w:r>
          <w:fldChar w:fldCharType="begin"/>
        </w:r>
        <w:r>
          <w:instrText xml:space="preserve"> PAGEREF _Toc30593527 \h </w:instrText>
        </w:r>
        <w:r>
          <w:fldChar w:fldCharType="separate"/>
        </w:r>
        <w:r w:rsidR="002A6ACD">
          <w:t>87</w:t>
        </w:r>
        <w:r>
          <w:fldChar w:fldCharType="end"/>
        </w:r>
      </w:hyperlink>
    </w:p>
    <w:p w14:paraId="445E54FE" w14:textId="3596AF04" w:rsidR="0099605F" w:rsidRDefault="0099605F">
      <w:pPr>
        <w:pStyle w:val="TOC5"/>
        <w:rPr>
          <w:rFonts w:asciiTheme="minorHAnsi" w:eastAsiaTheme="minorEastAsia" w:hAnsiTheme="minorHAnsi" w:cstheme="minorBidi"/>
          <w:sz w:val="22"/>
          <w:szCs w:val="22"/>
          <w:lang w:eastAsia="en-AU"/>
        </w:rPr>
      </w:pPr>
      <w:r>
        <w:tab/>
      </w:r>
      <w:hyperlink w:anchor="_Toc30593528" w:history="1">
        <w:r w:rsidRPr="00A118BD">
          <w:t>101</w:t>
        </w:r>
        <w:r>
          <w:rPr>
            <w:rFonts w:asciiTheme="minorHAnsi" w:eastAsiaTheme="minorEastAsia" w:hAnsiTheme="minorHAnsi" w:cstheme="minorBidi"/>
            <w:sz w:val="22"/>
            <w:szCs w:val="22"/>
            <w:lang w:eastAsia="en-AU"/>
          </w:rPr>
          <w:tab/>
        </w:r>
        <w:r w:rsidRPr="00A118BD">
          <w:t>Identity cards</w:t>
        </w:r>
        <w:r>
          <w:tab/>
        </w:r>
        <w:r>
          <w:fldChar w:fldCharType="begin"/>
        </w:r>
        <w:r>
          <w:instrText xml:space="preserve"> PAGEREF _Toc30593528 \h </w:instrText>
        </w:r>
        <w:r>
          <w:fldChar w:fldCharType="separate"/>
        </w:r>
        <w:r w:rsidR="002A6ACD">
          <w:t>87</w:t>
        </w:r>
        <w:r>
          <w:fldChar w:fldCharType="end"/>
        </w:r>
      </w:hyperlink>
    </w:p>
    <w:p w14:paraId="71EF5D1A" w14:textId="51D439D0" w:rsidR="0099605F" w:rsidRDefault="00082E95">
      <w:pPr>
        <w:pStyle w:val="TOC3"/>
        <w:rPr>
          <w:rFonts w:asciiTheme="minorHAnsi" w:eastAsiaTheme="minorEastAsia" w:hAnsiTheme="minorHAnsi" w:cstheme="minorBidi"/>
          <w:b w:val="0"/>
          <w:sz w:val="22"/>
          <w:szCs w:val="22"/>
          <w:lang w:eastAsia="en-AU"/>
        </w:rPr>
      </w:pPr>
      <w:hyperlink w:anchor="_Toc30593529" w:history="1">
        <w:r w:rsidR="0099605F" w:rsidRPr="00A118BD">
          <w:t>Division 7.1.3</w:t>
        </w:r>
        <w:r w:rsidR="0099605F">
          <w:rPr>
            <w:rFonts w:asciiTheme="minorHAnsi" w:eastAsiaTheme="minorEastAsia" w:hAnsiTheme="minorHAnsi" w:cstheme="minorBidi"/>
            <w:b w:val="0"/>
            <w:sz w:val="22"/>
            <w:szCs w:val="22"/>
            <w:lang w:eastAsia="en-AU"/>
          </w:rPr>
          <w:tab/>
        </w:r>
        <w:r w:rsidR="0099605F" w:rsidRPr="00A118BD">
          <w:t>Powers of medicines and poisons inspectors</w:t>
        </w:r>
        <w:r w:rsidR="0099605F" w:rsidRPr="0099605F">
          <w:rPr>
            <w:vanish/>
          </w:rPr>
          <w:tab/>
        </w:r>
        <w:r w:rsidR="0099605F" w:rsidRPr="0099605F">
          <w:rPr>
            <w:vanish/>
          </w:rPr>
          <w:fldChar w:fldCharType="begin"/>
        </w:r>
        <w:r w:rsidR="0099605F" w:rsidRPr="0099605F">
          <w:rPr>
            <w:vanish/>
          </w:rPr>
          <w:instrText xml:space="preserve"> PAGEREF _Toc30593529 \h </w:instrText>
        </w:r>
        <w:r w:rsidR="0099605F" w:rsidRPr="0099605F">
          <w:rPr>
            <w:vanish/>
          </w:rPr>
        </w:r>
        <w:r w:rsidR="0099605F" w:rsidRPr="0099605F">
          <w:rPr>
            <w:vanish/>
          </w:rPr>
          <w:fldChar w:fldCharType="separate"/>
        </w:r>
        <w:r w:rsidR="002A6ACD">
          <w:rPr>
            <w:vanish/>
          </w:rPr>
          <w:t>88</w:t>
        </w:r>
        <w:r w:rsidR="0099605F" w:rsidRPr="0099605F">
          <w:rPr>
            <w:vanish/>
          </w:rPr>
          <w:fldChar w:fldCharType="end"/>
        </w:r>
      </w:hyperlink>
    </w:p>
    <w:p w14:paraId="06D39D91" w14:textId="79EF37AB" w:rsidR="0099605F" w:rsidRDefault="0099605F">
      <w:pPr>
        <w:pStyle w:val="TOC5"/>
        <w:rPr>
          <w:rFonts w:asciiTheme="minorHAnsi" w:eastAsiaTheme="minorEastAsia" w:hAnsiTheme="minorHAnsi" w:cstheme="minorBidi"/>
          <w:sz w:val="22"/>
          <w:szCs w:val="22"/>
          <w:lang w:eastAsia="en-AU"/>
        </w:rPr>
      </w:pPr>
      <w:r>
        <w:tab/>
      </w:r>
      <w:hyperlink w:anchor="_Toc30593530" w:history="1">
        <w:r w:rsidRPr="00A118BD">
          <w:t>102</w:t>
        </w:r>
        <w:r>
          <w:rPr>
            <w:rFonts w:asciiTheme="minorHAnsi" w:eastAsiaTheme="minorEastAsia" w:hAnsiTheme="minorHAnsi" w:cstheme="minorBidi"/>
            <w:sz w:val="22"/>
            <w:szCs w:val="22"/>
            <w:lang w:eastAsia="en-AU"/>
          </w:rPr>
          <w:tab/>
        </w:r>
        <w:r w:rsidRPr="00A118BD">
          <w:t>Power to enter premises</w:t>
        </w:r>
        <w:r>
          <w:tab/>
        </w:r>
        <w:r>
          <w:fldChar w:fldCharType="begin"/>
        </w:r>
        <w:r>
          <w:instrText xml:space="preserve"> PAGEREF _Toc30593530 \h </w:instrText>
        </w:r>
        <w:r>
          <w:fldChar w:fldCharType="separate"/>
        </w:r>
        <w:r w:rsidR="002A6ACD">
          <w:t>88</w:t>
        </w:r>
        <w:r>
          <w:fldChar w:fldCharType="end"/>
        </w:r>
      </w:hyperlink>
    </w:p>
    <w:p w14:paraId="7F508589" w14:textId="168AC2AD" w:rsidR="0099605F" w:rsidRDefault="0099605F">
      <w:pPr>
        <w:pStyle w:val="TOC5"/>
        <w:rPr>
          <w:rFonts w:asciiTheme="minorHAnsi" w:eastAsiaTheme="minorEastAsia" w:hAnsiTheme="minorHAnsi" w:cstheme="minorBidi"/>
          <w:sz w:val="22"/>
          <w:szCs w:val="22"/>
          <w:lang w:eastAsia="en-AU"/>
        </w:rPr>
      </w:pPr>
      <w:r>
        <w:tab/>
      </w:r>
      <w:hyperlink w:anchor="_Toc30593531" w:history="1">
        <w:r w:rsidRPr="00A118BD">
          <w:t>103</w:t>
        </w:r>
        <w:r>
          <w:rPr>
            <w:rFonts w:asciiTheme="minorHAnsi" w:eastAsiaTheme="minorEastAsia" w:hAnsiTheme="minorHAnsi" w:cstheme="minorBidi"/>
            <w:sz w:val="22"/>
            <w:szCs w:val="22"/>
            <w:lang w:eastAsia="en-AU"/>
          </w:rPr>
          <w:tab/>
        </w:r>
        <w:r w:rsidRPr="00A118BD">
          <w:t>Production of identity card</w:t>
        </w:r>
        <w:r>
          <w:tab/>
        </w:r>
        <w:r>
          <w:fldChar w:fldCharType="begin"/>
        </w:r>
        <w:r>
          <w:instrText xml:space="preserve"> PAGEREF _Toc30593531 \h </w:instrText>
        </w:r>
        <w:r>
          <w:fldChar w:fldCharType="separate"/>
        </w:r>
        <w:r w:rsidR="002A6ACD">
          <w:t>89</w:t>
        </w:r>
        <w:r>
          <w:fldChar w:fldCharType="end"/>
        </w:r>
      </w:hyperlink>
    </w:p>
    <w:p w14:paraId="4F1FCC02" w14:textId="1815FC6B" w:rsidR="0099605F" w:rsidRDefault="0099605F">
      <w:pPr>
        <w:pStyle w:val="TOC5"/>
        <w:rPr>
          <w:rFonts w:asciiTheme="minorHAnsi" w:eastAsiaTheme="minorEastAsia" w:hAnsiTheme="minorHAnsi" w:cstheme="minorBidi"/>
          <w:sz w:val="22"/>
          <w:szCs w:val="22"/>
          <w:lang w:eastAsia="en-AU"/>
        </w:rPr>
      </w:pPr>
      <w:r>
        <w:tab/>
      </w:r>
      <w:hyperlink w:anchor="_Toc30593532" w:history="1">
        <w:r w:rsidRPr="00A118BD">
          <w:t>104</w:t>
        </w:r>
        <w:r>
          <w:rPr>
            <w:rFonts w:asciiTheme="minorHAnsi" w:eastAsiaTheme="minorEastAsia" w:hAnsiTheme="minorHAnsi" w:cstheme="minorBidi"/>
            <w:sz w:val="22"/>
            <w:szCs w:val="22"/>
            <w:lang w:eastAsia="en-AU"/>
          </w:rPr>
          <w:tab/>
        </w:r>
        <w:r w:rsidRPr="00A118BD">
          <w:t>Consent to entry</w:t>
        </w:r>
        <w:r>
          <w:tab/>
        </w:r>
        <w:r>
          <w:fldChar w:fldCharType="begin"/>
        </w:r>
        <w:r>
          <w:instrText xml:space="preserve"> PAGEREF _Toc30593532 \h </w:instrText>
        </w:r>
        <w:r>
          <w:fldChar w:fldCharType="separate"/>
        </w:r>
        <w:r w:rsidR="002A6ACD">
          <w:t>89</w:t>
        </w:r>
        <w:r>
          <w:fldChar w:fldCharType="end"/>
        </w:r>
      </w:hyperlink>
    </w:p>
    <w:p w14:paraId="11E250A8" w14:textId="63E34BEC" w:rsidR="0099605F" w:rsidRDefault="0099605F">
      <w:pPr>
        <w:pStyle w:val="TOC5"/>
        <w:rPr>
          <w:rFonts w:asciiTheme="minorHAnsi" w:eastAsiaTheme="minorEastAsia" w:hAnsiTheme="minorHAnsi" w:cstheme="minorBidi"/>
          <w:sz w:val="22"/>
          <w:szCs w:val="22"/>
          <w:lang w:eastAsia="en-AU"/>
        </w:rPr>
      </w:pPr>
      <w:r>
        <w:tab/>
      </w:r>
      <w:hyperlink w:anchor="_Toc30593533" w:history="1">
        <w:r w:rsidRPr="00A118BD">
          <w:t>105</w:t>
        </w:r>
        <w:r>
          <w:rPr>
            <w:rFonts w:asciiTheme="minorHAnsi" w:eastAsiaTheme="minorEastAsia" w:hAnsiTheme="minorHAnsi" w:cstheme="minorBidi"/>
            <w:sz w:val="22"/>
            <w:szCs w:val="22"/>
            <w:lang w:eastAsia="en-AU"/>
          </w:rPr>
          <w:tab/>
        </w:r>
        <w:r w:rsidRPr="00A118BD">
          <w:t>General powers on entry to premises</w:t>
        </w:r>
        <w:r>
          <w:tab/>
        </w:r>
        <w:r>
          <w:fldChar w:fldCharType="begin"/>
        </w:r>
        <w:r>
          <w:instrText xml:space="preserve"> PAGEREF _Toc30593533 \h </w:instrText>
        </w:r>
        <w:r>
          <w:fldChar w:fldCharType="separate"/>
        </w:r>
        <w:r w:rsidR="002A6ACD">
          <w:t>90</w:t>
        </w:r>
        <w:r>
          <w:fldChar w:fldCharType="end"/>
        </w:r>
      </w:hyperlink>
    </w:p>
    <w:p w14:paraId="323CEE09" w14:textId="54BF95E9" w:rsidR="0099605F" w:rsidRDefault="0099605F">
      <w:pPr>
        <w:pStyle w:val="TOC5"/>
        <w:rPr>
          <w:rFonts w:asciiTheme="minorHAnsi" w:eastAsiaTheme="minorEastAsia" w:hAnsiTheme="minorHAnsi" w:cstheme="minorBidi"/>
          <w:sz w:val="22"/>
          <w:szCs w:val="22"/>
          <w:lang w:eastAsia="en-AU"/>
        </w:rPr>
      </w:pPr>
      <w:r>
        <w:tab/>
      </w:r>
      <w:hyperlink w:anchor="_Toc30593534" w:history="1">
        <w:r w:rsidRPr="00A118BD">
          <w:t>106</w:t>
        </w:r>
        <w:r>
          <w:rPr>
            <w:rFonts w:asciiTheme="minorHAnsi" w:eastAsiaTheme="minorEastAsia" w:hAnsiTheme="minorHAnsi" w:cstheme="minorBidi"/>
            <w:sz w:val="22"/>
            <w:szCs w:val="22"/>
            <w:lang w:eastAsia="en-AU"/>
          </w:rPr>
          <w:tab/>
        </w:r>
        <w:r w:rsidRPr="00A118BD">
          <w:t>Power to seize things</w:t>
        </w:r>
        <w:r>
          <w:tab/>
        </w:r>
        <w:r>
          <w:fldChar w:fldCharType="begin"/>
        </w:r>
        <w:r>
          <w:instrText xml:space="preserve"> PAGEREF _Toc30593534 \h </w:instrText>
        </w:r>
        <w:r>
          <w:fldChar w:fldCharType="separate"/>
        </w:r>
        <w:r w:rsidR="002A6ACD">
          <w:t>91</w:t>
        </w:r>
        <w:r>
          <w:fldChar w:fldCharType="end"/>
        </w:r>
      </w:hyperlink>
    </w:p>
    <w:p w14:paraId="6684A12A" w14:textId="391E364C" w:rsidR="0099605F" w:rsidRDefault="0099605F">
      <w:pPr>
        <w:pStyle w:val="TOC5"/>
        <w:rPr>
          <w:rFonts w:asciiTheme="minorHAnsi" w:eastAsiaTheme="minorEastAsia" w:hAnsiTheme="minorHAnsi" w:cstheme="minorBidi"/>
          <w:sz w:val="22"/>
          <w:szCs w:val="22"/>
          <w:lang w:eastAsia="en-AU"/>
        </w:rPr>
      </w:pPr>
      <w:r>
        <w:tab/>
      </w:r>
      <w:hyperlink w:anchor="_Toc30593535" w:history="1">
        <w:r w:rsidRPr="00A118BD">
          <w:t>107</w:t>
        </w:r>
        <w:r>
          <w:rPr>
            <w:rFonts w:asciiTheme="minorHAnsi" w:eastAsiaTheme="minorEastAsia" w:hAnsiTheme="minorHAnsi" w:cstheme="minorBidi"/>
            <w:sz w:val="22"/>
            <w:szCs w:val="22"/>
            <w:lang w:eastAsia="en-AU"/>
          </w:rPr>
          <w:tab/>
        </w:r>
        <w:r w:rsidRPr="00A118BD">
          <w:t>Power to destroy unsafe things</w:t>
        </w:r>
        <w:r>
          <w:tab/>
        </w:r>
        <w:r>
          <w:fldChar w:fldCharType="begin"/>
        </w:r>
        <w:r>
          <w:instrText xml:space="preserve"> PAGEREF _Toc30593535 \h </w:instrText>
        </w:r>
        <w:r>
          <w:fldChar w:fldCharType="separate"/>
        </w:r>
        <w:r w:rsidR="002A6ACD">
          <w:t>92</w:t>
        </w:r>
        <w:r>
          <w:fldChar w:fldCharType="end"/>
        </w:r>
      </w:hyperlink>
    </w:p>
    <w:p w14:paraId="0927B68E" w14:textId="7B740940" w:rsidR="0099605F" w:rsidRDefault="0099605F">
      <w:pPr>
        <w:pStyle w:val="TOC5"/>
        <w:rPr>
          <w:rFonts w:asciiTheme="minorHAnsi" w:eastAsiaTheme="minorEastAsia" w:hAnsiTheme="minorHAnsi" w:cstheme="minorBidi"/>
          <w:sz w:val="22"/>
          <w:szCs w:val="22"/>
          <w:lang w:eastAsia="en-AU"/>
        </w:rPr>
      </w:pPr>
      <w:r>
        <w:tab/>
      </w:r>
      <w:hyperlink w:anchor="_Toc30593536" w:history="1">
        <w:r w:rsidRPr="00A118BD">
          <w:t>108</w:t>
        </w:r>
        <w:r>
          <w:rPr>
            <w:rFonts w:asciiTheme="minorHAnsi" w:eastAsiaTheme="minorEastAsia" w:hAnsiTheme="minorHAnsi" w:cstheme="minorBidi"/>
            <w:sz w:val="22"/>
            <w:szCs w:val="22"/>
            <w:lang w:eastAsia="en-AU"/>
          </w:rPr>
          <w:tab/>
        </w:r>
        <w:r w:rsidRPr="00A118BD">
          <w:t>Power to require name and address</w:t>
        </w:r>
        <w:r>
          <w:tab/>
        </w:r>
        <w:r>
          <w:fldChar w:fldCharType="begin"/>
        </w:r>
        <w:r>
          <w:instrText xml:space="preserve"> PAGEREF _Toc30593536 \h </w:instrText>
        </w:r>
        <w:r>
          <w:fldChar w:fldCharType="separate"/>
        </w:r>
        <w:r w:rsidR="002A6ACD">
          <w:t>94</w:t>
        </w:r>
        <w:r>
          <w:fldChar w:fldCharType="end"/>
        </w:r>
      </w:hyperlink>
    </w:p>
    <w:p w14:paraId="53932772" w14:textId="1A5258ED" w:rsidR="0099605F" w:rsidRDefault="00082E95">
      <w:pPr>
        <w:pStyle w:val="TOC3"/>
        <w:rPr>
          <w:rFonts w:asciiTheme="minorHAnsi" w:eastAsiaTheme="minorEastAsia" w:hAnsiTheme="minorHAnsi" w:cstheme="minorBidi"/>
          <w:b w:val="0"/>
          <w:sz w:val="22"/>
          <w:szCs w:val="22"/>
          <w:lang w:eastAsia="en-AU"/>
        </w:rPr>
      </w:pPr>
      <w:hyperlink w:anchor="_Toc30593537" w:history="1">
        <w:r w:rsidR="0099605F" w:rsidRPr="00A118BD">
          <w:t>Division 7.1.4</w:t>
        </w:r>
        <w:r w:rsidR="0099605F">
          <w:rPr>
            <w:rFonts w:asciiTheme="minorHAnsi" w:eastAsiaTheme="minorEastAsia" w:hAnsiTheme="minorHAnsi" w:cstheme="minorBidi"/>
            <w:b w:val="0"/>
            <w:sz w:val="22"/>
            <w:szCs w:val="22"/>
            <w:lang w:eastAsia="en-AU"/>
          </w:rPr>
          <w:tab/>
        </w:r>
        <w:r w:rsidR="0099605F" w:rsidRPr="00A118BD">
          <w:t>Search warrants</w:t>
        </w:r>
        <w:r w:rsidR="0099605F" w:rsidRPr="0099605F">
          <w:rPr>
            <w:vanish/>
          </w:rPr>
          <w:tab/>
        </w:r>
        <w:r w:rsidR="0099605F" w:rsidRPr="0099605F">
          <w:rPr>
            <w:vanish/>
          </w:rPr>
          <w:fldChar w:fldCharType="begin"/>
        </w:r>
        <w:r w:rsidR="0099605F" w:rsidRPr="0099605F">
          <w:rPr>
            <w:vanish/>
          </w:rPr>
          <w:instrText xml:space="preserve"> PAGEREF _Toc30593537 \h </w:instrText>
        </w:r>
        <w:r w:rsidR="0099605F" w:rsidRPr="0099605F">
          <w:rPr>
            <w:vanish/>
          </w:rPr>
        </w:r>
        <w:r w:rsidR="0099605F" w:rsidRPr="0099605F">
          <w:rPr>
            <w:vanish/>
          </w:rPr>
          <w:fldChar w:fldCharType="separate"/>
        </w:r>
        <w:r w:rsidR="002A6ACD">
          <w:rPr>
            <w:vanish/>
          </w:rPr>
          <w:t>94</w:t>
        </w:r>
        <w:r w:rsidR="0099605F" w:rsidRPr="0099605F">
          <w:rPr>
            <w:vanish/>
          </w:rPr>
          <w:fldChar w:fldCharType="end"/>
        </w:r>
      </w:hyperlink>
    </w:p>
    <w:p w14:paraId="4F5D33A7" w14:textId="41EB8683" w:rsidR="0099605F" w:rsidRDefault="0099605F">
      <w:pPr>
        <w:pStyle w:val="TOC5"/>
        <w:rPr>
          <w:rFonts w:asciiTheme="minorHAnsi" w:eastAsiaTheme="minorEastAsia" w:hAnsiTheme="minorHAnsi" w:cstheme="minorBidi"/>
          <w:sz w:val="22"/>
          <w:szCs w:val="22"/>
          <w:lang w:eastAsia="en-AU"/>
        </w:rPr>
      </w:pPr>
      <w:r>
        <w:tab/>
      </w:r>
      <w:hyperlink w:anchor="_Toc30593538" w:history="1">
        <w:r w:rsidRPr="00A118BD">
          <w:t>109</w:t>
        </w:r>
        <w:r>
          <w:rPr>
            <w:rFonts w:asciiTheme="minorHAnsi" w:eastAsiaTheme="minorEastAsia" w:hAnsiTheme="minorHAnsi" w:cstheme="minorBidi"/>
            <w:sz w:val="22"/>
            <w:szCs w:val="22"/>
            <w:lang w:eastAsia="en-AU"/>
          </w:rPr>
          <w:tab/>
        </w:r>
        <w:r w:rsidRPr="00A118BD">
          <w:t>Warrants generally</w:t>
        </w:r>
        <w:r>
          <w:tab/>
        </w:r>
        <w:r>
          <w:fldChar w:fldCharType="begin"/>
        </w:r>
        <w:r>
          <w:instrText xml:space="preserve"> PAGEREF _Toc30593538 \h </w:instrText>
        </w:r>
        <w:r>
          <w:fldChar w:fldCharType="separate"/>
        </w:r>
        <w:r w:rsidR="002A6ACD">
          <w:t>94</w:t>
        </w:r>
        <w:r>
          <w:fldChar w:fldCharType="end"/>
        </w:r>
      </w:hyperlink>
    </w:p>
    <w:p w14:paraId="45937572" w14:textId="68257A30" w:rsidR="0099605F" w:rsidRDefault="0099605F">
      <w:pPr>
        <w:pStyle w:val="TOC5"/>
        <w:rPr>
          <w:rFonts w:asciiTheme="minorHAnsi" w:eastAsiaTheme="minorEastAsia" w:hAnsiTheme="minorHAnsi" w:cstheme="minorBidi"/>
          <w:sz w:val="22"/>
          <w:szCs w:val="22"/>
          <w:lang w:eastAsia="en-AU"/>
        </w:rPr>
      </w:pPr>
      <w:r>
        <w:tab/>
      </w:r>
      <w:hyperlink w:anchor="_Toc30593539" w:history="1">
        <w:r w:rsidRPr="00A118BD">
          <w:t>110</w:t>
        </w:r>
        <w:r>
          <w:rPr>
            <w:rFonts w:asciiTheme="minorHAnsi" w:eastAsiaTheme="minorEastAsia" w:hAnsiTheme="minorHAnsi" w:cstheme="minorBidi"/>
            <w:sz w:val="22"/>
            <w:szCs w:val="22"/>
            <w:lang w:eastAsia="en-AU"/>
          </w:rPr>
          <w:tab/>
        </w:r>
        <w:r w:rsidRPr="00A118BD">
          <w:t>Warrants—application made other than in person</w:t>
        </w:r>
        <w:r>
          <w:tab/>
        </w:r>
        <w:r>
          <w:fldChar w:fldCharType="begin"/>
        </w:r>
        <w:r>
          <w:instrText xml:space="preserve"> PAGEREF _Toc30593539 \h </w:instrText>
        </w:r>
        <w:r>
          <w:fldChar w:fldCharType="separate"/>
        </w:r>
        <w:r w:rsidR="002A6ACD">
          <w:t>96</w:t>
        </w:r>
        <w:r>
          <w:fldChar w:fldCharType="end"/>
        </w:r>
      </w:hyperlink>
    </w:p>
    <w:p w14:paraId="450D5FD8" w14:textId="65713112" w:rsidR="0099605F" w:rsidRDefault="0099605F">
      <w:pPr>
        <w:pStyle w:val="TOC5"/>
        <w:rPr>
          <w:rFonts w:asciiTheme="minorHAnsi" w:eastAsiaTheme="minorEastAsia" w:hAnsiTheme="minorHAnsi" w:cstheme="minorBidi"/>
          <w:sz w:val="22"/>
          <w:szCs w:val="22"/>
          <w:lang w:eastAsia="en-AU"/>
        </w:rPr>
      </w:pPr>
      <w:r>
        <w:lastRenderedPageBreak/>
        <w:tab/>
      </w:r>
      <w:hyperlink w:anchor="_Toc30593540" w:history="1">
        <w:r w:rsidRPr="00A118BD">
          <w:t>111</w:t>
        </w:r>
        <w:r>
          <w:rPr>
            <w:rFonts w:asciiTheme="minorHAnsi" w:eastAsiaTheme="minorEastAsia" w:hAnsiTheme="minorHAnsi" w:cstheme="minorBidi"/>
            <w:sz w:val="22"/>
            <w:szCs w:val="22"/>
            <w:lang w:eastAsia="en-AU"/>
          </w:rPr>
          <w:tab/>
        </w:r>
        <w:r w:rsidRPr="00A118BD">
          <w:t>Search warrants—announcement before entry</w:t>
        </w:r>
        <w:r>
          <w:tab/>
        </w:r>
        <w:r>
          <w:fldChar w:fldCharType="begin"/>
        </w:r>
        <w:r>
          <w:instrText xml:space="preserve"> PAGEREF _Toc30593540 \h </w:instrText>
        </w:r>
        <w:r>
          <w:fldChar w:fldCharType="separate"/>
        </w:r>
        <w:r w:rsidR="002A6ACD">
          <w:t>97</w:t>
        </w:r>
        <w:r>
          <w:fldChar w:fldCharType="end"/>
        </w:r>
      </w:hyperlink>
    </w:p>
    <w:p w14:paraId="2D22BB9C" w14:textId="063688A0" w:rsidR="0099605F" w:rsidRDefault="0099605F">
      <w:pPr>
        <w:pStyle w:val="TOC5"/>
        <w:rPr>
          <w:rFonts w:asciiTheme="minorHAnsi" w:eastAsiaTheme="minorEastAsia" w:hAnsiTheme="minorHAnsi" w:cstheme="minorBidi"/>
          <w:sz w:val="22"/>
          <w:szCs w:val="22"/>
          <w:lang w:eastAsia="en-AU"/>
        </w:rPr>
      </w:pPr>
      <w:r>
        <w:tab/>
      </w:r>
      <w:hyperlink w:anchor="_Toc30593541" w:history="1">
        <w:r w:rsidRPr="00A118BD">
          <w:t>112</w:t>
        </w:r>
        <w:r>
          <w:rPr>
            <w:rFonts w:asciiTheme="minorHAnsi" w:eastAsiaTheme="minorEastAsia" w:hAnsiTheme="minorHAnsi" w:cstheme="minorBidi"/>
            <w:sz w:val="22"/>
            <w:szCs w:val="22"/>
            <w:lang w:eastAsia="en-AU"/>
          </w:rPr>
          <w:tab/>
        </w:r>
        <w:r w:rsidRPr="00A118BD">
          <w:t>Details of search warrant to be given to occupier etc</w:t>
        </w:r>
        <w:r>
          <w:tab/>
        </w:r>
        <w:r>
          <w:fldChar w:fldCharType="begin"/>
        </w:r>
        <w:r>
          <w:instrText xml:space="preserve"> PAGEREF _Toc30593541 \h </w:instrText>
        </w:r>
        <w:r>
          <w:fldChar w:fldCharType="separate"/>
        </w:r>
        <w:r w:rsidR="002A6ACD">
          <w:t>98</w:t>
        </w:r>
        <w:r>
          <w:fldChar w:fldCharType="end"/>
        </w:r>
      </w:hyperlink>
    </w:p>
    <w:p w14:paraId="288416DB" w14:textId="0588792C" w:rsidR="0099605F" w:rsidRDefault="0099605F">
      <w:pPr>
        <w:pStyle w:val="TOC5"/>
        <w:rPr>
          <w:rFonts w:asciiTheme="minorHAnsi" w:eastAsiaTheme="minorEastAsia" w:hAnsiTheme="minorHAnsi" w:cstheme="minorBidi"/>
          <w:sz w:val="22"/>
          <w:szCs w:val="22"/>
          <w:lang w:eastAsia="en-AU"/>
        </w:rPr>
      </w:pPr>
      <w:r>
        <w:tab/>
      </w:r>
      <w:hyperlink w:anchor="_Toc30593542" w:history="1">
        <w:r w:rsidRPr="00A118BD">
          <w:t>113</w:t>
        </w:r>
        <w:r>
          <w:rPr>
            <w:rFonts w:asciiTheme="minorHAnsi" w:eastAsiaTheme="minorEastAsia" w:hAnsiTheme="minorHAnsi" w:cstheme="minorBidi"/>
            <w:sz w:val="22"/>
            <w:szCs w:val="22"/>
            <w:lang w:eastAsia="en-AU"/>
          </w:rPr>
          <w:tab/>
        </w:r>
        <w:r w:rsidRPr="00A118BD">
          <w:t>Occupier entitled to be present during search etc</w:t>
        </w:r>
        <w:r>
          <w:tab/>
        </w:r>
        <w:r>
          <w:fldChar w:fldCharType="begin"/>
        </w:r>
        <w:r>
          <w:instrText xml:space="preserve"> PAGEREF _Toc30593542 \h </w:instrText>
        </w:r>
        <w:r>
          <w:fldChar w:fldCharType="separate"/>
        </w:r>
        <w:r w:rsidR="002A6ACD">
          <w:t>98</w:t>
        </w:r>
        <w:r>
          <w:fldChar w:fldCharType="end"/>
        </w:r>
      </w:hyperlink>
    </w:p>
    <w:p w14:paraId="6E6D9876" w14:textId="2DB64C70" w:rsidR="0099605F" w:rsidRDefault="0099605F">
      <w:pPr>
        <w:pStyle w:val="TOC5"/>
        <w:rPr>
          <w:rFonts w:asciiTheme="minorHAnsi" w:eastAsiaTheme="minorEastAsia" w:hAnsiTheme="minorHAnsi" w:cstheme="minorBidi"/>
          <w:sz w:val="22"/>
          <w:szCs w:val="22"/>
          <w:lang w:eastAsia="en-AU"/>
        </w:rPr>
      </w:pPr>
      <w:r>
        <w:tab/>
      </w:r>
      <w:hyperlink w:anchor="_Toc30593543" w:history="1">
        <w:r w:rsidRPr="00A118BD">
          <w:t>114</w:t>
        </w:r>
        <w:r>
          <w:rPr>
            <w:rFonts w:asciiTheme="minorHAnsi" w:eastAsiaTheme="minorEastAsia" w:hAnsiTheme="minorHAnsi" w:cstheme="minorBidi"/>
            <w:sz w:val="22"/>
            <w:szCs w:val="22"/>
            <w:lang w:eastAsia="en-AU"/>
          </w:rPr>
          <w:tab/>
        </w:r>
        <w:r w:rsidRPr="00A118BD">
          <w:t>Moving things to another place for examination or processing</w:t>
        </w:r>
        <w:r>
          <w:tab/>
        </w:r>
        <w:r>
          <w:fldChar w:fldCharType="begin"/>
        </w:r>
        <w:r>
          <w:instrText xml:space="preserve"> PAGEREF _Toc30593543 \h </w:instrText>
        </w:r>
        <w:r>
          <w:fldChar w:fldCharType="separate"/>
        </w:r>
        <w:r w:rsidR="002A6ACD">
          <w:t>99</w:t>
        </w:r>
        <w:r>
          <w:fldChar w:fldCharType="end"/>
        </w:r>
      </w:hyperlink>
    </w:p>
    <w:p w14:paraId="7D7EDCF3" w14:textId="0870DB41" w:rsidR="0099605F" w:rsidRDefault="0099605F">
      <w:pPr>
        <w:pStyle w:val="TOC5"/>
        <w:rPr>
          <w:rFonts w:asciiTheme="minorHAnsi" w:eastAsiaTheme="minorEastAsia" w:hAnsiTheme="minorHAnsi" w:cstheme="minorBidi"/>
          <w:sz w:val="22"/>
          <w:szCs w:val="22"/>
          <w:lang w:eastAsia="en-AU"/>
        </w:rPr>
      </w:pPr>
      <w:r>
        <w:tab/>
      </w:r>
      <w:hyperlink w:anchor="_Toc30593544" w:history="1">
        <w:r w:rsidRPr="00A118BD">
          <w:t>115</w:t>
        </w:r>
        <w:r>
          <w:rPr>
            <w:rFonts w:asciiTheme="minorHAnsi" w:eastAsiaTheme="minorEastAsia" w:hAnsiTheme="minorHAnsi" w:cstheme="minorBidi"/>
            <w:sz w:val="22"/>
            <w:szCs w:val="22"/>
            <w:lang w:eastAsia="en-AU"/>
          </w:rPr>
          <w:tab/>
        </w:r>
        <w:r w:rsidRPr="00A118BD">
          <w:t>Use of electronic equipment at premises</w:t>
        </w:r>
        <w:r>
          <w:tab/>
        </w:r>
        <w:r>
          <w:fldChar w:fldCharType="begin"/>
        </w:r>
        <w:r>
          <w:instrText xml:space="preserve"> PAGEREF _Toc30593544 \h </w:instrText>
        </w:r>
        <w:r>
          <w:fldChar w:fldCharType="separate"/>
        </w:r>
        <w:r w:rsidR="002A6ACD">
          <w:t>100</w:t>
        </w:r>
        <w:r>
          <w:fldChar w:fldCharType="end"/>
        </w:r>
      </w:hyperlink>
    </w:p>
    <w:p w14:paraId="06EF60AC" w14:textId="1EBB3EDB" w:rsidR="0099605F" w:rsidRDefault="0099605F">
      <w:pPr>
        <w:pStyle w:val="TOC5"/>
        <w:rPr>
          <w:rFonts w:asciiTheme="minorHAnsi" w:eastAsiaTheme="minorEastAsia" w:hAnsiTheme="minorHAnsi" w:cstheme="minorBidi"/>
          <w:sz w:val="22"/>
          <w:szCs w:val="22"/>
          <w:lang w:eastAsia="en-AU"/>
        </w:rPr>
      </w:pPr>
      <w:r>
        <w:tab/>
      </w:r>
      <w:hyperlink w:anchor="_Toc30593545" w:history="1">
        <w:r w:rsidRPr="00A118BD">
          <w:t>116</w:t>
        </w:r>
        <w:r>
          <w:rPr>
            <w:rFonts w:asciiTheme="minorHAnsi" w:eastAsiaTheme="minorEastAsia" w:hAnsiTheme="minorHAnsi" w:cstheme="minorBidi"/>
            <w:sz w:val="22"/>
            <w:szCs w:val="22"/>
            <w:lang w:eastAsia="en-AU"/>
          </w:rPr>
          <w:tab/>
        </w:r>
        <w:r w:rsidRPr="00A118BD">
          <w:t>Person with knowledge of computer to assist access etc</w:t>
        </w:r>
        <w:r>
          <w:tab/>
        </w:r>
        <w:r>
          <w:fldChar w:fldCharType="begin"/>
        </w:r>
        <w:r>
          <w:instrText xml:space="preserve"> PAGEREF _Toc30593545 \h </w:instrText>
        </w:r>
        <w:r>
          <w:fldChar w:fldCharType="separate"/>
        </w:r>
        <w:r w:rsidR="002A6ACD">
          <w:t>101</w:t>
        </w:r>
        <w:r>
          <w:fldChar w:fldCharType="end"/>
        </w:r>
      </w:hyperlink>
    </w:p>
    <w:p w14:paraId="285C6CD8" w14:textId="601E7BE6" w:rsidR="0099605F" w:rsidRDefault="0099605F">
      <w:pPr>
        <w:pStyle w:val="TOC5"/>
        <w:rPr>
          <w:rFonts w:asciiTheme="minorHAnsi" w:eastAsiaTheme="minorEastAsia" w:hAnsiTheme="minorHAnsi" w:cstheme="minorBidi"/>
          <w:sz w:val="22"/>
          <w:szCs w:val="22"/>
          <w:lang w:eastAsia="en-AU"/>
        </w:rPr>
      </w:pPr>
      <w:r>
        <w:tab/>
      </w:r>
      <w:hyperlink w:anchor="_Toc30593546" w:history="1">
        <w:r w:rsidRPr="00A118BD">
          <w:t>117</w:t>
        </w:r>
        <w:r>
          <w:rPr>
            <w:rFonts w:asciiTheme="minorHAnsi" w:eastAsiaTheme="minorEastAsia" w:hAnsiTheme="minorHAnsi" w:cstheme="minorBidi"/>
            <w:sz w:val="22"/>
            <w:szCs w:val="22"/>
            <w:lang w:eastAsia="en-AU"/>
          </w:rPr>
          <w:tab/>
        </w:r>
        <w:r w:rsidRPr="00A118BD">
          <w:t>Securing electronic equipment</w:t>
        </w:r>
        <w:r>
          <w:tab/>
        </w:r>
        <w:r>
          <w:fldChar w:fldCharType="begin"/>
        </w:r>
        <w:r>
          <w:instrText xml:space="preserve"> PAGEREF _Toc30593546 \h </w:instrText>
        </w:r>
        <w:r>
          <w:fldChar w:fldCharType="separate"/>
        </w:r>
        <w:r w:rsidR="002A6ACD">
          <w:t>102</w:t>
        </w:r>
        <w:r>
          <w:fldChar w:fldCharType="end"/>
        </w:r>
      </w:hyperlink>
    </w:p>
    <w:p w14:paraId="7CC86372" w14:textId="435A02F6" w:rsidR="0099605F" w:rsidRDefault="0099605F">
      <w:pPr>
        <w:pStyle w:val="TOC5"/>
        <w:rPr>
          <w:rFonts w:asciiTheme="minorHAnsi" w:eastAsiaTheme="minorEastAsia" w:hAnsiTheme="minorHAnsi" w:cstheme="minorBidi"/>
          <w:sz w:val="22"/>
          <w:szCs w:val="22"/>
          <w:lang w:eastAsia="en-AU"/>
        </w:rPr>
      </w:pPr>
      <w:r>
        <w:tab/>
      </w:r>
      <w:hyperlink w:anchor="_Toc30593547" w:history="1">
        <w:r w:rsidRPr="00A118BD">
          <w:t>118</w:t>
        </w:r>
        <w:r>
          <w:rPr>
            <w:rFonts w:asciiTheme="minorHAnsi" w:eastAsiaTheme="minorEastAsia" w:hAnsiTheme="minorHAnsi" w:cstheme="minorBidi"/>
            <w:sz w:val="22"/>
            <w:szCs w:val="22"/>
            <w:lang w:eastAsia="en-AU"/>
          </w:rPr>
          <w:tab/>
        </w:r>
        <w:r w:rsidRPr="00A118BD">
          <w:t>Copies of seized things to be provided</w:t>
        </w:r>
        <w:r>
          <w:tab/>
        </w:r>
        <w:r>
          <w:fldChar w:fldCharType="begin"/>
        </w:r>
        <w:r>
          <w:instrText xml:space="preserve"> PAGEREF _Toc30593547 \h </w:instrText>
        </w:r>
        <w:r>
          <w:fldChar w:fldCharType="separate"/>
        </w:r>
        <w:r w:rsidR="002A6ACD">
          <w:t>104</w:t>
        </w:r>
        <w:r>
          <w:fldChar w:fldCharType="end"/>
        </w:r>
      </w:hyperlink>
    </w:p>
    <w:p w14:paraId="2E9C0979" w14:textId="302ED308" w:rsidR="0099605F" w:rsidRDefault="00082E95">
      <w:pPr>
        <w:pStyle w:val="TOC3"/>
        <w:rPr>
          <w:rFonts w:asciiTheme="minorHAnsi" w:eastAsiaTheme="minorEastAsia" w:hAnsiTheme="minorHAnsi" w:cstheme="minorBidi"/>
          <w:b w:val="0"/>
          <w:sz w:val="22"/>
          <w:szCs w:val="22"/>
          <w:lang w:eastAsia="en-AU"/>
        </w:rPr>
      </w:pPr>
      <w:hyperlink w:anchor="_Toc30593548" w:history="1">
        <w:r w:rsidR="0099605F" w:rsidRPr="00A118BD">
          <w:t>Division 7.1.5</w:t>
        </w:r>
        <w:r w:rsidR="0099605F">
          <w:rPr>
            <w:rFonts w:asciiTheme="minorHAnsi" w:eastAsiaTheme="minorEastAsia" w:hAnsiTheme="minorHAnsi" w:cstheme="minorBidi"/>
            <w:b w:val="0"/>
            <w:sz w:val="22"/>
            <w:szCs w:val="22"/>
            <w:lang w:eastAsia="en-AU"/>
          </w:rPr>
          <w:tab/>
        </w:r>
        <w:r w:rsidR="0099605F" w:rsidRPr="00A118BD">
          <w:t>Return and forfeiture of things seized</w:t>
        </w:r>
        <w:r w:rsidR="0099605F" w:rsidRPr="0099605F">
          <w:rPr>
            <w:vanish/>
          </w:rPr>
          <w:tab/>
        </w:r>
        <w:r w:rsidR="0099605F" w:rsidRPr="0099605F">
          <w:rPr>
            <w:vanish/>
          </w:rPr>
          <w:fldChar w:fldCharType="begin"/>
        </w:r>
        <w:r w:rsidR="0099605F" w:rsidRPr="0099605F">
          <w:rPr>
            <w:vanish/>
          </w:rPr>
          <w:instrText xml:space="preserve"> PAGEREF _Toc30593548 \h </w:instrText>
        </w:r>
        <w:r w:rsidR="0099605F" w:rsidRPr="0099605F">
          <w:rPr>
            <w:vanish/>
          </w:rPr>
        </w:r>
        <w:r w:rsidR="0099605F" w:rsidRPr="0099605F">
          <w:rPr>
            <w:vanish/>
          </w:rPr>
          <w:fldChar w:fldCharType="separate"/>
        </w:r>
        <w:r w:rsidR="002A6ACD">
          <w:rPr>
            <w:vanish/>
          </w:rPr>
          <w:t>105</w:t>
        </w:r>
        <w:r w:rsidR="0099605F" w:rsidRPr="0099605F">
          <w:rPr>
            <w:vanish/>
          </w:rPr>
          <w:fldChar w:fldCharType="end"/>
        </w:r>
      </w:hyperlink>
    </w:p>
    <w:p w14:paraId="33242094" w14:textId="561E1482" w:rsidR="0099605F" w:rsidRDefault="0099605F">
      <w:pPr>
        <w:pStyle w:val="TOC5"/>
        <w:rPr>
          <w:rFonts w:asciiTheme="minorHAnsi" w:eastAsiaTheme="minorEastAsia" w:hAnsiTheme="minorHAnsi" w:cstheme="minorBidi"/>
          <w:sz w:val="22"/>
          <w:szCs w:val="22"/>
          <w:lang w:eastAsia="en-AU"/>
        </w:rPr>
      </w:pPr>
      <w:r>
        <w:tab/>
      </w:r>
      <w:hyperlink w:anchor="_Toc30593549" w:history="1">
        <w:r w:rsidRPr="00A118BD">
          <w:t>119</w:t>
        </w:r>
        <w:r>
          <w:rPr>
            <w:rFonts w:asciiTheme="minorHAnsi" w:eastAsiaTheme="minorEastAsia" w:hAnsiTheme="minorHAnsi" w:cstheme="minorBidi"/>
            <w:sz w:val="22"/>
            <w:szCs w:val="22"/>
            <w:lang w:eastAsia="en-AU"/>
          </w:rPr>
          <w:tab/>
        </w:r>
        <w:r w:rsidRPr="00A118BD">
          <w:t>Receipt for things seized</w:t>
        </w:r>
        <w:r>
          <w:tab/>
        </w:r>
        <w:r>
          <w:fldChar w:fldCharType="begin"/>
        </w:r>
        <w:r>
          <w:instrText xml:space="preserve"> PAGEREF _Toc30593549 \h </w:instrText>
        </w:r>
        <w:r>
          <w:fldChar w:fldCharType="separate"/>
        </w:r>
        <w:r w:rsidR="002A6ACD">
          <w:t>105</w:t>
        </w:r>
        <w:r>
          <w:fldChar w:fldCharType="end"/>
        </w:r>
      </w:hyperlink>
    </w:p>
    <w:p w14:paraId="0C029B65" w14:textId="046009BA" w:rsidR="0099605F" w:rsidRDefault="0099605F">
      <w:pPr>
        <w:pStyle w:val="TOC5"/>
        <w:rPr>
          <w:rFonts w:asciiTheme="minorHAnsi" w:eastAsiaTheme="minorEastAsia" w:hAnsiTheme="minorHAnsi" w:cstheme="minorBidi"/>
          <w:sz w:val="22"/>
          <w:szCs w:val="22"/>
          <w:lang w:eastAsia="en-AU"/>
        </w:rPr>
      </w:pPr>
      <w:r>
        <w:tab/>
      </w:r>
      <w:hyperlink w:anchor="_Toc30593550" w:history="1">
        <w:r w:rsidRPr="00A118BD">
          <w:t>120</w:t>
        </w:r>
        <w:r>
          <w:rPr>
            <w:rFonts w:asciiTheme="minorHAnsi" w:eastAsiaTheme="minorEastAsia" w:hAnsiTheme="minorHAnsi" w:cstheme="minorBidi"/>
            <w:sz w:val="22"/>
            <w:szCs w:val="22"/>
            <w:lang w:eastAsia="en-AU"/>
          </w:rPr>
          <w:tab/>
        </w:r>
        <w:r w:rsidRPr="00A118BD">
          <w:t>Access to things seized</w:t>
        </w:r>
        <w:r>
          <w:tab/>
        </w:r>
        <w:r>
          <w:fldChar w:fldCharType="begin"/>
        </w:r>
        <w:r>
          <w:instrText xml:space="preserve"> PAGEREF _Toc30593550 \h </w:instrText>
        </w:r>
        <w:r>
          <w:fldChar w:fldCharType="separate"/>
        </w:r>
        <w:r w:rsidR="002A6ACD">
          <w:t>105</w:t>
        </w:r>
        <w:r>
          <w:fldChar w:fldCharType="end"/>
        </w:r>
      </w:hyperlink>
    </w:p>
    <w:p w14:paraId="5B102C0F" w14:textId="0AAD216A" w:rsidR="0099605F" w:rsidRDefault="0099605F">
      <w:pPr>
        <w:pStyle w:val="TOC5"/>
        <w:rPr>
          <w:rFonts w:asciiTheme="minorHAnsi" w:eastAsiaTheme="minorEastAsia" w:hAnsiTheme="minorHAnsi" w:cstheme="minorBidi"/>
          <w:sz w:val="22"/>
          <w:szCs w:val="22"/>
          <w:lang w:eastAsia="en-AU"/>
        </w:rPr>
      </w:pPr>
      <w:r>
        <w:tab/>
      </w:r>
      <w:hyperlink w:anchor="_Toc30593551" w:history="1">
        <w:r w:rsidRPr="00A118BD">
          <w:t>121</w:t>
        </w:r>
        <w:r>
          <w:rPr>
            <w:rFonts w:asciiTheme="minorHAnsi" w:eastAsiaTheme="minorEastAsia" w:hAnsiTheme="minorHAnsi" w:cstheme="minorBidi"/>
            <w:sz w:val="22"/>
            <w:szCs w:val="22"/>
            <w:lang w:eastAsia="en-AU"/>
          </w:rPr>
          <w:tab/>
        </w:r>
        <w:r w:rsidRPr="00A118BD">
          <w:t>Return of things seized</w:t>
        </w:r>
        <w:r>
          <w:tab/>
        </w:r>
        <w:r>
          <w:fldChar w:fldCharType="begin"/>
        </w:r>
        <w:r>
          <w:instrText xml:space="preserve"> PAGEREF _Toc30593551 \h </w:instrText>
        </w:r>
        <w:r>
          <w:fldChar w:fldCharType="separate"/>
        </w:r>
        <w:r w:rsidR="002A6ACD">
          <w:t>106</w:t>
        </w:r>
        <w:r>
          <w:fldChar w:fldCharType="end"/>
        </w:r>
      </w:hyperlink>
    </w:p>
    <w:p w14:paraId="16772866" w14:textId="078E01BC" w:rsidR="0099605F" w:rsidRDefault="0099605F">
      <w:pPr>
        <w:pStyle w:val="TOC5"/>
        <w:rPr>
          <w:rFonts w:asciiTheme="minorHAnsi" w:eastAsiaTheme="minorEastAsia" w:hAnsiTheme="minorHAnsi" w:cstheme="minorBidi"/>
          <w:sz w:val="22"/>
          <w:szCs w:val="22"/>
          <w:lang w:eastAsia="en-AU"/>
        </w:rPr>
      </w:pPr>
      <w:r>
        <w:tab/>
      </w:r>
      <w:hyperlink w:anchor="_Toc30593552" w:history="1">
        <w:r w:rsidRPr="00A118BD">
          <w:t>122</w:t>
        </w:r>
        <w:r>
          <w:rPr>
            <w:rFonts w:asciiTheme="minorHAnsi" w:eastAsiaTheme="minorEastAsia" w:hAnsiTheme="minorHAnsi" w:cstheme="minorBidi"/>
            <w:sz w:val="22"/>
            <w:szCs w:val="22"/>
            <w:lang w:eastAsia="en-AU"/>
          </w:rPr>
          <w:tab/>
        </w:r>
        <w:r w:rsidRPr="00A118BD">
          <w:t>Application for order disallowing seizure</w:t>
        </w:r>
        <w:r>
          <w:tab/>
        </w:r>
        <w:r>
          <w:fldChar w:fldCharType="begin"/>
        </w:r>
        <w:r>
          <w:instrText xml:space="preserve"> PAGEREF _Toc30593552 \h </w:instrText>
        </w:r>
        <w:r>
          <w:fldChar w:fldCharType="separate"/>
        </w:r>
        <w:r w:rsidR="002A6ACD">
          <w:t>107</w:t>
        </w:r>
        <w:r>
          <w:fldChar w:fldCharType="end"/>
        </w:r>
      </w:hyperlink>
    </w:p>
    <w:p w14:paraId="74558893" w14:textId="113368C2" w:rsidR="0099605F" w:rsidRDefault="0099605F">
      <w:pPr>
        <w:pStyle w:val="TOC5"/>
        <w:rPr>
          <w:rFonts w:asciiTheme="minorHAnsi" w:eastAsiaTheme="minorEastAsia" w:hAnsiTheme="minorHAnsi" w:cstheme="minorBidi"/>
          <w:sz w:val="22"/>
          <w:szCs w:val="22"/>
          <w:lang w:eastAsia="en-AU"/>
        </w:rPr>
      </w:pPr>
      <w:r>
        <w:tab/>
      </w:r>
      <w:hyperlink w:anchor="_Toc30593553" w:history="1">
        <w:r w:rsidRPr="00A118BD">
          <w:t>123</w:t>
        </w:r>
        <w:r>
          <w:rPr>
            <w:rFonts w:asciiTheme="minorHAnsi" w:eastAsiaTheme="minorEastAsia" w:hAnsiTheme="minorHAnsi" w:cstheme="minorBidi"/>
            <w:sz w:val="22"/>
            <w:szCs w:val="22"/>
            <w:lang w:eastAsia="en-AU"/>
          </w:rPr>
          <w:tab/>
        </w:r>
        <w:r w:rsidRPr="00A118BD">
          <w:t>Order for return of seized thing</w:t>
        </w:r>
        <w:r>
          <w:tab/>
        </w:r>
        <w:r>
          <w:fldChar w:fldCharType="begin"/>
        </w:r>
        <w:r>
          <w:instrText xml:space="preserve"> PAGEREF _Toc30593553 \h </w:instrText>
        </w:r>
        <w:r>
          <w:fldChar w:fldCharType="separate"/>
        </w:r>
        <w:r w:rsidR="002A6ACD">
          <w:t>108</w:t>
        </w:r>
        <w:r>
          <w:fldChar w:fldCharType="end"/>
        </w:r>
      </w:hyperlink>
    </w:p>
    <w:p w14:paraId="10656019" w14:textId="380BAEF9" w:rsidR="0099605F" w:rsidRDefault="0099605F">
      <w:pPr>
        <w:pStyle w:val="TOC5"/>
        <w:rPr>
          <w:rFonts w:asciiTheme="minorHAnsi" w:eastAsiaTheme="minorEastAsia" w:hAnsiTheme="minorHAnsi" w:cstheme="minorBidi"/>
          <w:sz w:val="22"/>
          <w:szCs w:val="22"/>
          <w:lang w:eastAsia="en-AU"/>
        </w:rPr>
      </w:pPr>
      <w:r>
        <w:tab/>
      </w:r>
      <w:hyperlink w:anchor="_Toc30593554" w:history="1">
        <w:r w:rsidRPr="00A118BD">
          <w:t>124</w:t>
        </w:r>
        <w:r>
          <w:rPr>
            <w:rFonts w:asciiTheme="minorHAnsi" w:eastAsiaTheme="minorEastAsia" w:hAnsiTheme="minorHAnsi" w:cstheme="minorBidi"/>
            <w:sz w:val="22"/>
            <w:szCs w:val="22"/>
            <w:lang w:eastAsia="en-AU"/>
          </w:rPr>
          <w:tab/>
        </w:r>
        <w:r w:rsidRPr="00A118BD">
          <w:t>Adjournment pending hearing of other proceedings</w:t>
        </w:r>
        <w:r>
          <w:tab/>
        </w:r>
        <w:r>
          <w:fldChar w:fldCharType="begin"/>
        </w:r>
        <w:r>
          <w:instrText xml:space="preserve"> PAGEREF _Toc30593554 \h </w:instrText>
        </w:r>
        <w:r>
          <w:fldChar w:fldCharType="separate"/>
        </w:r>
        <w:r w:rsidR="002A6ACD">
          <w:t>109</w:t>
        </w:r>
        <w:r>
          <w:fldChar w:fldCharType="end"/>
        </w:r>
      </w:hyperlink>
    </w:p>
    <w:p w14:paraId="1C2459C1" w14:textId="5D46C249" w:rsidR="0099605F" w:rsidRDefault="0099605F">
      <w:pPr>
        <w:pStyle w:val="TOC5"/>
        <w:rPr>
          <w:rFonts w:asciiTheme="minorHAnsi" w:eastAsiaTheme="minorEastAsia" w:hAnsiTheme="minorHAnsi" w:cstheme="minorBidi"/>
          <w:sz w:val="22"/>
          <w:szCs w:val="22"/>
          <w:lang w:eastAsia="en-AU"/>
        </w:rPr>
      </w:pPr>
      <w:r>
        <w:tab/>
      </w:r>
      <w:hyperlink w:anchor="_Toc30593555" w:history="1">
        <w:r w:rsidRPr="00A118BD">
          <w:t>125</w:t>
        </w:r>
        <w:r>
          <w:rPr>
            <w:rFonts w:asciiTheme="minorHAnsi" w:eastAsiaTheme="minorEastAsia" w:hAnsiTheme="minorHAnsi" w:cstheme="minorBidi"/>
            <w:sz w:val="22"/>
            <w:szCs w:val="22"/>
            <w:lang w:eastAsia="en-AU"/>
          </w:rPr>
          <w:tab/>
        </w:r>
        <w:r w:rsidRPr="00A118BD">
          <w:t>Forfeiture of seized things</w:t>
        </w:r>
        <w:r>
          <w:tab/>
        </w:r>
        <w:r>
          <w:fldChar w:fldCharType="begin"/>
        </w:r>
        <w:r>
          <w:instrText xml:space="preserve"> PAGEREF _Toc30593555 \h </w:instrText>
        </w:r>
        <w:r>
          <w:fldChar w:fldCharType="separate"/>
        </w:r>
        <w:r w:rsidR="002A6ACD">
          <w:t>109</w:t>
        </w:r>
        <w:r>
          <w:fldChar w:fldCharType="end"/>
        </w:r>
      </w:hyperlink>
    </w:p>
    <w:p w14:paraId="3993FD35" w14:textId="34A57686" w:rsidR="0099605F" w:rsidRDefault="0099605F">
      <w:pPr>
        <w:pStyle w:val="TOC5"/>
        <w:rPr>
          <w:rFonts w:asciiTheme="minorHAnsi" w:eastAsiaTheme="minorEastAsia" w:hAnsiTheme="minorHAnsi" w:cstheme="minorBidi"/>
          <w:sz w:val="22"/>
          <w:szCs w:val="22"/>
          <w:lang w:eastAsia="en-AU"/>
        </w:rPr>
      </w:pPr>
      <w:r>
        <w:tab/>
      </w:r>
      <w:hyperlink w:anchor="_Toc30593556" w:history="1">
        <w:r w:rsidRPr="00A118BD">
          <w:t>126</w:t>
        </w:r>
        <w:r>
          <w:rPr>
            <w:rFonts w:asciiTheme="minorHAnsi" w:eastAsiaTheme="minorEastAsia" w:hAnsiTheme="minorHAnsi" w:cstheme="minorBidi"/>
            <w:sz w:val="22"/>
            <w:szCs w:val="22"/>
            <w:lang w:eastAsia="en-AU"/>
          </w:rPr>
          <w:tab/>
        </w:r>
        <w:r w:rsidRPr="00A118BD">
          <w:rPr>
            <w:snapToGrid w:val="0"/>
          </w:rPr>
          <w:t>Return of forfeited things</w:t>
        </w:r>
        <w:r>
          <w:tab/>
        </w:r>
        <w:r>
          <w:fldChar w:fldCharType="begin"/>
        </w:r>
        <w:r>
          <w:instrText xml:space="preserve"> PAGEREF _Toc30593556 \h </w:instrText>
        </w:r>
        <w:r>
          <w:fldChar w:fldCharType="separate"/>
        </w:r>
        <w:r w:rsidR="002A6ACD">
          <w:t>110</w:t>
        </w:r>
        <w:r>
          <w:fldChar w:fldCharType="end"/>
        </w:r>
      </w:hyperlink>
    </w:p>
    <w:p w14:paraId="7D65A7A7" w14:textId="5F05F7EC" w:rsidR="0099605F" w:rsidRDefault="0099605F">
      <w:pPr>
        <w:pStyle w:val="TOC5"/>
        <w:rPr>
          <w:rFonts w:asciiTheme="minorHAnsi" w:eastAsiaTheme="minorEastAsia" w:hAnsiTheme="minorHAnsi" w:cstheme="minorBidi"/>
          <w:sz w:val="22"/>
          <w:szCs w:val="22"/>
          <w:lang w:eastAsia="en-AU"/>
        </w:rPr>
      </w:pPr>
      <w:r>
        <w:tab/>
      </w:r>
      <w:hyperlink w:anchor="_Toc30593557" w:history="1">
        <w:r w:rsidRPr="00A118BD">
          <w:t>127</w:t>
        </w:r>
        <w:r>
          <w:rPr>
            <w:rFonts w:asciiTheme="minorHAnsi" w:eastAsiaTheme="minorEastAsia" w:hAnsiTheme="minorHAnsi" w:cstheme="minorBidi"/>
            <w:sz w:val="22"/>
            <w:szCs w:val="22"/>
            <w:lang w:eastAsia="en-AU"/>
          </w:rPr>
          <w:tab/>
        </w:r>
        <w:r w:rsidRPr="00A118BD">
          <w:t>Cost of disposal of forfeited things</w:t>
        </w:r>
        <w:r>
          <w:tab/>
        </w:r>
        <w:r>
          <w:fldChar w:fldCharType="begin"/>
        </w:r>
        <w:r>
          <w:instrText xml:space="preserve"> PAGEREF _Toc30593557 \h </w:instrText>
        </w:r>
        <w:r>
          <w:fldChar w:fldCharType="separate"/>
        </w:r>
        <w:r w:rsidR="002A6ACD">
          <w:t>110</w:t>
        </w:r>
        <w:r>
          <w:fldChar w:fldCharType="end"/>
        </w:r>
      </w:hyperlink>
    </w:p>
    <w:p w14:paraId="3FDDA3DC" w14:textId="70F47666" w:rsidR="0099605F" w:rsidRDefault="00082E95">
      <w:pPr>
        <w:pStyle w:val="TOC3"/>
        <w:rPr>
          <w:rFonts w:asciiTheme="minorHAnsi" w:eastAsiaTheme="minorEastAsia" w:hAnsiTheme="minorHAnsi" w:cstheme="minorBidi"/>
          <w:b w:val="0"/>
          <w:sz w:val="22"/>
          <w:szCs w:val="22"/>
          <w:lang w:eastAsia="en-AU"/>
        </w:rPr>
      </w:pPr>
      <w:hyperlink w:anchor="_Toc30593558" w:history="1">
        <w:r w:rsidR="0099605F" w:rsidRPr="00A118BD">
          <w:t>Division 7.1.6</w:t>
        </w:r>
        <w:r w:rsidR="0099605F">
          <w:rPr>
            <w:rFonts w:asciiTheme="minorHAnsi" w:eastAsiaTheme="minorEastAsia" w:hAnsiTheme="minorHAnsi" w:cstheme="minorBidi"/>
            <w:b w:val="0"/>
            <w:sz w:val="22"/>
            <w:szCs w:val="22"/>
            <w:lang w:eastAsia="en-AU"/>
          </w:rPr>
          <w:tab/>
        </w:r>
        <w:r w:rsidR="0099605F" w:rsidRPr="00A118BD">
          <w:t>Medicines and poisons inspectors—other provisions</w:t>
        </w:r>
        <w:r w:rsidR="0099605F" w:rsidRPr="0099605F">
          <w:rPr>
            <w:vanish/>
          </w:rPr>
          <w:tab/>
        </w:r>
        <w:r w:rsidR="0099605F" w:rsidRPr="0099605F">
          <w:rPr>
            <w:vanish/>
          </w:rPr>
          <w:fldChar w:fldCharType="begin"/>
        </w:r>
        <w:r w:rsidR="0099605F" w:rsidRPr="0099605F">
          <w:rPr>
            <w:vanish/>
          </w:rPr>
          <w:instrText xml:space="preserve"> PAGEREF _Toc30593558 \h </w:instrText>
        </w:r>
        <w:r w:rsidR="0099605F" w:rsidRPr="0099605F">
          <w:rPr>
            <w:vanish/>
          </w:rPr>
        </w:r>
        <w:r w:rsidR="0099605F" w:rsidRPr="0099605F">
          <w:rPr>
            <w:vanish/>
          </w:rPr>
          <w:fldChar w:fldCharType="separate"/>
        </w:r>
        <w:r w:rsidR="002A6ACD">
          <w:rPr>
            <w:vanish/>
          </w:rPr>
          <w:t>111</w:t>
        </w:r>
        <w:r w:rsidR="0099605F" w:rsidRPr="0099605F">
          <w:rPr>
            <w:vanish/>
          </w:rPr>
          <w:fldChar w:fldCharType="end"/>
        </w:r>
      </w:hyperlink>
    </w:p>
    <w:p w14:paraId="34E401DE" w14:textId="59289B58" w:rsidR="0099605F" w:rsidRDefault="0099605F">
      <w:pPr>
        <w:pStyle w:val="TOC5"/>
        <w:rPr>
          <w:rFonts w:asciiTheme="minorHAnsi" w:eastAsiaTheme="minorEastAsia" w:hAnsiTheme="minorHAnsi" w:cstheme="minorBidi"/>
          <w:sz w:val="22"/>
          <w:szCs w:val="22"/>
          <w:lang w:eastAsia="en-AU"/>
        </w:rPr>
      </w:pPr>
      <w:r>
        <w:tab/>
      </w:r>
      <w:hyperlink w:anchor="_Toc30593559" w:history="1">
        <w:r w:rsidRPr="00A118BD">
          <w:t>128</w:t>
        </w:r>
        <w:r>
          <w:rPr>
            <w:rFonts w:asciiTheme="minorHAnsi" w:eastAsiaTheme="minorEastAsia" w:hAnsiTheme="minorHAnsi" w:cstheme="minorBidi"/>
            <w:sz w:val="22"/>
            <w:szCs w:val="22"/>
            <w:lang w:eastAsia="en-AU"/>
          </w:rPr>
          <w:tab/>
        </w:r>
        <w:r w:rsidRPr="00A118BD">
          <w:t>Disposal etc of things obtained otherwise than under pt 7.1</w:t>
        </w:r>
        <w:r>
          <w:tab/>
        </w:r>
        <w:r>
          <w:fldChar w:fldCharType="begin"/>
        </w:r>
        <w:r>
          <w:instrText xml:space="preserve"> PAGEREF _Toc30593559 \h </w:instrText>
        </w:r>
        <w:r>
          <w:fldChar w:fldCharType="separate"/>
        </w:r>
        <w:r w:rsidR="002A6ACD">
          <w:t>111</w:t>
        </w:r>
        <w:r>
          <w:fldChar w:fldCharType="end"/>
        </w:r>
      </w:hyperlink>
    </w:p>
    <w:p w14:paraId="2A287E69" w14:textId="7397F43A" w:rsidR="0099605F" w:rsidRDefault="0099605F">
      <w:pPr>
        <w:pStyle w:val="TOC5"/>
        <w:rPr>
          <w:rFonts w:asciiTheme="minorHAnsi" w:eastAsiaTheme="minorEastAsia" w:hAnsiTheme="minorHAnsi" w:cstheme="minorBidi"/>
          <w:sz w:val="22"/>
          <w:szCs w:val="22"/>
          <w:lang w:eastAsia="en-AU"/>
        </w:rPr>
      </w:pPr>
      <w:r>
        <w:tab/>
      </w:r>
      <w:hyperlink w:anchor="_Toc30593560" w:history="1">
        <w:r w:rsidRPr="00A118BD">
          <w:t>129</w:t>
        </w:r>
        <w:r>
          <w:rPr>
            <w:rFonts w:asciiTheme="minorHAnsi" w:eastAsiaTheme="minorEastAsia" w:hAnsiTheme="minorHAnsi" w:cstheme="minorBidi"/>
            <w:sz w:val="22"/>
            <w:szCs w:val="22"/>
            <w:lang w:eastAsia="en-AU"/>
          </w:rPr>
          <w:tab/>
        </w:r>
        <w:r w:rsidRPr="00A118BD">
          <w:t>Damage etc to be minimised</w:t>
        </w:r>
        <w:r>
          <w:tab/>
        </w:r>
        <w:r>
          <w:fldChar w:fldCharType="begin"/>
        </w:r>
        <w:r>
          <w:instrText xml:space="preserve"> PAGEREF _Toc30593560 \h </w:instrText>
        </w:r>
        <w:r>
          <w:fldChar w:fldCharType="separate"/>
        </w:r>
        <w:r w:rsidR="002A6ACD">
          <w:t>111</w:t>
        </w:r>
        <w:r>
          <w:fldChar w:fldCharType="end"/>
        </w:r>
      </w:hyperlink>
    </w:p>
    <w:p w14:paraId="6E865709" w14:textId="26E2397D" w:rsidR="0099605F" w:rsidRDefault="0099605F">
      <w:pPr>
        <w:pStyle w:val="TOC5"/>
        <w:rPr>
          <w:rFonts w:asciiTheme="minorHAnsi" w:eastAsiaTheme="minorEastAsia" w:hAnsiTheme="minorHAnsi" w:cstheme="minorBidi"/>
          <w:sz w:val="22"/>
          <w:szCs w:val="22"/>
          <w:lang w:eastAsia="en-AU"/>
        </w:rPr>
      </w:pPr>
      <w:r>
        <w:tab/>
      </w:r>
      <w:hyperlink w:anchor="_Toc30593561" w:history="1">
        <w:r w:rsidRPr="00A118BD">
          <w:t>130</w:t>
        </w:r>
        <w:r>
          <w:rPr>
            <w:rFonts w:asciiTheme="minorHAnsi" w:eastAsiaTheme="minorEastAsia" w:hAnsiTheme="minorHAnsi" w:cstheme="minorBidi"/>
            <w:sz w:val="22"/>
            <w:szCs w:val="22"/>
            <w:lang w:eastAsia="en-AU"/>
          </w:rPr>
          <w:tab/>
        </w:r>
        <w:r w:rsidRPr="00A118BD">
          <w:t>Compensation for exercise of enforcement powers</w:t>
        </w:r>
        <w:r>
          <w:tab/>
        </w:r>
        <w:r>
          <w:fldChar w:fldCharType="begin"/>
        </w:r>
        <w:r>
          <w:instrText xml:space="preserve"> PAGEREF _Toc30593561 \h </w:instrText>
        </w:r>
        <w:r>
          <w:fldChar w:fldCharType="separate"/>
        </w:r>
        <w:r w:rsidR="002A6ACD">
          <w:t>112</w:t>
        </w:r>
        <w:r>
          <w:fldChar w:fldCharType="end"/>
        </w:r>
      </w:hyperlink>
    </w:p>
    <w:p w14:paraId="32C5ECC1" w14:textId="37D47142" w:rsidR="0099605F" w:rsidRDefault="00082E95">
      <w:pPr>
        <w:pStyle w:val="TOC2"/>
        <w:rPr>
          <w:rFonts w:asciiTheme="minorHAnsi" w:eastAsiaTheme="minorEastAsia" w:hAnsiTheme="minorHAnsi" w:cstheme="minorBidi"/>
          <w:b w:val="0"/>
          <w:sz w:val="22"/>
          <w:szCs w:val="22"/>
          <w:lang w:eastAsia="en-AU"/>
        </w:rPr>
      </w:pPr>
      <w:hyperlink w:anchor="_Toc30593562" w:history="1">
        <w:r w:rsidR="0099605F" w:rsidRPr="00A118BD">
          <w:t>Part 7.2</w:t>
        </w:r>
        <w:r w:rsidR="0099605F">
          <w:rPr>
            <w:rFonts w:asciiTheme="minorHAnsi" w:eastAsiaTheme="minorEastAsia" w:hAnsiTheme="minorHAnsi" w:cstheme="minorBidi"/>
            <w:b w:val="0"/>
            <w:sz w:val="22"/>
            <w:szCs w:val="22"/>
            <w:lang w:eastAsia="en-AU"/>
          </w:rPr>
          <w:tab/>
        </w:r>
        <w:r w:rsidR="0099605F" w:rsidRPr="00A118BD">
          <w:t>Taking and analysis of samples of substances</w:t>
        </w:r>
        <w:r w:rsidR="0099605F" w:rsidRPr="0099605F">
          <w:rPr>
            <w:vanish/>
          </w:rPr>
          <w:tab/>
        </w:r>
        <w:r w:rsidR="0099605F" w:rsidRPr="0099605F">
          <w:rPr>
            <w:vanish/>
          </w:rPr>
          <w:fldChar w:fldCharType="begin"/>
        </w:r>
        <w:r w:rsidR="0099605F" w:rsidRPr="0099605F">
          <w:rPr>
            <w:vanish/>
          </w:rPr>
          <w:instrText xml:space="preserve"> PAGEREF _Toc30593562 \h </w:instrText>
        </w:r>
        <w:r w:rsidR="0099605F" w:rsidRPr="0099605F">
          <w:rPr>
            <w:vanish/>
          </w:rPr>
        </w:r>
        <w:r w:rsidR="0099605F" w:rsidRPr="0099605F">
          <w:rPr>
            <w:vanish/>
          </w:rPr>
          <w:fldChar w:fldCharType="separate"/>
        </w:r>
        <w:r w:rsidR="002A6ACD">
          <w:rPr>
            <w:vanish/>
          </w:rPr>
          <w:t>113</w:t>
        </w:r>
        <w:r w:rsidR="0099605F" w:rsidRPr="0099605F">
          <w:rPr>
            <w:vanish/>
          </w:rPr>
          <w:fldChar w:fldCharType="end"/>
        </w:r>
      </w:hyperlink>
    </w:p>
    <w:p w14:paraId="6E1884F2" w14:textId="502954EA" w:rsidR="0099605F" w:rsidRDefault="0099605F">
      <w:pPr>
        <w:pStyle w:val="TOC5"/>
        <w:rPr>
          <w:rFonts w:asciiTheme="minorHAnsi" w:eastAsiaTheme="minorEastAsia" w:hAnsiTheme="minorHAnsi" w:cstheme="minorBidi"/>
          <w:sz w:val="22"/>
          <w:szCs w:val="22"/>
          <w:lang w:eastAsia="en-AU"/>
        </w:rPr>
      </w:pPr>
      <w:r>
        <w:tab/>
      </w:r>
      <w:hyperlink w:anchor="_Toc30593563" w:history="1">
        <w:r w:rsidRPr="00A118BD">
          <w:t>131</w:t>
        </w:r>
        <w:r>
          <w:rPr>
            <w:rFonts w:asciiTheme="minorHAnsi" w:eastAsiaTheme="minorEastAsia" w:hAnsiTheme="minorHAnsi" w:cstheme="minorBidi"/>
            <w:sz w:val="22"/>
            <w:szCs w:val="22"/>
            <w:lang w:eastAsia="en-AU"/>
          </w:rPr>
          <w:tab/>
        </w:r>
        <w:r w:rsidRPr="00A118BD">
          <w:t>Inspector</w:t>
        </w:r>
        <w:r w:rsidRPr="00A118BD">
          <w:rPr>
            <w:snapToGrid w:val="0"/>
          </w:rPr>
          <w:t xml:space="preserve"> may buy samples without complying with pt 7.2</w:t>
        </w:r>
        <w:r>
          <w:tab/>
        </w:r>
        <w:r>
          <w:fldChar w:fldCharType="begin"/>
        </w:r>
        <w:r>
          <w:instrText xml:space="preserve"> PAGEREF _Toc30593563 \h </w:instrText>
        </w:r>
        <w:r>
          <w:fldChar w:fldCharType="separate"/>
        </w:r>
        <w:r w:rsidR="002A6ACD">
          <w:t>113</w:t>
        </w:r>
        <w:r>
          <w:fldChar w:fldCharType="end"/>
        </w:r>
      </w:hyperlink>
    </w:p>
    <w:p w14:paraId="3DB13A24" w14:textId="388BC3B6" w:rsidR="0099605F" w:rsidRDefault="0099605F">
      <w:pPr>
        <w:pStyle w:val="TOC5"/>
        <w:rPr>
          <w:rFonts w:asciiTheme="minorHAnsi" w:eastAsiaTheme="minorEastAsia" w:hAnsiTheme="minorHAnsi" w:cstheme="minorBidi"/>
          <w:sz w:val="22"/>
          <w:szCs w:val="22"/>
          <w:lang w:eastAsia="en-AU"/>
        </w:rPr>
      </w:pPr>
      <w:r>
        <w:tab/>
      </w:r>
      <w:hyperlink w:anchor="_Toc30593564" w:history="1">
        <w:r w:rsidRPr="00A118BD">
          <w:t>132</w:t>
        </w:r>
        <w:r>
          <w:rPr>
            <w:rFonts w:asciiTheme="minorHAnsi" w:eastAsiaTheme="minorEastAsia" w:hAnsiTheme="minorHAnsi" w:cstheme="minorBidi"/>
            <w:sz w:val="22"/>
            <w:szCs w:val="22"/>
            <w:lang w:eastAsia="en-AU"/>
          </w:rPr>
          <w:tab/>
        </w:r>
        <w:r w:rsidRPr="00A118BD">
          <w:rPr>
            <w:snapToGrid w:val="0"/>
          </w:rPr>
          <w:t>Person in charge etc to be told sample to be analysed</w:t>
        </w:r>
        <w:r>
          <w:tab/>
        </w:r>
        <w:r>
          <w:fldChar w:fldCharType="begin"/>
        </w:r>
        <w:r>
          <w:instrText xml:space="preserve"> PAGEREF _Toc30593564 \h </w:instrText>
        </w:r>
        <w:r>
          <w:fldChar w:fldCharType="separate"/>
        </w:r>
        <w:r w:rsidR="002A6ACD">
          <w:t>113</w:t>
        </w:r>
        <w:r>
          <w:fldChar w:fldCharType="end"/>
        </w:r>
      </w:hyperlink>
    </w:p>
    <w:p w14:paraId="5310453A" w14:textId="7D403BA0" w:rsidR="0099605F" w:rsidRDefault="0099605F">
      <w:pPr>
        <w:pStyle w:val="TOC5"/>
        <w:rPr>
          <w:rFonts w:asciiTheme="minorHAnsi" w:eastAsiaTheme="minorEastAsia" w:hAnsiTheme="minorHAnsi" w:cstheme="minorBidi"/>
          <w:sz w:val="22"/>
          <w:szCs w:val="22"/>
          <w:lang w:eastAsia="en-AU"/>
        </w:rPr>
      </w:pPr>
      <w:r>
        <w:tab/>
      </w:r>
      <w:hyperlink w:anchor="_Toc30593565" w:history="1">
        <w:r w:rsidRPr="00A118BD">
          <w:t>133</w:t>
        </w:r>
        <w:r>
          <w:rPr>
            <w:rFonts w:asciiTheme="minorHAnsi" w:eastAsiaTheme="minorEastAsia" w:hAnsiTheme="minorHAnsi" w:cstheme="minorBidi"/>
            <w:sz w:val="22"/>
            <w:szCs w:val="22"/>
            <w:lang w:eastAsia="en-AU"/>
          </w:rPr>
          <w:tab/>
        </w:r>
        <w:r w:rsidRPr="00A118BD">
          <w:rPr>
            <w:snapToGrid w:val="0"/>
          </w:rPr>
          <w:t>Payment for samples</w:t>
        </w:r>
        <w:r>
          <w:tab/>
        </w:r>
        <w:r>
          <w:fldChar w:fldCharType="begin"/>
        </w:r>
        <w:r>
          <w:instrText xml:space="preserve"> PAGEREF _Toc30593565 \h </w:instrText>
        </w:r>
        <w:r>
          <w:fldChar w:fldCharType="separate"/>
        </w:r>
        <w:r w:rsidR="002A6ACD">
          <w:t>114</w:t>
        </w:r>
        <w:r>
          <w:fldChar w:fldCharType="end"/>
        </w:r>
      </w:hyperlink>
    </w:p>
    <w:p w14:paraId="323CAD38" w14:textId="3920B59D" w:rsidR="0099605F" w:rsidRDefault="0099605F">
      <w:pPr>
        <w:pStyle w:val="TOC5"/>
        <w:rPr>
          <w:rFonts w:asciiTheme="minorHAnsi" w:eastAsiaTheme="minorEastAsia" w:hAnsiTheme="minorHAnsi" w:cstheme="minorBidi"/>
          <w:sz w:val="22"/>
          <w:szCs w:val="22"/>
          <w:lang w:eastAsia="en-AU"/>
        </w:rPr>
      </w:pPr>
      <w:r>
        <w:tab/>
      </w:r>
      <w:hyperlink w:anchor="_Toc30593566" w:history="1">
        <w:r w:rsidRPr="00A118BD">
          <w:t>134</w:t>
        </w:r>
        <w:r>
          <w:rPr>
            <w:rFonts w:asciiTheme="minorHAnsi" w:eastAsiaTheme="minorEastAsia" w:hAnsiTheme="minorHAnsi" w:cstheme="minorBidi"/>
            <w:sz w:val="22"/>
            <w:szCs w:val="22"/>
            <w:lang w:eastAsia="en-AU"/>
          </w:rPr>
          <w:tab/>
        </w:r>
        <w:r w:rsidRPr="00A118BD">
          <w:rPr>
            <w:snapToGrid w:val="0"/>
          </w:rPr>
          <w:t>Samples from packaged substances</w:t>
        </w:r>
        <w:r>
          <w:tab/>
        </w:r>
        <w:r>
          <w:fldChar w:fldCharType="begin"/>
        </w:r>
        <w:r>
          <w:instrText xml:space="preserve"> PAGEREF _Toc30593566 \h </w:instrText>
        </w:r>
        <w:r>
          <w:fldChar w:fldCharType="separate"/>
        </w:r>
        <w:r w:rsidR="002A6ACD">
          <w:t>114</w:t>
        </w:r>
        <w:r>
          <w:fldChar w:fldCharType="end"/>
        </w:r>
      </w:hyperlink>
    </w:p>
    <w:p w14:paraId="5CCE0D71" w14:textId="672594DE" w:rsidR="0099605F" w:rsidRDefault="0099605F">
      <w:pPr>
        <w:pStyle w:val="TOC5"/>
        <w:rPr>
          <w:rFonts w:asciiTheme="minorHAnsi" w:eastAsiaTheme="minorEastAsia" w:hAnsiTheme="minorHAnsi" w:cstheme="minorBidi"/>
          <w:sz w:val="22"/>
          <w:szCs w:val="22"/>
          <w:lang w:eastAsia="en-AU"/>
        </w:rPr>
      </w:pPr>
      <w:r>
        <w:tab/>
      </w:r>
      <w:hyperlink w:anchor="_Toc30593567" w:history="1">
        <w:r w:rsidRPr="00A118BD">
          <w:t>135</w:t>
        </w:r>
        <w:r>
          <w:rPr>
            <w:rFonts w:asciiTheme="minorHAnsi" w:eastAsiaTheme="minorEastAsia" w:hAnsiTheme="minorHAnsi" w:cstheme="minorBidi"/>
            <w:sz w:val="22"/>
            <w:szCs w:val="22"/>
            <w:lang w:eastAsia="en-AU"/>
          </w:rPr>
          <w:tab/>
        </w:r>
        <w:r w:rsidRPr="00A118BD">
          <w:rPr>
            <w:snapToGrid w:val="0"/>
          </w:rPr>
          <w:t>Procedures for dividing samples</w:t>
        </w:r>
        <w:r>
          <w:tab/>
        </w:r>
        <w:r>
          <w:fldChar w:fldCharType="begin"/>
        </w:r>
        <w:r>
          <w:instrText xml:space="preserve"> PAGEREF _Toc30593567 \h </w:instrText>
        </w:r>
        <w:r>
          <w:fldChar w:fldCharType="separate"/>
        </w:r>
        <w:r w:rsidR="002A6ACD">
          <w:t>114</w:t>
        </w:r>
        <w:r>
          <w:fldChar w:fldCharType="end"/>
        </w:r>
      </w:hyperlink>
    </w:p>
    <w:p w14:paraId="67E6888E" w14:textId="7BBA7454" w:rsidR="0099605F" w:rsidRDefault="0099605F">
      <w:pPr>
        <w:pStyle w:val="TOC5"/>
        <w:rPr>
          <w:rFonts w:asciiTheme="minorHAnsi" w:eastAsiaTheme="minorEastAsia" w:hAnsiTheme="minorHAnsi" w:cstheme="minorBidi"/>
          <w:sz w:val="22"/>
          <w:szCs w:val="22"/>
          <w:lang w:eastAsia="en-AU"/>
        </w:rPr>
      </w:pPr>
      <w:r>
        <w:tab/>
      </w:r>
      <w:hyperlink w:anchor="_Toc30593568" w:history="1">
        <w:r w:rsidRPr="00A118BD">
          <w:t>136</w:t>
        </w:r>
        <w:r>
          <w:rPr>
            <w:rFonts w:asciiTheme="minorHAnsi" w:eastAsiaTheme="minorEastAsia" w:hAnsiTheme="minorHAnsi" w:cstheme="minorBidi"/>
            <w:sz w:val="22"/>
            <w:szCs w:val="22"/>
            <w:lang w:eastAsia="en-AU"/>
          </w:rPr>
          <w:tab/>
        </w:r>
        <w:r w:rsidRPr="00A118BD">
          <w:rPr>
            <w:snapToGrid w:val="0"/>
          </w:rPr>
          <w:t>Exception to usual procedures for dividing samples</w:t>
        </w:r>
        <w:r>
          <w:tab/>
        </w:r>
        <w:r>
          <w:fldChar w:fldCharType="begin"/>
        </w:r>
        <w:r>
          <w:instrText xml:space="preserve"> PAGEREF _Toc30593568 \h </w:instrText>
        </w:r>
        <w:r>
          <w:fldChar w:fldCharType="separate"/>
        </w:r>
        <w:r w:rsidR="002A6ACD">
          <w:t>115</w:t>
        </w:r>
        <w:r>
          <w:fldChar w:fldCharType="end"/>
        </w:r>
      </w:hyperlink>
    </w:p>
    <w:p w14:paraId="1211ADFE" w14:textId="155FBD98" w:rsidR="0099605F" w:rsidRDefault="0099605F">
      <w:pPr>
        <w:pStyle w:val="TOC5"/>
        <w:rPr>
          <w:rFonts w:asciiTheme="minorHAnsi" w:eastAsiaTheme="minorEastAsia" w:hAnsiTheme="minorHAnsi" w:cstheme="minorBidi"/>
          <w:sz w:val="22"/>
          <w:szCs w:val="22"/>
          <w:lang w:eastAsia="en-AU"/>
        </w:rPr>
      </w:pPr>
      <w:r>
        <w:tab/>
      </w:r>
      <w:hyperlink w:anchor="_Toc30593569" w:history="1">
        <w:r w:rsidRPr="00A118BD">
          <w:t>137</w:t>
        </w:r>
        <w:r>
          <w:rPr>
            <w:rFonts w:asciiTheme="minorHAnsi" w:eastAsiaTheme="minorEastAsia" w:hAnsiTheme="minorHAnsi" w:cstheme="minorBidi"/>
            <w:sz w:val="22"/>
            <w:szCs w:val="22"/>
            <w:lang w:eastAsia="en-AU"/>
          </w:rPr>
          <w:tab/>
        </w:r>
        <w:r w:rsidRPr="00A118BD">
          <w:rPr>
            <w:snapToGrid w:val="0"/>
          </w:rPr>
          <w:t>Certificates of analysis by authorised analysts</w:t>
        </w:r>
        <w:r>
          <w:tab/>
        </w:r>
        <w:r>
          <w:fldChar w:fldCharType="begin"/>
        </w:r>
        <w:r>
          <w:instrText xml:space="preserve"> PAGEREF _Toc30593569 \h </w:instrText>
        </w:r>
        <w:r>
          <w:fldChar w:fldCharType="separate"/>
        </w:r>
        <w:r w:rsidR="002A6ACD">
          <w:t>116</w:t>
        </w:r>
        <w:r>
          <w:fldChar w:fldCharType="end"/>
        </w:r>
      </w:hyperlink>
    </w:p>
    <w:p w14:paraId="4B4CAD28" w14:textId="38CC27F1" w:rsidR="0099605F" w:rsidRDefault="00082E95">
      <w:pPr>
        <w:pStyle w:val="TOC1"/>
        <w:rPr>
          <w:rFonts w:asciiTheme="minorHAnsi" w:eastAsiaTheme="minorEastAsia" w:hAnsiTheme="minorHAnsi" w:cstheme="minorBidi"/>
          <w:b w:val="0"/>
          <w:sz w:val="22"/>
          <w:szCs w:val="22"/>
          <w:lang w:eastAsia="en-AU"/>
        </w:rPr>
      </w:pPr>
      <w:hyperlink w:anchor="_Toc30593570" w:history="1">
        <w:r w:rsidR="0099605F" w:rsidRPr="00A118BD">
          <w:t>Chapter 8</w:t>
        </w:r>
        <w:r w:rsidR="0099605F">
          <w:rPr>
            <w:rFonts w:asciiTheme="minorHAnsi" w:eastAsiaTheme="minorEastAsia" w:hAnsiTheme="minorHAnsi" w:cstheme="minorBidi"/>
            <w:b w:val="0"/>
            <w:sz w:val="22"/>
            <w:szCs w:val="22"/>
            <w:lang w:eastAsia="en-AU"/>
          </w:rPr>
          <w:tab/>
        </w:r>
        <w:r w:rsidR="0099605F" w:rsidRPr="00A118BD">
          <w:t>Restrictions on dealing with regulated substances and regulated therapeutic goods</w:t>
        </w:r>
        <w:r w:rsidR="0099605F" w:rsidRPr="0099605F">
          <w:rPr>
            <w:vanish/>
          </w:rPr>
          <w:tab/>
        </w:r>
        <w:r w:rsidR="0099605F" w:rsidRPr="0099605F">
          <w:rPr>
            <w:vanish/>
          </w:rPr>
          <w:fldChar w:fldCharType="begin"/>
        </w:r>
        <w:r w:rsidR="0099605F" w:rsidRPr="0099605F">
          <w:rPr>
            <w:vanish/>
          </w:rPr>
          <w:instrText xml:space="preserve"> PAGEREF _Toc30593570 \h </w:instrText>
        </w:r>
        <w:r w:rsidR="0099605F" w:rsidRPr="0099605F">
          <w:rPr>
            <w:vanish/>
          </w:rPr>
        </w:r>
        <w:r w:rsidR="0099605F" w:rsidRPr="0099605F">
          <w:rPr>
            <w:vanish/>
          </w:rPr>
          <w:fldChar w:fldCharType="separate"/>
        </w:r>
        <w:r w:rsidR="002A6ACD">
          <w:rPr>
            <w:vanish/>
          </w:rPr>
          <w:t>117</w:t>
        </w:r>
        <w:r w:rsidR="0099605F" w:rsidRPr="0099605F">
          <w:rPr>
            <w:vanish/>
          </w:rPr>
          <w:fldChar w:fldCharType="end"/>
        </w:r>
      </w:hyperlink>
    </w:p>
    <w:p w14:paraId="579BC719" w14:textId="2C45F540" w:rsidR="0099605F" w:rsidRDefault="00082E95">
      <w:pPr>
        <w:pStyle w:val="TOC2"/>
        <w:rPr>
          <w:rFonts w:asciiTheme="minorHAnsi" w:eastAsiaTheme="minorEastAsia" w:hAnsiTheme="minorHAnsi" w:cstheme="minorBidi"/>
          <w:b w:val="0"/>
          <w:sz w:val="22"/>
          <w:szCs w:val="22"/>
          <w:lang w:eastAsia="en-AU"/>
        </w:rPr>
      </w:pPr>
      <w:hyperlink w:anchor="_Toc30593571" w:history="1">
        <w:r w:rsidR="0099605F" w:rsidRPr="00A118BD">
          <w:t>Part 8.1</w:t>
        </w:r>
        <w:r w:rsidR="0099605F">
          <w:rPr>
            <w:rFonts w:asciiTheme="minorHAnsi" w:eastAsiaTheme="minorEastAsia" w:hAnsiTheme="minorHAnsi" w:cstheme="minorBidi"/>
            <w:b w:val="0"/>
            <w:sz w:val="22"/>
            <w:szCs w:val="22"/>
            <w:lang w:eastAsia="en-AU"/>
          </w:rPr>
          <w:tab/>
        </w:r>
        <w:r w:rsidR="0099605F" w:rsidRPr="00A118BD">
          <w:t>Authorisations—disciplinary action</w:t>
        </w:r>
        <w:r w:rsidR="0099605F" w:rsidRPr="0099605F">
          <w:rPr>
            <w:vanish/>
          </w:rPr>
          <w:tab/>
        </w:r>
        <w:r w:rsidR="0099605F" w:rsidRPr="0099605F">
          <w:rPr>
            <w:vanish/>
          </w:rPr>
          <w:fldChar w:fldCharType="begin"/>
        </w:r>
        <w:r w:rsidR="0099605F" w:rsidRPr="0099605F">
          <w:rPr>
            <w:vanish/>
          </w:rPr>
          <w:instrText xml:space="preserve"> PAGEREF _Toc30593571 \h </w:instrText>
        </w:r>
        <w:r w:rsidR="0099605F" w:rsidRPr="0099605F">
          <w:rPr>
            <w:vanish/>
          </w:rPr>
        </w:r>
        <w:r w:rsidR="0099605F" w:rsidRPr="0099605F">
          <w:rPr>
            <w:vanish/>
          </w:rPr>
          <w:fldChar w:fldCharType="separate"/>
        </w:r>
        <w:r w:rsidR="002A6ACD">
          <w:rPr>
            <w:vanish/>
          </w:rPr>
          <w:t>117</w:t>
        </w:r>
        <w:r w:rsidR="0099605F" w:rsidRPr="0099605F">
          <w:rPr>
            <w:vanish/>
          </w:rPr>
          <w:fldChar w:fldCharType="end"/>
        </w:r>
      </w:hyperlink>
    </w:p>
    <w:p w14:paraId="0E31F5AF" w14:textId="776A74F4" w:rsidR="0099605F" w:rsidRDefault="0099605F">
      <w:pPr>
        <w:pStyle w:val="TOC5"/>
        <w:rPr>
          <w:rFonts w:asciiTheme="minorHAnsi" w:eastAsiaTheme="minorEastAsia" w:hAnsiTheme="minorHAnsi" w:cstheme="minorBidi"/>
          <w:sz w:val="22"/>
          <w:szCs w:val="22"/>
          <w:lang w:eastAsia="en-AU"/>
        </w:rPr>
      </w:pPr>
      <w:r>
        <w:tab/>
      </w:r>
      <w:hyperlink w:anchor="_Toc30593572" w:history="1">
        <w:r w:rsidRPr="00A118BD">
          <w:t>138</w:t>
        </w:r>
        <w:r>
          <w:rPr>
            <w:rFonts w:asciiTheme="minorHAnsi" w:eastAsiaTheme="minorEastAsia" w:hAnsiTheme="minorHAnsi" w:cstheme="minorBidi"/>
            <w:sz w:val="22"/>
            <w:szCs w:val="22"/>
            <w:lang w:eastAsia="en-AU"/>
          </w:rPr>
          <w:tab/>
        </w:r>
        <w:r w:rsidRPr="00A118BD">
          <w:t>Application—pt 8.1</w:t>
        </w:r>
        <w:r>
          <w:tab/>
        </w:r>
        <w:r>
          <w:fldChar w:fldCharType="begin"/>
        </w:r>
        <w:r>
          <w:instrText xml:space="preserve"> PAGEREF _Toc30593572 \h </w:instrText>
        </w:r>
        <w:r>
          <w:fldChar w:fldCharType="separate"/>
        </w:r>
        <w:r w:rsidR="002A6ACD">
          <w:t>117</w:t>
        </w:r>
        <w:r>
          <w:fldChar w:fldCharType="end"/>
        </w:r>
      </w:hyperlink>
    </w:p>
    <w:p w14:paraId="2DAAE7C2" w14:textId="39E22104" w:rsidR="0099605F" w:rsidRDefault="0099605F">
      <w:pPr>
        <w:pStyle w:val="TOC5"/>
        <w:rPr>
          <w:rFonts w:asciiTheme="minorHAnsi" w:eastAsiaTheme="minorEastAsia" w:hAnsiTheme="minorHAnsi" w:cstheme="minorBidi"/>
          <w:sz w:val="22"/>
          <w:szCs w:val="22"/>
          <w:lang w:eastAsia="en-AU"/>
        </w:rPr>
      </w:pPr>
      <w:r>
        <w:tab/>
      </w:r>
      <w:hyperlink w:anchor="_Toc30593573" w:history="1">
        <w:r w:rsidRPr="00A118BD">
          <w:t>139</w:t>
        </w:r>
        <w:r>
          <w:rPr>
            <w:rFonts w:asciiTheme="minorHAnsi" w:eastAsiaTheme="minorEastAsia" w:hAnsiTheme="minorHAnsi" w:cstheme="minorBidi"/>
            <w:sz w:val="22"/>
            <w:szCs w:val="22"/>
            <w:lang w:eastAsia="en-AU"/>
          </w:rPr>
          <w:tab/>
        </w:r>
        <w:r w:rsidRPr="00A118BD">
          <w:t>Definitions—pt 8.1</w:t>
        </w:r>
        <w:r>
          <w:tab/>
        </w:r>
        <w:r>
          <w:fldChar w:fldCharType="begin"/>
        </w:r>
        <w:r>
          <w:instrText xml:space="preserve"> PAGEREF _Toc30593573 \h </w:instrText>
        </w:r>
        <w:r>
          <w:fldChar w:fldCharType="separate"/>
        </w:r>
        <w:r w:rsidR="002A6ACD">
          <w:t>118</w:t>
        </w:r>
        <w:r>
          <w:fldChar w:fldCharType="end"/>
        </w:r>
      </w:hyperlink>
    </w:p>
    <w:p w14:paraId="1089C543" w14:textId="7379CD75" w:rsidR="0099605F" w:rsidRDefault="0099605F">
      <w:pPr>
        <w:pStyle w:val="TOC5"/>
        <w:rPr>
          <w:rFonts w:asciiTheme="minorHAnsi" w:eastAsiaTheme="minorEastAsia" w:hAnsiTheme="minorHAnsi" w:cstheme="minorBidi"/>
          <w:sz w:val="22"/>
          <w:szCs w:val="22"/>
          <w:lang w:eastAsia="en-AU"/>
        </w:rPr>
      </w:pPr>
      <w:r>
        <w:tab/>
      </w:r>
      <w:hyperlink w:anchor="_Toc30593574" w:history="1">
        <w:r w:rsidRPr="00A118BD">
          <w:t>140</w:t>
        </w:r>
        <w:r>
          <w:rPr>
            <w:rFonts w:asciiTheme="minorHAnsi" w:eastAsiaTheme="minorEastAsia" w:hAnsiTheme="minorHAnsi" w:cstheme="minorBidi"/>
            <w:sz w:val="22"/>
            <w:szCs w:val="22"/>
            <w:lang w:eastAsia="en-AU"/>
          </w:rPr>
          <w:tab/>
        </w:r>
        <w:r w:rsidRPr="00A118BD">
          <w:t>Grounds for disciplinary action against authorisation holders</w:t>
        </w:r>
        <w:r>
          <w:tab/>
        </w:r>
        <w:r>
          <w:fldChar w:fldCharType="begin"/>
        </w:r>
        <w:r>
          <w:instrText xml:space="preserve"> PAGEREF _Toc30593574 \h </w:instrText>
        </w:r>
        <w:r>
          <w:fldChar w:fldCharType="separate"/>
        </w:r>
        <w:r w:rsidR="002A6ACD">
          <w:t>118</w:t>
        </w:r>
        <w:r>
          <w:fldChar w:fldCharType="end"/>
        </w:r>
      </w:hyperlink>
    </w:p>
    <w:p w14:paraId="10614F45" w14:textId="04765071" w:rsidR="0099605F" w:rsidRDefault="0099605F">
      <w:pPr>
        <w:pStyle w:val="TOC5"/>
        <w:rPr>
          <w:rFonts w:asciiTheme="minorHAnsi" w:eastAsiaTheme="minorEastAsia" w:hAnsiTheme="minorHAnsi" w:cstheme="minorBidi"/>
          <w:sz w:val="22"/>
          <w:szCs w:val="22"/>
          <w:lang w:eastAsia="en-AU"/>
        </w:rPr>
      </w:pPr>
      <w:r>
        <w:tab/>
      </w:r>
      <w:hyperlink w:anchor="_Toc30593575" w:history="1">
        <w:r w:rsidRPr="00A118BD">
          <w:t>141</w:t>
        </w:r>
        <w:r>
          <w:rPr>
            <w:rFonts w:asciiTheme="minorHAnsi" w:eastAsiaTheme="minorEastAsia" w:hAnsiTheme="minorHAnsi" w:cstheme="minorBidi"/>
            <w:sz w:val="22"/>
            <w:szCs w:val="22"/>
            <w:lang w:eastAsia="en-AU"/>
          </w:rPr>
          <w:tab/>
        </w:r>
        <w:r w:rsidRPr="00A118BD">
          <w:t>Disciplinary action against authorisation holders</w:t>
        </w:r>
        <w:r>
          <w:tab/>
        </w:r>
        <w:r>
          <w:fldChar w:fldCharType="begin"/>
        </w:r>
        <w:r>
          <w:instrText xml:space="preserve"> PAGEREF _Toc30593575 \h </w:instrText>
        </w:r>
        <w:r>
          <w:fldChar w:fldCharType="separate"/>
        </w:r>
        <w:r w:rsidR="002A6ACD">
          <w:t>120</w:t>
        </w:r>
        <w:r>
          <w:fldChar w:fldCharType="end"/>
        </w:r>
      </w:hyperlink>
    </w:p>
    <w:p w14:paraId="002AB8D3" w14:textId="664746CE" w:rsidR="0099605F" w:rsidRDefault="0099605F">
      <w:pPr>
        <w:pStyle w:val="TOC5"/>
        <w:rPr>
          <w:rFonts w:asciiTheme="minorHAnsi" w:eastAsiaTheme="minorEastAsia" w:hAnsiTheme="minorHAnsi" w:cstheme="minorBidi"/>
          <w:sz w:val="22"/>
          <w:szCs w:val="22"/>
          <w:lang w:eastAsia="en-AU"/>
        </w:rPr>
      </w:pPr>
      <w:r>
        <w:tab/>
      </w:r>
      <w:hyperlink w:anchor="_Toc30593576" w:history="1">
        <w:r w:rsidRPr="00A118BD">
          <w:t>142</w:t>
        </w:r>
        <w:r>
          <w:rPr>
            <w:rFonts w:asciiTheme="minorHAnsi" w:eastAsiaTheme="minorEastAsia" w:hAnsiTheme="minorHAnsi" w:cstheme="minorBidi"/>
            <w:sz w:val="22"/>
            <w:szCs w:val="22"/>
            <w:lang w:eastAsia="en-AU"/>
          </w:rPr>
          <w:tab/>
        </w:r>
        <w:r w:rsidRPr="00A118BD">
          <w:t>Taking disciplinary action against authorisation holders</w:t>
        </w:r>
        <w:r>
          <w:tab/>
        </w:r>
        <w:r>
          <w:fldChar w:fldCharType="begin"/>
        </w:r>
        <w:r>
          <w:instrText xml:space="preserve"> PAGEREF _Toc30593576 \h </w:instrText>
        </w:r>
        <w:r>
          <w:fldChar w:fldCharType="separate"/>
        </w:r>
        <w:r w:rsidR="002A6ACD">
          <w:t>122</w:t>
        </w:r>
        <w:r>
          <w:fldChar w:fldCharType="end"/>
        </w:r>
      </w:hyperlink>
    </w:p>
    <w:p w14:paraId="02013752" w14:textId="2271B92E" w:rsidR="0099605F" w:rsidRDefault="0099605F">
      <w:pPr>
        <w:pStyle w:val="TOC5"/>
        <w:rPr>
          <w:rFonts w:asciiTheme="minorHAnsi" w:eastAsiaTheme="minorEastAsia" w:hAnsiTheme="minorHAnsi" w:cstheme="minorBidi"/>
          <w:sz w:val="22"/>
          <w:szCs w:val="22"/>
          <w:lang w:eastAsia="en-AU"/>
        </w:rPr>
      </w:pPr>
      <w:r>
        <w:tab/>
      </w:r>
      <w:hyperlink w:anchor="_Toc30593577" w:history="1">
        <w:r w:rsidRPr="00A118BD">
          <w:t>143</w:t>
        </w:r>
        <w:r>
          <w:rPr>
            <w:rFonts w:asciiTheme="minorHAnsi" w:eastAsiaTheme="minorEastAsia" w:hAnsiTheme="minorHAnsi" w:cstheme="minorBidi"/>
            <w:sz w:val="22"/>
            <w:szCs w:val="22"/>
            <w:lang w:eastAsia="en-AU"/>
          </w:rPr>
          <w:tab/>
        </w:r>
        <w:r w:rsidRPr="00A118BD">
          <w:t>Immediate suspension of authorisations</w:t>
        </w:r>
        <w:r>
          <w:tab/>
        </w:r>
        <w:r>
          <w:fldChar w:fldCharType="begin"/>
        </w:r>
        <w:r>
          <w:instrText xml:space="preserve"> PAGEREF _Toc30593577 \h </w:instrText>
        </w:r>
        <w:r>
          <w:fldChar w:fldCharType="separate"/>
        </w:r>
        <w:r w:rsidR="002A6ACD">
          <w:t>123</w:t>
        </w:r>
        <w:r>
          <w:fldChar w:fldCharType="end"/>
        </w:r>
      </w:hyperlink>
    </w:p>
    <w:p w14:paraId="03B3EEE7" w14:textId="6398857A" w:rsidR="0099605F" w:rsidRDefault="0099605F">
      <w:pPr>
        <w:pStyle w:val="TOC5"/>
        <w:rPr>
          <w:rFonts w:asciiTheme="minorHAnsi" w:eastAsiaTheme="minorEastAsia" w:hAnsiTheme="minorHAnsi" w:cstheme="minorBidi"/>
          <w:sz w:val="22"/>
          <w:szCs w:val="22"/>
          <w:lang w:eastAsia="en-AU"/>
        </w:rPr>
      </w:pPr>
      <w:r>
        <w:tab/>
      </w:r>
      <w:hyperlink w:anchor="_Toc30593578" w:history="1">
        <w:r w:rsidRPr="00A118BD">
          <w:t>144</w:t>
        </w:r>
        <w:r>
          <w:rPr>
            <w:rFonts w:asciiTheme="minorHAnsi" w:eastAsiaTheme="minorEastAsia" w:hAnsiTheme="minorHAnsi" w:cstheme="minorBidi"/>
            <w:sz w:val="22"/>
            <w:szCs w:val="22"/>
            <w:lang w:eastAsia="en-AU"/>
          </w:rPr>
          <w:tab/>
        </w:r>
        <w:r w:rsidRPr="00A118BD">
          <w:t>Effect of suspension of authorisations</w:t>
        </w:r>
        <w:r>
          <w:tab/>
        </w:r>
        <w:r>
          <w:fldChar w:fldCharType="begin"/>
        </w:r>
        <w:r>
          <w:instrText xml:space="preserve"> PAGEREF _Toc30593578 \h </w:instrText>
        </w:r>
        <w:r>
          <w:fldChar w:fldCharType="separate"/>
        </w:r>
        <w:r w:rsidR="002A6ACD">
          <w:t>124</w:t>
        </w:r>
        <w:r>
          <w:fldChar w:fldCharType="end"/>
        </w:r>
      </w:hyperlink>
    </w:p>
    <w:p w14:paraId="28E0D8EB" w14:textId="1D7970E5" w:rsidR="0099605F" w:rsidRDefault="0099605F">
      <w:pPr>
        <w:pStyle w:val="TOC5"/>
        <w:rPr>
          <w:rFonts w:asciiTheme="minorHAnsi" w:eastAsiaTheme="minorEastAsia" w:hAnsiTheme="minorHAnsi" w:cstheme="minorBidi"/>
          <w:sz w:val="22"/>
          <w:szCs w:val="22"/>
          <w:lang w:eastAsia="en-AU"/>
        </w:rPr>
      </w:pPr>
      <w:r>
        <w:tab/>
      </w:r>
      <w:hyperlink w:anchor="_Toc30593579" w:history="1">
        <w:r w:rsidRPr="00A118BD">
          <w:t>145</w:t>
        </w:r>
        <w:r>
          <w:rPr>
            <w:rFonts w:asciiTheme="minorHAnsi" w:eastAsiaTheme="minorEastAsia" w:hAnsiTheme="minorHAnsi" w:cstheme="minorBidi"/>
            <w:sz w:val="22"/>
            <w:szCs w:val="22"/>
            <w:lang w:eastAsia="en-AU"/>
          </w:rPr>
          <w:tab/>
        </w:r>
        <w:r w:rsidRPr="00A118BD">
          <w:t>Return of certain licences and approvals</w:t>
        </w:r>
        <w:r>
          <w:tab/>
        </w:r>
        <w:r>
          <w:fldChar w:fldCharType="begin"/>
        </w:r>
        <w:r>
          <w:instrText xml:space="preserve"> PAGEREF _Toc30593579 \h </w:instrText>
        </w:r>
        <w:r>
          <w:fldChar w:fldCharType="separate"/>
        </w:r>
        <w:r w:rsidR="002A6ACD">
          <w:t>125</w:t>
        </w:r>
        <w:r>
          <w:fldChar w:fldCharType="end"/>
        </w:r>
      </w:hyperlink>
    </w:p>
    <w:p w14:paraId="54EE6E1F" w14:textId="54823745" w:rsidR="0099605F" w:rsidRDefault="0099605F">
      <w:pPr>
        <w:pStyle w:val="TOC5"/>
        <w:rPr>
          <w:rFonts w:asciiTheme="minorHAnsi" w:eastAsiaTheme="minorEastAsia" w:hAnsiTheme="minorHAnsi" w:cstheme="minorBidi"/>
          <w:sz w:val="22"/>
          <w:szCs w:val="22"/>
          <w:lang w:eastAsia="en-AU"/>
        </w:rPr>
      </w:pPr>
      <w:r>
        <w:tab/>
      </w:r>
      <w:hyperlink w:anchor="_Toc30593580" w:history="1">
        <w:r w:rsidRPr="00A118BD">
          <w:t>146</w:t>
        </w:r>
        <w:r>
          <w:rPr>
            <w:rFonts w:asciiTheme="minorHAnsi" w:eastAsiaTheme="minorEastAsia" w:hAnsiTheme="minorHAnsi" w:cstheme="minorBidi"/>
            <w:sz w:val="22"/>
            <w:szCs w:val="22"/>
            <w:lang w:eastAsia="en-AU"/>
          </w:rPr>
          <w:tab/>
        </w:r>
        <w:r w:rsidRPr="00A118BD">
          <w:t>Action by chief health officer in relation to certain licences and approvals</w:t>
        </w:r>
        <w:r>
          <w:tab/>
        </w:r>
        <w:r>
          <w:fldChar w:fldCharType="begin"/>
        </w:r>
        <w:r>
          <w:instrText xml:space="preserve"> PAGEREF _Toc30593580 \h </w:instrText>
        </w:r>
        <w:r>
          <w:fldChar w:fldCharType="separate"/>
        </w:r>
        <w:r w:rsidR="002A6ACD">
          <w:t>125</w:t>
        </w:r>
        <w:r>
          <w:fldChar w:fldCharType="end"/>
        </w:r>
      </w:hyperlink>
    </w:p>
    <w:p w14:paraId="5A038D0A" w14:textId="6D3D4ACA" w:rsidR="0099605F" w:rsidRDefault="00082E95">
      <w:pPr>
        <w:pStyle w:val="TOC2"/>
        <w:rPr>
          <w:rFonts w:asciiTheme="minorHAnsi" w:eastAsiaTheme="minorEastAsia" w:hAnsiTheme="minorHAnsi" w:cstheme="minorBidi"/>
          <w:b w:val="0"/>
          <w:sz w:val="22"/>
          <w:szCs w:val="22"/>
          <w:lang w:eastAsia="en-AU"/>
        </w:rPr>
      </w:pPr>
      <w:hyperlink w:anchor="_Toc30593581" w:history="1">
        <w:r w:rsidR="0099605F" w:rsidRPr="00A118BD">
          <w:t>Part 8.2</w:t>
        </w:r>
        <w:r w:rsidR="0099605F">
          <w:rPr>
            <w:rFonts w:asciiTheme="minorHAnsi" w:eastAsiaTheme="minorEastAsia" w:hAnsiTheme="minorHAnsi" w:cstheme="minorBidi"/>
            <w:b w:val="0"/>
            <w:sz w:val="22"/>
            <w:szCs w:val="22"/>
            <w:lang w:eastAsia="en-AU"/>
          </w:rPr>
          <w:tab/>
        </w:r>
        <w:r w:rsidR="0099605F" w:rsidRPr="00A118BD">
          <w:t>Controlled medicines and prohibited substances—disqualification by courts</w:t>
        </w:r>
        <w:r w:rsidR="0099605F" w:rsidRPr="0099605F">
          <w:rPr>
            <w:vanish/>
          </w:rPr>
          <w:tab/>
        </w:r>
        <w:r w:rsidR="0099605F" w:rsidRPr="0099605F">
          <w:rPr>
            <w:vanish/>
          </w:rPr>
          <w:fldChar w:fldCharType="begin"/>
        </w:r>
        <w:r w:rsidR="0099605F" w:rsidRPr="0099605F">
          <w:rPr>
            <w:vanish/>
          </w:rPr>
          <w:instrText xml:space="preserve"> PAGEREF _Toc30593581 \h </w:instrText>
        </w:r>
        <w:r w:rsidR="0099605F" w:rsidRPr="0099605F">
          <w:rPr>
            <w:vanish/>
          </w:rPr>
        </w:r>
        <w:r w:rsidR="0099605F" w:rsidRPr="0099605F">
          <w:rPr>
            <w:vanish/>
          </w:rPr>
          <w:fldChar w:fldCharType="separate"/>
        </w:r>
        <w:r w:rsidR="002A6ACD">
          <w:rPr>
            <w:vanish/>
          </w:rPr>
          <w:t>127</w:t>
        </w:r>
        <w:r w:rsidR="0099605F" w:rsidRPr="0099605F">
          <w:rPr>
            <w:vanish/>
          </w:rPr>
          <w:fldChar w:fldCharType="end"/>
        </w:r>
      </w:hyperlink>
    </w:p>
    <w:p w14:paraId="55469ED6" w14:textId="20AC794F" w:rsidR="0099605F" w:rsidRDefault="0099605F">
      <w:pPr>
        <w:pStyle w:val="TOC5"/>
        <w:rPr>
          <w:rFonts w:asciiTheme="minorHAnsi" w:eastAsiaTheme="minorEastAsia" w:hAnsiTheme="minorHAnsi" w:cstheme="minorBidi"/>
          <w:sz w:val="22"/>
          <w:szCs w:val="22"/>
          <w:lang w:eastAsia="en-AU"/>
        </w:rPr>
      </w:pPr>
      <w:r>
        <w:tab/>
      </w:r>
      <w:hyperlink w:anchor="_Toc30593582" w:history="1">
        <w:r w:rsidRPr="00A118BD">
          <w:t>147</w:t>
        </w:r>
        <w:r>
          <w:rPr>
            <w:rFonts w:asciiTheme="minorHAnsi" w:eastAsiaTheme="minorEastAsia" w:hAnsiTheme="minorHAnsi" w:cstheme="minorBidi"/>
            <w:sz w:val="22"/>
            <w:szCs w:val="22"/>
            <w:lang w:eastAsia="en-AU"/>
          </w:rPr>
          <w:tab/>
        </w:r>
        <w:r w:rsidRPr="00A118BD">
          <w:t>Definitions—pt 8.2</w:t>
        </w:r>
        <w:r>
          <w:tab/>
        </w:r>
        <w:r>
          <w:fldChar w:fldCharType="begin"/>
        </w:r>
        <w:r>
          <w:instrText xml:space="preserve"> PAGEREF _Toc30593582 \h </w:instrText>
        </w:r>
        <w:r>
          <w:fldChar w:fldCharType="separate"/>
        </w:r>
        <w:r w:rsidR="002A6ACD">
          <w:t>127</w:t>
        </w:r>
        <w:r>
          <w:fldChar w:fldCharType="end"/>
        </w:r>
      </w:hyperlink>
    </w:p>
    <w:p w14:paraId="1148484B" w14:textId="6055982D" w:rsidR="0099605F" w:rsidRDefault="0099605F">
      <w:pPr>
        <w:pStyle w:val="TOC5"/>
        <w:rPr>
          <w:rFonts w:asciiTheme="minorHAnsi" w:eastAsiaTheme="minorEastAsia" w:hAnsiTheme="minorHAnsi" w:cstheme="minorBidi"/>
          <w:sz w:val="22"/>
          <w:szCs w:val="22"/>
          <w:lang w:eastAsia="en-AU"/>
        </w:rPr>
      </w:pPr>
      <w:r>
        <w:tab/>
      </w:r>
      <w:hyperlink w:anchor="_Toc30593583" w:history="1">
        <w:r w:rsidRPr="00A118BD">
          <w:t>148</w:t>
        </w:r>
        <w:r>
          <w:rPr>
            <w:rFonts w:asciiTheme="minorHAnsi" w:eastAsiaTheme="minorEastAsia" w:hAnsiTheme="minorHAnsi" w:cstheme="minorBidi"/>
            <w:sz w:val="22"/>
            <w:szCs w:val="22"/>
            <w:lang w:eastAsia="en-AU"/>
          </w:rPr>
          <w:tab/>
        </w:r>
        <w:r w:rsidRPr="00A118BD">
          <w:t>Drug offences—disqualification from dealing</w:t>
        </w:r>
        <w:r>
          <w:tab/>
        </w:r>
        <w:r>
          <w:fldChar w:fldCharType="begin"/>
        </w:r>
        <w:r>
          <w:instrText xml:space="preserve"> PAGEREF _Toc30593583 \h </w:instrText>
        </w:r>
        <w:r>
          <w:fldChar w:fldCharType="separate"/>
        </w:r>
        <w:r w:rsidR="002A6ACD">
          <w:t>127</w:t>
        </w:r>
        <w:r>
          <w:fldChar w:fldCharType="end"/>
        </w:r>
      </w:hyperlink>
    </w:p>
    <w:p w14:paraId="1D0A22D7" w14:textId="16D26BBE" w:rsidR="0099605F" w:rsidRDefault="0099605F">
      <w:pPr>
        <w:pStyle w:val="TOC5"/>
        <w:rPr>
          <w:rFonts w:asciiTheme="minorHAnsi" w:eastAsiaTheme="minorEastAsia" w:hAnsiTheme="minorHAnsi" w:cstheme="minorBidi"/>
          <w:sz w:val="22"/>
          <w:szCs w:val="22"/>
          <w:lang w:eastAsia="en-AU"/>
        </w:rPr>
      </w:pPr>
      <w:r>
        <w:tab/>
      </w:r>
      <w:hyperlink w:anchor="_Toc30593584" w:history="1">
        <w:r w:rsidRPr="00A118BD">
          <w:t>149</w:t>
        </w:r>
        <w:r>
          <w:rPr>
            <w:rFonts w:asciiTheme="minorHAnsi" w:eastAsiaTheme="minorEastAsia" w:hAnsiTheme="minorHAnsi" w:cstheme="minorBidi"/>
            <w:sz w:val="22"/>
            <w:szCs w:val="22"/>
            <w:lang w:eastAsia="en-AU"/>
          </w:rPr>
          <w:tab/>
        </w:r>
        <w:r w:rsidRPr="00A118BD">
          <w:t>Notice of disqualification from dealing</w:t>
        </w:r>
        <w:r>
          <w:tab/>
        </w:r>
        <w:r>
          <w:fldChar w:fldCharType="begin"/>
        </w:r>
        <w:r>
          <w:instrText xml:space="preserve"> PAGEREF _Toc30593584 \h </w:instrText>
        </w:r>
        <w:r>
          <w:fldChar w:fldCharType="separate"/>
        </w:r>
        <w:r w:rsidR="002A6ACD">
          <w:t>128</w:t>
        </w:r>
        <w:r>
          <w:fldChar w:fldCharType="end"/>
        </w:r>
      </w:hyperlink>
    </w:p>
    <w:p w14:paraId="28E7516C" w14:textId="2E0BA819" w:rsidR="0099605F" w:rsidRDefault="0099605F">
      <w:pPr>
        <w:pStyle w:val="TOC5"/>
        <w:rPr>
          <w:rFonts w:asciiTheme="minorHAnsi" w:eastAsiaTheme="minorEastAsia" w:hAnsiTheme="minorHAnsi" w:cstheme="minorBidi"/>
          <w:sz w:val="22"/>
          <w:szCs w:val="22"/>
          <w:lang w:eastAsia="en-AU"/>
        </w:rPr>
      </w:pPr>
      <w:r>
        <w:tab/>
      </w:r>
      <w:hyperlink w:anchor="_Toc30593585" w:history="1">
        <w:r w:rsidRPr="00A118BD">
          <w:t>150</w:t>
        </w:r>
        <w:r>
          <w:rPr>
            <w:rFonts w:asciiTheme="minorHAnsi" w:eastAsiaTheme="minorEastAsia" w:hAnsiTheme="minorHAnsi" w:cstheme="minorBidi"/>
            <w:sz w:val="22"/>
            <w:szCs w:val="22"/>
            <w:lang w:eastAsia="en-AU"/>
          </w:rPr>
          <w:tab/>
        </w:r>
        <w:r w:rsidRPr="00A118BD">
          <w:t>Effect of disqualification from dealing</w:t>
        </w:r>
        <w:r>
          <w:tab/>
        </w:r>
        <w:r>
          <w:fldChar w:fldCharType="begin"/>
        </w:r>
        <w:r>
          <w:instrText xml:space="preserve"> PAGEREF _Toc30593585 \h </w:instrText>
        </w:r>
        <w:r>
          <w:fldChar w:fldCharType="separate"/>
        </w:r>
        <w:r w:rsidR="002A6ACD">
          <w:t>128</w:t>
        </w:r>
        <w:r>
          <w:fldChar w:fldCharType="end"/>
        </w:r>
      </w:hyperlink>
    </w:p>
    <w:p w14:paraId="4D2B625E" w14:textId="7D83D71B" w:rsidR="0099605F" w:rsidRDefault="00082E95">
      <w:pPr>
        <w:pStyle w:val="TOC2"/>
        <w:rPr>
          <w:rFonts w:asciiTheme="minorHAnsi" w:eastAsiaTheme="minorEastAsia" w:hAnsiTheme="minorHAnsi" w:cstheme="minorBidi"/>
          <w:b w:val="0"/>
          <w:sz w:val="22"/>
          <w:szCs w:val="22"/>
          <w:lang w:eastAsia="en-AU"/>
        </w:rPr>
      </w:pPr>
      <w:hyperlink w:anchor="_Toc30593586" w:history="1">
        <w:r w:rsidR="0099605F" w:rsidRPr="00A118BD">
          <w:t>Part 8.3</w:t>
        </w:r>
        <w:r w:rsidR="0099605F">
          <w:rPr>
            <w:rFonts w:asciiTheme="minorHAnsi" w:eastAsiaTheme="minorEastAsia" w:hAnsiTheme="minorHAnsi" w:cstheme="minorBidi"/>
            <w:b w:val="0"/>
            <w:sz w:val="22"/>
            <w:szCs w:val="22"/>
            <w:lang w:eastAsia="en-AU"/>
          </w:rPr>
          <w:tab/>
        </w:r>
        <w:r w:rsidR="0099605F" w:rsidRPr="00A118BD">
          <w:t>Surrender of prescribed authorisations</w:t>
        </w:r>
        <w:r w:rsidR="0099605F" w:rsidRPr="0099605F">
          <w:rPr>
            <w:vanish/>
          </w:rPr>
          <w:tab/>
        </w:r>
        <w:r w:rsidR="0099605F" w:rsidRPr="0099605F">
          <w:rPr>
            <w:vanish/>
          </w:rPr>
          <w:fldChar w:fldCharType="begin"/>
        </w:r>
        <w:r w:rsidR="0099605F" w:rsidRPr="0099605F">
          <w:rPr>
            <w:vanish/>
          </w:rPr>
          <w:instrText xml:space="preserve"> PAGEREF _Toc30593586 \h </w:instrText>
        </w:r>
        <w:r w:rsidR="0099605F" w:rsidRPr="0099605F">
          <w:rPr>
            <w:vanish/>
          </w:rPr>
        </w:r>
        <w:r w:rsidR="0099605F" w:rsidRPr="0099605F">
          <w:rPr>
            <w:vanish/>
          </w:rPr>
          <w:fldChar w:fldCharType="separate"/>
        </w:r>
        <w:r w:rsidR="002A6ACD">
          <w:rPr>
            <w:vanish/>
          </w:rPr>
          <w:t>129</w:t>
        </w:r>
        <w:r w:rsidR="0099605F" w:rsidRPr="0099605F">
          <w:rPr>
            <w:vanish/>
          </w:rPr>
          <w:fldChar w:fldCharType="end"/>
        </w:r>
      </w:hyperlink>
    </w:p>
    <w:p w14:paraId="14698A97" w14:textId="4314921C" w:rsidR="0099605F" w:rsidRDefault="0099605F">
      <w:pPr>
        <w:pStyle w:val="TOC5"/>
        <w:rPr>
          <w:rFonts w:asciiTheme="minorHAnsi" w:eastAsiaTheme="minorEastAsia" w:hAnsiTheme="minorHAnsi" w:cstheme="minorBidi"/>
          <w:sz w:val="22"/>
          <w:szCs w:val="22"/>
          <w:lang w:eastAsia="en-AU"/>
        </w:rPr>
      </w:pPr>
      <w:r>
        <w:tab/>
      </w:r>
      <w:hyperlink w:anchor="_Toc30593587" w:history="1">
        <w:r w:rsidRPr="00A118BD">
          <w:t>151</w:t>
        </w:r>
        <w:r>
          <w:rPr>
            <w:rFonts w:asciiTheme="minorHAnsi" w:eastAsiaTheme="minorEastAsia" w:hAnsiTheme="minorHAnsi" w:cstheme="minorBidi"/>
            <w:sz w:val="22"/>
            <w:szCs w:val="22"/>
            <w:lang w:eastAsia="en-AU"/>
          </w:rPr>
          <w:tab/>
        </w:r>
        <w:r w:rsidRPr="00A118BD">
          <w:t>Application—pt 8.3</w:t>
        </w:r>
        <w:r>
          <w:tab/>
        </w:r>
        <w:r>
          <w:fldChar w:fldCharType="begin"/>
        </w:r>
        <w:r>
          <w:instrText xml:space="preserve"> PAGEREF _Toc30593587 \h </w:instrText>
        </w:r>
        <w:r>
          <w:fldChar w:fldCharType="separate"/>
        </w:r>
        <w:r w:rsidR="002A6ACD">
          <w:t>129</w:t>
        </w:r>
        <w:r>
          <w:fldChar w:fldCharType="end"/>
        </w:r>
      </w:hyperlink>
    </w:p>
    <w:p w14:paraId="2FF67F8C" w14:textId="41FCD6FE" w:rsidR="0099605F" w:rsidRDefault="0099605F">
      <w:pPr>
        <w:pStyle w:val="TOC5"/>
        <w:rPr>
          <w:rFonts w:asciiTheme="minorHAnsi" w:eastAsiaTheme="minorEastAsia" w:hAnsiTheme="minorHAnsi" w:cstheme="minorBidi"/>
          <w:sz w:val="22"/>
          <w:szCs w:val="22"/>
          <w:lang w:eastAsia="en-AU"/>
        </w:rPr>
      </w:pPr>
      <w:r>
        <w:tab/>
      </w:r>
      <w:hyperlink w:anchor="_Toc30593588" w:history="1">
        <w:r w:rsidRPr="00A118BD">
          <w:t>152</w:t>
        </w:r>
        <w:r>
          <w:rPr>
            <w:rFonts w:asciiTheme="minorHAnsi" w:eastAsiaTheme="minorEastAsia" w:hAnsiTheme="minorHAnsi" w:cstheme="minorBidi"/>
            <w:sz w:val="22"/>
            <w:szCs w:val="22"/>
            <w:lang w:eastAsia="en-AU"/>
          </w:rPr>
          <w:tab/>
        </w:r>
        <w:r w:rsidRPr="00A118BD">
          <w:t>Surrender of authorisation under regulation</w:t>
        </w:r>
        <w:r>
          <w:tab/>
        </w:r>
        <w:r>
          <w:fldChar w:fldCharType="begin"/>
        </w:r>
        <w:r>
          <w:instrText xml:space="preserve"> PAGEREF _Toc30593588 \h </w:instrText>
        </w:r>
        <w:r>
          <w:fldChar w:fldCharType="separate"/>
        </w:r>
        <w:r w:rsidR="002A6ACD">
          <w:t>129</w:t>
        </w:r>
        <w:r>
          <w:fldChar w:fldCharType="end"/>
        </w:r>
      </w:hyperlink>
    </w:p>
    <w:p w14:paraId="1E87FCA5" w14:textId="3007841D" w:rsidR="0099605F" w:rsidRDefault="0099605F">
      <w:pPr>
        <w:pStyle w:val="TOC5"/>
        <w:rPr>
          <w:rFonts w:asciiTheme="minorHAnsi" w:eastAsiaTheme="minorEastAsia" w:hAnsiTheme="minorHAnsi" w:cstheme="minorBidi"/>
          <w:sz w:val="22"/>
          <w:szCs w:val="22"/>
          <w:lang w:eastAsia="en-AU"/>
        </w:rPr>
      </w:pPr>
      <w:r>
        <w:tab/>
      </w:r>
      <w:hyperlink w:anchor="_Toc30593589" w:history="1">
        <w:r w:rsidRPr="00A118BD">
          <w:t>153</w:t>
        </w:r>
        <w:r>
          <w:rPr>
            <w:rFonts w:asciiTheme="minorHAnsi" w:eastAsiaTheme="minorEastAsia" w:hAnsiTheme="minorHAnsi" w:cstheme="minorBidi"/>
            <w:sz w:val="22"/>
            <w:szCs w:val="22"/>
            <w:lang w:eastAsia="en-AU"/>
          </w:rPr>
          <w:tab/>
        </w:r>
        <w:r w:rsidRPr="00A118BD">
          <w:t>Effect of surrender of authorisation under regulation</w:t>
        </w:r>
        <w:r>
          <w:tab/>
        </w:r>
        <w:r>
          <w:fldChar w:fldCharType="begin"/>
        </w:r>
        <w:r>
          <w:instrText xml:space="preserve"> PAGEREF _Toc30593589 \h </w:instrText>
        </w:r>
        <w:r>
          <w:fldChar w:fldCharType="separate"/>
        </w:r>
        <w:r w:rsidR="002A6ACD">
          <w:t>130</w:t>
        </w:r>
        <w:r>
          <w:fldChar w:fldCharType="end"/>
        </w:r>
      </w:hyperlink>
    </w:p>
    <w:p w14:paraId="61F41729" w14:textId="37FC5245" w:rsidR="0099605F" w:rsidRDefault="00082E95">
      <w:pPr>
        <w:pStyle w:val="TOC1"/>
        <w:rPr>
          <w:rFonts w:asciiTheme="minorHAnsi" w:eastAsiaTheme="minorEastAsia" w:hAnsiTheme="minorHAnsi" w:cstheme="minorBidi"/>
          <w:b w:val="0"/>
          <w:sz w:val="22"/>
          <w:szCs w:val="22"/>
          <w:lang w:eastAsia="en-AU"/>
        </w:rPr>
      </w:pPr>
      <w:hyperlink w:anchor="_Toc30593590" w:history="1">
        <w:r w:rsidR="0099605F" w:rsidRPr="00A118BD">
          <w:t>Chapter 9</w:t>
        </w:r>
        <w:r w:rsidR="0099605F">
          <w:rPr>
            <w:rFonts w:asciiTheme="minorHAnsi" w:eastAsiaTheme="minorEastAsia" w:hAnsiTheme="minorHAnsi" w:cstheme="minorBidi"/>
            <w:b w:val="0"/>
            <w:sz w:val="22"/>
            <w:szCs w:val="22"/>
            <w:lang w:eastAsia="en-AU"/>
          </w:rPr>
          <w:tab/>
        </w:r>
        <w:r w:rsidR="0099605F" w:rsidRPr="00A118BD">
          <w:t>Notification and review of decisions</w:t>
        </w:r>
        <w:r w:rsidR="0099605F" w:rsidRPr="0099605F">
          <w:rPr>
            <w:vanish/>
          </w:rPr>
          <w:tab/>
        </w:r>
        <w:r w:rsidR="0099605F" w:rsidRPr="0099605F">
          <w:rPr>
            <w:vanish/>
          </w:rPr>
          <w:fldChar w:fldCharType="begin"/>
        </w:r>
        <w:r w:rsidR="0099605F" w:rsidRPr="0099605F">
          <w:rPr>
            <w:vanish/>
          </w:rPr>
          <w:instrText xml:space="preserve"> PAGEREF _Toc30593590 \h </w:instrText>
        </w:r>
        <w:r w:rsidR="0099605F" w:rsidRPr="0099605F">
          <w:rPr>
            <w:vanish/>
          </w:rPr>
        </w:r>
        <w:r w:rsidR="0099605F" w:rsidRPr="0099605F">
          <w:rPr>
            <w:vanish/>
          </w:rPr>
          <w:fldChar w:fldCharType="separate"/>
        </w:r>
        <w:r w:rsidR="002A6ACD">
          <w:rPr>
            <w:vanish/>
          </w:rPr>
          <w:t>131</w:t>
        </w:r>
        <w:r w:rsidR="0099605F" w:rsidRPr="0099605F">
          <w:rPr>
            <w:vanish/>
          </w:rPr>
          <w:fldChar w:fldCharType="end"/>
        </w:r>
      </w:hyperlink>
    </w:p>
    <w:p w14:paraId="6C297C33" w14:textId="4D3D60A7" w:rsidR="0099605F" w:rsidRDefault="0099605F">
      <w:pPr>
        <w:pStyle w:val="TOC5"/>
        <w:rPr>
          <w:rFonts w:asciiTheme="minorHAnsi" w:eastAsiaTheme="minorEastAsia" w:hAnsiTheme="minorHAnsi" w:cstheme="minorBidi"/>
          <w:sz w:val="22"/>
          <w:szCs w:val="22"/>
          <w:lang w:eastAsia="en-AU"/>
        </w:rPr>
      </w:pPr>
      <w:r>
        <w:tab/>
      </w:r>
      <w:hyperlink w:anchor="_Toc30593591" w:history="1">
        <w:r w:rsidRPr="00A118BD">
          <w:t>154</w:t>
        </w:r>
        <w:r>
          <w:rPr>
            <w:rFonts w:asciiTheme="minorHAnsi" w:eastAsiaTheme="minorEastAsia" w:hAnsiTheme="minorHAnsi" w:cstheme="minorBidi"/>
            <w:sz w:val="22"/>
            <w:szCs w:val="22"/>
            <w:lang w:eastAsia="en-AU"/>
          </w:rPr>
          <w:tab/>
        </w:r>
        <w:r w:rsidRPr="00A118BD">
          <w:t xml:space="preserve">Meaning of </w:t>
        </w:r>
        <w:r w:rsidRPr="00A118BD">
          <w:rPr>
            <w:i/>
          </w:rPr>
          <w:t>reviewable decision—</w:t>
        </w:r>
        <w:r w:rsidRPr="00A118BD">
          <w:t>ch 9</w:t>
        </w:r>
        <w:r>
          <w:tab/>
        </w:r>
        <w:r>
          <w:fldChar w:fldCharType="begin"/>
        </w:r>
        <w:r>
          <w:instrText xml:space="preserve"> PAGEREF _Toc30593591 \h </w:instrText>
        </w:r>
        <w:r>
          <w:fldChar w:fldCharType="separate"/>
        </w:r>
        <w:r w:rsidR="002A6ACD">
          <w:t>131</w:t>
        </w:r>
        <w:r>
          <w:fldChar w:fldCharType="end"/>
        </w:r>
      </w:hyperlink>
    </w:p>
    <w:p w14:paraId="0E8E977B" w14:textId="2F1B8B68" w:rsidR="0099605F" w:rsidRDefault="0099605F">
      <w:pPr>
        <w:pStyle w:val="TOC5"/>
        <w:rPr>
          <w:rFonts w:asciiTheme="minorHAnsi" w:eastAsiaTheme="minorEastAsia" w:hAnsiTheme="minorHAnsi" w:cstheme="minorBidi"/>
          <w:sz w:val="22"/>
          <w:szCs w:val="22"/>
          <w:lang w:eastAsia="en-AU"/>
        </w:rPr>
      </w:pPr>
      <w:r>
        <w:tab/>
      </w:r>
      <w:hyperlink w:anchor="_Toc30593592" w:history="1">
        <w:r w:rsidRPr="00A118BD">
          <w:t>155</w:t>
        </w:r>
        <w:r>
          <w:rPr>
            <w:rFonts w:asciiTheme="minorHAnsi" w:eastAsiaTheme="minorEastAsia" w:hAnsiTheme="minorHAnsi" w:cstheme="minorBidi"/>
            <w:sz w:val="22"/>
            <w:szCs w:val="22"/>
            <w:lang w:eastAsia="en-AU"/>
          </w:rPr>
          <w:tab/>
        </w:r>
        <w:r w:rsidRPr="00A118BD">
          <w:t>Reviewable decision notices</w:t>
        </w:r>
        <w:r>
          <w:tab/>
        </w:r>
        <w:r>
          <w:fldChar w:fldCharType="begin"/>
        </w:r>
        <w:r>
          <w:instrText xml:space="preserve"> PAGEREF _Toc30593592 \h </w:instrText>
        </w:r>
        <w:r>
          <w:fldChar w:fldCharType="separate"/>
        </w:r>
        <w:r w:rsidR="002A6ACD">
          <w:t>131</w:t>
        </w:r>
        <w:r>
          <w:fldChar w:fldCharType="end"/>
        </w:r>
      </w:hyperlink>
    </w:p>
    <w:p w14:paraId="0F561357" w14:textId="2F66B2A8" w:rsidR="0099605F" w:rsidRDefault="0099605F">
      <w:pPr>
        <w:pStyle w:val="TOC5"/>
        <w:rPr>
          <w:rFonts w:asciiTheme="minorHAnsi" w:eastAsiaTheme="minorEastAsia" w:hAnsiTheme="minorHAnsi" w:cstheme="minorBidi"/>
          <w:sz w:val="22"/>
          <w:szCs w:val="22"/>
          <w:lang w:eastAsia="en-AU"/>
        </w:rPr>
      </w:pPr>
      <w:r>
        <w:tab/>
      </w:r>
      <w:hyperlink w:anchor="_Toc30593593" w:history="1">
        <w:r w:rsidRPr="00A118BD">
          <w:t>155A</w:t>
        </w:r>
        <w:r>
          <w:rPr>
            <w:rFonts w:asciiTheme="minorHAnsi" w:eastAsiaTheme="minorEastAsia" w:hAnsiTheme="minorHAnsi" w:cstheme="minorBidi"/>
            <w:sz w:val="22"/>
            <w:szCs w:val="22"/>
            <w:lang w:eastAsia="en-AU"/>
          </w:rPr>
          <w:tab/>
        </w:r>
        <w:r w:rsidRPr="00A118BD">
          <w:t>Applications for review</w:t>
        </w:r>
        <w:r>
          <w:tab/>
        </w:r>
        <w:r>
          <w:fldChar w:fldCharType="begin"/>
        </w:r>
        <w:r>
          <w:instrText xml:space="preserve"> PAGEREF _Toc30593593 \h </w:instrText>
        </w:r>
        <w:r>
          <w:fldChar w:fldCharType="separate"/>
        </w:r>
        <w:r w:rsidR="002A6ACD">
          <w:t>131</w:t>
        </w:r>
        <w:r>
          <w:fldChar w:fldCharType="end"/>
        </w:r>
      </w:hyperlink>
    </w:p>
    <w:p w14:paraId="7430B948" w14:textId="731C561F" w:rsidR="0099605F" w:rsidRDefault="00082E95">
      <w:pPr>
        <w:pStyle w:val="TOC1"/>
        <w:rPr>
          <w:rFonts w:asciiTheme="minorHAnsi" w:eastAsiaTheme="minorEastAsia" w:hAnsiTheme="minorHAnsi" w:cstheme="minorBidi"/>
          <w:b w:val="0"/>
          <w:sz w:val="22"/>
          <w:szCs w:val="22"/>
          <w:lang w:eastAsia="en-AU"/>
        </w:rPr>
      </w:pPr>
      <w:hyperlink w:anchor="_Toc30593594" w:history="1">
        <w:r w:rsidR="0099605F" w:rsidRPr="00A118BD">
          <w:t>Chapter 10</w:t>
        </w:r>
        <w:r w:rsidR="0099605F">
          <w:rPr>
            <w:rFonts w:asciiTheme="minorHAnsi" w:eastAsiaTheme="minorEastAsia" w:hAnsiTheme="minorHAnsi" w:cstheme="minorBidi"/>
            <w:b w:val="0"/>
            <w:sz w:val="22"/>
            <w:szCs w:val="22"/>
            <w:lang w:eastAsia="en-AU"/>
          </w:rPr>
          <w:tab/>
        </w:r>
        <w:r w:rsidR="0099605F" w:rsidRPr="00A118BD">
          <w:t>Incorporation of Commonwealth therapeutic goods laws</w:t>
        </w:r>
        <w:r w:rsidR="0099605F" w:rsidRPr="0099605F">
          <w:rPr>
            <w:vanish/>
          </w:rPr>
          <w:tab/>
        </w:r>
        <w:r w:rsidR="0099605F" w:rsidRPr="0099605F">
          <w:rPr>
            <w:vanish/>
          </w:rPr>
          <w:fldChar w:fldCharType="begin"/>
        </w:r>
        <w:r w:rsidR="0099605F" w:rsidRPr="0099605F">
          <w:rPr>
            <w:vanish/>
          </w:rPr>
          <w:instrText xml:space="preserve"> PAGEREF _Toc30593594 \h </w:instrText>
        </w:r>
        <w:r w:rsidR="0099605F" w:rsidRPr="0099605F">
          <w:rPr>
            <w:vanish/>
          </w:rPr>
        </w:r>
        <w:r w:rsidR="0099605F" w:rsidRPr="0099605F">
          <w:rPr>
            <w:vanish/>
          </w:rPr>
          <w:fldChar w:fldCharType="separate"/>
        </w:r>
        <w:r w:rsidR="002A6ACD">
          <w:rPr>
            <w:vanish/>
          </w:rPr>
          <w:t>132</w:t>
        </w:r>
        <w:r w:rsidR="0099605F" w:rsidRPr="0099605F">
          <w:rPr>
            <w:vanish/>
          </w:rPr>
          <w:fldChar w:fldCharType="end"/>
        </w:r>
      </w:hyperlink>
    </w:p>
    <w:p w14:paraId="0C4106B4" w14:textId="04C90928" w:rsidR="0099605F" w:rsidRDefault="00082E95">
      <w:pPr>
        <w:pStyle w:val="TOC2"/>
        <w:rPr>
          <w:rFonts w:asciiTheme="minorHAnsi" w:eastAsiaTheme="minorEastAsia" w:hAnsiTheme="minorHAnsi" w:cstheme="minorBidi"/>
          <w:b w:val="0"/>
          <w:sz w:val="22"/>
          <w:szCs w:val="22"/>
          <w:lang w:eastAsia="en-AU"/>
        </w:rPr>
      </w:pPr>
      <w:hyperlink w:anchor="_Toc30593595" w:history="1">
        <w:r w:rsidR="0099605F" w:rsidRPr="00A118BD">
          <w:t>Part 10.1</w:t>
        </w:r>
        <w:r w:rsidR="0099605F">
          <w:rPr>
            <w:rFonts w:asciiTheme="minorHAnsi" w:eastAsiaTheme="minorEastAsia" w:hAnsiTheme="minorHAnsi" w:cstheme="minorBidi"/>
            <w:b w:val="0"/>
            <w:sz w:val="22"/>
            <w:szCs w:val="22"/>
            <w:lang w:eastAsia="en-AU"/>
          </w:rPr>
          <w:tab/>
        </w:r>
        <w:r w:rsidR="0099605F" w:rsidRPr="00A118BD">
          <w:t>Preliminary</w:t>
        </w:r>
        <w:r w:rsidR="0099605F" w:rsidRPr="0099605F">
          <w:rPr>
            <w:vanish/>
          </w:rPr>
          <w:tab/>
        </w:r>
        <w:r w:rsidR="0099605F" w:rsidRPr="0099605F">
          <w:rPr>
            <w:vanish/>
          </w:rPr>
          <w:fldChar w:fldCharType="begin"/>
        </w:r>
        <w:r w:rsidR="0099605F" w:rsidRPr="0099605F">
          <w:rPr>
            <w:vanish/>
          </w:rPr>
          <w:instrText xml:space="preserve"> PAGEREF _Toc30593595 \h </w:instrText>
        </w:r>
        <w:r w:rsidR="0099605F" w:rsidRPr="0099605F">
          <w:rPr>
            <w:vanish/>
          </w:rPr>
        </w:r>
        <w:r w:rsidR="0099605F" w:rsidRPr="0099605F">
          <w:rPr>
            <w:vanish/>
          </w:rPr>
          <w:fldChar w:fldCharType="separate"/>
        </w:r>
        <w:r w:rsidR="002A6ACD">
          <w:rPr>
            <w:vanish/>
          </w:rPr>
          <w:t>132</w:t>
        </w:r>
        <w:r w:rsidR="0099605F" w:rsidRPr="0099605F">
          <w:rPr>
            <w:vanish/>
          </w:rPr>
          <w:fldChar w:fldCharType="end"/>
        </w:r>
      </w:hyperlink>
    </w:p>
    <w:p w14:paraId="35AAF17F" w14:textId="1DAC6349" w:rsidR="0099605F" w:rsidRDefault="0099605F">
      <w:pPr>
        <w:pStyle w:val="TOC5"/>
        <w:rPr>
          <w:rFonts w:asciiTheme="minorHAnsi" w:eastAsiaTheme="minorEastAsia" w:hAnsiTheme="minorHAnsi" w:cstheme="minorBidi"/>
          <w:sz w:val="22"/>
          <w:szCs w:val="22"/>
          <w:lang w:eastAsia="en-AU"/>
        </w:rPr>
      </w:pPr>
      <w:r>
        <w:tab/>
      </w:r>
      <w:hyperlink w:anchor="_Toc30593596" w:history="1">
        <w:r w:rsidRPr="00A118BD">
          <w:t>156</w:t>
        </w:r>
        <w:r>
          <w:rPr>
            <w:rFonts w:asciiTheme="minorHAnsi" w:eastAsiaTheme="minorEastAsia" w:hAnsiTheme="minorHAnsi" w:cstheme="minorBidi"/>
            <w:sz w:val="22"/>
            <w:szCs w:val="22"/>
            <w:lang w:eastAsia="en-AU"/>
          </w:rPr>
          <w:tab/>
        </w:r>
        <w:r w:rsidRPr="00A118BD">
          <w:t>Definitions—ch 10</w:t>
        </w:r>
        <w:r>
          <w:tab/>
        </w:r>
        <w:r>
          <w:fldChar w:fldCharType="begin"/>
        </w:r>
        <w:r>
          <w:instrText xml:space="preserve"> PAGEREF _Toc30593596 \h </w:instrText>
        </w:r>
        <w:r>
          <w:fldChar w:fldCharType="separate"/>
        </w:r>
        <w:r w:rsidR="002A6ACD">
          <w:t>132</w:t>
        </w:r>
        <w:r>
          <w:fldChar w:fldCharType="end"/>
        </w:r>
      </w:hyperlink>
    </w:p>
    <w:p w14:paraId="79FF6143" w14:textId="66FB314F" w:rsidR="0099605F" w:rsidRDefault="00082E95">
      <w:pPr>
        <w:pStyle w:val="TOC2"/>
        <w:rPr>
          <w:rFonts w:asciiTheme="minorHAnsi" w:eastAsiaTheme="minorEastAsia" w:hAnsiTheme="minorHAnsi" w:cstheme="minorBidi"/>
          <w:b w:val="0"/>
          <w:sz w:val="22"/>
          <w:szCs w:val="22"/>
          <w:lang w:eastAsia="en-AU"/>
        </w:rPr>
      </w:pPr>
      <w:hyperlink w:anchor="_Toc30593597" w:history="1">
        <w:r w:rsidR="0099605F" w:rsidRPr="00A118BD">
          <w:t>Part 10.2</w:t>
        </w:r>
        <w:r w:rsidR="0099605F">
          <w:rPr>
            <w:rFonts w:asciiTheme="minorHAnsi" w:eastAsiaTheme="minorEastAsia" w:hAnsiTheme="minorHAnsi" w:cstheme="minorBidi"/>
            <w:b w:val="0"/>
            <w:sz w:val="22"/>
            <w:szCs w:val="22"/>
            <w:lang w:eastAsia="en-AU"/>
          </w:rPr>
          <w:tab/>
        </w:r>
        <w:r w:rsidR="0099605F" w:rsidRPr="00A118BD">
          <w:t>Application in ACT of Commonwealth therapeutic goods laws</w:t>
        </w:r>
        <w:r w:rsidR="0099605F" w:rsidRPr="0099605F">
          <w:rPr>
            <w:vanish/>
          </w:rPr>
          <w:tab/>
        </w:r>
        <w:r w:rsidR="0099605F" w:rsidRPr="0099605F">
          <w:rPr>
            <w:vanish/>
          </w:rPr>
          <w:fldChar w:fldCharType="begin"/>
        </w:r>
        <w:r w:rsidR="0099605F" w:rsidRPr="0099605F">
          <w:rPr>
            <w:vanish/>
          </w:rPr>
          <w:instrText xml:space="preserve"> PAGEREF _Toc30593597 \h </w:instrText>
        </w:r>
        <w:r w:rsidR="0099605F" w:rsidRPr="0099605F">
          <w:rPr>
            <w:vanish/>
          </w:rPr>
        </w:r>
        <w:r w:rsidR="0099605F" w:rsidRPr="0099605F">
          <w:rPr>
            <w:vanish/>
          </w:rPr>
          <w:fldChar w:fldCharType="separate"/>
        </w:r>
        <w:r w:rsidR="002A6ACD">
          <w:rPr>
            <w:vanish/>
          </w:rPr>
          <w:t>134</w:t>
        </w:r>
        <w:r w:rsidR="0099605F" w:rsidRPr="0099605F">
          <w:rPr>
            <w:vanish/>
          </w:rPr>
          <w:fldChar w:fldCharType="end"/>
        </w:r>
      </w:hyperlink>
    </w:p>
    <w:p w14:paraId="55433628" w14:textId="0003AABC" w:rsidR="0099605F" w:rsidRDefault="00082E95">
      <w:pPr>
        <w:pStyle w:val="TOC3"/>
        <w:rPr>
          <w:rFonts w:asciiTheme="minorHAnsi" w:eastAsiaTheme="minorEastAsia" w:hAnsiTheme="minorHAnsi" w:cstheme="minorBidi"/>
          <w:b w:val="0"/>
          <w:sz w:val="22"/>
          <w:szCs w:val="22"/>
          <w:lang w:eastAsia="en-AU"/>
        </w:rPr>
      </w:pPr>
      <w:hyperlink w:anchor="_Toc30593598" w:history="1">
        <w:r w:rsidR="0099605F" w:rsidRPr="00A118BD">
          <w:t>Division 10.2.1</w:t>
        </w:r>
        <w:r w:rsidR="0099605F">
          <w:rPr>
            <w:rFonts w:asciiTheme="minorHAnsi" w:eastAsiaTheme="minorEastAsia" w:hAnsiTheme="minorHAnsi" w:cstheme="minorBidi"/>
            <w:b w:val="0"/>
            <w:sz w:val="22"/>
            <w:szCs w:val="22"/>
            <w:lang w:eastAsia="en-AU"/>
          </w:rPr>
          <w:tab/>
        </w:r>
        <w:r w:rsidR="0099605F" w:rsidRPr="00A118BD">
          <w:t>The applied provisions</w:t>
        </w:r>
        <w:r w:rsidR="0099605F" w:rsidRPr="0099605F">
          <w:rPr>
            <w:vanish/>
          </w:rPr>
          <w:tab/>
        </w:r>
        <w:r w:rsidR="0099605F" w:rsidRPr="0099605F">
          <w:rPr>
            <w:vanish/>
          </w:rPr>
          <w:fldChar w:fldCharType="begin"/>
        </w:r>
        <w:r w:rsidR="0099605F" w:rsidRPr="0099605F">
          <w:rPr>
            <w:vanish/>
          </w:rPr>
          <w:instrText xml:space="preserve"> PAGEREF _Toc30593598 \h </w:instrText>
        </w:r>
        <w:r w:rsidR="0099605F" w:rsidRPr="0099605F">
          <w:rPr>
            <w:vanish/>
          </w:rPr>
        </w:r>
        <w:r w:rsidR="0099605F" w:rsidRPr="0099605F">
          <w:rPr>
            <w:vanish/>
          </w:rPr>
          <w:fldChar w:fldCharType="separate"/>
        </w:r>
        <w:r w:rsidR="002A6ACD">
          <w:rPr>
            <w:vanish/>
          </w:rPr>
          <w:t>134</w:t>
        </w:r>
        <w:r w:rsidR="0099605F" w:rsidRPr="0099605F">
          <w:rPr>
            <w:vanish/>
          </w:rPr>
          <w:fldChar w:fldCharType="end"/>
        </w:r>
      </w:hyperlink>
    </w:p>
    <w:p w14:paraId="0E818F40" w14:textId="1432E0A1" w:rsidR="0099605F" w:rsidRDefault="0099605F">
      <w:pPr>
        <w:pStyle w:val="TOC5"/>
        <w:rPr>
          <w:rFonts w:asciiTheme="minorHAnsi" w:eastAsiaTheme="minorEastAsia" w:hAnsiTheme="minorHAnsi" w:cstheme="minorBidi"/>
          <w:sz w:val="22"/>
          <w:szCs w:val="22"/>
          <w:lang w:eastAsia="en-AU"/>
        </w:rPr>
      </w:pPr>
      <w:r>
        <w:tab/>
      </w:r>
      <w:hyperlink w:anchor="_Toc30593599" w:history="1">
        <w:r w:rsidRPr="00A118BD">
          <w:t>157</w:t>
        </w:r>
        <w:r>
          <w:rPr>
            <w:rFonts w:asciiTheme="minorHAnsi" w:eastAsiaTheme="minorEastAsia" w:hAnsiTheme="minorHAnsi" w:cstheme="minorBidi"/>
            <w:sz w:val="22"/>
            <w:szCs w:val="22"/>
            <w:lang w:eastAsia="en-AU"/>
          </w:rPr>
          <w:tab/>
        </w:r>
        <w:r w:rsidRPr="00A118BD">
          <w:t>Application of Commonwealth therapeutic goods laws to ACT</w:t>
        </w:r>
        <w:r>
          <w:tab/>
        </w:r>
        <w:r>
          <w:fldChar w:fldCharType="begin"/>
        </w:r>
        <w:r>
          <w:instrText xml:space="preserve"> PAGEREF _Toc30593599 \h </w:instrText>
        </w:r>
        <w:r>
          <w:fldChar w:fldCharType="separate"/>
        </w:r>
        <w:r w:rsidR="002A6ACD">
          <w:t>134</w:t>
        </w:r>
        <w:r>
          <w:fldChar w:fldCharType="end"/>
        </w:r>
      </w:hyperlink>
    </w:p>
    <w:p w14:paraId="1B614140" w14:textId="79D050FD" w:rsidR="0099605F" w:rsidRDefault="0099605F">
      <w:pPr>
        <w:pStyle w:val="TOC5"/>
        <w:rPr>
          <w:rFonts w:asciiTheme="minorHAnsi" w:eastAsiaTheme="minorEastAsia" w:hAnsiTheme="minorHAnsi" w:cstheme="minorBidi"/>
          <w:sz w:val="22"/>
          <w:szCs w:val="22"/>
          <w:lang w:eastAsia="en-AU"/>
        </w:rPr>
      </w:pPr>
      <w:r>
        <w:tab/>
      </w:r>
      <w:hyperlink w:anchor="_Toc30593600" w:history="1">
        <w:r w:rsidRPr="00A118BD">
          <w:t>158</w:t>
        </w:r>
        <w:r>
          <w:rPr>
            <w:rFonts w:asciiTheme="minorHAnsi" w:eastAsiaTheme="minorEastAsia" w:hAnsiTheme="minorHAnsi" w:cstheme="minorBidi"/>
            <w:sz w:val="22"/>
            <w:szCs w:val="22"/>
            <w:lang w:eastAsia="en-AU"/>
          </w:rPr>
          <w:tab/>
        </w:r>
        <w:r w:rsidRPr="00A118BD">
          <w:t>Interpretation of Commonwealth therapeutic goods laws</w:t>
        </w:r>
        <w:r>
          <w:tab/>
        </w:r>
        <w:r>
          <w:fldChar w:fldCharType="begin"/>
        </w:r>
        <w:r>
          <w:instrText xml:space="preserve"> PAGEREF _Toc30593600 \h </w:instrText>
        </w:r>
        <w:r>
          <w:fldChar w:fldCharType="separate"/>
        </w:r>
        <w:r w:rsidR="002A6ACD">
          <w:t>134</w:t>
        </w:r>
        <w:r>
          <w:fldChar w:fldCharType="end"/>
        </w:r>
      </w:hyperlink>
    </w:p>
    <w:p w14:paraId="7D10F429" w14:textId="2CAB681C" w:rsidR="0099605F" w:rsidRDefault="00082E95">
      <w:pPr>
        <w:pStyle w:val="TOC3"/>
        <w:rPr>
          <w:rFonts w:asciiTheme="minorHAnsi" w:eastAsiaTheme="minorEastAsia" w:hAnsiTheme="minorHAnsi" w:cstheme="minorBidi"/>
          <w:b w:val="0"/>
          <w:sz w:val="22"/>
          <w:szCs w:val="22"/>
          <w:lang w:eastAsia="en-AU"/>
        </w:rPr>
      </w:pPr>
      <w:hyperlink w:anchor="_Toc30593601" w:history="1">
        <w:r w:rsidR="0099605F" w:rsidRPr="00A118BD">
          <w:t>Division 10.2.2</w:t>
        </w:r>
        <w:r w:rsidR="0099605F">
          <w:rPr>
            <w:rFonts w:asciiTheme="minorHAnsi" w:eastAsiaTheme="minorEastAsia" w:hAnsiTheme="minorHAnsi" w:cstheme="minorBidi"/>
            <w:b w:val="0"/>
            <w:sz w:val="22"/>
            <w:szCs w:val="22"/>
            <w:lang w:eastAsia="en-AU"/>
          </w:rPr>
          <w:tab/>
        </w:r>
        <w:r w:rsidR="0099605F" w:rsidRPr="00A118BD">
          <w:t>Functions under applied provisions</w:t>
        </w:r>
        <w:r w:rsidR="0099605F" w:rsidRPr="0099605F">
          <w:rPr>
            <w:vanish/>
          </w:rPr>
          <w:tab/>
        </w:r>
        <w:r w:rsidR="0099605F" w:rsidRPr="0099605F">
          <w:rPr>
            <w:vanish/>
          </w:rPr>
          <w:fldChar w:fldCharType="begin"/>
        </w:r>
        <w:r w:rsidR="0099605F" w:rsidRPr="0099605F">
          <w:rPr>
            <w:vanish/>
          </w:rPr>
          <w:instrText xml:space="preserve"> PAGEREF _Toc30593601 \h </w:instrText>
        </w:r>
        <w:r w:rsidR="0099605F" w:rsidRPr="0099605F">
          <w:rPr>
            <w:vanish/>
          </w:rPr>
        </w:r>
        <w:r w:rsidR="0099605F" w:rsidRPr="0099605F">
          <w:rPr>
            <w:vanish/>
          </w:rPr>
          <w:fldChar w:fldCharType="separate"/>
        </w:r>
        <w:r w:rsidR="002A6ACD">
          <w:rPr>
            <w:vanish/>
          </w:rPr>
          <w:t>135</w:t>
        </w:r>
        <w:r w:rsidR="0099605F" w:rsidRPr="0099605F">
          <w:rPr>
            <w:vanish/>
          </w:rPr>
          <w:fldChar w:fldCharType="end"/>
        </w:r>
      </w:hyperlink>
    </w:p>
    <w:p w14:paraId="0E73C6C7" w14:textId="2B020FB1" w:rsidR="0099605F" w:rsidRDefault="0099605F">
      <w:pPr>
        <w:pStyle w:val="TOC5"/>
        <w:rPr>
          <w:rFonts w:asciiTheme="minorHAnsi" w:eastAsiaTheme="minorEastAsia" w:hAnsiTheme="minorHAnsi" w:cstheme="minorBidi"/>
          <w:sz w:val="22"/>
          <w:szCs w:val="22"/>
          <w:lang w:eastAsia="en-AU"/>
        </w:rPr>
      </w:pPr>
      <w:r>
        <w:tab/>
      </w:r>
      <w:hyperlink w:anchor="_Toc30593602" w:history="1">
        <w:r w:rsidRPr="00A118BD">
          <w:t>159</w:t>
        </w:r>
        <w:r>
          <w:rPr>
            <w:rFonts w:asciiTheme="minorHAnsi" w:eastAsiaTheme="minorEastAsia" w:hAnsiTheme="minorHAnsi" w:cstheme="minorBidi"/>
            <w:sz w:val="22"/>
            <w:szCs w:val="22"/>
            <w:lang w:eastAsia="en-AU"/>
          </w:rPr>
          <w:tab/>
        </w:r>
        <w:r w:rsidRPr="00A118BD">
          <w:t>Functions of Commonwealth Minister</w:t>
        </w:r>
        <w:r>
          <w:tab/>
        </w:r>
        <w:r>
          <w:fldChar w:fldCharType="begin"/>
        </w:r>
        <w:r>
          <w:instrText xml:space="preserve"> PAGEREF _Toc30593602 \h </w:instrText>
        </w:r>
        <w:r>
          <w:fldChar w:fldCharType="separate"/>
        </w:r>
        <w:r w:rsidR="002A6ACD">
          <w:t>135</w:t>
        </w:r>
        <w:r>
          <w:fldChar w:fldCharType="end"/>
        </w:r>
      </w:hyperlink>
    </w:p>
    <w:p w14:paraId="0A9D79C4" w14:textId="476B6AA0" w:rsidR="0099605F" w:rsidRDefault="0099605F">
      <w:pPr>
        <w:pStyle w:val="TOC5"/>
        <w:rPr>
          <w:rFonts w:asciiTheme="minorHAnsi" w:eastAsiaTheme="minorEastAsia" w:hAnsiTheme="minorHAnsi" w:cstheme="minorBidi"/>
          <w:sz w:val="22"/>
          <w:szCs w:val="22"/>
          <w:lang w:eastAsia="en-AU"/>
        </w:rPr>
      </w:pPr>
      <w:r>
        <w:tab/>
      </w:r>
      <w:hyperlink w:anchor="_Toc30593603" w:history="1">
        <w:r w:rsidRPr="00A118BD">
          <w:t>160</w:t>
        </w:r>
        <w:r>
          <w:rPr>
            <w:rFonts w:asciiTheme="minorHAnsi" w:eastAsiaTheme="minorEastAsia" w:hAnsiTheme="minorHAnsi" w:cstheme="minorBidi"/>
            <w:sz w:val="22"/>
            <w:szCs w:val="22"/>
            <w:lang w:eastAsia="en-AU"/>
          </w:rPr>
          <w:tab/>
        </w:r>
        <w:r w:rsidRPr="00A118BD">
          <w:t>Functions of Commonwealth Secretary</w:t>
        </w:r>
        <w:r>
          <w:tab/>
        </w:r>
        <w:r>
          <w:fldChar w:fldCharType="begin"/>
        </w:r>
        <w:r>
          <w:instrText xml:space="preserve"> PAGEREF _Toc30593603 \h </w:instrText>
        </w:r>
        <w:r>
          <w:fldChar w:fldCharType="separate"/>
        </w:r>
        <w:r w:rsidR="002A6ACD">
          <w:t>135</w:t>
        </w:r>
        <w:r>
          <w:fldChar w:fldCharType="end"/>
        </w:r>
      </w:hyperlink>
    </w:p>
    <w:p w14:paraId="565513E4" w14:textId="6700C4F1" w:rsidR="0099605F" w:rsidRDefault="0099605F">
      <w:pPr>
        <w:pStyle w:val="TOC5"/>
        <w:rPr>
          <w:rFonts w:asciiTheme="minorHAnsi" w:eastAsiaTheme="minorEastAsia" w:hAnsiTheme="minorHAnsi" w:cstheme="minorBidi"/>
          <w:sz w:val="22"/>
          <w:szCs w:val="22"/>
          <w:lang w:eastAsia="en-AU"/>
        </w:rPr>
      </w:pPr>
      <w:r>
        <w:tab/>
      </w:r>
      <w:hyperlink w:anchor="_Toc30593604" w:history="1">
        <w:r w:rsidRPr="00A118BD">
          <w:t>161</w:t>
        </w:r>
        <w:r>
          <w:rPr>
            <w:rFonts w:asciiTheme="minorHAnsi" w:eastAsiaTheme="minorEastAsia" w:hAnsiTheme="minorHAnsi" w:cstheme="minorBidi"/>
            <w:sz w:val="22"/>
            <w:szCs w:val="22"/>
            <w:lang w:eastAsia="en-AU"/>
          </w:rPr>
          <w:tab/>
        </w:r>
        <w:r w:rsidRPr="00A118BD">
          <w:t>Functions of other people</w:t>
        </w:r>
        <w:r>
          <w:tab/>
        </w:r>
        <w:r>
          <w:fldChar w:fldCharType="begin"/>
        </w:r>
        <w:r>
          <w:instrText xml:space="preserve"> PAGEREF _Toc30593604 \h </w:instrText>
        </w:r>
        <w:r>
          <w:fldChar w:fldCharType="separate"/>
        </w:r>
        <w:r w:rsidR="002A6ACD">
          <w:t>135</w:t>
        </w:r>
        <w:r>
          <w:fldChar w:fldCharType="end"/>
        </w:r>
      </w:hyperlink>
    </w:p>
    <w:p w14:paraId="18E8FACE" w14:textId="6FAC0CAA" w:rsidR="0099605F" w:rsidRDefault="0099605F">
      <w:pPr>
        <w:pStyle w:val="TOC5"/>
        <w:rPr>
          <w:rFonts w:asciiTheme="minorHAnsi" w:eastAsiaTheme="minorEastAsia" w:hAnsiTheme="minorHAnsi" w:cstheme="minorBidi"/>
          <w:sz w:val="22"/>
          <w:szCs w:val="22"/>
          <w:lang w:eastAsia="en-AU"/>
        </w:rPr>
      </w:pPr>
      <w:r>
        <w:tab/>
      </w:r>
      <w:hyperlink w:anchor="_Toc30593605" w:history="1">
        <w:r w:rsidRPr="00A118BD">
          <w:t>162</w:t>
        </w:r>
        <w:r>
          <w:rPr>
            <w:rFonts w:asciiTheme="minorHAnsi" w:eastAsiaTheme="minorEastAsia" w:hAnsiTheme="minorHAnsi" w:cstheme="minorBidi"/>
            <w:sz w:val="22"/>
            <w:szCs w:val="22"/>
            <w:lang w:eastAsia="en-AU"/>
          </w:rPr>
          <w:tab/>
        </w:r>
        <w:r w:rsidRPr="00A118BD">
          <w:t>Delegations by Commonwealth Minister or Secretary</w:t>
        </w:r>
        <w:r>
          <w:tab/>
        </w:r>
        <w:r>
          <w:fldChar w:fldCharType="begin"/>
        </w:r>
        <w:r>
          <w:instrText xml:space="preserve"> PAGEREF _Toc30593605 \h </w:instrText>
        </w:r>
        <w:r>
          <w:fldChar w:fldCharType="separate"/>
        </w:r>
        <w:r w:rsidR="002A6ACD">
          <w:t>135</w:t>
        </w:r>
        <w:r>
          <w:fldChar w:fldCharType="end"/>
        </w:r>
      </w:hyperlink>
    </w:p>
    <w:p w14:paraId="3CEA76AB" w14:textId="55D68752" w:rsidR="0099605F" w:rsidRDefault="0099605F">
      <w:pPr>
        <w:pStyle w:val="TOC5"/>
        <w:rPr>
          <w:rFonts w:asciiTheme="minorHAnsi" w:eastAsiaTheme="minorEastAsia" w:hAnsiTheme="minorHAnsi" w:cstheme="minorBidi"/>
          <w:sz w:val="22"/>
          <w:szCs w:val="22"/>
          <w:lang w:eastAsia="en-AU"/>
        </w:rPr>
      </w:pPr>
      <w:r>
        <w:tab/>
      </w:r>
      <w:hyperlink w:anchor="_Toc30593606" w:history="1">
        <w:r w:rsidRPr="00A118BD">
          <w:t>163</w:t>
        </w:r>
        <w:r>
          <w:rPr>
            <w:rFonts w:asciiTheme="minorHAnsi" w:eastAsiaTheme="minorEastAsia" w:hAnsiTheme="minorHAnsi" w:cstheme="minorBidi"/>
            <w:sz w:val="22"/>
            <w:szCs w:val="22"/>
            <w:lang w:eastAsia="en-AU"/>
          </w:rPr>
          <w:tab/>
        </w:r>
        <w:r w:rsidRPr="00A118BD">
          <w:t>Appointments under Commonwealth therapeutic goods laws</w:t>
        </w:r>
        <w:r>
          <w:tab/>
        </w:r>
        <w:r>
          <w:fldChar w:fldCharType="begin"/>
        </w:r>
        <w:r>
          <w:instrText xml:space="preserve"> PAGEREF _Toc30593606 \h </w:instrText>
        </w:r>
        <w:r>
          <w:fldChar w:fldCharType="separate"/>
        </w:r>
        <w:r w:rsidR="002A6ACD">
          <w:t>136</w:t>
        </w:r>
        <w:r>
          <w:fldChar w:fldCharType="end"/>
        </w:r>
      </w:hyperlink>
    </w:p>
    <w:p w14:paraId="09D7630E" w14:textId="2DCD5116" w:rsidR="0099605F" w:rsidRDefault="00082E95">
      <w:pPr>
        <w:pStyle w:val="TOC3"/>
        <w:rPr>
          <w:rFonts w:asciiTheme="minorHAnsi" w:eastAsiaTheme="minorEastAsia" w:hAnsiTheme="minorHAnsi" w:cstheme="minorBidi"/>
          <w:b w:val="0"/>
          <w:sz w:val="22"/>
          <w:szCs w:val="22"/>
          <w:lang w:eastAsia="en-AU"/>
        </w:rPr>
      </w:pPr>
      <w:hyperlink w:anchor="_Toc30593607" w:history="1">
        <w:r w:rsidR="0099605F" w:rsidRPr="00A118BD">
          <w:t>Division 10.2.3</w:t>
        </w:r>
        <w:r w:rsidR="0099605F">
          <w:rPr>
            <w:rFonts w:asciiTheme="minorHAnsi" w:eastAsiaTheme="minorEastAsia" w:hAnsiTheme="minorHAnsi" w:cstheme="minorBidi"/>
            <w:b w:val="0"/>
            <w:sz w:val="22"/>
            <w:szCs w:val="22"/>
            <w:lang w:eastAsia="en-AU"/>
          </w:rPr>
          <w:tab/>
        </w:r>
        <w:r w:rsidR="0099605F" w:rsidRPr="00A118BD">
          <w:t>Applied provisions—administrative law matters</w:t>
        </w:r>
        <w:r w:rsidR="0099605F" w:rsidRPr="0099605F">
          <w:rPr>
            <w:vanish/>
          </w:rPr>
          <w:tab/>
        </w:r>
        <w:r w:rsidR="0099605F" w:rsidRPr="0099605F">
          <w:rPr>
            <w:vanish/>
          </w:rPr>
          <w:fldChar w:fldCharType="begin"/>
        </w:r>
        <w:r w:rsidR="0099605F" w:rsidRPr="0099605F">
          <w:rPr>
            <w:vanish/>
          </w:rPr>
          <w:instrText xml:space="preserve"> PAGEREF _Toc30593607 \h </w:instrText>
        </w:r>
        <w:r w:rsidR="0099605F" w:rsidRPr="0099605F">
          <w:rPr>
            <w:vanish/>
          </w:rPr>
        </w:r>
        <w:r w:rsidR="0099605F" w:rsidRPr="0099605F">
          <w:rPr>
            <w:vanish/>
          </w:rPr>
          <w:fldChar w:fldCharType="separate"/>
        </w:r>
        <w:r w:rsidR="002A6ACD">
          <w:rPr>
            <w:vanish/>
          </w:rPr>
          <w:t>136</w:t>
        </w:r>
        <w:r w:rsidR="0099605F" w:rsidRPr="0099605F">
          <w:rPr>
            <w:vanish/>
          </w:rPr>
          <w:fldChar w:fldCharType="end"/>
        </w:r>
      </w:hyperlink>
    </w:p>
    <w:p w14:paraId="26FFB6E7" w14:textId="4C174EC1" w:rsidR="0099605F" w:rsidRDefault="0099605F">
      <w:pPr>
        <w:pStyle w:val="TOC5"/>
        <w:rPr>
          <w:rFonts w:asciiTheme="minorHAnsi" w:eastAsiaTheme="minorEastAsia" w:hAnsiTheme="minorHAnsi" w:cstheme="minorBidi"/>
          <w:sz w:val="22"/>
          <w:szCs w:val="22"/>
          <w:lang w:eastAsia="en-AU"/>
        </w:rPr>
      </w:pPr>
      <w:r>
        <w:tab/>
      </w:r>
      <w:hyperlink w:anchor="_Toc30593608" w:history="1">
        <w:r w:rsidRPr="00A118BD">
          <w:t>164</w:t>
        </w:r>
        <w:r>
          <w:rPr>
            <w:rFonts w:asciiTheme="minorHAnsi" w:eastAsiaTheme="minorEastAsia" w:hAnsiTheme="minorHAnsi" w:cstheme="minorBidi"/>
            <w:sz w:val="22"/>
            <w:szCs w:val="22"/>
            <w:lang w:eastAsia="en-AU"/>
          </w:rPr>
          <w:tab/>
        </w:r>
        <w:r w:rsidRPr="00A118BD">
          <w:t>Application of Commonwealth administrative laws to applied provisions</w:t>
        </w:r>
        <w:r>
          <w:tab/>
        </w:r>
        <w:r>
          <w:fldChar w:fldCharType="begin"/>
        </w:r>
        <w:r>
          <w:instrText xml:space="preserve"> PAGEREF _Toc30593608 \h </w:instrText>
        </w:r>
        <w:r>
          <w:fldChar w:fldCharType="separate"/>
        </w:r>
        <w:r w:rsidR="002A6ACD">
          <w:t>136</w:t>
        </w:r>
        <w:r>
          <w:fldChar w:fldCharType="end"/>
        </w:r>
      </w:hyperlink>
    </w:p>
    <w:p w14:paraId="3B1872D7" w14:textId="514D5383" w:rsidR="0099605F" w:rsidRDefault="0099605F">
      <w:pPr>
        <w:pStyle w:val="TOC5"/>
        <w:rPr>
          <w:rFonts w:asciiTheme="minorHAnsi" w:eastAsiaTheme="minorEastAsia" w:hAnsiTheme="minorHAnsi" w:cstheme="minorBidi"/>
          <w:sz w:val="22"/>
          <w:szCs w:val="22"/>
          <w:lang w:eastAsia="en-AU"/>
        </w:rPr>
      </w:pPr>
      <w:r>
        <w:tab/>
      </w:r>
      <w:hyperlink w:anchor="_Toc30593609" w:history="1">
        <w:r w:rsidRPr="00A118BD">
          <w:t>165</w:t>
        </w:r>
        <w:r>
          <w:rPr>
            <w:rFonts w:asciiTheme="minorHAnsi" w:eastAsiaTheme="minorEastAsia" w:hAnsiTheme="minorHAnsi" w:cstheme="minorBidi"/>
            <w:sz w:val="22"/>
            <w:szCs w:val="22"/>
            <w:lang w:eastAsia="en-AU"/>
          </w:rPr>
          <w:tab/>
        </w:r>
        <w:r w:rsidRPr="00A118BD">
          <w:t>Functions given to Commonwealth officers and authorities</w:t>
        </w:r>
        <w:r>
          <w:tab/>
        </w:r>
        <w:r>
          <w:fldChar w:fldCharType="begin"/>
        </w:r>
        <w:r>
          <w:instrText xml:space="preserve"> PAGEREF _Toc30593609 \h </w:instrText>
        </w:r>
        <w:r>
          <w:fldChar w:fldCharType="separate"/>
        </w:r>
        <w:r w:rsidR="002A6ACD">
          <w:t>137</w:t>
        </w:r>
        <w:r>
          <w:fldChar w:fldCharType="end"/>
        </w:r>
      </w:hyperlink>
    </w:p>
    <w:p w14:paraId="33FA816A" w14:textId="201813EC" w:rsidR="0099605F" w:rsidRDefault="00082E95">
      <w:pPr>
        <w:pStyle w:val="TOC3"/>
        <w:rPr>
          <w:rFonts w:asciiTheme="minorHAnsi" w:eastAsiaTheme="minorEastAsia" w:hAnsiTheme="minorHAnsi" w:cstheme="minorBidi"/>
          <w:b w:val="0"/>
          <w:sz w:val="22"/>
          <w:szCs w:val="22"/>
          <w:lang w:eastAsia="en-AU"/>
        </w:rPr>
      </w:pPr>
      <w:hyperlink w:anchor="_Toc30593610" w:history="1">
        <w:r w:rsidR="0099605F" w:rsidRPr="00A118BD">
          <w:t>Division 10.2.4</w:t>
        </w:r>
        <w:r w:rsidR="0099605F">
          <w:rPr>
            <w:rFonts w:asciiTheme="minorHAnsi" w:eastAsiaTheme="minorEastAsia" w:hAnsiTheme="minorHAnsi" w:cstheme="minorBidi"/>
            <w:b w:val="0"/>
            <w:sz w:val="22"/>
            <w:szCs w:val="22"/>
            <w:lang w:eastAsia="en-AU"/>
          </w:rPr>
          <w:tab/>
        </w:r>
        <w:r w:rsidR="0099605F" w:rsidRPr="00A118BD">
          <w:t>Applied provisions—offences</w:t>
        </w:r>
        <w:r w:rsidR="0099605F" w:rsidRPr="0099605F">
          <w:rPr>
            <w:vanish/>
          </w:rPr>
          <w:tab/>
        </w:r>
        <w:r w:rsidR="0099605F" w:rsidRPr="0099605F">
          <w:rPr>
            <w:vanish/>
          </w:rPr>
          <w:fldChar w:fldCharType="begin"/>
        </w:r>
        <w:r w:rsidR="0099605F" w:rsidRPr="0099605F">
          <w:rPr>
            <w:vanish/>
          </w:rPr>
          <w:instrText xml:space="preserve"> PAGEREF _Toc30593610 \h </w:instrText>
        </w:r>
        <w:r w:rsidR="0099605F" w:rsidRPr="0099605F">
          <w:rPr>
            <w:vanish/>
          </w:rPr>
        </w:r>
        <w:r w:rsidR="0099605F" w:rsidRPr="0099605F">
          <w:rPr>
            <w:vanish/>
          </w:rPr>
          <w:fldChar w:fldCharType="separate"/>
        </w:r>
        <w:r w:rsidR="002A6ACD">
          <w:rPr>
            <w:vanish/>
          </w:rPr>
          <w:t>137</w:t>
        </w:r>
        <w:r w:rsidR="0099605F" w:rsidRPr="0099605F">
          <w:rPr>
            <w:vanish/>
          </w:rPr>
          <w:fldChar w:fldCharType="end"/>
        </w:r>
      </w:hyperlink>
    </w:p>
    <w:p w14:paraId="2C439B26" w14:textId="451B947C" w:rsidR="0099605F" w:rsidRDefault="0099605F">
      <w:pPr>
        <w:pStyle w:val="TOC5"/>
        <w:rPr>
          <w:rFonts w:asciiTheme="minorHAnsi" w:eastAsiaTheme="minorEastAsia" w:hAnsiTheme="minorHAnsi" w:cstheme="minorBidi"/>
          <w:sz w:val="22"/>
          <w:szCs w:val="22"/>
          <w:lang w:eastAsia="en-AU"/>
        </w:rPr>
      </w:pPr>
      <w:r>
        <w:tab/>
      </w:r>
      <w:hyperlink w:anchor="_Toc30593611" w:history="1">
        <w:r w:rsidRPr="00A118BD">
          <w:t>166</w:t>
        </w:r>
        <w:r>
          <w:rPr>
            <w:rFonts w:asciiTheme="minorHAnsi" w:eastAsiaTheme="minorEastAsia" w:hAnsiTheme="minorHAnsi" w:cstheme="minorBidi"/>
            <w:sz w:val="22"/>
            <w:szCs w:val="22"/>
            <w:lang w:eastAsia="en-AU"/>
          </w:rPr>
          <w:tab/>
        </w:r>
        <w:r w:rsidRPr="00A118BD">
          <w:t>Object—div 10.2.4</w:t>
        </w:r>
        <w:r>
          <w:tab/>
        </w:r>
        <w:r>
          <w:fldChar w:fldCharType="begin"/>
        </w:r>
        <w:r>
          <w:instrText xml:space="preserve"> PAGEREF _Toc30593611 \h </w:instrText>
        </w:r>
        <w:r>
          <w:fldChar w:fldCharType="separate"/>
        </w:r>
        <w:r w:rsidR="002A6ACD">
          <w:t>137</w:t>
        </w:r>
        <w:r>
          <w:fldChar w:fldCharType="end"/>
        </w:r>
      </w:hyperlink>
    </w:p>
    <w:p w14:paraId="38A3B9E7" w14:textId="2CE148BB" w:rsidR="0099605F" w:rsidRDefault="0099605F">
      <w:pPr>
        <w:pStyle w:val="TOC5"/>
        <w:rPr>
          <w:rFonts w:asciiTheme="minorHAnsi" w:eastAsiaTheme="minorEastAsia" w:hAnsiTheme="minorHAnsi" w:cstheme="minorBidi"/>
          <w:sz w:val="22"/>
          <w:szCs w:val="22"/>
          <w:lang w:eastAsia="en-AU"/>
        </w:rPr>
      </w:pPr>
      <w:r>
        <w:tab/>
      </w:r>
      <w:hyperlink w:anchor="_Toc30593612" w:history="1">
        <w:r w:rsidRPr="00A118BD">
          <w:t>167</w:t>
        </w:r>
        <w:r>
          <w:rPr>
            <w:rFonts w:asciiTheme="minorHAnsi" w:eastAsiaTheme="minorEastAsia" w:hAnsiTheme="minorHAnsi" w:cstheme="minorBidi"/>
            <w:sz w:val="22"/>
            <w:szCs w:val="22"/>
            <w:lang w:eastAsia="en-AU"/>
          </w:rPr>
          <w:tab/>
        </w:r>
        <w:r w:rsidRPr="00A118BD">
          <w:t>Application of Commonwealth criminal laws to offences against applied provisions</w:t>
        </w:r>
        <w:r>
          <w:tab/>
        </w:r>
        <w:r>
          <w:fldChar w:fldCharType="begin"/>
        </w:r>
        <w:r>
          <w:instrText xml:space="preserve"> PAGEREF _Toc30593612 \h </w:instrText>
        </w:r>
        <w:r>
          <w:fldChar w:fldCharType="separate"/>
        </w:r>
        <w:r w:rsidR="002A6ACD">
          <w:t>138</w:t>
        </w:r>
        <w:r>
          <w:fldChar w:fldCharType="end"/>
        </w:r>
      </w:hyperlink>
    </w:p>
    <w:p w14:paraId="7C1F9620" w14:textId="4E8946BC" w:rsidR="0099605F" w:rsidRDefault="0099605F">
      <w:pPr>
        <w:pStyle w:val="TOC5"/>
        <w:rPr>
          <w:rFonts w:asciiTheme="minorHAnsi" w:eastAsiaTheme="minorEastAsia" w:hAnsiTheme="minorHAnsi" w:cstheme="minorBidi"/>
          <w:sz w:val="22"/>
          <w:szCs w:val="22"/>
          <w:lang w:eastAsia="en-AU"/>
        </w:rPr>
      </w:pPr>
      <w:r>
        <w:tab/>
      </w:r>
      <w:hyperlink w:anchor="_Toc30593613" w:history="1">
        <w:r w:rsidRPr="00A118BD">
          <w:t>168</w:t>
        </w:r>
        <w:r>
          <w:rPr>
            <w:rFonts w:asciiTheme="minorHAnsi" w:eastAsiaTheme="minorEastAsia" w:hAnsiTheme="minorHAnsi" w:cstheme="minorBidi"/>
            <w:sz w:val="22"/>
            <w:szCs w:val="22"/>
            <w:lang w:eastAsia="en-AU"/>
          </w:rPr>
          <w:tab/>
        </w:r>
        <w:r w:rsidRPr="00A118BD">
          <w:t>Functions of Commonwealth officers and authorities relating to offences</w:t>
        </w:r>
        <w:r>
          <w:tab/>
        </w:r>
        <w:r>
          <w:fldChar w:fldCharType="begin"/>
        </w:r>
        <w:r>
          <w:instrText xml:space="preserve"> PAGEREF _Toc30593613 \h </w:instrText>
        </w:r>
        <w:r>
          <w:fldChar w:fldCharType="separate"/>
        </w:r>
        <w:r w:rsidR="002A6ACD">
          <w:t>139</w:t>
        </w:r>
        <w:r>
          <w:fldChar w:fldCharType="end"/>
        </w:r>
      </w:hyperlink>
    </w:p>
    <w:p w14:paraId="62CF4734" w14:textId="4C6D1339" w:rsidR="0099605F" w:rsidRDefault="0099605F">
      <w:pPr>
        <w:pStyle w:val="TOC5"/>
        <w:rPr>
          <w:rFonts w:asciiTheme="minorHAnsi" w:eastAsiaTheme="minorEastAsia" w:hAnsiTheme="minorHAnsi" w:cstheme="minorBidi"/>
          <w:sz w:val="22"/>
          <w:szCs w:val="22"/>
          <w:lang w:eastAsia="en-AU"/>
        </w:rPr>
      </w:pPr>
      <w:r>
        <w:tab/>
      </w:r>
      <w:hyperlink w:anchor="_Toc30593614" w:history="1">
        <w:r w:rsidRPr="00A118BD">
          <w:t>169</w:t>
        </w:r>
        <w:r>
          <w:rPr>
            <w:rFonts w:asciiTheme="minorHAnsi" w:eastAsiaTheme="minorEastAsia" w:hAnsiTheme="minorHAnsi" w:cstheme="minorBidi"/>
            <w:sz w:val="22"/>
            <w:szCs w:val="22"/>
            <w:lang w:eastAsia="en-AU"/>
          </w:rPr>
          <w:tab/>
        </w:r>
        <w:r w:rsidRPr="00A118BD">
          <w:t>No double jeopardy for offences against applied provisions</w:t>
        </w:r>
        <w:r>
          <w:tab/>
        </w:r>
        <w:r>
          <w:fldChar w:fldCharType="begin"/>
        </w:r>
        <w:r>
          <w:instrText xml:space="preserve"> PAGEREF _Toc30593614 \h </w:instrText>
        </w:r>
        <w:r>
          <w:fldChar w:fldCharType="separate"/>
        </w:r>
        <w:r w:rsidR="002A6ACD">
          <w:t>139</w:t>
        </w:r>
        <w:r>
          <w:fldChar w:fldCharType="end"/>
        </w:r>
      </w:hyperlink>
    </w:p>
    <w:p w14:paraId="44EB8037" w14:textId="5489AA1C" w:rsidR="0099605F" w:rsidRDefault="00082E95">
      <w:pPr>
        <w:pStyle w:val="TOC3"/>
        <w:rPr>
          <w:rFonts w:asciiTheme="minorHAnsi" w:eastAsiaTheme="minorEastAsia" w:hAnsiTheme="minorHAnsi" w:cstheme="minorBidi"/>
          <w:b w:val="0"/>
          <w:sz w:val="22"/>
          <w:szCs w:val="22"/>
          <w:lang w:eastAsia="en-AU"/>
        </w:rPr>
      </w:pPr>
      <w:hyperlink w:anchor="_Toc30593615" w:history="1">
        <w:r w:rsidR="0099605F" w:rsidRPr="00A118BD">
          <w:t>Division 10.2.5</w:t>
        </w:r>
        <w:r w:rsidR="0099605F">
          <w:rPr>
            <w:rFonts w:asciiTheme="minorHAnsi" w:eastAsiaTheme="minorEastAsia" w:hAnsiTheme="minorHAnsi" w:cstheme="minorBidi"/>
            <w:b w:val="0"/>
            <w:sz w:val="22"/>
            <w:szCs w:val="22"/>
            <w:lang w:eastAsia="en-AU"/>
          </w:rPr>
          <w:tab/>
        </w:r>
        <w:r w:rsidR="0099605F" w:rsidRPr="00A118BD">
          <w:t>Applied provisions—other provisions</w:t>
        </w:r>
        <w:r w:rsidR="0099605F" w:rsidRPr="0099605F">
          <w:rPr>
            <w:vanish/>
          </w:rPr>
          <w:tab/>
        </w:r>
        <w:r w:rsidR="0099605F" w:rsidRPr="0099605F">
          <w:rPr>
            <w:vanish/>
          </w:rPr>
          <w:fldChar w:fldCharType="begin"/>
        </w:r>
        <w:r w:rsidR="0099605F" w:rsidRPr="0099605F">
          <w:rPr>
            <w:vanish/>
          </w:rPr>
          <w:instrText xml:space="preserve"> PAGEREF _Toc30593615 \h </w:instrText>
        </w:r>
        <w:r w:rsidR="0099605F" w:rsidRPr="0099605F">
          <w:rPr>
            <w:vanish/>
          </w:rPr>
        </w:r>
        <w:r w:rsidR="0099605F" w:rsidRPr="0099605F">
          <w:rPr>
            <w:vanish/>
          </w:rPr>
          <w:fldChar w:fldCharType="separate"/>
        </w:r>
        <w:r w:rsidR="002A6ACD">
          <w:rPr>
            <w:vanish/>
          </w:rPr>
          <w:t>140</w:t>
        </w:r>
        <w:r w:rsidR="0099605F" w:rsidRPr="0099605F">
          <w:rPr>
            <w:vanish/>
          </w:rPr>
          <w:fldChar w:fldCharType="end"/>
        </w:r>
      </w:hyperlink>
    </w:p>
    <w:p w14:paraId="19A28E28" w14:textId="4F828790" w:rsidR="0099605F" w:rsidRDefault="0099605F">
      <w:pPr>
        <w:pStyle w:val="TOC5"/>
        <w:rPr>
          <w:rFonts w:asciiTheme="minorHAnsi" w:eastAsiaTheme="minorEastAsia" w:hAnsiTheme="minorHAnsi" w:cstheme="minorBidi"/>
          <w:sz w:val="22"/>
          <w:szCs w:val="22"/>
          <w:lang w:eastAsia="en-AU"/>
        </w:rPr>
      </w:pPr>
      <w:r>
        <w:tab/>
      </w:r>
      <w:hyperlink w:anchor="_Toc30593616" w:history="1">
        <w:r w:rsidRPr="00A118BD">
          <w:t>170</w:t>
        </w:r>
        <w:r>
          <w:rPr>
            <w:rFonts w:asciiTheme="minorHAnsi" w:eastAsiaTheme="minorEastAsia" w:hAnsiTheme="minorHAnsi" w:cstheme="minorBidi"/>
            <w:sz w:val="22"/>
            <w:szCs w:val="22"/>
            <w:lang w:eastAsia="en-AU"/>
          </w:rPr>
          <w:tab/>
        </w:r>
        <w:r w:rsidRPr="00A118BD">
          <w:t>Commonwealth may keep fees paid to Commonwealth Secretary</w:t>
        </w:r>
        <w:r>
          <w:tab/>
        </w:r>
        <w:r>
          <w:fldChar w:fldCharType="begin"/>
        </w:r>
        <w:r>
          <w:instrText xml:space="preserve"> PAGEREF _Toc30593616 \h </w:instrText>
        </w:r>
        <w:r>
          <w:fldChar w:fldCharType="separate"/>
        </w:r>
        <w:r w:rsidR="002A6ACD">
          <w:t>140</w:t>
        </w:r>
        <w:r>
          <w:fldChar w:fldCharType="end"/>
        </w:r>
      </w:hyperlink>
    </w:p>
    <w:p w14:paraId="0C3455A6" w14:textId="1AA49596" w:rsidR="0099605F" w:rsidRDefault="00082E95">
      <w:pPr>
        <w:pStyle w:val="TOC1"/>
        <w:rPr>
          <w:rFonts w:asciiTheme="minorHAnsi" w:eastAsiaTheme="minorEastAsia" w:hAnsiTheme="minorHAnsi" w:cstheme="minorBidi"/>
          <w:b w:val="0"/>
          <w:sz w:val="22"/>
          <w:szCs w:val="22"/>
          <w:lang w:eastAsia="en-AU"/>
        </w:rPr>
      </w:pPr>
      <w:hyperlink w:anchor="_Toc30593617" w:history="1">
        <w:r w:rsidR="0099605F" w:rsidRPr="00A118BD">
          <w:t>Chapter 11</w:t>
        </w:r>
        <w:r w:rsidR="0099605F">
          <w:rPr>
            <w:rFonts w:asciiTheme="minorHAnsi" w:eastAsiaTheme="minorEastAsia" w:hAnsiTheme="minorHAnsi" w:cstheme="minorBidi"/>
            <w:b w:val="0"/>
            <w:sz w:val="22"/>
            <w:szCs w:val="22"/>
            <w:lang w:eastAsia="en-AU"/>
          </w:rPr>
          <w:tab/>
        </w:r>
        <w:r w:rsidR="0099605F" w:rsidRPr="00A118BD">
          <w:t>Procedural and evidentiary provisions</w:t>
        </w:r>
        <w:r w:rsidR="0099605F" w:rsidRPr="0099605F">
          <w:rPr>
            <w:vanish/>
          </w:rPr>
          <w:tab/>
        </w:r>
        <w:r w:rsidR="0099605F" w:rsidRPr="0099605F">
          <w:rPr>
            <w:vanish/>
          </w:rPr>
          <w:fldChar w:fldCharType="begin"/>
        </w:r>
        <w:r w:rsidR="0099605F" w:rsidRPr="0099605F">
          <w:rPr>
            <w:vanish/>
          </w:rPr>
          <w:instrText xml:space="preserve"> PAGEREF _Toc30593617 \h </w:instrText>
        </w:r>
        <w:r w:rsidR="0099605F" w:rsidRPr="0099605F">
          <w:rPr>
            <w:vanish/>
          </w:rPr>
        </w:r>
        <w:r w:rsidR="0099605F" w:rsidRPr="0099605F">
          <w:rPr>
            <w:vanish/>
          </w:rPr>
          <w:fldChar w:fldCharType="separate"/>
        </w:r>
        <w:r w:rsidR="002A6ACD">
          <w:rPr>
            <w:vanish/>
          </w:rPr>
          <w:t>141</w:t>
        </w:r>
        <w:r w:rsidR="0099605F" w:rsidRPr="0099605F">
          <w:rPr>
            <w:vanish/>
          </w:rPr>
          <w:fldChar w:fldCharType="end"/>
        </w:r>
      </w:hyperlink>
    </w:p>
    <w:p w14:paraId="4EC66EDC" w14:textId="4C06020B" w:rsidR="0099605F" w:rsidRDefault="00082E95">
      <w:pPr>
        <w:pStyle w:val="TOC2"/>
        <w:rPr>
          <w:rFonts w:asciiTheme="minorHAnsi" w:eastAsiaTheme="minorEastAsia" w:hAnsiTheme="minorHAnsi" w:cstheme="minorBidi"/>
          <w:b w:val="0"/>
          <w:sz w:val="22"/>
          <w:szCs w:val="22"/>
          <w:lang w:eastAsia="en-AU"/>
        </w:rPr>
      </w:pPr>
      <w:hyperlink w:anchor="_Toc30593618" w:history="1">
        <w:r w:rsidR="0099605F" w:rsidRPr="00A118BD">
          <w:t>Part 11.1</w:t>
        </w:r>
        <w:r w:rsidR="0099605F">
          <w:rPr>
            <w:rFonts w:asciiTheme="minorHAnsi" w:eastAsiaTheme="minorEastAsia" w:hAnsiTheme="minorHAnsi" w:cstheme="minorBidi"/>
            <w:b w:val="0"/>
            <w:sz w:val="22"/>
            <w:szCs w:val="22"/>
            <w:lang w:eastAsia="en-AU"/>
          </w:rPr>
          <w:tab/>
        </w:r>
        <w:r w:rsidR="0099605F" w:rsidRPr="00A118BD">
          <w:t>General provisions about offences against Act</w:t>
        </w:r>
        <w:r w:rsidR="0099605F" w:rsidRPr="0099605F">
          <w:rPr>
            <w:vanish/>
          </w:rPr>
          <w:tab/>
        </w:r>
        <w:r w:rsidR="0099605F" w:rsidRPr="0099605F">
          <w:rPr>
            <w:vanish/>
          </w:rPr>
          <w:fldChar w:fldCharType="begin"/>
        </w:r>
        <w:r w:rsidR="0099605F" w:rsidRPr="0099605F">
          <w:rPr>
            <w:vanish/>
          </w:rPr>
          <w:instrText xml:space="preserve"> PAGEREF _Toc30593618 \h </w:instrText>
        </w:r>
        <w:r w:rsidR="0099605F" w:rsidRPr="0099605F">
          <w:rPr>
            <w:vanish/>
          </w:rPr>
        </w:r>
        <w:r w:rsidR="0099605F" w:rsidRPr="0099605F">
          <w:rPr>
            <w:vanish/>
          </w:rPr>
          <w:fldChar w:fldCharType="separate"/>
        </w:r>
        <w:r w:rsidR="002A6ACD">
          <w:rPr>
            <w:vanish/>
          </w:rPr>
          <w:t>141</w:t>
        </w:r>
        <w:r w:rsidR="0099605F" w:rsidRPr="0099605F">
          <w:rPr>
            <w:vanish/>
          </w:rPr>
          <w:fldChar w:fldCharType="end"/>
        </w:r>
      </w:hyperlink>
    </w:p>
    <w:p w14:paraId="2D97D88C" w14:textId="367F2144" w:rsidR="0099605F" w:rsidRDefault="0099605F">
      <w:pPr>
        <w:pStyle w:val="TOC5"/>
        <w:rPr>
          <w:rFonts w:asciiTheme="minorHAnsi" w:eastAsiaTheme="minorEastAsia" w:hAnsiTheme="minorHAnsi" w:cstheme="minorBidi"/>
          <w:sz w:val="22"/>
          <w:szCs w:val="22"/>
          <w:lang w:eastAsia="en-AU"/>
        </w:rPr>
      </w:pPr>
      <w:r>
        <w:tab/>
      </w:r>
      <w:hyperlink w:anchor="_Toc30593619" w:history="1">
        <w:r w:rsidRPr="00A118BD">
          <w:t>171</w:t>
        </w:r>
        <w:r>
          <w:rPr>
            <w:rFonts w:asciiTheme="minorHAnsi" w:eastAsiaTheme="minorEastAsia" w:hAnsiTheme="minorHAnsi" w:cstheme="minorBidi"/>
            <w:sz w:val="22"/>
            <w:szCs w:val="22"/>
            <w:lang w:eastAsia="en-AU"/>
          </w:rPr>
          <w:tab/>
        </w:r>
        <w:r w:rsidRPr="00A118BD">
          <w:t>Acts and omissions of representatives of individuals</w:t>
        </w:r>
        <w:r>
          <w:tab/>
        </w:r>
        <w:r>
          <w:fldChar w:fldCharType="begin"/>
        </w:r>
        <w:r>
          <w:instrText xml:space="preserve"> PAGEREF _Toc30593619 \h </w:instrText>
        </w:r>
        <w:r>
          <w:fldChar w:fldCharType="separate"/>
        </w:r>
        <w:r w:rsidR="002A6ACD">
          <w:t>141</w:t>
        </w:r>
        <w:r>
          <w:fldChar w:fldCharType="end"/>
        </w:r>
      </w:hyperlink>
    </w:p>
    <w:p w14:paraId="355B388B" w14:textId="20C8A114" w:rsidR="0099605F" w:rsidRDefault="0099605F">
      <w:pPr>
        <w:pStyle w:val="TOC5"/>
        <w:rPr>
          <w:rFonts w:asciiTheme="minorHAnsi" w:eastAsiaTheme="minorEastAsia" w:hAnsiTheme="minorHAnsi" w:cstheme="minorBidi"/>
          <w:sz w:val="22"/>
          <w:szCs w:val="22"/>
          <w:lang w:eastAsia="en-AU"/>
        </w:rPr>
      </w:pPr>
      <w:r>
        <w:tab/>
      </w:r>
      <w:hyperlink w:anchor="_Toc30593620" w:history="1">
        <w:r w:rsidRPr="00A118BD">
          <w:t>172</w:t>
        </w:r>
        <w:r>
          <w:rPr>
            <w:rFonts w:asciiTheme="minorHAnsi" w:eastAsiaTheme="minorEastAsia" w:hAnsiTheme="minorHAnsi" w:cstheme="minorBidi"/>
            <w:sz w:val="22"/>
            <w:szCs w:val="22"/>
            <w:lang w:eastAsia="en-AU"/>
          </w:rPr>
          <w:tab/>
        </w:r>
        <w:r w:rsidRPr="00A118BD">
          <w:t>Criminal liability of executive officers</w:t>
        </w:r>
        <w:r>
          <w:tab/>
        </w:r>
        <w:r>
          <w:fldChar w:fldCharType="begin"/>
        </w:r>
        <w:r>
          <w:instrText xml:space="preserve"> PAGEREF _Toc30593620 \h </w:instrText>
        </w:r>
        <w:r>
          <w:fldChar w:fldCharType="separate"/>
        </w:r>
        <w:r w:rsidR="002A6ACD">
          <w:t>143</w:t>
        </w:r>
        <w:r>
          <w:fldChar w:fldCharType="end"/>
        </w:r>
      </w:hyperlink>
    </w:p>
    <w:p w14:paraId="0795037E" w14:textId="40D47060" w:rsidR="0099605F" w:rsidRDefault="0099605F">
      <w:pPr>
        <w:pStyle w:val="TOC5"/>
        <w:rPr>
          <w:rFonts w:asciiTheme="minorHAnsi" w:eastAsiaTheme="minorEastAsia" w:hAnsiTheme="minorHAnsi" w:cstheme="minorBidi"/>
          <w:sz w:val="22"/>
          <w:szCs w:val="22"/>
          <w:lang w:eastAsia="en-AU"/>
        </w:rPr>
      </w:pPr>
      <w:r>
        <w:tab/>
      </w:r>
      <w:hyperlink w:anchor="_Toc30593621" w:history="1">
        <w:r w:rsidRPr="00A118BD">
          <w:t>173</w:t>
        </w:r>
        <w:r>
          <w:rPr>
            <w:rFonts w:asciiTheme="minorHAnsi" w:eastAsiaTheme="minorEastAsia" w:hAnsiTheme="minorHAnsi" w:cstheme="minorBidi"/>
            <w:sz w:val="22"/>
            <w:szCs w:val="22"/>
            <w:lang w:eastAsia="en-AU"/>
          </w:rPr>
          <w:tab/>
        </w:r>
        <w:r w:rsidRPr="00A118BD">
          <w:rPr>
            <w:snapToGrid w:val="0"/>
          </w:rPr>
          <w:t>No defence to claim deterioration of sample</w:t>
        </w:r>
        <w:r>
          <w:tab/>
        </w:r>
        <w:r>
          <w:fldChar w:fldCharType="begin"/>
        </w:r>
        <w:r>
          <w:instrText xml:space="preserve"> PAGEREF _Toc30593621 \h </w:instrText>
        </w:r>
        <w:r>
          <w:fldChar w:fldCharType="separate"/>
        </w:r>
        <w:r w:rsidR="002A6ACD">
          <w:t>146</w:t>
        </w:r>
        <w:r>
          <w:fldChar w:fldCharType="end"/>
        </w:r>
      </w:hyperlink>
    </w:p>
    <w:p w14:paraId="7AB3A7D3" w14:textId="4C00DF32" w:rsidR="0099605F" w:rsidRDefault="0099605F">
      <w:pPr>
        <w:pStyle w:val="TOC5"/>
        <w:rPr>
          <w:rFonts w:asciiTheme="minorHAnsi" w:eastAsiaTheme="minorEastAsia" w:hAnsiTheme="minorHAnsi" w:cstheme="minorBidi"/>
          <w:sz w:val="22"/>
          <w:szCs w:val="22"/>
          <w:lang w:eastAsia="en-AU"/>
        </w:rPr>
      </w:pPr>
      <w:r>
        <w:tab/>
      </w:r>
      <w:hyperlink w:anchor="_Toc30593622" w:history="1">
        <w:r w:rsidRPr="00A118BD">
          <w:t>174</w:t>
        </w:r>
        <w:r>
          <w:rPr>
            <w:rFonts w:asciiTheme="minorHAnsi" w:eastAsiaTheme="minorEastAsia" w:hAnsiTheme="minorHAnsi" w:cstheme="minorBidi"/>
            <w:sz w:val="22"/>
            <w:szCs w:val="22"/>
            <w:lang w:eastAsia="en-AU"/>
          </w:rPr>
          <w:tab/>
        </w:r>
        <w:r w:rsidRPr="00A118BD">
          <w:t>Remedial orders by court</w:t>
        </w:r>
        <w:r w:rsidRPr="00A118BD">
          <w:rPr>
            <w:lang w:val="en-US"/>
          </w:rPr>
          <w:t xml:space="preserve"> for offences</w:t>
        </w:r>
        <w:r>
          <w:tab/>
        </w:r>
        <w:r>
          <w:fldChar w:fldCharType="begin"/>
        </w:r>
        <w:r>
          <w:instrText xml:space="preserve"> PAGEREF _Toc30593622 \h </w:instrText>
        </w:r>
        <w:r>
          <w:fldChar w:fldCharType="separate"/>
        </w:r>
        <w:r w:rsidR="002A6ACD">
          <w:t>146</w:t>
        </w:r>
        <w:r>
          <w:fldChar w:fldCharType="end"/>
        </w:r>
      </w:hyperlink>
    </w:p>
    <w:p w14:paraId="593A4C8D" w14:textId="29D89B45" w:rsidR="0099605F" w:rsidRDefault="0099605F">
      <w:pPr>
        <w:pStyle w:val="TOC5"/>
        <w:rPr>
          <w:rFonts w:asciiTheme="minorHAnsi" w:eastAsiaTheme="minorEastAsia" w:hAnsiTheme="minorHAnsi" w:cstheme="minorBidi"/>
          <w:sz w:val="22"/>
          <w:szCs w:val="22"/>
          <w:lang w:eastAsia="en-AU"/>
        </w:rPr>
      </w:pPr>
      <w:r>
        <w:tab/>
      </w:r>
      <w:hyperlink w:anchor="_Toc30593623" w:history="1">
        <w:r w:rsidRPr="00A118BD">
          <w:t>175</w:t>
        </w:r>
        <w:r>
          <w:rPr>
            <w:rFonts w:asciiTheme="minorHAnsi" w:eastAsiaTheme="minorEastAsia" w:hAnsiTheme="minorHAnsi" w:cstheme="minorBidi"/>
            <w:sz w:val="22"/>
            <w:szCs w:val="22"/>
            <w:lang w:eastAsia="en-AU"/>
          </w:rPr>
          <w:tab/>
        </w:r>
        <w:r w:rsidRPr="00A118BD">
          <w:rPr>
            <w:snapToGrid w:val="0"/>
          </w:rPr>
          <w:t>Court may order costs and expenses</w:t>
        </w:r>
        <w:r>
          <w:tab/>
        </w:r>
        <w:r>
          <w:fldChar w:fldCharType="begin"/>
        </w:r>
        <w:r>
          <w:instrText xml:space="preserve"> PAGEREF _Toc30593623 \h </w:instrText>
        </w:r>
        <w:r>
          <w:fldChar w:fldCharType="separate"/>
        </w:r>
        <w:r w:rsidR="002A6ACD">
          <w:t>147</w:t>
        </w:r>
        <w:r>
          <w:fldChar w:fldCharType="end"/>
        </w:r>
      </w:hyperlink>
    </w:p>
    <w:p w14:paraId="2C97A3A7" w14:textId="49B64D12" w:rsidR="0099605F" w:rsidRDefault="0099605F">
      <w:pPr>
        <w:pStyle w:val="TOC5"/>
        <w:rPr>
          <w:rFonts w:asciiTheme="minorHAnsi" w:eastAsiaTheme="minorEastAsia" w:hAnsiTheme="minorHAnsi" w:cstheme="minorBidi"/>
          <w:sz w:val="22"/>
          <w:szCs w:val="22"/>
          <w:lang w:eastAsia="en-AU"/>
        </w:rPr>
      </w:pPr>
      <w:r>
        <w:tab/>
      </w:r>
      <w:hyperlink w:anchor="_Toc30593624" w:history="1">
        <w:r w:rsidRPr="00A118BD">
          <w:t>176</w:t>
        </w:r>
        <w:r>
          <w:rPr>
            <w:rFonts w:asciiTheme="minorHAnsi" w:eastAsiaTheme="minorEastAsia" w:hAnsiTheme="minorHAnsi" w:cstheme="minorBidi"/>
            <w:sz w:val="22"/>
            <w:szCs w:val="22"/>
            <w:lang w:eastAsia="en-AU"/>
          </w:rPr>
          <w:tab/>
        </w:r>
        <w:r w:rsidRPr="00A118BD">
          <w:rPr>
            <w:snapToGrid w:val="0"/>
          </w:rPr>
          <w:t>Court may order forfeiture</w:t>
        </w:r>
        <w:r>
          <w:tab/>
        </w:r>
        <w:r>
          <w:fldChar w:fldCharType="begin"/>
        </w:r>
        <w:r>
          <w:instrText xml:space="preserve"> PAGEREF _Toc30593624 \h </w:instrText>
        </w:r>
        <w:r>
          <w:fldChar w:fldCharType="separate"/>
        </w:r>
        <w:r w:rsidR="002A6ACD">
          <w:t>147</w:t>
        </w:r>
        <w:r>
          <w:fldChar w:fldCharType="end"/>
        </w:r>
      </w:hyperlink>
    </w:p>
    <w:p w14:paraId="506DFCC2" w14:textId="2A22994A" w:rsidR="0099605F" w:rsidRDefault="0099605F">
      <w:pPr>
        <w:pStyle w:val="TOC5"/>
        <w:rPr>
          <w:rFonts w:asciiTheme="minorHAnsi" w:eastAsiaTheme="minorEastAsia" w:hAnsiTheme="minorHAnsi" w:cstheme="minorBidi"/>
          <w:sz w:val="22"/>
          <w:szCs w:val="22"/>
          <w:lang w:eastAsia="en-AU"/>
        </w:rPr>
      </w:pPr>
      <w:r>
        <w:tab/>
      </w:r>
      <w:hyperlink w:anchor="_Toc30593625" w:history="1">
        <w:r w:rsidRPr="00A118BD">
          <w:t>177</w:t>
        </w:r>
        <w:r>
          <w:rPr>
            <w:rFonts w:asciiTheme="minorHAnsi" w:eastAsiaTheme="minorEastAsia" w:hAnsiTheme="minorHAnsi" w:cstheme="minorBidi"/>
            <w:sz w:val="22"/>
            <w:szCs w:val="22"/>
            <w:lang w:eastAsia="en-AU"/>
          </w:rPr>
          <w:tab/>
        </w:r>
        <w:r w:rsidRPr="00A118BD">
          <w:t>Notices of noncompliance by territory entities</w:t>
        </w:r>
        <w:r>
          <w:tab/>
        </w:r>
        <w:r>
          <w:fldChar w:fldCharType="begin"/>
        </w:r>
        <w:r>
          <w:instrText xml:space="preserve"> PAGEREF _Toc30593625 \h </w:instrText>
        </w:r>
        <w:r>
          <w:fldChar w:fldCharType="separate"/>
        </w:r>
        <w:r w:rsidR="002A6ACD">
          <w:t>147</w:t>
        </w:r>
        <w:r>
          <w:fldChar w:fldCharType="end"/>
        </w:r>
      </w:hyperlink>
    </w:p>
    <w:p w14:paraId="26867612" w14:textId="44DC7B6F" w:rsidR="0099605F" w:rsidRDefault="00082E95">
      <w:pPr>
        <w:pStyle w:val="TOC2"/>
        <w:rPr>
          <w:rFonts w:asciiTheme="minorHAnsi" w:eastAsiaTheme="minorEastAsia" w:hAnsiTheme="minorHAnsi" w:cstheme="minorBidi"/>
          <w:b w:val="0"/>
          <w:sz w:val="22"/>
          <w:szCs w:val="22"/>
          <w:lang w:eastAsia="en-AU"/>
        </w:rPr>
      </w:pPr>
      <w:hyperlink w:anchor="_Toc30593626" w:history="1">
        <w:r w:rsidR="0099605F" w:rsidRPr="00A118BD">
          <w:t>Part 11.2</w:t>
        </w:r>
        <w:r w:rsidR="0099605F">
          <w:rPr>
            <w:rFonts w:asciiTheme="minorHAnsi" w:eastAsiaTheme="minorEastAsia" w:hAnsiTheme="minorHAnsi" w:cstheme="minorBidi"/>
            <w:b w:val="0"/>
            <w:sz w:val="22"/>
            <w:szCs w:val="22"/>
            <w:lang w:eastAsia="en-AU"/>
          </w:rPr>
          <w:tab/>
        </w:r>
        <w:r w:rsidR="0099605F" w:rsidRPr="00A118BD">
          <w:t>Evidentiary provisions</w:t>
        </w:r>
        <w:r w:rsidR="0099605F" w:rsidRPr="0099605F">
          <w:rPr>
            <w:vanish/>
          </w:rPr>
          <w:tab/>
        </w:r>
        <w:r w:rsidR="0099605F" w:rsidRPr="0099605F">
          <w:rPr>
            <w:vanish/>
          </w:rPr>
          <w:fldChar w:fldCharType="begin"/>
        </w:r>
        <w:r w:rsidR="0099605F" w:rsidRPr="0099605F">
          <w:rPr>
            <w:vanish/>
          </w:rPr>
          <w:instrText xml:space="preserve"> PAGEREF _Toc30593626 \h </w:instrText>
        </w:r>
        <w:r w:rsidR="0099605F" w:rsidRPr="0099605F">
          <w:rPr>
            <w:vanish/>
          </w:rPr>
        </w:r>
        <w:r w:rsidR="0099605F" w:rsidRPr="0099605F">
          <w:rPr>
            <w:vanish/>
          </w:rPr>
          <w:fldChar w:fldCharType="separate"/>
        </w:r>
        <w:r w:rsidR="002A6ACD">
          <w:rPr>
            <w:vanish/>
          </w:rPr>
          <w:t>149</w:t>
        </w:r>
        <w:r w:rsidR="0099605F" w:rsidRPr="0099605F">
          <w:rPr>
            <w:vanish/>
          </w:rPr>
          <w:fldChar w:fldCharType="end"/>
        </w:r>
      </w:hyperlink>
    </w:p>
    <w:p w14:paraId="0F6C50FB" w14:textId="7341EEBC" w:rsidR="0099605F" w:rsidRDefault="0099605F">
      <w:pPr>
        <w:pStyle w:val="TOC5"/>
        <w:rPr>
          <w:rFonts w:asciiTheme="minorHAnsi" w:eastAsiaTheme="minorEastAsia" w:hAnsiTheme="minorHAnsi" w:cstheme="minorBidi"/>
          <w:sz w:val="22"/>
          <w:szCs w:val="22"/>
          <w:lang w:eastAsia="en-AU"/>
        </w:rPr>
      </w:pPr>
      <w:r>
        <w:tab/>
      </w:r>
      <w:hyperlink w:anchor="_Toc30593627" w:history="1">
        <w:r w:rsidRPr="00A118BD">
          <w:t>178</w:t>
        </w:r>
        <w:r>
          <w:rPr>
            <w:rFonts w:asciiTheme="minorHAnsi" w:eastAsiaTheme="minorEastAsia" w:hAnsiTheme="minorHAnsi" w:cstheme="minorBidi"/>
            <w:sz w:val="22"/>
            <w:szCs w:val="22"/>
            <w:lang w:eastAsia="en-AU"/>
          </w:rPr>
          <w:tab/>
        </w:r>
        <w:r w:rsidRPr="00A118BD">
          <w:t>Evidence—authorisations under Commonwealth and State laws</w:t>
        </w:r>
        <w:r>
          <w:tab/>
        </w:r>
        <w:r>
          <w:fldChar w:fldCharType="begin"/>
        </w:r>
        <w:r>
          <w:instrText xml:space="preserve"> PAGEREF _Toc30593627 \h </w:instrText>
        </w:r>
        <w:r>
          <w:fldChar w:fldCharType="separate"/>
        </w:r>
        <w:r w:rsidR="002A6ACD">
          <w:t>149</w:t>
        </w:r>
        <w:r>
          <w:fldChar w:fldCharType="end"/>
        </w:r>
      </w:hyperlink>
    </w:p>
    <w:p w14:paraId="496B68C0" w14:textId="5344D82D" w:rsidR="0099605F" w:rsidRDefault="0099605F">
      <w:pPr>
        <w:pStyle w:val="TOC5"/>
        <w:rPr>
          <w:rFonts w:asciiTheme="minorHAnsi" w:eastAsiaTheme="minorEastAsia" w:hAnsiTheme="minorHAnsi" w:cstheme="minorBidi"/>
          <w:sz w:val="22"/>
          <w:szCs w:val="22"/>
          <w:lang w:eastAsia="en-AU"/>
        </w:rPr>
      </w:pPr>
      <w:r>
        <w:tab/>
      </w:r>
      <w:hyperlink w:anchor="_Toc30593628" w:history="1">
        <w:r w:rsidRPr="00A118BD">
          <w:t>179</w:t>
        </w:r>
        <w:r>
          <w:rPr>
            <w:rFonts w:asciiTheme="minorHAnsi" w:eastAsiaTheme="minorEastAsia" w:hAnsiTheme="minorHAnsi" w:cstheme="minorBidi"/>
            <w:sz w:val="22"/>
            <w:szCs w:val="22"/>
            <w:lang w:eastAsia="en-AU"/>
          </w:rPr>
          <w:tab/>
        </w:r>
        <w:r w:rsidRPr="00A118BD">
          <w:rPr>
            <w:snapToGrid w:val="0"/>
          </w:rPr>
          <w:t>Presumptions</w:t>
        </w:r>
        <w:r>
          <w:tab/>
        </w:r>
        <w:r>
          <w:fldChar w:fldCharType="begin"/>
        </w:r>
        <w:r>
          <w:instrText xml:space="preserve"> PAGEREF _Toc30593628 \h </w:instrText>
        </w:r>
        <w:r>
          <w:fldChar w:fldCharType="separate"/>
        </w:r>
        <w:r w:rsidR="002A6ACD">
          <w:t>149</w:t>
        </w:r>
        <w:r>
          <w:fldChar w:fldCharType="end"/>
        </w:r>
      </w:hyperlink>
    </w:p>
    <w:p w14:paraId="389E771A" w14:textId="38DFD53C" w:rsidR="0099605F" w:rsidRDefault="0099605F">
      <w:pPr>
        <w:pStyle w:val="TOC5"/>
        <w:rPr>
          <w:rFonts w:asciiTheme="minorHAnsi" w:eastAsiaTheme="minorEastAsia" w:hAnsiTheme="minorHAnsi" w:cstheme="minorBidi"/>
          <w:sz w:val="22"/>
          <w:szCs w:val="22"/>
          <w:lang w:eastAsia="en-AU"/>
        </w:rPr>
      </w:pPr>
      <w:r>
        <w:tab/>
      </w:r>
      <w:hyperlink w:anchor="_Toc30593629" w:history="1">
        <w:r w:rsidRPr="00A118BD">
          <w:t>180</w:t>
        </w:r>
        <w:r>
          <w:rPr>
            <w:rFonts w:asciiTheme="minorHAnsi" w:eastAsiaTheme="minorEastAsia" w:hAnsiTheme="minorHAnsi" w:cstheme="minorBidi"/>
            <w:sz w:val="22"/>
            <w:szCs w:val="22"/>
            <w:lang w:eastAsia="en-AU"/>
          </w:rPr>
          <w:tab/>
        </w:r>
        <w:r w:rsidRPr="00A118BD">
          <w:rPr>
            <w:snapToGrid w:val="0"/>
          </w:rPr>
          <w:t>Certificate evidence etc</w:t>
        </w:r>
        <w:r>
          <w:tab/>
        </w:r>
        <w:r>
          <w:fldChar w:fldCharType="begin"/>
        </w:r>
        <w:r>
          <w:instrText xml:space="preserve"> PAGEREF _Toc30593629 \h </w:instrText>
        </w:r>
        <w:r>
          <w:fldChar w:fldCharType="separate"/>
        </w:r>
        <w:r w:rsidR="002A6ACD">
          <w:t>150</w:t>
        </w:r>
        <w:r>
          <w:fldChar w:fldCharType="end"/>
        </w:r>
      </w:hyperlink>
    </w:p>
    <w:p w14:paraId="324BE2C2" w14:textId="03FD6B61" w:rsidR="0099605F" w:rsidRDefault="0099605F">
      <w:pPr>
        <w:pStyle w:val="TOC5"/>
        <w:rPr>
          <w:rFonts w:asciiTheme="minorHAnsi" w:eastAsiaTheme="minorEastAsia" w:hAnsiTheme="minorHAnsi" w:cstheme="minorBidi"/>
          <w:sz w:val="22"/>
          <w:szCs w:val="22"/>
          <w:lang w:eastAsia="en-AU"/>
        </w:rPr>
      </w:pPr>
      <w:r>
        <w:tab/>
      </w:r>
      <w:hyperlink w:anchor="_Toc30593630" w:history="1">
        <w:r w:rsidRPr="00A118BD">
          <w:t>181</w:t>
        </w:r>
        <w:r>
          <w:rPr>
            <w:rFonts w:asciiTheme="minorHAnsi" w:eastAsiaTheme="minorEastAsia" w:hAnsiTheme="minorHAnsi" w:cstheme="minorBidi"/>
            <w:sz w:val="22"/>
            <w:szCs w:val="22"/>
            <w:lang w:eastAsia="en-AU"/>
          </w:rPr>
          <w:tab/>
        </w:r>
        <w:r w:rsidRPr="00A118BD">
          <w:rPr>
            <w:snapToGrid w:val="0"/>
          </w:rPr>
          <w:t>Admissibility of analysis of samples taken by inspectors</w:t>
        </w:r>
        <w:r>
          <w:tab/>
        </w:r>
        <w:r>
          <w:fldChar w:fldCharType="begin"/>
        </w:r>
        <w:r>
          <w:instrText xml:space="preserve"> PAGEREF _Toc30593630 \h </w:instrText>
        </w:r>
        <w:r>
          <w:fldChar w:fldCharType="separate"/>
        </w:r>
        <w:r w:rsidR="002A6ACD">
          <w:t>151</w:t>
        </w:r>
        <w:r>
          <w:fldChar w:fldCharType="end"/>
        </w:r>
      </w:hyperlink>
    </w:p>
    <w:p w14:paraId="2446FCCD" w14:textId="106570B4" w:rsidR="0099605F" w:rsidRDefault="0099605F">
      <w:pPr>
        <w:pStyle w:val="TOC5"/>
        <w:rPr>
          <w:rFonts w:asciiTheme="minorHAnsi" w:eastAsiaTheme="minorEastAsia" w:hAnsiTheme="minorHAnsi" w:cstheme="minorBidi"/>
          <w:sz w:val="22"/>
          <w:szCs w:val="22"/>
          <w:lang w:eastAsia="en-AU"/>
        </w:rPr>
      </w:pPr>
      <w:r>
        <w:tab/>
      </w:r>
      <w:hyperlink w:anchor="_Toc30593631" w:history="1">
        <w:r w:rsidRPr="00A118BD">
          <w:t>182</w:t>
        </w:r>
        <w:r>
          <w:rPr>
            <w:rFonts w:asciiTheme="minorHAnsi" w:eastAsiaTheme="minorEastAsia" w:hAnsiTheme="minorHAnsi" w:cstheme="minorBidi"/>
            <w:sz w:val="22"/>
            <w:szCs w:val="22"/>
            <w:lang w:eastAsia="en-AU"/>
          </w:rPr>
          <w:tab/>
        </w:r>
        <w:r w:rsidRPr="00A118BD">
          <w:rPr>
            <w:snapToGrid w:val="0"/>
          </w:rPr>
          <w:t>Power of court to order further analysis</w:t>
        </w:r>
        <w:r>
          <w:tab/>
        </w:r>
        <w:r>
          <w:fldChar w:fldCharType="begin"/>
        </w:r>
        <w:r>
          <w:instrText xml:space="preserve"> PAGEREF _Toc30593631 \h </w:instrText>
        </w:r>
        <w:r>
          <w:fldChar w:fldCharType="separate"/>
        </w:r>
        <w:r w:rsidR="002A6ACD">
          <w:t>151</w:t>
        </w:r>
        <w:r>
          <w:fldChar w:fldCharType="end"/>
        </w:r>
      </w:hyperlink>
    </w:p>
    <w:p w14:paraId="525D1385" w14:textId="317FAAC9" w:rsidR="0099605F" w:rsidRDefault="00082E95">
      <w:pPr>
        <w:pStyle w:val="TOC1"/>
        <w:rPr>
          <w:rFonts w:asciiTheme="minorHAnsi" w:eastAsiaTheme="minorEastAsia" w:hAnsiTheme="minorHAnsi" w:cstheme="minorBidi"/>
          <w:b w:val="0"/>
          <w:sz w:val="22"/>
          <w:szCs w:val="22"/>
          <w:lang w:eastAsia="en-AU"/>
        </w:rPr>
      </w:pPr>
      <w:hyperlink w:anchor="_Toc30593632" w:history="1">
        <w:r w:rsidR="0099605F" w:rsidRPr="00A118BD">
          <w:t>Chapter 12</w:t>
        </w:r>
        <w:r w:rsidR="0099605F">
          <w:rPr>
            <w:rFonts w:asciiTheme="minorHAnsi" w:eastAsiaTheme="minorEastAsia" w:hAnsiTheme="minorHAnsi" w:cstheme="minorBidi"/>
            <w:b w:val="0"/>
            <w:sz w:val="22"/>
            <w:szCs w:val="22"/>
            <w:lang w:eastAsia="en-AU"/>
          </w:rPr>
          <w:tab/>
        </w:r>
        <w:r w:rsidR="0099605F" w:rsidRPr="00A118BD">
          <w:t>Regulations about regulated substances and regulated therapeutic goods</w:t>
        </w:r>
        <w:r w:rsidR="0099605F" w:rsidRPr="0099605F">
          <w:rPr>
            <w:vanish/>
          </w:rPr>
          <w:tab/>
        </w:r>
        <w:r w:rsidR="0099605F" w:rsidRPr="0099605F">
          <w:rPr>
            <w:vanish/>
          </w:rPr>
          <w:fldChar w:fldCharType="begin"/>
        </w:r>
        <w:r w:rsidR="0099605F" w:rsidRPr="0099605F">
          <w:rPr>
            <w:vanish/>
          </w:rPr>
          <w:instrText xml:space="preserve"> PAGEREF _Toc30593632 \h </w:instrText>
        </w:r>
        <w:r w:rsidR="0099605F" w:rsidRPr="0099605F">
          <w:rPr>
            <w:vanish/>
          </w:rPr>
        </w:r>
        <w:r w:rsidR="0099605F" w:rsidRPr="0099605F">
          <w:rPr>
            <w:vanish/>
          </w:rPr>
          <w:fldChar w:fldCharType="separate"/>
        </w:r>
        <w:r w:rsidR="002A6ACD">
          <w:rPr>
            <w:vanish/>
          </w:rPr>
          <w:t>153</w:t>
        </w:r>
        <w:r w:rsidR="0099605F" w:rsidRPr="0099605F">
          <w:rPr>
            <w:vanish/>
          </w:rPr>
          <w:fldChar w:fldCharType="end"/>
        </w:r>
      </w:hyperlink>
    </w:p>
    <w:p w14:paraId="57C2C75B" w14:textId="4B1C80D7" w:rsidR="0099605F" w:rsidRDefault="0099605F">
      <w:pPr>
        <w:pStyle w:val="TOC5"/>
        <w:rPr>
          <w:rFonts w:asciiTheme="minorHAnsi" w:eastAsiaTheme="minorEastAsia" w:hAnsiTheme="minorHAnsi" w:cstheme="minorBidi"/>
          <w:sz w:val="22"/>
          <w:szCs w:val="22"/>
          <w:lang w:eastAsia="en-AU"/>
        </w:rPr>
      </w:pPr>
      <w:r>
        <w:tab/>
      </w:r>
      <w:hyperlink w:anchor="_Toc30593633" w:history="1">
        <w:r w:rsidRPr="00A118BD">
          <w:t>183</w:t>
        </w:r>
        <w:r>
          <w:rPr>
            <w:rFonts w:asciiTheme="minorHAnsi" w:eastAsiaTheme="minorEastAsia" w:hAnsiTheme="minorHAnsi" w:cstheme="minorBidi"/>
            <w:sz w:val="22"/>
            <w:szCs w:val="22"/>
            <w:lang w:eastAsia="en-AU"/>
          </w:rPr>
          <w:tab/>
        </w:r>
        <w:r w:rsidRPr="00A118BD">
          <w:t xml:space="preserve">Meaning of </w:t>
        </w:r>
        <w:r w:rsidRPr="00A118BD">
          <w:rPr>
            <w:i/>
          </w:rPr>
          <w:t>regulated thing</w:t>
        </w:r>
        <w:r w:rsidRPr="00A118BD">
          <w:t>—ch 12</w:t>
        </w:r>
        <w:r>
          <w:tab/>
        </w:r>
        <w:r>
          <w:fldChar w:fldCharType="begin"/>
        </w:r>
        <w:r>
          <w:instrText xml:space="preserve"> PAGEREF _Toc30593633 \h </w:instrText>
        </w:r>
        <w:r>
          <w:fldChar w:fldCharType="separate"/>
        </w:r>
        <w:r w:rsidR="002A6ACD">
          <w:t>153</w:t>
        </w:r>
        <w:r>
          <w:fldChar w:fldCharType="end"/>
        </w:r>
      </w:hyperlink>
    </w:p>
    <w:p w14:paraId="6666D96E" w14:textId="2E898780" w:rsidR="0099605F" w:rsidRDefault="0099605F">
      <w:pPr>
        <w:pStyle w:val="TOC5"/>
        <w:rPr>
          <w:rFonts w:asciiTheme="minorHAnsi" w:eastAsiaTheme="minorEastAsia" w:hAnsiTheme="minorHAnsi" w:cstheme="minorBidi"/>
          <w:sz w:val="22"/>
          <w:szCs w:val="22"/>
          <w:lang w:eastAsia="en-AU"/>
        </w:rPr>
      </w:pPr>
      <w:r>
        <w:tab/>
      </w:r>
      <w:hyperlink w:anchor="_Toc30593634" w:history="1">
        <w:r w:rsidRPr="00A118BD">
          <w:t>184</w:t>
        </w:r>
        <w:r>
          <w:rPr>
            <w:rFonts w:asciiTheme="minorHAnsi" w:eastAsiaTheme="minorEastAsia" w:hAnsiTheme="minorHAnsi" w:cstheme="minorBidi"/>
            <w:sz w:val="22"/>
            <w:szCs w:val="22"/>
            <w:lang w:eastAsia="en-AU"/>
          </w:rPr>
          <w:tab/>
        </w:r>
        <w:r w:rsidRPr="00A118BD">
          <w:t>Regulation-making power</w:t>
        </w:r>
        <w:r>
          <w:tab/>
        </w:r>
        <w:r>
          <w:fldChar w:fldCharType="begin"/>
        </w:r>
        <w:r>
          <w:instrText xml:space="preserve"> PAGEREF _Toc30593634 \h </w:instrText>
        </w:r>
        <w:r>
          <w:fldChar w:fldCharType="separate"/>
        </w:r>
        <w:r w:rsidR="002A6ACD">
          <w:t>153</w:t>
        </w:r>
        <w:r>
          <w:fldChar w:fldCharType="end"/>
        </w:r>
      </w:hyperlink>
    </w:p>
    <w:p w14:paraId="12B035F8" w14:textId="02FA3DA0" w:rsidR="0099605F" w:rsidRDefault="0099605F">
      <w:pPr>
        <w:pStyle w:val="TOC5"/>
        <w:rPr>
          <w:rFonts w:asciiTheme="minorHAnsi" w:eastAsiaTheme="minorEastAsia" w:hAnsiTheme="minorHAnsi" w:cstheme="minorBidi"/>
          <w:sz w:val="22"/>
          <w:szCs w:val="22"/>
          <w:lang w:eastAsia="en-AU"/>
        </w:rPr>
      </w:pPr>
      <w:r>
        <w:tab/>
      </w:r>
      <w:hyperlink w:anchor="_Toc30593635" w:history="1">
        <w:r w:rsidRPr="00A118BD">
          <w:t>185</w:t>
        </w:r>
        <w:r>
          <w:rPr>
            <w:rFonts w:asciiTheme="minorHAnsi" w:eastAsiaTheme="minorEastAsia" w:hAnsiTheme="minorHAnsi" w:cstheme="minorBidi"/>
            <w:sz w:val="22"/>
            <w:szCs w:val="22"/>
            <w:lang w:eastAsia="en-AU"/>
          </w:rPr>
          <w:tab/>
        </w:r>
        <w:r w:rsidRPr="00A118BD">
          <w:t>Regulations—regulated things</w:t>
        </w:r>
        <w:r>
          <w:tab/>
        </w:r>
        <w:r>
          <w:fldChar w:fldCharType="begin"/>
        </w:r>
        <w:r>
          <w:instrText xml:space="preserve"> PAGEREF _Toc30593635 \h </w:instrText>
        </w:r>
        <w:r>
          <w:fldChar w:fldCharType="separate"/>
        </w:r>
        <w:r w:rsidR="002A6ACD">
          <w:t>153</w:t>
        </w:r>
        <w:r>
          <w:fldChar w:fldCharType="end"/>
        </w:r>
      </w:hyperlink>
    </w:p>
    <w:p w14:paraId="0D1318E1" w14:textId="025F9B59" w:rsidR="0099605F" w:rsidRDefault="0099605F">
      <w:pPr>
        <w:pStyle w:val="TOC5"/>
        <w:rPr>
          <w:rFonts w:asciiTheme="minorHAnsi" w:eastAsiaTheme="minorEastAsia" w:hAnsiTheme="minorHAnsi" w:cstheme="minorBidi"/>
          <w:sz w:val="22"/>
          <w:szCs w:val="22"/>
          <w:lang w:eastAsia="en-AU"/>
        </w:rPr>
      </w:pPr>
      <w:r>
        <w:tab/>
      </w:r>
      <w:hyperlink w:anchor="_Toc30593636" w:history="1">
        <w:r w:rsidRPr="00A118BD">
          <w:t>186</w:t>
        </w:r>
        <w:r>
          <w:rPr>
            <w:rFonts w:asciiTheme="minorHAnsi" w:eastAsiaTheme="minorEastAsia" w:hAnsiTheme="minorHAnsi" w:cstheme="minorBidi"/>
            <w:sz w:val="22"/>
            <w:szCs w:val="22"/>
            <w:lang w:eastAsia="en-AU"/>
          </w:rPr>
          <w:tab/>
        </w:r>
        <w:r w:rsidRPr="00A118BD">
          <w:t>Regulations—authorisations</w:t>
        </w:r>
        <w:r>
          <w:tab/>
        </w:r>
        <w:r>
          <w:fldChar w:fldCharType="begin"/>
        </w:r>
        <w:r>
          <w:instrText xml:space="preserve"> PAGEREF _Toc30593636 \h </w:instrText>
        </w:r>
        <w:r>
          <w:fldChar w:fldCharType="separate"/>
        </w:r>
        <w:r w:rsidR="002A6ACD">
          <w:t>154</w:t>
        </w:r>
        <w:r>
          <w:fldChar w:fldCharType="end"/>
        </w:r>
      </w:hyperlink>
    </w:p>
    <w:p w14:paraId="30AE228A" w14:textId="66D041E2" w:rsidR="0099605F" w:rsidRDefault="0099605F">
      <w:pPr>
        <w:pStyle w:val="TOC5"/>
        <w:rPr>
          <w:rFonts w:asciiTheme="minorHAnsi" w:eastAsiaTheme="minorEastAsia" w:hAnsiTheme="minorHAnsi" w:cstheme="minorBidi"/>
          <w:sz w:val="22"/>
          <w:szCs w:val="22"/>
          <w:lang w:eastAsia="en-AU"/>
        </w:rPr>
      </w:pPr>
      <w:r>
        <w:tab/>
      </w:r>
      <w:hyperlink w:anchor="_Toc30593637" w:history="1">
        <w:r w:rsidRPr="00A118BD">
          <w:t>187</w:t>
        </w:r>
        <w:r>
          <w:rPr>
            <w:rFonts w:asciiTheme="minorHAnsi" w:eastAsiaTheme="minorEastAsia" w:hAnsiTheme="minorHAnsi" w:cstheme="minorBidi"/>
            <w:sz w:val="22"/>
            <w:szCs w:val="22"/>
            <w:lang w:eastAsia="en-AU"/>
          </w:rPr>
          <w:tab/>
        </w:r>
        <w:r w:rsidRPr="00A118BD">
          <w:t>Regulations—records kept electronically</w:t>
        </w:r>
        <w:r>
          <w:tab/>
        </w:r>
        <w:r>
          <w:fldChar w:fldCharType="begin"/>
        </w:r>
        <w:r>
          <w:instrText xml:space="preserve"> PAGEREF _Toc30593637 \h </w:instrText>
        </w:r>
        <w:r>
          <w:fldChar w:fldCharType="separate"/>
        </w:r>
        <w:r w:rsidR="002A6ACD">
          <w:t>155</w:t>
        </w:r>
        <w:r>
          <w:fldChar w:fldCharType="end"/>
        </w:r>
      </w:hyperlink>
    </w:p>
    <w:p w14:paraId="236FE7D1" w14:textId="65011A22" w:rsidR="0099605F" w:rsidRDefault="0099605F">
      <w:pPr>
        <w:pStyle w:val="TOC5"/>
        <w:rPr>
          <w:rFonts w:asciiTheme="minorHAnsi" w:eastAsiaTheme="minorEastAsia" w:hAnsiTheme="minorHAnsi" w:cstheme="minorBidi"/>
          <w:sz w:val="22"/>
          <w:szCs w:val="22"/>
          <w:lang w:eastAsia="en-AU"/>
        </w:rPr>
      </w:pPr>
      <w:r>
        <w:tab/>
      </w:r>
      <w:hyperlink w:anchor="_Toc30593638" w:history="1">
        <w:r w:rsidRPr="00A118BD">
          <w:t>188</w:t>
        </w:r>
        <w:r>
          <w:rPr>
            <w:rFonts w:asciiTheme="minorHAnsi" w:eastAsiaTheme="minorEastAsia" w:hAnsiTheme="minorHAnsi" w:cstheme="minorBidi"/>
            <w:sz w:val="22"/>
            <w:szCs w:val="22"/>
            <w:lang w:eastAsia="en-AU"/>
          </w:rPr>
          <w:tab/>
        </w:r>
        <w:r w:rsidRPr="00A118BD">
          <w:t>Regulations—medicines advisory committee</w:t>
        </w:r>
        <w:r>
          <w:tab/>
        </w:r>
        <w:r>
          <w:fldChar w:fldCharType="begin"/>
        </w:r>
        <w:r>
          <w:instrText xml:space="preserve"> PAGEREF _Toc30593638 \h </w:instrText>
        </w:r>
        <w:r>
          <w:fldChar w:fldCharType="separate"/>
        </w:r>
        <w:r w:rsidR="002A6ACD">
          <w:t>156</w:t>
        </w:r>
        <w:r>
          <w:fldChar w:fldCharType="end"/>
        </w:r>
      </w:hyperlink>
    </w:p>
    <w:p w14:paraId="171D150B" w14:textId="1F6EF3A5" w:rsidR="0099605F" w:rsidRDefault="0099605F">
      <w:pPr>
        <w:pStyle w:val="TOC5"/>
        <w:rPr>
          <w:rFonts w:asciiTheme="minorHAnsi" w:eastAsiaTheme="minorEastAsia" w:hAnsiTheme="minorHAnsi" w:cstheme="minorBidi"/>
          <w:sz w:val="22"/>
          <w:szCs w:val="22"/>
          <w:lang w:eastAsia="en-AU"/>
        </w:rPr>
      </w:pPr>
      <w:r>
        <w:tab/>
      </w:r>
      <w:hyperlink w:anchor="_Toc30593639" w:history="1">
        <w:r w:rsidRPr="00A118BD">
          <w:t>189</w:t>
        </w:r>
        <w:r>
          <w:rPr>
            <w:rFonts w:asciiTheme="minorHAnsi" w:eastAsiaTheme="minorEastAsia" w:hAnsiTheme="minorHAnsi" w:cstheme="minorBidi"/>
            <w:sz w:val="22"/>
            <w:szCs w:val="22"/>
            <w:lang w:eastAsia="en-AU"/>
          </w:rPr>
          <w:tab/>
        </w:r>
        <w:r w:rsidRPr="00A118BD">
          <w:t>Regulations—application etc of instruments</w:t>
        </w:r>
        <w:r>
          <w:tab/>
        </w:r>
        <w:r>
          <w:fldChar w:fldCharType="begin"/>
        </w:r>
        <w:r>
          <w:instrText xml:space="preserve"> PAGEREF _Toc30593639 \h </w:instrText>
        </w:r>
        <w:r>
          <w:fldChar w:fldCharType="separate"/>
        </w:r>
        <w:r w:rsidR="002A6ACD">
          <w:t>156</w:t>
        </w:r>
        <w:r>
          <w:fldChar w:fldCharType="end"/>
        </w:r>
      </w:hyperlink>
    </w:p>
    <w:p w14:paraId="51BD11D9" w14:textId="6F2A07B5" w:rsidR="0099605F" w:rsidRDefault="0099605F">
      <w:pPr>
        <w:pStyle w:val="TOC5"/>
        <w:rPr>
          <w:rFonts w:asciiTheme="minorHAnsi" w:eastAsiaTheme="minorEastAsia" w:hAnsiTheme="minorHAnsi" w:cstheme="minorBidi"/>
          <w:sz w:val="22"/>
          <w:szCs w:val="22"/>
          <w:lang w:eastAsia="en-AU"/>
        </w:rPr>
      </w:pPr>
      <w:r>
        <w:tab/>
      </w:r>
      <w:hyperlink w:anchor="_Toc30593640" w:history="1">
        <w:r w:rsidRPr="00A118BD">
          <w:t>190</w:t>
        </w:r>
        <w:r>
          <w:rPr>
            <w:rFonts w:asciiTheme="minorHAnsi" w:eastAsiaTheme="minorEastAsia" w:hAnsiTheme="minorHAnsi" w:cstheme="minorBidi"/>
            <w:sz w:val="22"/>
            <w:szCs w:val="22"/>
            <w:lang w:eastAsia="en-AU"/>
          </w:rPr>
          <w:tab/>
        </w:r>
        <w:r w:rsidRPr="00A118BD">
          <w:t>Regulations—exemption of people, dealings etc</w:t>
        </w:r>
        <w:r>
          <w:tab/>
        </w:r>
        <w:r>
          <w:fldChar w:fldCharType="begin"/>
        </w:r>
        <w:r>
          <w:instrText xml:space="preserve"> PAGEREF _Toc30593640 \h </w:instrText>
        </w:r>
        <w:r>
          <w:fldChar w:fldCharType="separate"/>
        </w:r>
        <w:r w:rsidR="002A6ACD">
          <w:t>157</w:t>
        </w:r>
        <w:r>
          <w:fldChar w:fldCharType="end"/>
        </w:r>
      </w:hyperlink>
    </w:p>
    <w:p w14:paraId="5D629D47" w14:textId="7258EF7A" w:rsidR="0099605F" w:rsidRDefault="00082E95">
      <w:pPr>
        <w:pStyle w:val="TOC1"/>
        <w:rPr>
          <w:rFonts w:asciiTheme="minorHAnsi" w:eastAsiaTheme="minorEastAsia" w:hAnsiTheme="minorHAnsi" w:cstheme="minorBidi"/>
          <w:b w:val="0"/>
          <w:sz w:val="22"/>
          <w:szCs w:val="22"/>
          <w:lang w:eastAsia="en-AU"/>
        </w:rPr>
      </w:pPr>
      <w:hyperlink w:anchor="_Toc30593641" w:history="1">
        <w:r w:rsidR="0099605F" w:rsidRPr="00A118BD">
          <w:t>Chapter 13</w:t>
        </w:r>
        <w:r w:rsidR="0099605F">
          <w:rPr>
            <w:rFonts w:asciiTheme="minorHAnsi" w:eastAsiaTheme="minorEastAsia" w:hAnsiTheme="minorHAnsi" w:cstheme="minorBidi"/>
            <w:b w:val="0"/>
            <w:sz w:val="22"/>
            <w:szCs w:val="22"/>
            <w:lang w:eastAsia="en-AU"/>
          </w:rPr>
          <w:tab/>
        </w:r>
        <w:r w:rsidR="0099605F" w:rsidRPr="00A118BD">
          <w:t>Miscellaneous</w:t>
        </w:r>
        <w:r w:rsidR="0099605F" w:rsidRPr="0099605F">
          <w:rPr>
            <w:vanish/>
          </w:rPr>
          <w:tab/>
        </w:r>
        <w:r w:rsidR="0099605F" w:rsidRPr="0099605F">
          <w:rPr>
            <w:vanish/>
          </w:rPr>
          <w:fldChar w:fldCharType="begin"/>
        </w:r>
        <w:r w:rsidR="0099605F" w:rsidRPr="0099605F">
          <w:rPr>
            <w:vanish/>
          </w:rPr>
          <w:instrText xml:space="preserve"> PAGEREF _Toc30593641 \h </w:instrText>
        </w:r>
        <w:r w:rsidR="0099605F" w:rsidRPr="0099605F">
          <w:rPr>
            <w:vanish/>
          </w:rPr>
        </w:r>
        <w:r w:rsidR="0099605F" w:rsidRPr="0099605F">
          <w:rPr>
            <w:vanish/>
          </w:rPr>
          <w:fldChar w:fldCharType="separate"/>
        </w:r>
        <w:r w:rsidR="002A6ACD">
          <w:rPr>
            <w:vanish/>
          </w:rPr>
          <w:t>158</w:t>
        </w:r>
        <w:r w:rsidR="0099605F" w:rsidRPr="0099605F">
          <w:rPr>
            <w:vanish/>
          </w:rPr>
          <w:fldChar w:fldCharType="end"/>
        </w:r>
      </w:hyperlink>
    </w:p>
    <w:p w14:paraId="2B3898C4" w14:textId="599A6AD7" w:rsidR="0099605F" w:rsidRDefault="0099605F">
      <w:pPr>
        <w:pStyle w:val="TOC5"/>
        <w:rPr>
          <w:rFonts w:asciiTheme="minorHAnsi" w:eastAsiaTheme="minorEastAsia" w:hAnsiTheme="minorHAnsi" w:cstheme="minorBidi"/>
          <w:sz w:val="22"/>
          <w:szCs w:val="22"/>
          <w:lang w:eastAsia="en-AU"/>
        </w:rPr>
      </w:pPr>
      <w:r>
        <w:tab/>
      </w:r>
      <w:hyperlink w:anchor="_Toc30593642" w:history="1">
        <w:r w:rsidRPr="00A118BD">
          <w:t>191</w:t>
        </w:r>
        <w:r>
          <w:rPr>
            <w:rFonts w:asciiTheme="minorHAnsi" w:eastAsiaTheme="minorEastAsia" w:hAnsiTheme="minorHAnsi" w:cstheme="minorBidi"/>
            <w:sz w:val="22"/>
            <w:szCs w:val="22"/>
            <w:lang w:eastAsia="en-AU"/>
          </w:rPr>
          <w:tab/>
        </w:r>
        <w:r w:rsidRPr="00A118BD">
          <w:t>Directions about dealings with regulated substances and therapeutic goods</w:t>
        </w:r>
        <w:r>
          <w:tab/>
        </w:r>
        <w:r>
          <w:fldChar w:fldCharType="begin"/>
        </w:r>
        <w:r>
          <w:instrText xml:space="preserve"> PAGEREF _Toc30593642 \h </w:instrText>
        </w:r>
        <w:r>
          <w:fldChar w:fldCharType="separate"/>
        </w:r>
        <w:r w:rsidR="002A6ACD">
          <w:t>158</w:t>
        </w:r>
        <w:r>
          <w:fldChar w:fldCharType="end"/>
        </w:r>
      </w:hyperlink>
    </w:p>
    <w:p w14:paraId="3549673A" w14:textId="1C05978B" w:rsidR="0099605F" w:rsidRDefault="0099605F">
      <w:pPr>
        <w:pStyle w:val="TOC5"/>
        <w:rPr>
          <w:rFonts w:asciiTheme="minorHAnsi" w:eastAsiaTheme="minorEastAsia" w:hAnsiTheme="minorHAnsi" w:cstheme="minorBidi"/>
          <w:sz w:val="22"/>
          <w:szCs w:val="22"/>
          <w:lang w:eastAsia="en-AU"/>
        </w:rPr>
      </w:pPr>
      <w:r>
        <w:lastRenderedPageBreak/>
        <w:tab/>
      </w:r>
      <w:hyperlink w:anchor="_Toc30593643" w:history="1">
        <w:r w:rsidRPr="00A118BD">
          <w:t>192</w:t>
        </w:r>
        <w:r>
          <w:rPr>
            <w:rFonts w:asciiTheme="minorHAnsi" w:eastAsiaTheme="minorEastAsia" w:hAnsiTheme="minorHAnsi" w:cstheme="minorBidi"/>
            <w:sz w:val="22"/>
            <w:szCs w:val="22"/>
            <w:lang w:eastAsia="en-AU"/>
          </w:rPr>
          <w:tab/>
        </w:r>
        <w:r w:rsidRPr="00A118BD">
          <w:t>Guidelines about dealings with regulated substances and therapeutic goods</w:t>
        </w:r>
        <w:r>
          <w:tab/>
        </w:r>
        <w:r>
          <w:fldChar w:fldCharType="begin"/>
        </w:r>
        <w:r>
          <w:instrText xml:space="preserve"> PAGEREF _Toc30593643 \h </w:instrText>
        </w:r>
        <w:r>
          <w:fldChar w:fldCharType="separate"/>
        </w:r>
        <w:r w:rsidR="002A6ACD">
          <w:t>159</w:t>
        </w:r>
        <w:r>
          <w:fldChar w:fldCharType="end"/>
        </w:r>
      </w:hyperlink>
    </w:p>
    <w:p w14:paraId="5C09F59C" w14:textId="3EE0673C" w:rsidR="0099605F" w:rsidRDefault="0099605F">
      <w:pPr>
        <w:pStyle w:val="TOC5"/>
        <w:rPr>
          <w:rFonts w:asciiTheme="minorHAnsi" w:eastAsiaTheme="minorEastAsia" w:hAnsiTheme="minorHAnsi" w:cstheme="minorBidi"/>
          <w:sz w:val="22"/>
          <w:szCs w:val="22"/>
          <w:lang w:eastAsia="en-AU"/>
        </w:rPr>
      </w:pPr>
      <w:r>
        <w:tab/>
      </w:r>
      <w:hyperlink w:anchor="_Toc30593644" w:history="1">
        <w:r w:rsidRPr="00A118BD">
          <w:t>193</w:t>
        </w:r>
        <w:r>
          <w:rPr>
            <w:rFonts w:asciiTheme="minorHAnsi" w:eastAsiaTheme="minorEastAsia" w:hAnsiTheme="minorHAnsi" w:cstheme="minorBidi"/>
            <w:sz w:val="22"/>
            <w:szCs w:val="22"/>
            <w:lang w:eastAsia="en-AU"/>
          </w:rPr>
          <w:tab/>
        </w:r>
        <w:r w:rsidRPr="00A118BD">
          <w:t>Approval of non-standard packaging and labelling</w:t>
        </w:r>
        <w:r>
          <w:tab/>
        </w:r>
        <w:r>
          <w:fldChar w:fldCharType="begin"/>
        </w:r>
        <w:r>
          <w:instrText xml:space="preserve"> PAGEREF _Toc30593644 \h </w:instrText>
        </w:r>
        <w:r>
          <w:fldChar w:fldCharType="separate"/>
        </w:r>
        <w:r w:rsidR="002A6ACD">
          <w:t>159</w:t>
        </w:r>
        <w:r>
          <w:fldChar w:fldCharType="end"/>
        </w:r>
      </w:hyperlink>
    </w:p>
    <w:p w14:paraId="05203DD6" w14:textId="1387D566" w:rsidR="0099605F" w:rsidRDefault="0099605F">
      <w:pPr>
        <w:pStyle w:val="TOC5"/>
        <w:rPr>
          <w:rFonts w:asciiTheme="minorHAnsi" w:eastAsiaTheme="minorEastAsia" w:hAnsiTheme="minorHAnsi" w:cstheme="minorBidi"/>
          <w:sz w:val="22"/>
          <w:szCs w:val="22"/>
          <w:lang w:eastAsia="en-AU"/>
        </w:rPr>
      </w:pPr>
      <w:r>
        <w:tab/>
      </w:r>
      <w:hyperlink w:anchor="_Toc30593645" w:history="1">
        <w:r w:rsidRPr="00A118BD">
          <w:t>194</w:t>
        </w:r>
        <w:r>
          <w:rPr>
            <w:rFonts w:asciiTheme="minorHAnsi" w:eastAsiaTheme="minorEastAsia" w:hAnsiTheme="minorHAnsi" w:cstheme="minorBidi"/>
            <w:sz w:val="22"/>
            <w:szCs w:val="22"/>
            <w:lang w:eastAsia="en-AU"/>
          </w:rPr>
          <w:tab/>
        </w:r>
        <w:r w:rsidRPr="00A118BD">
          <w:t>Establishment of medicines advisory committee</w:t>
        </w:r>
        <w:r>
          <w:tab/>
        </w:r>
        <w:r>
          <w:fldChar w:fldCharType="begin"/>
        </w:r>
        <w:r>
          <w:instrText xml:space="preserve"> PAGEREF _Toc30593645 \h </w:instrText>
        </w:r>
        <w:r>
          <w:fldChar w:fldCharType="separate"/>
        </w:r>
        <w:r w:rsidR="002A6ACD">
          <w:t>159</w:t>
        </w:r>
        <w:r>
          <w:fldChar w:fldCharType="end"/>
        </w:r>
      </w:hyperlink>
    </w:p>
    <w:p w14:paraId="40F0FE41" w14:textId="251C5643" w:rsidR="0099605F" w:rsidRDefault="0099605F">
      <w:pPr>
        <w:pStyle w:val="TOC5"/>
        <w:rPr>
          <w:rFonts w:asciiTheme="minorHAnsi" w:eastAsiaTheme="minorEastAsia" w:hAnsiTheme="minorHAnsi" w:cstheme="minorBidi"/>
          <w:sz w:val="22"/>
          <w:szCs w:val="22"/>
          <w:lang w:eastAsia="en-AU"/>
        </w:rPr>
      </w:pPr>
      <w:r>
        <w:tab/>
      </w:r>
      <w:hyperlink w:anchor="_Toc30593646" w:history="1">
        <w:r w:rsidRPr="00A118BD">
          <w:t>195</w:t>
        </w:r>
        <w:r>
          <w:rPr>
            <w:rFonts w:asciiTheme="minorHAnsi" w:eastAsiaTheme="minorEastAsia" w:hAnsiTheme="minorHAnsi" w:cstheme="minorBidi"/>
            <w:sz w:val="22"/>
            <w:szCs w:val="22"/>
            <w:lang w:eastAsia="en-AU"/>
          </w:rPr>
          <w:tab/>
        </w:r>
        <w:r w:rsidRPr="00A118BD">
          <w:t>Secrecy</w:t>
        </w:r>
        <w:r>
          <w:tab/>
        </w:r>
        <w:r>
          <w:fldChar w:fldCharType="begin"/>
        </w:r>
        <w:r>
          <w:instrText xml:space="preserve"> PAGEREF _Toc30593646 \h </w:instrText>
        </w:r>
        <w:r>
          <w:fldChar w:fldCharType="separate"/>
        </w:r>
        <w:r w:rsidR="002A6ACD">
          <w:t>160</w:t>
        </w:r>
        <w:r>
          <w:fldChar w:fldCharType="end"/>
        </w:r>
      </w:hyperlink>
    </w:p>
    <w:p w14:paraId="7856D056" w14:textId="0C1D6862" w:rsidR="0099605F" w:rsidRDefault="0099605F">
      <w:pPr>
        <w:pStyle w:val="TOC5"/>
        <w:rPr>
          <w:rFonts w:asciiTheme="minorHAnsi" w:eastAsiaTheme="minorEastAsia" w:hAnsiTheme="minorHAnsi" w:cstheme="minorBidi"/>
          <w:sz w:val="22"/>
          <w:szCs w:val="22"/>
          <w:lang w:eastAsia="en-AU"/>
        </w:rPr>
      </w:pPr>
      <w:r>
        <w:tab/>
      </w:r>
      <w:hyperlink w:anchor="_Toc30593647" w:history="1">
        <w:r w:rsidRPr="00A118BD">
          <w:t>196</w:t>
        </w:r>
        <w:r>
          <w:rPr>
            <w:rFonts w:asciiTheme="minorHAnsi" w:eastAsiaTheme="minorEastAsia" w:hAnsiTheme="minorHAnsi" w:cstheme="minorBidi"/>
            <w:sz w:val="22"/>
            <w:szCs w:val="22"/>
            <w:lang w:eastAsia="en-AU"/>
          </w:rPr>
          <w:tab/>
        </w:r>
        <w:r w:rsidRPr="00A118BD">
          <w:t>Protection of officials from liability</w:t>
        </w:r>
        <w:r>
          <w:tab/>
        </w:r>
        <w:r>
          <w:fldChar w:fldCharType="begin"/>
        </w:r>
        <w:r>
          <w:instrText xml:space="preserve"> PAGEREF _Toc30593647 \h </w:instrText>
        </w:r>
        <w:r>
          <w:fldChar w:fldCharType="separate"/>
        </w:r>
        <w:r w:rsidR="002A6ACD">
          <w:t>161</w:t>
        </w:r>
        <w:r>
          <w:fldChar w:fldCharType="end"/>
        </w:r>
      </w:hyperlink>
    </w:p>
    <w:p w14:paraId="35837372" w14:textId="58762EB3" w:rsidR="0099605F" w:rsidRDefault="0099605F">
      <w:pPr>
        <w:pStyle w:val="TOC5"/>
        <w:rPr>
          <w:rFonts w:asciiTheme="minorHAnsi" w:eastAsiaTheme="minorEastAsia" w:hAnsiTheme="minorHAnsi" w:cstheme="minorBidi"/>
          <w:sz w:val="22"/>
          <w:szCs w:val="22"/>
          <w:lang w:eastAsia="en-AU"/>
        </w:rPr>
      </w:pPr>
      <w:r>
        <w:tab/>
      </w:r>
      <w:hyperlink w:anchor="_Toc30593648" w:history="1">
        <w:r w:rsidRPr="00A118BD">
          <w:t>197</w:t>
        </w:r>
        <w:r>
          <w:rPr>
            <w:rFonts w:asciiTheme="minorHAnsi" w:eastAsiaTheme="minorEastAsia" w:hAnsiTheme="minorHAnsi" w:cstheme="minorBidi"/>
            <w:sz w:val="22"/>
            <w:szCs w:val="22"/>
            <w:lang w:eastAsia="en-AU"/>
          </w:rPr>
          <w:tab/>
        </w:r>
        <w:r w:rsidRPr="00A118BD">
          <w:t>Determination of fees</w:t>
        </w:r>
        <w:r>
          <w:tab/>
        </w:r>
        <w:r>
          <w:fldChar w:fldCharType="begin"/>
        </w:r>
        <w:r>
          <w:instrText xml:space="preserve"> PAGEREF _Toc30593648 \h </w:instrText>
        </w:r>
        <w:r>
          <w:fldChar w:fldCharType="separate"/>
        </w:r>
        <w:r w:rsidR="002A6ACD">
          <w:t>162</w:t>
        </w:r>
        <w:r>
          <w:fldChar w:fldCharType="end"/>
        </w:r>
      </w:hyperlink>
    </w:p>
    <w:p w14:paraId="0EF0AE2A" w14:textId="6510371A" w:rsidR="0099605F" w:rsidRDefault="0099605F">
      <w:pPr>
        <w:pStyle w:val="TOC5"/>
        <w:rPr>
          <w:rFonts w:asciiTheme="minorHAnsi" w:eastAsiaTheme="minorEastAsia" w:hAnsiTheme="minorHAnsi" w:cstheme="minorBidi"/>
          <w:sz w:val="22"/>
          <w:szCs w:val="22"/>
          <w:lang w:eastAsia="en-AU"/>
        </w:rPr>
      </w:pPr>
      <w:r>
        <w:tab/>
      </w:r>
      <w:hyperlink w:anchor="_Toc30593649" w:history="1">
        <w:r w:rsidRPr="00A118BD">
          <w:t>198</w:t>
        </w:r>
        <w:r>
          <w:rPr>
            <w:rFonts w:asciiTheme="minorHAnsi" w:eastAsiaTheme="minorEastAsia" w:hAnsiTheme="minorHAnsi" w:cstheme="minorBidi"/>
            <w:sz w:val="22"/>
            <w:szCs w:val="22"/>
            <w:lang w:eastAsia="en-AU"/>
          </w:rPr>
          <w:tab/>
        </w:r>
        <w:r w:rsidRPr="00A118BD">
          <w:t>Approved forms</w:t>
        </w:r>
        <w:r>
          <w:tab/>
        </w:r>
        <w:r>
          <w:fldChar w:fldCharType="begin"/>
        </w:r>
        <w:r>
          <w:instrText xml:space="preserve"> PAGEREF _Toc30593649 \h </w:instrText>
        </w:r>
        <w:r>
          <w:fldChar w:fldCharType="separate"/>
        </w:r>
        <w:r w:rsidR="002A6ACD">
          <w:t>162</w:t>
        </w:r>
        <w:r>
          <w:fldChar w:fldCharType="end"/>
        </w:r>
      </w:hyperlink>
    </w:p>
    <w:p w14:paraId="42563B41" w14:textId="4819B17A" w:rsidR="0099605F" w:rsidRDefault="00082E95">
      <w:pPr>
        <w:pStyle w:val="TOC6"/>
        <w:rPr>
          <w:rFonts w:asciiTheme="minorHAnsi" w:eastAsiaTheme="minorEastAsia" w:hAnsiTheme="minorHAnsi" w:cstheme="minorBidi"/>
          <w:b w:val="0"/>
          <w:sz w:val="22"/>
          <w:szCs w:val="22"/>
          <w:lang w:eastAsia="en-AU"/>
        </w:rPr>
      </w:pPr>
      <w:hyperlink w:anchor="_Toc30593650" w:history="1">
        <w:r w:rsidR="0099605F" w:rsidRPr="00A118BD">
          <w:t>Schedule 1</w:t>
        </w:r>
        <w:r w:rsidR="0099605F">
          <w:rPr>
            <w:rFonts w:asciiTheme="minorHAnsi" w:eastAsiaTheme="minorEastAsia" w:hAnsiTheme="minorHAnsi" w:cstheme="minorBidi"/>
            <w:b w:val="0"/>
            <w:sz w:val="22"/>
            <w:szCs w:val="22"/>
            <w:lang w:eastAsia="en-AU"/>
          </w:rPr>
          <w:tab/>
        </w:r>
        <w:r w:rsidR="0099605F" w:rsidRPr="00A118BD">
          <w:t>Reviewable decisions</w:t>
        </w:r>
        <w:r w:rsidR="0099605F">
          <w:tab/>
        </w:r>
        <w:r w:rsidR="0099605F" w:rsidRPr="0099605F">
          <w:rPr>
            <w:b w:val="0"/>
            <w:sz w:val="20"/>
          </w:rPr>
          <w:fldChar w:fldCharType="begin"/>
        </w:r>
        <w:r w:rsidR="0099605F" w:rsidRPr="0099605F">
          <w:rPr>
            <w:b w:val="0"/>
            <w:sz w:val="20"/>
          </w:rPr>
          <w:instrText xml:space="preserve"> PAGEREF _Toc30593650 \h </w:instrText>
        </w:r>
        <w:r w:rsidR="0099605F" w:rsidRPr="0099605F">
          <w:rPr>
            <w:b w:val="0"/>
            <w:sz w:val="20"/>
          </w:rPr>
        </w:r>
        <w:r w:rsidR="0099605F" w:rsidRPr="0099605F">
          <w:rPr>
            <w:b w:val="0"/>
            <w:sz w:val="20"/>
          </w:rPr>
          <w:fldChar w:fldCharType="separate"/>
        </w:r>
        <w:r w:rsidR="002A6ACD">
          <w:rPr>
            <w:b w:val="0"/>
            <w:sz w:val="20"/>
          </w:rPr>
          <w:t>163</w:t>
        </w:r>
        <w:r w:rsidR="0099605F" w:rsidRPr="0099605F">
          <w:rPr>
            <w:b w:val="0"/>
            <w:sz w:val="20"/>
          </w:rPr>
          <w:fldChar w:fldCharType="end"/>
        </w:r>
      </w:hyperlink>
    </w:p>
    <w:p w14:paraId="012BF6B9" w14:textId="35BD7B49" w:rsidR="0099605F" w:rsidRDefault="00082E95">
      <w:pPr>
        <w:pStyle w:val="TOC6"/>
        <w:rPr>
          <w:rFonts w:asciiTheme="minorHAnsi" w:eastAsiaTheme="minorEastAsia" w:hAnsiTheme="minorHAnsi" w:cstheme="minorBidi"/>
          <w:b w:val="0"/>
          <w:sz w:val="22"/>
          <w:szCs w:val="22"/>
          <w:lang w:eastAsia="en-AU"/>
        </w:rPr>
      </w:pPr>
      <w:hyperlink w:anchor="_Toc30593651" w:history="1">
        <w:r w:rsidR="0099605F" w:rsidRPr="00A118BD">
          <w:t>Dictionary</w:t>
        </w:r>
        <w:r w:rsidR="0099605F">
          <w:tab/>
        </w:r>
        <w:r w:rsidR="0099605F">
          <w:tab/>
        </w:r>
        <w:r w:rsidR="0099605F" w:rsidRPr="0099605F">
          <w:rPr>
            <w:b w:val="0"/>
            <w:sz w:val="20"/>
          </w:rPr>
          <w:fldChar w:fldCharType="begin"/>
        </w:r>
        <w:r w:rsidR="0099605F" w:rsidRPr="0099605F">
          <w:rPr>
            <w:b w:val="0"/>
            <w:sz w:val="20"/>
          </w:rPr>
          <w:instrText xml:space="preserve"> PAGEREF _Toc30593651 \h </w:instrText>
        </w:r>
        <w:r w:rsidR="0099605F" w:rsidRPr="0099605F">
          <w:rPr>
            <w:b w:val="0"/>
            <w:sz w:val="20"/>
          </w:rPr>
        </w:r>
        <w:r w:rsidR="0099605F" w:rsidRPr="0099605F">
          <w:rPr>
            <w:b w:val="0"/>
            <w:sz w:val="20"/>
          </w:rPr>
          <w:fldChar w:fldCharType="separate"/>
        </w:r>
        <w:r w:rsidR="002A6ACD">
          <w:rPr>
            <w:b w:val="0"/>
            <w:sz w:val="20"/>
          </w:rPr>
          <w:t>166</w:t>
        </w:r>
        <w:r w:rsidR="0099605F" w:rsidRPr="0099605F">
          <w:rPr>
            <w:b w:val="0"/>
            <w:sz w:val="20"/>
          </w:rPr>
          <w:fldChar w:fldCharType="end"/>
        </w:r>
      </w:hyperlink>
    </w:p>
    <w:p w14:paraId="0EA4BCF9" w14:textId="539D839F" w:rsidR="0099605F" w:rsidRDefault="00082E95" w:rsidP="0099605F">
      <w:pPr>
        <w:pStyle w:val="TOC7"/>
        <w:rPr>
          <w:rFonts w:asciiTheme="minorHAnsi" w:eastAsiaTheme="minorEastAsia" w:hAnsiTheme="minorHAnsi" w:cstheme="minorBidi"/>
          <w:b w:val="0"/>
          <w:sz w:val="22"/>
          <w:szCs w:val="22"/>
          <w:lang w:eastAsia="en-AU"/>
        </w:rPr>
      </w:pPr>
      <w:hyperlink w:anchor="_Toc30593652" w:history="1">
        <w:r w:rsidR="0099605F">
          <w:t>Endnotes</w:t>
        </w:r>
        <w:r w:rsidR="0099605F" w:rsidRPr="0099605F">
          <w:rPr>
            <w:vanish/>
          </w:rPr>
          <w:tab/>
        </w:r>
        <w:r w:rsidR="0099605F">
          <w:rPr>
            <w:vanish/>
          </w:rPr>
          <w:tab/>
        </w:r>
        <w:r w:rsidR="0099605F" w:rsidRPr="0099605F">
          <w:rPr>
            <w:b w:val="0"/>
            <w:vanish/>
          </w:rPr>
          <w:fldChar w:fldCharType="begin"/>
        </w:r>
        <w:r w:rsidR="0099605F" w:rsidRPr="0099605F">
          <w:rPr>
            <w:b w:val="0"/>
            <w:vanish/>
          </w:rPr>
          <w:instrText xml:space="preserve"> PAGEREF _Toc30593652 \h </w:instrText>
        </w:r>
        <w:r w:rsidR="0099605F" w:rsidRPr="0099605F">
          <w:rPr>
            <w:b w:val="0"/>
            <w:vanish/>
          </w:rPr>
        </w:r>
        <w:r w:rsidR="0099605F" w:rsidRPr="0099605F">
          <w:rPr>
            <w:b w:val="0"/>
            <w:vanish/>
          </w:rPr>
          <w:fldChar w:fldCharType="separate"/>
        </w:r>
        <w:r w:rsidR="002A6ACD">
          <w:rPr>
            <w:b w:val="0"/>
            <w:vanish/>
          </w:rPr>
          <w:t>174</w:t>
        </w:r>
        <w:r w:rsidR="0099605F" w:rsidRPr="0099605F">
          <w:rPr>
            <w:b w:val="0"/>
            <w:vanish/>
          </w:rPr>
          <w:fldChar w:fldCharType="end"/>
        </w:r>
      </w:hyperlink>
    </w:p>
    <w:p w14:paraId="60F264EA" w14:textId="17BB2BC8" w:rsidR="0099605F" w:rsidRDefault="0099605F">
      <w:pPr>
        <w:pStyle w:val="TOC5"/>
        <w:rPr>
          <w:rFonts w:asciiTheme="minorHAnsi" w:eastAsiaTheme="minorEastAsia" w:hAnsiTheme="minorHAnsi" w:cstheme="minorBidi"/>
          <w:sz w:val="22"/>
          <w:szCs w:val="22"/>
          <w:lang w:eastAsia="en-AU"/>
        </w:rPr>
      </w:pPr>
      <w:r>
        <w:tab/>
      </w:r>
      <w:hyperlink w:anchor="_Toc30593653" w:history="1">
        <w:r w:rsidRPr="00A118BD">
          <w:t>1</w:t>
        </w:r>
        <w:r>
          <w:rPr>
            <w:rFonts w:asciiTheme="minorHAnsi" w:eastAsiaTheme="minorEastAsia" w:hAnsiTheme="minorHAnsi" w:cstheme="minorBidi"/>
            <w:sz w:val="22"/>
            <w:szCs w:val="22"/>
            <w:lang w:eastAsia="en-AU"/>
          </w:rPr>
          <w:tab/>
        </w:r>
        <w:r w:rsidRPr="00A118BD">
          <w:t>About the endnotes</w:t>
        </w:r>
        <w:r>
          <w:tab/>
        </w:r>
        <w:r>
          <w:fldChar w:fldCharType="begin"/>
        </w:r>
        <w:r>
          <w:instrText xml:space="preserve"> PAGEREF _Toc30593653 \h </w:instrText>
        </w:r>
        <w:r>
          <w:fldChar w:fldCharType="separate"/>
        </w:r>
        <w:r w:rsidR="002A6ACD">
          <w:t>174</w:t>
        </w:r>
        <w:r>
          <w:fldChar w:fldCharType="end"/>
        </w:r>
      </w:hyperlink>
    </w:p>
    <w:p w14:paraId="4E163CC9" w14:textId="37A5684E" w:rsidR="0099605F" w:rsidRDefault="0099605F">
      <w:pPr>
        <w:pStyle w:val="TOC5"/>
        <w:rPr>
          <w:rFonts w:asciiTheme="minorHAnsi" w:eastAsiaTheme="minorEastAsia" w:hAnsiTheme="minorHAnsi" w:cstheme="minorBidi"/>
          <w:sz w:val="22"/>
          <w:szCs w:val="22"/>
          <w:lang w:eastAsia="en-AU"/>
        </w:rPr>
      </w:pPr>
      <w:r>
        <w:tab/>
      </w:r>
      <w:hyperlink w:anchor="_Toc30593654" w:history="1">
        <w:r w:rsidRPr="00A118BD">
          <w:t>2</w:t>
        </w:r>
        <w:r>
          <w:rPr>
            <w:rFonts w:asciiTheme="minorHAnsi" w:eastAsiaTheme="minorEastAsia" w:hAnsiTheme="minorHAnsi" w:cstheme="minorBidi"/>
            <w:sz w:val="22"/>
            <w:szCs w:val="22"/>
            <w:lang w:eastAsia="en-AU"/>
          </w:rPr>
          <w:tab/>
        </w:r>
        <w:r w:rsidRPr="00A118BD">
          <w:t>Abbreviation key</w:t>
        </w:r>
        <w:r>
          <w:tab/>
        </w:r>
        <w:r>
          <w:fldChar w:fldCharType="begin"/>
        </w:r>
        <w:r>
          <w:instrText xml:space="preserve"> PAGEREF _Toc30593654 \h </w:instrText>
        </w:r>
        <w:r>
          <w:fldChar w:fldCharType="separate"/>
        </w:r>
        <w:r w:rsidR="002A6ACD">
          <w:t>174</w:t>
        </w:r>
        <w:r>
          <w:fldChar w:fldCharType="end"/>
        </w:r>
      </w:hyperlink>
    </w:p>
    <w:p w14:paraId="4626D006" w14:textId="7D099D90" w:rsidR="0099605F" w:rsidRDefault="0099605F">
      <w:pPr>
        <w:pStyle w:val="TOC5"/>
        <w:rPr>
          <w:rFonts w:asciiTheme="minorHAnsi" w:eastAsiaTheme="minorEastAsia" w:hAnsiTheme="minorHAnsi" w:cstheme="minorBidi"/>
          <w:sz w:val="22"/>
          <w:szCs w:val="22"/>
          <w:lang w:eastAsia="en-AU"/>
        </w:rPr>
      </w:pPr>
      <w:r>
        <w:tab/>
      </w:r>
      <w:hyperlink w:anchor="_Toc30593655" w:history="1">
        <w:r w:rsidRPr="00A118BD">
          <w:t>3</w:t>
        </w:r>
        <w:r>
          <w:rPr>
            <w:rFonts w:asciiTheme="minorHAnsi" w:eastAsiaTheme="minorEastAsia" w:hAnsiTheme="minorHAnsi" w:cstheme="minorBidi"/>
            <w:sz w:val="22"/>
            <w:szCs w:val="22"/>
            <w:lang w:eastAsia="en-AU"/>
          </w:rPr>
          <w:tab/>
        </w:r>
        <w:r w:rsidRPr="00A118BD">
          <w:t>Legislation history</w:t>
        </w:r>
        <w:r>
          <w:tab/>
        </w:r>
        <w:r>
          <w:fldChar w:fldCharType="begin"/>
        </w:r>
        <w:r>
          <w:instrText xml:space="preserve"> PAGEREF _Toc30593655 \h </w:instrText>
        </w:r>
        <w:r>
          <w:fldChar w:fldCharType="separate"/>
        </w:r>
        <w:r w:rsidR="002A6ACD">
          <w:t>175</w:t>
        </w:r>
        <w:r>
          <w:fldChar w:fldCharType="end"/>
        </w:r>
      </w:hyperlink>
    </w:p>
    <w:p w14:paraId="5A074A53" w14:textId="021A9753" w:rsidR="0099605F" w:rsidRDefault="0099605F">
      <w:pPr>
        <w:pStyle w:val="TOC5"/>
        <w:rPr>
          <w:rFonts w:asciiTheme="minorHAnsi" w:eastAsiaTheme="minorEastAsia" w:hAnsiTheme="minorHAnsi" w:cstheme="minorBidi"/>
          <w:sz w:val="22"/>
          <w:szCs w:val="22"/>
          <w:lang w:eastAsia="en-AU"/>
        </w:rPr>
      </w:pPr>
      <w:r>
        <w:tab/>
      </w:r>
      <w:hyperlink w:anchor="_Toc30593656" w:history="1">
        <w:r w:rsidRPr="00A118BD">
          <w:t>4</w:t>
        </w:r>
        <w:r>
          <w:rPr>
            <w:rFonts w:asciiTheme="minorHAnsi" w:eastAsiaTheme="minorEastAsia" w:hAnsiTheme="minorHAnsi" w:cstheme="minorBidi"/>
            <w:sz w:val="22"/>
            <w:szCs w:val="22"/>
            <w:lang w:eastAsia="en-AU"/>
          </w:rPr>
          <w:tab/>
        </w:r>
        <w:r w:rsidRPr="00A118BD">
          <w:t>Amendment history</w:t>
        </w:r>
        <w:r>
          <w:tab/>
        </w:r>
        <w:r>
          <w:fldChar w:fldCharType="begin"/>
        </w:r>
        <w:r>
          <w:instrText xml:space="preserve"> PAGEREF _Toc30593656 \h </w:instrText>
        </w:r>
        <w:r>
          <w:fldChar w:fldCharType="separate"/>
        </w:r>
        <w:r w:rsidR="002A6ACD">
          <w:t>179</w:t>
        </w:r>
        <w:r>
          <w:fldChar w:fldCharType="end"/>
        </w:r>
      </w:hyperlink>
    </w:p>
    <w:p w14:paraId="64BB2B51" w14:textId="1E364ACA" w:rsidR="0099605F" w:rsidRDefault="0099605F">
      <w:pPr>
        <w:pStyle w:val="TOC5"/>
        <w:rPr>
          <w:rFonts w:asciiTheme="minorHAnsi" w:eastAsiaTheme="minorEastAsia" w:hAnsiTheme="minorHAnsi" w:cstheme="minorBidi"/>
          <w:sz w:val="22"/>
          <w:szCs w:val="22"/>
          <w:lang w:eastAsia="en-AU"/>
        </w:rPr>
      </w:pPr>
      <w:r>
        <w:tab/>
      </w:r>
      <w:hyperlink w:anchor="_Toc30593657" w:history="1">
        <w:r w:rsidRPr="00A118BD">
          <w:t>5</w:t>
        </w:r>
        <w:r>
          <w:rPr>
            <w:rFonts w:asciiTheme="minorHAnsi" w:eastAsiaTheme="minorEastAsia" w:hAnsiTheme="minorHAnsi" w:cstheme="minorBidi"/>
            <w:sz w:val="22"/>
            <w:szCs w:val="22"/>
            <w:lang w:eastAsia="en-AU"/>
          </w:rPr>
          <w:tab/>
        </w:r>
        <w:r w:rsidRPr="00A118BD">
          <w:t>Earlier republications</w:t>
        </w:r>
        <w:r>
          <w:tab/>
        </w:r>
        <w:r>
          <w:fldChar w:fldCharType="begin"/>
        </w:r>
        <w:r>
          <w:instrText xml:space="preserve"> PAGEREF _Toc30593657 \h </w:instrText>
        </w:r>
        <w:r>
          <w:fldChar w:fldCharType="separate"/>
        </w:r>
        <w:r w:rsidR="002A6ACD">
          <w:t>185</w:t>
        </w:r>
        <w:r>
          <w:fldChar w:fldCharType="end"/>
        </w:r>
      </w:hyperlink>
    </w:p>
    <w:p w14:paraId="7B79A21B" w14:textId="77777777" w:rsidR="00701650" w:rsidRDefault="0099605F" w:rsidP="00D72CB5">
      <w:pPr>
        <w:pStyle w:val="BillBasic"/>
      </w:pPr>
      <w:r>
        <w:fldChar w:fldCharType="end"/>
      </w:r>
    </w:p>
    <w:p w14:paraId="044CE44B" w14:textId="77777777" w:rsidR="00701650" w:rsidRDefault="00701650" w:rsidP="00D72CB5">
      <w:pPr>
        <w:pStyle w:val="01Contents"/>
        <w:sectPr w:rsidR="0070165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4DEB5BD" w14:textId="77777777" w:rsidR="00701650" w:rsidRDefault="00701650" w:rsidP="00D72CB5">
      <w:pPr>
        <w:jc w:val="center"/>
      </w:pPr>
      <w:r>
        <w:rPr>
          <w:noProof/>
          <w:lang w:eastAsia="en-AU"/>
        </w:rPr>
        <w:lastRenderedPageBreak/>
        <w:drawing>
          <wp:inline distT="0" distB="0" distL="0" distR="0" wp14:anchorId="21CFF15B" wp14:editId="416AFFF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EED8BF" w14:textId="77777777" w:rsidR="00701650" w:rsidRDefault="00701650" w:rsidP="00D72CB5">
      <w:pPr>
        <w:jc w:val="center"/>
        <w:rPr>
          <w:rFonts w:ascii="Arial" w:hAnsi="Arial"/>
        </w:rPr>
      </w:pPr>
      <w:r>
        <w:rPr>
          <w:rFonts w:ascii="Arial" w:hAnsi="Arial"/>
        </w:rPr>
        <w:t>Australian Capital Territory</w:t>
      </w:r>
    </w:p>
    <w:p w14:paraId="6BFDDCFE" w14:textId="327F3385" w:rsidR="00701650" w:rsidRDefault="002A6ACD" w:rsidP="00D72CB5">
      <w:pPr>
        <w:pStyle w:val="Billname"/>
      </w:pPr>
      <w:bookmarkStart w:id="7" w:name="Citation"/>
      <w:r>
        <w:t>Medicines, Poisons and Therapeutic Goods Act 2008</w:t>
      </w:r>
      <w:bookmarkEnd w:id="7"/>
    </w:p>
    <w:p w14:paraId="0513F2AA" w14:textId="77777777" w:rsidR="00701650" w:rsidRDefault="00701650" w:rsidP="00D72CB5">
      <w:pPr>
        <w:pStyle w:val="ActNo"/>
      </w:pPr>
    </w:p>
    <w:p w14:paraId="695116EF" w14:textId="77777777" w:rsidR="00701650" w:rsidRDefault="00701650" w:rsidP="00D72CB5">
      <w:pPr>
        <w:pStyle w:val="N-line3"/>
      </w:pPr>
    </w:p>
    <w:p w14:paraId="66E9AAFC" w14:textId="77777777" w:rsidR="00701650" w:rsidRDefault="00701650" w:rsidP="00D72CB5">
      <w:pPr>
        <w:pStyle w:val="LongTitle"/>
      </w:pPr>
      <w:r>
        <w:t xml:space="preserve">An Act to consolidate and reform the law relating to regulated substances and regulated therapeutic goods, to give effect to the medicines and poisons standard, and for other purposes </w:t>
      </w:r>
    </w:p>
    <w:p w14:paraId="2D516F6C" w14:textId="77777777" w:rsidR="00701650" w:rsidRDefault="00701650" w:rsidP="00D72CB5">
      <w:pPr>
        <w:pStyle w:val="N-line3"/>
      </w:pPr>
    </w:p>
    <w:p w14:paraId="282C4EF6" w14:textId="77777777" w:rsidR="00701650" w:rsidRDefault="00701650" w:rsidP="00D72CB5">
      <w:pPr>
        <w:pStyle w:val="Placeholder"/>
      </w:pPr>
      <w:r>
        <w:rPr>
          <w:rStyle w:val="charContents"/>
          <w:sz w:val="16"/>
        </w:rPr>
        <w:t xml:space="preserve">  </w:t>
      </w:r>
      <w:r>
        <w:rPr>
          <w:rStyle w:val="charPage"/>
        </w:rPr>
        <w:t xml:space="preserve">  </w:t>
      </w:r>
    </w:p>
    <w:p w14:paraId="46DE0D35" w14:textId="77777777" w:rsidR="00701650" w:rsidRDefault="00701650" w:rsidP="00D72CB5">
      <w:pPr>
        <w:pStyle w:val="Placeholder"/>
      </w:pPr>
      <w:r>
        <w:rPr>
          <w:rStyle w:val="CharChapNo"/>
        </w:rPr>
        <w:t xml:space="preserve">  </w:t>
      </w:r>
      <w:r>
        <w:rPr>
          <w:rStyle w:val="CharChapText"/>
        </w:rPr>
        <w:t xml:space="preserve">  </w:t>
      </w:r>
    </w:p>
    <w:p w14:paraId="4FAD7BED" w14:textId="77777777" w:rsidR="00701650" w:rsidRDefault="00701650" w:rsidP="00D72CB5">
      <w:pPr>
        <w:pStyle w:val="Placeholder"/>
      </w:pPr>
      <w:r>
        <w:rPr>
          <w:rStyle w:val="CharPartNo"/>
        </w:rPr>
        <w:t xml:space="preserve">  </w:t>
      </w:r>
      <w:r>
        <w:rPr>
          <w:rStyle w:val="CharPartText"/>
        </w:rPr>
        <w:t xml:space="preserve">  </w:t>
      </w:r>
    </w:p>
    <w:p w14:paraId="4D780C7D" w14:textId="77777777" w:rsidR="00701650" w:rsidRDefault="00701650" w:rsidP="00D72CB5">
      <w:pPr>
        <w:pStyle w:val="Placeholder"/>
      </w:pPr>
      <w:r>
        <w:rPr>
          <w:rStyle w:val="CharDivNo"/>
        </w:rPr>
        <w:t xml:space="preserve">  </w:t>
      </w:r>
      <w:r>
        <w:rPr>
          <w:rStyle w:val="CharDivText"/>
        </w:rPr>
        <w:t xml:space="preserve">  </w:t>
      </w:r>
    </w:p>
    <w:p w14:paraId="1183E5A3" w14:textId="77777777" w:rsidR="00701650" w:rsidRPr="00CA74E4" w:rsidRDefault="00701650" w:rsidP="00D72CB5">
      <w:pPr>
        <w:pStyle w:val="PageBreak"/>
      </w:pPr>
      <w:r w:rsidRPr="00CA74E4">
        <w:br w:type="page"/>
      </w:r>
    </w:p>
    <w:p w14:paraId="0C0D69F9" w14:textId="77777777" w:rsidR="009738F8" w:rsidRPr="0099605F" w:rsidRDefault="009738F8">
      <w:pPr>
        <w:pStyle w:val="AH1Chapter"/>
      </w:pPr>
      <w:bookmarkStart w:id="8" w:name="_Toc30593387"/>
      <w:r w:rsidRPr="0099605F">
        <w:rPr>
          <w:rStyle w:val="CharChapNo"/>
        </w:rPr>
        <w:lastRenderedPageBreak/>
        <w:t>Chapter 1</w:t>
      </w:r>
      <w:r>
        <w:tab/>
      </w:r>
      <w:r w:rsidRPr="0099605F">
        <w:rPr>
          <w:rStyle w:val="CharChapText"/>
        </w:rPr>
        <w:t>Preliminary</w:t>
      </w:r>
      <w:bookmarkEnd w:id="8"/>
    </w:p>
    <w:p w14:paraId="79A71B11" w14:textId="77777777" w:rsidR="009738F8" w:rsidRDefault="009738F8">
      <w:pPr>
        <w:pStyle w:val="AH5Sec"/>
      </w:pPr>
      <w:bookmarkStart w:id="9" w:name="_Toc30593388"/>
      <w:r w:rsidRPr="0099605F">
        <w:rPr>
          <w:rStyle w:val="CharSectNo"/>
        </w:rPr>
        <w:t>1</w:t>
      </w:r>
      <w:r>
        <w:tab/>
        <w:t>Name of Act</w:t>
      </w:r>
      <w:bookmarkEnd w:id="9"/>
    </w:p>
    <w:p w14:paraId="1AC6626D" w14:textId="77777777" w:rsidR="009738F8" w:rsidRDefault="009738F8">
      <w:pPr>
        <w:pStyle w:val="Amainreturn"/>
      </w:pPr>
      <w:r>
        <w:t xml:space="preserve">This Act is the </w:t>
      </w:r>
      <w:r>
        <w:rPr>
          <w:rStyle w:val="charItals"/>
        </w:rPr>
        <w:t>Medicines, Poisons and Therapeutic Goods Act 2008</w:t>
      </w:r>
      <w:r>
        <w:t>.</w:t>
      </w:r>
    </w:p>
    <w:p w14:paraId="47BA9DD4" w14:textId="77777777" w:rsidR="009738F8" w:rsidRDefault="009738F8">
      <w:pPr>
        <w:pStyle w:val="AH5Sec"/>
      </w:pPr>
      <w:bookmarkStart w:id="10" w:name="_Toc30593389"/>
      <w:r w:rsidRPr="0099605F">
        <w:rPr>
          <w:rStyle w:val="CharSectNo"/>
        </w:rPr>
        <w:t>3</w:t>
      </w:r>
      <w:r>
        <w:tab/>
        <w:t>Dictionary</w:t>
      </w:r>
      <w:bookmarkEnd w:id="10"/>
    </w:p>
    <w:p w14:paraId="5D45AAA0" w14:textId="77777777" w:rsidR="009738F8" w:rsidRDefault="009738F8">
      <w:pPr>
        <w:pStyle w:val="Amainreturn"/>
        <w:keepNext/>
      </w:pPr>
      <w:r>
        <w:t>The dictionary at the end of this Act is part of this Act.</w:t>
      </w:r>
    </w:p>
    <w:p w14:paraId="54AFA972" w14:textId="77777777" w:rsidR="005B2802" w:rsidRPr="00743DAB" w:rsidRDefault="005B2802" w:rsidP="005B2802">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720454C6" w14:textId="77777777" w:rsidR="005B2802" w:rsidRPr="00743DAB" w:rsidRDefault="005B2802" w:rsidP="005B2802">
      <w:pPr>
        <w:pStyle w:val="aNoteTextss"/>
      </w:pPr>
      <w:r w:rsidRPr="00743DAB">
        <w:t>For example, the signpost definition ‘</w:t>
      </w:r>
      <w:r w:rsidRPr="00743DAB">
        <w:rPr>
          <w:rStyle w:val="charBoldItals"/>
        </w:rPr>
        <w:t>authorisation holder</w:t>
      </w:r>
      <w:r w:rsidRPr="00743DAB">
        <w:t>, for part 8.1 (Authorisations—disciplinary action)—see section 139.’ means that the term ‘</w:t>
      </w:r>
      <w:r w:rsidRPr="00743DAB">
        <w:rPr>
          <w:rFonts w:ascii="Times New (W1)" w:hAnsi="Times New (W1)"/>
        </w:rPr>
        <w:t>authorisation holder’</w:t>
      </w:r>
      <w:r w:rsidRPr="00743DAB">
        <w:t xml:space="preserve"> is defined in that section for part 8.1.</w:t>
      </w:r>
    </w:p>
    <w:p w14:paraId="2B353262" w14:textId="593F303E" w:rsidR="009738F8" w:rsidRDefault="009738F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258D1" w:rsidRPr="004258D1">
          <w:rPr>
            <w:rStyle w:val="charCitHyperlinkAbbrev"/>
          </w:rPr>
          <w:t>Legislation Act</w:t>
        </w:r>
      </w:hyperlink>
      <w:r>
        <w:t>, s 155 and s 156 (1)).</w:t>
      </w:r>
    </w:p>
    <w:p w14:paraId="32DA9638" w14:textId="77777777" w:rsidR="009738F8" w:rsidRDefault="009738F8">
      <w:pPr>
        <w:pStyle w:val="AH5Sec"/>
      </w:pPr>
      <w:bookmarkStart w:id="11" w:name="_Toc30593390"/>
      <w:r w:rsidRPr="0099605F">
        <w:rPr>
          <w:rStyle w:val="CharSectNo"/>
        </w:rPr>
        <w:t>4</w:t>
      </w:r>
      <w:r>
        <w:tab/>
        <w:t>Notes</w:t>
      </w:r>
      <w:bookmarkEnd w:id="11"/>
    </w:p>
    <w:p w14:paraId="06C1BA2A" w14:textId="77777777" w:rsidR="009738F8" w:rsidRDefault="009738F8">
      <w:pPr>
        <w:pStyle w:val="Amainreturn"/>
        <w:keepNext/>
      </w:pPr>
      <w:r>
        <w:t>A note included in this Act is explanatory and is not part of this Act.</w:t>
      </w:r>
    </w:p>
    <w:p w14:paraId="510F8C3D" w14:textId="682AB0D5" w:rsidR="009738F8" w:rsidRDefault="009738F8">
      <w:pPr>
        <w:pStyle w:val="aNote"/>
      </w:pPr>
      <w:r>
        <w:rPr>
          <w:rStyle w:val="charItals"/>
        </w:rPr>
        <w:t>Note</w:t>
      </w:r>
      <w:r>
        <w:rPr>
          <w:rStyle w:val="charItals"/>
        </w:rPr>
        <w:tab/>
      </w:r>
      <w:r>
        <w:t xml:space="preserve">See the </w:t>
      </w:r>
      <w:hyperlink r:id="rId28" w:tooltip="A2001-14" w:history="1">
        <w:r w:rsidR="004258D1" w:rsidRPr="004258D1">
          <w:rPr>
            <w:rStyle w:val="charCitHyperlinkAbbrev"/>
          </w:rPr>
          <w:t>Legislation Act</w:t>
        </w:r>
      </w:hyperlink>
      <w:r>
        <w:t>, s 127 (1), (4) and (5) for the legal status of notes.</w:t>
      </w:r>
    </w:p>
    <w:p w14:paraId="5C83D5BA" w14:textId="77777777" w:rsidR="009738F8" w:rsidRDefault="009738F8">
      <w:pPr>
        <w:pStyle w:val="AH5Sec"/>
      </w:pPr>
      <w:bookmarkStart w:id="12" w:name="_Toc30593391"/>
      <w:r w:rsidRPr="0099605F">
        <w:rPr>
          <w:rStyle w:val="CharSectNo"/>
        </w:rPr>
        <w:t>5</w:t>
      </w:r>
      <w:r>
        <w:tab/>
        <w:t>Offences against Act—application of Criminal Code etc</w:t>
      </w:r>
      <w:bookmarkEnd w:id="12"/>
    </w:p>
    <w:p w14:paraId="48AB2B0B" w14:textId="77777777" w:rsidR="009738F8" w:rsidRDefault="009738F8">
      <w:pPr>
        <w:pStyle w:val="Amainreturn"/>
        <w:keepNext/>
      </w:pPr>
      <w:r>
        <w:t>Other legislation applies in relation to offences against this Act.</w:t>
      </w:r>
    </w:p>
    <w:p w14:paraId="699F231B" w14:textId="77777777" w:rsidR="009738F8" w:rsidRDefault="009738F8">
      <w:pPr>
        <w:pStyle w:val="aNote"/>
        <w:keepNext/>
      </w:pPr>
      <w:r>
        <w:rPr>
          <w:rStyle w:val="charItals"/>
        </w:rPr>
        <w:t>Note 1</w:t>
      </w:r>
      <w:r>
        <w:tab/>
      </w:r>
      <w:r>
        <w:rPr>
          <w:rStyle w:val="charItals"/>
        </w:rPr>
        <w:t>Criminal Code</w:t>
      </w:r>
    </w:p>
    <w:p w14:paraId="1912A20C" w14:textId="48CED450" w:rsidR="009738F8" w:rsidRDefault="009738F8" w:rsidP="00AB1ABA">
      <w:pPr>
        <w:pStyle w:val="aNote"/>
        <w:keepNext/>
        <w:spacing w:before="20"/>
        <w:ind w:firstLine="0"/>
      </w:pPr>
      <w:r>
        <w:t xml:space="preserve">The </w:t>
      </w:r>
      <w:hyperlink r:id="rId29" w:tooltip="A2002-51" w:history="1">
        <w:r w:rsidR="004258D1" w:rsidRPr="004258D1">
          <w:rPr>
            <w:rStyle w:val="charCitHyperlinkAbbrev"/>
          </w:rPr>
          <w:t>Criminal Code</w:t>
        </w:r>
      </w:hyperlink>
      <w:r>
        <w:t xml:space="preserve">, ch 2 applies to all offences against this Act (see Code, pt 2.1). </w:t>
      </w:r>
    </w:p>
    <w:p w14:paraId="7ADF54A9" w14:textId="77777777" w:rsidR="009738F8" w:rsidRDefault="009738F8" w:rsidP="00AB1AB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4BFE156" w14:textId="77777777" w:rsidR="009738F8" w:rsidRDefault="009738F8" w:rsidP="0046689B">
      <w:pPr>
        <w:pStyle w:val="aNote"/>
        <w:keepNext/>
        <w:rPr>
          <w:rStyle w:val="charItals"/>
        </w:rPr>
      </w:pPr>
      <w:r>
        <w:rPr>
          <w:rStyle w:val="charItals"/>
        </w:rPr>
        <w:t>Note 2</w:t>
      </w:r>
      <w:r>
        <w:rPr>
          <w:rStyle w:val="charItals"/>
        </w:rPr>
        <w:tab/>
        <w:t>Penalty units</w:t>
      </w:r>
    </w:p>
    <w:p w14:paraId="30348985" w14:textId="41B3E158" w:rsidR="009738F8" w:rsidRDefault="009738F8">
      <w:pPr>
        <w:pStyle w:val="aNoteText"/>
      </w:pPr>
      <w:r>
        <w:t xml:space="preserve">The </w:t>
      </w:r>
      <w:hyperlink r:id="rId30" w:tooltip="A2001-14" w:history="1">
        <w:r w:rsidR="004258D1" w:rsidRPr="004258D1">
          <w:rPr>
            <w:rStyle w:val="charCitHyperlinkAbbrev"/>
          </w:rPr>
          <w:t>Legislation Act</w:t>
        </w:r>
      </w:hyperlink>
      <w:r>
        <w:t>, s 133 deals with the meaning of offence penalties that are expressed in penalty units.</w:t>
      </w:r>
    </w:p>
    <w:p w14:paraId="6A8C6EA8" w14:textId="77777777" w:rsidR="009738F8" w:rsidRPr="0099605F" w:rsidRDefault="009738F8">
      <w:pPr>
        <w:pStyle w:val="AH1Chapter"/>
      </w:pPr>
      <w:bookmarkStart w:id="13" w:name="_Toc30593392"/>
      <w:r w:rsidRPr="0099605F">
        <w:rPr>
          <w:rStyle w:val="CharChapNo"/>
        </w:rPr>
        <w:lastRenderedPageBreak/>
        <w:t>Chapter 2</w:t>
      </w:r>
      <w:r>
        <w:tab/>
      </w:r>
      <w:r w:rsidRPr="0099605F">
        <w:rPr>
          <w:rStyle w:val="CharChapText"/>
        </w:rPr>
        <w:t>Operation of Act</w:t>
      </w:r>
      <w:bookmarkEnd w:id="13"/>
    </w:p>
    <w:p w14:paraId="287E1DD7" w14:textId="77777777" w:rsidR="009738F8" w:rsidRDefault="009738F8">
      <w:pPr>
        <w:pStyle w:val="AH5Sec"/>
      </w:pPr>
      <w:bookmarkStart w:id="14" w:name="_Toc30593393"/>
      <w:r w:rsidRPr="0099605F">
        <w:rPr>
          <w:rStyle w:val="CharSectNo"/>
        </w:rPr>
        <w:t>6</w:t>
      </w:r>
      <w:r>
        <w:tab/>
        <w:t>Objects</w:t>
      </w:r>
      <w:bookmarkEnd w:id="14"/>
    </w:p>
    <w:p w14:paraId="094B8FC9" w14:textId="77777777" w:rsidR="009738F8" w:rsidRDefault="009738F8">
      <w:pPr>
        <w:pStyle w:val="Amain"/>
      </w:pPr>
      <w:r>
        <w:tab/>
        <w:t>(1)</w:t>
      </w:r>
      <w:r>
        <w:tab/>
        <w:t>The main object of this Act is to promote and protect public health and safety by minimising—</w:t>
      </w:r>
    </w:p>
    <w:p w14:paraId="32D7BADB" w14:textId="77777777" w:rsidR="009738F8" w:rsidRDefault="009738F8">
      <w:pPr>
        <w:pStyle w:val="Apara"/>
      </w:pPr>
      <w:r>
        <w:tab/>
        <w:t>(a)</w:t>
      </w:r>
      <w:r>
        <w:tab/>
        <w:t>accidental and deliberate poisonings by regulated substances; and</w:t>
      </w:r>
    </w:p>
    <w:p w14:paraId="19283D2D" w14:textId="77777777" w:rsidR="009738F8" w:rsidRDefault="009738F8">
      <w:pPr>
        <w:pStyle w:val="Apara"/>
      </w:pPr>
      <w:r>
        <w:tab/>
        <w:t>(b)</w:t>
      </w:r>
      <w:r>
        <w:tab/>
        <w:t>medicinal misadventures related to regulated substances; and</w:t>
      </w:r>
    </w:p>
    <w:p w14:paraId="37BFA41E" w14:textId="77777777" w:rsidR="009738F8" w:rsidRDefault="009738F8">
      <w:pPr>
        <w:pStyle w:val="Apara"/>
      </w:pPr>
      <w:r>
        <w:tab/>
        <w:t>(c)</w:t>
      </w:r>
      <w:r>
        <w:tab/>
        <w:t>the diversion of regulated substances for abuse; and</w:t>
      </w:r>
    </w:p>
    <w:p w14:paraId="4E07D24A" w14:textId="77777777" w:rsidR="009738F8" w:rsidRDefault="009738F8">
      <w:pPr>
        <w:pStyle w:val="Apara"/>
      </w:pPr>
      <w:r>
        <w:tab/>
        <w:t>(d)</w:t>
      </w:r>
      <w:r>
        <w:tab/>
        <w:t>the manufacture of regulated substances that are subject to abuse; and</w:t>
      </w:r>
    </w:p>
    <w:p w14:paraId="1D1B2DFD" w14:textId="77777777" w:rsidR="009738F8" w:rsidRDefault="009738F8">
      <w:pPr>
        <w:pStyle w:val="Apara"/>
      </w:pPr>
      <w:r>
        <w:tab/>
        <w:t>(e)</w:t>
      </w:r>
      <w:r>
        <w:tab/>
        <w:t>harm from regulated therapeutic goods.</w:t>
      </w:r>
    </w:p>
    <w:p w14:paraId="36BFF2DD" w14:textId="77777777" w:rsidR="009738F8" w:rsidRDefault="009738F8">
      <w:pPr>
        <w:pStyle w:val="Amain"/>
      </w:pPr>
      <w:r>
        <w:tab/>
        <w:t>(2)</w:t>
      </w:r>
      <w:r>
        <w:tab/>
        <w:t>The objects of this Act also include ensuring that—</w:t>
      </w:r>
    </w:p>
    <w:p w14:paraId="7CD4EBB6" w14:textId="77777777" w:rsidR="009738F8" w:rsidRDefault="009738F8">
      <w:pPr>
        <w:pStyle w:val="Apara"/>
      </w:pPr>
      <w:r>
        <w:tab/>
        <w:t>(a)</w:t>
      </w:r>
      <w:r>
        <w:tab/>
        <w:t>consumers of prescription medicines have adequate information and the understanding necessary to allow them to use the medicines safely and effectively; and</w:t>
      </w:r>
    </w:p>
    <w:p w14:paraId="0F63A6BF" w14:textId="77777777" w:rsidR="009738F8" w:rsidRDefault="009738F8">
      <w:pPr>
        <w:pStyle w:val="Apara"/>
      </w:pPr>
      <w:r>
        <w:tab/>
        <w:t>(b)</w:t>
      </w:r>
      <w:r>
        <w:tab/>
        <w:t>consumers of non-prescription medicines have adequate information and the understanding to allow them to select the most appropriate medicines for their condition and to use the medicines safely and effectively, taking into account the condition of their health.</w:t>
      </w:r>
    </w:p>
    <w:p w14:paraId="7D00AA26" w14:textId="77777777" w:rsidR="009738F8" w:rsidRDefault="009738F8">
      <w:pPr>
        <w:pStyle w:val="Amain"/>
      </w:pPr>
      <w:r>
        <w:tab/>
        <w:t>(3)</w:t>
      </w:r>
      <w:r>
        <w:tab/>
        <w:t xml:space="preserve">In regulating the dealings of </w:t>
      </w:r>
      <w:r w:rsidR="005B2802" w:rsidRPr="00743DAB">
        <w:t xml:space="preserve">health practitioners or </w:t>
      </w:r>
      <w:r w:rsidR="000D7807" w:rsidRPr="00A755A2">
        <w:t>veterinary practitioners</w:t>
      </w:r>
      <w:r w:rsidR="003476AC">
        <w:t xml:space="preserve"> </w:t>
      </w:r>
      <w:r>
        <w:t>with regulated substances, the chief health officer may, but need not, choose to take disciplinary action rather than pursuing prosecutions under this Act if the chief health officer believes it would be in the public interest to do so.</w:t>
      </w:r>
    </w:p>
    <w:p w14:paraId="1D8C7FEC" w14:textId="77777777" w:rsidR="009738F8" w:rsidRDefault="009738F8">
      <w:pPr>
        <w:pStyle w:val="Amain"/>
        <w:keepNext/>
      </w:pPr>
      <w:r>
        <w:lastRenderedPageBreak/>
        <w:tab/>
        <w:t>(4)</w:t>
      </w:r>
      <w:r>
        <w:tab/>
        <w:t>In this section:</w:t>
      </w:r>
    </w:p>
    <w:p w14:paraId="32144DFD" w14:textId="77777777" w:rsidR="009738F8" w:rsidRDefault="009738F8" w:rsidP="000B21E8">
      <w:pPr>
        <w:pStyle w:val="aDef"/>
        <w:keepNext/>
      </w:pPr>
      <w:r>
        <w:rPr>
          <w:rStyle w:val="charBoldItals"/>
        </w:rPr>
        <w:t>non-prescription medicine</w:t>
      </w:r>
      <w:r>
        <w:t xml:space="preserve"> means a medicine other than a prescription medicine.</w:t>
      </w:r>
    </w:p>
    <w:p w14:paraId="5000A0CD" w14:textId="77777777" w:rsidR="009738F8" w:rsidRDefault="009738F8">
      <w:pPr>
        <w:pStyle w:val="aDef"/>
      </w:pPr>
      <w:r>
        <w:rPr>
          <w:rStyle w:val="charBoldItals"/>
        </w:rPr>
        <w:t>prescription medicine</w:t>
      </w:r>
      <w:r>
        <w:t xml:space="preserve"> means a prescription only medicine or controlled medicine.</w:t>
      </w:r>
    </w:p>
    <w:p w14:paraId="4325B3A9" w14:textId="77777777" w:rsidR="009738F8" w:rsidRDefault="009738F8">
      <w:pPr>
        <w:pStyle w:val="AH5Sec"/>
      </w:pPr>
      <w:bookmarkStart w:id="15" w:name="_Toc30593394"/>
      <w:r w:rsidRPr="0099605F">
        <w:rPr>
          <w:rStyle w:val="CharSectNo"/>
        </w:rPr>
        <w:t>7</w:t>
      </w:r>
      <w:r>
        <w:tab/>
        <w:t>Appropriate prescription and supply of medicines</w:t>
      </w:r>
      <w:bookmarkEnd w:id="15"/>
    </w:p>
    <w:p w14:paraId="186A3669" w14:textId="77777777" w:rsidR="009738F8" w:rsidRDefault="009738F8">
      <w:pPr>
        <w:pStyle w:val="Amain"/>
      </w:pPr>
      <w:r>
        <w:tab/>
        <w:t>(1)</w:t>
      </w:r>
      <w:r>
        <w:tab/>
        <w:t xml:space="preserve">A </w:t>
      </w:r>
      <w:r w:rsidR="005B2802" w:rsidRPr="00743DAB">
        <w:t xml:space="preserve">health practitioner or a </w:t>
      </w:r>
      <w:r w:rsidR="003E32A4" w:rsidRPr="00A755A2">
        <w:t>veterinary practitioner</w:t>
      </w:r>
      <w:r w:rsidR="003476AC">
        <w:t xml:space="preserve"> </w:t>
      </w:r>
      <w:r>
        <w:t>who prescribes or supplies a medicine must ensure that the prescription or supply of the medicine is for a quantity and purpose that is consistent with the recognised therapeutic standard of what is appropriate in the circumstances.</w:t>
      </w:r>
    </w:p>
    <w:p w14:paraId="3DB60FB8" w14:textId="77777777" w:rsidR="009738F8" w:rsidRDefault="009738F8">
      <w:pPr>
        <w:pStyle w:val="Amain"/>
      </w:pPr>
      <w:r>
        <w:tab/>
        <w:t>(2)</w:t>
      </w:r>
      <w:r>
        <w:tab/>
        <w:t>Subsection (1) does not apply to wholesale supply.</w:t>
      </w:r>
    </w:p>
    <w:p w14:paraId="0C85DAD1" w14:textId="77777777" w:rsidR="009738F8" w:rsidRDefault="009738F8">
      <w:pPr>
        <w:pStyle w:val="AH5Sec"/>
      </w:pPr>
      <w:bookmarkStart w:id="16" w:name="_Toc30593395"/>
      <w:r w:rsidRPr="0099605F">
        <w:rPr>
          <w:rStyle w:val="CharSectNo"/>
        </w:rPr>
        <w:t>8</w:t>
      </w:r>
      <w:r>
        <w:tab/>
        <w:t>Obligations under other territory laws</w:t>
      </w:r>
      <w:bookmarkEnd w:id="16"/>
    </w:p>
    <w:p w14:paraId="062836A8" w14:textId="77777777" w:rsidR="009738F8" w:rsidRDefault="009738F8">
      <w:pPr>
        <w:pStyle w:val="Amainreturn"/>
        <w:keepNext/>
      </w:pPr>
      <w:r>
        <w:t>The obligations under this Act are additional to the obligations under any other territory law unless this Act, or the other law, provides otherwise.</w:t>
      </w:r>
    </w:p>
    <w:p w14:paraId="4FC57D62" w14:textId="77777777" w:rsidR="009738F8" w:rsidRDefault="009738F8">
      <w:pPr>
        <w:pStyle w:val="aExamHdgss"/>
        <w:rPr>
          <w:rFonts w:cs="Arial"/>
        </w:rPr>
      </w:pPr>
      <w:r>
        <w:rPr>
          <w:rFonts w:cs="Arial"/>
        </w:rPr>
        <w:t>Example</w:t>
      </w:r>
    </w:p>
    <w:p w14:paraId="6667F4D6" w14:textId="2CD8D678" w:rsidR="009738F8" w:rsidRDefault="009738F8">
      <w:pPr>
        <w:pStyle w:val="aExamss"/>
        <w:keepNext/>
      </w:pPr>
      <w:r>
        <w:t xml:space="preserve">If there is an obligation under the </w:t>
      </w:r>
      <w:hyperlink r:id="rId31" w:tooltip="A2004-7" w:history="1">
        <w:r w:rsidR="004258D1" w:rsidRPr="004258D1">
          <w:rPr>
            <w:rStyle w:val="charCitHyperlinkItal"/>
          </w:rPr>
          <w:t>Dangerous Substances Act 2004</w:t>
        </w:r>
      </w:hyperlink>
      <w:r>
        <w:t xml:space="preserve"> and under this Act in relation to a particular substance, both obligations must be complied with in relation to the substance unless either Act provides otherwise.</w:t>
      </w:r>
    </w:p>
    <w:p w14:paraId="3D28A696" w14:textId="77777777" w:rsidR="009738F8" w:rsidRDefault="009738F8">
      <w:pPr>
        <w:pStyle w:val="AH5Sec"/>
      </w:pPr>
      <w:bookmarkStart w:id="17" w:name="_Toc30593396"/>
      <w:r w:rsidRPr="0099605F">
        <w:rPr>
          <w:rStyle w:val="CharSectNo"/>
        </w:rPr>
        <w:t>9</w:t>
      </w:r>
      <w:r>
        <w:tab/>
        <w:t>Inconsistency between Act and medicines and poisons standard</w:t>
      </w:r>
      <w:bookmarkEnd w:id="17"/>
    </w:p>
    <w:p w14:paraId="5B8B9119" w14:textId="77777777" w:rsidR="009738F8" w:rsidRDefault="009738F8">
      <w:pPr>
        <w:pStyle w:val="Amainreturn"/>
        <w:keepNext/>
      </w:pPr>
      <w:r>
        <w:t>This Act prevails if there is an inconsistency between this Act and the medicines and poisons standard.</w:t>
      </w:r>
    </w:p>
    <w:p w14:paraId="144A464C" w14:textId="15A889D8"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2" w:tooltip="A2001-14" w:history="1">
        <w:r w:rsidR="004258D1" w:rsidRPr="004258D1">
          <w:rPr>
            <w:rStyle w:val="charCitHyperlinkAbbrev"/>
          </w:rPr>
          <w:t>Legislation Act</w:t>
        </w:r>
      </w:hyperlink>
      <w:r>
        <w:t>, s 104).</w:t>
      </w:r>
    </w:p>
    <w:p w14:paraId="00779FC4" w14:textId="77777777" w:rsidR="00B32E26" w:rsidRDefault="00B32E26" w:rsidP="00B32E26">
      <w:pPr>
        <w:pStyle w:val="AH5Sec"/>
      </w:pPr>
      <w:bookmarkStart w:id="18" w:name="_Toc30593397"/>
      <w:r w:rsidRPr="0099605F">
        <w:rPr>
          <w:rStyle w:val="CharSectNo"/>
        </w:rPr>
        <w:lastRenderedPageBreak/>
        <w:t>9A</w:t>
      </w:r>
      <w:r w:rsidRPr="00E66295">
        <w:tab/>
      </w:r>
      <w:r>
        <w:t>Application of Act to certain cannabis use not prohibited under Drugs of Dependence Act 1989</w:t>
      </w:r>
      <w:bookmarkEnd w:id="18"/>
    </w:p>
    <w:p w14:paraId="0838C0A1" w14:textId="7DBCEB8C" w:rsidR="00B32E26" w:rsidRDefault="00B32E26" w:rsidP="00B32E26">
      <w:pPr>
        <w:pStyle w:val="Amain"/>
      </w:pPr>
      <w:r>
        <w:tab/>
        <w:t>(1)</w:t>
      </w:r>
      <w:r>
        <w:tab/>
        <w:t xml:space="preserve">The defined provisions of this Act do not apply to an adult to the extent that the substance is an amount of cannabis that the adult is not prohibited from cultivating or possessing under the </w:t>
      </w:r>
      <w:hyperlink r:id="rId33" w:tooltip="A1989-11" w:history="1">
        <w:r>
          <w:rPr>
            <w:rStyle w:val="charCitHyperlinkItal"/>
          </w:rPr>
          <w:t>Drugs of Dependence Act 1989</w:t>
        </w:r>
      </w:hyperlink>
      <w:r>
        <w:t>.</w:t>
      </w:r>
    </w:p>
    <w:p w14:paraId="04428A3A" w14:textId="77777777" w:rsidR="00B32E26" w:rsidRDefault="00B32E26" w:rsidP="00B32E26">
      <w:pPr>
        <w:pStyle w:val="Amain"/>
      </w:pPr>
      <w:r>
        <w:tab/>
        <w:t>(2)</w:t>
      </w:r>
      <w:r>
        <w:tab/>
        <w:t>In this section:</w:t>
      </w:r>
    </w:p>
    <w:p w14:paraId="07BD98B8" w14:textId="77777777" w:rsidR="00B32E26" w:rsidRDefault="00B32E26" w:rsidP="00B32E26">
      <w:pPr>
        <w:pStyle w:val="aDef"/>
        <w:keepNext/>
        <w:numPr>
          <w:ilvl w:val="5"/>
          <w:numId w:val="23"/>
        </w:numPr>
      </w:pPr>
      <w:r>
        <w:rPr>
          <w:rStyle w:val="charBoldItals"/>
        </w:rPr>
        <w:t>defined provisions of this Act</w:t>
      </w:r>
      <w:r>
        <w:t xml:space="preserve"> means the following:</w:t>
      </w:r>
    </w:p>
    <w:p w14:paraId="0F988B2C" w14:textId="77777777" w:rsidR="00B32E26" w:rsidRDefault="00B32E26" w:rsidP="00B32E26">
      <w:pPr>
        <w:pStyle w:val="Apara"/>
      </w:pPr>
      <w:r>
        <w:tab/>
        <w:t>(a)</w:t>
      </w:r>
      <w:r>
        <w:tab/>
        <w:t>section 26 (2) (Supplying declared substances);</w:t>
      </w:r>
    </w:p>
    <w:p w14:paraId="6A1FDB47" w14:textId="77777777" w:rsidR="00B32E26" w:rsidRDefault="00B32E26" w:rsidP="00B32E26">
      <w:pPr>
        <w:pStyle w:val="Apara"/>
      </w:pPr>
      <w:r>
        <w:tab/>
        <w:t>(b)</w:t>
      </w:r>
      <w:r>
        <w:tab/>
        <w:t>section 33 (Manufacturing regulated substances);</w:t>
      </w:r>
    </w:p>
    <w:p w14:paraId="632C3581" w14:textId="77777777" w:rsidR="00B32E26" w:rsidRDefault="00B32E26" w:rsidP="00B32E26">
      <w:pPr>
        <w:pStyle w:val="Apara"/>
      </w:pPr>
      <w:r>
        <w:tab/>
        <w:t>(c)</w:t>
      </w:r>
      <w:r>
        <w:tab/>
        <w:t>section 35 (1) (Obtaining certain declared substances);</w:t>
      </w:r>
    </w:p>
    <w:p w14:paraId="320D7E04" w14:textId="77777777" w:rsidR="00B32E26" w:rsidRDefault="00B32E26" w:rsidP="00B32E26">
      <w:pPr>
        <w:pStyle w:val="Apara"/>
      </w:pPr>
      <w:r>
        <w:tab/>
        <w:t>(d)</w:t>
      </w:r>
      <w:r>
        <w:tab/>
        <w:t>section 36 (Possessing certain declared substances);</w:t>
      </w:r>
    </w:p>
    <w:p w14:paraId="4AA8255C" w14:textId="77777777" w:rsidR="008059AC" w:rsidRPr="00E66295" w:rsidRDefault="00B32E26" w:rsidP="00B32E26">
      <w:pPr>
        <w:pStyle w:val="Apara"/>
      </w:pPr>
      <w:r>
        <w:tab/>
        <w:t>(e)</w:t>
      </w:r>
      <w:r>
        <w:tab/>
        <w:t>section 37 (2) (Administering certain declared substances).</w:t>
      </w:r>
    </w:p>
    <w:p w14:paraId="2FAE2652" w14:textId="77777777" w:rsidR="008059AC" w:rsidRPr="008059AC" w:rsidRDefault="008059AC" w:rsidP="008059AC">
      <w:pPr>
        <w:pStyle w:val="PageBreak"/>
      </w:pPr>
      <w:r w:rsidRPr="008059AC">
        <w:br w:type="page"/>
      </w:r>
    </w:p>
    <w:p w14:paraId="4700E0D8" w14:textId="77777777" w:rsidR="009738F8" w:rsidRPr="0099605F" w:rsidRDefault="009738F8">
      <w:pPr>
        <w:pStyle w:val="AH1Chapter"/>
      </w:pPr>
      <w:bookmarkStart w:id="19" w:name="_Toc30593398"/>
      <w:r w:rsidRPr="0099605F">
        <w:rPr>
          <w:rStyle w:val="CharChapNo"/>
        </w:rPr>
        <w:lastRenderedPageBreak/>
        <w:t>Chapter 3</w:t>
      </w:r>
      <w:r>
        <w:tab/>
      </w:r>
      <w:r w:rsidRPr="0099605F">
        <w:rPr>
          <w:rStyle w:val="CharChapText"/>
        </w:rPr>
        <w:t>Important concepts</w:t>
      </w:r>
      <w:bookmarkEnd w:id="19"/>
    </w:p>
    <w:p w14:paraId="07BE9C22" w14:textId="77777777" w:rsidR="009738F8" w:rsidRPr="0099605F" w:rsidRDefault="009738F8">
      <w:pPr>
        <w:pStyle w:val="AH2Part"/>
      </w:pPr>
      <w:bookmarkStart w:id="20" w:name="_Toc30593399"/>
      <w:r w:rsidRPr="0099605F">
        <w:rPr>
          <w:rStyle w:val="CharPartNo"/>
        </w:rPr>
        <w:t>Part 3.1</w:t>
      </w:r>
      <w:r>
        <w:tab/>
      </w:r>
      <w:r w:rsidRPr="0099605F">
        <w:rPr>
          <w:rStyle w:val="CharPartText"/>
        </w:rPr>
        <w:t>Substances to which Act applies</w:t>
      </w:r>
      <w:bookmarkEnd w:id="20"/>
    </w:p>
    <w:p w14:paraId="367879C7" w14:textId="77777777" w:rsidR="009738F8" w:rsidRDefault="009738F8">
      <w:pPr>
        <w:pStyle w:val="AH5Sec"/>
      </w:pPr>
      <w:bookmarkStart w:id="21" w:name="_Toc30593400"/>
      <w:r w:rsidRPr="0099605F">
        <w:rPr>
          <w:rStyle w:val="CharSectNo"/>
        </w:rPr>
        <w:t>10</w:t>
      </w:r>
      <w:r>
        <w:tab/>
        <w:t xml:space="preserve">Meaning of </w:t>
      </w:r>
      <w:r w:rsidRPr="00B517DA">
        <w:rPr>
          <w:rStyle w:val="charItals"/>
        </w:rPr>
        <w:t>regulated substance</w:t>
      </w:r>
      <w:r>
        <w:t>—Act</w:t>
      </w:r>
      <w:bookmarkEnd w:id="21"/>
    </w:p>
    <w:p w14:paraId="46E48E53" w14:textId="77777777" w:rsidR="009738F8" w:rsidRDefault="009738F8">
      <w:pPr>
        <w:pStyle w:val="Amainreturn"/>
        <w:keepNext/>
      </w:pPr>
      <w:r>
        <w:t>In this Act:</w:t>
      </w:r>
    </w:p>
    <w:p w14:paraId="4934E77C" w14:textId="77777777" w:rsidR="009738F8" w:rsidRDefault="009738F8">
      <w:pPr>
        <w:pStyle w:val="aDef"/>
      </w:pPr>
      <w:r>
        <w:rPr>
          <w:rStyle w:val="charBoldItals"/>
        </w:rPr>
        <w:t>regulated substance</w:t>
      </w:r>
      <w:r>
        <w:t xml:space="preserve"> means a medicine, poison, prohibited substance or </w:t>
      </w:r>
      <w:r w:rsidR="00D60709" w:rsidRPr="00130EF2">
        <w:t>schedule 10</w:t>
      </w:r>
      <w:r>
        <w:t xml:space="preserve"> substance.</w:t>
      </w:r>
    </w:p>
    <w:p w14:paraId="0DA15804" w14:textId="77777777" w:rsidR="009738F8" w:rsidRDefault="009738F8">
      <w:pPr>
        <w:pStyle w:val="AH5Sec"/>
      </w:pPr>
      <w:bookmarkStart w:id="22" w:name="_Toc30593401"/>
      <w:r w:rsidRPr="0099605F">
        <w:rPr>
          <w:rStyle w:val="CharSectNo"/>
        </w:rPr>
        <w:t>11</w:t>
      </w:r>
      <w:r>
        <w:tab/>
        <w:t>Medicine-related definitions</w:t>
      </w:r>
      <w:bookmarkEnd w:id="22"/>
    </w:p>
    <w:p w14:paraId="01BA4E60" w14:textId="77777777" w:rsidR="009738F8" w:rsidRDefault="009738F8">
      <w:pPr>
        <w:pStyle w:val="Amain"/>
        <w:keepNext/>
      </w:pPr>
      <w:r>
        <w:tab/>
        <w:t>(1)</w:t>
      </w:r>
      <w:r>
        <w:tab/>
        <w:t>In this Act:</w:t>
      </w:r>
    </w:p>
    <w:p w14:paraId="635D5FD6" w14:textId="77777777" w:rsidR="009738F8" w:rsidRDefault="009738F8">
      <w:pPr>
        <w:pStyle w:val="aDef"/>
        <w:keepNext/>
      </w:pPr>
      <w:r>
        <w:rPr>
          <w:rStyle w:val="charBoldItals"/>
        </w:rPr>
        <w:t>medicine</w:t>
      </w:r>
      <w:r>
        <w:t xml:space="preserve"> means—</w:t>
      </w:r>
    </w:p>
    <w:p w14:paraId="10327FF8" w14:textId="77777777" w:rsidR="009738F8" w:rsidRDefault="009738F8">
      <w:pPr>
        <w:pStyle w:val="aDefpara"/>
      </w:pPr>
      <w:r>
        <w:tab/>
        <w:t>(a)</w:t>
      </w:r>
      <w:r>
        <w:tab/>
        <w:t>a pharmacy medicine; or</w:t>
      </w:r>
    </w:p>
    <w:p w14:paraId="7C6414CC" w14:textId="77777777" w:rsidR="009738F8" w:rsidRDefault="009738F8">
      <w:pPr>
        <w:pStyle w:val="aDefpara"/>
      </w:pPr>
      <w:r>
        <w:tab/>
        <w:t>(b)</w:t>
      </w:r>
      <w:r>
        <w:tab/>
        <w:t>a pharmacist only medicine; or</w:t>
      </w:r>
    </w:p>
    <w:p w14:paraId="267ECFCB" w14:textId="77777777" w:rsidR="009738F8" w:rsidRDefault="009738F8">
      <w:pPr>
        <w:pStyle w:val="aDefpara"/>
      </w:pPr>
      <w:r>
        <w:tab/>
        <w:t>(c)</w:t>
      </w:r>
      <w:r>
        <w:tab/>
        <w:t>a prescription only medicine; or</w:t>
      </w:r>
    </w:p>
    <w:p w14:paraId="69F677FC" w14:textId="77777777" w:rsidR="009738F8" w:rsidRDefault="009738F8">
      <w:pPr>
        <w:pStyle w:val="aDefpara"/>
      </w:pPr>
      <w:r>
        <w:tab/>
        <w:t>(d)</w:t>
      </w:r>
      <w:r>
        <w:tab/>
        <w:t>a controlled medicine.</w:t>
      </w:r>
    </w:p>
    <w:p w14:paraId="2F65E533" w14:textId="77777777" w:rsidR="009738F8" w:rsidRDefault="009738F8">
      <w:pPr>
        <w:pStyle w:val="Amain"/>
        <w:keepNext/>
      </w:pPr>
      <w:r>
        <w:tab/>
        <w:t>(2)</w:t>
      </w:r>
      <w:r>
        <w:tab/>
        <w:t>In this Act:</w:t>
      </w:r>
    </w:p>
    <w:p w14:paraId="7316A985" w14:textId="77777777" w:rsidR="009738F8" w:rsidRDefault="009738F8">
      <w:pPr>
        <w:pStyle w:val="aDef"/>
        <w:keepNext/>
      </w:pPr>
      <w:r>
        <w:rPr>
          <w:rStyle w:val="charBoldItals"/>
        </w:rPr>
        <w:t>controlled medicine</w:t>
      </w:r>
      <w:r>
        <w:t xml:space="preserve"> means a substance to which the </w:t>
      </w:r>
      <w:r w:rsidR="00905E94" w:rsidRPr="00222320">
        <w:t>medicines and poisons standard</w:t>
      </w:r>
      <w:r>
        <w:t>, schedule 8 applies.</w:t>
      </w:r>
    </w:p>
    <w:p w14:paraId="477244E8" w14:textId="77777777" w:rsidR="009738F8" w:rsidRDefault="009738F8">
      <w:pPr>
        <w:pStyle w:val="aNote"/>
      </w:pPr>
      <w:r>
        <w:rPr>
          <w:rStyle w:val="charItals"/>
        </w:rPr>
        <w:t>Note</w:t>
      </w:r>
      <w:r>
        <w:rPr>
          <w:rStyle w:val="charItals"/>
        </w:rPr>
        <w:tab/>
      </w:r>
      <w:r>
        <w:t>Schedule 8 medicines are prescription medicines that</w:t>
      </w:r>
      <w:r>
        <w:rPr>
          <w:iCs/>
        </w:rPr>
        <w:t xml:space="preserve"> have additional restrictions to reduce misuse or dependence</w:t>
      </w:r>
      <w:r>
        <w:t>.  The schedule includes some derivatives of the scheduled medicines (see s 16 (2)).</w:t>
      </w:r>
    </w:p>
    <w:p w14:paraId="05CA6036" w14:textId="77777777" w:rsidR="009738F8" w:rsidRDefault="009738F8">
      <w:pPr>
        <w:pStyle w:val="aDef"/>
        <w:keepNext/>
      </w:pPr>
      <w:r>
        <w:rPr>
          <w:rStyle w:val="charBoldItals"/>
        </w:rPr>
        <w:t>pharmacist only medicine</w:t>
      </w:r>
      <w:r>
        <w:t xml:space="preserve"> means a substance to which the </w:t>
      </w:r>
      <w:r w:rsidR="00905E94" w:rsidRPr="00222320">
        <w:t>medicines and poisons standard</w:t>
      </w:r>
      <w:r>
        <w:t>, schedule 3 applies.</w:t>
      </w:r>
    </w:p>
    <w:p w14:paraId="3FD9A89F" w14:textId="77777777" w:rsidR="009738F8" w:rsidRDefault="009738F8">
      <w:pPr>
        <w:pStyle w:val="aNote"/>
      </w:pPr>
      <w:r>
        <w:rPr>
          <w:rStyle w:val="charItals"/>
        </w:rPr>
        <w:t>Note</w:t>
      </w:r>
      <w:r>
        <w:rPr>
          <w:rStyle w:val="charItals"/>
        </w:rPr>
        <w:tab/>
      </w:r>
      <w:r>
        <w:t>Schedule 3 medicines are medicines that require advice from a pharmacist to be used safely.</w:t>
      </w:r>
      <w:r>
        <w:rPr>
          <w:iCs/>
        </w:rPr>
        <w:t xml:space="preserve">  </w:t>
      </w:r>
      <w:r>
        <w:t>The schedule includes some derivatives of the scheduled medicines (see s 16 (2)).</w:t>
      </w:r>
    </w:p>
    <w:p w14:paraId="1C26ADA9" w14:textId="77777777" w:rsidR="009738F8" w:rsidRDefault="009738F8">
      <w:pPr>
        <w:pStyle w:val="aDef"/>
        <w:keepNext/>
      </w:pPr>
      <w:r>
        <w:rPr>
          <w:rStyle w:val="charBoldItals"/>
        </w:rPr>
        <w:lastRenderedPageBreak/>
        <w:t>pharmacy medicine</w:t>
      </w:r>
      <w:r>
        <w:t xml:space="preserve"> means a substance to which the </w:t>
      </w:r>
      <w:r w:rsidR="00905E94" w:rsidRPr="00222320">
        <w:t>medicines and poisons standard</w:t>
      </w:r>
      <w:r>
        <w:t>, schedule 2 applies.</w:t>
      </w:r>
    </w:p>
    <w:p w14:paraId="12E0F454" w14:textId="77777777" w:rsidR="009738F8" w:rsidRDefault="009738F8">
      <w:pPr>
        <w:pStyle w:val="aNote"/>
        <w:rPr>
          <w:iCs/>
        </w:rPr>
      </w:pPr>
      <w:r>
        <w:rPr>
          <w:rStyle w:val="charItals"/>
        </w:rPr>
        <w:t>Note</w:t>
      </w:r>
      <w:r>
        <w:rPr>
          <w:rStyle w:val="charItals"/>
        </w:rPr>
        <w:tab/>
      </w:r>
      <w:r>
        <w:t>Schedule 2 medicines are medicines that may require advice from a pharmacist to be used safely.  The schedule includes some derivatives of the scheduled medicines (see s 16 (2)).</w:t>
      </w:r>
      <w:r>
        <w:rPr>
          <w:iCs/>
        </w:rPr>
        <w:t xml:space="preserve"> </w:t>
      </w:r>
    </w:p>
    <w:p w14:paraId="5B09FC60" w14:textId="77777777" w:rsidR="009738F8" w:rsidRDefault="009738F8">
      <w:pPr>
        <w:pStyle w:val="aDef"/>
        <w:keepNext/>
      </w:pPr>
      <w:r>
        <w:rPr>
          <w:rStyle w:val="charBoldItals"/>
        </w:rPr>
        <w:t>prescription only medicine</w:t>
      </w:r>
      <w:r>
        <w:t xml:space="preserve"> means a substance to which the </w:t>
      </w:r>
      <w:r w:rsidR="00905E94" w:rsidRPr="00222320">
        <w:t>medicines and poisons standard</w:t>
      </w:r>
      <w:r>
        <w:t>, schedule 4 applies.</w:t>
      </w:r>
    </w:p>
    <w:p w14:paraId="2923E21E" w14:textId="77777777" w:rsidR="009738F8" w:rsidRDefault="009738F8">
      <w:pPr>
        <w:pStyle w:val="aNote"/>
      </w:pPr>
      <w:r>
        <w:rPr>
          <w:rStyle w:val="charItals"/>
        </w:rPr>
        <w:t>Note</w:t>
      </w:r>
      <w:r>
        <w:rPr>
          <w:rStyle w:val="charItals"/>
        </w:rPr>
        <w:tab/>
      </w:r>
      <w:r>
        <w:t>Schedule 4 medicines are medicines (including prescription animal remedies) that are available from a pharmacy on prescription.</w:t>
      </w:r>
      <w:r>
        <w:rPr>
          <w:iCs/>
        </w:rPr>
        <w:t xml:space="preserve">  </w:t>
      </w:r>
      <w:r>
        <w:t>The schedule includes some derivatives of the scheduled medicines (see s 16 (2)).</w:t>
      </w:r>
    </w:p>
    <w:p w14:paraId="60A65A4F" w14:textId="77777777" w:rsidR="009738F8" w:rsidRPr="00B517DA" w:rsidRDefault="009738F8">
      <w:pPr>
        <w:pStyle w:val="AH5Sec"/>
        <w:rPr>
          <w:rStyle w:val="charItals"/>
        </w:rPr>
      </w:pPr>
      <w:bookmarkStart w:id="23" w:name="_Toc30593402"/>
      <w:r w:rsidRPr="0099605F">
        <w:rPr>
          <w:rStyle w:val="CharSectNo"/>
        </w:rPr>
        <w:t>12</w:t>
      </w:r>
      <w:r>
        <w:rPr>
          <w:iCs/>
        </w:rPr>
        <w:tab/>
      </w:r>
      <w:r>
        <w:t>Poison-related definitions</w:t>
      </w:r>
      <w:bookmarkEnd w:id="23"/>
    </w:p>
    <w:p w14:paraId="68E3787D" w14:textId="77777777" w:rsidR="009738F8" w:rsidRDefault="009738F8">
      <w:pPr>
        <w:pStyle w:val="Amain"/>
        <w:keepNext/>
      </w:pPr>
      <w:r>
        <w:tab/>
        <w:t>(1)</w:t>
      </w:r>
      <w:r>
        <w:tab/>
        <w:t>In this Act:</w:t>
      </w:r>
    </w:p>
    <w:p w14:paraId="799253E9" w14:textId="77777777" w:rsidR="009738F8" w:rsidRDefault="009738F8">
      <w:pPr>
        <w:pStyle w:val="aDef"/>
        <w:keepNext/>
      </w:pPr>
      <w:r>
        <w:rPr>
          <w:rStyle w:val="charBoldItals"/>
        </w:rPr>
        <w:t>poison</w:t>
      </w:r>
      <w:r>
        <w:rPr>
          <w:bCs/>
          <w:iCs/>
        </w:rPr>
        <w:t xml:space="preserve"> means—</w:t>
      </w:r>
    </w:p>
    <w:p w14:paraId="7DA9FF30" w14:textId="77777777" w:rsidR="009738F8" w:rsidRDefault="009738F8">
      <w:pPr>
        <w:pStyle w:val="aDefpara"/>
      </w:pPr>
      <w:r>
        <w:tab/>
        <w:t>(a)</w:t>
      </w:r>
      <w:r>
        <w:tab/>
        <w:t>a low harm poison; or</w:t>
      </w:r>
    </w:p>
    <w:p w14:paraId="7DAFC3DA" w14:textId="77777777" w:rsidR="009738F8" w:rsidRDefault="009738F8">
      <w:pPr>
        <w:pStyle w:val="aDefpara"/>
      </w:pPr>
      <w:r>
        <w:tab/>
        <w:t>(b)</w:t>
      </w:r>
      <w:r>
        <w:tab/>
        <w:t>a moderate harm poison; or</w:t>
      </w:r>
    </w:p>
    <w:p w14:paraId="5AF9864B" w14:textId="77777777" w:rsidR="009738F8" w:rsidRDefault="009738F8">
      <w:pPr>
        <w:pStyle w:val="aDefpara"/>
      </w:pPr>
      <w:r>
        <w:tab/>
        <w:t>(c)</w:t>
      </w:r>
      <w:r>
        <w:tab/>
        <w:t>a dangerous poison.</w:t>
      </w:r>
    </w:p>
    <w:p w14:paraId="31A1CE14" w14:textId="77777777" w:rsidR="009738F8" w:rsidRDefault="009738F8">
      <w:pPr>
        <w:pStyle w:val="Amain"/>
        <w:keepNext/>
      </w:pPr>
      <w:r>
        <w:tab/>
        <w:t>(2)</w:t>
      </w:r>
      <w:r>
        <w:tab/>
        <w:t>In this Act:</w:t>
      </w:r>
    </w:p>
    <w:p w14:paraId="276B9F26" w14:textId="77777777" w:rsidR="009738F8" w:rsidRDefault="009738F8">
      <w:pPr>
        <w:pStyle w:val="aDef"/>
        <w:keepNext/>
      </w:pPr>
      <w:r>
        <w:rPr>
          <w:rStyle w:val="charBoldItals"/>
        </w:rPr>
        <w:t>dangerous poison</w:t>
      </w:r>
      <w:r>
        <w:t xml:space="preserve"> means a substance to which the </w:t>
      </w:r>
      <w:r w:rsidR="00905E94" w:rsidRPr="00222320">
        <w:t>medicines and poisons standard</w:t>
      </w:r>
      <w:r>
        <w:t>, schedule 7 applies.</w:t>
      </w:r>
    </w:p>
    <w:p w14:paraId="66C52C06" w14:textId="77777777" w:rsidR="009738F8" w:rsidRDefault="009738F8">
      <w:pPr>
        <w:pStyle w:val="aNote"/>
      </w:pPr>
      <w:r>
        <w:rPr>
          <w:rStyle w:val="charItals"/>
        </w:rPr>
        <w:t>Note</w:t>
      </w:r>
      <w:r>
        <w:rPr>
          <w:rStyle w:val="charItals"/>
        </w:rPr>
        <w:tab/>
      </w:r>
      <w:r>
        <w:t>Schedule 7 applies to substances with a high potential for causing harm.  The schedule includes some derivatives of the scheduled substances (see s 16 (2)).</w:t>
      </w:r>
    </w:p>
    <w:p w14:paraId="3536DD5D" w14:textId="77777777" w:rsidR="009738F8" w:rsidRDefault="009738F8">
      <w:pPr>
        <w:pStyle w:val="aDef"/>
        <w:keepNext/>
      </w:pPr>
      <w:r>
        <w:rPr>
          <w:rStyle w:val="charBoldItals"/>
        </w:rPr>
        <w:t>low harm poison</w:t>
      </w:r>
      <w:r>
        <w:t xml:space="preserve"> means a substance to which the </w:t>
      </w:r>
      <w:r w:rsidR="00905E94" w:rsidRPr="00222320">
        <w:t>medicines and poisons standard</w:t>
      </w:r>
      <w:r>
        <w:t>, schedule 5 applies.</w:t>
      </w:r>
    </w:p>
    <w:p w14:paraId="14D703F1" w14:textId="77777777" w:rsidR="009738F8" w:rsidRDefault="009738F8">
      <w:pPr>
        <w:pStyle w:val="aNote"/>
      </w:pPr>
      <w:r>
        <w:rPr>
          <w:rStyle w:val="charItals"/>
        </w:rPr>
        <w:t>Note</w:t>
      </w:r>
      <w:r>
        <w:rPr>
          <w:rStyle w:val="charItals"/>
        </w:rPr>
        <w:tab/>
      </w:r>
      <w:r>
        <w:t>Schedule 5 applies to substances with a low potential for causing harm.  The schedule includes some derivatives of the scheduled substances (see s 16 (2)).</w:t>
      </w:r>
    </w:p>
    <w:p w14:paraId="17BEEF26" w14:textId="77777777" w:rsidR="009738F8" w:rsidRDefault="009738F8">
      <w:pPr>
        <w:pStyle w:val="aDef"/>
        <w:keepNext/>
      </w:pPr>
      <w:r>
        <w:rPr>
          <w:rStyle w:val="charBoldItals"/>
        </w:rPr>
        <w:lastRenderedPageBreak/>
        <w:t>moderate harm poison</w:t>
      </w:r>
      <w:r>
        <w:t xml:space="preserve"> means a substance to which the </w:t>
      </w:r>
      <w:r w:rsidR="00905E94" w:rsidRPr="00222320">
        <w:t>medicines and poisons standard</w:t>
      </w:r>
      <w:r>
        <w:t>, schedule 6 applies.</w:t>
      </w:r>
    </w:p>
    <w:p w14:paraId="12E939EF" w14:textId="77777777" w:rsidR="009738F8" w:rsidRDefault="009738F8">
      <w:pPr>
        <w:pStyle w:val="aNote"/>
      </w:pPr>
      <w:r>
        <w:rPr>
          <w:rStyle w:val="charItals"/>
        </w:rPr>
        <w:t>Note</w:t>
      </w:r>
      <w:r>
        <w:rPr>
          <w:rStyle w:val="charItals"/>
        </w:rPr>
        <w:tab/>
      </w:r>
      <w:r>
        <w:t>Schedule 6 applies to substances with a moderate potential for causing harm.  The schedule includes some derivatives of the scheduled substances (see s 16 (2)).</w:t>
      </w:r>
    </w:p>
    <w:p w14:paraId="186030FC" w14:textId="77777777" w:rsidR="00D60709" w:rsidRPr="00130EF2" w:rsidRDefault="00D60709" w:rsidP="0044405F">
      <w:pPr>
        <w:pStyle w:val="AH5Sec"/>
      </w:pPr>
      <w:bookmarkStart w:id="24" w:name="_Toc30593403"/>
      <w:r w:rsidRPr="0099605F">
        <w:rPr>
          <w:rStyle w:val="CharSectNo"/>
        </w:rPr>
        <w:t>13</w:t>
      </w:r>
      <w:r w:rsidRPr="00130EF2">
        <w:tab/>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bookmarkEnd w:id="24"/>
    </w:p>
    <w:p w14:paraId="3D43FF00" w14:textId="77777777" w:rsidR="00D60709" w:rsidRPr="00130EF2" w:rsidRDefault="00EE36CC" w:rsidP="00EE36CC">
      <w:pPr>
        <w:pStyle w:val="Amain"/>
      </w:pPr>
      <w:r>
        <w:tab/>
        <w:t>(1)</w:t>
      </w:r>
      <w:r>
        <w:tab/>
      </w:r>
      <w:r w:rsidR="00D60709" w:rsidRPr="00130EF2">
        <w:t>In this Act:</w:t>
      </w:r>
    </w:p>
    <w:p w14:paraId="749A7977" w14:textId="77777777" w:rsidR="006E3C94" w:rsidRPr="008C3A9E" w:rsidRDefault="006E3C94" w:rsidP="0044405F">
      <w:pPr>
        <w:pStyle w:val="aDef"/>
        <w:keepNext/>
      </w:pPr>
      <w:r w:rsidRPr="008C3A9E">
        <w:rPr>
          <w:rStyle w:val="charBoldItals"/>
        </w:rPr>
        <w:t>prohibited substance</w:t>
      </w:r>
      <w:r w:rsidRPr="008C3A9E">
        <w:t>—</w:t>
      </w:r>
    </w:p>
    <w:p w14:paraId="6532BB98" w14:textId="77777777" w:rsidR="006E3C94" w:rsidRPr="008C3A9E" w:rsidRDefault="006E3C94" w:rsidP="0044405F">
      <w:pPr>
        <w:pStyle w:val="aDefpara"/>
        <w:keepNext/>
      </w:pPr>
      <w:r w:rsidRPr="008C3A9E">
        <w:tab/>
        <w:t>(a)</w:t>
      </w:r>
      <w:r w:rsidRPr="008C3A9E">
        <w:tab/>
        <w:t>means a substance to which the medicines and poisons standard, schedule 9 applies; but</w:t>
      </w:r>
    </w:p>
    <w:p w14:paraId="6653AFAD" w14:textId="77777777" w:rsidR="006E3C94" w:rsidRPr="008C3A9E" w:rsidRDefault="006E3C94" w:rsidP="006E3C94">
      <w:pPr>
        <w:pStyle w:val="aDefpara"/>
      </w:pPr>
      <w:r w:rsidRPr="008C3A9E">
        <w:tab/>
        <w:t>(b)</w:t>
      </w:r>
      <w:r w:rsidRPr="008C3A9E">
        <w:tab/>
        <w:t>does not include cannabis food products.</w:t>
      </w:r>
    </w:p>
    <w:p w14:paraId="33876A8C" w14:textId="77777777" w:rsidR="00D60709" w:rsidRPr="00130EF2" w:rsidRDefault="00D60709" w:rsidP="00D60709">
      <w:pPr>
        <w:pStyle w:val="aNote"/>
      </w:pPr>
      <w:r w:rsidRPr="00130EF2">
        <w:rPr>
          <w:rStyle w:val="charItals"/>
        </w:rPr>
        <w:t>Note</w:t>
      </w:r>
      <w:r w:rsidRPr="00130EF2">
        <w:rPr>
          <w:rStyle w:val="charItals"/>
        </w:rPr>
        <w:tab/>
      </w:r>
      <w:r w:rsidRPr="00130EF2">
        <w:t>Sch 9 substances are generally illegal substances that are subject to abuse.  They include some derivatives of the scheduled substances (see s 16 (2)).</w:t>
      </w:r>
    </w:p>
    <w:p w14:paraId="6D0F4982" w14:textId="77777777" w:rsidR="00D60709" w:rsidRPr="00130EF2" w:rsidRDefault="00D60709" w:rsidP="00D60709">
      <w:pPr>
        <w:pStyle w:val="aDef"/>
        <w:keepNext/>
      </w:pPr>
      <w:r w:rsidRPr="00130EF2">
        <w:rPr>
          <w:rStyle w:val="charBoldItals"/>
        </w:rPr>
        <w:t xml:space="preserve">schedule 10 substance </w:t>
      </w:r>
      <w:r w:rsidRPr="00130EF2">
        <w:t xml:space="preserve">means a substance to which the </w:t>
      </w:r>
      <w:r w:rsidRPr="00222320">
        <w:t>medicines and poisons standard</w:t>
      </w:r>
      <w:r w:rsidRPr="00130EF2">
        <w:t>, schedule 10 applies.</w:t>
      </w:r>
    </w:p>
    <w:p w14:paraId="7E83F975" w14:textId="77777777" w:rsidR="00D60709" w:rsidRDefault="00D60709" w:rsidP="00D60709">
      <w:pPr>
        <w:pStyle w:val="aNote"/>
      </w:pPr>
      <w:r w:rsidRPr="00130EF2">
        <w:rPr>
          <w:rStyle w:val="charItals"/>
        </w:rPr>
        <w:t>Note</w:t>
      </w:r>
      <w:r w:rsidRPr="00130EF2">
        <w:rPr>
          <w:rStyle w:val="charItals"/>
        </w:rPr>
        <w:tab/>
      </w:r>
      <w:r w:rsidRPr="00130EF2">
        <w:t>Sch 10 substances are substances, other than those in sch 9, the sale, supply and use of which is prohibited because of the degree of danger to health they represent.  The schedule includes some derivatives of the substances to which the schedule applies (see s 16 (2)).</w:t>
      </w:r>
    </w:p>
    <w:p w14:paraId="2805F9D0" w14:textId="77777777" w:rsidR="0044405F" w:rsidRPr="008C3A9E" w:rsidRDefault="0044405F" w:rsidP="0044405F">
      <w:pPr>
        <w:pStyle w:val="Amain"/>
      </w:pPr>
      <w:r w:rsidRPr="008C3A9E">
        <w:tab/>
        <w:t>(2)</w:t>
      </w:r>
      <w:r w:rsidRPr="008C3A9E">
        <w:tab/>
        <w:t>In this section:</w:t>
      </w:r>
    </w:p>
    <w:p w14:paraId="084D613B" w14:textId="53A55005" w:rsidR="0044405F" w:rsidRPr="008C3A9E" w:rsidRDefault="0044405F" w:rsidP="0044405F">
      <w:pPr>
        <w:pStyle w:val="aDef"/>
      </w:pPr>
      <w:r w:rsidRPr="008C3A9E">
        <w:rPr>
          <w:rStyle w:val="charBoldItals"/>
        </w:rPr>
        <w:t>cannabis food product</w:t>
      </w:r>
      <w:r w:rsidRPr="008C3A9E">
        <w:t xml:space="preserve">—see the </w:t>
      </w:r>
      <w:hyperlink r:id="rId34" w:tooltip="A1989-11" w:history="1">
        <w:r w:rsidRPr="008C3A9E">
          <w:rPr>
            <w:rStyle w:val="charCitHyperlinkItal"/>
          </w:rPr>
          <w:t>Drugs of Dependence Act 1989</w:t>
        </w:r>
      </w:hyperlink>
      <w:r w:rsidRPr="008C3A9E">
        <w:t>, section 6.</w:t>
      </w:r>
    </w:p>
    <w:p w14:paraId="1B97BE8C" w14:textId="77777777" w:rsidR="009738F8" w:rsidRDefault="009738F8">
      <w:pPr>
        <w:pStyle w:val="PageBreak"/>
      </w:pPr>
      <w:r>
        <w:br w:type="page"/>
      </w:r>
    </w:p>
    <w:p w14:paraId="2775B77C" w14:textId="77777777" w:rsidR="009738F8" w:rsidRPr="0099605F" w:rsidRDefault="009738F8">
      <w:pPr>
        <w:pStyle w:val="AH2Part"/>
      </w:pPr>
      <w:bookmarkStart w:id="25" w:name="_Toc30593404"/>
      <w:r w:rsidRPr="0099605F">
        <w:rPr>
          <w:rStyle w:val="CharPartNo"/>
        </w:rPr>
        <w:lastRenderedPageBreak/>
        <w:t>Part 3.2</w:t>
      </w:r>
      <w:r>
        <w:tab/>
      </w:r>
      <w:r w:rsidRPr="0099605F">
        <w:rPr>
          <w:rStyle w:val="CharPartText"/>
        </w:rPr>
        <w:t>Therapeutic goods to which Act applies</w:t>
      </w:r>
      <w:bookmarkEnd w:id="25"/>
    </w:p>
    <w:p w14:paraId="6A0CD37B" w14:textId="77777777" w:rsidR="009738F8" w:rsidRPr="00B517DA" w:rsidRDefault="009738F8">
      <w:pPr>
        <w:pStyle w:val="AH5Sec"/>
        <w:rPr>
          <w:rStyle w:val="charItals"/>
        </w:rPr>
      </w:pPr>
      <w:bookmarkStart w:id="26" w:name="_Toc30593405"/>
      <w:r w:rsidRPr="0099605F">
        <w:rPr>
          <w:rStyle w:val="CharSectNo"/>
        </w:rPr>
        <w:t>14</w:t>
      </w:r>
      <w:r>
        <w:rPr>
          <w:iCs/>
        </w:rPr>
        <w:tab/>
      </w:r>
      <w:r>
        <w:t xml:space="preserve">Meaning of </w:t>
      </w:r>
      <w:r w:rsidRPr="00B517DA">
        <w:rPr>
          <w:rStyle w:val="charItals"/>
        </w:rPr>
        <w:t>regulated therapeutic good</w:t>
      </w:r>
      <w:r>
        <w:t>—Act</w:t>
      </w:r>
      <w:bookmarkEnd w:id="26"/>
    </w:p>
    <w:p w14:paraId="091A01CF" w14:textId="77777777" w:rsidR="009738F8" w:rsidRDefault="009738F8">
      <w:pPr>
        <w:pStyle w:val="Amainreturn"/>
        <w:keepNext/>
      </w:pPr>
      <w:r>
        <w:t>In this Act:</w:t>
      </w:r>
    </w:p>
    <w:p w14:paraId="45C419CC" w14:textId="77777777" w:rsidR="009738F8" w:rsidRDefault="009738F8">
      <w:pPr>
        <w:pStyle w:val="aDef"/>
        <w:keepNext/>
      </w:pPr>
      <w:r>
        <w:rPr>
          <w:rStyle w:val="charBoldItals"/>
        </w:rPr>
        <w:t>regulated therapeutic good</w:t>
      </w:r>
      <w:r>
        <w:t xml:space="preserve"> means—</w:t>
      </w:r>
    </w:p>
    <w:p w14:paraId="0F1E7869" w14:textId="07FBBAE5" w:rsidR="009738F8" w:rsidRDefault="009738F8">
      <w:pPr>
        <w:pStyle w:val="aDefpara"/>
        <w:keepNext/>
      </w:pPr>
      <w:r>
        <w:tab/>
        <w:t>(a)</w:t>
      </w:r>
      <w:r>
        <w:tab/>
        <w:t xml:space="preserve">any of the following within the meaning of the </w:t>
      </w:r>
      <w:hyperlink r:id="rId35" w:tooltip="Act 1990 No 21 (Cwlth)" w:history="1">
        <w:r w:rsidR="00331352" w:rsidRPr="00E21352">
          <w:rPr>
            <w:rStyle w:val="charCitHyperlinkItal"/>
          </w:rPr>
          <w:t>Therapeutic Goods Act 1989</w:t>
        </w:r>
      </w:hyperlink>
      <w:r w:rsidRPr="00331352">
        <w:t xml:space="preserve"> (</w:t>
      </w:r>
      <w:r>
        <w:t>Cwlth) as prescribed by regulation:</w:t>
      </w:r>
    </w:p>
    <w:p w14:paraId="1EFE0AB2" w14:textId="77777777" w:rsidR="009738F8" w:rsidRDefault="009738F8">
      <w:pPr>
        <w:pStyle w:val="aDefsubpara"/>
      </w:pPr>
      <w:r>
        <w:tab/>
        <w:t>(i)</w:t>
      </w:r>
      <w:r>
        <w:tab/>
        <w:t xml:space="preserve">a therapeutic good (other than a regulated substance); </w:t>
      </w:r>
    </w:p>
    <w:p w14:paraId="12ED0B22" w14:textId="77777777" w:rsidR="009738F8" w:rsidRDefault="009738F8">
      <w:pPr>
        <w:pStyle w:val="aDefsubpara"/>
      </w:pPr>
      <w:r>
        <w:tab/>
        <w:t>(ii)</w:t>
      </w:r>
      <w:r>
        <w:tab/>
        <w:t>a medical device;</w:t>
      </w:r>
    </w:p>
    <w:p w14:paraId="2AD0E13C" w14:textId="77777777" w:rsidR="009738F8" w:rsidRDefault="009738F8">
      <w:pPr>
        <w:pStyle w:val="aDefsubpara"/>
        <w:keepNext/>
      </w:pPr>
      <w:r>
        <w:tab/>
        <w:t>(iii)</w:t>
      </w:r>
      <w:r>
        <w:tab/>
        <w:t>a therapeutic device; or</w:t>
      </w:r>
    </w:p>
    <w:p w14:paraId="2A5D7205" w14:textId="77777777" w:rsidR="009738F8" w:rsidRDefault="009738F8">
      <w:pPr>
        <w:pStyle w:val="aDefpara"/>
      </w:pPr>
      <w:r>
        <w:tab/>
        <w:t>(b)</w:t>
      </w:r>
      <w:r>
        <w:tab/>
        <w:t>anything else (other than a regulated substance) prescribed by regulation.</w:t>
      </w:r>
    </w:p>
    <w:p w14:paraId="5DEBFEA2" w14:textId="77777777" w:rsidR="009738F8" w:rsidRDefault="009738F8">
      <w:pPr>
        <w:pStyle w:val="PageBreak"/>
      </w:pPr>
      <w:r>
        <w:br w:type="page"/>
      </w:r>
    </w:p>
    <w:p w14:paraId="41947E5E" w14:textId="77777777" w:rsidR="009738F8" w:rsidRPr="0099605F" w:rsidRDefault="009738F8">
      <w:pPr>
        <w:pStyle w:val="AH2Part"/>
      </w:pPr>
      <w:bookmarkStart w:id="27" w:name="_Toc30593406"/>
      <w:r w:rsidRPr="0099605F">
        <w:rPr>
          <w:rStyle w:val="CharPartNo"/>
        </w:rPr>
        <w:lastRenderedPageBreak/>
        <w:t>Part 3.3</w:t>
      </w:r>
      <w:r>
        <w:tab/>
      </w:r>
      <w:r w:rsidRPr="0099605F">
        <w:rPr>
          <w:rStyle w:val="CharPartText"/>
        </w:rPr>
        <w:t>Medicines and poisons standard</w:t>
      </w:r>
      <w:bookmarkEnd w:id="27"/>
    </w:p>
    <w:p w14:paraId="78C0BD1A" w14:textId="77777777" w:rsidR="009738F8" w:rsidRPr="00B517DA" w:rsidRDefault="009738F8">
      <w:pPr>
        <w:pStyle w:val="AH5Sec"/>
        <w:rPr>
          <w:rStyle w:val="charItals"/>
        </w:rPr>
      </w:pPr>
      <w:bookmarkStart w:id="28" w:name="_Toc30593407"/>
      <w:r w:rsidRPr="0099605F">
        <w:rPr>
          <w:rStyle w:val="CharSectNo"/>
        </w:rPr>
        <w:t>15</w:t>
      </w:r>
      <w:r>
        <w:rPr>
          <w:iCs/>
        </w:rPr>
        <w:tab/>
      </w:r>
      <w:r>
        <w:t xml:space="preserve">Meaning of </w:t>
      </w:r>
      <w:r w:rsidRPr="00B517DA">
        <w:rPr>
          <w:rStyle w:val="charItals"/>
        </w:rPr>
        <w:t>medicines and poisons standard</w:t>
      </w:r>
      <w:r>
        <w:t>—Act</w:t>
      </w:r>
      <w:bookmarkEnd w:id="28"/>
    </w:p>
    <w:p w14:paraId="1523904D" w14:textId="77777777" w:rsidR="009738F8" w:rsidRDefault="009738F8">
      <w:pPr>
        <w:pStyle w:val="Amain"/>
        <w:keepNext/>
      </w:pPr>
      <w:r>
        <w:tab/>
        <w:t>(1)</w:t>
      </w:r>
      <w:r>
        <w:tab/>
        <w:t>In this Act:</w:t>
      </w:r>
    </w:p>
    <w:p w14:paraId="10638536" w14:textId="77777777" w:rsidR="009738F8" w:rsidRDefault="009738F8">
      <w:pPr>
        <w:pStyle w:val="Amainreturn"/>
        <w:keepNext/>
      </w:pPr>
      <w:r>
        <w:rPr>
          <w:rStyle w:val="charBoldItals"/>
        </w:rPr>
        <w:t>medicines and poisons standard</w:t>
      </w:r>
      <w:r>
        <w:t xml:space="preserve"> means the poisons standard, as in force from time to time and as modified by regulation (if any).</w:t>
      </w:r>
    </w:p>
    <w:p w14:paraId="54FA14AD" w14:textId="77777777" w:rsidR="009738F8" w:rsidRDefault="009738F8">
      <w:pPr>
        <w:pStyle w:val="aNote"/>
      </w:pPr>
      <w:r>
        <w:rPr>
          <w:rStyle w:val="charItals"/>
        </w:rPr>
        <w:t>Note</w:t>
      </w:r>
      <w:r>
        <w:rPr>
          <w:rStyle w:val="charItals"/>
        </w:rPr>
        <w:tab/>
      </w:r>
      <w:r>
        <w:t xml:space="preserve">For the public availability and inspection of a copy of the </w:t>
      </w:r>
      <w:r w:rsidR="00905E94" w:rsidRPr="002C485B">
        <w:t>medicines and poisons standard</w:t>
      </w:r>
      <w:r>
        <w:t>, see s 18.</w:t>
      </w:r>
    </w:p>
    <w:p w14:paraId="18F80332" w14:textId="77777777" w:rsidR="009738F8" w:rsidRDefault="009738F8">
      <w:pPr>
        <w:pStyle w:val="Amain"/>
      </w:pPr>
      <w:r>
        <w:tab/>
        <w:t>(2)</w:t>
      </w:r>
      <w:r>
        <w:tab/>
        <w:t>For subsection (1), but subject to any modification prescribed by regulation—</w:t>
      </w:r>
    </w:p>
    <w:p w14:paraId="7D9F608A" w14:textId="5F3D85F5" w:rsidR="009738F8" w:rsidRDefault="009738F8">
      <w:pPr>
        <w:pStyle w:val="Apara"/>
      </w:pPr>
      <w:r>
        <w:tab/>
        <w:t>(a)</w:t>
      </w:r>
      <w:r>
        <w:tab/>
        <w:t xml:space="preserve">an amendment of a current poisons standard takes effect on the date notified under the </w:t>
      </w:r>
      <w:hyperlink r:id="rId36" w:tooltip="Act 1990 No 21 (Cwlth)" w:history="1">
        <w:r w:rsidR="00331352" w:rsidRPr="00E21352">
          <w:rPr>
            <w:rStyle w:val="charCitHyperlinkItal"/>
          </w:rPr>
          <w:t>Therapeutic Goods Act 1989</w:t>
        </w:r>
      </w:hyperlink>
      <w:r>
        <w:t xml:space="preserve"> (Cwlth), section 52D (4) (b); and</w:t>
      </w:r>
    </w:p>
    <w:p w14:paraId="664783FE" w14:textId="5648ECA2" w:rsidR="009738F8" w:rsidRDefault="009738F8">
      <w:pPr>
        <w:pStyle w:val="Apara"/>
      </w:pPr>
      <w:r>
        <w:tab/>
        <w:t>(b)</w:t>
      </w:r>
      <w:r>
        <w:tab/>
        <w:t>a new poisons standard takes effect on the date of effect notified</w:t>
      </w:r>
      <w:r w:rsidR="000E23A5">
        <w:t> </w:t>
      </w:r>
      <w:r>
        <w:t xml:space="preserve">under the </w:t>
      </w:r>
      <w:hyperlink r:id="rId37" w:tooltip="Act 1990 No 21 (Cwlth)" w:history="1">
        <w:r w:rsidR="00331352" w:rsidRPr="00E21352">
          <w:rPr>
            <w:rStyle w:val="charCitHyperlinkItal"/>
          </w:rPr>
          <w:t>Therapeutic Goods Act 1989</w:t>
        </w:r>
      </w:hyperlink>
      <w:r>
        <w:t xml:space="preserve"> (Cwlth), section</w:t>
      </w:r>
      <w:r w:rsidR="007962D7">
        <w:t> </w:t>
      </w:r>
      <w:r>
        <w:t>52D</w:t>
      </w:r>
      <w:r w:rsidR="0069241F">
        <w:t> </w:t>
      </w:r>
      <w:r>
        <w:t>(3)</w:t>
      </w:r>
      <w:r w:rsidR="0069241F">
        <w:t> </w:t>
      </w:r>
      <w:r>
        <w:t>(b).</w:t>
      </w:r>
    </w:p>
    <w:p w14:paraId="609F9CD6" w14:textId="77777777" w:rsidR="009738F8" w:rsidRDefault="009738F8">
      <w:pPr>
        <w:pStyle w:val="Amain"/>
        <w:keepNext/>
      </w:pPr>
      <w:r>
        <w:tab/>
        <w:t>(3)</w:t>
      </w:r>
      <w:r>
        <w:tab/>
        <w:t>In this section:</w:t>
      </w:r>
    </w:p>
    <w:p w14:paraId="6650975B" w14:textId="46AADA85" w:rsidR="009738F8" w:rsidRDefault="009738F8">
      <w:pPr>
        <w:pStyle w:val="aDef"/>
      </w:pPr>
      <w:r>
        <w:rPr>
          <w:rStyle w:val="charBoldItals"/>
        </w:rPr>
        <w:t>current poisons standard</w:t>
      </w:r>
      <w:r>
        <w:t xml:space="preserve">—see the </w:t>
      </w:r>
      <w:hyperlink r:id="rId38" w:tooltip="Act 1990 No 21 (Cwlth)" w:history="1">
        <w:r w:rsidR="00331352" w:rsidRPr="00E21352">
          <w:rPr>
            <w:rStyle w:val="charCitHyperlinkItal"/>
          </w:rPr>
          <w:t>Therapeutic Goods Act 1989</w:t>
        </w:r>
      </w:hyperlink>
      <w:r w:rsidRPr="00331352">
        <w:t xml:space="preserve"> </w:t>
      </w:r>
      <w:r>
        <w:t xml:space="preserve">(Cwlth), section 52A, definition of </w:t>
      </w:r>
      <w:r>
        <w:rPr>
          <w:rStyle w:val="charBoldItals"/>
        </w:rPr>
        <w:t>current Poisons Standard</w:t>
      </w:r>
      <w:r>
        <w:t>.</w:t>
      </w:r>
    </w:p>
    <w:p w14:paraId="3CCB6130" w14:textId="238DE7BA" w:rsidR="009738F8" w:rsidRDefault="009738F8">
      <w:pPr>
        <w:pStyle w:val="aDef"/>
      </w:pPr>
      <w:r>
        <w:rPr>
          <w:rStyle w:val="charBoldItals"/>
        </w:rPr>
        <w:t>new poisons standard</w:t>
      </w:r>
      <w:r>
        <w:t xml:space="preserve"> means a document prepared under the </w:t>
      </w:r>
      <w:hyperlink r:id="rId39" w:tooltip="Act 1990 No 21 (Cwlth)" w:history="1">
        <w:r w:rsidR="00331352" w:rsidRPr="00E21352">
          <w:rPr>
            <w:rStyle w:val="charCitHyperlinkItal"/>
          </w:rPr>
          <w:t>Therapeutic Goods Act 1989</w:t>
        </w:r>
      </w:hyperlink>
      <w:r>
        <w:t xml:space="preserve"> (Cwlth), section 52D (2) (b).</w:t>
      </w:r>
    </w:p>
    <w:p w14:paraId="615C5430" w14:textId="15FF8205" w:rsidR="009738F8" w:rsidRDefault="009738F8">
      <w:pPr>
        <w:pStyle w:val="aDef"/>
      </w:pPr>
      <w:r>
        <w:rPr>
          <w:rStyle w:val="charBoldItals"/>
        </w:rPr>
        <w:t>poisons standard</w:t>
      </w:r>
      <w:r>
        <w:t xml:space="preserve"> means a document made under the </w:t>
      </w:r>
      <w:hyperlink r:id="rId40" w:tooltip="Act 1990 No 21 (Cwlth)" w:history="1">
        <w:r w:rsidR="00331352" w:rsidRPr="00E21352">
          <w:rPr>
            <w:rStyle w:val="charCitHyperlinkItal"/>
          </w:rPr>
          <w:t>Therapeutic Goods Act 1989</w:t>
        </w:r>
      </w:hyperlink>
      <w:r>
        <w:t xml:space="preserve"> (Cwlth), section 52D (2).</w:t>
      </w:r>
    </w:p>
    <w:p w14:paraId="2E16A8E7" w14:textId="77777777" w:rsidR="009738F8" w:rsidRDefault="009738F8">
      <w:pPr>
        <w:pStyle w:val="AH5Sec"/>
        <w:rPr>
          <w:rFonts w:cs="Arial"/>
        </w:rPr>
      </w:pPr>
      <w:bookmarkStart w:id="29" w:name="_Toc30593408"/>
      <w:r w:rsidRPr="0099605F">
        <w:rPr>
          <w:rStyle w:val="CharSectNo"/>
        </w:rPr>
        <w:lastRenderedPageBreak/>
        <w:t>16</w:t>
      </w:r>
      <w:r>
        <w:rPr>
          <w:rFonts w:cs="Arial"/>
        </w:rPr>
        <w:tab/>
        <w:t>Interpretation provisions in medicines and poisons standard—application to Act</w:t>
      </w:r>
      <w:bookmarkEnd w:id="29"/>
    </w:p>
    <w:p w14:paraId="365A7C3C" w14:textId="77777777" w:rsidR="009738F8" w:rsidRDefault="009738F8">
      <w:pPr>
        <w:pStyle w:val="Amain"/>
        <w:keepNext/>
      </w:pPr>
      <w:r>
        <w:tab/>
        <w:t>(1)</w:t>
      </w:r>
      <w:r>
        <w:tab/>
        <w:t xml:space="preserve">A term defined in the medicines and poisons standard (other than the definition of </w:t>
      </w:r>
      <w:r>
        <w:rPr>
          <w:rStyle w:val="charBoldItals"/>
        </w:rPr>
        <w:t>poison</w:t>
      </w:r>
      <w:r>
        <w:t>) has the same meaning in this Act.</w:t>
      </w:r>
    </w:p>
    <w:p w14:paraId="485CED3A" w14:textId="77777777" w:rsidR="009738F8" w:rsidRDefault="009738F8" w:rsidP="007B5582">
      <w:pPr>
        <w:pStyle w:val="aNote"/>
        <w:keepLines/>
      </w:pPr>
      <w:r>
        <w:rPr>
          <w:rStyle w:val="charItals"/>
        </w:rPr>
        <w:t>Note</w:t>
      </w:r>
      <w:r>
        <w:rPr>
          <w:rStyle w:val="charItals"/>
        </w:rPr>
        <w:tab/>
      </w:r>
      <w:r>
        <w:t xml:space="preserve">The medicines and poisons standard uses the term ‘poison’ for any substance or preparation (whether it is a medicine, poison or prohibited substance) included in a schedule to the standard (see </w:t>
      </w:r>
      <w:r w:rsidR="00905E94" w:rsidRPr="00861D8B">
        <w:t>medicines and poisons standard</w:t>
      </w:r>
      <w:r>
        <w:t xml:space="preserve">, pt 1, def </w:t>
      </w:r>
      <w:r>
        <w:rPr>
          <w:rStyle w:val="charBoldItals"/>
        </w:rPr>
        <w:t>poison</w:t>
      </w:r>
      <w:r>
        <w:t>).</w:t>
      </w:r>
    </w:p>
    <w:p w14:paraId="3005A556" w14:textId="77777777" w:rsidR="009738F8" w:rsidRDefault="009738F8">
      <w:pPr>
        <w:pStyle w:val="Amain"/>
      </w:pPr>
      <w:r>
        <w:tab/>
        <w:t>(2)</w:t>
      </w:r>
      <w:r>
        <w:tab/>
        <w:t>A provision of the medicines and poisons standard relating to the interpretation of the standard applies in the interpretation of this Act.</w:t>
      </w:r>
    </w:p>
    <w:p w14:paraId="63A490DB" w14:textId="77777777" w:rsidR="009738F8" w:rsidRDefault="009738F8">
      <w:pPr>
        <w:pStyle w:val="aExamHdgss"/>
      </w:pPr>
      <w:r>
        <w:t>Example</w:t>
      </w:r>
    </w:p>
    <w:p w14:paraId="3B561FBD" w14:textId="77777777" w:rsidR="009738F8" w:rsidRDefault="009738F8">
      <w:pPr>
        <w:pStyle w:val="aExamss"/>
        <w:keepNext/>
      </w:pPr>
      <w:r>
        <w:t>If the medicines and poisons standard provides that, subject to stated exceptions, a reference to a substance in a schedule or appendix to the standard includes every salt, active principle or derivative of the substance, then a reference to the substance in this Act includes, subject to the exceptions, a reference to each salt, active principle or derivative of the substance.</w:t>
      </w:r>
    </w:p>
    <w:p w14:paraId="720C6B00" w14:textId="062BBD2E" w:rsidR="009738F8" w:rsidRDefault="009738F8">
      <w:pPr>
        <w:pStyle w:val="aNote"/>
        <w:keepNext/>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1" w:tooltip="A2001-14" w:history="1">
        <w:r w:rsidR="004258D1" w:rsidRPr="004258D1">
          <w:rPr>
            <w:rStyle w:val="charCitHyperlinkAbbrev"/>
          </w:rPr>
          <w:t>Legislation Act</w:t>
        </w:r>
      </w:hyperlink>
      <w:r>
        <w:t>, s 104).</w:t>
      </w:r>
    </w:p>
    <w:p w14:paraId="6171DAEE" w14:textId="77777777" w:rsidR="009738F8" w:rsidRDefault="009738F8">
      <w:pPr>
        <w:pStyle w:val="AH5Sec"/>
      </w:pPr>
      <w:bookmarkStart w:id="30" w:name="_Toc30593409"/>
      <w:r w:rsidRPr="0099605F">
        <w:rPr>
          <w:rStyle w:val="CharSectNo"/>
        </w:rPr>
        <w:t>17</w:t>
      </w:r>
      <w:r>
        <w:tab/>
        <w:t xml:space="preserve">When medicines and poisons standard </w:t>
      </w:r>
      <w:r w:rsidRPr="00B517DA">
        <w:rPr>
          <w:rStyle w:val="charItals"/>
        </w:rPr>
        <w:t>applies</w:t>
      </w:r>
      <w:r>
        <w:t xml:space="preserve"> to substances</w:t>
      </w:r>
      <w:bookmarkEnd w:id="30"/>
      <w:r>
        <w:t xml:space="preserve"> </w:t>
      </w:r>
    </w:p>
    <w:p w14:paraId="67E8C715" w14:textId="77777777" w:rsidR="009738F8" w:rsidRDefault="009738F8">
      <w:pPr>
        <w:pStyle w:val="Amainreturn"/>
      </w:pPr>
      <w:r>
        <w:t xml:space="preserve">For this Act, a schedule or appendix of the medicines and poisons standard </w:t>
      </w:r>
      <w:r>
        <w:rPr>
          <w:rStyle w:val="charBoldItals"/>
        </w:rPr>
        <w:t>applies</w:t>
      </w:r>
      <w:r>
        <w:t xml:space="preserve"> to a substance in a circumstance if—</w:t>
      </w:r>
    </w:p>
    <w:p w14:paraId="682A5CAC" w14:textId="77777777" w:rsidR="009738F8" w:rsidRDefault="009738F8">
      <w:pPr>
        <w:pStyle w:val="Apara"/>
      </w:pPr>
      <w:r>
        <w:tab/>
        <w:t>(a)</w:t>
      </w:r>
      <w:r>
        <w:tab/>
        <w:t>the substance is included in the schedule or appendix; and</w:t>
      </w:r>
    </w:p>
    <w:p w14:paraId="3C322FD7" w14:textId="77777777" w:rsidR="009738F8" w:rsidRDefault="009738F8">
      <w:pPr>
        <w:pStyle w:val="Apara"/>
      </w:pPr>
      <w:r>
        <w:tab/>
        <w:t>(b)</w:t>
      </w:r>
      <w:r>
        <w:tab/>
        <w:t>either—</w:t>
      </w:r>
    </w:p>
    <w:p w14:paraId="6C622085" w14:textId="77777777" w:rsidR="009738F8" w:rsidRDefault="009738F8">
      <w:pPr>
        <w:pStyle w:val="Asubpara"/>
      </w:pPr>
      <w:r>
        <w:tab/>
        <w:t>(i)</w:t>
      </w:r>
      <w:r>
        <w:tab/>
        <w:t>an exclusion in the standard does not, in the circumstance, exclude the substance from the operation of the schedule or appendix; or</w:t>
      </w:r>
    </w:p>
    <w:p w14:paraId="0B869138" w14:textId="77777777" w:rsidR="009738F8" w:rsidRDefault="009738F8" w:rsidP="000E23A5">
      <w:pPr>
        <w:pStyle w:val="Asubpara"/>
        <w:keepNext/>
      </w:pPr>
      <w:r>
        <w:lastRenderedPageBreak/>
        <w:tab/>
        <w:t>(ii)</w:t>
      </w:r>
      <w:r>
        <w:tab/>
        <w:t>if a restriction is mentioned in the standard for the substance—the restriction applies in relation to the substance in the circumstance.</w:t>
      </w:r>
    </w:p>
    <w:p w14:paraId="447DD168" w14:textId="77777777" w:rsidR="009738F8" w:rsidRDefault="009738F8">
      <w:pPr>
        <w:pStyle w:val="aExamHdgsubpar"/>
      </w:pPr>
      <w:r>
        <w:t>Example—par (b) (ii)</w:t>
      </w:r>
    </w:p>
    <w:p w14:paraId="29D7683C" w14:textId="77777777" w:rsidR="009738F8" w:rsidRDefault="009738F8">
      <w:pPr>
        <w:pStyle w:val="aExamsubpar"/>
      </w:pPr>
      <w:r>
        <w:t>Substance X is included in sch 4 (Prescription only medicine) of the medicines and poisons standard.  Its listing is followed by the restriction ‘for human therapeutic use’.  Substance X is not included in another schedule or an appendix of the standard.  The standard applies to substance X only for human therapeutic use.</w:t>
      </w:r>
    </w:p>
    <w:p w14:paraId="47C69D63" w14:textId="77777777" w:rsidR="009738F8" w:rsidRDefault="009738F8">
      <w:pPr>
        <w:pStyle w:val="aNotesubpar"/>
      </w:pPr>
      <w:r>
        <w:rPr>
          <w:rStyle w:val="charItals"/>
        </w:rPr>
        <w:t>Note</w:t>
      </w:r>
      <w:r>
        <w:rPr>
          <w:rStyle w:val="charItals"/>
        </w:rPr>
        <w:tab/>
      </w:r>
      <w:r>
        <w:t>See also s 9 (Inconsistency between Act and medicines and poisons standard).</w:t>
      </w:r>
    </w:p>
    <w:p w14:paraId="2990C5C5" w14:textId="77777777" w:rsidR="009738F8" w:rsidRDefault="009738F8" w:rsidP="00895FEF">
      <w:pPr>
        <w:pStyle w:val="AH5Sec"/>
      </w:pPr>
      <w:bookmarkStart w:id="31" w:name="_Toc30593410"/>
      <w:r w:rsidRPr="0099605F">
        <w:rPr>
          <w:rStyle w:val="CharSectNo"/>
        </w:rPr>
        <w:t>18</w:t>
      </w:r>
      <w:r>
        <w:tab/>
        <w:t>Inspection of medicines and poisons standard</w:t>
      </w:r>
      <w:bookmarkEnd w:id="31"/>
    </w:p>
    <w:p w14:paraId="31FFD223" w14:textId="77777777" w:rsidR="009738F8" w:rsidRDefault="009738F8">
      <w:pPr>
        <w:pStyle w:val="Amainreturn"/>
      </w:pPr>
      <w:r>
        <w:t>The chief health officer must ensure that a copy of the medicines and poisons standard (including any amendments of the standard) is made available for inspection free of charge to the public on business days at reasonable times at an office administered by the chief health officer.</w:t>
      </w:r>
    </w:p>
    <w:p w14:paraId="3E2D4BB4" w14:textId="77777777" w:rsidR="009738F8" w:rsidRDefault="009738F8">
      <w:pPr>
        <w:pStyle w:val="PageBreak"/>
      </w:pPr>
      <w:r>
        <w:br w:type="page"/>
      </w:r>
    </w:p>
    <w:p w14:paraId="6ABDFAB3" w14:textId="77777777" w:rsidR="009738F8" w:rsidRPr="0099605F" w:rsidRDefault="009738F8">
      <w:pPr>
        <w:pStyle w:val="AH2Part"/>
      </w:pPr>
      <w:bookmarkStart w:id="32" w:name="_Toc30593411"/>
      <w:r w:rsidRPr="0099605F">
        <w:rPr>
          <w:rStyle w:val="CharPartNo"/>
        </w:rPr>
        <w:lastRenderedPageBreak/>
        <w:t>Part 3.4</w:t>
      </w:r>
      <w:r>
        <w:tab/>
      </w:r>
      <w:r w:rsidRPr="0099605F">
        <w:rPr>
          <w:rStyle w:val="CharPartText"/>
        </w:rPr>
        <w:t>Other important concepts</w:t>
      </w:r>
      <w:bookmarkEnd w:id="32"/>
    </w:p>
    <w:p w14:paraId="15479BB7" w14:textId="77777777" w:rsidR="009738F8" w:rsidRDefault="009738F8">
      <w:pPr>
        <w:pStyle w:val="AH5Sec"/>
        <w:rPr>
          <w:rFonts w:cs="Arial"/>
          <w:b w:val="0"/>
          <w:bCs/>
        </w:rPr>
      </w:pPr>
      <w:bookmarkStart w:id="33" w:name="_Toc30593412"/>
      <w:r w:rsidRPr="0099605F">
        <w:rPr>
          <w:rStyle w:val="CharSectNo"/>
        </w:rPr>
        <w:t>19</w:t>
      </w:r>
      <w:r>
        <w:rPr>
          <w:rFonts w:cs="Arial"/>
          <w:bCs/>
        </w:rPr>
        <w:tab/>
      </w:r>
      <w:r>
        <w:rPr>
          <w:rFonts w:cs="Arial"/>
        </w:rPr>
        <w:t xml:space="preserve">Meaning of </w:t>
      </w:r>
      <w:r w:rsidRPr="00B517DA">
        <w:rPr>
          <w:rStyle w:val="charItals"/>
        </w:rPr>
        <w:t>deals</w:t>
      </w:r>
      <w:r>
        <w:rPr>
          <w:rFonts w:cs="Arial"/>
        </w:rPr>
        <w:t xml:space="preserve"> with a regulated substance—Act</w:t>
      </w:r>
      <w:bookmarkEnd w:id="33"/>
    </w:p>
    <w:p w14:paraId="772D8A87" w14:textId="77777777" w:rsidR="009738F8" w:rsidRDefault="009738F8">
      <w:pPr>
        <w:pStyle w:val="Amain"/>
        <w:keepNext/>
      </w:pPr>
      <w:r>
        <w:tab/>
        <w:t>(1)</w:t>
      </w:r>
      <w:r>
        <w:tab/>
        <w:t xml:space="preserve">For this Act, a person </w:t>
      </w:r>
      <w:r>
        <w:rPr>
          <w:rStyle w:val="charBoldItals"/>
        </w:rPr>
        <w:t>deals</w:t>
      </w:r>
      <w:r>
        <w:t xml:space="preserve"> with a regulated substance if the person does 1 or more of the following:</w:t>
      </w:r>
    </w:p>
    <w:p w14:paraId="29284F16" w14:textId="77777777" w:rsidR="009738F8" w:rsidRDefault="009738F8">
      <w:pPr>
        <w:pStyle w:val="Apara"/>
      </w:pPr>
      <w:r>
        <w:tab/>
        <w:t>(a)</w:t>
      </w:r>
      <w:r>
        <w:tab/>
        <w:t>manufactures the substance;</w:t>
      </w:r>
    </w:p>
    <w:p w14:paraId="0A6EC428" w14:textId="77777777" w:rsidR="009738F8" w:rsidRDefault="009738F8">
      <w:pPr>
        <w:pStyle w:val="Apara"/>
      </w:pPr>
      <w:r>
        <w:tab/>
        <w:t>(b)</w:t>
      </w:r>
      <w:r>
        <w:tab/>
        <w:t>obtains the substance;</w:t>
      </w:r>
    </w:p>
    <w:p w14:paraId="5667D8BE" w14:textId="77777777" w:rsidR="009738F8" w:rsidRDefault="009738F8">
      <w:pPr>
        <w:pStyle w:val="Apara"/>
      </w:pPr>
      <w:r>
        <w:tab/>
        <w:t>(c)</w:t>
      </w:r>
      <w:r>
        <w:tab/>
        <w:t>possesses the substance;</w:t>
      </w:r>
    </w:p>
    <w:p w14:paraId="68F2E349" w14:textId="77777777" w:rsidR="009738F8" w:rsidRDefault="009738F8">
      <w:pPr>
        <w:pStyle w:val="Apara"/>
      </w:pPr>
      <w:r>
        <w:tab/>
        <w:t>(d)</w:t>
      </w:r>
      <w:r>
        <w:tab/>
        <w:t>supplies the substance;</w:t>
      </w:r>
    </w:p>
    <w:p w14:paraId="490667CC" w14:textId="77777777" w:rsidR="009738F8" w:rsidRDefault="009738F8">
      <w:pPr>
        <w:pStyle w:val="Apara"/>
      </w:pPr>
      <w:r>
        <w:tab/>
        <w:t>(e)</w:t>
      </w:r>
      <w:r>
        <w:tab/>
        <w:t>administers the substance;</w:t>
      </w:r>
    </w:p>
    <w:p w14:paraId="15C8D5C1" w14:textId="77777777" w:rsidR="009738F8" w:rsidRDefault="009738F8">
      <w:pPr>
        <w:pStyle w:val="Apara"/>
      </w:pPr>
      <w:r>
        <w:tab/>
        <w:t>(f)</w:t>
      </w:r>
      <w:r>
        <w:tab/>
        <w:t>discards the substance;</w:t>
      </w:r>
    </w:p>
    <w:p w14:paraId="54BCFC04" w14:textId="77777777" w:rsidR="009738F8" w:rsidRDefault="009738F8">
      <w:pPr>
        <w:pStyle w:val="Apara"/>
      </w:pPr>
      <w:r>
        <w:tab/>
        <w:t>(g)</w:t>
      </w:r>
      <w:r>
        <w:tab/>
        <w:t>issues a purchase order for the substance;</w:t>
      </w:r>
    </w:p>
    <w:p w14:paraId="711D1A6A" w14:textId="77777777" w:rsidR="009738F8" w:rsidRDefault="009738F8">
      <w:pPr>
        <w:pStyle w:val="Apara"/>
      </w:pPr>
      <w:r>
        <w:tab/>
        <w:t>(h)</w:t>
      </w:r>
      <w:r>
        <w:tab/>
        <w:t>if the substance is a medicine—</w:t>
      </w:r>
    </w:p>
    <w:p w14:paraId="048B431B" w14:textId="77777777" w:rsidR="009738F8" w:rsidRDefault="009738F8">
      <w:pPr>
        <w:pStyle w:val="Asubpara"/>
      </w:pPr>
      <w:r>
        <w:tab/>
        <w:t>(i)</w:t>
      </w:r>
      <w:r>
        <w:tab/>
        <w:t>prescribes the medicine; or</w:t>
      </w:r>
    </w:p>
    <w:p w14:paraId="6D9A1A2E" w14:textId="77777777" w:rsidR="009738F8" w:rsidRDefault="009738F8">
      <w:pPr>
        <w:pStyle w:val="Asubpara"/>
      </w:pPr>
      <w:r>
        <w:tab/>
        <w:t>(ii)</w:t>
      </w:r>
      <w:r>
        <w:tab/>
        <w:t>issues a requisition or standing order for the medicine;</w:t>
      </w:r>
    </w:p>
    <w:p w14:paraId="4BEB3977" w14:textId="77777777" w:rsidR="009738F8" w:rsidRDefault="009738F8">
      <w:pPr>
        <w:pStyle w:val="Apara"/>
      </w:pPr>
      <w:r>
        <w:tab/>
        <w:t>(i)</w:t>
      </w:r>
      <w:r>
        <w:tab/>
        <w:t xml:space="preserve">if the substance is a dangerous poison, prohibited substance or </w:t>
      </w:r>
      <w:r w:rsidR="008711D4" w:rsidRPr="00130EF2">
        <w:t>schedule 10</w:t>
      </w:r>
      <w:r>
        <w:t xml:space="preserve"> substance—gives a written or oral direction to—</w:t>
      </w:r>
    </w:p>
    <w:p w14:paraId="1A0873A8" w14:textId="77777777" w:rsidR="009738F8" w:rsidRDefault="009738F8">
      <w:pPr>
        <w:pStyle w:val="Asubpara"/>
      </w:pPr>
      <w:r>
        <w:tab/>
        <w:t>(i)</w:t>
      </w:r>
      <w:r>
        <w:tab/>
        <w:t>supply the poison or substance for administration to a person; or</w:t>
      </w:r>
    </w:p>
    <w:p w14:paraId="5149BD4F" w14:textId="77777777" w:rsidR="009738F8" w:rsidRDefault="009738F8">
      <w:pPr>
        <w:pStyle w:val="Asubpara"/>
      </w:pPr>
      <w:r>
        <w:tab/>
        <w:t>(ii)</w:t>
      </w:r>
      <w:r>
        <w:tab/>
        <w:t>administer the poison or substance to a person.</w:t>
      </w:r>
    </w:p>
    <w:p w14:paraId="14F07244" w14:textId="77777777" w:rsidR="009738F8" w:rsidRDefault="009738F8" w:rsidP="00EA1660">
      <w:pPr>
        <w:pStyle w:val="Amain"/>
      </w:pPr>
      <w:r>
        <w:tab/>
        <w:t>(2)</w:t>
      </w:r>
      <w:r>
        <w:tab/>
        <w:t xml:space="preserve">For this Act, a person also </w:t>
      </w:r>
      <w:r>
        <w:rPr>
          <w:rStyle w:val="charBoldItals"/>
        </w:rPr>
        <w:t>deals</w:t>
      </w:r>
      <w:r>
        <w:t xml:space="preserve"> with a regulated substance if the regulated substance otherwise comes into, or goes out of, the person’s possession, including, for example, if the person loses or finds the regulated substance or the substance is stolen from the person.</w:t>
      </w:r>
    </w:p>
    <w:p w14:paraId="675C6A20" w14:textId="77777777" w:rsidR="009738F8" w:rsidRDefault="009738F8">
      <w:pPr>
        <w:pStyle w:val="AH5Sec"/>
      </w:pPr>
      <w:bookmarkStart w:id="34" w:name="_Toc30593413"/>
      <w:r w:rsidRPr="0099605F">
        <w:rPr>
          <w:rStyle w:val="CharSectNo"/>
        </w:rPr>
        <w:lastRenderedPageBreak/>
        <w:t>20</w:t>
      </w:r>
      <w:r>
        <w:tab/>
        <w:t xml:space="preserve">When </w:t>
      </w:r>
      <w:r w:rsidRPr="00B517DA">
        <w:rPr>
          <w:rStyle w:val="charItals"/>
        </w:rPr>
        <w:t>authorised</w:t>
      </w:r>
      <w:r>
        <w:t xml:space="preserve"> to deal with regulated substances</w:t>
      </w:r>
      <w:bookmarkEnd w:id="34"/>
    </w:p>
    <w:p w14:paraId="5F603C25" w14:textId="77777777" w:rsidR="009738F8" w:rsidRDefault="009738F8">
      <w:pPr>
        <w:pStyle w:val="Amain"/>
      </w:pPr>
      <w:r>
        <w:tab/>
        <w:t>(1)</w:t>
      </w:r>
      <w:r>
        <w:tab/>
        <w:t xml:space="preserve">For this Act, a person is </w:t>
      </w:r>
      <w:r>
        <w:rPr>
          <w:rStyle w:val="charBoldItals"/>
        </w:rPr>
        <w:t>authorised</w:t>
      </w:r>
      <w:r>
        <w:t xml:space="preserve"> to deal with a medicine, low harm poison or moderate harm poison if—</w:t>
      </w:r>
    </w:p>
    <w:p w14:paraId="09F02E36" w14:textId="77777777" w:rsidR="009738F8" w:rsidRDefault="009738F8">
      <w:pPr>
        <w:pStyle w:val="Apara"/>
      </w:pPr>
      <w:r>
        <w:tab/>
        <w:t>(a)</w:t>
      </w:r>
      <w:r>
        <w:tab/>
        <w:t>the person has a licence or permit under a Commonwealth Act, this Act or another territory law that authorises the dealing; or</w:t>
      </w:r>
    </w:p>
    <w:p w14:paraId="5E298E21" w14:textId="57054C80" w:rsidR="009738F8" w:rsidRDefault="009738F8">
      <w:pPr>
        <w:pStyle w:val="aNotepa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2" w:tooltip="A2001-14" w:history="1">
        <w:r w:rsidR="004258D1" w:rsidRPr="004258D1">
          <w:rPr>
            <w:rStyle w:val="charCitHyperlinkAbbrev"/>
          </w:rPr>
          <w:t>Legislation Act</w:t>
        </w:r>
      </w:hyperlink>
      <w:r>
        <w:rPr>
          <w:snapToGrid w:val="0"/>
          <w:color w:val="000000"/>
        </w:rPr>
        <w:t>, s 104).</w:t>
      </w:r>
    </w:p>
    <w:p w14:paraId="7B3E70E2" w14:textId="77777777" w:rsidR="009738F8" w:rsidRDefault="009738F8">
      <w:pPr>
        <w:pStyle w:val="Apara"/>
      </w:pPr>
      <w:r>
        <w:tab/>
        <w:t>(b)</w:t>
      </w:r>
      <w:r>
        <w:tab/>
        <w:t>the person may or must deal with the medicine or poison under a Commonwealth Act, this Act or another territory law; or</w:t>
      </w:r>
    </w:p>
    <w:p w14:paraId="257D99B2" w14:textId="77777777" w:rsidR="009738F8" w:rsidRDefault="009738F8">
      <w:pPr>
        <w:pStyle w:val="Apara"/>
      </w:pPr>
      <w:r>
        <w:tab/>
        <w:t>(c)</w:t>
      </w:r>
      <w:r>
        <w:tab/>
        <w:t>the chief health officer approves the dealing under a regulation; or</w:t>
      </w:r>
    </w:p>
    <w:p w14:paraId="5E7E046C" w14:textId="77777777" w:rsidR="009738F8" w:rsidRDefault="009738F8">
      <w:pPr>
        <w:pStyle w:val="Apara"/>
        <w:keepNext/>
      </w:pPr>
      <w:r>
        <w:tab/>
        <w:t>(d)</w:t>
      </w:r>
      <w:r>
        <w:tab/>
        <w:t>the dealing is otherwise authorised by regulation.</w:t>
      </w:r>
    </w:p>
    <w:p w14:paraId="237C9D5F" w14:textId="77777777" w:rsidR="009738F8" w:rsidRDefault="009738F8">
      <w:pPr>
        <w:pStyle w:val="aExamHdgss"/>
      </w:pPr>
      <w:r>
        <w:t>Examples of Commonwealth Acts—pars (a) and (b)</w:t>
      </w:r>
    </w:p>
    <w:p w14:paraId="7EADFBD5" w14:textId="10C85029" w:rsidR="009738F8" w:rsidRDefault="00082E95">
      <w:pPr>
        <w:pStyle w:val="aExamss"/>
        <w:keepNext/>
      </w:pPr>
      <w:hyperlink r:id="rId43" w:tooltip="SR 1956 No 90 (Cwlth)" w:history="1">
        <w:r w:rsidR="004C7867" w:rsidRPr="004C7867">
          <w:rPr>
            <w:rStyle w:val="charCitHyperlinkItal"/>
          </w:rPr>
          <w:t>Customs (Prohibited Imports) Regulations 1956</w:t>
        </w:r>
      </w:hyperlink>
      <w:r w:rsidR="009738F8" w:rsidRPr="004C7867">
        <w:t>,</w:t>
      </w:r>
      <w:r w:rsidR="009738F8">
        <w:t xml:space="preserve"> </w:t>
      </w:r>
      <w:hyperlink r:id="rId44" w:tooltip="Act 1967 No 53 (Cwlth)" w:history="1">
        <w:r w:rsidR="00421263" w:rsidRPr="00421263">
          <w:rPr>
            <w:rStyle w:val="charCitHyperlinkItal"/>
          </w:rPr>
          <w:t>Narcotic Drugs Act 1967</w:t>
        </w:r>
      </w:hyperlink>
      <w:r w:rsidR="009738F8">
        <w:t xml:space="preserve"> and </w:t>
      </w:r>
      <w:hyperlink r:id="rId45" w:tooltip="Act 1990 No 21 (Cwlth)" w:history="1">
        <w:r w:rsidR="00331352" w:rsidRPr="00E21352">
          <w:rPr>
            <w:rStyle w:val="charCitHyperlinkItal"/>
          </w:rPr>
          <w:t>Therapeutic Goods Act 1989</w:t>
        </w:r>
      </w:hyperlink>
    </w:p>
    <w:p w14:paraId="73A30EAA" w14:textId="77777777" w:rsidR="009738F8" w:rsidRDefault="009738F8">
      <w:pPr>
        <w:pStyle w:val="aExamHdgss"/>
      </w:pPr>
      <w:r>
        <w:t>Examples of when person may or must deal with medicines—par (b)</w:t>
      </w:r>
    </w:p>
    <w:p w14:paraId="51768C5D" w14:textId="77777777" w:rsidR="009738F8" w:rsidRDefault="009738F8" w:rsidP="00BE643C">
      <w:pPr>
        <w:pStyle w:val="aExamINumss"/>
        <w:keepNext/>
      </w:pPr>
      <w:r>
        <w:t>1</w:t>
      </w:r>
      <w:r>
        <w:tab/>
        <w:t>the person is a dentist and a regulation allows dentists to administer the medicine</w:t>
      </w:r>
    </w:p>
    <w:p w14:paraId="4BF3A852" w14:textId="6FB7EB1A" w:rsidR="009738F8" w:rsidRDefault="009738F8">
      <w:pPr>
        <w:pStyle w:val="aExamINumss"/>
        <w:keepNext/>
        <w:rPr>
          <w:iCs/>
        </w:rPr>
      </w:pPr>
      <w:r>
        <w:t>2</w:t>
      </w:r>
      <w:r>
        <w:tab/>
        <w:t xml:space="preserve">the person is authorised under the </w:t>
      </w:r>
      <w:hyperlink r:id="rId46" w:tooltip="A2000-25" w:history="1">
        <w:r w:rsidR="004258D1" w:rsidRPr="004258D1">
          <w:rPr>
            <w:rStyle w:val="charCitHyperlinkItal"/>
          </w:rPr>
          <w:t>Health Professionals (Special Events Exemptions) Act 2000</w:t>
        </w:r>
      </w:hyperlink>
      <w:r w:rsidRPr="00B517DA">
        <w:t xml:space="preserve">, s 10 (1) </w:t>
      </w:r>
      <w:r>
        <w:t>to issue a written prescription for the medicine</w:t>
      </w:r>
    </w:p>
    <w:p w14:paraId="5D8D3824" w14:textId="77777777" w:rsidR="009738F8" w:rsidRDefault="009738F8">
      <w:pPr>
        <w:pStyle w:val="aNote"/>
        <w:keepNext/>
        <w:rPr>
          <w:snapToGrid w:val="0"/>
          <w:color w:val="000000"/>
        </w:rPr>
      </w:pPr>
      <w:r>
        <w:rPr>
          <w:rStyle w:val="charItals"/>
        </w:rPr>
        <w:t>Note</w:t>
      </w:r>
      <w:r>
        <w:rPr>
          <w:rStyle w:val="charItals"/>
        </w:rPr>
        <w:tab/>
      </w:r>
      <w:r>
        <w:rPr>
          <w:snapToGrid w:val="0"/>
          <w:color w:val="000000"/>
        </w:rPr>
        <w:t>For the supply of a regulated substance by wholesale, see s (4).</w:t>
      </w:r>
    </w:p>
    <w:p w14:paraId="0DAF9B91" w14:textId="77777777" w:rsidR="009738F8" w:rsidRDefault="009738F8">
      <w:pPr>
        <w:pStyle w:val="Amain"/>
      </w:pPr>
      <w:r>
        <w:tab/>
        <w:t>(2)</w:t>
      </w:r>
      <w:r>
        <w:tab/>
        <w:t xml:space="preserve">For this Act, a person is </w:t>
      </w:r>
      <w:r>
        <w:rPr>
          <w:rStyle w:val="charBoldItals"/>
        </w:rPr>
        <w:t>authorised</w:t>
      </w:r>
      <w:r>
        <w:t xml:space="preserve"> to deal with a dangerous poison, prohibited substance or </w:t>
      </w:r>
      <w:r w:rsidR="008711D4" w:rsidRPr="00130EF2">
        <w:t>schedule 10</w:t>
      </w:r>
      <w:r>
        <w:t xml:space="preserve"> substance if—</w:t>
      </w:r>
    </w:p>
    <w:p w14:paraId="24EFBF07" w14:textId="77777777" w:rsidR="009738F8" w:rsidRDefault="009738F8">
      <w:pPr>
        <w:pStyle w:val="Apara"/>
      </w:pPr>
      <w:r>
        <w:tab/>
        <w:t>(a)</w:t>
      </w:r>
      <w:r>
        <w:tab/>
        <w:t>the person may or must deal with the poison or substance under a Commonwealth Act, this Act or another territory law; or</w:t>
      </w:r>
    </w:p>
    <w:p w14:paraId="1C802F9C" w14:textId="77777777" w:rsidR="009738F8" w:rsidRDefault="009738F8">
      <w:pPr>
        <w:pStyle w:val="Apara"/>
      </w:pPr>
      <w:r>
        <w:tab/>
        <w:t>(b)</w:t>
      </w:r>
      <w:r>
        <w:tab/>
        <w:t>the person has a licence under this Act that authorises the dealing.</w:t>
      </w:r>
    </w:p>
    <w:p w14:paraId="7CAF32C2" w14:textId="77777777" w:rsidR="009738F8" w:rsidRDefault="009738F8">
      <w:pPr>
        <w:pStyle w:val="Amain"/>
      </w:pPr>
      <w:r>
        <w:lastRenderedPageBreak/>
        <w:tab/>
        <w:t>(3)</w:t>
      </w:r>
      <w:r>
        <w:tab/>
        <w:t xml:space="preserve">However, for subsection (2), a person is </w:t>
      </w:r>
      <w:r>
        <w:rPr>
          <w:rStyle w:val="charBoldItals"/>
        </w:rPr>
        <w:t>authorised</w:t>
      </w:r>
      <w:r>
        <w:t xml:space="preserve"> for an administration-related dealing with a dangerous poison, prohibited substance or </w:t>
      </w:r>
      <w:r w:rsidR="008711D4" w:rsidRPr="00130EF2">
        <w:t>schedule 10</w:t>
      </w:r>
      <w:r>
        <w:t xml:space="preserve"> substance for human use only if—</w:t>
      </w:r>
    </w:p>
    <w:p w14:paraId="683B3A6E" w14:textId="77777777" w:rsidR="009738F8" w:rsidRDefault="009738F8">
      <w:pPr>
        <w:pStyle w:val="Apara"/>
      </w:pPr>
      <w:r>
        <w:tab/>
        <w:t>(a)</w:t>
      </w:r>
      <w:r>
        <w:tab/>
        <w:t>the dealing is authorised by a licence for the purposes of research at a recognised research institution; and</w:t>
      </w:r>
    </w:p>
    <w:p w14:paraId="433D74D6" w14:textId="77777777" w:rsidR="009738F8" w:rsidRDefault="009738F8">
      <w:pPr>
        <w:pStyle w:val="Apara"/>
        <w:keepNext/>
      </w:pPr>
      <w:r>
        <w:tab/>
        <w:t>(b)</w:t>
      </w:r>
      <w:r>
        <w:tab/>
        <w:t xml:space="preserve">the research is approved by a human research ethics committee that is constituted in accordance with, and acting in compliance with, the NHMRC </w:t>
      </w:r>
      <w:r>
        <w:rPr>
          <w:rStyle w:val="charItals"/>
        </w:rPr>
        <w:t>National Statement on Ethical Conduct in Research Involving Humans</w:t>
      </w:r>
      <w:r>
        <w:t xml:space="preserve"> (1999), as in force from time to time.</w:t>
      </w:r>
    </w:p>
    <w:p w14:paraId="27B81EA5" w14:textId="77777777" w:rsidR="009738F8" w:rsidRDefault="009738F8">
      <w:pPr>
        <w:pStyle w:val="aNote"/>
      </w:pPr>
      <w:r>
        <w:rPr>
          <w:rStyle w:val="charItals"/>
        </w:rPr>
        <w:t>Note</w:t>
      </w:r>
      <w:r>
        <w:rPr>
          <w:rStyle w:val="charItals"/>
        </w:rPr>
        <w:tab/>
      </w:r>
      <w:r>
        <w:rPr>
          <w:rStyle w:val="charBoldItals"/>
        </w:rPr>
        <w:t>Administration-related dealing</w:t>
      </w:r>
      <w:r>
        <w:t xml:space="preserve">, </w:t>
      </w:r>
      <w:r>
        <w:rPr>
          <w:rStyle w:val="charBoldItals"/>
        </w:rPr>
        <w:t>NHMRC</w:t>
      </w:r>
      <w:r>
        <w:t xml:space="preserve"> and </w:t>
      </w:r>
      <w:r>
        <w:rPr>
          <w:rStyle w:val="charBoldItals"/>
        </w:rPr>
        <w:t>recognised research institution</w:t>
      </w:r>
      <w:r>
        <w:t>—see s (5).</w:t>
      </w:r>
    </w:p>
    <w:p w14:paraId="5D7C5ECE" w14:textId="77777777" w:rsidR="009738F8" w:rsidRDefault="009738F8">
      <w:pPr>
        <w:pStyle w:val="Amain"/>
      </w:pPr>
      <w:r>
        <w:tab/>
        <w:t>(4)</w:t>
      </w:r>
      <w:r>
        <w:tab/>
        <w:t xml:space="preserve">Also, for this Act, a person is </w:t>
      </w:r>
      <w:r>
        <w:rPr>
          <w:rStyle w:val="charBoldItals"/>
        </w:rPr>
        <w:t>authorised</w:t>
      </w:r>
      <w:r>
        <w:t xml:space="preserve"> to supply a regulated substance by wholesale if—</w:t>
      </w:r>
    </w:p>
    <w:p w14:paraId="074DEDE4" w14:textId="77777777" w:rsidR="009738F8" w:rsidRDefault="009738F8">
      <w:pPr>
        <w:pStyle w:val="Apara"/>
      </w:pPr>
      <w:r>
        <w:tab/>
        <w:t>(a)</w:t>
      </w:r>
      <w:r>
        <w:tab/>
        <w:t>the person is authorised (however described) under a corresponding law to supply the substance by wholesale; and</w:t>
      </w:r>
    </w:p>
    <w:p w14:paraId="53ABEA44" w14:textId="77777777" w:rsidR="009738F8" w:rsidRDefault="009738F8">
      <w:pPr>
        <w:pStyle w:val="Apara"/>
        <w:keepNext/>
      </w:pPr>
      <w:r>
        <w:tab/>
        <w:t>(b)</w:t>
      </w:r>
      <w:r>
        <w:tab/>
        <w:t>the person does not have a place of business in the ACT; and</w:t>
      </w:r>
    </w:p>
    <w:p w14:paraId="05471384" w14:textId="77777777" w:rsidR="009738F8" w:rsidRDefault="009738F8">
      <w:pPr>
        <w:pStyle w:val="Apara"/>
      </w:pPr>
      <w:r>
        <w:tab/>
        <w:t>(c)</w:t>
      </w:r>
      <w:r>
        <w:tab/>
        <w:t>if a condition or restriction applies to the person under the corresponding law or is prescribed by regulation—the person complies with each condition or restriction; and</w:t>
      </w:r>
    </w:p>
    <w:p w14:paraId="12C45625" w14:textId="77777777" w:rsidR="009738F8" w:rsidRDefault="009738F8">
      <w:pPr>
        <w:pStyle w:val="Apara"/>
        <w:keepNext/>
      </w:pPr>
      <w:r>
        <w:tab/>
        <w:t>(d)</w:t>
      </w:r>
      <w:r>
        <w:tab/>
        <w:t>the chief health officer has not, under part 8.1 (Authorisations—disciplinary action), prohibited the person from supplying the substance by wholesale in the ACT.</w:t>
      </w:r>
    </w:p>
    <w:p w14:paraId="11297CD8" w14:textId="77777777" w:rsidR="009738F8" w:rsidRDefault="009738F8">
      <w:pPr>
        <w:pStyle w:val="aNote"/>
      </w:pPr>
      <w:r>
        <w:rPr>
          <w:rStyle w:val="charItals"/>
        </w:rPr>
        <w:t>Note</w:t>
      </w:r>
      <w:r>
        <w:rPr>
          <w:rStyle w:val="charItals"/>
        </w:rPr>
        <w:tab/>
      </w:r>
      <w:r>
        <w:rPr>
          <w:rStyle w:val="charBoldItals"/>
        </w:rPr>
        <w:t>Wholesale</w:t>
      </w:r>
      <w:r>
        <w:t>—see the dictionary.</w:t>
      </w:r>
    </w:p>
    <w:p w14:paraId="7FA7352B" w14:textId="77777777" w:rsidR="009738F8" w:rsidRDefault="009738F8">
      <w:pPr>
        <w:pStyle w:val="Amain"/>
        <w:keepNext/>
      </w:pPr>
      <w:r>
        <w:lastRenderedPageBreak/>
        <w:tab/>
        <w:t>(5)</w:t>
      </w:r>
      <w:r>
        <w:tab/>
        <w:t>In this section:</w:t>
      </w:r>
    </w:p>
    <w:p w14:paraId="4CAFB67F" w14:textId="77777777" w:rsidR="009738F8" w:rsidRDefault="009738F8">
      <w:pPr>
        <w:pStyle w:val="aDef"/>
        <w:keepNext/>
      </w:pPr>
      <w:r>
        <w:rPr>
          <w:rStyle w:val="charBoldItals"/>
        </w:rPr>
        <w:t>administration-related dealing</w:t>
      </w:r>
      <w:r>
        <w:t xml:space="preserve">, in relation to a dangerous poison, prohibited substance or </w:t>
      </w:r>
      <w:r w:rsidR="008711D4" w:rsidRPr="00130EF2">
        <w:t>schedule 10</w:t>
      </w:r>
      <w:r>
        <w:t xml:space="preserve"> substance for human use, means—</w:t>
      </w:r>
    </w:p>
    <w:p w14:paraId="0BF8F3FE" w14:textId="77777777" w:rsidR="009738F8" w:rsidRDefault="009738F8">
      <w:pPr>
        <w:pStyle w:val="aDefpara"/>
      </w:pPr>
      <w:r>
        <w:tab/>
        <w:t>(a)</w:t>
      </w:r>
      <w:r>
        <w:tab/>
        <w:t>giving a written or oral direction to administer the poison or substance, or supply the poison or substance for administration, to a person; or</w:t>
      </w:r>
    </w:p>
    <w:p w14:paraId="68B5002F" w14:textId="77777777" w:rsidR="009738F8" w:rsidRDefault="009738F8">
      <w:pPr>
        <w:pStyle w:val="aDefpara"/>
      </w:pPr>
      <w:r>
        <w:tab/>
        <w:t>(b)</w:t>
      </w:r>
      <w:r>
        <w:tab/>
        <w:t>supplying the poison or substance for administration to a person; or</w:t>
      </w:r>
    </w:p>
    <w:p w14:paraId="02D4EBA9" w14:textId="77777777" w:rsidR="009738F8" w:rsidRDefault="009738F8">
      <w:pPr>
        <w:pStyle w:val="aDefpara"/>
      </w:pPr>
      <w:r>
        <w:tab/>
        <w:t>(c)</w:t>
      </w:r>
      <w:r>
        <w:tab/>
        <w:t>administering the poison or substance to a person.</w:t>
      </w:r>
    </w:p>
    <w:p w14:paraId="3D616B0A" w14:textId="7DC34176" w:rsidR="009738F8" w:rsidRDefault="009738F8">
      <w:pPr>
        <w:pStyle w:val="aDef"/>
      </w:pPr>
      <w:r>
        <w:rPr>
          <w:rStyle w:val="charBoldItals"/>
        </w:rPr>
        <w:t>NHMRC</w:t>
      </w:r>
      <w:r>
        <w:t xml:space="preserve"> means the National Health and Medical Research Council under the </w:t>
      </w:r>
      <w:hyperlink r:id="rId47" w:tooltip="Act 1992 No 225 (Cwlth)" w:history="1">
        <w:r w:rsidR="00EF46D6" w:rsidRPr="00EF46D6">
          <w:rPr>
            <w:rStyle w:val="charCitHyperlinkItal"/>
          </w:rPr>
          <w:t>National Health and Medical Research Council Act 1992</w:t>
        </w:r>
      </w:hyperlink>
      <w:r w:rsidRPr="00EF46D6">
        <w:rPr>
          <w:rStyle w:val="charItals"/>
        </w:rPr>
        <w:t xml:space="preserve"> </w:t>
      </w:r>
      <w:r>
        <w:t>(Cwlth).</w:t>
      </w:r>
    </w:p>
    <w:p w14:paraId="5D5444C3" w14:textId="77777777" w:rsidR="009738F8" w:rsidRDefault="009738F8">
      <w:pPr>
        <w:pStyle w:val="aDef"/>
        <w:keepNext/>
      </w:pPr>
      <w:r>
        <w:rPr>
          <w:rStyle w:val="charBoldItals"/>
        </w:rPr>
        <w:t>recognised research institution</w:t>
      </w:r>
      <w:r>
        <w:t xml:space="preserve"> means any of the following:</w:t>
      </w:r>
    </w:p>
    <w:p w14:paraId="04DECD6D" w14:textId="77777777" w:rsidR="009738F8" w:rsidRDefault="009738F8">
      <w:pPr>
        <w:pStyle w:val="aDefpara"/>
      </w:pPr>
      <w:r>
        <w:tab/>
        <w:t>(a)</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w:t>
      </w:r>
    </w:p>
    <w:p w14:paraId="727B873E" w14:textId="77777777" w:rsidR="009738F8" w:rsidRDefault="009738F8">
      <w:pPr>
        <w:pStyle w:val="aDefpara"/>
      </w:pPr>
      <w:r>
        <w:tab/>
        <w:t>(b)</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w:t>
      </w:r>
    </w:p>
    <w:p w14:paraId="08003BA8" w14:textId="77777777" w:rsidR="009738F8" w:rsidRDefault="009738F8">
      <w:pPr>
        <w:pStyle w:val="aDefpara"/>
      </w:pPr>
      <w:r>
        <w:tab/>
        <w:t>(c)</w:t>
      </w:r>
      <w:r>
        <w:tab/>
        <w:t xml:space="preserve">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0BFD3F53" w14:textId="77777777" w:rsidR="009738F8" w:rsidRDefault="009738F8">
      <w:pPr>
        <w:pStyle w:val="aDefpara"/>
      </w:pPr>
      <w:r>
        <w:tab/>
        <w:t>(d)</w:t>
      </w:r>
      <w:r>
        <w:tab/>
        <w:t>the Canberra Institute of Technology;</w:t>
      </w:r>
    </w:p>
    <w:p w14:paraId="0D731BD6" w14:textId="77777777" w:rsidR="009738F8" w:rsidRDefault="009738F8">
      <w:pPr>
        <w:pStyle w:val="aDefpara"/>
        <w:keepNext/>
      </w:pPr>
      <w:r>
        <w:tab/>
        <w:t>(e)</w:t>
      </w:r>
      <w:r>
        <w:tab/>
        <w:t>the Commonwealth Scientific and Industrial Research Organisation;</w:t>
      </w:r>
    </w:p>
    <w:p w14:paraId="13FF9B90" w14:textId="77777777" w:rsidR="009738F8" w:rsidRDefault="009738F8">
      <w:pPr>
        <w:pStyle w:val="aDefpara"/>
      </w:pPr>
      <w:r>
        <w:tab/>
        <w:t>(f)</w:t>
      </w:r>
      <w:r>
        <w:tab/>
        <w:t xml:space="preserve">the </w:t>
      </w:r>
      <w:smartTag w:uri="urn:schemas-microsoft-com:office:smarttags" w:element="PlaceType">
        <w:r>
          <w:t>University</w:t>
        </w:r>
      </w:smartTag>
      <w:r>
        <w:t xml:space="preserve"> </w:t>
      </w:r>
      <w:smartTag w:uri="urn:schemas-microsoft-com:office:smarttags" w:element="PlaceType">
        <w:r>
          <w:t>College</w:t>
        </w:r>
      </w:smartTag>
      <w:r>
        <w:t xml:space="preserve"> within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Defence</w:t>
          </w:r>
        </w:smartTag>
        <w:r>
          <w:t xml:space="preserve"> </w:t>
        </w:r>
        <w:smartTag w:uri="urn:schemas-microsoft-com:office:smarttags" w:element="PlaceName">
          <w:r>
            <w:t>Force</w:t>
          </w:r>
        </w:smartTag>
        <w:r>
          <w:t xml:space="preserve"> </w:t>
        </w:r>
        <w:smartTag w:uri="urn:schemas-microsoft-com:office:smarttags" w:element="PlaceType">
          <w:r>
            <w:t>Academy</w:t>
          </w:r>
        </w:smartTag>
      </w:smartTag>
      <w:r>
        <w:t>;</w:t>
      </w:r>
    </w:p>
    <w:p w14:paraId="4FFFAD57" w14:textId="77777777" w:rsidR="009738F8" w:rsidRDefault="009738F8">
      <w:pPr>
        <w:pStyle w:val="aDefpara"/>
      </w:pPr>
      <w:r>
        <w:tab/>
        <w:t>(g)</w:t>
      </w:r>
      <w:r>
        <w:tab/>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Canberra</w:t>
          </w:r>
        </w:smartTag>
      </w:smartTag>
      <w:r>
        <w:t>;</w:t>
      </w:r>
    </w:p>
    <w:p w14:paraId="1EA9CE21" w14:textId="77777777" w:rsidR="009738F8" w:rsidRDefault="009738F8">
      <w:pPr>
        <w:pStyle w:val="aDefpara"/>
      </w:pPr>
      <w:r>
        <w:tab/>
        <w:t>(h)</w:t>
      </w:r>
      <w:r>
        <w:tab/>
        <w:t>any other entity prescribed by regulation.</w:t>
      </w:r>
    </w:p>
    <w:p w14:paraId="73559490" w14:textId="77777777" w:rsidR="009738F8" w:rsidRDefault="009738F8">
      <w:pPr>
        <w:pStyle w:val="AH5Sec"/>
        <w:rPr>
          <w:b w:val="0"/>
          <w:bCs/>
        </w:rPr>
      </w:pPr>
      <w:bookmarkStart w:id="35" w:name="_Toc30593414"/>
      <w:r w:rsidRPr="0099605F">
        <w:rPr>
          <w:rStyle w:val="CharSectNo"/>
        </w:rPr>
        <w:lastRenderedPageBreak/>
        <w:t>21</w:t>
      </w:r>
      <w:r>
        <w:rPr>
          <w:bCs/>
        </w:rPr>
        <w:tab/>
      </w:r>
      <w:r>
        <w:t xml:space="preserve">Meaning of </w:t>
      </w:r>
      <w:r w:rsidRPr="00B517DA">
        <w:rPr>
          <w:rStyle w:val="charItals"/>
        </w:rPr>
        <w:t>deals</w:t>
      </w:r>
      <w:r>
        <w:t xml:space="preserve"> with a regulated therapeutic good</w:t>
      </w:r>
      <w:r>
        <w:rPr>
          <w:rFonts w:cs="Arial"/>
        </w:rPr>
        <w:t>—Act</w:t>
      </w:r>
      <w:bookmarkEnd w:id="35"/>
    </w:p>
    <w:p w14:paraId="35314A94" w14:textId="77777777" w:rsidR="009738F8" w:rsidRDefault="009738F8" w:rsidP="00EA1660">
      <w:pPr>
        <w:pStyle w:val="Amainreturn"/>
        <w:keepNext/>
      </w:pPr>
      <w:r>
        <w:t xml:space="preserve">For this Act, a person </w:t>
      </w:r>
      <w:r>
        <w:rPr>
          <w:rStyle w:val="charBoldItals"/>
        </w:rPr>
        <w:t>deals</w:t>
      </w:r>
      <w:r>
        <w:t xml:space="preserve"> with a regulated therapeutic good if the person supplies the good.</w:t>
      </w:r>
    </w:p>
    <w:p w14:paraId="3F06E9C1" w14:textId="77777777" w:rsidR="009738F8" w:rsidRDefault="009738F8">
      <w:pPr>
        <w:pStyle w:val="AH5Sec"/>
      </w:pPr>
      <w:bookmarkStart w:id="36" w:name="_Toc30593415"/>
      <w:r w:rsidRPr="0099605F">
        <w:rPr>
          <w:rStyle w:val="CharSectNo"/>
        </w:rPr>
        <w:t>22</w:t>
      </w:r>
      <w:r>
        <w:tab/>
        <w:t xml:space="preserve">When </w:t>
      </w:r>
      <w:r w:rsidRPr="00B517DA">
        <w:rPr>
          <w:rStyle w:val="charItals"/>
        </w:rPr>
        <w:t>authorised</w:t>
      </w:r>
      <w:r>
        <w:t xml:space="preserve"> to deal with regulated therapeutic goods</w:t>
      </w:r>
      <w:bookmarkEnd w:id="36"/>
    </w:p>
    <w:p w14:paraId="074270BA" w14:textId="77777777" w:rsidR="009738F8" w:rsidRDefault="009738F8">
      <w:pPr>
        <w:pStyle w:val="Amain"/>
      </w:pPr>
      <w:r>
        <w:tab/>
        <w:t>(1)</w:t>
      </w:r>
      <w:r>
        <w:tab/>
        <w:t xml:space="preserve">For this Act, a person is </w:t>
      </w:r>
      <w:r>
        <w:rPr>
          <w:rStyle w:val="charBoldItals"/>
        </w:rPr>
        <w:t>authorised</w:t>
      </w:r>
      <w:r>
        <w:t xml:space="preserve"> to deal with a regulated therapeutic good if—</w:t>
      </w:r>
    </w:p>
    <w:p w14:paraId="1AEB3A5B" w14:textId="77777777" w:rsidR="009738F8" w:rsidRDefault="009738F8">
      <w:pPr>
        <w:pStyle w:val="Apara"/>
      </w:pPr>
      <w:r>
        <w:tab/>
        <w:t>(a)</w:t>
      </w:r>
      <w:r>
        <w:tab/>
        <w:t>the person has a licence or permit under a Commonwealth Act, this Act or another territory law that authorises the dealing; or</w:t>
      </w:r>
    </w:p>
    <w:p w14:paraId="4D2A8408" w14:textId="77777777" w:rsidR="009738F8" w:rsidRDefault="009738F8" w:rsidP="00BE643C">
      <w:pPr>
        <w:pStyle w:val="Apara"/>
        <w:keepNext/>
      </w:pPr>
      <w:r>
        <w:tab/>
        <w:t>(b)</w:t>
      </w:r>
      <w:r>
        <w:tab/>
        <w:t>the person may or must deal with the good under a Commonwealth Act, this Act or another territory law; or</w:t>
      </w:r>
    </w:p>
    <w:p w14:paraId="731811FA" w14:textId="46B33B96" w:rsidR="009738F8" w:rsidRDefault="009738F8" w:rsidP="00BE643C">
      <w:pPr>
        <w:pStyle w:val="aNotepar"/>
        <w:keepLines/>
      </w:pPr>
      <w:r>
        <w:rPr>
          <w:rStyle w:val="charItals"/>
        </w:rPr>
        <w:t>Note</w:t>
      </w:r>
      <w:r>
        <w:rPr>
          <w:rStyle w:val="charItals"/>
        </w:rPr>
        <w:tab/>
      </w:r>
      <w:r>
        <w:rPr>
          <w:snapToGrid w:val="0"/>
        </w:rPr>
        <w:t xml:space="preserve">A reference to an Act includes a reference to statutory instruments made or in force under the Act, including any regulation and any law or instrument applied, adopted or incorporated by the Act (see </w:t>
      </w:r>
      <w:hyperlink r:id="rId48" w:tooltip="A2001-14" w:history="1">
        <w:r w:rsidR="004258D1" w:rsidRPr="004258D1">
          <w:rPr>
            <w:rStyle w:val="charCitHyperlinkAbbrev"/>
          </w:rPr>
          <w:t>Legislation Act</w:t>
        </w:r>
      </w:hyperlink>
      <w:r>
        <w:rPr>
          <w:snapToGrid w:val="0"/>
        </w:rPr>
        <w:t>, s 104).</w:t>
      </w:r>
    </w:p>
    <w:p w14:paraId="7D76934F" w14:textId="77777777" w:rsidR="009738F8" w:rsidRDefault="009738F8">
      <w:pPr>
        <w:pStyle w:val="Apara"/>
      </w:pPr>
      <w:r>
        <w:tab/>
        <w:t>(c)</w:t>
      </w:r>
      <w:r>
        <w:tab/>
        <w:t>the chief health officer approves the dealing under a regulation; or</w:t>
      </w:r>
    </w:p>
    <w:p w14:paraId="48FE48B1" w14:textId="77777777" w:rsidR="009738F8" w:rsidRDefault="009738F8">
      <w:pPr>
        <w:pStyle w:val="Apara"/>
      </w:pPr>
      <w:r>
        <w:tab/>
        <w:t>(d)</w:t>
      </w:r>
      <w:r>
        <w:tab/>
        <w:t>the dealing is otherwise authorised by regulation.</w:t>
      </w:r>
    </w:p>
    <w:p w14:paraId="5E37860A" w14:textId="77777777" w:rsidR="009738F8" w:rsidRDefault="009738F8">
      <w:pPr>
        <w:pStyle w:val="Amain"/>
        <w:keepNext/>
      </w:pPr>
      <w:r>
        <w:tab/>
        <w:t>(2)</w:t>
      </w:r>
      <w:r>
        <w:tab/>
        <w:t xml:space="preserve">Also, for this Act, a person is </w:t>
      </w:r>
      <w:r>
        <w:rPr>
          <w:rStyle w:val="charBoldItals"/>
        </w:rPr>
        <w:t>authorised</w:t>
      </w:r>
      <w:r>
        <w:t xml:space="preserve"> to supply a regulated therapeutic good by wholesale if—</w:t>
      </w:r>
    </w:p>
    <w:p w14:paraId="131E2260" w14:textId="77777777" w:rsidR="009738F8" w:rsidRDefault="009738F8">
      <w:pPr>
        <w:pStyle w:val="Apara"/>
        <w:keepNext/>
      </w:pPr>
      <w:r>
        <w:tab/>
        <w:t>(a)</w:t>
      </w:r>
      <w:r>
        <w:tab/>
        <w:t>the person is authorised (however described) under a corresponding law to supply the good by wholesale; and</w:t>
      </w:r>
    </w:p>
    <w:p w14:paraId="06197034" w14:textId="77777777" w:rsidR="009738F8" w:rsidRDefault="009738F8">
      <w:pPr>
        <w:pStyle w:val="Apara"/>
      </w:pPr>
      <w:r>
        <w:tab/>
        <w:t>(b)</w:t>
      </w:r>
      <w:r>
        <w:tab/>
        <w:t>the person does not have a place of business in the ACT; and</w:t>
      </w:r>
    </w:p>
    <w:p w14:paraId="18F23EA1" w14:textId="77777777" w:rsidR="009738F8" w:rsidRDefault="009738F8">
      <w:pPr>
        <w:pStyle w:val="Apara"/>
      </w:pPr>
      <w:r>
        <w:tab/>
        <w:t>(c)</w:t>
      </w:r>
      <w:r>
        <w:tab/>
        <w:t>if a condition or restriction applies to the person under the corresponding law or is prescribed by regulation—the person complies with each condition or restriction; and</w:t>
      </w:r>
    </w:p>
    <w:p w14:paraId="205961C2" w14:textId="77777777" w:rsidR="009738F8" w:rsidRDefault="009738F8">
      <w:pPr>
        <w:pStyle w:val="Apara"/>
        <w:keepNext/>
      </w:pPr>
      <w:r>
        <w:lastRenderedPageBreak/>
        <w:tab/>
        <w:t>(d)</w:t>
      </w:r>
      <w:r>
        <w:tab/>
        <w:t>the chief health officer has not, under part 8.1 (Authorisations—disciplinary action), prohibited the person from supplying the good by wholesale in the ACT.</w:t>
      </w:r>
    </w:p>
    <w:p w14:paraId="20081CF4" w14:textId="77777777" w:rsidR="009738F8" w:rsidRDefault="009738F8">
      <w:pPr>
        <w:pStyle w:val="aNote"/>
      </w:pPr>
      <w:r>
        <w:rPr>
          <w:rStyle w:val="charItals"/>
        </w:rPr>
        <w:t>Note</w:t>
      </w:r>
      <w:r>
        <w:rPr>
          <w:rStyle w:val="charItals"/>
        </w:rPr>
        <w:tab/>
      </w:r>
      <w:r>
        <w:rPr>
          <w:rStyle w:val="charBoldItals"/>
        </w:rPr>
        <w:t>Wholesale</w:t>
      </w:r>
      <w:r>
        <w:t>—see the dictionary.</w:t>
      </w:r>
    </w:p>
    <w:p w14:paraId="724B8F6F" w14:textId="77777777" w:rsidR="009738F8" w:rsidRPr="00B517DA" w:rsidRDefault="009738F8">
      <w:pPr>
        <w:pStyle w:val="AH5Sec"/>
        <w:rPr>
          <w:rStyle w:val="charItals"/>
        </w:rPr>
      </w:pPr>
      <w:bookmarkStart w:id="37" w:name="_Toc30593416"/>
      <w:r w:rsidRPr="0099605F">
        <w:rPr>
          <w:rStyle w:val="CharSectNo"/>
        </w:rPr>
        <w:t>23</w:t>
      </w:r>
      <w:r>
        <w:rPr>
          <w:iCs/>
        </w:rPr>
        <w:tab/>
      </w:r>
      <w:r>
        <w:t xml:space="preserve">Meaning of </w:t>
      </w:r>
      <w:r w:rsidRPr="00B517DA">
        <w:rPr>
          <w:rStyle w:val="charItals"/>
        </w:rPr>
        <w:t>supply authority</w:t>
      </w:r>
      <w:r>
        <w:rPr>
          <w:rFonts w:cs="Arial"/>
        </w:rPr>
        <w:t>—Act</w:t>
      </w:r>
      <w:bookmarkEnd w:id="37"/>
    </w:p>
    <w:p w14:paraId="57CA8A83" w14:textId="77777777" w:rsidR="009738F8" w:rsidRDefault="009738F8">
      <w:pPr>
        <w:pStyle w:val="Amainreturn"/>
        <w:keepNext/>
      </w:pPr>
      <w:r>
        <w:t>In this Act:</w:t>
      </w:r>
    </w:p>
    <w:p w14:paraId="1030A0BB" w14:textId="77777777" w:rsidR="009738F8" w:rsidRDefault="009738F8">
      <w:pPr>
        <w:pStyle w:val="aDef"/>
        <w:keepNext/>
      </w:pPr>
      <w:r>
        <w:rPr>
          <w:rStyle w:val="charBoldItals"/>
        </w:rPr>
        <w:t>supply authority</w:t>
      </w:r>
      <w:r>
        <w:t xml:space="preserve">—each of the following is a </w:t>
      </w:r>
      <w:r>
        <w:rPr>
          <w:rStyle w:val="charBoldItals"/>
        </w:rPr>
        <w:t>supply authority</w:t>
      </w:r>
      <w:r>
        <w:t>:</w:t>
      </w:r>
    </w:p>
    <w:p w14:paraId="3492D0F2" w14:textId="77777777" w:rsidR="009738F8" w:rsidRDefault="009738F8">
      <w:pPr>
        <w:pStyle w:val="aDefpara"/>
      </w:pPr>
      <w:r>
        <w:tab/>
        <w:t>(a)</w:t>
      </w:r>
      <w:r>
        <w:tab/>
        <w:t xml:space="preserve">a written prescription; </w:t>
      </w:r>
    </w:p>
    <w:p w14:paraId="7F66916D" w14:textId="77777777" w:rsidR="009738F8" w:rsidRDefault="009738F8">
      <w:pPr>
        <w:pStyle w:val="aDefpara"/>
      </w:pPr>
      <w:r>
        <w:tab/>
        <w:t>(b)</w:t>
      </w:r>
      <w:r>
        <w:tab/>
        <w:t xml:space="preserve">a written requisition; </w:t>
      </w:r>
    </w:p>
    <w:p w14:paraId="1CE607AC" w14:textId="77777777" w:rsidR="009738F8" w:rsidRDefault="009738F8">
      <w:pPr>
        <w:pStyle w:val="aDefpara"/>
      </w:pPr>
      <w:r>
        <w:tab/>
        <w:t>(c)</w:t>
      </w:r>
      <w:r>
        <w:tab/>
        <w:t xml:space="preserve">a purchase order; </w:t>
      </w:r>
    </w:p>
    <w:p w14:paraId="3FC11BBD" w14:textId="77777777" w:rsidR="009738F8" w:rsidRDefault="009738F8">
      <w:pPr>
        <w:pStyle w:val="aDefpara"/>
      </w:pPr>
      <w:r>
        <w:tab/>
        <w:t>(d)</w:t>
      </w:r>
      <w:r>
        <w:tab/>
        <w:t xml:space="preserve">a standing order; </w:t>
      </w:r>
    </w:p>
    <w:p w14:paraId="6E51FBB9" w14:textId="77777777" w:rsidR="009738F8" w:rsidRDefault="009738F8">
      <w:pPr>
        <w:pStyle w:val="aDefpara"/>
        <w:keepNext/>
      </w:pPr>
      <w:r>
        <w:tab/>
        <w:t>(e)</w:t>
      </w:r>
      <w:r>
        <w:tab/>
        <w:t>a document that purports to be a document mentioned in paragraph (a), (b), (c) or (d).</w:t>
      </w:r>
    </w:p>
    <w:p w14:paraId="5A32CEC8" w14:textId="77777777" w:rsidR="009738F8" w:rsidRDefault="009738F8">
      <w:pPr>
        <w:pStyle w:val="aNote"/>
      </w:pPr>
      <w:r>
        <w:rPr>
          <w:rStyle w:val="charItals"/>
        </w:rPr>
        <w:t>Note</w:t>
      </w:r>
      <w:r>
        <w:rPr>
          <w:rStyle w:val="charItals"/>
        </w:rPr>
        <w:tab/>
      </w:r>
      <w:r>
        <w:t>A purchase order and standing order must be in writing (see the definitions of these terms in the dictionary).</w:t>
      </w:r>
    </w:p>
    <w:p w14:paraId="6A33C21E" w14:textId="77777777" w:rsidR="009738F8" w:rsidRPr="00B517DA" w:rsidRDefault="009738F8">
      <w:pPr>
        <w:pStyle w:val="AH5Sec"/>
        <w:rPr>
          <w:rStyle w:val="charItals"/>
        </w:rPr>
      </w:pPr>
      <w:bookmarkStart w:id="38" w:name="_Toc30593417"/>
      <w:r w:rsidRPr="0099605F">
        <w:rPr>
          <w:rStyle w:val="CharSectNo"/>
        </w:rPr>
        <w:t>24</w:t>
      </w:r>
      <w:r>
        <w:rPr>
          <w:iCs/>
        </w:rPr>
        <w:tab/>
      </w: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bookmarkEnd w:id="38"/>
    </w:p>
    <w:p w14:paraId="5EAAF594" w14:textId="77777777" w:rsidR="009738F8" w:rsidRDefault="009738F8">
      <w:pPr>
        <w:pStyle w:val="Amainreturn"/>
        <w:keepNext/>
      </w:pPr>
      <w:r>
        <w:t>In this Act:</w:t>
      </w:r>
    </w:p>
    <w:p w14:paraId="5F9C1232" w14:textId="77777777" w:rsidR="009738F8" w:rsidRPr="00B517DA" w:rsidRDefault="009738F8">
      <w:pPr>
        <w:pStyle w:val="aDef"/>
        <w:keepNext/>
      </w:pPr>
      <w:r>
        <w:rPr>
          <w:rStyle w:val="charBoldItals"/>
        </w:rPr>
        <w:t>possess</w:t>
      </w:r>
      <w:r w:rsidRPr="00B517DA">
        <w:t>, for a regulated substance, includes the following:</w:t>
      </w:r>
    </w:p>
    <w:p w14:paraId="0172E36E" w14:textId="77777777" w:rsidR="009738F8" w:rsidRPr="00B517DA" w:rsidRDefault="009738F8">
      <w:pPr>
        <w:pStyle w:val="aDefpara"/>
        <w:keepNext/>
      </w:pPr>
      <w:r w:rsidRPr="00B517DA">
        <w:tab/>
        <w:t>(a)</w:t>
      </w:r>
      <w:r w:rsidRPr="00B517DA">
        <w:tab/>
        <w:t>receive or obtain possession of the substance;</w:t>
      </w:r>
    </w:p>
    <w:p w14:paraId="2F8BAF94" w14:textId="77777777" w:rsidR="009738F8" w:rsidRPr="00B517DA" w:rsidRDefault="009738F8">
      <w:pPr>
        <w:pStyle w:val="aDefpara"/>
        <w:keepNext/>
      </w:pPr>
      <w:r w:rsidRPr="00B517DA">
        <w:tab/>
        <w:t>(b)</w:t>
      </w:r>
      <w:r w:rsidRPr="00B517DA">
        <w:tab/>
        <w:t>have control over the disposition of the substance (whether with or without custody of the substance);</w:t>
      </w:r>
    </w:p>
    <w:p w14:paraId="1CDB9896" w14:textId="77777777" w:rsidR="009738F8" w:rsidRPr="00B517DA" w:rsidRDefault="009738F8">
      <w:pPr>
        <w:pStyle w:val="aDefpara"/>
      </w:pPr>
      <w:r w:rsidRPr="00B517DA">
        <w:tab/>
        <w:t>(c)</w:t>
      </w:r>
      <w:r w:rsidRPr="00B517DA">
        <w:tab/>
        <w:t>have joint possession of the substance.</w:t>
      </w:r>
    </w:p>
    <w:p w14:paraId="2F796CFA" w14:textId="77777777" w:rsidR="009738F8" w:rsidRDefault="009738F8">
      <w:pPr>
        <w:pStyle w:val="aDef"/>
        <w:keepNext/>
      </w:pPr>
      <w:r>
        <w:rPr>
          <w:rStyle w:val="charBoldItals"/>
        </w:rPr>
        <w:t>sell</w:t>
      </w:r>
      <w:r>
        <w:t xml:space="preserve"> includes the following:</w:t>
      </w:r>
    </w:p>
    <w:p w14:paraId="605670AC" w14:textId="77777777" w:rsidR="009738F8" w:rsidRDefault="009738F8">
      <w:pPr>
        <w:pStyle w:val="aDefpara"/>
      </w:pPr>
      <w:r>
        <w:tab/>
        <w:t>(a)</w:t>
      </w:r>
      <w:r>
        <w:tab/>
        <w:t>offer or expose for sale;</w:t>
      </w:r>
    </w:p>
    <w:p w14:paraId="6F2D615E" w14:textId="77777777" w:rsidR="009738F8" w:rsidRDefault="009738F8">
      <w:pPr>
        <w:pStyle w:val="aDefpara"/>
      </w:pPr>
      <w:r>
        <w:lastRenderedPageBreak/>
        <w:tab/>
        <w:t>(b)</w:t>
      </w:r>
      <w:r>
        <w:tab/>
      </w:r>
      <w:r>
        <w:rPr>
          <w:snapToGrid w:val="0"/>
        </w:rPr>
        <w:t>dispose of by any method for value (or offer or expose for disposal by any method for value);</w:t>
      </w:r>
    </w:p>
    <w:p w14:paraId="3AFD4471" w14:textId="77777777" w:rsidR="009738F8" w:rsidRDefault="009738F8">
      <w:pPr>
        <w:pStyle w:val="aDefpara"/>
      </w:pPr>
      <w:r>
        <w:tab/>
        <w:t>(c)</w:t>
      </w:r>
      <w:r>
        <w:tab/>
        <w:t>possess for sale or disposal for value.</w:t>
      </w:r>
    </w:p>
    <w:p w14:paraId="21376F1B" w14:textId="77777777" w:rsidR="009738F8" w:rsidRDefault="009738F8">
      <w:pPr>
        <w:pStyle w:val="aDef"/>
        <w:keepNext/>
      </w:pPr>
      <w:r>
        <w:rPr>
          <w:rStyle w:val="charBoldItals"/>
        </w:rPr>
        <w:t>supply</w:t>
      </w:r>
      <w:r>
        <w:t>—</w:t>
      </w:r>
    </w:p>
    <w:p w14:paraId="66AE204B" w14:textId="77777777" w:rsidR="009738F8" w:rsidRDefault="009738F8">
      <w:pPr>
        <w:pStyle w:val="aDefpara"/>
        <w:keepNext/>
      </w:pPr>
      <w:r>
        <w:tab/>
        <w:t>(a)</w:t>
      </w:r>
      <w:r>
        <w:tab/>
        <w:t xml:space="preserve">includes the following: </w:t>
      </w:r>
    </w:p>
    <w:p w14:paraId="4119D402" w14:textId="77777777" w:rsidR="009738F8" w:rsidRDefault="009738F8">
      <w:pPr>
        <w:pStyle w:val="aDefsubpara"/>
      </w:pPr>
      <w:r>
        <w:tab/>
        <w:t>(i)</w:t>
      </w:r>
      <w:r>
        <w:tab/>
        <w:t>sell (or offer or expose for sale);</w:t>
      </w:r>
    </w:p>
    <w:p w14:paraId="16E726BF" w14:textId="77777777" w:rsidR="009738F8" w:rsidRDefault="00F02487">
      <w:pPr>
        <w:pStyle w:val="aDefsubpara"/>
      </w:pPr>
      <w:r>
        <w:tab/>
        <w:t>(ii)</w:t>
      </w:r>
      <w:r>
        <w:tab/>
        <w:t>dispense;</w:t>
      </w:r>
    </w:p>
    <w:p w14:paraId="3CC634F2" w14:textId="77777777" w:rsidR="00560CB8" w:rsidRDefault="00560CB8" w:rsidP="00560CB8">
      <w:pPr>
        <w:pStyle w:val="aNotesubpar"/>
      </w:pPr>
      <w:r w:rsidRPr="009E15CA">
        <w:rPr>
          <w:rStyle w:val="charItals"/>
        </w:rPr>
        <w:t>Note</w:t>
      </w:r>
      <w:r w:rsidRPr="009E15CA">
        <w:rPr>
          <w:rStyle w:val="charItals"/>
        </w:rPr>
        <w:tab/>
      </w:r>
      <w:r w:rsidRPr="009E15CA">
        <w:rPr>
          <w:rStyle w:val="charBoldItals"/>
        </w:rPr>
        <w:t>Dispense</w:t>
      </w:r>
      <w:r>
        <w:t xml:space="preserve"> means supply on prescription (see dict).</w:t>
      </w:r>
    </w:p>
    <w:p w14:paraId="1AE9ED4D" w14:textId="77777777" w:rsidR="009738F8" w:rsidRDefault="009738F8">
      <w:pPr>
        <w:pStyle w:val="aDefsubpara"/>
      </w:pPr>
      <w:r>
        <w:tab/>
        <w:t>(iii)</w:t>
      </w:r>
      <w:r>
        <w:tab/>
        <w:t>supply under a requisi</w:t>
      </w:r>
      <w:r w:rsidR="00F02487">
        <w:t>tion or standing order;</w:t>
      </w:r>
    </w:p>
    <w:p w14:paraId="1B415E18" w14:textId="77777777" w:rsidR="009738F8" w:rsidRDefault="009738F8">
      <w:pPr>
        <w:pStyle w:val="aDefsubpara"/>
        <w:keepNext/>
      </w:pPr>
      <w:r>
        <w:tab/>
        <w:t>(iv)</w:t>
      </w:r>
      <w:r>
        <w:tab/>
      </w:r>
      <w:r>
        <w:rPr>
          <w:snapToGrid w:val="0"/>
        </w:rPr>
        <w:t xml:space="preserve">dispose of by any method for free (other than by discarding); </w:t>
      </w:r>
      <w:r>
        <w:t>but</w:t>
      </w:r>
    </w:p>
    <w:p w14:paraId="35C37E42" w14:textId="77777777" w:rsidR="009738F8" w:rsidRDefault="009738F8">
      <w:pPr>
        <w:pStyle w:val="aDefpara"/>
      </w:pPr>
      <w:r>
        <w:tab/>
        <w:t>(b)</w:t>
      </w:r>
      <w:r>
        <w:tab/>
        <w:t>does not include administer.</w:t>
      </w:r>
    </w:p>
    <w:p w14:paraId="27CF8504" w14:textId="77777777" w:rsidR="009738F8" w:rsidRDefault="009738F8">
      <w:pPr>
        <w:pStyle w:val="PageBreak"/>
      </w:pPr>
      <w:r>
        <w:br w:type="page"/>
      </w:r>
    </w:p>
    <w:p w14:paraId="5F2EB887" w14:textId="77777777" w:rsidR="009738F8" w:rsidRPr="0099605F" w:rsidRDefault="009738F8">
      <w:pPr>
        <w:pStyle w:val="AH1Chapter"/>
      </w:pPr>
      <w:bookmarkStart w:id="39" w:name="_Toc30593418"/>
      <w:r w:rsidRPr="0099605F">
        <w:rPr>
          <w:rStyle w:val="CharChapNo"/>
        </w:rPr>
        <w:lastRenderedPageBreak/>
        <w:t>Chapter 4</w:t>
      </w:r>
      <w:r>
        <w:tab/>
      </w:r>
      <w:r w:rsidRPr="0099605F">
        <w:rPr>
          <w:rStyle w:val="CharChapText"/>
        </w:rPr>
        <w:t>Offences relating to regulated substances</w:t>
      </w:r>
      <w:bookmarkEnd w:id="39"/>
    </w:p>
    <w:p w14:paraId="1E69F739" w14:textId="77777777" w:rsidR="009738F8" w:rsidRPr="0099605F" w:rsidRDefault="009738F8">
      <w:pPr>
        <w:pStyle w:val="AH2Part"/>
      </w:pPr>
      <w:bookmarkStart w:id="40" w:name="_Toc30593419"/>
      <w:r w:rsidRPr="0099605F">
        <w:rPr>
          <w:rStyle w:val="CharPartNo"/>
        </w:rPr>
        <w:t>Part 4.1</w:t>
      </w:r>
      <w:r>
        <w:tab/>
      </w:r>
      <w:r w:rsidRPr="0099605F">
        <w:rPr>
          <w:rStyle w:val="CharPartText"/>
        </w:rPr>
        <w:t>Dealings with regulated substances—offences</w:t>
      </w:r>
      <w:bookmarkEnd w:id="40"/>
    </w:p>
    <w:p w14:paraId="623E19ED" w14:textId="77777777" w:rsidR="009738F8" w:rsidRPr="0099605F" w:rsidRDefault="009738F8">
      <w:pPr>
        <w:pStyle w:val="AH3Div"/>
      </w:pPr>
      <w:bookmarkStart w:id="41" w:name="_Toc30593420"/>
      <w:r w:rsidRPr="0099605F">
        <w:rPr>
          <w:rStyle w:val="CharDivNo"/>
        </w:rPr>
        <w:t>Division 4.1.1</w:t>
      </w:r>
      <w:r>
        <w:tab/>
      </w:r>
      <w:r w:rsidRPr="0099605F">
        <w:rPr>
          <w:rStyle w:val="CharDivText"/>
        </w:rPr>
        <w:t>Preliminary</w:t>
      </w:r>
      <w:bookmarkEnd w:id="41"/>
    </w:p>
    <w:p w14:paraId="0375793C" w14:textId="77777777" w:rsidR="009738F8" w:rsidRDefault="009738F8">
      <w:pPr>
        <w:pStyle w:val="AH5Sec"/>
      </w:pPr>
      <w:bookmarkStart w:id="42" w:name="_Toc30593421"/>
      <w:r w:rsidRPr="0099605F">
        <w:rPr>
          <w:rStyle w:val="CharSectNo"/>
        </w:rPr>
        <w:t>25</w:t>
      </w:r>
      <w:r>
        <w:tab/>
        <w:t xml:space="preserve">Meaning of </w:t>
      </w:r>
      <w:r w:rsidRPr="00B517DA">
        <w:rPr>
          <w:rStyle w:val="charItals"/>
        </w:rPr>
        <w:t>declared substance</w:t>
      </w:r>
      <w:r>
        <w:t>—pt 4.1</w:t>
      </w:r>
      <w:bookmarkEnd w:id="42"/>
      <w:r>
        <w:t xml:space="preserve"> </w:t>
      </w:r>
    </w:p>
    <w:p w14:paraId="4CB8A7FF" w14:textId="77777777" w:rsidR="009738F8" w:rsidRDefault="009738F8">
      <w:pPr>
        <w:pStyle w:val="Amainreturn"/>
        <w:keepNext/>
      </w:pPr>
      <w:r>
        <w:t>In this part:</w:t>
      </w:r>
    </w:p>
    <w:p w14:paraId="6311BA20" w14:textId="77777777" w:rsidR="009738F8" w:rsidRDefault="009738F8">
      <w:pPr>
        <w:pStyle w:val="aDef"/>
        <w:keepNext/>
      </w:pPr>
      <w:r>
        <w:rPr>
          <w:rStyle w:val="charBoldItals"/>
        </w:rPr>
        <w:t>declared substance</w:t>
      </w:r>
      <w:r>
        <w:t xml:space="preserve"> means—</w:t>
      </w:r>
    </w:p>
    <w:p w14:paraId="3A1E4B52" w14:textId="77777777" w:rsidR="009738F8" w:rsidRDefault="009738F8">
      <w:pPr>
        <w:pStyle w:val="aDefpara"/>
      </w:pPr>
      <w:r>
        <w:tab/>
        <w:t>(a)</w:t>
      </w:r>
      <w:r>
        <w:tab/>
        <w:t>a medicine; or</w:t>
      </w:r>
    </w:p>
    <w:p w14:paraId="373C5FA2" w14:textId="77777777" w:rsidR="009738F8" w:rsidRDefault="009738F8">
      <w:pPr>
        <w:pStyle w:val="aDefpara"/>
      </w:pPr>
      <w:r>
        <w:tab/>
        <w:t>(b)</w:t>
      </w:r>
      <w:r>
        <w:tab/>
        <w:t>a dangerous poison; or</w:t>
      </w:r>
    </w:p>
    <w:p w14:paraId="222D9156" w14:textId="77777777" w:rsidR="009738F8" w:rsidRDefault="009738F8">
      <w:pPr>
        <w:pStyle w:val="aDefpara"/>
      </w:pPr>
      <w:r>
        <w:tab/>
        <w:t>(c)</w:t>
      </w:r>
      <w:r>
        <w:tab/>
        <w:t>a prohibited substance; or</w:t>
      </w:r>
    </w:p>
    <w:p w14:paraId="492D4EA8" w14:textId="77777777" w:rsidR="009738F8" w:rsidRDefault="005451AD">
      <w:pPr>
        <w:pStyle w:val="aDefpara"/>
      </w:pPr>
      <w:r>
        <w:tab/>
        <w:t>(d)</w:t>
      </w:r>
      <w:r>
        <w:tab/>
        <w:t>a</w:t>
      </w:r>
      <w:r w:rsidR="009738F8">
        <w:t xml:space="preserve"> </w:t>
      </w:r>
      <w:r w:rsidR="008711D4" w:rsidRPr="00130EF2">
        <w:t>schedule 10</w:t>
      </w:r>
      <w:r w:rsidR="009738F8">
        <w:t xml:space="preserve"> substance; or</w:t>
      </w:r>
    </w:p>
    <w:p w14:paraId="6A2F68A2" w14:textId="77777777" w:rsidR="009738F8" w:rsidRDefault="009738F8">
      <w:pPr>
        <w:pStyle w:val="aDefpara"/>
      </w:pPr>
      <w:r>
        <w:tab/>
        <w:t>(e)</w:t>
      </w:r>
      <w:r>
        <w:tab/>
        <w:t>a low harm poison, or moderate harm poison, prescribed by regulation.</w:t>
      </w:r>
    </w:p>
    <w:p w14:paraId="37CDF461" w14:textId="77777777" w:rsidR="009738F8" w:rsidRPr="0099605F" w:rsidRDefault="009738F8">
      <w:pPr>
        <w:pStyle w:val="AH3Div"/>
      </w:pPr>
      <w:bookmarkStart w:id="43" w:name="_Toc30593422"/>
      <w:r w:rsidRPr="0099605F">
        <w:rPr>
          <w:rStyle w:val="CharDivNo"/>
        </w:rPr>
        <w:t>Division 4.1.2</w:t>
      </w:r>
      <w:r>
        <w:tab/>
      </w:r>
      <w:r w:rsidRPr="0099605F">
        <w:rPr>
          <w:rStyle w:val="CharDivText"/>
        </w:rPr>
        <w:t>Declared substances—supply</w:t>
      </w:r>
      <w:bookmarkEnd w:id="43"/>
    </w:p>
    <w:p w14:paraId="73250BCC" w14:textId="77777777" w:rsidR="009738F8" w:rsidRDefault="009738F8">
      <w:pPr>
        <w:pStyle w:val="AH5Sec"/>
      </w:pPr>
      <w:bookmarkStart w:id="44" w:name="_Toc30593423"/>
      <w:r w:rsidRPr="0099605F">
        <w:rPr>
          <w:rStyle w:val="CharSectNo"/>
        </w:rPr>
        <w:t>26</w:t>
      </w:r>
      <w:r>
        <w:tab/>
        <w:t>Supplying declared substances</w:t>
      </w:r>
      <w:bookmarkEnd w:id="44"/>
      <w:r>
        <w:t xml:space="preserve"> </w:t>
      </w:r>
    </w:p>
    <w:p w14:paraId="6F4273CA" w14:textId="77777777" w:rsidR="009738F8" w:rsidRDefault="009738F8">
      <w:pPr>
        <w:pStyle w:val="Amain"/>
      </w:pPr>
      <w:r>
        <w:tab/>
        <w:t>(1)</w:t>
      </w:r>
      <w:r>
        <w:tab/>
        <w:t>A person commits an offence if—</w:t>
      </w:r>
    </w:p>
    <w:p w14:paraId="6360EEC3" w14:textId="77777777" w:rsidR="009738F8" w:rsidRDefault="009738F8">
      <w:pPr>
        <w:pStyle w:val="Apara"/>
      </w:pPr>
      <w:r>
        <w:tab/>
        <w:t>(a)</w:t>
      </w:r>
      <w:r>
        <w:tab/>
        <w:t>the person supplies a declared substance to someone else; and</w:t>
      </w:r>
    </w:p>
    <w:p w14:paraId="18B49BB7" w14:textId="77777777" w:rsidR="009738F8" w:rsidRDefault="009738F8">
      <w:pPr>
        <w:pStyle w:val="Apara"/>
        <w:keepNext/>
      </w:pPr>
      <w:r>
        <w:tab/>
        <w:t>(b)</w:t>
      </w:r>
      <w:r>
        <w:tab/>
        <w:t>the person is not authorised to supply the substance to the other person.</w:t>
      </w:r>
    </w:p>
    <w:p w14:paraId="63C66C08" w14:textId="77777777" w:rsidR="009738F8" w:rsidRDefault="009738F8">
      <w:pPr>
        <w:pStyle w:val="Penalty"/>
        <w:keepNext/>
      </w:pPr>
      <w:r>
        <w:t>Maximum penalty:  500 penalty units, imprisonment for 5 years or both.</w:t>
      </w:r>
    </w:p>
    <w:p w14:paraId="4E2B63B8" w14:textId="77777777" w:rsidR="009738F8" w:rsidRDefault="009738F8">
      <w:pPr>
        <w:pStyle w:val="aNote"/>
      </w:pPr>
      <w:r>
        <w:rPr>
          <w:rStyle w:val="charItals"/>
        </w:rPr>
        <w:t>Note</w:t>
      </w:r>
      <w:r>
        <w:rPr>
          <w:rStyle w:val="charItals"/>
        </w:rPr>
        <w:tab/>
      </w:r>
      <w:r>
        <w:rPr>
          <w:rStyle w:val="charBoldItals"/>
        </w:rPr>
        <w:t>Supply</w:t>
      </w:r>
      <w:r>
        <w:t xml:space="preserve"> includes sell or offer to sell (see s 24).</w:t>
      </w:r>
    </w:p>
    <w:p w14:paraId="719D6A80" w14:textId="77777777" w:rsidR="009738F8" w:rsidRDefault="009738F8">
      <w:pPr>
        <w:pStyle w:val="Amain"/>
      </w:pPr>
      <w:r>
        <w:lastRenderedPageBreak/>
        <w:tab/>
        <w:t>(2)</w:t>
      </w:r>
      <w:r>
        <w:tab/>
        <w:t>A person commits an offence if—</w:t>
      </w:r>
    </w:p>
    <w:p w14:paraId="3F0B967A" w14:textId="77777777" w:rsidR="009738F8" w:rsidRDefault="009738F8">
      <w:pPr>
        <w:pStyle w:val="Apara"/>
      </w:pPr>
      <w:r>
        <w:tab/>
        <w:t>(a)</w:t>
      </w:r>
      <w:r>
        <w:tab/>
        <w:t>the person supplies a declared substance to himself or herself; and</w:t>
      </w:r>
    </w:p>
    <w:p w14:paraId="3A98A867" w14:textId="77777777" w:rsidR="009738F8" w:rsidRDefault="009738F8">
      <w:pPr>
        <w:pStyle w:val="Apara"/>
        <w:keepNext/>
      </w:pPr>
      <w:r>
        <w:tab/>
        <w:t>(b)</w:t>
      </w:r>
      <w:r>
        <w:tab/>
        <w:t>the person is not authorised to supply the substance to himself or herself.</w:t>
      </w:r>
    </w:p>
    <w:p w14:paraId="0D814858" w14:textId="77777777" w:rsidR="009738F8" w:rsidRDefault="009738F8" w:rsidP="00AB1ABA">
      <w:pPr>
        <w:pStyle w:val="Penalty"/>
      </w:pPr>
      <w:r>
        <w:t>Maximum penalty:  500 penalty units, imprisonment for 5 years or both.</w:t>
      </w:r>
    </w:p>
    <w:p w14:paraId="33C1120A" w14:textId="77777777" w:rsidR="009738F8" w:rsidRDefault="009738F8">
      <w:pPr>
        <w:pStyle w:val="AH5Sec"/>
      </w:pPr>
      <w:bookmarkStart w:id="45" w:name="_Toc30593424"/>
      <w:r w:rsidRPr="0099605F">
        <w:rPr>
          <w:rStyle w:val="CharSectNo"/>
        </w:rPr>
        <w:t>27</w:t>
      </w:r>
      <w:r>
        <w:tab/>
        <w:t>Supplying declared substances on invalid supply authorities—strict liability offences</w:t>
      </w:r>
      <w:bookmarkEnd w:id="45"/>
      <w:r>
        <w:t xml:space="preserve"> </w:t>
      </w:r>
    </w:p>
    <w:p w14:paraId="10DDDAB5" w14:textId="77777777" w:rsidR="009738F8" w:rsidRDefault="009738F8">
      <w:pPr>
        <w:pStyle w:val="Amain"/>
      </w:pPr>
      <w:r>
        <w:tab/>
        <w:t>(1)</w:t>
      </w:r>
      <w:r>
        <w:tab/>
        <w:t>A person commits an offence if—</w:t>
      </w:r>
    </w:p>
    <w:p w14:paraId="2A1C19C3" w14:textId="77777777" w:rsidR="009738F8" w:rsidRDefault="009738F8">
      <w:pPr>
        <w:pStyle w:val="Apara"/>
      </w:pPr>
      <w:r>
        <w:tab/>
        <w:t>(a)</w:t>
      </w:r>
      <w:r>
        <w:tab/>
        <w:t>the person is authorised to supply a declared substance on a supply authority; and</w:t>
      </w:r>
    </w:p>
    <w:p w14:paraId="131516AC" w14:textId="77777777" w:rsidR="009738F8" w:rsidRDefault="009738F8">
      <w:pPr>
        <w:pStyle w:val="Apara"/>
      </w:pPr>
      <w:r>
        <w:tab/>
        <w:t>(b)</w:t>
      </w:r>
      <w:r>
        <w:tab/>
        <w:t>the person supplies the declared substance on a supply authority; and</w:t>
      </w:r>
    </w:p>
    <w:p w14:paraId="2B138D3E" w14:textId="77777777" w:rsidR="009738F8" w:rsidRDefault="009738F8">
      <w:pPr>
        <w:pStyle w:val="Apara"/>
        <w:keepNext/>
      </w:pPr>
      <w:r>
        <w:tab/>
        <w:t>(c)</w:t>
      </w:r>
      <w:r>
        <w:tab/>
        <w:t>1 or more of the following apply in relation to the supply authority:</w:t>
      </w:r>
    </w:p>
    <w:p w14:paraId="281E4550" w14:textId="77777777" w:rsidR="009738F8" w:rsidRDefault="009738F8">
      <w:pPr>
        <w:pStyle w:val="Asubpara"/>
      </w:pPr>
      <w:r>
        <w:tab/>
        <w:t>(i)</w:t>
      </w:r>
      <w:r>
        <w:tab/>
        <w:t xml:space="preserve">all or part of the authority is illegible; </w:t>
      </w:r>
    </w:p>
    <w:p w14:paraId="2C55D3F9" w14:textId="77777777" w:rsidR="009738F8" w:rsidRDefault="009738F8">
      <w:pPr>
        <w:pStyle w:val="Asubpara"/>
      </w:pPr>
      <w:r>
        <w:tab/>
        <w:t>(ii)</w:t>
      </w:r>
      <w:r>
        <w:tab/>
        <w:t xml:space="preserve">the authority has been changed; </w:t>
      </w:r>
    </w:p>
    <w:p w14:paraId="73B1BCFD" w14:textId="77777777" w:rsidR="009738F8" w:rsidRDefault="009738F8">
      <w:pPr>
        <w:pStyle w:val="Asubpara"/>
      </w:pPr>
      <w:r>
        <w:tab/>
        <w:t>(iii)</w:t>
      </w:r>
      <w:r>
        <w:tab/>
        <w:t>the authority has been marked ‘cancelled’;</w:t>
      </w:r>
    </w:p>
    <w:p w14:paraId="04AC2555" w14:textId="77777777" w:rsidR="009738F8" w:rsidRDefault="009738F8">
      <w:pPr>
        <w:pStyle w:val="Asubpara"/>
        <w:keepLines/>
      </w:pPr>
      <w:r>
        <w:tab/>
        <w:t>(iv)</w:t>
      </w:r>
      <w:r>
        <w:tab/>
        <w:t>for a supply authority for a declared substance that is a controlled medicine—the authority is issued more than 6 months before the date the substance medicine is supplied;</w:t>
      </w:r>
    </w:p>
    <w:p w14:paraId="5B20E540" w14:textId="77777777" w:rsidR="009738F8" w:rsidRDefault="009738F8">
      <w:pPr>
        <w:pStyle w:val="Asubpara"/>
        <w:keepNext/>
      </w:pPr>
      <w:r>
        <w:tab/>
        <w:t>(v)</w:t>
      </w:r>
      <w:r>
        <w:tab/>
        <w:t>for a supply authority for a declared substance other than a controlled medicine—the authority is issued more than 1 year before the date the substance is supplied.</w:t>
      </w:r>
    </w:p>
    <w:p w14:paraId="1807AB02" w14:textId="77777777" w:rsidR="009738F8" w:rsidRDefault="009738F8" w:rsidP="00AB1ABA">
      <w:pPr>
        <w:pStyle w:val="Penalty"/>
      </w:pPr>
      <w:r>
        <w:t>Maximum penalty:  50 penalty units.</w:t>
      </w:r>
    </w:p>
    <w:p w14:paraId="79382EA2" w14:textId="77777777" w:rsidR="009738F8" w:rsidRDefault="009738F8">
      <w:pPr>
        <w:pStyle w:val="Amain"/>
      </w:pPr>
      <w:r>
        <w:lastRenderedPageBreak/>
        <w:tab/>
        <w:t>(2)</w:t>
      </w:r>
      <w:r>
        <w:tab/>
        <w:t xml:space="preserve">Subsection (1) (c) (i) and (ii) do not apply in relation to the supply of a declared substance by a person if, before the supply, the person checks the content of the supply authority with the person who issued the authority (the </w:t>
      </w:r>
      <w:r>
        <w:rPr>
          <w:rStyle w:val="charBoldItals"/>
        </w:rPr>
        <w:t>issuer</w:t>
      </w:r>
      <w:r>
        <w:t>) and—</w:t>
      </w:r>
    </w:p>
    <w:p w14:paraId="7B6204EB" w14:textId="77777777" w:rsidR="009738F8" w:rsidRDefault="009738F8">
      <w:pPr>
        <w:pStyle w:val="Apara"/>
      </w:pPr>
      <w:r>
        <w:tab/>
        <w:t>(a)</w:t>
      </w:r>
      <w:r>
        <w:tab/>
        <w:t>the supply is in accordance with the authority as confirmed by the issuer; or</w:t>
      </w:r>
    </w:p>
    <w:p w14:paraId="7A63A62D" w14:textId="77777777" w:rsidR="009738F8" w:rsidRDefault="009738F8">
      <w:pPr>
        <w:pStyle w:val="Apara"/>
      </w:pPr>
      <w:r>
        <w:tab/>
        <w:t>(b)</w:t>
      </w:r>
      <w:r>
        <w:tab/>
        <w:t>if the authority is a prescription—</w:t>
      </w:r>
    </w:p>
    <w:p w14:paraId="5BEB0176" w14:textId="77777777" w:rsidR="009738F8" w:rsidRDefault="009738F8">
      <w:pPr>
        <w:pStyle w:val="Asubpara"/>
      </w:pPr>
      <w:r>
        <w:tab/>
        <w:t>(i)</w:t>
      </w:r>
      <w:r>
        <w:tab/>
        <w:t>the authority is changed by a pharmacist at the oral direction of the issuer; and</w:t>
      </w:r>
    </w:p>
    <w:p w14:paraId="61A3E21C" w14:textId="77777777" w:rsidR="009738F8" w:rsidRDefault="009738F8">
      <w:pPr>
        <w:pStyle w:val="Asubpara"/>
      </w:pPr>
      <w:r>
        <w:tab/>
        <w:t>(ii)</w:t>
      </w:r>
      <w:r>
        <w:tab/>
        <w:t>the pharmacist notes the change on the authority as prescribed by regulation; and</w:t>
      </w:r>
    </w:p>
    <w:p w14:paraId="672628A2" w14:textId="77777777" w:rsidR="009738F8" w:rsidRDefault="009738F8">
      <w:pPr>
        <w:pStyle w:val="Asubpara"/>
      </w:pPr>
      <w:r>
        <w:tab/>
        <w:t>(iii)</w:t>
      </w:r>
      <w:r>
        <w:tab/>
        <w:t>the supply is in accordance with the authority as changed.</w:t>
      </w:r>
    </w:p>
    <w:p w14:paraId="3DF1AE3C" w14:textId="77777777" w:rsidR="009738F8" w:rsidRDefault="009738F8">
      <w:pPr>
        <w:pStyle w:val="Amain"/>
      </w:pPr>
      <w:r>
        <w:tab/>
        <w:t>(3)</w:t>
      </w:r>
      <w:r>
        <w:tab/>
        <w:t xml:space="preserve">Subsection (1) does not apply to an employee or agent of a person (the </w:t>
      </w:r>
      <w:r>
        <w:rPr>
          <w:rStyle w:val="charBoldItals"/>
        </w:rPr>
        <w:t>principal</w:t>
      </w:r>
      <w:r>
        <w:t>) if the employee or agent supplies the declared substance at the direction of the principal.</w:t>
      </w:r>
    </w:p>
    <w:p w14:paraId="7BB61666" w14:textId="77777777" w:rsidR="009738F8" w:rsidRDefault="009738F8">
      <w:pPr>
        <w:pStyle w:val="Amain"/>
      </w:pPr>
      <w:r>
        <w:tab/>
        <w:t>(4)</w:t>
      </w:r>
      <w:r>
        <w:tab/>
        <w:t>To remove any doubt, subsection (3) does not affect the principal’s liability for the offence under section 171 (Acts and omissions of representatives of individuals).</w:t>
      </w:r>
    </w:p>
    <w:p w14:paraId="138648C2" w14:textId="77777777" w:rsidR="009738F8" w:rsidRDefault="009738F8">
      <w:pPr>
        <w:pStyle w:val="Amain"/>
      </w:pPr>
      <w:r>
        <w:tab/>
        <w:t>(5)</w:t>
      </w:r>
      <w:r>
        <w:tab/>
        <w:t>An offence against subsection (1) is a strict liability offence.</w:t>
      </w:r>
    </w:p>
    <w:p w14:paraId="21A1FE24" w14:textId="77777777" w:rsidR="009738F8" w:rsidRDefault="009738F8">
      <w:pPr>
        <w:pStyle w:val="AH5Sec"/>
      </w:pPr>
      <w:bookmarkStart w:id="46" w:name="_Toc30593425"/>
      <w:r w:rsidRPr="0099605F">
        <w:rPr>
          <w:rStyle w:val="CharSectNo"/>
        </w:rPr>
        <w:t>28</w:t>
      </w:r>
      <w:r>
        <w:tab/>
        <w:t>Supplying declared substances on invalid supply authorities—recklessness</w:t>
      </w:r>
      <w:bookmarkEnd w:id="46"/>
    </w:p>
    <w:p w14:paraId="5E9F5F60" w14:textId="77777777" w:rsidR="009738F8" w:rsidRDefault="009738F8">
      <w:pPr>
        <w:pStyle w:val="Amainreturn"/>
      </w:pPr>
      <w:r>
        <w:t xml:space="preserve">A person (the </w:t>
      </w:r>
      <w:r>
        <w:rPr>
          <w:rStyle w:val="charBoldItals"/>
        </w:rPr>
        <w:t>supplier</w:t>
      </w:r>
      <w:r>
        <w:t>) commits an offence if—</w:t>
      </w:r>
    </w:p>
    <w:p w14:paraId="231ADDD6" w14:textId="77777777" w:rsidR="009738F8" w:rsidRDefault="009738F8">
      <w:pPr>
        <w:pStyle w:val="Apara"/>
      </w:pPr>
      <w:r>
        <w:tab/>
        <w:t>(a)</w:t>
      </w:r>
      <w:r>
        <w:tab/>
        <w:t>a supply authority is issued by a person who is not authorised to issue the authority; and</w:t>
      </w:r>
    </w:p>
    <w:p w14:paraId="58BD2D2A" w14:textId="77777777" w:rsidR="009738F8" w:rsidRDefault="009738F8">
      <w:pPr>
        <w:pStyle w:val="Apara"/>
      </w:pPr>
      <w:r>
        <w:tab/>
        <w:t>(b)</w:t>
      </w:r>
      <w:r>
        <w:tab/>
        <w:t>the supplier supplies a declared substance on the supply authority; and</w:t>
      </w:r>
    </w:p>
    <w:p w14:paraId="6C7A769A" w14:textId="77777777" w:rsidR="009738F8" w:rsidRDefault="009738F8">
      <w:pPr>
        <w:pStyle w:val="Apara"/>
        <w:keepNext/>
      </w:pPr>
      <w:r>
        <w:lastRenderedPageBreak/>
        <w:tab/>
        <w:t>(c)</w:t>
      </w:r>
      <w:r>
        <w:tab/>
        <w:t>the supplier is reckless about whether the supply authority is issued by someone who is not authorised to issue it.</w:t>
      </w:r>
    </w:p>
    <w:p w14:paraId="3124E3B0" w14:textId="77777777" w:rsidR="009738F8" w:rsidRDefault="009738F8" w:rsidP="00AB1ABA">
      <w:pPr>
        <w:pStyle w:val="Penalty"/>
      </w:pPr>
      <w:r>
        <w:t>Maximum penalty:  100 penalty units, imprisonment for 1 year or both.</w:t>
      </w:r>
    </w:p>
    <w:p w14:paraId="6F3FA695" w14:textId="77777777" w:rsidR="009738F8" w:rsidRDefault="009738F8">
      <w:pPr>
        <w:pStyle w:val="AH5Sec"/>
        <w:rPr>
          <w:b w:val="0"/>
          <w:bCs/>
        </w:rPr>
      </w:pPr>
      <w:bookmarkStart w:id="47" w:name="_Toc30593426"/>
      <w:r w:rsidRPr="0099605F">
        <w:rPr>
          <w:rStyle w:val="CharSectNo"/>
        </w:rPr>
        <w:t>29</w:t>
      </w:r>
      <w:r>
        <w:rPr>
          <w:bCs/>
        </w:rPr>
        <w:tab/>
      </w:r>
      <w:r>
        <w:t>Supplying declared substances on invalid supply authorities—other offences</w:t>
      </w:r>
      <w:bookmarkEnd w:id="47"/>
      <w:r>
        <w:t xml:space="preserve"> </w:t>
      </w:r>
    </w:p>
    <w:p w14:paraId="77E6A58D" w14:textId="77777777" w:rsidR="009738F8" w:rsidRDefault="009738F8">
      <w:pPr>
        <w:pStyle w:val="Amain"/>
      </w:pPr>
      <w:r>
        <w:tab/>
        <w:t>(1)</w:t>
      </w:r>
      <w:r>
        <w:tab/>
        <w:t>A person commits an offence if—</w:t>
      </w:r>
    </w:p>
    <w:p w14:paraId="666A0323" w14:textId="77777777" w:rsidR="009738F8" w:rsidRDefault="009738F8">
      <w:pPr>
        <w:pStyle w:val="Apara"/>
      </w:pPr>
      <w:r>
        <w:tab/>
        <w:t>(a)</w:t>
      </w:r>
      <w:r>
        <w:tab/>
        <w:t>the person supplies a declared substance on a supply authority; and</w:t>
      </w:r>
    </w:p>
    <w:p w14:paraId="0C074BBB" w14:textId="77777777" w:rsidR="009738F8" w:rsidRDefault="009738F8">
      <w:pPr>
        <w:pStyle w:val="Apara"/>
        <w:keepNext/>
      </w:pPr>
      <w:r>
        <w:tab/>
        <w:t>(b)</w:t>
      </w:r>
      <w:r>
        <w:tab/>
        <w:t>1 or more of the following apply in relation to the supply authority:</w:t>
      </w:r>
    </w:p>
    <w:p w14:paraId="0EF0FBA2" w14:textId="77777777" w:rsidR="009738F8" w:rsidRDefault="009738F8">
      <w:pPr>
        <w:pStyle w:val="Asubpara"/>
      </w:pPr>
      <w:r>
        <w:tab/>
        <w:t>(i)</w:t>
      </w:r>
      <w:r>
        <w:tab/>
        <w:t xml:space="preserve">the person knows the authority was obtained because of false information given to the person (the </w:t>
      </w:r>
      <w:r>
        <w:rPr>
          <w:rStyle w:val="charBoldItals"/>
        </w:rPr>
        <w:t>issuer</w:t>
      </w:r>
      <w:r>
        <w:t>) who issued the authority;</w:t>
      </w:r>
    </w:p>
    <w:p w14:paraId="4DF24041" w14:textId="77777777" w:rsidR="009738F8" w:rsidRDefault="009738F8">
      <w:pPr>
        <w:pStyle w:val="Asubpara"/>
      </w:pPr>
      <w:r>
        <w:tab/>
        <w:t>(ii)</w:t>
      </w:r>
      <w:r>
        <w:tab/>
        <w:t>the person could reasonably believe that the authority has been changed by someone other than the issuer;</w:t>
      </w:r>
    </w:p>
    <w:p w14:paraId="6197E59D" w14:textId="77777777" w:rsidR="009738F8" w:rsidRDefault="009738F8">
      <w:pPr>
        <w:pStyle w:val="Asubpara"/>
        <w:keepNext/>
      </w:pPr>
      <w:r>
        <w:tab/>
        <w:t>(iii)</w:t>
      </w:r>
      <w:r>
        <w:tab/>
        <w:t>the person could reasonably believe that the authority is false in a material particular.</w:t>
      </w:r>
    </w:p>
    <w:p w14:paraId="1B50965F" w14:textId="77777777" w:rsidR="009738F8" w:rsidRDefault="009738F8" w:rsidP="00AB1ABA">
      <w:pPr>
        <w:pStyle w:val="Penalty"/>
      </w:pPr>
      <w:r>
        <w:t>Maximum penalty:  100 penalty units, imprisonment for 1 year or both.</w:t>
      </w:r>
    </w:p>
    <w:p w14:paraId="7DA58849" w14:textId="77777777" w:rsidR="009738F8" w:rsidRDefault="009738F8">
      <w:pPr>
        <w:pStyle w:val="Amain"/>
      </w:pPr>
      <w:r>
        <w:tab/>
        <w:t>(2)</w:t>
      </w:r>
      <w:r>
        <w:tab/>
        <w:t>However, subsection (1) (b) (ii) does not apply to the supply of a declared substance by a person if—</w:t>
      </w:r>
    </w:p>
    <w:p w14:paraId="526A4730" w14:textId="77777777" w:rsidR="009738F8" w:rsidRDefault="009738F8">
      <w:pPr>
        <w:pStyle w:val="Apara"/>
      </w:pPr>
      <w:r>
        <w:tab/>
        <w:t>(a)</w:t>
      </w:r>
      <w:r>
        <w:tab/>
        <w:t>before supplying the substance, the person checks whether the change to the supply authority was made by the issuer; and</w:t>
      </w:r>
    </w:p>
    <w:p w14:paraId="5239E137" w14:textId="77777777" w:rsidR="009738F8" w:rsidRDefault="009738F8">
      <w:pPr>
        <w:pStyle w:val="Apara"/>
      </w:pPr>
      <w:r>
        <w:tab/>
        <w:t>(b)</w:t>
      </w:r>
      <w:r>
        <w:tab/>
        <w:t>the issuer confirms the change.</w:t>
      </w:r>
    </w:p>
    <w:p w14:paraId="1181E096" w14:textId="77777777" w:rsidR="009738F8" w:rsidRDefault="009738F8" w:rsidP="000E766D">
      <w:pPr>
        <w:pStyle w:val="Amain"/>
        <w:keepNext/>
      </w:pPr>
      <w:r>
        <w:lastRenderedPageBreak/>
        <w:tab/>
        <w:t>(3)</w:t>
      </w:r>
      <w:r>
        <w:tab/>
        <w:t>Further, subsection (1) (b) (ii) does not apply to the supply of a declared substance on a prescription or requisition if—</w:t>
      </w:r>
    </w:p>
    <w:p w14:paraId="3E9199A8" w14:textId="77777777" w:rsidR="009738F8" w:rsidRDefault="009738F8">
      <w:pPr>
        <w:pStyle w:val="Apara"/>
      </w:pPr>
      <w:r>
        <w:tab/>
        <w:t>(a)</w:t>
      </w:r>
      <w:r>
        <w:tab/>
        <w:t>before the substance is supplied by the person, the prescription or requisition is changed at the oral direction of the issuer; and</w:t>
      </w:r>
    </w:p>
    <w:p w14:paraId="72C0A097" w14:textId="77777777" w:rsidR="009738F8" w:rsidRDefault="009738F8">
      <w:pPr>
        <w:pStyle w:val="Apara"/>
      </w:pPr>
      <w:r>
        <w:tab/>
        <w:t>(b)</w:t>
      </w:r>
      <w:r>
        <w:tab/>
        <w:t xml:space="preserve">the person notes the change on the prescription or requisition as prescribed by regulation. </w:t>
      </w:r>
    </w:p>
    <w:p w14:paraId="62DDA389" w14:textId="77777777" w:rsidR="009738F8" w:rsidRDefault="009738F8">
      <w:pPr>
        <w:pStyle w:val="AH5Sec"/>
      </w:pPr>
      <w:bookmarkStart w:id="48" w:name="_Toc30593427"/>
      <w:r w:rsidRPr="0099605F">
        <w:rPr>
          <w:rStyle w:val="CharSectNo"/>
        </w:rPr>
        <w:t>30</w:t>
      </w:r>
      <w:r>
        <w:tab/>
        <w:t>Cancellation etc of invalid supply authorities for declared substances</w:t>
      </w:r>
      <w:bookmarkEnd w:id="48"/>
    </w:p>
    <w:p w14:paraId="6BD7A126" w14:textId="77777777" w:rsidR="009738F8" w:rsidRDefault="009738F8">
      <w:pPr>
        <w:pStyle w:val="Amain"/>
        <w:keepNext/>
      </w:pPr>
      <w:r>
        <w:tab/>
        <w:t>(1)</w:t>
      </w:r>
      <w:r>
        <w:tab/>
        <w:t>In this section:</w:t>
      </w:r>
    </w:p>
    <w:p w14:paraId="4A4E1B9A" w14:textId="77777777" w:rsidR="009738F8" w:rsidRDefault="009738F8">
      <w:pPr>
        <w:pStyle w:val="aDef"/>
        <w:keepNext/>
      </w:pPr>
      <w:r>
        <w:rPr>
          <w:rStyle w:val="charBoldItals"/>
        </w:rPr>
        <w:t>relevant circumstance</w:t>
      </w:r>
      <w:r>
        <w:t>, in relation to a supply authority given to a person to supply a declared substance, means—</w:t>
      </w:r>
    </w:p>
    <w:p w14:paraId="3185B2E5" w14:textId="77777777" w:rsidR="009738F8" w:rsidRDefault="009738F8">
      <w:pPr>
        <w:pStyle w:val="aDefpara"/>
      </w:pPr>
      <w:r>
        <w:tab/>
        <w:t>(a)</w:t>
      </w:r>
      <w:r>
        <w:tab/>
        <w:t>all or part of the authority is illegible; or</w:t>
      </w:r>
    </w:p>
    <w:p w14:paraId="712CCDC2" w14:textId="77777777" w:rsidR="009738F8" w:rsidRDefault="009738F8">
      <w:pPr>
        <w:pStyle w:val="aDefpara"/>
      </w:pPr>
      <w:r>
        <w:tab/>
        <w:t>(b)</w:t>
      </w:r>
      <w:r>
        <w:tab/>
        <w:t>all or part of the authority has been obliterated; or</w:t>
      </w:r>
    </w:p>
    <w:p w14:paraId="5EDE921F" w14:textId="77777777" w:rsidR="009738F8" w:rsidRDefault="009738F8">
      <w:pPr>
        <w:pStyle w:val="aDefpara"/>
        <w:keepNext/>
      </w:pPr>
      <w:r>
        <w:tab/>
        <w:t>(c)</w:t>
      </w:r>
      <w:r>
        <w:tab/>
        <w:t>1 or more of the following apply in relation to the supply authority:</w:t>
      </w:r>
    </w:p>
    <w:p w14:paraId="1B9898D7" w14:textId="77777777" w:rsidR="009738F8" w:rsidRDefault="009738F8">
      <w:pPr>
        <w:pStyle w:val="aDefsubpara"/>
      </w:pPr>
      <w:r>
        <w:tab/>
        <w:t>(i)</w:t>
      </w:r>
      <w:r>
        <w:tab/>
        <w:t>the supply authority was issued by someone who was not authorised to issue it;</w:t>
      </w:r>
    </w:p>
    <w:p w14:paraId="482C20F5" w14:textId="77777777" w:rsidR="009738F8" w:rsidRDefault="009738F8">
      <w:pPr>
        <w:pStyle w:val="aDefsubpara"/>
      </w:pPr>
      <w:r>
        <w:tab/>
        <w:t>(ii)</w:t>
      </w:r>
      <w:r>
        <w:tab/>
        <w:t xml:space="preserve">the person knows the authority was obtained because of false information given to the person (the </w:t>
      </w:r>
      <w:r>
        <w:rPr>
          <w:rStyle w:val="charBoldItals"/>
        </w:rPr>
        <w:t>issuer</w:t>
      </w:r>
      <w:r>
        <w:t>) who issued the authority;</w:t>
      </w:r>
    </w:p>
    <w:p w14:paraId="5FF94153" w14:textId="77777777" w:rsidR="009738F8" w:rsidRDefault="009738F8">
      <w:pPr>
        <w:pStyle w:val="aDefsubpara"/>
      </w:pPr>
      <w:r>
        <w:tab/>
        <w:t>(iii)</w:t>
      </w:r>
      <w:r>
        <w:tab/>
        <w:t>the person could reasonably believe that the authority has been changed by someone other than the issuer;</w:t>
      </w:r>
    </w:p>
    <w:p w14:paraId="784C03B0" w14:textId="77777777" w:rsidR="009738F8" w:rsidRDefault="009738F8">
      <w:pPr>
        <w:pStyle w:val="aDefsubpara"/>
      </w:pPr>
      <w:r>
        <w:tab/>
        <w:t>(iv)</w:t>
      </w:r>
      <w:r>
        <w:tab/>
        <w:t>the person could reasonably believe that the authority is false in a material particular;</w:t>
      </w:r>
    </w:p>
    <w:p w14:paraId="17365E6B" w14:textId="77777777" w:rsidR="009738F8" w:rsidRDefault="009738F8">
      <w:pPr>
        <w:pStyle w:val="aDefsubpara"/>
      </w:pPr>
      <w:r>
        <w:tab/>
        <w:t>(v)</w:t>
      </w:r>
      <w:r>
        <w:tab/>
        <w:t>the person could reasonably believe that the supply authority is a forgery.</w:t>
      </w:r>
    </w:p>
    <w:p w14:paraId="1BD0DC81" w14:textId="77777777" w:rsidR="009738F8" w:rsidRDefault="009738F8" w:rsidP="000E766D">
      <w:pPr>
        <w:pStyle w:val="Amain"/>
        <w:keepNext/>
      </w:pPr>
      <w:r>
        <w:lastRenderedPageBreak/>
        <w:tab/>
        <w:t>(2)</w:t>
      </w:r>
      <w:r>
        <w:tab/>
        <w:t>A person commits an offence if—</w:t>
      </w:r>
    </w:p>
    <w:p w14:paraId="36A80C18" w14:textId="77777777" w:rsidR="009738F8" w:rsidRDefault="009738F8">
      <w:pPr>
        <w:pStyle w:val="Apara"/>
      </w:pPr>
      <w:r>
        <w:tab/>
        <w:t>(a)</w:t>
      </w:r>
      <w:r>
        <w:tab/>
        <w:t>the person is authorised to supply a declared substance on a supply authority; and</w:t>
      </w:r>
    </w:p>
    <w:p w14:paraId="67E4B647" w14:textId="77777777" w:rsidR="009738F8" w:rsidRDefault="009738F8">
      <w:pPr>
        <w:pStyle w:val="Apara"/>
      </w:pPr>
      <w:r>
        <w:tab/>
        <w:t>(b)</w:t>
      </w:r>
      <w:r>
        <w:tab/>
        <w:t>the person is given a supply authority for the supply of the substance; and</w:t>
      </w:r>
    </w:p>
    <w:p w14:paraId="4C31BF86" w14:textId="77777777" w:rsidR="009738F8" w:rsidRDefault="009738F8">
      <w:pPr>
        <w:pStyle w:val="Apara"/>
      </w:pPr>
      <w:r>
        <w:tab/>
        <w:t>(c)</w:t>
      </w:r>
      <w:r>
        <w:tab/>
        <w:t>a relevant circumstance applies in relation to the authority; and</w:t>
      </w:r>
    </w:p>
    <w:p w14:paraId="2B8D4994" w14:textId="77777777" w:rsidR="009738F8" w:rsidRDefault="009738F8">
      <w:pPr>
        <w:pStyle w:val="Apara"/>
        <w:keepNext/>
      </w:pPr>
      <w:r>
        <w:tab/>
        <w:t>(d)</w:t>
      </w:r>
      <w:r>
        <w:tab/>
        <w:t>the person does not cancel the authority as prescribed by regulation.</w:t>
      </w:r>
    </w:p>
    <w:p w14:paraId="664C7AB2" w14:textId="77777777" w:rsidR="009738F8" w:rsidRDefault="009738F8">
      <w:pPr>
        <w:pStyle w:val="Penalty"/>
        <w:keepNext/>
      </w:pPr>
      <w:r>
        <w:t>Maximum penalty:  100 penalty units, imprisonment for 1 year or both.</w:t>
      </w:r>
    </w:p>
    <w:p w14:paraId="1F0BE6E4" w14:textId="77777777" w:rsidR="009738F8" w:rsidRDefault="009738F8">
      <w:pPr>
        <w:pStyle w:val="aNote"/>
      </w:pPr>
      <w:r>
        <w:rPr>
          <w:rStyle w:val="charItals"/>
        </w:rPr>
        <w:t>Note</w:t>
      </w:r>
      <w:r>
        <w:rPr>
          <w:rStyle w:val="charItals"/>
        </w:rPr>
        <w:tab/>
      </w:r>
      <w:r>
        <w:t>For how long a cancelled supply authority must be kept, see s 47.</w:t>
      </w:r>
    </w:p>
    <w:p w14:paraId="26A585B5" w14:textId="77777777" w:rsidR="009738F8" w:rsidRDefault="009738F8">
      <w:pPr>
        <w:pStyle w:val="AH5Sec"/>
        <w:rPr>
          <w:b w:val="0"/>
          <w:bCs/>
        </w:rPr>
      </w:pPr>
      <w:bookmarkStart w:id="49" w:name="_Toc30593428"/>
      <w:r w:rsidRPr="0099605F">
        <w:rPr>
          <w:rStyle w:val="CharSectNo"/>
        </w:rPr>
        <w:t>31</w:t>
      </w:r>
      <w:r>
        <w:rPr>
          <w:bCs/>
        </w:rPr>
        <w:tab/>
      </w:r>
      <w:r>
        <w:t>Supply of certain declared substances—information for chief health officer</w:t>
      </w:r>
      <w:bookmarkEnd w:id="49"/>
    </w:p>
    <w:p w14:paraId="3707322B" w14:textId="77777777" w:rsidR="009738F8" w:rsidRDefault="009738F8">
      <w:pPr>
        <w:pStyle w:val="Amain"/>
      </w:pPr>
      <w:r>
        <w:tab/>
        <w:t>(1)</w:t>
      </w:r>
      <w:r>
        <w:tab/>
        <w:t>A person commits an offence if—</w:t>
      </w:r>
    </w:p>
    <w:p w14:paraId="2A1C650D" w14:textId="77777777" w:rsidR="009738F8" w:rsidRDefault="009738F8">
      <w:pPr>
        <w:pStyle w:val="Apara"/>
        <w:keepNext/>
      </w:pPr>
      <w:r>
        <w:tab/>
        <w:t>(a)</w:t>
      </w:r>
      <w:r>
        <w:tab/>
        <w:t>the person supplies any of the following on a supply authority:</w:t>
      </w:r>
    </w:p>
    <w:p w14:paraId="1E5D7DDD" w14:textId="77777777" w:rsidR="009738F8" w:rsidRDefault="009738F8">
      <w:pPr>
        <w:pStyle w:val="Asubpara"/>
      </w:pPr>
      <w:r>
        <w:tab/>
        <w:t>(i)</w:t>
      </w:r>
      <w:r>
        <w:tab/>
        <w:t xml:space="preserve">a </w:t>
      </w:r>
      <w:r w:rsidR="00EE64D7" w:rsidRPr="004653A7">
        <w:t>monitored medicine</w:t>
      </w:r>
      <w:r>
        <w:t>;</w:t>
      </w:r>
    </w:p>
    <w:p w14:paraId="03B24E79" w14:textId="77777777" w:rsidR="009738F8" w:rsidRDefault="009738F8">
      <w:pPr>
        <w:pStyle w:val="Asubpara"/>
      </w:pPr>
      <w:r>
        <w:tab/>
        <w:t>(ii)</w:t>
      </w:r>
      <w:r>
        <w:tab/>
        <w:t xml:space="preserve">a declared substance (other than a </w:t>
      </w:r>
      <w:r w:rsidR="00EE64D7" w:rsidRPr="004653A7">
        <w:t>monitored medicine</w:t>
      </w:r>
      <w:r>
        <w:t>) prescribed by regulation; and</w:t>
      </w:r>
    </w:p>
    <w:p w14:paraId="6A791A7F" w14:textId="77777777" w:rsidR="009738F8" w:rsidRDefault="009738F8">
      <w:pPr>
        <w:pStyle w:val="Apara"/>
        <w:keepNext/>
      </w:pPr>
      <w:r>
        <w:tab/>
        <w:t>(b)</w:t>
      </w:r>
      <w:r>
        <w:tab/>
        <w:t>the person does not give the chief health officer the required information as prescribed by regulation.</w:t>
      </w:r>
    </w:p>
    <w:p w14:paraId="42FA7039" w14:textId="77777777" w:rsidR="009738F8" w:rsidRDefault="009738F8" w:rsidP="00AB1ABA">
      <w:pPr>
        <w:pStyle w:val="Penalty"/>
      </w:pPr>
      <w:r>
        <w:t>Maximum penalty:  100 penalty units, imprisonment for 1 year or both.</w:t>
      </w:r>
    </w:p>
    <w:p w14:paraId="1CB01EBD" w14:textId="77777777" w:rsidR="009738F8" w:rsidRDefault="009738F8">
      <w:pPr>
        <w:pStyle w:val="Amain"/>
      </w:pPr>
      <w:r>
        <w:tab/>
        <w:t>(2)</w:t>
      </w:r>
      <w:r>
        <w:tab/>
        <w:t>A person commits an offence if—</w:t>
      </w:r>
    </w:p>
    <w:p w14:paraId="2B97FEF2" w14:textId="77777777" w:rsidR="009738F8" w:rsidRDefault="009738F8">
      <w:pPr>
        <w:pStyle w:val="Apara"/>
        <w:keepNext/>
      </w:pPr>
      <w:r>
        <w:tab/>
        <w:t>(a)</w:t>
      </w:r>
      <w:r>
        <w:tab/>
        <w:t>the person supplies any of the following otherwise than on a supply authority:</w:t>
      </w:r>
    </w:p>
    <w:p w14:paraId="011C4BEE" w14:textId="77777777" w:rsidR="009738F8" w:rsidRDefault="009738F8">
      <w:pPr>
        <w:pStyle w:val="Asubpara"/>
      </w:pPr>
      <w:r>
        <w:tab/>
        <w:t>(i)</w:t>
      </w:r>
      <w:r>
        <w:tab/>
        <w:t xml:space="preserve">a </w:t>
      </w:r>
      <w:r w:rsidR="00EE64D7" w:rsidRPr="004653A7">
        <w:t>monitored medicine</w:t>
      </w:r>
      <w:r>
        <w:t>;</w:t>
      </w:r>
    </w:p>
    <w:p w14:paraId="35999DE9" w14:textId="77777777" w:rsidR="009738F8" w:rsidRDefault="009738F8">
      <w:pPr>
        <w:pStyle w:val="Asubpara"/>
      </w:pPr>
      <w:r>
        <w:lastRenderedPageBreak/>
        <w:tab/>
        <w:t>(ii)</w:t>
      </w:r>
      <w:r>
        <w:tab/>
        <w:t xml:space="preserve">a declared substance (other than a </w:t>
      </w:r>
      <w:r w:rsidR="00EE64D7" w:rsidRPr="004653A7">
        <w:t>monitored medicine</w:t>
      </w:r>
      <w:r>
        <w:t>) prescribed by regulation; and</w:t>
      </w:r>
    </w:p>
    <w:p w14:paraId="614BD32D" w14:textId="77777777" w:rsidR="009738F8" w:rsidRDefault="009738F8">
      <w:pPr>
        <w:pStyle w:val="Apara"/>
        <w:keepNext/>
      </w:pPr>
      <w:r>
        <w:tab/>
        <w:t>(b)</w:t>
      </w:r>
      <w:r>
        <w:tab/>
        <w:t>the person does not give the chief health officer the required information as prescribed by regulation.</w:t>
      </w:r>
    </w:p>
    <w:p w14:paraId="34F1615B" w14:textId="77777777" w:rsidR="009738F8" w:rsidRDefault="009738F8">
      <w:pPr>
        <w:pStyle w:val="Penalty"/>
        <w:keepNext/>
      </w:pPr>
      <w:r>
        <w:t>Maximum penalty:  100 penalty units, imprisonment for 1 year or both.</w:t>
      </w:r>
    </w:p>
    <w:p w14:paraId="2B30AB23" w14:textId="77777777" w:rsidR="009738F8" w:rsidRDefault="009738F8">
      <w:pPr>
        <w:pStyle w:val="Amain"/>
      </w:pPr>
      <w:r>
        <w:tab/>
        <w:t>(3)</w:t>
      </w:r>
      <w:r>
        <w:tab/>
        <w:t>Strict liability applies to subsection (1) (b) and subsection (2) (b).</w:t>
      </w:r>
    </w:p>
    <w:p w14:paraId="052237B5" w14:textId="77777777" w:rsidR="009738F8" w:rsidRDefault="009738F8">
      <w:pPr>
        <w:pStyle w:val="Amain"/>
        <w:keepNext/>
      </w:pPr>
      <w:r>
        <w:tab/>
        <w:t>(4)</w:t>
      </w:r>
      <w:r>
        <w:tab/>
        <w:t>In this section:</w:t>
      </w:r>
    </w:p>
    <w:p w14:paraId="0CBFD401" w14:textId="77777777" w:rsidR="009738F8" w:rsidRDefault="009738F8">
      <w:pPr>
        <w:pStyle w:val="aDef"/>
      </w:pPr>
      <w:r>
        <w:rPr>
          <w:rStyle w:val="charBoldItals"/>
        </w:rPr>
        <w:t>required information</w:t>
      </w:r>
      <w:r>
        <w:t xml:space="preserve"> means the information prescribed by regulation.</w:t>
      </w:r>
    </w:p>
    <w:p w14:paraId="3634D526" w14:textId="77777777" w:rsidR="009738F8" w:rsidRDefault="009738F8">
      <w:pPr>
        <w:pStyle w:val="AH5Sec"/>
      </w:pPr>
      <w:bookmarkStart w:id="50" w:name="_Toc30593429"/>
      <w:r w:rsidRPr="0099605F">
        <w:rPr>
          <w:rStyle w:val="CharSectNo"/>
        </w:rPr>
        <w:t>32</w:t>
      </w:r>
      <w:r>
        <w:tab/>
        <w:t>Information about invalid supply authorities for chief health officer</w:t>
      </w:r>
      <w:bookmarkEnd w:id="50"/>
      <w:r>
        <w:t xml:space="preserve"> </w:t>
      </w:r>
    </w:p>
    <w:p w14:paraId="23E1E1C8" w14:textId="77777777" w:rsidR="009738F8" w:rsidRDefault="009738F8">
      <w:pPr>
        <w:pStyle w:val="Amain"/>
      </w:pPr>
      <w:r>
        <w:tab/>
        <w:t>(1)</w:t>
      </w:r>
      <w:r>
        <w:tab/>
        <w:t>A person commits an offence if—</w:t>
      </w:r>
    </w:p>
    <w:p w14:paraId="2B9F7A5E" w14:textId="77777777" w:rsidR="009738F8" w:rsidRDefault="009738F8">
      <w:pPr>
        <w:pStyle w:val="Apara"/>
      </w:pPr>
      <w:r>
        <w:tab/>
        <w:t>(a)</w:t>
      </w:r>
      <w:r>
        <w:tab/>
        <w:t>the person cancels a supply authority for a declared substance prescribed by regulation for section 30 (Cancellation etc of invalid supply authorities for declared substances); and</w:t>
      </w:r>
    </w:p>
    <w:p w14:paraId="20263148" w14:textId="77777777" w:rsidR="009738F8" w:rsidRDefault="009738F8">
      <w:pPr>
        <w:pStyle w:val="Apara"/>
      </w:pPr>
      <w:r>
        <w:tab/>
        <w:t>(b)</w:t>
      </w:r>
      <w:r>
        <w:tab/>
        <w:t>the declared substance is—</w:t>
      </w:r>
    </w:p>
    <w:p w14:paraId="743D556B" w14:textId="77777777" w:rsidR="009738F8" w:rsidRDefault="009738F8">
      <w:pPr>
        <w:pStyle w:val="Asubpara"/>
      </w:pPr>
      <w:r>
        <w:tab/>
        <w:t>(i)</w:t>
      </w:r>
      <w:r>
        <w:tab/>
        <w:t>a prescription only medicine; or</w:t>
      </w:r>
    </w:p>
    <w:p w14:paraId="7002E7E6" w14:textId="77777777" w:rsidR="009738F8" w:rsidRDefault="009738F8">
      <w:pPr>
        <w:pStyle w:val="Asubpara"/>
        <w:keepNext/>
      </w:pPr>
      <w:r>
        <w:tab/>
        <w:t>(ii)</w:t>
      </w:r>
      <w:r>
        <w:tab/>
        <w:t>a controlled medicine; or</w:t>
      </w:r>
    </w:p>
    <w:p w14:paraId="3A87507A" w14:textId="77777777" w:rsidR="009738F8" w:rsidRDefault="009738F8">
      <w:pPr>
        <w:pStyle w:val="Asubpara"/>
      </w:pPr>
      <w:r>
        <w:tab/>
        <w:t>(iii)</w:t>
      </w:r>
      <w:r>
        <w:tab/>
        <w:t>a dangerous poison; or</w:t>
      </w:r>
    </w:p>
    <w:p w14:paraId="74271DC7" w14:textId="77777777" w:rsidR="009738F8" w:rsidRDefault="009738F8">
      <w:pPr>
        <w:pStyle w:val="Asubpara"/>
      </w:pPr>
      <w:r>
        <w:tab/>
        <w:t>(iv)</w:t>
      </w:r>
      <w:r>
        <w:tab/>
        <w:t>another declared substance prescribed by regulation; and</w:t>
      </w:r>
    </w:p>
    <w:p w14:paraId="1BAE43BF" w14:textId="77777777" w:rsidR="009738F8" w:rsidRDefault="009738F8" w:rsidP="00AB1ABA">
      <w:pPr>
        <w:pStyle w:val="Apara"/>
        <w:keepNext/>
      </w:pPr>
      <w:r>
        <w:tab/>
        <w:t>(c)</w:t>
      </w:r>
      <w:r>
        <w:tab/>
        <w:t>either—</w:t>
      </w:r>
    </w:p>
    <w:p w14:paraId="0769B1F5" w14:textId="77777777" w:rsidR="009738F8" w:rsidRDefault="009738F8">
      <w:pPr>
        <w:pStyle w:val="Asubpara"/>
      </w:pPr>
      <w:r>
        <w:tab/>
        <w:t>(i)</w:t>
      </w:r>
      <w:r>
        <w:tab/>
        <w:t>the person fails to tell the chief health officer and a police officer about the authority and the reason for cancelling the authority immediately after cancelling it; or</w:t>
      </w:r>
    </w:p>
    <w:p w14:paraId="7CDCC6FD" w14:textId="77777777" w:rsidR="009738F8" w:rsidRDefault="009738F8" w:rsidP="000E766D">
      <w:pPr>
        <w:pStyle w:val="Asubpara"/>
        <w:keepNext/>
      </w:pPr>
      <w:r>
        <w:lastRenderedPageBreak/>
        <w:tab/>
        <w:t>(ii)</w:t>
      </w:r>
      <w:r>
        <w:tab/>
        <w:t>not later than 24 hours after the relevant circumstance under section 30 happens, the person fails to—</w:t>
      </w:r>
    </w:p>
    <w:p w14:paraId="3CCAC096" w14:textId="77777777" w:rsidR="009738F8" w:rsidRDefault="009738F8">
      <w:pPr>
        <w:pStyle w:val="Asubsubpara"/>
      </w:pPr>
      <w:r>
        <w:tab/>
        <w:t>(A)</w:t>
      </w:r>
      <w:r>
        <w:tab/>
        <w:t xml:space="preserve">tell the chief health officer, in writing, about the reason; and </w:t>
      </w:r>
    </w:p>
    <w:p w14:paraId="494B0AE4" w14:textId="77777777" w:rsidR="009738F8" w:rsidRDefault="009738F8">
      <w:pPr>
        <w:pStyle w:val="Asubsubpara"/>
        <w:keepNext/>
      </w:pPr>
      <w:r>
        <w:tab/>
        <w:t>(B)</w:t>
      </w:r>
      <w:r>
        <w:tab/>
        <w:t>give the chief health officer a copy of the cancelled authority.</w:t>
      </w:r>
    </w:p>
    <w:p w14:paraId="5EEDA2D8" w14:textId="77777777" w:rsidR="009738F8" w:rsidRDefault="009738F8">
      <w:pPr>
        <w:pStyle w:val="Penalty"/>
        <w:keepNext/>
      </w:pPr>
      <w:r>
        <w:t>Maximum penalty:  100 penalty units, imprisonment for 1 year or both.</w:t>
      </w:r>
    </w:p>
    <w:p w14:paraId="5D8D2663" w14:textId="77777777" w:rsidR="009738F8" w:rsidRDefault="009738F8">
      <w:pPr>
        <w:pStyle w:val="Amain"/>
      </w:pPr>
      <w:r>
        <w:tab/>
        <w:t>(2)</w:t>
      </w:r>
      <w:r>
        <w:tab/>
        <w:t>A person commits an offence if—</w:t>
      </w:r>
    </w:p>
    <w:p w14:paraId="0B068FB7" w14:textId="77777777" w:rsidR="009738F8" w:rsidRDefault="009738F8">
      <w:pPr>
        <w:pStyle w:val="Apara"/>
      </w:pPr>
      <w:r>
        <w:tab/>
        <w:t>(a)</w:t>
      </w:r>
      <w:r>
        <w:tab/>
        <w:t>the person supplies a declared substance on a supply authority; and</w:t>
      </w:r>
    </w:p>
    <w:p w14:paraId="15C41A9A" w14:textId="77777777" w:rsidR="009738F8" w:rsidRDefault="009738F8">
      <w:pPr>
        <w:pStyle w:val="Apara"/>
      </w:pPr>
      <w:r>
        <w:tab/>
        <w:t>(b)</w:t>
      </w:r>
      <w:r>
        <w:tab/>
        <w:t>the declared substance is—</w:t>
      </w:r>
    </w:p>
    <w:p w14:paraId="1F3D457D" w14:textId="77777777" w:rsidR="009738F8" w:rsidRDefault="009738F8">
      <w:pPr>
        <w:pStyle w:val="Asubpara"/>
      </w:pPr>
      <w:r>
        <w:tab/>
        <w:t>(i)</w:t>
      </w:r>
      <w:r>
        <w:tab/>
        <w:t>a prescription only medicine; or</w:t>
      </w:r>
    </w:p>
    <w:p w14:paraId="0C9F8117" w14:textId="77777777" w:rsidR="009738F8" w:rsidRDefault="009738F8">
      <w:pPr>
        <w:pStyle w:val="Asubpara"/>
      </w:pPr>
      <w:r>
        <w:tab/>
        <w:t>(ii)</w:t>
      </w:r>
      <w:r>
        <w:tab/>
        <w:t>a controlled medicine; or</w:t>
      </w:r>
    </w:p>
    <w:p w14:paraId="5E27F711" w14:textId="77777777" w:rsidR="009738F8" w:rsidRDefault="009738F8">
      <w:pPr>
        <w:pStyle w:val="Asubpara"/>
      </w:pPr>
      <w:r>
        <w:tab/>
        <w:t>(iii)</w:t>
      </w:r>
      <w:r>
        <w:tab/>
        <w:t>a dangerous poison; or</w:t>
      </w:r>
    </w:p>
    <w:p w14:paraId="3E3E2B5B" w14:textId="77777777" w:rsidR="009738F8" w:rsidRDefault="009738F8">
      <w:pPr>
        <w:pStyle w:val="Asubpara"/>
      </w:pPr>
      <w:r>
        <w:tab/>
        <w:t>(iv)</w:t>
      </w:r>
      <w:r>
        <w:tab/>
        <w:t>another declared substance prescribed by regulation; and</w:t>
      </w:r>
    </w:p>
    <w:p w14:paraId="72121646" w14:textId="77777777" w:rsidR="009738F8" w:rsidRDefault="009738F8">
      <w:pPr>
        <w:pStyle w:val="Apara"/>
        <w:keepNext/>
      </w:pPr>
      <w:r>
        <w:tab/>
        <w:t>(c)</w:t>
      </w:r>
      <w:r>
        <w:tab/>
        <w:t xml:space="preserve">after the person supplies the substance the person becomes aware of any of the following (the </w:t>
      </w:r>
      <w:r>
        <w:rPr>
          <w:rStyle w:val="charBoldItals"/>
        </w:rPr>
        <w:t>designated circumstance</w:t>
      </w:r>
      <w:r>
        <w:t>):</w:t>
      </w:r>
    </w:p>
    <w:p w14:paraId="3AED81ED" w14:textId="77777777" w:rsidR="009738F8" w:rsidRDefault="009738F8">
      <w:pPr>
        <w:pStyle w:val="Asubpara"/>
        <w:keepNext/>
      </w:pPr>
      <w:r>
        <w:tab/>
        <w:t>(i)</w:t>
      </w:r>
      <w:r>
        <w:tab/>
        <w:t xml:space="preserve">the supply authority was issued by someone who was not authorised to issue it; </w:t>
      </w:r>
    </w:p>
    <w:p w14:paraId="449E3CBC" w14:textId="77777777" w:rsidR="009738F8" w:rsidRDefault="009738F8">
      <w:pPr>
        <w:pStyle w:val="Asubpara"/>
      </w:pPr>
      <w:r>
        <w:tab/>
        <w:t>(ii)</w:t>
      </w:r>
      <w:r>
        <w:tab/>
        <w:t>the supply contravened a provision of—</w:t>
      </w:r>
    </w:p>
    <w:p w14:paraId="058CD7C2" w14:textId="77777777" w:rsidR="009738F8" w:rsidRDefault="009738F8">
      <w:pPr>
        <w:pStyle w:val="Asubsubpara"/>
      </w:pPr>
      <w:r>
        <w:tab/>
        <w:t>(A)</w:t>
      </w:r>
      <w:r>
        <w:tab/>
        <w:t>section 27 (1) (c) (Supplying declared substances on invalid supply authorities—strict liability offences); or</w:t>
      </w:r>
    </w:p>
    <w:p w14:paraId="073DF0B1" w14:textId="77777777" w:rsidR="009738F8" w:rsidRDefault="009738F8">
      <w:pPr>
        <w:pStyle w:val="Asubsubpara"/>
      </w:pPr>
      <w:r>
        <w:tab/>
        <w:t>(B)</w:t>
      </w:r>
      <w:r>
        <w:tab/>
        <w:t>section 29 (1) (b) (Supplying declared substances on invalid supply authorities—other offences); and</w:t>
      </w:r>
    </w:p>
    <w:p w14:paraId="6E476727" w14:textId="77777777" w:rsidR="009738F8" w:rsidRDefault="009738F8" w:rsidP="000E766D">
      <w:pPr>
        <w:pStyle w:val="Apara"/>
        <w:keepNext/>
      </w:pPr>
      <w:r>
        <w:lastRenderedPageBreak/>
        <w:tab/>
        <w:t>(d)</w:t>
      </w:r>
      <w:r>
        <w:tab/>
        <w:t>either—</w:t>
      </w:r>
    </w:p>
    <w:p w14:paraId="444D2D7E" w14:textId="77777777" w:rsidR="009738F8" w:rsidRDefault="009738F8">
      <w:pPr>
        <w:pStyle w:val="Asubpara"/>
      </w:pPr>
      <w:r>
        <w:tab/>
        <w:t>(i)</w:t>
      </w:r>
      <w:r>
        <w:tab/>
        <w:t>the person fails to tell the chief health officer and a police officer about the supply authority immediately after the person becomes aware of the designated circumstance; or</w:t>
      </w:r>
    </w:p>
    <w:p w14:paraId="5FD70B05" w14:textId="77777777" w:rsidR="009738F8" w:rsidRDefault="009738F8">
      <w:pPr>
        <w:pStyle w:val="Asubpara"/>
      </w:pPr>
      <w:r>
        <w:tab/>
        <w:t>(ii)</w:t>
      </w:r>
      <w:r>
        <w:tab/>
        <w:t>not later than 24 hours after the person becomes aware of the designated circumstance, the person fails to—</w:t>
      </w:r>
    </w:p>
    <w:p w14:paraId="57CEAD42" w14:textId="77777777" w:rsidR="009738F8" w:rsidRDefault="009738F8">
      <w:pPr>
        <w:pStyle w:val="Asubsubpara"/>
      </w:pPr>
      <w:r>
        <w:tab/>
        <w:t>(A)</w:t>
      </w:r>
      <w:r>
        <w:tab/>
        <w:t xml:space="preserve">tell the chief health officer, in writing, about the supply authority; and </w:t>
      </w:r>
    </w:p>
    <w:p w14:paraId="2ED9B324" w14:textId="77777777" w:rsidR="009738F8" w:rsidRDefault="009738F8">
      <w:pPr>
        <w:pStyle w:val="Asubsubpara"/>
      </w:pPr>
      <w:r>
        <w:tab/>
        <w:t>(B)</w:t>
      </w:r>
      <w:r>
        <w:tab/>
        <w:t>give the chief health officer a copy of the authority.</w:t>
      </w:r>
    </w:p>
    <w:p w14:paraId="70BA30B6" w14:textId="77777777" w:rsidR="009738F8" w:rsidRDefault="009738F8">
      <w:pPr>
        <w:pStyle w:val="Penalty"/>
      </w:pPr>
      <w:r>
        <w:t>Maximum penalty:  100 penalty units, imprisonment for 1 year or both.</w:t>
      </w:r>
    </w:p>
    <w:p w14:paraId="31EB9EA5" w14:textId="77777777" w:rsidR="009738F8" w:rsidRDefault="009738F8">
      <w:pPr>
        <w:pStyle w:val="Amain"/>
        <w:keepNext/>
      </w:pPr>
      <w:r>
        <w:tab/>
        <w:t>(3)</w:t>
      </w:r>
      <w:r>
        <w:tab/>
        <w:t>A person must not be prosecuted for an offence under subsection (2) involving a contravention of section 27 (1) (c) or section 29 (1) (b) if—</w:t>
      </w:r>
    </w:p>
    <w:p w14:paraId="3731E267" w14:textId="77777777" w:rsidR="009738F8" w:rsidRDefault="009738F8">
      <w:pPr>
        <w:pStyle w:val="Apara"/>
        <w:keepNext/>
      </w:pPr>
      <w:r>
        <w:tab/>
        <w:t>(a)</w:t>
      </w:r>
      <w:r>
        <w:tab/>
        <w:t>at the time the person supplied the declared substance on the supply authority the person believed on reasonable grounds that no designated circumstance applied in relation to the supply authority; and</w:t>
      </w:r>
    </w:p>
    <w:p w14:paraId="0FC767AE" w14:textId="77777777" w:rsidR="009738F8" w:rsidRDefault="009738F8" w:rsidP="00AB1ABA">
      <w:pPr>
        <w:pStyle w:val="Apara"/>
      </w:pPr>
      <w:r>
        <w:tab/>
        <w:t>(b)</w:t>
      </w:r>
      <w:r>
        <w:tab/>
        <w:t>the person does not contravene subsection (2).</w:t>
      </w:r>
    </w:p>
    <w:p w14:paraId="6FE14504" w14:textId="77777777" w:rsidR="009738F8" w:rsidRPr="0099605F" w:rsidRDefault="009738F8">
      <w:pPr>
        <w:pStyle w:val="AH3Div"/>
      </w:pPr>
      <w:bookmarkStart w:id="51" w:name="_Toc30593430"/>
      <w:r w:rsidRPr="0099605F">
        <w:rPr>
          <w:rStyle w:val="CharDivNo"/>
        </w:rPr>
        <w:lastRenderedPageBreak/>
        <w:t>Division 4.1.3</w:t>
      </w:r>
      <w:r>
        <w:tab/>
      </w:r>
      <w:r w:rsidRPr="0099605F">
        <w:rPr>
          <w:rStyle w:val="CharDivText"/>
        </w:rPr>
        <w:t>Regulated substances—other dealings</w:t>
      </w:r>
      <w:bookmarkEnd w:id="51"/>
    </w:p>
    <w:p w14:paraId="30219D3F" w14:textId="77777777" w:rsidR="009738F8" w:rsidRDefault="009738F8">
      <w:pPr>
        <w:pStyle w:val="AH5Sec"/>
      </w:pPr>
      <w:bookmarkStart w:id="52" w:name="_Toc30593431"/>
      <w:r w:rsidRPr="0099605F">
        <w:rPr>
          <w:rStyle w:val="CharSectNo"/>
        </w:rPr>
        <w:t>33</w:t>
      </w:r>
      <w:r>
        <w:tab/>
        <w:t>Manufacturing regulated substances</w:t>
      </w:r>
      <w:bookmarkEnd w:id="52"/>
      <w:r>
        <w:t xml:space="preserve"> </w:t>
      </w:r>
    </w:p>
    <w:p w14:paraId="149A37DB" w14:textId="77777777" w:rsidR="009738F8" w:rsidRDefault="009738F8" w:rsidP="00AB1ABA">
      <w:pPr>
        <w:pStyle w:val="Amainreturn"/>
        <w:keepNext/>
      </w:pPr>
      <w:r>
        <w:t>A person commits an offence if—</w:t>
      </w:r>
    </w:p>
    <w:p w14:paraId="7B5D8859" w14:textId="77777777" w:rsidR="009738F8" w:rsidRDefault="009738F8" w:rsidP="00D35D06">
      <w:pPr>
        <w:pStyle w:val="Apara"/>
        <w:keepNext/>
      </w:pPr>
      <w:r>
        <w:tab/>
        <w:t>(a)</w:t>
      </w:r>
      <w:r>
        <w:tab/>
        <w:t>the person manufactures a regulated substance; and</w:t>
      </w:r>
    </w:p>
    <w:p w14:paraId="4E44BC96" w14:textId="77777777" w:rsidR="009738F8" w:rsidRDefault="009738F8">
      <w:pPr>
        <w:pStyle w:val="Apara"/>
        <w:keepNext/>
      </w:pPr>
      <w:r>
        <w:tab/>
        <w:t>(b)</w:t>
      </w:r>
      <w:r>
        <w:tab/>
        <w:t>the person is not authorised to manufacture the substance.</w:t>
      </w:r>
    </w:p>
    <w:p w14:paraId="3E03A2E1" w14:textId="77777777" w:rsidR="009738F8" w:rsidRDefault="009738F8">
      <w:pPr>
        <w:pStyle w:val="Penalty"/>
        <w:keepNext/>
      </w:pPr>
      <w:r>
        <w:t>Maximum penalty:  500 penalty units, imprisonment for 5 years or both.</w:t>
      </w:r>
    </w:p>
    <w:p w14:paraId="2C8C6A28" w14:textId="77777777" w:rsidR="009738F8" w:rsidRDefault="009738F8">
      <w:pPr>
        <w:pStyle w:val="AH5Sec"/>
      </w:pPr>
      <w:bookmarkStart w:id="53" w:name="_Toc30593432"/>
      <w:r w:rsidRPr="0099605F">
        <w:rPr>
          <w:rStyle w:val="CharSectNo"/>
        </w:rPr>
        <w:t>34</w:t>
      </w:r>
      <w:r>
        <w:tab/>
        <w:t>Discarding declared etc substances</w:t>
      </w:r>
      <w:bookmarkEnd w:id="53"/>
    </w:p>
    <w:p w14:paraId="21D140E6" w14:textId="77777777" w:rsidR="009738F8" w:rsidRDefault="009738F8">
      <w:pPr>
        <w:pStyle w:val="Amain"/>
      </w:pPr>
      <w:r>
        <w:tab/>
        <w:t>(1)</w:t>
      </w:r>
      <w:r>
        <w:tab/>
        <w:t>A person commits an offence if—</w:t>
      </w:r>
    </w:p>
    <w:p w14:paraId="73B36C27" w14:textId="77777777" w:rsidR="009738F8" w:rsidRDefault="009738F8">
      <w:pPr>
        <w:pStyle w:val="Apara"/>
      </w:pPr>
      <w:r>
        <w:tab/>
        <w:t>(a)</w:t>
      </w:r>
      <w:r>
        <w:tab/>
        <w:t>a regulation prescribes how a declared substance must be discarded; and</w:t>
      </w:r>
    </w:p>
    <w:p w14:paraId="454901A3" w14:textId="77777777" w:rsidR="009738F8" w:rsidRDefault="009738F8">
      <w:pPr>
        <w:pStyle w:val="Apara"/>
      </w:pPr>
      <w:r>
        <w:tab/>
        <w:t>(b)</w:t>
      </w:r>
      <w:r>
        <w:tab/>
        <w:t>the person discards the substance; and</w:t>
      </w:r>
    </w:p>
    <w:p w14:paraId="1CD0B298" w14:textId="77777777" w:rsidR="009738F8" w:rsidRDefault="009738F8">
      <w:pPr>
        <w:pStyle w:val="Apara"/>
      </w:pPr>
      <w:r>
        <w:tab/>
        <w:t>(c)</w:t>
      </w:r>
      <w:r>
        <w:tab/>
        <w:t>the person does not discard the substance as prescribed.</w:t>
      </w:r>
    </w:p>
    <w:p w14:paraId="0D6025AC" w14:textId="77777777" w:rsidR="009738F8" w:rsidRDefault="009738F8">
      <w:pPr>
        <w:pStyle w:val="Penalty"/>
      </w:pPr>
      <w:r>
        <w:t>Maximum penalty:  100 penalty units, imprisonment for 1 year or both.</w:t>
      </w:r>
    </w:p>
    <w:p w14:paraId="3C91F0A8" w14:textId="77777777" w:rsidR="009738F8" w:rsidRDefault="009738F8">
      <w:pPr>
        <w:pStyle w:val="Amain"/>
        <w:keepNext/>
      </w:pPr>
      <w:r>
        <w:tab/>
        <w:t>(2)</w:t>
      </w:r>
      <w:r>
        <w:tab/>
        <w:t>A person commits an offence if—</w:t>
      </w:r>
    </w:p>
    <w:p w14:paraId="45CA2736" w14:textId="77777777" w:rsidR="009738F8" w:rsidRDefault="009738F8">
      <w:pPr>
        <w:pStyle w:val="Apara"/>
        <w:keepNext/>
      </w:pPr>
      <w:r>
        <w:tab/>
        <w:t>(a)</w:t>
      </w:r>
      <w:r>
        <w:tab/>
        <w:t>the person possesses a declared substance; and</w:t>
      </w:r>
    </w:p>
    <w:p w14:paraId="774F15B6" w14:textId="77777777" w:rsidR="009738F8" w:rsidRDefault="009738F8">
      <w:pPr>
        <w:pStyle w:val="Apara"/>
      </w:pPr>
      <w:r>
        <w:tab/>
        <w:t>(b)</w:t>
      </w:r>
      <w:r>
        <w:tab/>
        <w:t>the chief health officer gives the person a direction under section</w:t>
      </w:r>
      <w:r w:rsidR="00EA1660">
        <w:t> </w:t>
      </w:r>
      <w:r>
        <w:t>191 (Directions about dealings with regulated substances and therapeutic goods) in relation to the discarding of the substance; and</w:t>
      </w:r>
    </w:p>
    <w:p w14:paraId="3000D1D1" w14:textId="77777777" w:rsidR="009738F8" w:rsidRDefault="009738F8">
      <w:pPr>
        <w:pStyle w:val="Apara"/>
        <w:keepNext/>
      </w:pPr>
      <w:r>
        <w:tab/>
        <w:t>(c)</w:t>
      </w:r>
      <w:r>
        <w:tab/>
        <w:t>the person does not discard the substance as directed.</w:t>
      </w:r>
    </w:p>
    <w:p w14:paraId="2A7E0B94" w14:textId="77777777" w:rsidR="009738F8" w:rsidRDefault="009738F8" w:rsidP="00AB1ABA">
      <w:pPr>
        <w:pStyle w:val="Penalty"/>
      </w:pPr>
      <w:r>
        <w:t>Maximum penalty:  100 penalty units, imprisonment for 1 year or both.</w:t>
      </w:r>
    </w:p>
    <w:p w14:paraId="408EFFA3" w14:textId="77777777" w:rsidR="009738F8" w:rsidRDefault="009738F8">
      <w:pPr>
        <w:pStyle w:val="Amain"/>
      </w:pPr>
      <w:r>
        <w:lastRenderedPageBreak/>
        <w:tab/>
        <w:t>(3)</w:t>
      </w:r>
      <w:r>
        <w:tab/>
        <w:t>A person commits an offence if the person discards a declared substance in a way that—</w:t>
      </w:r>
    </w:p>
    <w:p w14:paraId="48F1E602" w14:textId="77777777" w:rsidR="009738F8" w:rsidRDefault="009738F8">
      <w:pPr>
        <w:pStyle w:val="Apara"/>
      </w:pPr>
      <w:r>
        <w:tab/>
        <w:t>(a)</w:t>
      </w:r>
      <w:r>
        <w:tab/>
      </w:r>
      <w:r>
        <w:rPr>
          <w:snapToGrid w:val="0"/>
        </w:rPr>
        <w:t>puts the health or safety of people at risk; or</w:t>
      </w:r>
    </w:p>
    <w:p w14:paraId="0311B3BF" w14:textId="77777777" w:rsidR="009738F8" w:rsidRDefault="009738F8">
      <w:pPr>
        <w:pStyle w:val="Apara"/>
        <w:keepNext/>
      </w:pPr>
      <w:r>
        <w:tab/>
        <w:t>(b)</w:t>
      </w:r>
      <w:r>
        <w:tab/>
      </w:r>
      <w:r>
        <w:rPr>
          <w:snapToGrid w:val="0"/>
        </w:rPr>
        <w:t>is likely to cause damage to property or the environment.</w:t>
      </w:r>
    </w:p>
    <w:p w14:paraId="592951C5" w14:textId="77777777" w:rsidR="009738F8" w:rsidRDefault="009738F8">
      <w:pPr>
        <w:pStyle w:val="Penalty"/>
        <w:keepNext/>
      </w:pPr>
      <w:r>
        <w:t>Maximum penalty:  100 penalty units, imprisonment for 1 year or both.</w:t>
      </w:r>
    </w:p>
    <w:p w14:paraId="2132D2EE" w14:textId="6EA3453B"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49" w:tooltip="A2004-7" w:history="1">
        <w:r w:rsidRPr="0086578D">
          <w:rPr>
            <w:rStyle w:val="charCitHyperlinkItal"/>
          </w:rPr>
          <w:t>Dangerous Substances Act 2004</w:t>
        </w:r>
      </w:hyperlink>
      <w:r w:rsidRPr="0086578D">
        <w:t xml:space="preserve">, </w:t>
      </w:r>
      <w:hyperlink r:id="rId50" w:tooltip="A1997-92" w:history="1">
        <w:r w:rsidRPr="0086578D">
          <w:rPr>
            <w:rStyle w:val="charCitHyperlinkItal"/>
          </w:rPr>
          <w:t>Environment Protection Act 1997</w:t>
        </w:r>
      </w:hyperlink>
      <w:r w:rsidRPr="0086578D">
        <w:t xml:space="preserve"> and </w:t>
      </w:r>
      <w:hyperlink r:id="rId51" w:tooltip="A2011-35" w:history="1">
        <w:r w:rsidRPr="0086578D">
          <w:rPr>
            <w:rStyle w:val="charCitHyperlinkItal"/>
          </w:rPr>
          <w:t>Work Health and Safety Act 2011</w:t>
        </w:r>
      </w:hyperlink>
      <w:r w:rsidRPr="0086578D">
        <w:t xml:space="preserve"> may also apply to the discarding of a regulated substance.</w:t>
      </w:r>
    </w:p>
    <w:p w14:paraId="35D2AF35" w14:textId="77777777" w:rsidR="009738F8" w:rsidRDefault="009738F8">
      <w:pPr>
        <w:pStyle w:val="Amain"/>
      </w:pPr>
      <w:r>
        <w:tab/>
        <w:t>(4)</w:t>
      </w:r>
      <w:r>
        <w:tab/>
        <w:t>However, subsection (3) does not apply if the declared substance is discarded in accordance with—</w:t>
      </w:r>
    </w:p>
    <w:p w14:paraId="6E984750" w14:textId="77777777" w:rsidR="009738F8" w:rsidRDefault="009738F8">
      <w:pPr>
        <w:pStyle w:val="Apara"/>
      </w:pPr>
      <w:r>
        <w:tab/>
        <w:t>(a)</w:t>
      </w:r>
      <w:r>
        <w:tab/>
        <w:t xml:space="preserve">a regulation about how the substance must be discarded; or </w:t>
      </w:r>
    </w:p>
    <w:p w14:paraId="62F4B7B4" w14:textId="77777777" w:rsidR="009738F8" w:rsidRDefault="009738F8">
      <w:pPr>
        <w:pStyle w:val="Apara"/>
      </w:pPr>
      <w:r>
        <w:tab/>
        <w:t>(b)</w:t>
      </w:r>
      <w:r>
        <w:tab/>
        <w:t>a direction by the chief health officer under section 191.</w:t>
      </w:r>
    </w:p>
    <w:p w14:paraId="6138671B" w14:textId="77777777" w:rsidR="009738F8" w:rsidRDefault="009738F8">
      <w:pPr>
        <w:pStyle w:val="Amain"/>
      </w:pPr>
      <w:r>
        <w:tab/>
        <w:t>(5)</w:t>
      </w:r>
      <w:r>
        <w:tab/>
        <w:t>A person commits an offence if—</w:t>
      </w:r>
    </w:p>
    <w:p w14:paraId="4BD8542B" w14:textId="77777777" w:rsidR="009738F8" w:rsidRDefault="009738F8">
      <w:pPr>
        <w:pStyle w:val="Apara"/>
      </w:pPr>
      <w:r>
        <w:tab/>
        <w:t>(a)</w:t>
      </w:r>
      <w:r>
        <w:tab/>
        <w:t>the person discards a low harm poison or moderate harm poison; and</w:t>
      </w:r>
    </w:p>
    <w:p w14:paraId="4521DBE6" w14:textId="77777777" w:rsidR="009738F8" w:rsidRDefault="009738F8">
      <w:pPr>
        <w:pStyle w:val="Apara"/>
      </w:pPr>
      <w:r>
        <w:tab/>
        <w:t>(b)</w:t>
      </w:r>
      <w:r>
        <w:tab/>
        <w:t>the poison is not a declared substance; and</w:t>
      </w:r>
    </w:p>
    <w:p w14:paraId="3EFDDE12" w14:textId="77777777" w:rsidR="009738F8" w:rsidRDefault="009738F8">
      <w:pPr>
        <w:pStyle w:val="Apara"/>
        <w:keepNext/>
      </w:pPr>
      <w:r>
        <w:tab/>
        <w:t>(c)</w:t>
      </w:r>
      <w:r>
        <w:tab/>
        <w:t>the discarding—</w:t>
      </w:r>
    </w:p>
    <w:p w14:paraId="2C3D3860" w14:textId="77777777" w:rsidR="009738F8" w:rsidRDefault="009738F8">
      <w:pPr>
        <w:pStyle w:val="Asubpara"/>
        <w:keepNext/>
      </w:pPr>
      <w:r>
        <w:tab/>
        <w:t>(i)</w:t>
      </w:r>
      <w:r>
        <w:tab/>
      </w:r>
      <w:r>
        <w:rPr>
          <w:snapToGrid w:val="0"/>
        </w:rPr>
        <w:t>puts the health or safety of people at risk; or</w:t>
      </w:r>
    </w:p>
    <w:p w14:paraId="43A87A90" w14:textId="77777777" w:rsidR="009738F8" w:rsidRDefault="009738F8">
      <w:pPr>
        <w:pStyle w:val="Asubpara"/>
        <w:keepNext/>
      </w:pPr>
      <w:r>
        <w:tab/>
        <w:t>(ii)</w:t>
      </w:r>
      <w:r>
        <w:tab/>
      </w:r>
      <w:r>
        <w:rPr>
          <w:snapToGrid w:val="0"/>
        </w:rPr>
        <w:t>causes damage to property or the environment.</w:t>
      </w:r>
    </w:p>
    <w:p w14:paraId="3172CF4A" w14:textId="77777777" w:rsidR="009738F8" w:rsidRDefault="009738F8">
      <w:pPr>
        <w:pStyle w:val="Penalty"/>
        <w:keepNext/>
      </w:pPr>
      <w:r>
        <w:t>Maximum penalty:  50 penalty units, imprisonment for 6 months or both.</w:t>
      </w:r>
    </w:p>
    <w:p w14:paraId="1C870FB8" w14:textId="210F36EE"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52" w:tooltip="A2004-7" w:history="1">
        <w:r w:rsidRPr="0086578D">
          <w:rPr>
            <w:rStyle w:val="charCitHyperlinkItal"/>
          </w:rPr>
          <w:t>Dangerous Substances Act 2004</w:t>
        </w:r>
      </w:hyperlink>
      <w:r w:rsidRPr="0086578D">
        <w:t xml:space="preserve">, </w:t>
      </w:r>
      <w:hyperlink r:id="rId53" w:tooltip="A1997-92" w:history="1">
        <w:r w:rsidRPr="0086578D">
          <w:rPr>
            <w:rStyle w:val="charCitHyperlinkItal"/>
          </w:rPr>
          <w:t>Environment Protection Act 1997</w:t>
        </w:r>
      </w:hyperlink>
      <w:r w:rsidRPr="0086578D">
        <w:t xml:space="preserve"> and </w:t>
      </w:r>
      <w:hyperlink r:id="rId54" w:tooltip="A2011-35" w:history="1">
        <w:r w:rsidRPr="0086578D">
          <w:rPr>
            <w:rStyle w:val="charCitHyperlinkItal"/>
          </w:rPr>
          <w:t>Work Health and Safety Act 2011</w:t>
        </w:r>
      </w:hyperlink>
      <w:r w:rsidRPr="0086578D">
        <w:t xml:space="preserve"> may also apply to the discarding of a regulated substance.</w:t>
      </w:r>
    </w:p>
    <w:p w14:paraId="0472C46A" w14:textId="77777777" w:rsidR="009738F8" w:rsidRDefault="009738F8">
      <w:pPr>
        <w:pStyle w:val="AH5Sec"/>
      </w:pPr>
      <w:bookmarkStart w:id="54" w:name="_Toc30593433"/>
      <w:r w:rsidRPr="0099605F">
        <w:rPr>
          <w:rStyle w:val="CharSectNo"/>
        </w:rPr>
        <w:lastRenderedPageBreak/>
        <w:t>35</w:t>
      </w:r>
      <w:r>
        <w:tab/>
        <w:t>Obtaining certain declared substances</w:t>
      </w:r>
      <w:bookmarkEnd w:id="54"/>
    </w:p>
    <w:p w14:paraId="41E5BD52" w14:textId="77777777" w:rsidR="009738F8" w:rsidRDefault="009738F8" w:rsidP="00D35D06">
      <w:pPr>
        <w:pStyle w:val="Amain"/>
        <w:keepNext/>
      </w:pPr>
      <w:r>
        <w:tab/>
        <w:t>(1)</w:t>
      </w:r>
      <w:r>
        <w:tab/>
        <w:t>A person commits an offence if—</w:t>
      </w:r>
    </w:p>
    <w:p w14:paraId="259CD014" w14:textId="77777777" w:rsidR="009738F8" w:rsidRDefault="009738F8">
      <w:pPr>
        <w:pStyle w:val="Apara"/>
      </w:pPr>
      <w:r>
        <w:tab/>
        <w:t>(a)</w:t>
      </w:r>
      <w:r>
        <w:tab/>
        <w:t>the person obtains a declared substance that is—</w:t>
      </w:r>
    </w:p>
    <w:p w14:paraId="0BE74837" w14:textId="77777777" w:rsidR="009738F8" w:rsidRDefault="009738F8">
      <w:pPr>
        <w:pStyle w:val="Asubpara"/>
      </w:pPr>
      <w:r>
        <w:tab/>
        <w:t>(i)</w:t>
      </w:r>
      <w:r>
        <w:tab/>
        <w:t>a pharmacy medicine, or pharmacist only medicine, prescribed by regulation; or</w:t>
      </w:r>
    </w:p>
    <w:p w14:paraId="42CA1B41" w14:textId="77777777" w:rsidR="009738F8" w:rsidRDefault="009738F8">
      <w:pPr>
        <w:pStyle w:val="Asubpara"/>
      </w:pPr>
      <w:r>
        <w:tab/>
        <w:t>(ii)</w:t>
      </w:r>
      <w:r>
        <w:tab/>
        <w:t>a prescription only medicine; or</w:t>
      </w:r>
    </w:p>
    <w:p w14:paraId="5E846C12" w14:textId="77777777" w:rsidR="009738F8" w:rsidRDefault="009738F8">
      <w:pPr>
        <w:pStyle w:val="Asubpara"/>
      </w:pPr>
      <w:r>
        <w:tab/>
        <w:t>(iii)</w:t>
      </w:r>
      <w:r>
        <w:tab/>
        <w:t>a controlled medicine; or</w:t>
      </w:r>
    </w:p>
    <w:p w14:paraId="1932D81E" w14:textId="77777777" w:rsidR="009738F8" w:rsidRDefault="009738F8">
      <w:pPr>
        <w:pStyle w:val="Asubpara"/>
      </w:pPr>
      <w:r>
        <w:tab/>
        <w:t>(iv)</w:t>
      </w:r>
      <w:r>
        <w:tab/>
        <w:t>a dangerous poison; or</w:t>
      </w:r>
    </w:p>
    <w:p w14:paraId="4E99A7C0" w14:textId="77777777" w:rsidR="009738F8" w:rsidRDefault="009738F8">
      <w:pPr>
        <w:pStyle w:val="Asubpara"/>
      </w:pPr>
      <w:r>
        <w:tab/>
        <w:t>(v)</w:t>
      </w:r>
      <w:r>
        <w:tab/>
        <w:t>a prohibited substance; and</w:t>
      </w:r>
    </w:p>
    <w:p w14:paraId="77C55B12" w14:textId="77777777" w:rsidR="009738F8" w:rsidRDefault="009738F8">
      <w:pPr>
        <w:pStyle w:val="Apara"/>
        <w:keepNext/>
      </w:pPr>
      <w:r>
        <w:tab/>
        <w:t>(b)</w:t>
      </w:r>
      <w:r>
        <w:tab/>
        <w:t>the person is not authorised to obtain the substance.</w:t>
      </w:r>
    </w:p>
    <w:p w14:paraId="6943B813" w14:textId="77777777" w:rsidR="009738F8" w:rsidRDefault="009738F8">
      <w:pPr>
        <w:pStyle w:val="Penalty"/>
        <w:keepNext/>
      </w:pPr>
      <w:r>
        <w:t>Maximum penalty:  200 penalty units, imprisonment for 2 years or both.</w:t>
      </w:r>
    </w:p>
    <w:p w14:paraId="65F99887" w14:textId="77777777" w:rsidR="009738F8" w:rsidRDefault="009738F8">
      <w:pPr>
        <w:pStyle w:val="Amain"/>
      </w:pPr>
      <w:r>
        <w:tab/>
        <w:t>(2)</w:t>
      </w:r>
      <w:r>
        <w:tab/>
        <w:t>A person commits an offence if—</w:t>
      </w:r>
    </w:p>
    <w:p w14:paraId="335D54E7" w14:textId="77777777" w:rsidR="009738F8" w:rsidRDefault="009738F8">
      <w:pPr>
        <w:pStyle w:val="Apara"/>
      </w:pPr>
      <w:r>
        <w:tab/>
        <w:t>(a)</w:t>
      </w:r>
      <w:r>
        <w:tab/>
        <w:t>the person obtains a prescription only medicine; and</w:t>
      </w:r>
    </w:p>
    <w:p w14:paraId="1E8EDDF0" w14:textId="77777777" w:rsidR="009738F8" w:rsidRDefault="009738F8">
      <w:pPr>
        <w:pStyle w:val="Apara"/>
        <w:keepNext/>
      </w:pPr>
      <w:r>
        <w:tab/>
        <w:t>(b)</w:t>
      </w:r>
      <w:r>
        <w:tab/>
        <w:t>the person is not authorised to obtain the medicine.</w:t>
      </w:r>
    </w:p>
    <w:p w14:paraId="69E5069E" w14:textId="77777777" w:rsidR="009738F8" w:rsidRDefault="009738F8">
      <w:pPr>
        <w:pStyle w:val="Penalty"/>
        <w:keepNext/>
      </w:pPr>
      <w:r>
        <w:t>Maximum penalty:  50 penalty units.</w:t>
      </w:r>
    </w:p>
    <w:p w14:paraId="123BD1B7" w14:textId="77777777" w:rsidR="009738F8" w:rsidRDefault="009738F8">
      <w:pPr>
        <w:pStyle w:val="Amain"/>
      </w:pPr>
      <w:r>
        <w:tab/>
        <w:t>(3)</w:t>
      </w:r>
      <w:r>
        <w:tab/>
        <w:t>An offence against subsection (2) is a strict liability offence.</w:t>
      </w:r>
    </w:p>
    <w:p w14:paraId="1BE905B1" w14:textId="77777777" w:rsidR="009738F8" w:rsidRDefault="009738F8">
      <w:pPr>
        <w:pStyle w:val="AH5Sec"/>
      </w:pPr>
      <w:bookmarkStart w:id="55" w:name="_Toc30593434"/>
      <w:r w:rsidRPr="0099605F">
        <w:rPr>
          <w:rStyle w:val="CharSectNo"/>
        </w:rPr>
        <w:t>36</w:t>
      </w:r>
      <w:r>
        <w:tab/>
        <w:t>Possessing certain declared substances</w:t>
      </w:r>
      <w:bookmarkEnd w:id="55"/>
      <w:r>
        <w:t xml:space="preserve"> </w:t>
      </w:r>
    </w:p>
    <w:p w14:paraId="558C1138" w14:textId="77777777" w:rsidR="009738F8" w:rsidRDefault="009738F8">
      <w:pPr>
        <w:pStyle w:val="Amainreturn"/>
      </w:pPr>
      <w:r>
        <w:t>A person commits an offence if—</w:t>
      </w:r>
    </w:p>
    <w:p w14:paraId="797D7AD7" w14:textId="77777777" w:rsidR="009738F8" w:rsidRDefault="009738F8">
      <w:pPr>
        <w:pStyle w:val="Apara"/>
      </w:pPr>
      <w:r>
        <w:tab/>
        <w:t>(a)</w:t>
      </w:r>
      <w:r>
        <w:tab/>
        <w:t>the person possesses a declared substance that is—</w:t>
      </w:r>
    </w:p>
    <w:p w14:paraId="5DDE80B7" w14:textId="77777777" w:rsidR="009738F8" w:rsidRDefault="009738F8">
      <w:pPr>
        <w:pStyle w:val="Asubpara"/>
      </w:pPr>
      <w:r>
        <w:tab/>
        <w:t>(i)</w:t>
      </w:r>
      <w:r>
        <w:tab/>
        <w:t>a pharmacy medicine, or pharmacist only medicine, prescribed by regulation; or</w:t>
      </w:r>
    </w:p>
    <w:p w14:paraId="3BFCDB00" w14:textId="77777777" w:rsidR="009738F8" w:rsidRDefault="009738F8">
      <w:pPr>
        <w:pStyle w:val="Asubpara"/>
      </w:pPr>
      <w:r>
        <w:tab/>
        <w:t>(ii)</w:t>
      </w:r>
      <w:r>
        <w:tab/>
        <w:t>a prescription only medicine; or</w:t>
      </w:r>
    </w:p>
    <w:p w14:paraId="6E6A65C4" w14:textId="77777777" w:rsidR="009738F8" w:rsidRDefault="009738F8">
      <w:pPr>
        <w:pStyle w:val="Asubpara"/>
      </w:pPr>
      <w:r>
        <w:tab/>
        <w:t>(iii)</w:t>
      </w:r>
      <w:r>
        <w:tab/>
        <w:t>a controlled medicine; or</w:t>
      </w:r>
    </w:p>
    <w:p w14:paraId="02CEF715" w14:textId="77777777" w:rsidR="009738F8" w:rsidRDefault="009738F8">
      <w:pPr>
        <w:pStyle w:val="Asubpara"/>
      </w:pPr>
      <w:r>
        <w:lastRenderedPageBreak/>
        <w:tab/>
        <w:t>(iv)</w:t>
      </w:r>
      <w:r>
        <w:tab/>
        <w:t>a dangerous poison; or</w:t>
      </w:r>
    </w:p>
    <w:p w14:paraId="58E9A33D" w14:textId="77777777" w:rsidR="009738F8" w:rsidRDefault="009738F8">
      <w:pPr>
        <w:pStyle w:val="Asubpara"/>
      </w:pPr>
      <w:r>
        <w:tab/>
        <w:t>(v)</w:t>
      </w:r>
      <w:r>
        <w:tab/>
        <w:t>a prohibited substance; and</w:t>
      </w:r>
    </w:p>
    <w:p w14:paraId="1628475D" w14:textId="77777777" w:rsidR="009738F8" w:rsidRDefault="009738F8">
      <w:pPr>
        <w:pStyle w:val="Apara"/>
        <w:keepNext/>
      </w:pPr>
      <w:r>
        <w:tab/>
        <w:t>(b)</w:t>
      </w:r>
      <w:r>
        <w:tab/>
        <w:t>the person is not authorised to possess the substance.</w:t>
      </w:r>
    </w:p>
    <w:p w14:paraId="224669FE" w14:textId="77777777" w:rsidR="009738F8" w:rsidRDefault="009738F8" w:rsidP="00AB1ABA">
      <w:pPr>
        <w:pStyle w:val="Penalty"/>
      </w:pPr>
      <w:r>
        <w:t>Maximum penalty:  200 penalty units, imprisonment for 2 years or both.</w:t>
      </w:r>
    </w:p>
    <w:p w14:paraId="025CF963" w14:textId="77777777" w:rsidR="009738F8" w:rsidRDefault="009738F8">
      <w:pPr>
        <w:pStyle w:val="AH5Sec"/>
        <w:rPr>
          <w:b w:val="0"/>
          <w:bCs/>
        </w:rPr>
      </w:pPr>
      <w:bookmarkStart w:id="56" w:name="_Toc30593435"/>
      <w:r w:rsidRPr="0099605F">
        <w:rPr>
          <w:rStyle w:val="CharSectNo"/>
        </w:rPr>
        <w:t>37</w:t>
      </w:r>
      <w:r>
        <w:rPr>
          <w:bCs/>
        </w:rPr>
        <w:tab/>
      </w:r>
      <w:r>
        <w:t>Administering certain declared substances</w:t>
      </w:r>
      <w:bookmarkEnd w:id="56"/>
      <w:r>
        <w:t xml:space="preserve"> </w:t>
      </w:r>
    </w:p>
    <w:p w14:paraId="43D802B6" w14:textId="77777777" w:rsidR="009738F8" w:rsidRDefault="009738F8">
      <w:pPr>
        <w:pStyle w:val="Amain"/>
      </w:pPr>
      <w:r>
        <w:tab/>
        <w:t>(1)</w:t>
      </w:r>
      <w:r>
        <w:tab/>
        <w:t>A person commits an offence if—</w:t>
      </w:r>
    </w:p>
    <w:p w14:paraId="50ECDF5A" w14:textId="77777777" w:rsidR="009738F8" w:rsidRDefault="009738F8">
      <w:pPr>
        <w:pStyle w:val="Apara"/>
      </w:pPr>
      <w:r>
        <w:tab/>
        <w:t>(a)</w:t>
      </w:r>
      <w:r>
        <w:tab/>
        <w:t>the person administers a declared substance (other than a pharmacy medicine or pharmacist only medicine) to someone else; and</w:t>
      </w:r>
    </w:p>
    <w:p w14:paraId="2A416B5E" w14:textId="77777777" w:rsidR="009738F8" w:rsidRDefault="009738F8">
      <w:pPr>
        <w:pStyle w:val="Apara"/>
        <w:keepNext/>
      </w:pPr>
      <w:r>
        <w:tab/>
        <w:t>(b)</w:t>
      </w:r>
      <w:r>
        <w:tab/>
        <w:t>the person is not authorised to administer the substance to the other person.</w:t>
      </w:r>
    </w:p>
    <w:p w14:paraId="2AC0CFAA" w14:textId="77777777" w:rsidR="009738F8" w:rsidRDefault="009738F8">
      <w:pPr>
        <w:pStyle w:val="Penalty"/>
        <w:keepNext/>
      </w:pPr>
      <w:r>
        <w:t>Maximum penalty:  100 penalty units, imprisonment for 1 year or both.</w:t>
      </w:r>
    </w:p>
    <w:p w14:paraId="41EB706B" w14:textId="77777777" w:rsidR="009738F8" w:rsidRDefault="009738F8">
      <w:pPr>
        <w:pStyle w:val="Amain"/>
      </w:pPr>
      <w:r>
        <w:tab/>
        <w:t>(2)</w:t>
      </w:r>
      <w:r>
        <w:tab/>
        <w:t>A person commits an offence if—</w:t>
      </w:r>
    </w:p>
    <w:p w14:paraId="0044938A" w14:textId="77777777" w:rsidR="009738F8" w:rsidRDefault="009738F8">
      <w:pPr>
        <w:pStyle w:val="Apara"/>
      </w:pPr>
      <w:r>
        <w:tab/>
        <w:t>(a)</w:t>
      </w:r>
      <w:r>
        <w:tab/>
        <w:t>the person administers a declared substance (other than a pharmacy medicine or pharmacist only medicine) to himself or herself; and</w:t>
      </w:r>
    </w:p>
    <w:p w14:paraId="61DCC05D" w14:textId="77777777" w:rsidR="009738F8" w:rsidRDefault="009738F8">
      <w:pPr>
        <w:pStyle w:val="Apara"/>
        <w:keepNext/>
      </w:pPr>
      <w:r>
        <w:tab/>
        <w:t>(b)</w:t>
      </w:r>
      <w:r>
        <w:tab/>
        <w:t>the person is not authorised to administer the substance to himself or herself.</w:t>
      </w:r>
    </w:p>
    <w:p w14:paraId="6CCCA892" w14:textId="77777777" w:rsidR="009738F8" w:rsidRDefault="009738F8">
      <w:pPr>
        <w:pStyle w:val="Penalty"/>
        <w:keepNext/>
      </w:pPr>
      <w:r>
        <w:t>Maximum penalty:  100 penalty units, imprisonment for 1 year or both.</w:t>
      </w:r>
    </w:p>
    <w:p w14:paraId="026BC9C7" w14:textId="5FBB1DF4" w:rsidR="00673777" w:rsidRPr="001417E2" w:rsidRDefault="00673777" w:rsidP="00673777">
      <w:pPr>
        <w:pStyle w:val="Amain"/>
      </w:pPr>
      <w:r w:rsidRPr="001417E2">
        <w:tab/>
        <w:t>(</w:t>
      </w:r>
      <w:r w:rsidR="008E58EA">
        <w:t>3</w:t>
      </w:r>
      <w:r w:rsidRPr="001417E2">
        <w:t>)</w:t>
      </w:r>
      <w:r w:rsidRPr="001417E2">
        <w:tab/>
        <w:t xml:space="preserve">A person does not commit an offence under the </w:t>
      </w:r>
      <w:hyperlink r:id="rId55" w:tooltip="A2002-51" w:history="1">
        <w:r w:rsidRPr="001417E2">
          <w:rPr>
            <w:rStyle w:val="charCitHyperlinkAbbrev"/>
          </w:rPr>
          <w:t>Criminal Code</w:t>
        </w:r>
      </w:hyperlink>
      <w:r w:rsidRPr="001417E2">
        <w:t>, section 45 (Complicity and common purpose) in relation to an offence committed by another person under subsection (1) or (2) of this section only because the person supplies sterile injecting equipment to the other person for the purpose of preventing the spread of blood-borne disease.</w:t>
      </w:r>
    </w:p>
    <w:p w14:paraId="7C287795" w14:textId="77777777" w:rsidR="009738F8" w:rsidRDefault="009738F8">
      <w:pPr>
        <w:pStyle w:val="Amain"/>
      </w:pPr>
      <w:r>
        <w:lastRenderedPageBreak/>
        <w:tab/>
        <w:t>(</w:t>
      </w:r>
      <w:r w:rsidR="008E58EA">
        <w:t>4</w:t>
      </w:r>
      <w:r>
        <w:t>)</w:t>
      </w:r>
      <w:r>
        <w:tab/>
        <w:t>A person commits an offence if—</w:t>
      </w:r>
    </w:p>
    <w:p w14:paraId="37809A59" w14:textId="77777777" w:rsidR="009738F8" w:rsidRDefault="009738F8">
      <w:pPr>
        <w:pStyle w:val="Apara"/>
      </w:pPr>
      <w:r>
        <w:tab/>
        <w:t>(a)</w:t>
      </w:r>
      <w:r>
        <w:tab/>
        <w:t>the person administers a declared substance (other than a pharmacy medicine or pharmacist only medicine) to an animal; and</w:t>
      </w:r>
    </w:p>
    <w:p w14:paraId="5BAE259E" w14:textId="77777777" w:rsidR="009738F8" w:rsidRDefault="009738F8">
      <w:pPr>
        <w:pStyle w:val="Apara"/>
        <w:keepNext/>
      </w:pPr>
      <w:r>
        <w:tab/>
        <w:t>(b)</w:t>
      </w:r>
      <w:r>
        <w:tab/>
        <w:t>the person is not authorised to administer the substance to the animal.</w:t>
      </w:r>
    </w:p>
    <w:p w14:paraId="42E5FDB5" w14:textId="77777777" w:rsidR="009738F8" w:rsidRDefault="009738F8" w:rsidP="00AB1ABA">
      <w:pPr>
        <w:pStyle w:val="Penalty"/>
      </w:pPr>
      <w:r>
        <w:t>Maximum penalty:  100 penalty units, imprisonment for 1 year or both.</w:t>
      </w:r>
    </w:p>
    <w:p w14:paraId="0C42E465" w14:textId="77777777" w:rsidR="009738F8" w:rsidRDefault="009738F8">
      <w:pPr>
        <w:pStyle w:val="AH5Sec"/>
      </w:pPr>
      <w:bookmarkStart w:id="57" w:name="_Toc30593436"/>
      <w:r w:rsidRPr="0099605F">
        <w:rPr>
          <w:rStyle w:val="CharSectNo"/>
        </w:rPr>
        <w:t>38</w:t>
      </w:r>
      <w:r>
        <w:tab/>
        <w:t>Issuing purchase orders for declared substances</w:t>
      </w:r>
      <w:bookmarkEnd w:id="57"/>
      <w:r>
        <w:t xml:space="preserve"> </w:t>
      </w:r>
    </w:p>
    <w:p w14:paraId="7D40AFC9" w14:textId="77777777" w:rsidR="009738F8" w:rsidRDefault="009738F8" w:rsidP="000E766D">
      <w:pPr>
        <w:pStyle w:val="Amain"/>
        <w:keepNext/>
      </w:pPr>
      <w:r>
        <w:tab/>
        <w:t>(1)</w:t>
      </w:r>
      <w:r>
        <w:tab/>
        <w:t>A person commits an offence if—</w:t>
      </w:r>
    </w:p>
    <w:p w14:paraId="35A49B98" w14:textId="77777777" w:rsidR="009738F8" w:rsidRDefault="009738F8">
      <w:pPr>
        <w:pStyle w:val="Apara"/>
      </w:pPr>
      <w:r>
        <w:tab/>
        <w:t>(a)</w:t>
      </w:r>
      <w:r>
        <w:tab/>
        <w:t>the person issues a purchase order for a declared substance; and</w:t>
      </w:r>
    </w:p>
    <w:p w14:paraId="06F1ED84" w14:textId="77777777" w:rsidR="009738F8" w:rsidRDefault="009738F8">
      <w:pPr>
        <w:pStyle w:val="Apara"/>
        <w:keepNext/>
      </w:pPr>
      <w:r>
        <w:tab/>
        <w:t>(b)</w:t>
      </w:r>
      <w:r>
        <w:tab/>
        <w:t>the person is not authorised to issue the purchase order for the substance.</w:t>
      </w:r>
    </w:p>
    <w:p w14:paraId="0A318586" w14:textId="77777777" w:rsidR="009738F8" w:rsidRDefault="009738F8">
      <w:pPr>
        <w:pStyle w:val="Penalty"/>
        <w:keepNext/>
      </w:pPr>
      <w:r>
        <w:t>Maximum penalty:  100 penalty units, imprisonment for 1 year or both.</w:t>
      </w:r>
    </w:p>
    <w:p w14:paraId="28DC0B5F" w14:textId="77777777" w:rsidR="009738F8" w:rsidRDefault="009738F8">
      <w:pPr>
        <w:pStyle w:val="Amain"/>
      </w:pPr>
      <w:r>
        <w:tab/>
        <w:t>(2)</w:t>
      </w:r>
      <w:r>
        <w:tab/>
        <w:t>A person commits an offence if—</w:t>
      </w:r>
    </w:p>
    <w:p w14:paraId="1CACFD00" w14:textId="77777777" w:rsidR="009738F8" w:rsidRDefault="009738F8">
      <w:pPr>
        <w:pStyle w:val="Apara"/>
      </w:pPr>
      <w:r>
        <w:tab/>
        <w:t>(a)</w:t>
      </w:r>
      <w:r>
        <w:tab/>
        <w:t>the person is authorised to issue a purchase order for a declared substance; and</w:t>
      </w:r>
    </w:p>
    <w:p w14:paraId="3372B966" w14:textId="77777777" w:rsidR="009738F8" w:rsidRDefault="009738F8">
      <w:pPr>
        <w:pStyle w:val="Apara"/>
      </w:pPr>
      <w:r>
        <w:tab/>
        <w:t>(b)</w:t>
      </w:r>
      <w:r>
        <w:tab/>
        <w:t>the person issues a purchase order for the substance; and</w:t>
      </w:r>
    </w:p>
    <w:p w14:paraId="533F5412" w14:textId="77777777" w:rsidR="009738F8" w:rsidRDefault="009738F8">
      <w:pPr>
        <w:pStyle w:val="Apara"/>
        <w:keepNext/>
      </w:pPr>
      <w:r>
        <w:tab/>
        <w:t>(c)</w:t>
      </w:r>
      <w:r>
        <w:tab/>
        <w:t>the purchase order does not comply with the requirements prescribed by regulation.</w:t>
      </w:r>
    </w:p>
    <w:p w14:paraId="3F892476" w14:textId="77777777" w:rsidR="009738F8" w:rsidRDefault="009738F8">
      <w:pPr>
        <w:pStyle w:val="Penalty"/>
        <w:keepNext/>
      </w:pPr>
      <w:r>
        <w:t>Maximum penalty:  50 penalty units.</w:t>
      </w:r>
    </w:p>
    <w:p w14:paraId="0B488841" w14:textId="77777777" w:rsidR="009738F8" w:rsidRDefault="009738F8">
      <w:pPr>
        <w:pStyle w:val="Amain"/>
      </w:pPr>
      <w:r>
        <w:tab/>
        <w:t>(3)</w:t>
      </w:r>
      <w:r>
        <w:tab/>
        <w:t>An offence against subsection (2) is a strict liability offence.</w:t>
      </w:r>
    </w:p>
    <w:p w14:paraId="789FE0BB" w14:textId="77777777" w:rsidR="009738F8" w:rsidRDefault="009738F8">
      <w:pPr>
        <w:pStyle w:val="AH5Sec"/>
      </w:pPr>
      <w:bookmarkStart w:id="58" w:name="_Toc30593437"/>
      <w:r w:rsidRPr="0099605F">
        <w:rPr>
          <w:rStyle w:val="CharSectNo"/>
        </w:rPr>
        <w:lastRenderedPageBreak/>
        <w:t>39</w:t>
      </w:r>
      <w:r>
        <w:tab/>
        <w:t>Reporting loss and theft of certain regulated substances</w:t>
      </w:r>
      <w:bookmarkEnd w:id="58"/>
      <w:r>
        <w:t xml:space="preserve"> </w:t>
      </w:r>
    </w:p>
    <w:p w14:paraId="287D4BD6" w14:textId="77777777" w:rsidR="009738F8" w:rsidRDefault="009738F8">
      <w:pPr>
        <w:pStyle w:val="Amain"/>
        <w:keepNext/>
      </w:pPr>
      <w:r>
        <w:tab/>
        <w:t>(1)</w:t>
      </w:r>
      <w:r>
        <w:tab/>
        <w:t>In this section:</w:t>
      </w:r>
    </w:p>
    <w:p w14:paraId="69D32BC7" w14:textId="77777777" w:rsidR="009738F8" w:rsidRDefault="009738F8">
      <w:pPr>
        <w:pStyle w:val="aDef"/>
        <w:keepNext/>
      </w:pPr>
      <w:r>
        <w:rPr>
          <w:rStyle w:val="charBoldItals"/>
        </w:rPr>
        <w:t>reportable substance</w:t>
      </w:r>
      <w:r>
        <w:t xml:space="preserve"> means—</w:t>
      </w:r>
    </w:p>
    <w:p w14:paraId="654365BB" w14:textId="77777777" w:rsidR="009738F8" w:rsidRDefault="009738F8">
      <w:pPr>
        <w:pStyle w:val="aDefpara"/>
      </w:pPr>
      <w:r>
        <w:tab/>
        <w:t>(a)</w:t>
      </w:r>
      <w:r>
        <w:tab/>
        <w:t>a controlled medicine; or</w:t>
      </w:r>
    </w:p>
    <w:p w14:paraId="65A29B1C" w14:textId="77777777" w:rsidR="009738F8" w:rsidRDefault="009738F8">
      <w:pPr>
        <w:pStyle w:val="aDefpara"/>
      </w:pPr>
      <w:r>
        <w:tab/>
        <w:t>(b)</w:t>
      </w:r>
      <w:r>
        <w:tab/>
        <w:t>a dangerous poison; or</w:t>
      </w:r>
    </w:p>
    <w:p w14:paraId="2A257BC2" w14:textId="77777777" w:rsidR="009738F8" w:rsidRDefault="009738F8">
      <w:pPr>
        <w:pStyle w:val="aDefpara"/>
      </w:pPr>
      <w:r>
        <w:tab/>
        <w:t>(c)</w:t>
      </w:r>
      <w:r>
        <w:tab/>
        <w:t>a prohibited substance; or</w:t>
      </w:r>
    </w:p>
    <w:p w14:paraId="7B097B3E" w14:textId="77777777" w:rsidR="009738F8" w:rsidRDefault="005451AD">
      <w:pPr>
        <w:pStyle w:val="aDefpara"/>
      </w:pPr>
      <w:r>
        <w:tab/>
        <w:t>(d)</w:t>
      </w:r>
      <w:r>
        <w:tab/>
        <w:t>a</w:t>
      </w:r>
      <w:r w:rsidR="009738F8">
        <w:t xml:space="preserve"> </w:t>
      </w:r>
      <w:r w:rsidR="008711D4" w:rsidRPr="00130EF2">
        <w:t>schedule 10</w:t>
      </w:r>
      <w:r w:rsidR="009738F8">
        <w:t xml:space="preserve"> substance; or</w:t>
      </w:r>
    </w:p>
    <w:p w14:paraId="35C9FB73" w14:textId="77777777" w:rsidR="009738F8" w:rsidRDefault="009738F8">
      <w:pPr>
        <w:pStyle w:val="aDefpara"/>
      </w:pPr>
      <w:r>
        <w:tab/>
        <w:t>(e)</w:t>
      </w:r>
      <w:r>
        <w:tab/>
        <w:t>another regulated substance prescribed by regulation.</w:t>
      </w:r>
    </w:p>
    <w:p w14:paraId="20C0436B" w14:textId="77777777" w:rsidR="009738F8" w:rsidRDefault="009738F8" w:rsidP="000E766D">
      <w:pPr>
        <w:pStyle w:val="Amain"/>
        <w:keepNext/>
      </w:pPr>
      <w:r>
        <w:tab/>
        <w:t>(2)</w:t>
      </w:r>
      <w:r>
        <w:tab/>
        <w:t>A person commits an offence if—</w:t>
      </w:r>
    </w:p>
    <w:p w14:paraId="0AE73525" w14:textId="77777777" w:rsidR="009738F8" w:rsidRDefault="009738F8">
      <w:pPr>
        <w:pStyle w:val="Apara"/>
      </w:pPr>
      <w:r>
        <w:tab/>
        <w:t>(a)</w:t>
      </w:r>
      <w:r>
        <w:tab/>
        <w:t>the person is authorised to possess a reportable substance; and</w:t>
      </w:r>
    </w:p>
    <w:p w14:paraId="62EE74AD" w14:textId="77777777" w:rsidR="009738F8" w:rsidRDefault="009738F8">
      <w:pPr>
        <w:pStyle w:val="Apara"/>
      </w:pPr>
      <w:r>
        <w:tab/>
        <w:t>(b)</w:t>
      </w:r>
      <w:r>
        <w:tab/>
        <w:t>the person possesses the substance; and</w:t>
      </w:r>
    </w:p>
    <w:p w14:paraId="70FEFF70" w14:textId="77777777" w:rsidR="009738F8" w:rsidRDefault="009738F8">
      <w:pPr>
        <w:pStyle w:val="Apara"/>
      </w:pPr>
      <w:r>
        <w:tab/>
        <w:t>(c)</w:t>
      </w:r>
      <w:r>
        <w:tab/>
        <w:t>the substance is lost or the person suspects that the substance has been lost; and</w:t>
      </w:r>
    </w:p>
    <w:p w14:paraId="019A6FCA" w14:textId="77777777" w:rsidR="009738F8" w:rsidRDefault="009738F8">
      <w:pPr>
        <w:pStyle w:val="Apara"/>
        <w:keepNext/>
      </w:pPr>
      <w:r>
        <w:tab/>
        <w:t>(d)</w:t>
      </w:r>
      <w:r>
        <w:tab/>
        <w:t xml:space="preserve">the person fails to </w:t>
      </w:r>
      <w:r>
        <w:rPr>
          <w:rFonts w:ascii="Times-Roman" w:hAnsi="Times-Roman"/>
        </w:rPr>
        <w:t xml:space="preserve">tell </w:t>
      </w:r>
      <w:r>
        <w:t>the chief health officer, in writing, about the loss or suspected loss and how it happened as soon as practicable (but not later than 7 days) after the day the person becomes aware of the loss or suspected loss.</w:t>
      </w:r>
    </w:p>
    <w:p w14:paraId="1CBF54DA" w14:textId="77777777" w:rsidR="009738F8" w:rsidRDefault="009738F8">
      <w:pPr>
        <w:pStyle w:val="Penalty"/>
        <w:keepNext/>
      </w:pPr>
      <w:r>
        <w:t>Maximum penalty:  50 penalty units, imprisonment for 6 months or both.</w:t>
      </w:r>
    </w:p>
    <w:p w14:paraId="7326F913" w14:textId="77777777" w:rsidR="009738F8" w:rsidRDefault="009738F8">
      <w:pPr>
        <w:pStyle w:val="Amain"/>
      </w:pPr>
      <w:r>
        <w:tab/>
        <w:t>(3)</w:t>
      </w:r>
      <w:r>
        <w:tab/>
        <w:t>A person commits an offence if—</w:t>
      </w:r>
    </w:p>
    <w:p w14:paraId="392E36FD" w14:textId="77777777" w:rsidR="009738F8" w:rsidRDefault="009738F8">
      <w:pPr>
        <w:pStyle w:val="Apara"/>
      </w:pPr>
      <w:r>
        <w:tab/>
        <w:t>(a)</w:t>
      </w:r>
      <w:r>
        <w:tab/>
        <w:t>the person is authorised to possess a reportable substance; and</w:t>
      </w:r>
    </w:p>
    <w:p w14:paraId="3D006B7E" w14:textId="77777777" w:rsidR="009738F8" w:rsidRDefault="009738F8">
      <w:pPr>
        <w:pStyle w:val="Apara"/>
      </w:pPr>
      <w:r>
        <w:tab/>
        <w:t>(b)</w:t>
      </w:r>
      <w:r>
        <w:tab/>
        <w:t>the person possesses the substance; and</w:t>
      </w:r>
    </w:p>
    <w:p w14:paraId="5428839C" w14:textId="77777777" w:rsidR="009738F8" w:rsidRDefault="009738F8">
      <w:pPr>
        <w:pStyle w:val="Apara"/>
      </w:pPr>
      <w:r>
        <w:tab/>
        <w:t>(c)</w:t>
      </w:r>
      <w:r>
        <w:tab/>
        <w:t>the substance is stolen or the person suspects that the substance has been stolen; and</w:t>
      </w:r>
    </w:p>
    <w:p w14:paraId="314DD269" w14:textId="77777777" w:rsidR="009738F8" w:rsidRDefault="009738F8" w:rsidP="00D35D06">
      <w:pPr>
        <w:pStyle w:val="Apara"/>
        <w:keepNext/>
      </w:pPr>
      <w:r>
        <w:lastRenderedPageBreak/>
        <w:tab/>
        <w:t>(d)</w:t>
      </w:r>
      <w:r>
        <w:tab/>
        <w:t xml:space="preserve">the person fails to </w:t>
      </w:r>
      <w:r>
        <w:rPr>
          <w:rFonts w:ascii="Times-Roman" w:hAnsi="Times-Roman"/>
        </w:rPr>
        <w:t xml:space="preserve">tell </w:t>
      </w:r>
      <w:r>
        <w:t>the chief health officer and a police officer about the theft or suspected theft—</w:t>
      </w:r>
    </w:p>
    <w:p w14:paraId="118DDEB7" w14:textId="77777777" w:rsidR="009738F8" w:rsidRDefault="009738F8">
      <w:pPr>
        <w:pStyle w:val="Asubpara"/>
      </w:pPr>
      <w:r>
        <w:tab/>
        <w:t>(i)</w:t>
      </w:r>
      <w:r>
        <w:tab/>
        <w:t>orally immediately after the person becomes aware of the theft or suspected theft; and</w:t>
      </w:r>
    </w:p>
    <w:p w14:paraId="0AA5BA6C" w14:textId="77777777" w:rsidR="009738F8" w:rsidRDefault="009738F8">
      <w:pPr>
        <w:pStyle w:val="Asubpara"/>
        <w:keepNext/>
      </w:pPr>
      <w:r>
        <w:tab/>
        <w:t>(ii)</w:t>
      </w:r>
      <w:r>
        <w:tab/>
        <w:t>in writing not later than 24 hours after the person becomes aware of the theft or suspected theft.</w:t>
      </w:r>
    </w:p>
    <w:p w14:paraId="12ED6D98" w14:textId="77777777" w:rsidR="009738F8" w:rsidRDefault="009738F8" w:rsidP="000E766D">
      <w:pPr>
        <w:pStyle w:val="Penalty"/>
      </w:pPr>
      <w:r>
        <w:t>Maximum penalty:  50 penalty units, imprisonment for 6 months or both.</w:t>
      </w:r>
    </w:p>
    <w:p w14:paraId="39922813" w14:textId="77777777" w:rsidR="009738F8" w:rsidRDefault="009738F8">
      <w:pPr>
        <w:pStyle w:val="AH5Sec"/>
      </w:pPr>
      <w:bookmarkStart w:id="59" w:name="_Toc30593438"/>
      <w:r w:rsidRPr="0099605F">
        <w:rPr>
          <w:rStyle w:val="CharSectNo"/>
        </w:rPr>
        <w:t>40</w:t>
      </w:r>
      <w:r>
        <w:tab/>
        <w:t>Prescribing medicines</w:t>
      </w:r>
      <w:bookmarkEnd w:id="59"/>
      <w:r>
        <w:rPr>
          <w:b w:val="0"/>
          <w:bCs/>
        </w:rPr>
        <w:t xml:space="preserve"> </w:t>
      </w:r>
    </w:p>
    <w:p w14:paraId="37184229" w14:textId="77777777" w:rsidR="009738F8" w:rsidRDefault="009738F8" w:rsidP="000E766D">
      <w:pPr>
        <w:pStyle w:val="Amain"/>
        <w:keepNext/>
      </w:pPr>
      <w:r>
        <w:tab/>
        <w:t>(1)</w:t>
      </w:r>
      <w:r>
        <w:tab/>
        <w:t>A person commits an offence if—</w:t>
      </w:r>
    </w:p>
    <w:p w14:paraId="38AEEFE5" w14:textId="77777777" w:rsidR="009738F8" w:rsidRDefault="009738F8">
      <w:pPr>
        <w:pStyle w:val="Apara"/>
      </w:pPr>
      <w:r>
        <w:tab/>
        <w:t>(a)</w:t>
      </w:r>
      <w:r>
        <w:tab/>
        <w:t>the person prescribes a medicine (whether orally or in writing) for someone else; and</w:t>
      </w:r>
    </w:p>
    <w:p w14:paraId="2A35E53B" w14:textId="77777777" w:rsidR="009738F8" w:rsidRDefault="009738F8">
      <w:pPr>
        <w:pStyle w:val="Apara"/>
        <w:keepNext/>
      </w:pPr>
      <w:r>
        <w:tab/>
        <w:t>(b)</w:t>
      </w:r>
      <w:r>
        <w:tab/>
        <w:t>the person is not authorised to prescribe the medicine for the other person.</w:t>
      </w:r>
    </w:p>
    <w:p w14:paraId="70A7D562" w14:textId="77777777" w:rsidR="009738F8" w:rsidRDefault="009738F8">
      <w:pPr>
        <w:pStyle w:val="Penalty"/>
        <w:keepNext/>
      </w:pPr>
      <w:r>
        <w:t>Maximum penalty:  100 penalty units, imprisonment for 1 year or both.</w:t>
      </w:r>
    </w:p>
    <w:p w14:paraId="71B1FF58" w14:textId="77777777" w:rsidR="009738F8" w:rsidRDefault="009738F8">
      <w:pPr>
        <w:pStyle w:val="Amain"/>
      </w:pPr>
      <w:r>
        <w:tab/>
        <w:t>(2)</w:t>
      </w:r>
      <w:r>
        <w:tab/>
        <w:t>A person commits an offence if—</w:t>
      </w:r>
    </w:p>
    <w:p w14:paraId="549DBECA" w14:textId="77777777" w:rsidR="009738F8" w:rsidRDefault="009738F8">
      <w:pPr>
        <w:pStyle w:val="Apara"/>
      </w:pPr>
      <w:r>
        <w:tab/>
        <w:t>(a)</w:t>
      </w:r>
      <w:r>
        <w:tab/>
        <w:t>the person prescribes a medicine (whether orally or in writing) for himself or herself; and</w:t>
      </w:r>
    </w:p>
    <w:p w14:paraId="42AD33E8" w14:textId="77777777" w:rsidR="009738F8" w:rsidRDefault="009738F8">
      <w:pPr>
        <w:pStyle w:val="Apara"/>
      </w:pPr>
      <w:r>
        <w:tab/>
        <w:t>(b)</w:t>
      </w:r>
      <w:r>
        <w:tab/>
        <w:t>the person is not authorised to prescribe the medicine for himself or herself.</w:t>
      </w:r>
    </w:p>
    <w:p w14:paraId="09AD3409" w14:textId="77777777" w:rsidR="009738F8" w:rsidRDefault="009738F8">
      <w:pPr>
        <w:pStyle w:val="Penalty"/>
      </w:pPr>
      <w:r>
        <w:t>Maximum penalty:  100 penalty units, imprisonment for 1 year or both.</w:t>
      </w:r>
    </w:p>
    <w:p w14:paraId="54B1EE32" w14:textId="77777777" w:rsidR="009738F8" w:rsidRDefault="009738F8">
      <w:pPr>
        <w:pStyle w:val="Amain"/>
        <w:keepNext/>
      </w:pPr>
      <w:r>
        <w:tab/>
        <w:t>(3)</w:t>
      </w:r>
      <w:r>
        <w:tab/>
        <w:t>A person commits an offence if—</w:t>
      </w:r>
    </w:p>
    <w:p w14:paraId="490BE575" w14:textId="77777777" w:rsidR="009738F8" w:rsidRDefault="009738F8">
      <w:pPr>
        <w:pStyle w:val="Apara"/>
      </w:pPr>
      <w:r>
        <w:tab/>
        <w:t>(a)</w:t>
      </w:r>
      <w:r>
        <w:tab/>
        <w:t>the person prescribes a medicine (whether orally or in writing) for an animal; and</w:t>
      </w:r>
    </w:p>
    <w:p w14:paraId="686E858E" w14:textId="77777777" w:rsidR="009738F8" w:rsidRDefault="009738F8">
      <w:pPr>
        <w:pStyle w:val="Apara"/>
        <w:keepNext/>
      </w:pPr>
      <w:r>
        <w:lastRenderedPageBreak/>
        <w:tab/>
        <w:t>(b)</w:t>
      </w:r>
      <w:r>
        <w:tab/>
        <w:t>the person is not authorised to prescribe the medicine for the animal.</w:t>
      </w:r>
    </w:p>
    <w:p w14:paraId="7306806F" w14:textId="77777777" w:rsidR="009738F8" w:rsidRDefault="009738F8">
      <w:pPr>
        <w:pStyle w:val="Penalty"/>
        <w:keepNext/>
      </w:pPr>
      <w:r>
        <w:t>Maximum penalty:  100 penalty units, imprisonment for 1 year or both.</w:t>
      </w:r>
    </w:p>
    <w:p w14:paraId="5B7A1916" w14:textId="77777777" w:rsidR="009738F8" w:rsidRDefault="009738F8">
      <w:pPr>
        <w:pStyle w:val="AH5Sec"/>
      </w:pPr>
      <w:bookmarkStart w:id="60" w:name="_Toc30593439"/>
      <w:r w:rsidRPr="0099605F">
        <w:rPr>
          <w:rStyle w:val="CharSectNo"/>
        </w:rPr>
        <w:t>41</w:t>
      </w:r>
      <w:r>
        <w:tab/>
        <w:t>Issuing requisitions for medicines</w:t>
      </w:r>
      <w:bookmarkEnd w:id="60"/>
      <w:r>
        <w:rPr>
          <w:b w:val="0"/>
        </w:rPr>
        <w:t xml:space="preserve"> </w:t>
      </w:r>
    </w:p>
    <w:p w14:paraId="76213715" w14:textId="77777777" w:rsidR="009738F8" w:rsidRDefault="009738F8">
      <w:pPr>
        <w:pStyle w:val="Amainreturn"/>
      </w:pPr>
      <w:r>
        <w:t>A person commits an offence if—</w:t>
      </w:r>
    </w:p>
    <w:p w14:paraId="734B1584" w14:textId="77777777" w:rsidR="009738F8" w:rsidRDefault="009738F8">
      <w:pPr>
        <w:pStyle w:val="Apara"/>
      </w:pPr>
      <w:r>
        <w:tab/>
        <w:t>(a)</w:t>
      </w:r>
      <w:r>
        <w:tab/>
        <w:t>the person issues a requisition for a medicine (whether orally or in writing); and</w:t>
      </w:r>
    </w:p>
    <w:p w14:paraId="22855095" w14:textId="77777777" w:rsidR="009738F8" w:rsidRDefault="009738F8">
      <w:pPr>
        <w:pStyle w:val="Apara"/>
        <w:keepNext/>
      </w:pPr>
      <w:r>
        <w:tab/>
        <w:t>(b)</w:t>
      </w:r>
      <w:r>
        <w:tab/>
        <w:t>the person is not authorised to issue the requisition.</w:t>
      </w:r>
    </w:p>
    <w:p w14:paraId="6F711FB2" w14:textId="77777777" w:rsidR="009738F8" w:rsidRDefault="009738F8" w:rsidP="00AB1ABA">
      <w:pPr>
        <w:pStyle w:val="Penalty"/>
      </w:pPr>
      <w:r>
        <w:t>Maximum penalty:  100 penalty units, imprisonment for 1 year or both.</w:t>
      </w:r>
    </w:p>
    <w:p w14:paraId="61D9D903" w14:textId="77777777" w:rsidR="009738F8" w:rsidRDefault="009738F8">
      <w:pPr>
        <w:pStyle w:val="AH5Sec"/>
      </w:pPr>
      <w:bookmarkStart w:id="61" w:name="_Toc30593440"/>
      <w:r w:rsidRPr="0099605F">
        <w:rPr>
          <w:rStyle w:val="CharSectNo"/>
        </w:rPr>
        <w:t>42</w:t>
      </w:r>
      <w:r>
        <w:tab/>
        <w:t>Issuing standing orders for medicines</w:t>
      </w:r>
      <w:bookmarkEnd w:id="61"/>
      <w:r>
        <w:t xml:space="preserve"> </w:t>
      </w:r>
    </w:p>
    <w:p w14:paraId="7D6730E9" w14:textId="77777777" w:rsidR="009738F8" w:rsidRDefault="009738F8">
      <w:pPr>
        <w:pStyle w:val="Amainreturn"/>
      </w:pPr>
      <w:r>
        <w:t>A person commits an offence if—</w:t>
      </w:r>
    </w:p>
    <w:p w14:paraId="7ACC5F44" w14:textId="77777777" w:rsidR="009738F8" w:rsidRDefault="009738F8">
      <w:pPr>
        <w:pStyle w:val="Apara"/>
      </w:pPr>
      <w:r>
        <w:tab/>
        <w:t>(a)</w:t>
      </w:r>
      <w:r>
        <w:tab/>
        <w:t>the person issues a standing order for a medicine; and</w:t>
      </w:r>
    </w:p>
    <w:p w14:paraId="0D6FA107" w14:textId="77777777" w:rsidR="009738F8" w:rsidRDefault="009738F8">
      <w:pPr>
        <w:pStyle w:val="Apara"/>
        <w:keepNext/>
      </w:pPr>
      <w:r>
        <w:tab/>
        <w:t>(b)</w:t>
      </w:r>
      <w:r>
        <w:tab/>
        <w:t>the person is not authorised to issue the standing order.</w:t>
      </w:r>
    </w:p>
    <w:p w14:paraId="0E813D9F" w14:textId="77777777" w:rsidR="009738F8" w:rsidRDefault="009738F8" w:rsidP="00D35D06">
      <w:pPr>
        <w:pStyle w:val="Penalty"/>
      </w:pPr>
      <w:r>
        <w:t>Maximum penalty:  100 penalty units, imprisonment for 1 year or both.</w:t>
      </w:r>
    </w:p>
    <w:p w14:paraId="0F25B975" w14:textId="77777777" w:rsidR="009738F8" w:rsidRDefault="009738F8">
      <w:pPr>
        <w:pStyle w:val="AH5Sec"/>
      </w:pPr>
      <w:bookmarkStart w:id="62" w:name="_Toc30593441"/>
      <w:r w:rsidRPr="0099605F">
        <w:rPr>
          <w:rStyle w:val="CharSectNo"/>
        </w:rPr>
        <w:lastRenderedPageBreak/>
        <w:t>43</w:t>
      </w:r>
      <w:r>
        <w:tab/>
        <w:t>Medicines for animals not to be prescribed etc for human use</w:t>
      </w:r>
      <w:bookmarkEnd w:id="62"/>
    </w:p>
    <w:p w14:paraId="354875ED" w14:textId="77777777" w:rsidR="009738F8" w:rsidRDefault="009738F8" w:rsidP="00D35D06">
      <w:pPr>
        <w:pStyle w:val="Amain"/>
        <w:keepNext/>
      </w:pPr>
      <w:r>
        <w:tab/>
        <w:t>(1)</w:t>
      </w:r>
      <w:r>
        <w:tab/>
        <w:t>A person commits an offence if—</w:t>
      </w:r>
    </w:p>
    <w:p w14:paraId="37E0D652" w14:textId="77777777" w:rsidR="009738F8" w:rsidRDefault="009738F8" w:rsidP="00D35D06">
      <w:pPr>
        <w:pStyle w:val="Apara"/>
        <w:keepNext/>
      </w:pPr>
      <w:r>
        <w:tab/>
        <w:t>(a)</w:t>
      </w:r>
      <w:r>
        <w:tab/>
        <w:t>the person prescribes a medicine for human use; and</w:t>
      </w:r>
    </w:p>
    <w:p w14:paraId="478ADDBB" w14:textId="77777777" w:rsidR="009738F8" w:rsidRDefault="009738F8">
      <w:pPr>
        <w:pStyle w:val="Apara"/>
        <w:keepNext/>
      </w:pPr>
      <w:r>
        <w:tab/>
        <w:t>(b)</w:t>
      </w:r>
      <w:r>
        <w:tab/>
        <w:t>the medicine is manufactured, packed, labelled or prepared for use for animal treatment; and</w:t>
      </w:r>
    </w:p>
    <w:p w14:paraId="356935E3" w14:textId="77777777" w:rsidR="009738F8" w:rsidRDefault="009738F8">
      <w:pPr>
        <w:pStyle w:val="Apara"/>
        <w:keepNext/>
      </w:pPr>
      <w:r>
        <w:tab/>
        <w:t>(c)</w:t>
      </w:r>
      <w:r>
        <w:tab/>
        <w:t>the person is not authorised to prescribe the medicine for human use.</w:t>
      </w:r>
    </w:p>
    <w:p w14:paraId="20450EF9" w14:textId="77777777" w:rsidR="009738F8" w:rsidRDefault="009738F8">
      <w:pPr>
        <w:pStyle w:val="Penalty"/>
        <w:keepNext/>
      </w:pPr>
      <w:r>
        <w:t>Maximum penalty:  100 penalty units, imprisonment for 1 year or both.</w:t>
      </w:r>
    </w:p>
    <w:p w14:paraId="145C2134" w14:textId="77777777" w:rsidR="009738F8" w:rsidRDefault="009738F8">
      <w:pPr>
        <w:pStyle w:val="Amain"/>
      </w:pPr>
      <w:r>
        <w:tab/>
        <w:t>(2)</w:t>
      </w:r>
      <w:r>
        <w:tab/>
        <w:t>A person commits an offence if—</w:t>
      </w:r>
    </w:p>
    <w:p w14:paraId="2D728AF4" w14:textId="77777777" w:rsidR="009738F8" w:rsidRDefault="009738F8">
      <w:pPr>
        <w:pStyle w:val="Apara"/>
      </w:pPr>
      <w:r>
        <w:tab/>
        <w:t>(a)</w:t>
      </w:r>
      <w:r>
        <w:tab/>
        <w:t>the person supplies a medicine for human use; and</w:t>
      </w:r>
    </w:p>
    <w:p w14:paraId="1E497BEC" w14:textId="77777777" w:rsidR="009738F8" w:rsidRDefault="009738F8">
      <w:pPr>
        <w:pStyle w:val="Apara"/>
      </w:pPr>
      <w:r>
        <w:tab/>
        <w:t>(b)</w:t>
      </w:r>
      <w:r>
        <w:tab/>
        <w:t>the medicine is manufactured, packed, labelled or prepared for use for animal treatment; and</w:t>
      </w:r>
    </w:p>
    <w:p w14:paraId="0423D8F1" w14:textId="77777777" w:rsidR="009738F8" w:rsidRDefault="009738F8" w:rsidP="00C02EE9">
      <w:pPr>
        <w:pStyle w:val="Apara"/>
        <w:keepNext/>
      </w:pPr>
      <w:r>
        <w:tab/>
        <w:t>(c)</w:t>
      </w:r>
      <w:r>
        <w:tab/>
        <w:t>the person is not authorised to supply the medicine for human use.</w:t>
      </w:r>
    </w:p>
    <w:p w14:paraId="6E463E9C" w14:textId="77777777" w:rsidR="009738F8" w:rsidRDefault="009738F8" w:rsidP="00C02EE9">
      <w:pPr>
        <w:pStyle w:val="Penalty"/>
        <w:keepNext/>
      </w:pPr>
      <w:r>
        <w:t>Maximum penalty:  100 penalty units, imprisonment for 1 year or both.</w:t>
      </w:r>
    </w:p>
    <w:p w14:paraId="17DCD532" w14:textId="77777777" w:rsidR="009738F8" w:rsidRDefault="009738F8" w:rsidP="00C02EE9">
      <w:pPr>
        <w:pStyle w:val="aNote"/>
        <w:keepNext/>
      </w:pPr>
      <w:r>
        <w:rPr>
          <w:rStyle w:val="charItals"/>
        </w:rPr>
        <w:t>Note</w:t>
      </w:r>
      <w:r>
        <w:rPr>
          <w:rStyle w:val="charItals"/>
        </w:rPr>
        <w:tab/>
      </w:r>
      <w:r>
        <w:rPr>
          <w:rStyle w:val="charBoldItals"/>
        </w:rPr>
        <w:t>Supply</w:t>
      </w:r>
      <w:r>
        <w:t xml:space="preserve"> includes dispense (see s</w:t>
      </w:r>
      <w:r w:rsidRPr="00B517DA">
        <w:t xml:space="preserve"> 24</w:t>
      </w:r>
      <w:r>
        <w:t>).</w:t>
      </w:r>
    </w:p>
    <w:p w14:paraId="0DEB8FA5" w14:textId="77777777" w:rsidR="009738F8" w:rsidRDefault="009738F8">
      <w:pPr>
        <w:pStyle w:val="Amain"/>
      </w:pPr>
      <w:r>
        <w:tab/>
        <w:t>(3)</w:t>
      </w:r>
      <w:r>
        <w:tab/>
        <w:t>A person commits an offence if—</w:t>
      </w:r>
    </w:p>
    <w:p w14:paraId="20F2746D" w14:textId="77777777" w:rsidR="009738F8" w:rsidRDefault="009738F8">
      <w:pPr>
        <w:pStyle w:val="Apara"/>
      </w:pPr>
      <w:r>
        <w:tab/>
        <w:t>(a)</w:t>
      </w:r>
      <w:r>
        <w:tab/>
        <w:t>the person administers a medicine to himself, herself or someone else; and</w:t>
      </w:r>
    </w:p>
    <w:p w14:paraId="10693804" w14:textId="77777777" w:rsidR="009738F8" w:rsidRDefault="009738F8">
      <w:pPr>
        <w:pStyle w:val="Apara"/>
      </w:pPr>
      <w:r>
        <w:tab/>
        <w:t>(b)</w:t>
      </w:r>
      <w:r>
        <w:tab/>
        <w:t>the medicine is manufactured, packed, labelled or prepared for use for animal treatment; and</w:t>
      </w:r>
    </w:p>
    <w:p w14:paraId="2F96B0B2" w14:textId="77777777" w:rsidR="009738F8" w:rsidRDefault="009738F8">
      <w:pPr>
        <w:pStyle w:val="Apara"/>
        <w:keepNext/>
      </w:pPr>
      <w:r>
        <w:lastRenderedPageBreak/>
        <w:tab/>
        <w:t>(c)</w:t>
      </w:r>
      <w:r>
        <w:tab/>
        <w:t>the person is not authorised to administer the medicine for human use.</w:t>
      </w:r>
    </w:p>
    <w:p w14:paraId="43055BD4" w14:textId="77777777" w:rsidR="009738F8" w:rsidRDefault="009738F8">
      <w:pPr>
        <w:pStyle w:val="Penalty"/>
      </w:pPr>
      <w:r>
        <w:t>Maximum penalty:  100 penalty units, imprisonment for 1 year or both.</w:t>
      </w:r>
    </w:p>
    <w:p w14:paraId="3FA0B293" w14:textId="77777777" w:rsidR="009738F8" w:rsidRPr="0099605F" w:rsidRDefault="009738F8">
      <w:pPr>
        <w:pStyle w:val="AH3Div"/>
      </w:pPr>
      <w:bookmarkStart w:id="63" w:name="_Toc30593442"/>
      <w:r w:rsidRPr="0099605F">
        <w:rPr>
          <w:rStyle w:val="CharDivNo"/>
        </w:rPr>
        <w:t>Division 4.1.4</w:t>
      </w:r>
      <w:r>
        <w:tab/>
      </w:r>
      <w:r w:rsidRPr="0099605F">
        <w:rPr>
          <w:rStyle w:val="CharDivText"/>
        </w:rPr>
        <w:t>Dealings—other offences</w:t>
      </w:r>
      <w:bookmarkEnd w:id="63"/>
    </w:p>
    <w:p w14:paraId="12EF9416" w14:textId="77777777" w:rsidR="009738F8" w:rsidRDefault="009738F8">
      <w:pPr>
        <w:pStyle w:val="AH5Sec"/>
      </w:pPr>
      <w:bookmarkStart w:id="64" w:name="_Toc30593443"/>
      <w:r w:rsidRPr="0099605F">
        <w:rPr>
          <w:rStyle w:val="CharSectNo"/>
        </w:rPr>
        <w:t>44</w:t>
      </w:r>
      <w:r>
        <w:tab/>
        <w:t>Contravening authorisation conditions for regulated substances</w:t>
      </w:r>
      <w:bookmarkEnd w:id="64"/>
      <w:r>
        <w:t xml:space="preserve"> </w:t>
      </w:r>
    </w:p>
    <w:p w14:paraId="0C10CBF0" w14:textId="77777777" w:rsidR="009738F8" w:rsidRDefault="009738F8">
      <w:pPr>
        <w:pStyle w:val="Amain"/>
        <w:keepNext/>
      </w:pPr>
      <w:r>
        <w:tab/>
        <w:t>(1)</w:t>
      </w:r>
      <w:r>
        <w:tab/>
        <w:t>A person commits an offence if—</w:t>
      </w:r>
    </w:p>
    <w:p w14:paraId="7B6C75A6" w14:textId="77777777" w:rsidR="009738F8" w:rsidRDefault="009738F8">
      <w:pPr>
        <w:pStyle w:val="Apara"/>
      </w:pPr>
      <w:r>
        <w:tab/>
        <w:t>(a)</w:t>
      </w:r>
      <w:r>
        <w:tab/>
        <w:t>the person is authorised to deal with a regulated substance; and</w:t>
      </w:r>
    </w:p>
    <w:p w14:paraId="0AEA5BBE" w14:textId="77777777" w:rsidR="009738F8" w:rsidRDefault="009738F8">
      <w:pPr>
        <w:pStyle w:val="Apara"/>
      </w:pPr>
      <w:r>
        <w:tab/>
        <w:t>(b)</w:t>
      </w:r>
      <w:r>
        <w:tab/>
        <w:t>the authorisation is subject to a condition; and</w:t>
      </w:r>
    </w:p>
    <w:p w14:paraId="5BCE3401" w14:textId="77777777" w:rsidR="009738F8" w:rsidRDefault="009738F8">
      <w:pPr>
        <w:pStyle w:val="Apara"/>
        <w:keepNext/>
      </w:pPr>
      <w:r>
        <w:tab/>
        <w:t>(c)</w:t>
      </w:r>
      <w:r>
        <w:tab/>
        <w:t>the person is reckless about whether the dealing contravenes the condition.</w:t>
      </w:r>
    </w:p>
    <w:p w14:paraId="10ADFC1C" w14:textId="77777777" w:rsidR="009738F8" w:rsidRDefault="009738F8">
      <w:pPr>
        <w:pStyle w:val="Penalty"/>
        <w:keepNext/>
      </w:pPr>
      <w:r>
        <w:t>Maximum penalty:  200 penalty units, imprisonment for 2 years or both.</w:t>
      </w:r>
    </w:p>
    <w:p w14:paraId="7DAD674E" w14:textId="77777777" w:rsidR="009738F8" w:rsidRDefault="009738F8">
      <w:pPr>
        <w:pStyle w:val="Amain"/>
      </w:pPr>
      <w:r>
        <w:tab/>
        <w:t>(2)</w:t>
      </w:r>
      <w:r>
        <w:tab/>
        <w:t>A person commits an offence if—</w:t>
      </w:r>
    </w:p>
    <w:p w14:paraId="006110D4" w14:textId="77777777" w:rsidR="009738F8" w:rsidRDefault="009738F8">
      <w:pPr>
        <w:pStyle w:val="Apara"/>
      </w:pPr>
      <w:r>
        <w:tab/>
        <w:t>(a)</w:t>
      </w:r>
      <w:r>
        <w:tab/>
        <w:t>the person is authorised to deal with a regulated substance; and</w:t>
      </w:r>
    </w:p>
    <w:p w14:paraId="26CF414D" w14:textId="77777777" w:rsidR="009738F8" w:rsidRDefault="009738F8">
      <w:pPr>
        <w:pStyle w:val="Apara"/>
      </w:pPr>
      <w:r>
        <w:tab/>
        <w:t>(b)</w:t>
      </w:r>
      <w:r>
        <w:tab/>
        <w:t>the authorisation is subject to a condition; and</w:t>
      </w:r>
    </w:p>
    <w:p w14:paraId="7808E7DC" w14:textId="77777777" w:rsidR="009738F8" w:rsidRDefault="009738F8">
      <w:pPr>
        <w:pStyle w:val="Apara"/>
        <w:keepNext/>
      </w:pPr>
      <w:r>
        <w:tab/>
        <w:t>(c)</w:t>
      </w:r>
      <w:r>
        <w:tab/>
        <w:t>the person contravenes the condition.</w:t>
      </w:r>
    </w:p>
    <w:p w14:paraId="08B3D6B1" w14:textId="77777777" w:rsidR="009738F8" w:rsidRDefault="009738F8">
      <w:pPr>
        <w:pStyle w:val="Penalty"/>
        <w:keepNext/>
      </w:pPr>
      <w:r>
        <w:t>Maximum penalty:  50 penalty units.</w:t>
      </w:r>
    </w:p>
    <w:p w14:paraId="763FE9D6" w14:textId="77777777" w:rsidR="009738F8" w:rsidRDefault="009738F8">
      <w:pPr>
        <w:pStyle w:val="aNote"/>
        <w:keepNext/>
      </w:pPr>
      <w:r>
        <w:rPr>
          <w:rStyle w:val="charItals"/>
        </w:rPr>
        <w:t>Note 1</w:t>
      </w:r>
      <w:r>
        <w:rPr>
          <w:rStyle w:val="charItals"/>
        </w:rPr>
        <w:tab/>
      </w:r>
      <w:r>
        <w:t>For examples of conditions that might be prescribed by regulation, see s 186.</w:t>
      </w:r>
    </w:p>
    <w:p w14:paraId="0CFAB706" w14:textId="2878FD26" w:rsidR="009738F8" w:rsidRDefault="009738F8">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6" w:tooltip="A2001-14" w:history="1">
        <w:r w:rsidR="004258D1" w:rsidRPr="004258D1">
          <w:rPr>
            <w:rStyle w:val="charCitHyperlinkAbbrev"/>
          </w:rPr>
          <w:t>Legislation Act</w:t>
        </w:r>
      </w:hyperlink>
      <w:r>
        <w:t>, s 104).</w:t>
      </w:r>
    </w:p>
    <w:p w14:paraId="094C1376" w14:textId="77777777" w:rsidR="009738F8" w:rsidRDefault="009738F8">
      <w:pPr>
        <w:pStyle w:val="Amain"/>
      </w:pPr>
      <w:r>
        <w:tab/>
        <w:t>(3)</w:t>
      </w:r>
      <w:r>
        <w:tab/>
        <w:t>An offence against subsection (2) is a strict liability offence.</w:t>
      </w:r>
    </w:p>
    <w:p w14:paraId="469344C6" w14:textId="77777777" w:rsidR="009738F8" w:rsidRDefault="009738F8">
      <w:pPr>
        <w:pStyle w:val="AH5Sec"/>
      </w:pPr>
      <w:bookmarkStart w:id="65" w:name="_Toc30593444"/>
      <w:r w:rsidRPr="0099605F">
        <w:rPr>
          <w:rStyle w:val="CharSectNo"/>
        </w:rPr>
        <w:lastRenderedPageBreak/>
        <w:t>45</w:t>
      </w:r>
      <w:r>
        <w:tab/>
        <w:t>Pretending to be authorised to deal with regulated substance</w:t>
      </w:r>
      <w:bookmarkEnd w:id="65"/>
      <w:r>
        <w:t xml:space="preserve"> </w:t>
      </w:r>
    </w:p>
    <w:p w14:paraId="1AC22E88" w14:textId="77777777" w:rsidR="009738F8" w:rsidRDefault="009738F8">
      <w:pPr>
        <w:pStyle w:val="Amain"/>
        <w:keepNext/>
      </w:pPr>
      <w:r>
        <w:tab/>
        <w:t>(1)</w:t>
      </w:r>
      <w:r>
        <w:tab/>
        <w:t>A person commits an offence if the person pretends to be authorised to deal with a regulated substance.</w:t>
      </w:r>
    </w:p>
    <w:p w14:paraId="267FDFA4" w14:textId="77777777" w:rsidR="009738F8" w:rsidRDefault="009738F8">
      <w:pPr>
        <w:pStyle w:val="Penalty"/>
        <w:keepNext/>
      </w:pPr>
      <w:r>
        <w:t>Maximum penalty:  100 penalty units, imprisonment for 1 year or both.</w:t>
      </w:r>
    </w:p>
    <w:p w14:paraId="12B34DF4" w14:textId="77777777" w:rsidR="009738F8" w:rsidRDefault="009738F8">
      <w:pPr>
        <w:pStyle w:val="Amain"/>
        <w:keepNext/>
      </w:pPr>
      <w:r>
        <w:tab/>
        <w:t>(2)</w:t>
      </w:r>
      <w:r>
        <w:tab/>
        <w:t>A person commits an offence if the person pretends to be authorised to deal with a regulated substance.</w:t>
      </w:r>
    </w:p>
    <w:p w14:paraId="03C24609" w14:textId="77777777" w:rsidR="009738F8" w:rsidRDefault="009738F8">
      <w:pPr>
        <w:pStyle w:val="Penalty"/>
        <w:keepNext/>
      </w:pPr>
      <w:r>
        <w:t>Maximum penalty:  50 penalty units.</w:t>
      </w:r>
    </w:p>
    <w:p w14:paraId="4F058A2E" w14:textId="77777777" w:rsidR="009738F8" w:rsidRDefault="009738F8">
      <w:pPr>
        <w:pStyle w:val="Amain"/>
      </w:pPr>
      <w:r>
        <w:tab/>
        <w:t>(3)</w:t>
      </w:r>
      <w:r>
        <w:tab/>
        <w:t>An offence against subsection (2) is a strict liability offence.</w:t>
      </w:r>
    </w:p>
    <w:p w14:paraId="2292E86B" w14:textId="77777777" w:rsidR="009738F8" w:rsidRDefault="009738F8">
      <w:pPr>
        <w:pStyle w:val="PageBreak"/>
      </w:pPr>
      <w:r>
        <w:br w:type="page"/>
      </w:r>
    </w:p>
    <w:p w14:paraId="78EB2550" w14:textId="77777777" w:rsidR="009738F8" w:rsidRPr="0099605F" w:rsidRDefault="009738F8">
      <w:pPr>
        <w:pStyle w:val="AH2Part"/>
      </w:pPr>
      <w:bookmarkStart w:id="66" w:name="_Toc30593445"/>
      <w:r w:rsidRPr="0099605F">
        <w:rPr>
          <w:rStyle w:val="CharPartNo"/>
        </w:rPr>
        <w:lastRenderedPageBreak/>
        <w:t>Part 4.2</w:t>
      </w:r>
      <w:r>
        <w:tab/>
      </w:r>
      <w:r w:rsidRPr="0099605F">
        <w:rPr>
          <w:rStyle w:val="CharPartText"/>
        </w:rPr>
        <w:t>Records for regulated substances—offences</w:t>
      </w:r>
      <w:bookmarkEnd w:id="66"/>
    </w:p>
    <w:p w14:paraId="70036319" w14:textId="77777777" w:rsidR="009738F8" w:rsidRPr="0099605F" w:rsidRDefault="009738F8">
      <w:pPr>
        <w:pStyle w:val="AH3Div"/>
      </w:pPr>
      <w:bookmarkStart w:id="67" w:name="_Toc30593446"/>
      <w:r w:rsidRPr="0099605F">
        <w:rPr>
          <w:rStyle w:val="CharDivNo"/>
        </w:rPr>
        <w:t>Division 4.2.1</w:t>
      </w:r>
      <w:r>
        <w:tab/>
      </w:r>
      <w:r w:rsidRPr="0099605F">
        <w:rPr>
          <w:rStyle w:val="CharDivText"/>
        </w:rPr>
        <w:t>Record-keeping generally</w:t>
      </w:r>
      <w:bookmarkEnd w:id="67"/>
    </w:p>
    <w:p w14:paraId="4CFDABCB" w14:textId="77777777" w:rsidR="009738F8" w:rsidRDefault="009738F8">
      <w:pPr>
        <w:pStyle w:val="AH5Sec"/>
      </w:pPr>
      <w:bookmarkStart w:id="68" w:name="_Toc30593447"/>
      <w:r w:rsidRPr="0099605F">
        <w:rPr>
          <w:rStyle w:val="CharSectNo"/>
        </w:rPr>
        <w:t>46</w:t>
      </w:r>
      <w:r>
        <w:tab/>
        <w:t>Accessibility of records</w:t>
      </w:r>
      <w:bookmarkEnd w:id="68"/>
      <w:r>
        <w:t xml:space="preserve"> </w:t>
      </w:r>
    </w:p>
    <w:p w14:paraId="3AB4725F" w14:textId="77777777" w:rsidR="009738F8" w:rsidRDefault="009738F8">
      <w:pPr>
        <w:pStyle w:val="Amain"/>
      </w:pPr>
      <w:r>
        <w:tab/>
        <w:t>(1)</w:t>
      </w:r>
      <w:r>
        <w:tab/>
        <w:t>A person commits an offence if—</w:t>
      </w:r>
    </w:p>
    <w:p w14:paraId="3794885E" w14:textId="77777777" w:rsidR="009738F8" w:rsidRDefault="009738F8">
      <w:pPr>
        <w:pStyle w:val="Apara"/>
      </w:pPr>
      <w:r>
        <w:tab/>
        <w:t>(a)</w:t>
      </w:r>
      <w:r>
        <w:tab/>
        <w:t>the person is required under this Act to record something in relation to a regulated substance; and</w:t>
      </w:r>
    </w:p>
    <w:p w14:paraId="58406087" w14:textId="77777777" w:rsidR="009738F8" w:rsidRDefault="009738F8">
      <w:pPr>
        <w:pStyle w:val="Apara"/>
      </w:pPr>
      <w:r>
        <w:tab/>
        <w:t>(b)</w:t>
      </w:r>
      <w:r>
        <w:tab/>
        <w:t>the person does not record the thing—</w:t>
      </w:r>
    </w:p>
    <w:p w14:paraId="38C407D7" w14:textId="77777777" w:rsidR="009738F8" w:rsidRDefault="009738F8">
      <w:pPr>
        <w:pStyle w:val="Asubpara"/>
      </w:pPr>
      <w:r>
        <w:tab/>
        <w:t>(i)</w:t>
      </w:r>
      <w:r>
        <w:tab/>
        <w:t>in writing; and</w:t>
      </w:r>
    </w:p>
    <w:p w14:paraId="536D930E" w14:textId="77777777" w:rsidR="009738F8" w:rsidRDefault="009738F8">
      <w:pPr>
        <w:pStyle w:val="Asubpara"/>
      </w:pPr>
      <w:r>
        <w:tab/>
        <w:t>(ii)</w:t>
      </w:r>
      <w:r>
        <w:tab/>
        <w:t>in English; and</w:t>
      </w:r>
    </w:p>
    <w:p w14:paraId="2DAF52A9" w14:textId="77777777" w:rsidR="009738F8" w:rsidRDefault="009738F8">
      <w:pPr>
        <w:pStyle w:val="Asubpara"/>
        <w:keepNext/>
      </w:pPr>
      <w:r>
        <w:tab/>
        <w:t>(iii)</w:t>
      </w:r>
      <w:r>
        <w:tab/>
        <w:t>in a way that is easily retrievable.</w:t>
      </w:r>
    </w:p>
    <w:p w14:paraId="3A02D751" w14:textId="77777777" w:rsidR="009738F8" w:rsidRDefault="009738F8">
      <w:pPr>
        <w:pStyle w:val="Penalty"/>
        <w:keepNext/>
      </w:pPr>
      <w:r>
        <w:t>Maximum penalty:  50 penalty units.</w:t>
      </w:r>
    </w:p>
    <w:p w14:paraId="1A0B0190" w14:textId="77777777" w:rsidR="009738F8" w:rsidRDefault="009738F8">
      <w:pPr>
        <w:pStyle w:val="aNote"/>
        <w:keepNext/>
      </w:pPr>
      <w:r>
        <w:rPr>
          <w:rStyle w:val="charItals"/>
        </w:rPr>
        <w:t>Note 1</w:t>
      </w:r>
      <w:r>
        <w:rPr>
          <w:rStyle w:val="charItals"/>
        </w:rPr>
        <w:tab/>
      </w:r>
      <w:r>
        <w:rPr>
          <w:rStyle w:val="charBoldItals"/>
        </w:rPr>
        <w:t>Written</w:t>
      </w:r>
      <w:r>
        <w:t xml:space="preserve"> includes in electronic form (see dict).</w:t>
      </w:r>
    </w:p>
    <w:p w14:paraId="3347C190" w14:textId="449456AC" w:rsidR="009738F8" w:rsidRDefault="009738F8">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57" w:tooltip="A2001-14" w:history="1">
        <w:r w:rsidR="004258D1" w:rsidRPr="004258D1">
          <w:rPr>
            <w:rStyle w:val="charCitHyperlinkAbbrev"/>
          </w:rPr>
          <w:t>Legislation Act</w:t>
        </w:r>
      </w:hyperlink>
      <w:r>
        <w:rPr>
          <w:snapToGrid w:val="0"/>
          <w:color w:val="000000"/>
        </w:rPr>
        <w:t>, s 104).</w:t>
      </w:r>
    </w:p>
    <w:p w14:paraId="62D97964" w14:textId="77777777" w:rsidR="009738F8" w:rsidRDefault="009738F8">
      <w:pPr>
        <w:pStyle w:val="Amain"/>
      </w:pPr>
      <w:r>
        <w:tab/>
        <w:t>(2)</w:t>
      </w:r>
      <w:r>
        <w:tab/>
        <w:t>An offence against this section is a strict liability offence.</w:t>
      </w:r>
    </w:p>
    <w:p w14:paraId="4C12E77D" w14:textId="77777777" w:rsidR="009738F8" w:rsidRDefault="009738F8">
      <w:pPr>
        <w:pStyle w:val="AH5Sec"/>
      </w:pPr>
      <w:bookmarkStart w:id="69" w:name="_Toc30593448"/>
      <w:r w:rsidRPr="0099605F">
        <w:rPr>
          <w:rStyle w:val="CharSectNo"/>
        </w:rPr>
        <w:lastRenderedPageBreak/>
        <w:t>47</w:t>
      </w:r>
      <w:r>
        <w:tab/>
        <w:t>Keeping cancelled invalid supply authorities</w:t>
      </w:r>
      <w:bookmarkEnd w:id="69"/>
      <w:r>
        <w:t xml:space="preserve"> </w:t>
      </w:r>
    </w:p>
    <w:p w14:paraId="0C479169" w14:textId="77777777" w:rsidR="009738F8" w:rsidRDefault="009738F8" w:rsidP="00D35D06">
      <w:pPr>
        <w:pStyle w:val="Amain"/>
        <w:keepNext/>
      </w:pPr>
      <w:r>
        <w:tab/>
        <w:t>(1)</w:t>
      </w:r>
      <w:r>
        <w:tab/>
        <w:t>A person commits an offence if—</w:t>
      </w:r>
    </w:p>
    <w:p w14:paraId="30A22B4F" w14:textId="77777777" w:rsidR="009738F8" w:rsidRDefault="009738F8" w:rsidP="00D35D06">
      <w:pPr>
        <w:pStyle w:val="Apara"/>
        <w:keepNext/>
      </w:pPr>
      <w:r>
        <w:tab/>
        <w:t>(a)</w:t>
      </w:r>
      <w:r>
        <w:tab/>
        <w:t>the person cancels a supply authority under section 30 (Cancellation etc of invalid supply authorities for declared substances); and</w:t>
      </w:r>
    </w:p>
    <w:p w14:paraId="58643816" w14:textId="77777777" w:rsidR="009738F8" w:rsidRDefault="009738F8">
      <w:pPr>
        <w:pStyle w:val="Apara"/>
        <w:keepNext/>
      </w:pPr>
      <w:r>
        <w:tab/>
        <w:t>(b)</w:t>
      </w:r>
      <w:r>
        <w:tab/>
        <w:t>the person fails to ensure that the cancelled supply authority is kept for at least 2 years after the day the person cancels the supply authority.</w:t>
      </w:r>
    </w:p>
    <w:p w14:paraId="17C87B49" w14:textId="77777777" w:rsidR="009738F8" w:rsidRDefault="009738F8">
      <w:pPr>
        <w:pStyle w:val="Penalty"/>
        <w:keepNext/>
      </w:pPr>
      <w:r>
        <w:t>Maximum penalty:  50 penalty units.</w:t>
      </w:r>
    </w:p>
    <w:p w14:paraId="012E6A74" w14:textId="77777777" w:rsidR="009738F8" w:rsidRDefault="009738F8">
      <w:pPr>
        <w:pStyle w:val="Amain"/>
      </w:pPr>
      <w:r>
        <w:tab/>
        <w:t>(2)</w:t>
      </w:r>
      <w:r>
        <w:tab/>
        <w:t>Subsection (1) does not apply to a person if—</w:t>
      </w:r>
    </w:p>
    <w:p w14:paraId="6CB689D4" w14:textId="77777777" w:rsidR="009738F8" w:rsidRDefault="009738F8">
      <w:pPr>
        <w:pStyle w:val="Apara"/>
      </w:pPr>
      <w:r>
        <w:tab/>
        <w:t>(a)</w:t>
      </w:r>
      <w:r>
        <w:tab/>
        <w:t>the person is required under this Act to give the supply authority to the chief health officer or a police officer; or</w:t>
      </w:r>
    </w:p>
    <w:p w14:paraId="31D271DE" w14:textId="77777777" w:rsidR="009738F8" w:rsidRDefault="009738F8">
      <w:pPr>
        <w:pStyle w:val="Apara"/>
      </w:pPr>
      <w:r>
        <w:tab/>
        <w:t>(b)</w:t>
      </w:r>
      <w:r>
        <w:tab/>
        <w:t>either the chief health officer or a police officer requires the person to give the supply authority to the chief health officer or police officer.</w:t>
      </w:r>
    </w:p>
    <w:p w14:paraId="71672D95" w14:textId="77777777" w:rsidR="009738F8" w:rsidRDefault="009738F8">
      <w:pPr>
        <w:pStyle w:val="Amain"/>
      </w:pPr>
      <w:r>
        <w:tab/>
        <w:t>(3)</w:t>
      </w:r>
      <w:r>
        <w:tab/>
        <w:t>An offence against subsection (1) is a strict liability offence.</w:t>
      </w:r>
    </w:p>
    <w:p w14:paraId="1E4CA877" w14:textId="77777777" w:rsidR="009738F8" w:rsidRPr="0099605F" w:rsidRDefault="009738F8">
      <w:pPr>
        <w:pStyle w:val="AH3Div"/>
      </w:pPr>
      <w:bookmarkStart w:id="70" w:name="_Toc30593449"/>
      <w:r w:rsidRPr="0099605F">
        <w:rPr>
          <w:rStyle w:val="CharDivNo"/>
        </w:rPr>
        <w:t>Division 4.2.2</w:t>
      </w:r>
      <w:r>
        <w:tab/>
      </w:r>
      <w:r w:rsidRPr="0099605F">
        <w:rPr>
          <w:rStyle w:val="CharDivText"/>
        </w:rPr>
        <w:t>Registers for regulated substances</w:t>
      </w:r>
      <w:bookmarkEnd w:id="70"/>
    </w:p>
    <w:p w14:paraId="7DE7901A" w14:textId="77777777" w:rsidR="009738F8" w:rsidRDefault="009738F8">
      <w:pPr>
        <w:pStyle w:val="AH5Sec"/>
      </w:pPr>
      <w:bookmarkStart w:id="71" w:name="_Toc30593450"/>
      <w:r w:rsidRPr="0099605F">
        <w:rPr>
          <w:rStyle w:val="CharSectNo"/>
        </w:rPr>
        <w:t>48</w:t>
      </w:r>
      <w:r>
        <w:tab/>
        <w:t xml:space="preserve">Meaning of </w:t>
      </w:r>
      <w:r w:rsidRPr="00B517DA">
        <w:rPr>
          <w:rStyle w:val="charItals"/>
        </w:rPr>
        <w:t>must keep</w:t>
      </w:r>
      <w:r>
        <w:t xml:space="preserve"> register—div 4.2.2</w:t>
      </w:r>
      <w:bookmarkEnd w:id="71"/>
      <w:r>
        <w:t xml:space="preserve"> </w:t>
      </w:r>
    </w:p>
    <w:p w14:paraId="37904276" w14:textId="77777777" w:rsidR="009738F8" w:rsidRDefault="009738F8">
      <w:pPr>
        <w:pStyle w:val="Amainreturn"/>
      </w:pPr>
      <w:r>
        <w:t xml:space="preserve">For this division, a person </w:t>
      </w:r>
      <w:r>
        <w:rPr>
          <w:rStyle w:val="charBoldItals"/>
        </w:rPr>
        <w:t>must keep</w:t>
      </w:r>
      <w:r>
        <w:t xml:space="preserve"> a register for a regulated substance—</w:t>
      </w:r>
    </w:p>
    <w:p w14:paraId="34527D03" w14:textId="77777777" w:rsidR="009738F8" w:rsidRDefault="009738F8">
      <w:pPr>
        <w:pStyle w:val="Apara"/>
      </w:pPr>
      <w:r>
        <w:tab/>
        <w:t>(a)</w:t>
      </w:r>
      <w:r>
        <w:tab/>
        <w:t>if the person is prescribed by regulation for the substance; or</w:t>
      </w:r>
    </w:p>
    <w:p w14:paraId="5B92B541" w14:textId="77777777" w:rsidR="009738F8" w:rsidRDefault="009738F8">
      <w:pPr>
        <w:pStyle w:val="Apara"/>
      </w:pPr>
      <w:r>
        <w:tab/>
        <w:t>(b)</w:t>
      </w:r>
      <w:r>
        <w:tab/>
        <w:t>if—</w:t>
      </w:r>
    </w:p>
    <w:p w14:paraId="26405E4C" w14:textId="77777777" w:rsidR="009738F8" w:rsidRDefault="009738F8">
      <w:pPr>
        <w:pStyle w:val="Asubpara"/>
      </w:pPr>
      <w:r>
        <w:tab/>
        <w:t>(i)</w:t>
      </w:r>
      <w:r>
        <w:tab/>
        <w:t>the person is a pharmacist who is responsible for the management of a community pharmacy; and</w:t>
      </w:r>
    </w:p>
    <w:p w14:paraId="0E6E61BA" w14:textId="77777777" w:rsidR="009738F8" w:rsidRDefault="009738F8">
      <w:pPr>
        <w:pStyle w:val="Asubpara"/>
        <w:keepNext/>
      </w:pPr>
      <w:r>
        <w:tab/>
        <w:t>(ii)</w:t>
      </w:r>
      <w:r>
        <w:tab/>
        <w:t>controlled medicines are kept at the pharmacy.</w:t>
      </w:r>
    </w:p>
    <w:p w14:paraId="3BA7E76D" w14:textId="77777777" w:rsidR="009738F8" w:rsidRDefault="009738F8">
      <w:pPr>
        <w:pStyle w:val="aNote"/>
      </w:pPr>
      <w:r>
        <w:rPr>
          <w:rStyle w:val="charItals"/>
        </w:rPr>
        <w:t>Note</w:t>
      </w:r>
      <w:r>
        <w:rPr>
          <w:rStyle w:val="charItals"/>
        </w:rPr>
        <w:tab/>
      </w:r>
      <w:r>
        <w:rPr>
          <w:rStyle w:val="charBoldItals"/>
        </w:rPr>
        <w:t>Community pharmacy</w:t>
      </w:r>
      <w:r>
        <w:t>—see the dictionary.</w:t>
      </w:r>
    </w:p>
    <w:p w14:paraId="336605AF" w14:textId="77777777" w:rsidR="009738F8" w:rsidRDefault="009738F8">
      <w:pPr>
        <w:pStyle w:val="AH5Sec"/>
      </w:pPr>
      <w:bookmarkStart w:id="72" w:name="_Toc30593451"/>
      <w:r w:rsidRPr="0099605F">
        <w:rPr>
          <w:rStyle w:val="CharSectNo"/>
        </w:rPr>
        <w:lastRenderedPageBreak/>
        <w:t>49</w:t>
      </w:r>
      <w:r>
        <w:tab/>
        <w:t>Registers—not keeping</w:t>
      </w:r>
      <w:bookmarkEnd w:id="72"/>
      <w:r>
        <w:t xml:space="preserve"> </w:t>
      </w:r>
    </w:p>
    <w:p w14:paraId="6BF4D02E" w14:textId="77777777" w:rsidR="009738F8" w:rsidRDefault="009738F8">
      <w:pPr>
        <w:pStyle w:val="Amain"/>
      </w:pPr>
      <w:r>
        <w:tab/>
        <w:t>(1)</w:t>
      </w:r>
      <w:r>
        <w:tab/>
        <w:t>A person commits an offence if—</w:t>
      </w:r>
    </w:p>
    <w:p w14:paraId="29E36B19" w14:textId="77777777" w:rsidR="009738F8" w:rsidRDefault="009738F8">
      <w:pPr>
        <w:pStyle w:val="Apara"/>
      </w:pPr>
      <w:r>
        <w:tab/>
        <w:t>(a)</w:t>
      </w:r>
      <w:r>
        <w:tab/>
        <w:t>the person must keep a register for a regulated substance; and</w:t>
      </w:r>
    </w:p>
    <w:p w14:paraId="149077A0" w14:textId="77777777" w:rsidR="009738F8" w:rsidRDefault="009738F8">
      <w:pPr>
        <w:pStyle w:val="Apara"/>
        <w:keepNext/>
      </w:pPr>
      <w:r>
        <w:tab/>
        <w:t>(b)</w:t>
      </w:r>
      <w:r>
        <w:tab/>
        <w:t>the person does not keep the register as prescribed by regulation.</w:t>
      </w:r>
    </w:p>
    <w:p w14:paraId="0549EAED" w14:textId="77777777" w:rsidR="009738F8" w:rsidRDefault="009738F8">
      <w:pPr>
        <w:pStyle w:val="Penalty"/>
        <w:keepNext/>
      </w:pPr>
      <w:r>
        <w:t>Maximum penalty:  100 penalty units, imprisonment for 1 year or both.</w:t>
      </w:r>
    </w:p>
    <w:p w14:paraId="7FC6499B" w14:textId="77777777" w:rsidR="009738F8" w:rsidRDefault="009738F8">
      <w:pPr>
        <w:pStyle w:val="Amain"/>
      </w:pPr>
      <w:r>
        <w:tab/>
        <w:t>(2)</w:t>
      </w:r>
      <w:r>
        <w:tab/>
        <w:t>A person commits an offence if—</w:t>
      </w:r>
    </w:p>
    <w:p w14:paraId="7502B265" w14:textId="77777777" w:rsidR="009738F8" w:rsidRDefault="009738F8">
      <w:pPr>
        <w:pStyle w:val="Apara"/>
      </w:pPr>
      <w:r>
        <w:tab/>
        <w:t>(a)</w:t>
      </w:r>
      <w:r>
        <w:tab/>
        <w:t>the person must keep a register for a regulated substance; and</w:t>
      </w:r>
    </w:p>
    <w:p w14:paraId="0382CCE6" w14:textId="77777777" w:rsidR="009738F8" w:rsidRDefault="009738F8">
      <w:pPr>
        <w:pStyle w:val="Apara"/>
        <w:keepNext/>
      </w:pPr>
      <w:r>
        <w:tab/>
        <w:t>(b)</w:t>
      </w:r>
      <w:r>
        <w:tab/>
        <w:t>the person does not keep the register as prescribed by regulation.</w:t>
      </w:r>
    </w:p>
    <w:p w14:paraId="4BFB3EF0" w14:textId="77777777" w:rsidR="009738F8" w:rsidRDefault="009738F8">
      <w:pPr>
        <w:pStyle w:val="Penalty"/>
        <w:keepNext/>
      </w:pPr>
      <w:r>
        <w:t>Maximum penalty:  50 penalty units.</w:t>
      </w:r>
    </w:p>
    <w:p w14:paraId="00AA5D8D" w14:textId="77777777" w:rsidR="009738F8" w:rsidRDefault="009738F8">
      <w:pPr>
        <w:pStyle w:val="Amain"/>
      </w:pPr>
      <w:r>
        <w:tab/>
        <w:t>(3)</w:t>
      </w:r>
      <w:r>
        <w:tab/>
        <w:t>An offence against subsection (2) is a strict liability offence.</w:t>
      </w:r>
    </w:p>
    <w:p w14:paraId="22D38DF7" w14:textId="77777777" w:rsidR="009738F8" w:rsidRDefault="009738F8">
      <w:pPr>
        <w:pStyle w:val="AH5Sec"/>
      </w:pPr>
      <w:bookmarkStart w:id="73" w:name="_Toc30593452"/>
      <w:r w:rsidRPr="0099605F">
        <w:rPr>
          <w:rStyle w:val="CharSectNo"/>
        </w:rPr>
        <w:t>50</w:t>
      </w:r>
      <w:r>
        <w:tab/>
        <w:t>Registers—where to be kept</w:t>
      </w:r>
      <w:bookmarkEnd w:id="73"/>
      <w:r>
        <w:t xml:space="preserve"> </w:t>
      </w:r>
    </w:p>
    <w:p w14:paraId="28FA08DC" w14:textId="77777777" w:rsidR="009738F8" w:rsidRDefault="009738F8">
      <w:pPr>
        <w:pStyle w:val="Amain"/>
      </w:pPr>
      <w:r>
        <w:tab/>
        <w:t>(1)</w:t>
      </w:r>
      <w:r>
        <w:tab/>
        <w:t>A person commits an offence if—</w:t>
      </w:r>
    </w:p>
    <w:p w14:paraId="1B32B3E2" w14:textId="77777777" w:rsidR="009738F8" w:rsidRDefault="009738F8">
      <w:pPr>
        <w:pStyle w:val="Apara"/>
      </w:pPr>
      <w:r>
        <w:tab/>
        <w:t>(a)</w:t>
      </w:r>
      <w:r>
        <w:tab/>
        <w:t>the person must keep a register for a regulated substance; and</w:t>
      </w:r>
    </w:p>
    <w:p w14:paraId="032B99AB" w14:textId="77777777" w:rsidR="009738F8" w:rsidRDefault="009738F8">
      <w:pPr>
        <w:pStyle w:val="Apara"/>
      </w:pPr>
      <w:r>
        <w:tab/>
        <w:t>(b)</w:t>
      </w:r>
      <w:r>
        <w:tab/>
        <w:t>a regulation prescribes a place to keep the register; and</w:t>
      </w:r>
    </w:p>
    <w:p w14:paraId="3AB2E590" w14:textId="77777777" w:rsidR="009738F8" w:rsidRDefault="009738F8">
      <w:pPr>
        <w:pStyle w:val="Apara"/>
        <w:keepNext/>
      </w:pPr>
      <w:r>
        <w:tab/>
        <w:t>(c)</w:t>
      </w:r>
      <w:r>
        <w:tab/>
        <w:t>the person fails to keep the register at the place prescribed.</w:t>
      </w:r>
    </w:p>
    <w:p w14:paraId="7C1D9C7E" w14:textId="77777777" w:rsidR="009738F8" w:rsidRDefault="009738F8">
      <w:pPr>
        <w:pStyle w:val="Penalty"/>
        <w:keepNext/>
      </w:pPr>
      <w:r>
        <w:t>Maximum penalty:  100 penalty units, imprisonment for 1 year or both.</w:t>
      </w:r>
    </w:p>
    <w:p w14:paraId="17097866" w14:textId="77777777" w:rsidR="009738F8" w:rsidRDefault="009738F8">
      <w:pPr>
        <w:pStyle w:val="Amain"/>
      </w:pPr>
      <w:r>
        <w:tab/>
        <w:t>(2)</w:t>
      </w:r>
      <w:r>
        <w:tab/>
        <w:t>A person commits an offence if—</w:t>
      </w:r>
    </w:p>
    <w:p w14:paraId="615CA6D0" w14:textId="77777777" w:rsidR="009738F8" w:rsidRDefault="009738F8">
      <w:pPr>
        <w:pStyle w:val="Apara"/>
      </w:pPr>
      <w:r>
        <w:tab/>
        <w:t>(a)</w:t>
      </w:r>
      <w:r>
        <w:tab/>
        <w:t>the person must keep a register for a regulated substance; and</w:t>
      </w:r>
    </w:p>
    <w:p w14:paraId="3A785786" w14:textId="77777777" w:rsidR="009738F8" w:rsidRDefault="009738F8">
      <w:pPr>
        <w:pStyle w:val="Apara"/>
      </w:pPr>
      <w:r>
        <w:tab/>
        <w:t>(b)</w:t>
      </w:r>
      <w:r>
        <w:tab/>
        <w:t>a regulation prescribes a place to keep the register; and</w:t>
      </w:r>
    </w:p>
    <w:p w14:paraId="35C280FA" w14:textId="77777777" w:rsidR="009738F8" w:rsidRDefault="009738F8">
      <w:pPr>
        <w:pStyle w:val="Apara"/>
        <w:keepNext/>
      </w:pPr>
      <w:r>
        <w:tab/>
        <w:t>(c)</w:t>
      </w:r>
      <w:r>
        <w:tab/>
        <w:t>the person fails to keep the register at the place prescribed.</w:t>
      </w:r>
    </w:p>
    <w:p w14:paraId="01DAD3BC" w14:textId="77777777" w:rsidR="009738F8" w:rsidRDefault="009738F8">
      <w:pPr>
        <w:pStyle w:val="Penalty"/>
        <w:keepNext/>
      </w:pPr>
      <w:r>
        <w:t>Maximum penalty:  50 penalty units.</w:t>
      </w:r>
    </w:p>
    <w:p w14:paraId="42F98FC4" w14:textId="77777777" w:rsidR="009738F8" w:rsidRDefault="009738F8">
      <w:pPr>
        <w:pStyle w:val="Amain"/>
      </w:pPr>
      <w:r>
        <w:tab/>
        <w:t>(3)</w:t>
      </w:r>
      <w:r>
        <w:tab/>
        <w:t>An offence against subsection (2) is a strict liability offence.</w:t>
      </w:r>
    </w:p>
    <w:p w14:paraId="7B0D1C15" w14:textId="77777777" w:rsidR="009738F8" w:rsidRDefault="009738F8">
      <w:pPr>
        <w:pStyle w:val="AH5Sec"/>
      </w:pPr>
      <w:bookmarkStart w:id="74" w:name="_Toc30593453"/>
      <w:r w:rsidRPr="0099605F">
        <w:rPr>
          <w:rStyle w:val="CharSectNo"/>
        </w:rPr>
        <w:lastRenderedPageBreak/>
        <w:t>51</w:t>
      </w:r>
      <w:r>
        <w:tab/>
        <w:t>Registers—duty to ensure entries made</w:t>
      </w:r>
      <w:bookmarkEnd w:id="74"/>
      <w:r>
        <w:t xml:space="preserve"> </w:t>
      </w:r>
    </w:p>
    <w:p w14:paraId="40FB4638" w14:textId="77777777" w:rsidR="009738F8" w:rsidRDefault="009738F8">
      <w:pPr>
        <w:pStyle w:val="Amain"/>
      </w:pPr>
      <w:r>
        <w:tab/>
        <w:t>(1)</w:t>
      </w:r>
      <w:r>
        <w:tab/>
        <w:t xml:space="preserve">A person (the </w:t>
      </w:r>
      <w:r>
        <w:rPr>
          <w:rStyle w:val="charBoldItals"/>
        </w:rPr>
        <w:t>principal</w:t>
      </w:r>
      <w:r>
        <w:t>) who must keep a register for a regulated substance commits an offence if—</w:t>
      </w:r>
    </w:p>
    <w:p w14:paraId="02C19E1A" w14:textId="77777777" w:rsidR="009738F8" w:rsidRDefault="009738F8">
      <w:pPr>
        <w:pStyle w:val="Apara"/>
      </w:pPr>
      <w:r>
        <w:tab/>
        <w:t>(a)</w:t>
      </w:r>
      <w:r>
        <w:tab/>
        <w:t>the principal, or an employee or agent of the principal, deals with the regulated substance; and</w:t>
      </w:r>
    </w:p>
    <w:p w14:paraId="58DAF10F" w14:textId="77777777" w:rsidR="009738F8" w:rsidRDefault="009738F8">
      <w:pPr>
        <w:pStyle w:val="Apara"/>
        <w:keepNext/>
      </w:pPr>
      <w:r>
        <w:tab/>
        <w:t>(b)</w:t>
      </w:r>
      <w:r>
        <w:tab/>
        <w:t>the principal fails to ensure that the details prescribed by regulation for the dealing are entered in the register prescribed by regulation as soon as practicable (but not later than 24 hours) after the dealing happens.</w:t>
      </w:r>
    </w:p>
    <w:p w14:paraId="625EAD55" w14:textId="77777777" w:rsidR="009738F8" w:rsidRDefault="009738F8">
      <w:pPr>
        <w:pStyle w:val="Penalty"/>
        <w:keepNext/>
      </w:pPr>
      <w:r>
        <w:t>Maximum penalty:  50 penalty units.</w:t>
      </w:r>
    </w:p>
    <w:p w14:paraId="652C8166" w14:textId="77777777" w:rsidR="009738F8" w:rsidRDefault="009738F8">
      <w:pPr>
        <w:pStyle w:val="Amain"/>
      </w:pPr>
      <w:r>
        <w:tab/>
        <w:t>(2)</w:t>
      </w:r>
      <w:r>
        <w:tab/>
        <w:t xml:space="preserve">An offence against subsection (1) is a strict liability offence. </w:t>
      </w:r>
    </w:p>
    <w:p w14:paraId="776D18FE" w14:textId="77777777" w:rsidR="009738F8" w:rsidRDefault="009738F8">
      <w:pPr>
        <w:pStyle w:val="AH5Sec"/>
      </w:pPr>
      <w:bookmarkStart w:id="75" w:name="_Toc30593454"/>
      <w:r w:rsidRPr="0099605F">
        <w:rPr>
          <w:rStyle w:val="CharSectNo"/>
        </w:rPr>
        <w:t>52</w:t>
      </w:r>
      <w:r>
        <w:tab/>
        <w:t>Registers—signing entries</w:t>
      </w:r>
      <w:bookmarkEnd w:id="75"/>
      <w:r>
        <w:t xml:space="preserve"> </w:t>
      </w:r>
    </w:p>
    <w:p w14:paraId="2F64BA8A" w14:textId="77777777" w:rsidR="009738F8" w:rsidRDefault="009738F8">
      <w:pPr>
        <w:pStyle w:val="Amain"/>
      </w:pPr>
      <w:r>
        <w:tab/>
        <w:t>(1)</w:t>
      </w:r>
      <w:r>
        <w:tab/>
        <w:t>A person commits an offence if—</w:t>
      </w:r>
    </w:p>
    <w:p w14:paraId="46551A1F" w14:textId="77777777" w:rsidR="009738F8" w:rsidRDefault="009738F8">
      <w:pPr>
        <w:pStyle w:val="Apara"/>
      </w:pPr>
      <w:r>
        <w:tab/>
        <w:t>(a)</w:t>
      </w:r>
      <w:r>
        <w:tab/>
        <w:t>the person makes an entry in a register for a regulated substance; and</w:t>
      </w:r>
    </w:p>
    <w:p w14:paraId="49D7F6DF" w14:textId="77777777" w:rsidR="009738F8" w:rsidRDefault="009738F8">
      <w:pPr>
        <w:pStyle w:val="Apara"/>
        <w:keepNext/>
      </w:pPr>
      <w:r>
        <w:tab/>
        <w:t>(b)</w:t>
      </w:r>
      <w:r>
        <w:tab/>
        <w:t>the person fails to sign the entry as soon as practicable (but not later than 24 hours) after the entry is made.</w:t>
      </w:r>
    </w:p>
    <w:p w14:paraId="7D269A28" w14:textId="77777777" w:rsidR="009738F8" w:rsidRDefault="009738F8">
      <w:pPr>
        <w:pStyle w:val="Penalty"/>
        <w:keepNext/>
      </w:pPr>
      <w:r>
        <w:t>Maximum penalty:  50 penalty units.</w:t>
      </w:r>
    </w:p>
    <w:p w14:paraId="4CF4E5DE" w14:textId="77777777" w:rsidR="009738F8" w:rsidRDefault="009738F8">
      <w:pPr>
        <w:pStyle w:val="aNote"/>
      </w:pPr>
      <w:r>
        <w:rPr>
          <w:rStyle w:val="charItals"/>
        </w:rPr>
        <w:t>Note</w:t>
      </w:r>
      <w:r>
        <w:rPr>
          <w:rStyle w:val="charBoldItals"/>
        </w:rPr>
        <w:tab/>
        <w:t>Signs</w:t>
      </w:r>
      <w:r>
        <w:t>—see the dictionary.</w:t>
      </w:r>
    </w:p>
    <w:p w14:paraId="6A2360DE" w14:textId="77777777" w:rsidR="009738F8" w:rsidRDefault="009738F8">
      <w:pPr>
        <w:pStyle w:val="Amain"/>
      </w:pPr>
      <w:r>
        <w:tab/>
        <w:t>(2)</w:t>
      </w:r>
      <w:r>
        <w:tab/>
        <w:t xml:space="preserve">An offence against this section is a strict liability offence. </w:t>
      </w:r>
    </w:p>
    <w:p w14:paraId="6A482213" w14:textId="77777777" w:rsidR="009738F8" w:rsidRDefault="009738F8">
      <w:pPr>
        <w:pStyle w:val="AH5Sec"/>
      </w:pPr>
      <w:bookmarkStart w:id="76" w:name="_Toc30593455"/>
      <w:r w:rsidRPr="0099605F">
        <w:rPr>
          <w:rStyle w:val="CharSectNo"/>
        </w:rPr>
        <w:t>53</w:t>
      </w:r>
      <w:r>
        <w:tab/>
        <w:t>Registers—witnessing administration of medicines</w:t>
      </w:r>
      <w:bookmarkEnd w:id="76"/>
      <w:r>
        <w:t xml:space="preserve"> </w:t>
      </w:r>
    </w:p>
    <w:p w14:paraId="6C5035A6" w14:textId="77777777" w:rsidR="009738F8" w:rsidRDefault="009738F8">
      <w:pPr>
        <w:pStyle w:val="Amainreturn"/>
      </w:pPr>
      <w:r>
        <w:t>A person commits an offence if—</w:t>
      </w:r>
    </w:p>
    <w:p w14:paraId="5C272015" w14:textId="77777777" w:rsidR="009738F8" w:rsidRDefault="009738F8">
      <w:pPr>
        <w:pStyle w:val="Apara"/>
      </w:pPr>
      <w:r>
        <w:tab/>
        <w:t>(a)</w:t>
      </w:r>
      <w:r>
        <w:tab/>
        <w:t>a regulated substance is prescribed by regulation; and</w:t>
      </w:r>
    </w:p>
    <w:p w14:paraId="6406AC5B" w14:textId="77777777" w:rsidR="009738F8" w:rsidRDefault="009738F8">
      <w:pPr>
        <w:pStyle w:val="Apara"/>
      </w:pPr>
      <w:r>
        <w:tab/>
        <w:t>(b)</w:t>
      </w:r>
      <w:r>
        <w:tab/>
        <w:t>the person is prescribed by regulation as a witness in relation to the administration of the substance; and</w:t>
      </w:r>
    </w:p>
    <w:p w14:paraId="6F0EFA05" w14:textId="77777777" w:rsidR="009738F8" w:rsidRDefault="009738F8">
      <w:pPr>
        <w:pStyle w:val="Apara"/>
        <w:keepNext/>
      </w:pPr>
      <w:r>
        <w:lastRenderedPageBreak/>
        <w:tab/>
        <w:t>(c)</w:t>
      </w:r>
      <w:r>
        <w:tab/>
        <w:t>the person witnesses the administration of the medicine; and</w:t>
      </w:r>
    </w:p>
    <w:p w14:paraId="2C9A7F4A" w14:textId="77777777" w:rsidR="009738F8" w:rsidRDefault="009738F8">
      <w:pPr>
        <w:pStyle w:val="Apara"/>
      </w:pPr>
      <w:r>
        <w:tab/>
        <w:t>(d)</w:t>
      </w:r>
      <w:r>
        <w:tab/>
        <w:t>the administration of the medicine is entered in a register for the medicine; and</w:t>
      </w:r>
    </w:p>
    <w:p w14:paraId="3E11FBE5" w14:textId="77777777" w:rsidR="009738F8" w:rsidRDefault="009738F8">
      <w:pPr>
        <w:pStyle w:val="Apara"/>
        <w:keepNext/>
      </w:pPr>
      <w:r>
        <w:tab/>
        <w:t>(e)</w:t>
      </w:r>
      <w:r>
        <w:tab/>
        <w:t>the person fails to sign the entry in the register as witness as soon as practicable (but not later than 24 hours) after the entry is made.</w:t>
      </w:r>
    </w:p>
    <w:p w14:paraId="52F95B01" w14:textId="77777777" w:rsidR="009738F8" w:rsidRDefault="009738F8">
      <w:pPr>
        <w:pStyle w:val="Penalty"/>
        <w:keepNext/>
      </w:pPr>
      <w:r>
        <w:t>Maximum penalty:  100 penalty units, imprisonment for 1 year or both.</w:t>
      </w:r>
    </w:p>
    <w:p w14:paraId="432514E6" w14:textId="77777777" w:rsidR="009738F8" w:rsidRDefault="009738F8">
      <w:pPr>
        <w:pStyle w:val="aNote"/>
      </w:pPr>
      <w:r>
        <w:rPr>
          <w:rStyle w:val="charItals"/>
        </w:rPr>
        <w:t>Note</w:t>
      </w:r>
      <w:r>
        <w:rPr>
          <w:rStyle w:val="charBoldItals"/>
        </w:rPr>
        <w:tab/>
        <w:t>Signs</w:t>
      </w:r>
      <w:r>
        <w:t>—see the dictionary.</w:t>
      </w:r>
    </w:p>
    <w:p w14:paraId="009F85BD" w14:textId="77777777" w:rsidR="009738F8" w:rsidRDefault="009738F8">
      <w:pPr>
        <w:pStyle w:val="AH5Sec"/>
      </w:pPr>
      <w:bookmarkStart w:id="77" w:name="_Toc30593456"/>
      <w:r w:rsidRPr="0099605F">
        <w:rPr>
          <w:rStyle w:val="CharSectNo"/>
        </w:rPr>
        <w:t>54</w:t>
      </w:r>
      <w:r>
        <w:tab/>
        <w:t>Registers—witnessing discarding</w:t>
      </w:r>
      <w:bookmarkEnd w:id="77"/>
      <w:r>
        <w:t xml:space="preserve"> </w:t>
      </w:r>
    </w:p>
    <w:p w14:paraId="02DA5065" w14:textId="77777777" w:rsidR="009738F8" w:rsidRDefault="009738F8">
      <w:pPr>
        <w:pStyle w:val="Amainreturn"/>
      </w:pPr>
      <w:r>
        <w:t>A person commits an offence if—</w:t>
      </w:r>
    </w:p>
    <w:p w14:paraId="0C4AF708" w14:textId="77777777" w:rsidR="009738F8" w:rsidRDefault="009738F8">
      <w:pPr>
        <w:pStyle w:val="Apara"/>
      </w:pPr>
      <w:r>
        <w:tab/>
        <w:t>(a)</w:t>
      </w:r>
      <w:r>
        <w:tab/>
        <w:t>a regulated substance is prescribed by regulation; and</w:t>
      </w:r>
    </w:p>
    <w:p w14:paraId="32F39FB2" w14:textId="77777777" w:rsidR="009738F8" w:rsidRDefault="009738F8">
      <w:pPr>
        <w:pStyle w:val="Apara"/>
      </w:pPr>
      <w:r>
        <w:tab/>
        <w:t>(b)</w:t>
      </w:r>
      <w:r>
        <w:tab/>
        <w:t>the person is prescribed by regulation as a witness in relation to the discarding of the substance; and</w:t>
      </w:r>
    </w:p>
    <w:p w14:paraId="47423A31" w14:textId="77777777" w:rsidR="009738F8" w:rsidRDefault="009738F8">
      <w:pPr>
        <w:pStyle w:val="Apara"/>
      </w:pPr>
      <w:r>
        <w:tab/>
        <w:t>(c)</w:t>
      </w:r>
      <w:r>
        <w:tab/>
        <w:t>the person witnesses the discarding of the substance; and</w:t>
      </w:r>
    </w:p>
    <w:p w14:paraId="52BF31F5" w14:textId="77777777" w:rsidR="009738F8" w:rsidRDefault="009738F8">
      <w:pPr>
        <w:pStyle w:val="Apara"/>
      </w:pPr>
      <w:r>
        <w:tab/>
        <w:t>(d)</w:t>
      </w:r>
      <w:r>
        <w:tab/>
        <w:t>the discarding of the substance is entered in the register for the substance; and</w:t>
      </w:r>
    </w:p>
    <w:p w14:paraId="0BEC5AC6" w14:textId="77777777" w:rsidR="009738F8" w:rsidRDefault="009738F8">
      <w:pPr>
        <w:pStyle w:val="Apara"/>
        <w:keepNext/>
      </w:pPr>
      <w:r>
        <w:tab/>
        <w:t>(e)</w:t>
      </w:r>
      <w:r>
        <w:tab/>
        <w:t>the person fails to sign the entry in the register as witness as soon as practicable (but not later than 24 hours) after the entry is made.</w:t>
      </w:r>
    </w:p>
    <w:p w14:paraId="05631E72" w14:textId="77777777" w:rsidR="009738F8" w:rsidRDefault="009738F8">
      <w:pPr>
        <w:pStyle w:val="Penalty"/>
        <w:keepNext/>
      </w:pPr>
      <w:r>
        <w:t>Maximum penalty:  100 penalty units, imprisonment for 1 year or both.</w:t>
      </w:r>
    </w:p>
    <w:p w14:paraId="4693BDF3" w14:textId="77777777" w:rsidR="009738F8" w:rsidRDefault="009738F8">
      <w:pPr>
        <w:pStyle w:val="aNote"/>
      </w:pPr>
      <w:r>
        <w:rPr>
          <w:rStyle w:val="charItals"/>
        </w:rPr>
        <w:t>Note</w:t>
      </w:r>
      <w:r>
        <w:rPr>
          <w:rStyle w:val="charBoldItals"/>
        </w:rPr>
        <w:tab/>
        <w:t>Signs</w:t>
      </w:r>
      <w:r>
        <w:t>—see the dictionary.</w:t>
      </w:r>
    </w:p>
    <w:p w14:paraId="2CEAF882" w14:textId="77777777" w:rsidR="009738F8" w:rsidRDefault="009738F8">
      <w:pPr>
        <w:pStyle w:val="AH5Sec"/>
      </w:pPr>
      <w:bookmarkStart w:id="78" w:name="_Toc30593457"/>
      <w:r w:rsidRPr="0099605F">
        <w:rPr>
          <w:rStyle w:val="CharSectNo"/>
        </w:rPr>
        <w:lastRenderedPageBreak/>
        <w:t>55</w:t>
      </w:r>
      <w:r>
        <w:tab/>
        <w:t>Registers—changes etc to entries</w:t>
      </w:r>
      <w:bookmarkEnd w:id="78"/>
      <w:r>
        <w:t xml:space="preserve"> </w:t>
      </w:r>
    </w:p>
    <w:p w14:paraId="4D4C55EA" w14:textId="77777777" w:rsidR="009738F8" w:rsidRDefault="009738F8">
      <w:pPr>
        <w:pStyle w:val="Amain"/>
        <w:keepNext/>
      </w:pPr>
      <w:r>
        <w:tab/>
        <w:t>(1)</w:t>
      </w:r>
      <w:r>
        <w:tab/>
        <w:t>A person commits an offence if the person cancels, changes, deletes or obliterates an entry in a register for a regulated substance.</w:t>
      </w:r>
    </w:p>
    <w:p w14:paraId="0488BED0" w14:textId="77777777" w:rsidR="009738F8" w:rsidRDefault="009738F8">
      <w:pPr>
        <w:pStyle w:val="Penalty"/>
        <w:keepNext/>
      </w:pPr>
      <w:r>
        <w:t>Maximum penalty:  100 penalty units, imprisonment for 1 year or both.</w:t>
      </w:r>
    </w:p>
    <w:p w14:paraId="0D0CEC03" w14:textId="77777777" w:rsidR="009738F8" w:rsidRDefault="009738F8">
      <w:pPr>
        <w:pStyle w:val="Amain"/>
      </w:pPr>
      <w:r>
        <w:tab/>
        <w:t>(2)</w:t>
      </w:r>
      <w:r>
        <w:tab/>
        <w:t>However, subsection (1) does not apply to a person if the person—</w:t>
      </w:r>
    </w:p>
    <w:p w14:paraId="43C6D647" w14:textId="77777777" w:rsidR="009738F8" w:rsidRDefault="009738F8">
      <w:pPr>
        <w:pStyle w:val="Apara"/>
      </w:pPr>
      <w:r>
        <w:tab/>
        <w:t>(a)</w:t>
      </w:r>
      <w:r>
        <w:tab/>
        <w:t>made the entry in the register; and</w:t>
      </w:r>
    </w:p>
    <w:p w14:paraId="3E173B8F" w14:textId="77777777" w:rsidR="009738F8" w:rsidRDefault="009738F8">
      <w:pPr>
        <w:pStyle w:val="Apara"/>
        <w:keepNext/>
      </w:pPr>
      <w:r>
        <w:tab/>
        <w:t>(b)</w:t>
      </w:r>
      <w:r>
        <w:tab/>
        <w:t>amends the entry as prescribed by regulation.</w:t>
      </w:r>
    </w:p>
    <w:p w14:paraId="1C54A7A8" w14:textId="09CDE359" w:rsidR="009738F8" w:rsidRDefault="009738F8">
      <w:pPr>
        <w:pStyle w:val="aNote"/>
      </w:pPr>
      <w:r>
        <w:rPr>
          <w:rStyle w:val="charItals"/>
        </w:rPr>
        <w:t>Note</w:t>
      </w:r>
      <w:r>
        <w:rPr>
          <w:rStyle w:val="charItals"/>
        </w:rPr>
        <w:tab/>
      </w:r>
      <w:r>
        <w:t xml:space="preserve">It is an offence to produce a document in compliance with a territory law if the document is false or misleading in a material particular (see </w:t>
      </w:r>
      <w:hyperlink r:id="rId58" w:tooltip="A2002-51" w:history="1">
        <w:r w:rsidR="004258D1" w:rsidRPr="004258D1">
          <w:rPr>
            <w:rStyle w:val="charCitHyperlinkAbbrev"/>
          </w:rPr>
          <w:t>Criminal Code</w:t>
        </w:r>
      </w:hyperlink>
      <w:r>
        <w:t>, s 339).</w:t>
      </w:r>
    </w:p>
    <w:p w14:paraId="76B08F2D" w14:textId="77777777" w:rsidR="009738F8" w:rsidRDefault="009738F8">
      <w:pPr>
        <w:pStyle w:val="AH5Sec"/>
        <w:rPr>
          <w:snapToGrid w:val="0"/>
        </w:rPr>
      </w:pPr>
      <w:bookmarkStart w:id="79" w:name="_Toc30593458"/>
      <w:r w:rsidRPr="0099605F">
        <w:rPr>
          <w:rStyle w:val="CharSectNo"/>
        </w:rPr>
        <w:t>56</w:t>
      </w:r>
      <w:r>
        <w:rPr>
          <w:snapToGrid w:val="0"/>
        </w:rPr>
        <w:tab/>
        <w:t>Registers—period to be kept</w:t>
      </w:r>
      <w:bookmarkEnd w:id="79"/>
      <w:r>
        <w:rPr>
          <w:snapToGrid w:val="0"/>
        </w:rPr>
        <w:t xml:space="preserve"> </w:t>
      </w:r>
    </w:p>
    <w:p w14:paraId="6E71A58F" w14:textId="77777777" w:rsidR="009738F8" w:rsidRDefault="009738F8">
      <w:pPr>
        <w:pStyle w:val="Amain"/>
      </w:pPr>
      <w:r>
        <w:tab/>
        <w:t>(1)</w:t>
      </w:r>
      <w:r>
        <w:tab/>
        <w:t>A person commits an offence if—</w:t>
      </w:r>
    </w:p>
    <w:p w14:paraId="18E954AA" w14:textId="77777777" w:rsidR="009738F8" w:rsidRDefault="009738F8">
      <w:pPr>
        <w:pStyle w:val="Apara"/>
      </w:pPr>
      <w:r>
        <w:tab/>
        <w:t>(a)</w:t>
      </w:r>
      <w:r>
        <w:tab/>
        <w:t>the person must keep a register for a regulated substance; and</w:t>
      </w:r>
    </w:p>
    <w:p w14:paraId="4A61BF05" w14:textId="77777777" w:rsidR="009738F8" w:rsidRDefault="009738F8">
      <w:pPr>
        <w:pStyle w:val="Apara"/>
        <w:keepNext/>
      </w:pPr>
      <w:r>
        <w:tab/>
        <w:t>(b)</w:t>
      </w:r>
      <w:r>
        <w:tab/>
        <w:t>the person fails to ensure that the register is kept for at least 2 years after the day when the last entry is made in the register.</w:t>
      </w:r>
    </w:p>
    <w:p w14:paraId="22EA04AD" w14:textId="77777777" w:rsidR="009738F8" w:rsidRDefault="009738F8">
      <w:pPr>
        <w:pStyle w:val="Penalty"/>
        <w:keepNext/>
      </w:pPr>
      <w:r>
        <w:t>Maximum penalty:  50 penalty units.</w:t>
      </w:r>
    </w:p>
    <w:p w14:paraId="06C21CDE" w14:textId="3A977F29" w:rsidR="009738F8" w:rsidRDefault="009738F8">
      <w:pPr>
        <w:pStyle w:val="aNote"/>
      </w:pPr>
      <w:r>
        <w:rPr>
          <w:rStyle w:val="charItals"/>
        </w:rPr>
        <w:t>Note</w:t>
      </w:r>
      <w:r>
        <w:rPr>
          <w:rStyle w:val="charItals"/>
        </w:rPr>
        <w:tab/>
      </w:r>
      <w:r>
        <w:t xml:space="preserve">For how long a register for a regulated substance kept electronically must be kept, see the </w:t>
      </w:r>
      <w:hyperlink r:id="rId59" w:tooltip="A2001-10" w:history="1">
        <w:r w:rsidR="004258D1" w:rsidRPr="004258D1">
          <w:rPr>
            <w:rStyle w:val="charCitHyperlinkItal"/>
          </w:rPr>
          <w:t>Electronic Transactions Act 2001</w:t>
        </w:r>
      </w:hyperlink>
      <w:r>
        <w:t>, s 11 and this Act, s 187.</w:t>
      </w:r>
    </w:p>
    <w:p w14:paraId="5FDA3714" w14:textId="77777777" w:rsidR="009738F8" w:rsidRDefault="009738F8">
      <w:pPr>
        <w:pStyle w:val="Amain"/>
      </w:pPr>
      <w:r>
        <w:tab/>
        <w:t>(2)</w:t>
      </w:r>
      <w:r>
        <w:tab/>
        <w:t>An offence against this section is a strict liability offence.</w:t>
      </w:r>
    </w:p>
    <w:p w14:paraId="517FF094" w14:textId="77777777" w:rsidR="009738F8" w:rsidRDefault="009738F8">
      <w:pPr>
        <w:pStyle w:val="AH5Sec"/>
        <w:rPr>
          <w:snapToGrid w:val="0"/>
        </w:rPr>
      </w:pPr>
      <w:bookmarkStart w:id="80" w:name="_Toc30593459"/>
      <w:r w:rsidRPr="0099605F">
        <w:rPr>
          <w:rStyle w:val="CharSectNo"/>
        </w:rPr>
        <w:t>57</w:t>
      </w:r>
      <w:r>
        <w:rPr>
          <w:snapToGrid w:val="0"/>
        </w:rPr>
        <w:tab/>
        <w:t>Registers—damage or loss</w:t>
      </w:r>
      <w:bookmarkEnd w:id="80"/>
      <w:r>
        <w:rPr>
          <w:snapToGrid w:val="0"/>
        </w:rPr>
        <w:t xml:space="preserve"> </w:t>
      </w:r>
    </w:p>
    <w:p w14:paraId="343D3056" w14:textId="77777777" w:rsidR="009738F8" w:rsidRDefault="009738F8">
      <w:pPr>
        <w:pStyle w:val="Amain"/>
      </w:pPr>
      <w:r>
        <w:tab/>
        <w:t>(1)</w:t>
      </w:r>
      <w:r>
        <w:tab/>
        <w:t>A person commits an offence if—</w:t>
      </w:r>
    </w:p>
    <w:p w14:paraId="2A743387" w14:textId="77777777" w:rsidR="009738F8" w:rsidRDefault="009738F8">
      <w:pPr>
        <w:pStyle w:val="Apara"/>
      </w:pPr>
      <w:r>
        <w:tab/>
        <w:t>(a)</w:t>
      </w:r>
      <w:r>
        <w:tab/>
        <w:t>the person must keep a register for a regulated substance; and</w:t>
      </w:r>
    </w:p>
    <w:p w14:paraId="46E9852E" w14:textId="77777777" w:rsidR="009738F8" w:rsidRDefault="009738F8">
      <w:pPr>
        <w:pStyle w:val="Apara"/>
      </w:pPr>
      <w:r>
        <w:tab/>
        <w:t>(b)</w:t>
      </w:r>
      <w:r>
        <w:tab/>
        <w:t>the register is damaged in a material respect, stolen, lost or destroyed; and</w:t>
      </w:r>
    </w:p>
    <w:p w14:paraId="07A705F7" w14:textId="77777777" w:rsidR="009738F8" w:rsidRDefault="009738F8">
      <w:pPr>
        <w:pStyle w:val="Apara"/>
        <w:keepNext/>
      </w:pPr>
      <w:r>
        <w:lastRenderedPageBreak/>
        <w:tab/>
        <w:t>(c)</w:t>
      </w:r>
      <w:r>
        <w:tab/>
        <w:t>the person fails to tell the chief health officer, in writing, about the damage, theft, loss or destruction as soon as practicable (but not later than 7 days) after the day it happens.</w:t>
      </w:r>
    </w:p>
    <w:p w14:paraId="2D9C7673" w14:textId="77777777" w:rsidR="009738F8" w:rsidRDefault="009738F8">
      <w:pPr>
        <w:pStyle w:val="Penalty"/>
        <w:keepNext/>
      </w:pPr>
      <w:r>
        <w:t>Maximum penalty:  100 penalty units, imprisonment for 1 year or both.</w:t>
      </w:r>
    </w:p>
    <w:p w14:paraId="6678E993" w14:textId="77777777" w:rsidR="009738F8" w:rsidRDefault="009738F8">
      <w:pPr>
        <w:pStyle w:val="Amain"/>
      </w:pPr>
      <w:r>
        <w:tab/>
        <w:t>(2)</w:t>
      </w:r>
      <w:r>
        <w:tab/>
        <w:t>A person commits an offence if—</w:t>
      </w:r>
    </w:p>
    <w:p w14:paraId="47A59766" w14:textId="77777777" w:rsidR="009738F8" w:rsidRDefault="009738F8">
      <w:pPr>
        <w:pStyle w:val="Apara"/>
      </w:pPr>
      <w:r>
        <w:tab/>
        <w:t>(a)</w:t>
      </w:r>
      <w:r>
        <w:tab/>
        <w:t>the person must keep a register for a regulated substance; and</w:t>
      </w:r>
    </w:p>
    <w:p w14:paraId="36AE0C95" w14:textId="77777777" w:rsidR="009738F8" w:rsidRDefault="009738F8">
      <w:pPr>
        <w:pStyle w:val="Apara"/>
      </w:pPr>
      <w:r>
        <w:tab/>
        <w:t>(b)</w:t>
      </w:r>
      <w:r>
        <w:tab/>
        <w:t>the register is damaged in a material respect, stolen, lost or destroyed; and</w:t>
      </w:r>
    </w:p>
    <w:p w14:paraId="4E257284" w14:textId="77777777" w:rsidR="009738F8" w:rsidRDefault="009738F8">
      <w:pPr>
        <w:pStyle w:val="Apara"/>
      </w:pPr>
      <w:r>
        <w:tab/>
        <w:t>(c)</w:t>
      </w:r>
      <w:r>
        <w:tab/>
        <w:t>the person does not take an inventory as prescribed by regulation of each regulated substance in the person’s possession to which the register related.</w:t>
      </w:r>
    </w:p>
    <w:p w14:paraId="0DA7093F" w14:textId="77777777" w:rsidR="009738F8" w:rsidRDefault="009738F8">
      <w:pPr>
        <w:pStyle w:val="aNotepar"/>
        <w:keepNext/>
      </w:pPr>
      <w:r>
        <w:rPr>
          <w:rStyle w:val="charItals"/>
        </w:rPr>
        <w:t>Note</w:t>
      </w:r>
      <w:r>
        <w:rPr>
          <w:rStyle w:val="charItals"/>
        </w:rPr>
        <w:tab/>
      </w:r>
      <w:r>
        <w:rPr>
          <w:rStyle w:val="charBoldItals"/>
        </w:rPr>
        <w:t xml:space="preserve">Possess </w:t>
      </w:r>
      <w:r>
        <w:t xml:space="preserve">includes </w:t>
      </w:r>
      <w:r w:rsidRPr="00B517DA">
        <w:t xml:space="preserve">have control over disposition (see </w:t>
      </w:r>
      <w:r>
        <w:t>s</w:t>
      </w:r>
      <w:r w:rsidRPr="00B517DA">
        <w:t xml:space="preserve"> 24).</w:t>
      </w:r>
    </w:p>
    <w:p w14:paraId="5C1A80D0" w14:textId="77777777" w:rsidR="009738F8" w:rsidRDefault="009738F8">
      <w:pPr>
        <w:pStyle w:val="Penalty"/>
        <w:keepNext/>
      </w:pPr>
      <w:r>
        <w:t>Maximum penalty:  100 penalty units, imprisonment for 1 year or both.</w:t>
      </w:r>
    </w:p>
    <w:p w14:paraId="7FCC9DF9" w14:textId="77777777" w:rsidR="009738F8" w:rsidRDefault="009738F8">
      <w:pPr>
        <w:pStyle w:val="Amain"/>
      </w:pPr>
      <w:r>
        <w:tab/>
        <w:t>(3)</w:t>
      </w:r>
      <w:r>
        <w:tab/>
        <w:t>This section does not apply to a register for a regulated substance if the most recent entry in the register is made more than 2 years before the day the register is damaged, stolen, lost or destroyed.</w:t>
      </w:r>
    </w:p>
    <w:p w14:paraId="67D567AB" w14:textId="77777777" w:rsidR="009738F8" w:rsidRDefault="009738F8">
      <w:pPr>
        <w:pStyle w:val="Amain"/>
        <w:keepNext/>
      </w:pPr>
      <w:r>
        <w:tab/>
        <w:t>(4)</w:t>
      </w:r>
      <w:r>
        <w:tab/>
        <w:t>In this section:</w:t>
      </w:r>
    </w:p>
    <w:p w14:paraId="00F70209" w14:textId="77777777" w:rsidR="009738F8" w:rsidRDefault="009738F8">
      <w:pPr>
        <w:pStyle w:val="aDef"/>
      </w:pPr>
      <w:r>
        <w:rPr>
          <w:rStyle w:val="charBoldItals"/>
        </w:rPr>
        <w:t>material respect</w:t>
      </w:r>
      <w:r>
        <w:t xml:space="preserve">—a register for a regulated substance is damaged in a </w:t>
      </w:r>
      <w:r>
        <w:rPr>
          <w:rStyle w:val="charBoldItals"/>
        </w:rPr>
        <w:t>material respect</w:t>
      </w:r>
      <w:r>
        <w:t xml:space="preserve"> if anything required to be entered in the register is missing or cannot be easily read.</w:t>
      </w:r>
    </w:p>
    <w:p w14:paraId="1F15D0DD" w14:textId="77777777" w:rsidR="009738F8" w:rsidRDefault="009738F8">
      <w:pPr>
        <w:pStyle w:val="AH5Sec"/>
      </w:pPr>
      <w:bookmarkStart w:id="81" w:name="_Toc30593460"/>
      <w:r w:rsidRPr="0099605F">
        <w:rPr>
          <w:rStyle w:val="CharSectNo"/>
        </w:rPr>
        <w:lastRenderedPageBreak/>
        <w:t>58</w:t>
      </w:r>
      <w:r>
        <w:tab/>
        <w:t>Transferring responsibility for community pharmacies—stocktake etc of controlled medicines</w:t>
      </w:r>
      <w:bookmarkEnd w:id="81"/>
      <w:r>
        <w:t xml:space="preserve"> </w:t>
      </w:r>
    </w:p>
    <w:p w14:paraId="22FA6D9A" w14:textId="77777777" w:rsidR="009738F8" w:rsidRDefault="009738F8">
      <w:pPr>
        <w:pStyle w:val="Amain"/>
        <w:keepNext/>
      </w:pPr>
      <w:r>
        <w:tab/>
        <w:t>(1)</w:t>
      </w:r>
      <w:r>
        <w:tab/>
        <w:t xml:space="preserve">A pharmacist (the </w:t>
      </w:r>
      <w:r>
        <w:rPr>
          <w:rStyle w:val="charBoldItals"/>
        </w:rPr>
        <w:t>responsible pharmacist</w:t>
      </w:r>
      <w:r>
        <w:t>) who is responsible for the management of a community pharmacy commits an offence if—</w:t>
      </w:r>
    </w:p>
    <w:p w14:paraId="7C4B7E94" w14:textId="77777777" w:rsidR="009738F8" w:rsidRDefault="009738F8">
      <w:pPr>
        <w:pStyle w:val="Apara"/>
        <w:keepNext/>
      </w:pPr>
      <w:r>
        <w:tab/>
        <w:t>(a)</w:t>
      </w:r>
      <w:r>
        <w:tab/>
        <w:t>the pharmacist proposes to stop being responsible for the pharmacy for a continuous period of longer than 14 days; and</w:t>
      </w:r>
    </w:p>
    <w:p w14:paraId="7743DCD9" w14:textId="77777777" w:rsidR="009738F8" w:rsidRDefault="009738F8">
      <w:pPr>
        <w:pStyle w:val="Apara"/>
      </w:pPr>
      <w:r>
        <w:tab/>
        <w:t>(b)</w:t>
      </w:r>
      <w:r>
        <w:tab/>
        <w:t>before the pharmacist stops being responsible for the pharmacy, the pharmacist fails to—</w:t>
      </w:r>
    </w:p>
    <w:p w14:paraId="017C7AC7" w14:textId="77777777" w:rsidR="009738F8" w:rsidRDefault="009738F8">
      <w:pPr>
        <w:pStyle w:val="Asubpara"/>
      </w:pPr>
      <w:r>
        <w:tab/>
        <w:t>(i)</w:t>
      </w:r>
      <w:r>
        <w:tab/>
        <w:t>take a written inventory of each quantity of each form and strength of a controlled medicine held in the pharmacy; and</w:t>
      </w:r>
    </w:p>
    <w:p w14:paraId="1F7EE735" w14:textId="77777777" w:rsidR="009738F8" w:rsidRDefault="009738F8">
      <w:pPr>
        <w:pStyle w:val="Asubpara"/>
      </w:pPr>
      <w:r>
        <w:tab/>
        <w:t>(ii)</w:t>
      </w:r>
      <w:r>
        <w:tab/>
        <w:t>enter each of the quantities in the controlled medicines register for the pharmacy; and</w:t>
      </w:r>
    </w:p>
    <w:p w14:paraId="62789799" w14:textId="77777777" w:rsidR="009738F8" w:rsidRDefault="009738F8">
      <w:pPr>
        <w:pStyle w:val="Asubpara"/>
        <w:keepNext/>
      </w:pPr>
      <w:r>
        <w:tab/>
        <w:t>(iii)</w:t>
      </w:r>
      <w:r>
        <w:tab/>
        <w:t>sign and date each entry in the register.</w:t>
      </w:r>
    </w:p>
    <w:p w14:paraId="475CA887" w14:textId="77777777" w:rsidR="009738F8" w:rsidRDefault="009738F8">
      <w:pPr>
        <w:pStyle w:val="Penalty"/>
        <w:keepNext/>
      </w:pPr>
      <w:r>
        <w:t>Maximum penalty:  100 penalty units, imprisonment for 1 year or both.</w:t>
      </w:r>
    </w:p>
    <w:p w14:paraId="48BA2067" w14:textId="77777777" w:rsidR="009738F8" w:rsidRDefault="009738F8">
      <w:pPr>
        <w:pStyle w:val="aNote"/>
      </w:pPr>
      <w:r>
        <w:rPr>
          <w:rStyle w:val="charItals"/>
        </w:rPr>
        <w:t xml:space="preserve">Note </w:t>
      </w:r>
      <w:r>
        <w:rPr>
          <w:rStyle w:val="charItals"/>
        </w:rPr>
        <w:tab/>
      </w:r>
      <w:r>
        <w:rPr>
          <w:rStyle w:val="charBoldItals"/>
        </w:rPr>
        <w:t>Community pharmacy</w:t>
      </w:r>
      <w:r>
        <w:t xml:space="preserve"> and </w:t>
      </w:r>
      <w:r>
        <w:rPr>
          <w:rStyle w:val="charBoldItals"/>
        </w:rPr>
        <w:t>signs</w:t>
      </w:r>
      <w:r>
        <w:t>—see the dictionary.</w:t>
      </w:r>
    </w:p>
    <w:p w14:paraId="2779F5B2" w14:textId="77777777" w:rsidR="009738F8" w:rsidRDefault="009738F8">
      <w:pPr>
        <w:pStyle w:val="Amain"/>
      </w:pPr>
      <w:r>
        <w:tab/>
        <w:t>(2)</w:t>
      </w:r>
      <w:r>
        <w:tab/>
        <w:t>A pharmacist commits an offence if—</w:t>
      </w:r>
    </w:p>
    <w:p w14:paraId="0CD3852F" w14:textId="77777777" w:rsidR="009738F8" w:rsidRDefault="009738F8">
      <w:pPr>
        <w:pStyle w:val="Apara"/>
      </w:pPr>
      <w:r>
        <w:tab/>
        <w:t>(a)</w:t>
      </w:r>
      <w:r>
        <w:tab/>
        <w:t>the pharmacist intends to take responsibility for a community pharmacy for a continuous period of more than 14 days; and</w:t>
      </w:r>
    </w:p>
    <w:p w14:paraId="29A9158C" w14:textId="77777777" w:rsidR="009738F8" w:rsidRDefault="009738F8">
      <w:pPr>
        <w:pStyle w:val="Apara"/>
      </w:pPr>
      <w:r>
        <w:tab/>
        <w:t>(b)</w:t>
      </w:r>
      <w:r>
        <w:tab/>
        <w:t>before taking responsibility for the pharmacy, the pharmacist fails to—</w:t>
      </w:r>
    </w:p>
    <w:p w14:paraId="56AC5B8C" w14:textId="77777777" w:rsidR="009738F8" w:rsidRDefault="009738F8">
      <w:pPr>
        <w:pStyle w:val="Asubpara"/>
      </w:pPr>
      <w:r>
        <w:tab/>
        <w:t>(i)</w:t>
      </w:r>
      <w:r>
        <w:tab/>
        <w:t>check the entries made in the controlled medicines register for the pharmacy under subsection (1) (b) (ii); and</w:t>
      </w:r>
    </w:p>
    <w:p w14:paraId="2D40F2D6" w14:textId="77777777" w:rsidR="009738F8" w:rsidRDefault="009738F8" w:rsidP="000E766D">
      <w:pPr>
        <w:pStyle w:val="Asubpara"/>
      </w:pPr>
      <w:r>
        <w:tab/>
        <w:t>(ii)</w:t>
      </w:r>
      <w:r>
        <w:tab/>
        <w:t>for each of the entries in the register, indicate in writing whether the pharmacist agrees that the entry is a correct record of the quantity of the form and strength of the controlled medicine held in the pharmacy; and</w:t>
      </w:r>
    </w:p>
    <w:p w14:paraId="2FB0C194" w14:textId="77777777" w:rsidR="009738F8" w:rsidRDefault="009738F8">
      <w:pPr>
        <w:pStyle w:val="Asubpara"/>
        <w:keepNext/>
      </w:pPr>
      <w:r>
        <w:lastRenderedPageBreak/>
        <w:tab/>
        <w:t>(iii)</w:t>
      </w:r>
      <w:r>
        <w:tab/>
        <w:t>sign and date each of the entries in the register.</w:t>
      </w:r>
    </w:p>
    <w:p w14:paraId="2AFF0955" w14:textId="77777777" w:rsidR="009738F8" w:rsidRDefault="009738F8">
      <w:pPr>
        <w:pStyle w:val="Penalty"/>
      </w:pPr>
      <w:r>
        <w:t>Maximum penalty:  100 penalty units, imprisonment for 1 year or both.</w:t>
      </w:r>
    </w:p>
    <w:p w14:paraId="1515CF0F" w14:textId="77777777" w:rsidR="009738F8" w:rsidRDefault="009738F8">
      <w:pPr>
        <w:pStyle w:val="Amain"/>
        <w:keepNext/>
      </w:pPr>
      <w:r>
        <w:tab/>
        <w:t>(3)</w:t>
      </w:r>
      <w:r>
        <w:tab/>
        <w:t>The responsible pharmacist for a community pharmacy commits an offence if—</w:t>
      </w:r>
    </w:p>
    <w:p w14:paraId="00B52960" w14:textId="77777777" w:rsidR="009738F8" w:rsidRDefault="009738F8">
      <w:pPr>
        <w:pStyle w:val="Apara"/>
      </w:pPr>
      <w:r>
        <w:tab/>
        <w:t>(a)</w:t>
      </w:r>
      <w:r>
        <w:tab/>
        <w:t>the pharmacist takes an inventory of controlled medicines held in the pharmacy; and</w:t>
      </w:r>
    </w:p>
    <w:p w14:paraId="410100D2" w14:textId="77777777" w:rsidR="009738F8" w:rsidRDefault="009738F8">
      <w:pPr>
        <w:pStyle w:val="Apara"/>
      </w:pPr>
      <w:r>
        <w:tab/>
        <w:t>(b)</w:t>
      </w:r>
      <w:r>
        <w:tab/>
        <w:t>the quantity of a form and strength of a controlled medicine held at the pharmacy is not the quantity shown for the form and strength of the medicine in the controlled medicines register for the pharmacy; and</w:t>
      </w:r>
    </w:p>
    <w:p w14:paraId="5E8953ED" w14:textId="77777777" w:rsidR="009738F8" w:rsidRDefault="009738F8">
      <w:pPr>
        <w:pStyle w:val="Apara"/>
      </w:pPr>
      <w:r>
        <w:tab/>
        <w:t>(c)</w:t>
      </w:r>
      <w:r>
        <w:tab/>
        <w:t>the pharmacist fails to take reasonable steps to resolve the discrepancy between—</w:t>
      </w:r>
    </w:p>
    <w:p w14:paraId="55659605" w14:textId="77777777" w:rsidR="009738F8" w:rsidRDefault="009738F8">
      <w:pPr>
        <w:pStyle w:val="Asubpara"/>
      </w:pPr>
      <w:r>
        <w:tab/>
        <w:t>(i)</w:t>
      </w:r>
      <w:r>
        <w:tab/>
        <w:t>the quantity of the form and strength of the controlled medicine held at the pharmacy; and</w:t>
      </w:r>
    </w:p>
    <w:p w14:paraId="35391F60" w14:textId="77777777" w:rsidR="009738F8" w:rsidRDefault="009738F8">
      <w:pPr>
        <w:pStyle w:val="Asubpara"/>
        <w:keepNext/>
      </w:pPr>
      <w:r>
        <w:tab/>
        <w:t>(ii)</w:t>
      </w:r>
      <w:r>
        <w:tab/>
        <w:t>the quantity shown in the register.</w:t>
      </w:r>
    </w:p>
    <w:p w14:paraId="6B756C61" w14:textId="77777777" w:rsidR="009738F8" w:rsidRDefault="009738F8">
      <w:pPr>
        <w:pStyle w:val="Penalty"/>
        <w:keepNext/>
      </w:pPr>
      <w:r>
        <w:t>Maximum penalty:  100 penalty units, imprisonment for 1 year or both.</w:t>
      </w:r>
    </w:p>
    <w:p w14:paraId="12CBC285" w14:textId="77777777" w:rsidR="009738F8" w:rsidRDefault="009738F8">
      <w:pPr>
        <w:pStyle w:val="Amain"/>
      </w:pPr>
      <w:r>
        <w:tab/>
        <w:t>(4)</w:t>
      </w:r>
      <w:r>
        <w:tab/>
        <w:t>The responsible pharmacist for a community pharmacy commits an offence if—</w:t>
      </w:r>
    </w:p>
    <w:p w14:paraId="2DF236C5" w14:textId="77777777" w:rsidR="009738F8" w:rsidRDefault="009738F8">
      <w:pPr>
        <w:pStyle w:val="Apara"/>
      </w:pPr>
      <w:r>
        <w:tab/>
        <w:t>(a)</w:t>
      </w:r>
      <w:r>
        <w:tab/>
        <w:t>the pharmacist takes an inventory of controlled medicines held in the pharmacy; and</w:t>
      </w:r>
    </w:p>
    <w:p w14:paraId="402BDDDC" w14:textId="77777777" w:rsidR="009738F8" w:rsidRDefault="009738F8">
      <w:pPr>
        <w:pStyle w:val="Apara"/>
        <w:keepLines/>
      </w:pPr>
      <w:r>
        <w:tab/>
        <w:t>(b)</w:t>
      </w:r>
      <w:r>
        <w:tab/>
        <w:t>the quantity of a form and strength of a controlled medicine held at the pharmacy is not the quantity shown for the form and strength of the medicine in the controlled medicines register for the pharmacy; and</w:t>
      </w:r>
    </w:p>
    <w:p w14:paraId="6DEB26E6" w14:textId="77777777" w:rsidR="009738F8" w:rsidRDefault="009738F8" w:rsidP="000E766D">
      <w:pPr>
        <w:pStyle w:val="Apara"/>
        <w:keepNext/>
      </w:pPr>
      <w:r>
        <w:lastRenderedPageBreak/>
        <w:tab/>
        <w:t>(c)</w:t>
      </w:r>
      <w:r>
        <w:tab/>
        <w:t>the pharmacist does not tell the chief health officer about the discrepancy—</w:t>
      </w:r>
    </w:p>
    <w:p w14:paraId="7140278F" w14:textId="77777777" w:rsidR="009738F8" w:rsidRDefault="009738F8">
      <w:pPr>
        <w:pStyle w:val="Asubpara"/>
      </w:pPr>
      <w:r>
        <w:tab/>
        <w:t>(i)</w:t>
      </w:r>
      <w:r>
        <w:tab/>
        <w:t>orally immediately after checking the entries in the controlled medicines register; and</w:t>
      </w:r>
    </w:p>
    <w:p w14:paraId="453A8944" w14:textId="77777777" w:rsidR="009738F8" w:rsidRDefault="009738F8">
      <w:pPr>
        <w:pStyle w:val="Asubpara"/>
        <w:keepNext/>
      </w:pPr>
      <w:r>
        <w:tab/>
        <w:t>(ii)</w:t>
      </w:r>
      <w:r>
        <w:tab/>
        <w:t>in writing not later than 24 hours after finishing the check.</w:t>
      </w:r>
    </w:p>
    <w:p w14:paraId="71B0DA54" w14:textId="77777777" w:rsidR="009738F8" w:rsidRDefault="009738F8">
      <w:pPr>
        <w:pStyle w:val="Penalty"/>
        <w:keepNext/>
      </w:pPr>
      <w:r>
        <w:t>Maximum penalty:  50 penalty units, imprisonment for 6 months or both.</w:t>
      </w:r>
    </w:p>
    <w:p w14:paraId="28B4C68C" w14:textId="77777777" w:rsidR="009738F8" w:rsidRDefault="009738F8">
      <w:pPr>
        <w:pStyle w:val="Amain"/>
        <w:keepNext/>
      </w:pPr>
      <w:r>
        <w:tab/>
        <w:t>(5)</w:t>
      </w:r>
      <w:r>
        <w:tab/>
        <w:t>In this section:</w:t>
      </w:r>
    </w:p>
    <w:p w14:paraId="3A31B06B" w14:textId="77777777" w:rsidR="009738F8" w:rsidRDefault="009738F8">
      <w:pPr>
        <w:pStyle w:val="aDef"/>
      </w:pPr>
      <w:r>
        <w:rPr>
          <w:rStyle w:val="charBoldItals"/>
        </w:rPr>
        <w:t>controlled medicines register</w:t>
      </w:r>
      <w:r>
        <w:t xml:space="preserve">, for a community pharmacy, means a register for controlled medicines that a pharmacist must keep for the pharmacy under section 48 (Meaning of </w:t>
      </w:r>
      <w:r>
        <w:rPr>
          <w:rStyle w:val="charItals"/>
        </w:rPr>
        <w:t>must keep</w:t>
      </w:r>
      <w:r>
        <w:t xml:space="preserve"> register—div 4.2.2).</w:t>
      </w:r>
    </w:p>
    <w:p w14:paraId="1F49BE42" w14:textId="77777777" w:rsidR="009738F8" w:rsidRDefault="009738F8">
      <w:pPr>
        <w:pStyle w:val="PageBreak"/>
      </w:pPr>
      <w:r>
        <w:br w:type="page"/>
      </w:r>
    </w:p>
    <w:p w14:paraId="6B14A518" w14:textId="77777777" w:rsidR="009738F8" w:rsidRPr="0099605F" w:rsidRDefault="009738F8">
      <w:pPr>
        <w:pStyle w:val="AH2Part"/>
      </w:pPr>
      <w:bookmarkStart w:id="82" w:name="_Toc30593461"/>
      <w:r w:rsidRPr="0099605F">
        <w:rPr>
          <w:rStyle w:val="CharPartNo"/>
        </w:rPr>
        <w:lastRenderedPageBreak/>
        <w:t>Part 4.3</w:t>
      </w:r>
      <w:r>
        <w:tab/>
      </w:r>
      <w:r w:rsidRPr="0099605F">
        <w:rPr>
          <w:rStyle w:val="CharPartText"/>
        </w:rPr>
        <w:t>Regulated substances—other offences</w:t>
      </w:r>
      <w:bookmarkEnd w:id="82"/>
    </w:p>
    <w:p w14:paraId="120E6FA0" w14:textId="77777777" w:rsidR="009738F8" w:rsidRPr="0099605F" w:rsidRDefault="009738F8">
      <w:pPr>
        <w:pStyle w:val="AH3Div"/>
      </w:pPr>
      <w:bookmarkStart w:id="83" w:name="_Toc30593462"/>
      <w:r w:rsidRPr="0099605F">
        <w:rPr>
          <w:rStyle w:val="CharDivNo"/>
        </w:rPr>
        <w:t>Division 4.3.1</w:t>
      </w:r>
      <w:r>
        <w:tab/>
      </w:r>
      <w:r w:rsidRPr="0099605F">
        <w:rPr>
          <w:rStyle w:val="CharDivText"/>
        </w:rPr>
        <w:t>Packaging and labelling—offences</w:t>
      </w:r>
      <w:bookmarkEnd w:id="83"/>
    </w:p>
    <w:p w14:paraId="4EDD01CD" w14:textId="77777777" w:rsidR="009738F8" w:rsidRDefault="009738F8">
      <w:pPr>
        <w:pStyle w:val="AH5Sec"/>
        <w:rPr>
          <w:b w:val="0"/>
          <w:bCs/>
        </w:rPr>
      </w:pPr>
      <w:bookmarkStart w:id="84" w:name="_Toc30593463"/>
      <w:r w:rsidRPr="0099605F">
        <w:rPr>
          <w:rStyle w:val="CharSectNo"/>
        </w:rPr>
        <w:t>59</w:t>
      </w:r>
      <w:r>
        <w:rPr>
          <w:bCs/>
        </w:rPr>
        <w:tab/>
      </w:r>
      <w:r>
        <w:t>Packaging of supplied regulated substances</w:t>
      </w:r>
      <w:bookmarkEnd w:id="84"/>
    </w:p>
    <w:p w14:paraId="0F9AE38D" w14:textId="77777777" w:rsidR="009738F8" w:rsidRDefault="009738F8">
      <w:pPr>
        <w:pStyle w:val="Amain"/>
      </w:pPr>
      <w:r>
        <w:tab/>
        <w:t>(1)</w:t>
      </w:r>
      <w:r>
        <w:tab/>
        <w:t>A person commits an offence if—</w:t>
      </w:r>
    </w:p>
    <w:p w14:paraId="4418560A" w14:textId="77777777" w:rsidR="009738F8" w:rsidRDefault="009738F8">
      <w:pPr>
        <w:pStyle w:val="Apara"/>
      </w:pPr>
      <w:r>
        <w:tab/>
        <w:t>(a)</w:t>
      </w:r>
      <w:r>
        <w:tab/>
        <w:t>the person is authorised to supply a regulated substance; and</w:t>
      </w:r>
    </w:p>
    <w:p w14:paraId="74A991D9" w14:textId="77777777" w:rsidR="009738F8" w:rsidRDefault="009738F8">
      <w:pPr>
        <w:pStyle w:val="Apara"/>
      </w:pPr>
      <w:r>
        <w:tab/>
        <w:t>(b)</w:t>
      </w:r>
      <w:r>
        <w:tab/>
        <w:t>the person supplies the substance to someone else; and</w:t>
      </w:r>
    </w:p>
    <w:p w14:paraId="284D3855" w14:textId="77777777" w:rsidR="009738F8" w:rsidRDefault="009738F8">
      <w:pPr>
        <w:pStyle w:val="Apara"/>
      </w:pPr>
      <w:r>
        <w:tab/>
        <w:t>(c)</w:t>
      </w:r>
      <w:r>
        <w:tab/>
        <w:t>the substance is not packaged—</w:t>
      </w:r>
    </w:p>
    <w:p w14:paraId="3576CA27" w14:textId="77777777" w:rsidR="009738F8" w:rsidRDefault="009738F8">
      <w:pPr>
        <w:pStyle w:val="Asubpara"/>
      </w:pPr>
      <w:r>
        <w:tab/>
        <w:t>(i)</w:t>
      </w:r>
      <w:r>
        <w:tab/>
        <w:t>as prescribed by regulation; or</w:t>
      </w:r>
    </w:p>
    <w:p w14:paraId="293619A1" w14:textId="77777777" w:rsidR="009738F8" w:rsidRDefault="009738F8">
      <w:pPr>
        <w:pStyle w:val="Asubpara"/>
        <w:keepNext/>
      </w:pPr>
      <w:r>
        <w:tab/>
        <w:t>(ii)</w:t>
      </w:r>
      <w:r>
        <w:tab/>
        <w:t>in accordance with an approval under section 193 (Approval of non-standard packaging and labelling).</w:t>
      </w:r>
    </w:p>
    <w:p w14:paraId="1B81F8B4" w14:textId="77777777" w:rsidR="009738F8" w:rsidRDefault="009738F8">
      <w:pPr>
        <w:pStyle w:val="Penalty"/>
        <w:keepNext/>
      </w:pPr>
      <w:r>
        <w:t>Maximum penalty:  100 penalty units, imprisonment for 1 year or both.</w:t>
      </w:r>
    </w:p>
    <w:p w14:paraId="642EC23E" w14:textId="77777777" w:rsidR="009738F8" w:rsidRDefault="009738F8">
      <w:pPr>
        <w:pStyle w:val="Amain"/>
      </w:pPr>
      <w:r>
        <w:tab/>
        <w:t>(2)</w:t>
      </w:r>
      <w:r>
        <w:tab/>
        <w:t>A person commits an offence if—</w:t>
      </w:r>
    </w:p>
    <w:p w14:paraId="70DEAED8" w14:textId="77777777" w:rsidR="009738F8" w:rsidRDefault="009738F8">
      <w:pPr>
        <w:pStyle w:val="Apara"/>
      </w:pPr>
      <w:r>
        <w:tab/>
        <w:t>(a)</w:t>
      </w:r>
      <w:r>
        <w:tab/>
        <w:t>the person is authorised to supply a regulated substance; and</w:t>
      </w:r>
    </w:p>
    <w:p w14:paraId="29E68B02" w14:textId="77777777" w:rsidR="009738F8" w:rsidRDefault="009738F8">
      <w:pPr>
        <w:pStyle w:val="Apara"/>
      </w:pPr>
      <w:r>
        <w:tab/>
        <w:t>(b)</w:t>
      </w:r>
      <w:r>
        <w:tab/>
        <w:t>the person supplies the substance to someone else; and</w:t>
      </w:r>
    </w:p>
    <w:p w14:paraId="0C6F8CFE" w14:textId="77777777" w:rsidR="009738F8" w:rsidRDefault="009738F8">
      <w:pPr>
        <w:pStyle w:val="Apara"/>
      </w:pPr>
      <w:r>
        <w:tab/>
        <w:t>(c)</w:t>
      </w:r>
      <w:r>
        <w:tab/>
        <w:t>the substance is not packaged—</w:t>
      </w:r>
    </w:p>
    <w:p w14:paraId="2E80A7C5" w14:textId="77777777" w:rsidR="009738F8" w:rsidRDefault="009738F8">
      <w:pPr>
        <w:pStyle w:val="Asubpara"/>
      </w:pPr>
      <w:r>
        <w:tab/>
        <w:t>(i)</w:t>
      </w:r>
      <w:r>
        <w:tab/>
        <w:t>as prescribed by regulation; or</w:t>
      </w:r>
    </w:p>
    <w:p w14:paraId="18B0EC96" w14:textId="77777777" w:rsidR="009738F8" w:rsidRDefault="009738F8">
      <w:pPr>
        <w:pStyle w:val="Asubpara"/>
        <w:keepNext/>
      </w:pPr>
      <w:r>
        <w:tab/>
        <w:t>(ii)</w:t>
      </w:r>
      <w:r>
        <w:tab/>
        <w:t>in accordance with an approval under section 193.</w:t>
      </w:r>
    </w:p>
    <w:p w14:paraId="5670FCEC" w14:textId="77777777" w:rsidR="009738F8" w:rsidRDefault="009738F8">
      <w:pPr>
        <w:pStyle w:val="Penalty"/>
        <w:keepNext/>
      </w:pPr>
      <w:r>
        <w:t>Maximum penalty:  50 penalty units.</w:t>
      </w:r>
    </w:p>
    <w:p w14:paraId="47A3E00C" w14:textId="77777777" w:rsidR="009738F8" w:rsidRDefault="009738F8">
      <w:pPr>
        <w:pStyle w:val="Amain"/>
      </w:pPr>
      <w:r>
        <w:tab/>
        <w:t>(3)</w:t>
      </w:r>
      <w:r>
        <w:tab/>
        <w:t>This section does not apply to a regulated substance that is supplied for immediate administration to a person.</w:t>
      </w:r>
    </w:p>
    <w:p w14:paraId="74D6FEED" w14:textId="77777777" w:rsidR="009738F8" w:rsidRDefault="009738F8">
      <w:pPr>
        <w:pStyle w:val="Amain"/>
      </w:pPr>
      <w:r>
        <w:tab/>
        <w:t>(4)</w:t>
      </w:r>
      <w:r>
        <w:tab/>
        <w:t>An offence against subsection (2) is a strict liability offence.</w:t>
      </w:r>
    </w:p>
    <w:p w14:paraId="76FED0BE" w14:textId="77777777" w:rsidR="009738F8" w:rsidRDefault="009738F8">
      <w:pPr>
        <w:pStyle w:val="AH5Sec"/>
      </w:pPr>
      <w:bookmarkStart w:id="85" w:name="_Toc30593464"/>
      <w:r w:rsidRPr="0099605F">
        <w:rPr>
          <w:rStyle w:val="CharSectNo"/>
        </w:rPr>
        <w:lastRenderedPageBreak/>
        <w:t>60</w:t>
      </w:r>
      <w:r>
        <w:tab/>
        <w:t>Labelling of supplied regulated substances</w:t>
      </w:r>
      <w:bookmarkEnd w:id="85"/>
      <w:r>
        <w:t xml:space="preserve"> </w:t>
      </w:r>
    </w:p>
    <w:p w14:paraId="289AF299" w14:textId="77777777" w:rsidR="009738F8" w:rsidRDefault="009738F8">
      <w:pPr>
        <w:pStyle w:val="Amain"/>
      </w:pPr>
      <w:r>
        <w:tab/>
        <w:t>(1)</w:t>
      </w:r>
      <w:r>
        <w:tab/>
        <w:t>A person commits an offence if—</w:t>
      </w:r>
    </w:p>
    <w:p w14:paraId="5B59AEDF" w14:textId="77777777" w:rsidR="009738F8" w:rsidRDefault="009738F8">
      <w:pPr>
        <w:pStyle w:val="Apara"/>
      </w:pPr>
      <w:r>
        <w:tab/>
        <w:t>(a)</w:t>
      </w:r>
      <w:r>
        <w:tab/>
        <w:t>the person is authorised to supply a regulated substance; and</w:t>
      </w:r>
    </w:p>
    <w:p w14:paraId="1A96924E" w14:textId="77777777" w:rsidR="009738F8" w:rsidRDefault="009738F8">
      <w:pPr>
        <w:pStyle w:val="Apara"/>
      </w:pPr>
      <w:r>
        <w:tab/>
        <w:t>(b)</w:t>
      </w:r>
      <w:r>
        <w:tab/>
        <w:t>the person supplies a regulated substance to someone else; and</w:t>
      </w:r>
    </w:p>
    <w:p w14:paraId="1D778664" w14:textId="77777777" w:rsidR="009738F8" w:rsidRDefault="009738F8">
      <w:pPr>
        <w:pStyle w:val="Apara"/>
      </w:pPr>
      <w:r>
        <w:tab/>
        <w:t>(c)</w:t>
      </w:r>
      <w:r>
        <w:tab/>
        <w:t>the substance is not labelled—</w:t>
      </w:r>
    </w:p>
    <w:p w14:paraId="0D6B6BD2" w14:textId="77777777" w:rsidR="009738F8" w:rsidRDefault="009738F8">
      <w:pPr>
        <w:pStyle w:val="Asubpara"/>
      </w:pPr>
      <w:r>
        <w:tab/>
        <w:t>(i)</w:t>
      </w:r>
      <w:r>
        <w:tab/>
        <w:t>as prescribed by regulation; or</w:t>
      </w:r>
    </w:p>
    <w:p w14:paraId="6D140152" w14:textId="77777777" w:rsidR="009738F8" w:rsidRDefault="009738F8">
      <w:pPr>
        <w:pStyle w:val="Asubpara"/>
        <w:keepNext/>
      </w:pPr>
      <w:r>
        <w:tab/>
        <w:t>(ii)</w:t>
      </w:r>
      <w:r>
        <w:tab/>
        <w:t>in accordance with an approval under section 193 (Approval of non-standard packaging and labelling).</w:t>
      </w:r>
    </w:p>
    <w:p w14:paraId="3383A32C" w14:textId="77777777" w:rsidR="009738F8" w:rsidRDefault="009738F8">
      <w:pPr>
        <w:pStyle w:val="Penalty"/>
        <w:keepNext/>
      </w:pPr>
      <w:r>
        <w:t>Maximum penalty:  100 penalty units, imprisonment for 1 year or both.</w:t>
      </w:r>
    </w:p>
    <w:p w14:paraId="5C17968A" w14:textId="77777777" w:rsidR="009738F8" w:rsidRDefault="009738F8">
      <w:pPr>
        <w:pStyle w:val="Amain"/>
      </w:pPr>
      <w:r>
        <w:tab/>
        <w:t>(2)</w:t>
      </w:r>
      <w:r>
        <w:tab/>
        <w:t>A person commits an offence if—</w:t>
      </w:r>
    </w:p>
    <w:p w14:paraId="0FF717E2" w14:textId="77777777" w:rsidR="009738F8" w:rsidRDefault="009738F8">
      <w:pPr>
        <w:pStyle w:val="Apara"/>
      </w:pPr>
      <w:r>
        <w:tab/>
        <w:t>(a)</w:t>
      </w:r>
      <w:r>
        <w:tab/>
        <w:t>the person is authorised to supply a regulated substance; and</w:t>
      </w:r>
    </w:p>
    <w:p w14:paraId="155BF439" w14:textId="77777777" w:rsidR="009738F8" w:rsidRDefault="009738F8">
      <w:pPr>
        <w:pStyle w:val="Apara"/>
      </w:pPr>
      <w:r>
        <w:tab/>
        <w:t>(b)</w:t>
      </w:r>
      <w:r>
        <w:tab/>
        <w:t>the person supplies a regulated substance to someone else; and</w:t>
      </w:r>
    </w:p>
    <w:p w14:paraId="03B4EE40" w14:textId="77777777" w:rsidR="009738F8" w:rsidRDefault="009738F8">
      <w:pPr>
        <w:pStyle w:val="Apara"/>
      </w:pPr>
      <w:r>
        <w:tab/>
        <w:t>(c)</w:t>
      </w:r>
      <w:r>
        <w:tab/>
        <w:t>the substance is not labelled—</w:t>
      </w:r>
    </w:p>
    <w:p w14:paraId="4F24C1ED" w14:textId="77777777" w:rsidR="009738F8" w:rsidRDefault="009738F8">
      <w:pPr>
        <w:pStyle w:val="Asubpara"/>
      </w:pPr>
      <w:r>
        <w:tab/>
        <w:t>(i)</w:t>
      </w:r>
      <w:r>
        <w:tab/>
        <w:t>as prescribed by regulation; or</w:t>
      </w:r>
    </w:p>
    <w:p w14:paraId="50306F2C" w14:textId="77777777" w:rsidR="009738F8" w:rsidRDefault="009738F8">
      <w:pPr>
        <w:pStyle w:val="Asubpara"/>
        <w:keepNext/>
      </w:pPr>
      <w:r>
        <w:tab/>
        <w:t>(ii)</w:t>
      </w:r>
      <w:r>
        <w:tab/>
        <w:t>in accordance with an approval under section 193.</w:t>
      </w:r>
    </w:p>
    <w:p w14:paraId="6D25CF29" w14:textId="77777777" w:rsidR="009738F8" w:rsidRDefault="009738F8">
      <w:pPr>
        <w:pStyle w:val="Penalty"/>
        <w:keepNext/>
      </w:pPr>
      <w:r>
        <w:t>Maximum penalty:  50 penalty units.</w:t>
      </w:r>
    </w:p>
    <w:p w14:paraId="5E89527A" w14:textId="77777777" w:rsidR="009738F8" w:rsidRDefault="009738F8">
      <w:pPr>
        <w:pStyle w:val="Amain"/>
      </w:pPr>
      <w:r>
        <w:tab/>
        <w:t>(3)</w:t>
      </w:r>
      <w:r>
        <w:tab/>
        <w:t>This section does not apply to a regulated substance that is supplied for immediate administration to a person.</w:t>
      </w:r>
    </w:p>
    <w:p w14:paraId="552DF274" w14:textId="77777777" w:rsidR="009738F8" w:rsidRDefault="009738F8">
      <w:pPr>
        <w:pStyle w:val="Amain"/>
      </w:pPr>
      <w:r>
        <w:tab/>
        <w:t>(4)</w:t>
      </w:r>
      <w:r>
        <w:tab/>
        <w:t>An offence against subsection (2) is a strict liability offence.</w:t>
      </w:r>
    </w:p>
    <w:p w14:paraId="5EBB27B4" w14:textId="77777777" w:rsidR="009738F8" w:rsidRPr="0099605F" w:rsidRDefault="009738F8">
      <w:pPr>
        <w:pStyle w:val="AH3Div"/>
      </w:pPr>
      <w:bookmarkStart w:id="86" w:name="_Toc30593465"/>
      <w:r w:rsidRPr="0099605F">
        <w:rPr>
          <w:rStyle w:val="CharDivNo"/>
        </w:rPr>
        <w:lastRenderedPageBreak/>
        <w:t>Division 4.3.2</w:t>
      </w:r>
      <w:r>
        <w:tab/>
      </w:r>
      <w:r w:rsidRPr="0099605F">
        <w:rPr>
          <w:rStyle w:val="CharDivText"/>
        </w:rPr>
        <w:t>Storage—offence</w:t>
      </w:r>
      <w:bookmarkEnd w:id="86"/>
    </w:p>
    <w:p w14:paraId="4CEEFCE1" w14:textId="77777777" w:rsidR="009738F8" w:rsidRDefault="009738F8">
      <w:pPr>
        <w:pStyle w:val="AH5Sec"/>
      </w:pPr>
      <w:bookmarkStart w:id="87" w:name="_Toc30593466"/>
      <w:r w:rsidRPr="0099605F">
        <w:rPr>
          <w:rStyle w:val="CharSectNo"/>
        </w:rPr>
        <w:t>61</w:t>
      </w:r>
      <w:r>
        <w:tab/>
        <w:t>Storing declared substances</w:t>
      </w:r>
      <w:bookmarkEnd w:id="87"/>
      <w:r>
        <w:t xml:space="preserve"> </w:t>
      </w:r>
    </w:p>
    <w:p w14:paraId="07683170" w14:textId="77777777" w:rsidR="009738F8" w:rsidRDefault="009738F8">
      <w:pPr>
        <w:pStyle w:val="Amainreturn"/>
        <w:keepNext/>
      </w:pPr>
      <w:r>
        <w:t>A person commits an offence if—</w:t>
      </w:r>
    </w:p>
    <w:p w14:paraId="433D462B" w14:textId="77777777" w:rsidR="009738F8" w:rsidRDefault="009738F8">
      <w:pPr>
        <w:pStyle w:val="Apara"/>
        <w:keepNext/>
      </w:pPr>
      <w:r>
        <w:tab/>
        <w:t>(a)</w:t>
      </w:r>
      <w:r>
        <w:tab/>
        <w:t>the person is authorised to possess a declared substance; and</w:t>
      </w:r>
    </w:p>
    <w:p w14:paraId="20B9A71B" w14:textId="77777777" w:rsidR="009738F8" w:rsidRDefault="009738F8">
      <w:pPr>
        <w:pStyle w:val="Apara"/>
      </w:pPr>
      <w:r>
        <w:tab/>
        <w:t>(b)</w:t>
      </w:r>
      <w:r>
        <w:tab/>
        <w:t>the person is prescribed by regulation in relation to the substance; and</w:t>
      </w:r>
    </w:p>
    <w:p w14:paraId="0D4C753A" w14:textId="77777777" w:rsidR="009738F8" w:rsidRDefault="009738F8">
      <w:pPr>
        <w:pStyle w:val="Apara"/>
        <w:keepNext/>
      </w:pPr>
      <w:r>
        <w:tab/>
        <w:t>(c)</w:t>
      </w:r>
      <w:r>
        <w:tab/>
        <w:t>the person fails to store the substance as prescribed by regulation.</w:t>
      </w:r>
    </w:p>
    <w:p w14:paraId="4939F14F" w14:textId="77777777" w:rsidR="009738F8" w:rsidRDefault="009738F8" w:rsidP="00E55FAF">
      <w:pPr>
        <w:pStyle w:val="Penalty"/>
      </w:pPr>
      <w:r>
        <w:t>Maximum penalty:  100 penalty units, imprisonment for 1 year or both.</w:t>
      </w:r>
    </w:p>
    <w:p w14:paraId="4EEB493A" w14:textId="77777777" w:rsidR="009738F8" w:rsidRPr="0099605F" w:rsidRDefault="009738F8">
      <w:pPr>
        <w:pStyle w:val="AH3Div"/>
      </w:pPr>
      <w:bookmarkStart w:id="88" w:name="_Toc30593467"/>
      <w:r w:rsidRPr="0099605F">
        <w:rPr>
          <w:rStyle w:val="CharDivNo"/>
        </w:rPr>
        <w:t>Division 4.3.3</w:t>
      </w:r>
      <w:r>
        <w:tab/>
      </w:r>
      <w:r w:rsidRPr="0099605F">
        <w:rPr>
          <w:rStyle w:val="CharDivText"/>
        </w:rPr>
        <w:t>Containers—offences</w:t>
      </w:r>
      <w:bookmarkEnd w:id="88"/>
    </w:p>
    <w:p w14:paraId="336514A2" w14:textId="77777777" w:rsidR="009738F8" w:rsidRDefault="009738F8">
      <w:pPr>
        <w:pStyle w:val="AH5Sec"/>
        <w:rPr>
          <w:b w:val="0"/>
          <w:bCs/>
        </w:rPr>
      </w:pPr>
      <w:bookmarkStart w:id="89" w:name="_Toc30593468"/>
      <w:r w:rsidRPr="0099605F">
        <w:rPr>
          <w:rStyle w:val="CharSectNo"/>
        </w:rPr>
        <w:t>62</w:t>
      </w:r>
      <w:r>
        <w:rPr>
          <w:bCs/>
        </w:rPr>
        <w:tab/>
      </w:r>
      <w:r>
        <w:t>Permanently named containers—use for other regulated substances</w:t>
      </w:r>
      <w:bookmarkEnd w:id="89"/>
      <w:r>
        <w:t xml:space="preserve"> </w:t>
      </w:r>
    </w:p>
    <w:p w14:paraId="47D5472B" w14:textId="77777777" w:rsidR="009738F8" w:rsidRDefault="009738F8">
      <w:pPr>
        <w:pStyle w:val="Amainreturn"/>
      </w:pPr>
      <w:r>
        <w:t>A person commits an offence if—</w:t>
      </w:r>
    </w:p>
    <w:p w14:paraId="5C181EED" w14:textId="77777777" w:rsidR="009738F8" w:rsidRDefault="009738F8">
      <w:pPr>
        <w:pStyle w:val="Apara"/>
      </w:pPr>
      <w:r>
        <w:tab/>
        <w:t>(a)</w:t>
      </w:r>
      <w:r>
        <w:tab/>
        <w:t>the person uses a container for a regulated substance; and</w:t>
      </w:r>
    </w:p>
    <w:p w14:paraId="24674FED" w14:textId="77777777" w:rsidR="009738F8" w:rsidRDefault="009738F8">
      <w:pPr>
        <w:pStyle w:val="Apara"/>
        <w:keepNext/>
      </w:pPr>
      <w:r>
        <w:tab/>
        <w:t>(b)</w:t>
      </w:r>
      <w:r>
        <w:tab/>
        <w:t>the container is permanently marked with the name of a different regulated substance.</w:t>
      </w:r>
    </w:p>
    <w:p w14:paraId="2A720B2B" w14:textId="77777777" w:rsidR="009738F8" w:rsidRDefault="009738F8" w:rsidP="00D70D8E">
      <w:pPr>
        <w:pStyle w:val="Penalty"/>
      </w:pPr>
      <w:r>
        <w:t>Maximum penalty:  50 penalty units, imprisonment for 6 months or both.</w:t>
      </w:r>
    </w:p>
    <w:p w14:paraId="742342D1" w14:textId="77777777" w:rsidR="009738F8" w:rsidRDefault="009738F8">
      <w:pPr>
        <w:pStyle w:val="AH5Sec"/>
        <w:rPr>
          <w:b w:val="0"/>
          <w:bCs/>
        </w:rPr>
      </w:pPr>
      <w:bookmarkStart w:id="90" w:name="_Toc30593469"/>
      <w:r w:rsidRPr="0099605F">
        <w:rPr>
          <w:rStyle w:val="CharSectNo"/>
        </w:rPr>
        <w:lastRenderedPageBreak/>
        <w:t>63</w:t>
      </w:r>
      <w:r>
        <w:rPr>
          <w:bCs/>
        </w:rPr>
        <w:tab/>
      </w:r>
      <w:r>
        <w:t>Certain cont</w:t>
      </w:r>
      <w:r w:rsidR="006A3220">
        <w:t>ainers not to be used for human-</w:t>
      </w:r>
      <w:r>
        <w:t>use substances</w:t>
      </w:r>
      <w:bookmarkEnd w:id="90"/>
    </w:p>
    <w:p w14:paraId="07C72FBC" w14:textId="77777777" w:rsidR="009738F8" w:rsidRDefault="009738F8" w:rsidP="00D70D8E">
      <w:pPr>
        <w:pStyle w:val="Amain"/>
        <w:keepNext/>
      </w:pPr>
      <w:r>
        <w:tab/>
        <w:t>(1)</w:t>
      </w:r>
      <w:r>
        <w:tab/>
        <w:t>A person commits an offence if—</w:t>
      </w:r>
    </w:p>
    <w:p w14:paraId="7F7EF0AC" w14:textId="77777777" w:rsidR="009738F8" w:rsidRDefault="009738F8" w:rsidP="00D70D8E">
      <w:pPr>
        <w:pStyle w:val="Apara"/>
        <w:keepNext/>
      </w:pPr>
      <w:r>
        <w:tab/>
        <w:t>(a)</w:t>
      </w:r>
      <w:r>
        <w:tab/>
        <w:t>the person supplies a human</w:t>
      </w:r>
      <w:r w:rsidR="00E55FAF">
        <w:t>-</w:t>
      </w:r>
      <w:r>
        <w:t>use substance in a container; and</w:t>
      </w:r>
    </w:p>
    <w:p w14:paraId="43E3EB39" w14:textId="77777777" w:rsidR="009738F8" w:rsidRDefault="009738F8">
      <w:pPr>
        <w:pStyle w:val="Apara"/>
        <w:keepNext/>
      </w:pPr>
      <w:r>
        <w:tab/>
        <w:t>(b)</w:t>
      </w:r>
      <w:r>
        <w:tab/>
        <w:t>the container is of a kind prescribed by regulation.</w:t>
      </w:r>
    </w:p>
    <w:p w14:paraId="19C3C38C" w14:textId="77777777" w:rsidR="009738F8" w:rsidRDefault="009738F8" w:rsidP="00E55FAF">
      <w:pPr>
        <w:pStyle w:val="Penalty"/>
      </w:pPr>
      <w:r>
        <w:t>Maximum penalty:  50 penalty units, imprisonment for 6 months or both.</w:t>
      </w:r>
    </w:p>
    <w:p w14:paraId="0631A389" w14:textId="77777777" w:rsidR="009738F8" w:rsidRDefault="009738F8">
      <w:pPr>
        <w:pStyle w:val="Amain"/>
        <w:keepNext/>
      </w:pPr>
      <w:r>
        <w:tab/>
        <w:t>(2)</w:t>
      </w:r>
      <w:r>
        <w:tab/>
        <w:t xml:space="preserve">For this section, each of the following substances is a </w:t>
      </w:r>
      <w:r w:rsidR="006A3220">
        <w:rPr>
          <w:rStyle w:val="charBoldItals"/>
        </w:rPr>
        <w:t>human-</w:t>
      </w:r>
      <w:r>
        <w:rPr>
          <w:rStyle w:val="charBoldItals"/>
        </w:rPr>
        <w:t>use substance</w:t>
      </w:r>
      <w:r>
        <w:t>:</w:t>
      </w:r>
    </w:p>
    <w:p w14:paraId="395B71CC" w14:textId="77777777" w:rsidR="009738F8" w:rsidRDefault="009738F8">
      <w:pPr>
        <w:pStyle w:val="Apara"/>
      </w:pPr>
      <w:r>
        <w:tab/>
        <w:t>(a)</w:t>
      </w:r>
      <w:r>
        <w:tab/>
        <w:t>food;</w:t>
      </w:r>
    </w:p>
    <w:p w14:paraId="04296D57" w14:textId="77777777" w:rsidR="009738F8" w:rsidRDefault="009738F8">
      <w:pPr>
        <w:pStyle w:val="Apara"/>
      </w:pPr>
      <w:r>
        <w:tab/>
        <w:t>(b)</w:t>
      </w:r>
      <w:r>
        <w:tab/>
        <w:t>a drink;</w:t>
      </w:r>
    </w:p>
    <w:p w14:paraId="445447FF" w14:textId="77777777" w:rsidR="009738F8" w:rsidRDefault="009738F8">
      <w:pPr>
        <w:pStyle w:val="Apara"/>
      </w:pPr>
      <w:r>
        <w:tab/>
        <w:t>(c)</w:t>
      </w:r>
      <w:r>
        <w:tab/>
        <w:t>a condiment.</w:t>
      </w:r>
    </w:p>
    <w:p w14:paraId="705ACD9D" w14:textId="77777777" w:rsidR="009738F8" w:rsidRPr="0099605F" w:rsidRDefault="009738F8">
      <w:pPr>
        <w:pStyle w:val="AH3Div"/>
      </w:pPr>
      <w:bookmarkStart w:id="91" w:name="_Toc30593470"/>
      <w:r w:rsidRPr="0099605F">
        <w:rPr>
          <w:rStyle w:val="CharDivNo"/>
        </w:rPr>
        <w:t>Division 4.3.4</w:t>
      </w:r>
      <w:r>
        <w:tab/>
      </w:r>
      <w:r w:rsidRPr="0099605F">
        <w:rPr>
          <w:rStyle w:val="CharDivText"/>
        </w:rPr>
        <w:t>Representations and advertisements—offences</w:t>
      </w:r>
      <w:bookmarkEnd w:id="91"/>
    </w:p>
    <w:p w14:paraId="668EE0EA" w14:textId="77777777" w:rsidR="009738F8" w:rsidRDefault="009738F8">
      <w:pPr>
        <w:pStyle w:val="AH5Sec"/>
        <w:rPr>
          <w:b w:val="0"/>
          <w:bCs/>
        </w:rPr>
      </w:pPr>
      <w:bookmarkStart w:id="92" w:name="_Toc30593471"/>
      <w:r w:rsidRPr="0099605F">
        <w:rPr>
          <w:rStyle w:val="CharSectNo"/>
        </w:rPr>
        <w:t>64</w:t>
      </w:r>
      <w:r>
        <w:rPr>
          <w:bCs/>
        </w:rPr>
        <w:tab/>
      </w:r>
      <w:r>
        <w:t>False statements to obtain certain regulated substances etc</w:t>
      </w:r>
      <w:bookmarkEnd w:id="92"/>
    </w:p>
    <w:p w14:paraId="12576BF8" w14:textId="77777777" w:rsidR="009738F8" w:rsidRDefault="009738F8">
      <w:pPr>
        <w:pStyle w:val="Amain"/>
        <w:keepNext/>
      </w:pPr>
      <w:r>
        <w:tab/>
        <w:t>(1)</w:t>
      </w:r>
      <w:r>
        <w:tab/>
        <w:t>In this section:</w:t>
      </w:r>
    </w:p>
    <w:p w14:paraId="3ED5BF58" w14:textId="77777777" w:rsidR="009738F8" w:rsidRDefault="009738F8">
      <w:pPr>
        <w:pStyle w:val="aDef"/>
        <w:keepNext/>
      </w:pPr>
      <w:r>
        <w:rPr>
          <w:rStyle w:val="charBoldItals"/>
        </w:rPr>
        <w:t>reportable substance</w:t>
      </w:r>
      <w:r>
        <w:t>—see section 39.</w:t>
      </w:r>
    </w:p>
    <w:p w14:paraId="291A59ED" w14:textId="77777777" w:rsidR="009738F8" w:rsidRDefault="009738F8">
      <w:pPr>
        <w:pStyle w:val="Amain"/>
      </w:pPr>
      <w:r>
        <w:tab/>
        <w:t>(2)</w:t>
      </w:r>
      <w:r>
        <w:tab/>
        <w:t>A person commits an offence if—</w:t>
      </w:r>
    </w:p>
    <w:p w14:paraId="72F8B375" w14:textId="77777777" w:rsidR="009738F8" w:rsidRDefault="009738F8">
      <w:pPr>
        <w:pStyle w:val="Apara"/>
      </w:pPr>
      <w:r>
        <w:tab/>
        <w:t>(a)</w:t>
      </w:r>
      <w:r>
        <w:tab/>
        <w:t xml:space="preserve">the person makes a statement to a person (the </w:t>
      </w:r>
      <w:r>
        <w:rPr>
          <w:rStyle w:val="charBoldItals"/>
        </w:rPr>
        <w:t>authorised person</w:t>
      </w:r>
      <w:r>
        <w:t>) who is authorised to administer or supply a reportable substance; and</w:t>
      </w:r>
    </w:p>
    <w:p w14:paraId="4A0991F4" w14:textId="77777777" w:rsidR="009738F8" w:rsidRDefault="009738F8">
      <w:pPr>
        <w:pStyle w:val="aNotepar"/>
      </w:pPr>
      <w:r>
        <w:rPr>
          <w:rStyle w:val="charItals"/>
        </w:rPr>
        <w:t>Note</w:t>
      </w:r>
      <w:r>
        <w:rPr>
          <w:rStyle w:val="charItals"/>
        </w:rPr>
        <w:tab/>
      </w:r>
      <w:r>
        <w:rPr>
          <w:rStyle w:val="charBoldItals"/>
        </w:rPr>
        <w:t>Supply</w:t>
      </w:r>
      <w:r>
        <w:t xml:space="preserve"> includes dispense on prescription (see s 24).</w:t>
      </w:r>
    </w:p>
    <w:p w14:paraId="6C31209E" w14:textId="77777777" w:rsidR="009738F8" w:rsidRDefault="009738F8">
      <w:pPr>
        <w:pStyle w:val="Apara"/>
      </w:pPr>
      <w:r>
        <w:tab/>
        <w:t>(b)</w:t>
      </w:r>
      <w:r>
        <w:tab/>
        <w:t>the statement is false or misleading; and</w:t>
      </w:r>
    </w:p>
    <w:p w14:paraId="33BD4B94" w14:textId="77777777" w:rsidR="009738F8" w:rsidRDefault="009738F8" w:rsidP="00D70D8E">
      <w:pPr>
        <w:pStyle w:val="Apara"/>
        <w:keepNext/>
      </w:pPr>
      <w:r>
        <w:lastRenderedPageBreak/>
        <w:tab/>
        <w:t>(c)</w:t>
      </w:r>
      <w:r>
        <w:tab/>
        <w:t>the person knows the statement—</w:t>
      </w:r>
    </w:p>
    <w:p w14:paraId="0009421D" w14:textId="77777777" w:rsidR="009738F8" w:rsidRDefault="009738F8">
      <w:pPr>
        <w:pStyle w:val="Asubpara"/>
      </w:pPr>
      <w:r>
        <w:tab/>
        <w:t>(i)</w:t>
      </w:r>
      <w:r>
        <w:tab/>
        <w:t>is false or misleading; or</w:t>
      </w:r>
    </w:p>
    <w:p w14:paraId="7E3A01BD" w14:textId="77777777" w:rsidR="009738F8" w:rsidRDefault="009738F8">
      <w:pPr>
        <w:pStyle w:val="Asubpara"/>
      </w:pPr>
      <w:r>
        <w:tab/>
        <w:t>(ii)</w:t>
      </w:r>
      <w:r>
        <w:tab/>
        <w:t>omits anything without which the statement is false or misleading; and</w:t>
      </w:r>
    </w:p>
    <w:p w14:paraId="12619A23" w14:textId="77777777" w:rsidR="009738F8" w:rsidRDefault="009738F8">
      <w:pPr>
        <w:pStyle w:val="Apara"/>
        <w:keepNext/>
      </w:pPr>
      <w:r>
        <w:tab/>
        <w:t>(d)</w:t>
      </w:r>
      <w:r>
        <w:tab/>
        <w:t>the person makes the statement for the purpose of obtaining the substance from the authorised person.</w:t>
      </w:r>
    </w:p>
    <w:p w14:paraId="4562F62C" w14:textId="77777777" w:rsidR="009738F8" w:rsidRDefault="009738F8">
      <w:pPr>
        <w:pStyle w:val="Penalty"/>
        <w:keepNext/>
      </w:pPr>
      <w:r>
        <w:t>Maximum penalty:  100 penalty units, imprisonment for 1 year or both.</w:t>
      </w:r>
    </w:p>
    <w:p w14:paraId="008ADE70" w14:textId="77777777" w:rsidR="009738F8" w:rsidRDefault="009738F8">
      <w:pPr>
        <w:pStyle w:val="Amain"/>
      </w:pPr>
      <w:r>
        <w:tab/>
        <w:t>(3)</w:t>
      </w:r>
      <w:r>
        <w:tab/>
        <w:t>A person commits an offence if—</w:t>
      </w:r>
    </w:p>
    <w:p w14:paraId="6A842A1A" w14:textId="77777777" w:rsidR="009738F8" w:rsidRDefault="009738F8">
      <w:pPr>
        <w:pStyle w:val="Apara"/>
      </w:pPr>
      <w:r>
        <w:tab/>
        <w:t>(a)</w:t>
      </w:r>
      <w:r>
        <w:tab/>
        <w:t xml:space="preserve">the person makes a statement to a person (the </w:t>
      </w:r>
      <w:r>
        <w:rPr>
          <w:rStyle w:val="charBoldItals"/>
        </w:rPr>
        <w:t>authorised person</w:t>
      </w:r>
      <w:r>
        <w:t>) who is authorised to issue a prescription or purchase order for a reportable substance; and</w:t>
      </w:r>
    </w:p>
    <w:p w14:paraId="6B502938" w14:textId="77777777" w:rsidR="009738F8" w:rsidRDefault="009738F8">
      <w:pPr>
        <w:pStyle w:val="Apara"/>
      </w:pPr>
      <w:r>
        <w:tab/>
        <w:t>(b)</w:t>
      </w:r>
      <w:r>
        <w:tab/>
        <w:t>the statement is false or misleading; and</w:t>
      </w:r>
    </w:p>
    <w:p w14:paraId="7D4A45B9" w14:textId="77777777" w:rsidR="009738F8" w:rsidRDefault="009738F8">
      <w:pPr>
        <w:pStyle w:val="Apara"/>
      </w:pPr>
      <w:r>
        <w:tab/>
        <w:t>(c)</w:t>
      </w:r>
      <w:r>
        <w:tab/>
        <w:t>the person is reckless about whether the statement—</w:t>
      </w:r>
    </w:p>
    <w:p w14:paraId="2561B821" w14:textId="77777777" w:rsidR="009738F8" w:rsidRDefault="009738F8">
      <w:pPr>
        <w:pStyle w:val="Asubpara"/>
      </w:pPr>
      <w:r>
        <w:tab/>
        <w:t>(i)</w:t>
      </w:r>
      <w:r>
        <w:tab/>
        <w:t>is false or misleading; or</w:t>
      </w:r>
    </w:p>
    <w:p w14:paraId="30E18F73" w14:textId="77777777" w:rsidR="009738F8" w:rsidRDefault="009738F8">
      <w:pPr>
        <w:pStyle w:val="Asubpara"/>
      </w:pPr>
      <w:r>
        <w:tab/>
        <w:t>(ii)</w:t>
      </w:r>
      <w:r>
        <w:tab/>
        <w:t>omits anything without which the statement is false or misleading; and</w:t>
      </w:r>
    </w:p>
    <w:p w14:paraId="5848F0DD" w14:textId="77777777" w:rsidR="009738F8" w:rsidRDefault="009738F8">
      <w:pPr>
        <w:pStyle w:val="Apara"/>
        <w:keepNext/>
      </w:pPr>
      <w:r>
        <w:tab/>
        <w:t>(d)</w:t>
      </w:r>
      <w:r>
        <w:tab/>
        <w:t>the person makes the statement for the purpose of obtaining the prescription or purchase order from the authorised person.</w:t>
      </w:r>
    </w:p>
    <w:p w14:paraId="014D3012" w14:textId="77777777" w:rsidR="009738F8" w:rsidRDefault="009738F8">
      <w:pPr>
        <w:pStyle w:val="Penalty"/>
        <w:keepNext/>
      </w:pPr>
      <w:r>
        <w:t>Maximum penalty:  50 penalty units, imprisonment for 6 months or both.</w:t>
      </w:r>
    </w:p>
    <w:p w14:paraId="0939D798" w14:textId="77777777" w:rsidR="009738F8" w:rsidRDefault="009738F8">
      <w:pPr>
        <w:pStyle w:val="Amain"/>
      </w:pPr>
      <w:r>
        <w:tab/>
        <w:t>(4)</w:t>
      </w:r>
      <w:r>
        <w:tab/>
        <w:t>A person commits an offence if—</w:t>
      </w:r>
    </w:p>
    <w:p w14:paraId="0B10866A" w14:textId="77777777" w:rsidR="009738F8" w:rsidRDefault="009738F8">
      <w:pPr>
        <w:pStyle w:val="Apara"/>
      </w:pPr>
      <w:r>
        <w:tab/>
        <w:t>(a)</w:t>
      </w:r>
      <w:r>
        <w:tab/>
        <w:t xml:space="preserve">the person states a name or </w:t>
      </w:r>
      <w:r w:rsidR="00560CB8" w:rsidRPr="0076515F">
        <w:t>home address</w:t>
      </w:r>
      <w:r>
        <w:t xml:space="preserve"> to—</w:t>
      </w:r>
    </w:p>
    <w:p w14:paraId="14014539" w14:textId="77777777" w:rsidR="009738F8" w:rsidRDefault="009738F8">
      <w:pPr>
        <w:pStyle w:val="Asubpara"/>
      </w:pPr>
      <w:r>
        <w:tab/>
        <w:t>(i)</w:t>
      </w:r>
      <w:r>
        <w:tab/>
        <w:t xml:space="preserve">a person (the </w:t>
      </w:r>
      <w:r>
        <w:rPr>
          <w:rStyle w:val="charBoldItals"/>
        </w:rPr>
        <w:t>authorised person</w:t>
      </w:r>
      <w:r>
        <w:t>) authorised to dispense a reportable substance; or</w:t>
      </w:r>
    </w:p>
    <w:p w14:paraId="0FC95A17" w14:textId="77777777" w:rsidR="009738F8" w:rsidRDefault="009738F8">
      <w:pPr>
        <w:pStyle w:val="Asubpara"/>
      </w:pPr>
      <w:r>
        <w:tab/>
        <w:t>(ii)</w:t>
      </w:r>
      <w:r>
        <w:tab/>
        <w:t>an employee or agent of an authorised person in the course of the employee’s or agent’s employment or agency; and</w:t>
      </w:r>
    </w:p>
    <w:p w14:paraId="3A91CCEE" w14:textId="77777777" w:rsidR="009738F8" w:rsidRDefault="009738F8">
      <w:pPr>
        <w:pStyle w:val="Apara"/>
      </w:pPr>
      <w:r>
        <w:lastRenderedPageBreak/>
        <w:tab/>
        <w:t>(b)</w:t>
      </w:r>
      <w:r>
        <w:tab/>
        <w:t>the statement—</w:t>
      </w:r>
    </w:p>
    <w:p w14:paraId="066F9ADF" w14:textId="77777777" w:rsidR="009738F8" w:rsidRDefault="009738F8">
      <w:pPr>
        <w:pStyle w:val="Asubpara"/>
      </w:pPr>
      <w:r>
        <w:tab/>
        <w:t>(i)</w:t>
      </w:r>
      <w:r>
        <w:tab/>
        <w:t>is false or misleading; or</w:t>
      </w:r>
    </w:p>
    <w:p w14:paraId="02951510" w14:textId="77777777" w:rsidR="009738F8" w:rsidRDefault="009738F8">
      <w:pPr>
        <w:pStyle w:val="Asubpara"/>
        <w:keepNext/>
      </w:pPr>
      <w:r>
        <w:tab/>
        <w:t>(ii)</w:t>
      </w:r>
      <w:r>
        <w:tab/>
        <w:t>omits anything without which the statement is false or misleading.</w:t>
      </w:r>
    </w:p>
    <w:p w14:paraId="2C55B532" w14:textId="77777777" w:rsidR="009738F8" w:rsidRDefault="009738F8">
      <w:pPr>
        <w:pStyle w:val="Penalty"/>
        <w:keepNext/>
      </w:pPr>
      <w:r>
        <w:t>Maximum penalty:  50 penalty units.</w:t>
      </w:r>
    </w:p>
    <w:p w14:paraId="6F150359" w14:textId="77777777" w:rsidR="009738F8" w:rsidRDefault="009738F8">
      <w:pPr>
        <w:pStyle w:val="Amain"/>
      </w:pPr>
      <w:r>
        <w:tab/>
        <w:t>(5)</w:t>
      </w:r>
      <w:r>
        <w:tab/>
        <w:t>An offence against subsection (4) is a strict liability offence.</w:t>
      </w:r>
    </w:p>
    <w:p w14:paraId="142E696B" w14:textId="77777777" w:rsidR="009738F8" w:rsidRDefault="009738F8">
      <w:pPr>
        <w:pStyle w:val="Amain"/>
      </w:pPr>
      <w:r>
        <w:tab/>
        <w:t>(6)</w:t>
      </w:r>
      <w:r>
        <w:tab/>
        <w:t>Subsections (2), (3) and (4) do not apply to the making of a statement if the statement is not false or misleading in a material particular.</w:t>
      </w:r>
    </w:p>
    <w:p w14:paraId="538ED98E" w14:textId="77777777" w:rsidR="009738F8" w:rsidRDefault="009738F8">
      <w:pPr>
        <w:pStyle w:val="Amain"/>
      </w:pPr>
      <w:r>
        <w:tab/>
        <w:t>(7)</w:t>
      </w:r>
      <w:r>
        <w:tab/>
        <w:t>Subsections (2), (3) and (4) do not apply to the omission of something from a statement if the omission does not make the statement not false or misleading in a material particular.</w:t>
      </w:r>
    </w:p>
    <w:p w14:paraId="2A3CF275" w14:textId="77777777" w:rsidR="009738F8" w:rsidRDefault="009738F8">
      <w:pPr>
        <w:pStyle w:val="AH5Sec"/>
      </w:pPr>
      <w:bookmarkStart w:id="93" w:name="_Toc30593472"/>
      <w:r w:rsidRPr="0099605F">
        <w:rPr>
          <w:rStyle w:val="CharSectNo"/>
        </w:rPr>
        <w:t>65</w:t>
      </w:r>
      <w:r>
        <w:tab/>
        <w:t>Falsely representing substance is regulated</w:t>
      </w:r>
      <w:bookmarkEnd w:id="93"/>
    </w:p>
    <w:p w14:paraId="7F2E2C1F" w14:textId="77777777" w:rsidR="009738F8" w:rsidRDefault="009738F8">
      <w:pPr>
        <w:pStyle w:val="Amain"/>
      </w:pPr>
      <w:r>
        <w:tab/>
        <w:t>(1)</w:t>
      </w:r>
      <w:r>
        <w:tab/>
        <w:t xml:space="preserve">A person (the </w:t>
      </w:r>
      <w:r>
        <w:rPr>
          <w:rStyle w:val="charBoldItals"/>
        </w:rPr>
        <w:t>supplier</w:t>
      </w:r>
      <w:r>
        <w:t>) commits an offence if—</w:t>
      </w:r>
    </w:p>
    <w:p w14:paraId="295F9541" w14:textId="77777777" w:rsidR="009738F8" w:rsidRDefault="009738F8">
      <w:pPr>
        <w:pStyle w:val="Apara"/>
      </w:pPr>
      <w:r>
        <w:tab/>
        <w:t>(a)</w:t>
      </w:r>
      <w:r>
        <w:tab/>
        <w:t xml:space="preserve">the supplier supplies a substance as a particular regulated substance (the </w:t>
      </w:r>
      <w:r>
        <w:rPr>
          <w:rStyle w:val="charBoldItals"/>
        </w:rPr>
        <w:t>purported substance</w:t>
      </w:r>
      <w:r>
        <w:t>); and</w:t>
      </w:r>
    </w:p>
    <w:p w14:paraId="52ED98FB" w14:textId="77777777" w:rsidR="009738F8" w:rsidRDefault="009738F8">
      <w:pPr>
        <w:pStyle w:val="Apara"/>
        <w:keepNext/>
      </w:pPr>
      <w:r>
        <w:tab/>
        <w:t>(b)</w:t>
      </w:r>
      <w:r>
        <w:tab/>
        <w:t>the supplier knows that the substance is not the purported substance.</w:t>
      </w:r>
    </w:p>
    <w:p w14:paraId="0012C222" w14:textId="77777777" w:rsidR="009738F8" w:rsidRDefault="009738F8">
      <w:pPr>
        <w:pStyle w:val="Penalty"/>
        <w:keepNext/>
      </w:pPr>
      <w:r>
        <w:t>Maximum penalty:  200 penalty units, imprisonment for 2 years or both.</w:t>
      </w:r>
    </w:p>
    <w:p w14:paraId="6AAE49DF" w14:textId="77777777" w:rsidR="009738F8" w:rsidRDefault="009738F8">
      <w:pPr>
        <w:pStyle w:val="Amain"/>
      </w:pPr>
      <w:r>
        <w:tab/>
        <w:t>(2)</w:t>
      </w:r>
      <w:r>
        <w:tab/>
        <w:t xml:space="preserve">A person (the </w:t>
      </w:r>
      <w:r>
        <w:rPr>
          <w:rStyle w:val="charBoldItals"/>
        </w:rPr>
        <w:t>supplier</w:t>
      </w:r>
      <w:r>
        <w:t>) commits an offence if—</w:t>
      </w:r>
    </w:p>
    <w:p w14:paraId="3B54E0B5" w14:textId="77777777" w:rsidR="009738F8" w:rsidRDefault="009738F8">
      <w:pPr>
        <w:pStyle w:val="Apara"/>
      </w:pPr>
      <w:r>
        <w:tab/>
        <w:t>(a)</w:t>
      </w:r>
      <w:r>
        <w:tab/>
        <w:t xml:space="preserve">the supplier supplies a substance as a particular regulated substance (the </w:t>
      </w:r>
      <w:r>
        <w:rPr>
          <w:rStyle w:val="charBoldItals"/>
        </w:rPr>
        <w:t>purported substance</w:t>
      </w:r>
      <w:r>
        <w:t>); and</w:t>
      </w:r>
    </w:p>
    <w:p w14:paraId="423D480F" w14:textId="77777777" w:rsidR="009738F8" w:rsidRDefault="009738F8">
      <w:pPr>
        <w:pStyle w:val="Apara"/>
      </w:pPr>
      <w:r>
        <w:tab/>
        <w:t>(b)</w:t>
      </w:r>
      <w:r>
        <w:tab/>
        <w:t>the supplier is reckless about whether the substance is the purported substance.</w:t>
      </w:r>
    </w:p>
    <w:p w14:paraId="44024C27" w14:textId="77777777" w:rsidR="009738F8" w:rsidRDefault="009738F8">
      <w:pPr>
        <w:pStyle w:val="Penalty"/>
      </w:pPr>
      <w:r>
        <w:t>Maximum penalty:  100 penalty units, imprisonment for 1 year or both.</w:t>
      </w:r>
    </w:p>
    <w:p w14:paraId="273052CE" w14:textId="77777777" w:rsidR="009738F8" w:rsidRDefault="009738F8">
      <w:pPr>
        <w:pStyle w:val="AH5Sec"/>
      </w:pPr>
      <w:bookmarkStart w:id="94" w:name="_Toc30593473"/>
      <w:r w:rsidRPr="0099605F">
        <w:rPr>
          <w:rStyle w:val="CharSectNo"/>
        </w:rPr>
        <w:lastRenderedPageBreak/>
        <w:t>66</w:t>
      </w:r>
      <w:r>
        <w:tab/>
        <w:t>Advertising controlled medicines and prohibited substances</w:t>
      </w:r>
      <w:bookmarkEnd w:id="94"/>
    </w:p>
    <w:p w14:paraId="03E56C20" w14:textId="77777777" w:rsidR="009738F8" w:rsidRDefault="009738F8">
      <w:pPr>
        <w:pStyle w:val="Amain"/>
      </w:pPr>
      <w:r>
        <w:tab/>
        <w:t>(1)</w:t>
      </w:r>
      <w:r>
        <w:tab/>
        <w:t>A person commits an offence if—</w:t>
      </w:r>
    </w:p>
    <w:p w14:paraId="1371BF73" w14:textId="77777777" w:rsidR="009738F8" w:rsidRDefault="009738F8">
      <w:pPr>
        <w:pStyle w:val="Apara"/>
      </w:pPr>
      <w:r>
        <w:tab/>
        <w:t>(a)</w:t>
      </w:r>
      <w:r>
        <w:tab/>
        <w:t>the person publishes an advertisement; and</w:t>
      </w:r>
    </w:p>
    <w:p w14:paraId="0DCA5E9F" w14:textId="77777777" w:rsidR="009738F8" w:rsidRDefault="009738F8">
      <w:pPr>
        <w:pStyle w:val="Apara"/>
        <w:keepNext/>
      </w:pPr>
      <w:r>
        <w:tab/>
        <w:t>(b)</w:t>
      </w:r>
      <w:r>
        <w:tab/>
        <w:t>the advertisement promotes or encourages the use of a controlled medicine or prohibited substance.</w:t>
      </w:r>
    </w:p>
    <w:p w14:paraId="279CA3F3" w14:textId="77777777" w:rsidR="009738F8" w:rsidRDefault="009738F8">
      <w:pPr>
        <w:pStyle w:val="Penalty"/>
        <w:keepNext/>
      </w:pPr>
      <w:r>
        <w:t>Maximum penalty:  100 penalty units, imprisonment for 1 year or both.</w:t>
      </w:r>
    </w:p>
    <w:p w14:paraId="3F4A5EDE" w14:textId="77777777" w:rsidR="009738F8" w:rsidRDefault="009738F8">
      <w:pPr>
        <w:pStyle w:val="Amain"/>
      </w:pPr>
      <w:r>
        <w:tab/>
        <w:t>(2)</w:t>
      </w:r>
      <w:r>
        <w:tab/>
        <w:t>A person commits an offence if—</w:t>
      </w:r>
    </w:p>
    <w:p w14:paraId="23265054" w14:textId="77777777" w:rsidR="009738F8" w:rsidRDefault="009738F8">
      <w:pPr>
        <w:pStyle w:val="Apara"/>
      </w:pPr>
      <w:r>
        <w:tab/>
        <w:t>(a)</w:t>
      </w:r>
      <w:r>
        <w:tab/>
        <w:t>the person publishes an advertisement; and</w:t>
      </w:r>
    </w:p>
    <w:p w14:paraId="0FE46CA7" w14:textId="77777777" w:rsidR="009738F8" w:rsidRDefault="009738F8">
      <w:pPr>
        <w:pStyle w:val="Apara"/>
        <w:keepNext/>
      </w:pPr>
      <w:r>
        <w:tab/>
        <w:t>(b)</w:t>
      </w:r>
      <w:r>
        <w:tab/>
        <w:t>the advertisement indicates that someone is willing or authorised to supply a controlled medicine or prohibited substance.</w:t>
      </w:r>
    </w:p>
    <w:p w14:paraId="4928F6BE" w14:textId="77777777" w:rsidR="009738F8" w:rsidRDefault="009738F8">
      <w:pPr>
        <w:pStyle w:val="Penalty"/>
        <w:keepNext/>
      </w:pPr>
      <w:r>
        <w:t>Maximum penalty:  100 penalty units, imprisonment for 1 year or both.</w:t>
      </w:r>
    </w:p>
    <w:p w14:paraId="438EBA14" w14:textId="77777777" w:rsidR="009738F8" w:rsidRDefault="009738F8">
      <w:pPr>
        <w:pStyle w:val="Amain"/>
      </w:pPr>
      <w:r>
        <w:tab/>
        <w:t>(3)</w:t>
      </w:r>
      <w:r>
        <w:tab/>
        <w:t>This section does not apply to—</w:t>
      </w:r>
    </w:p>
    <w:p w14:paraId="5585700D" w14:textId="77777777" w:rsidR="009738F8" w:rsidRDefault="009738F8">
      <w:pPr>
        <w:pStyle w:val="Apara"/>
      </w:pPr>
      <w:r>
        <w:tab/>
        <w:t>(a)</w:t>
      </w:r>
      <w:r>
        <w:tab/>
        <w:t xml:space="preserve">an advertisement for a controlled medicine in a publication published primarily for dentists, doctors, pharmacists or </w:t>
      </w:r>
      <w:r w:rsidR="00523D4F" w:rsidRPr="00A755A2">
        <w:t>veterinary practitioners</w:t>
      </w:r>
      <w:r>
        <w:t>; or</w:t>
      </w:r>
    </w:p>
    <w:p w14:paraId="7B2873F1" w14:textId="77777777" w:rsidR="009738F8" w:rsidRDefault="009738F8">
      <w:pPr>
        <w:pStyle w:val="Apara"/>
      </w:pPr>
      <w:r>
        <w:tab/>
        <w:t>(b)</w:t>
      </w:r>
      <w:r>
        <w:tab/>
        <w:t>an advertisement by a pharmacist prescribed by regulation; or</w:t>
      </w:r>
    </w:p>
    <w:p w14:paraId="59F4E0DB" w14:textId="77777777" w:rsidR="009738F8" w:rsidRDefault="009738F8">
      <w:pPr>
        <w:pStyle w:val="Apara"/>
      </w:pPr>
      <w:r>
        <w:tab/>
        <w:t>(c)</w:t>
      </w:r>
      <w:r>
        <w:tab/>
        <w:t>an advertisement prescribed by regulation.</w:t>
      </w:r>
    </w:p>
    <w:p w14:paraId="22631896" w14:textId="77777777" w:rsidR="009738F8" w:rsidRDefault="009738F8">
      <w:pPr>
        <w:pStyle w:val="Amain"/>
        <w:keepNext/>
      </w:pPr>
      <w:r>
        <w:tab/>
        <w:t>(4)</w:t>
      </w:r>
      <w:r>
        <w:tab/>
        <w:t>In this section:</w:t>
      </w:r>
    </w:p>
    <w:p w14:paraId="4EB302F7" w14:textId="77777777" w:rsidR="009738F8" w:rsidRDefault="009738F8">
      <w:pPr>
        <w:pStyle w:val="aDef"/>
      </w:pPr>
      <w:r>
        <w:rPr>
          <w:rStyle w:val="charBoldItals"/>
        </w:rPr>
        <w:t>advertisement</w:t>
      </w:r>
      <w:r>
        <w:t xml:space="preserve"> means writing, sound or a picture, symbol, light or other visible device, object or sign (or a combination of 2 or more of these) that a reasonable person would consider publicises, or otherwise promotes, the purchase or use of a controlled medicine or prohibited substance.</w:t>
      </w:r>
    </w:p>
    <w:p w14:paraId="44859AB7" w14:textId="77777777" w:rsidR="009738F8" w:rsidRPr="0099605F" w:rsidRDefault="009738F8">
      <w:pPr>
        <w:pStyle w:val="AH3Div"/>
      </w:pPr>
      <w:bookmarkStart w:id="95" w:name="_Toc30593474"/>
      <w:r w:rsidRPr="0099605F">
        <w:rPr>
          <w:rStyle w:val="CharDivNo"/>
        </w:rPr>
        <w:lastRenderedPageBreak/>
        <w:t>Division 4.3.5</w:t>
      </w:r>
      <w:r>
        <w:tab/>
      </w:r>
      <w:r w:rsidRPr="0099605F">
        <w:rPr>
          <w:rStyle w:val="CharDivText"/>
        </w:rPr>
        <w:t>Vending machines—offences</w:t>
      </w:r>
      <w:bookmarkEnd w:id="95"/>
    </w:p>
    <w:p w14:paraId="548D4847" w14:textId="77777777" w:rsidR="009738F8" w:rsidRDefault="009738F8">
      <w:pPr>
        <w:pStyle w:val="AH5Sec"/>
      </w:pPr>
      <w:bookmarkStart w:id="96" w:name="_Toc30593475"/>
      <w:r w:rsidRPr="0099605F">
        <w:rPr>
          <w:rStyle w:val="CharSectNo"/>
        </w:rPr>
        <w:t>67</w:t>
      </w:r>
      <w:r>
        <w:tab/>
        <w:t xml:space="preserve">Meaning of </w:t>
      </w:r>
      <w:r w:rsidRPr="00B517DA">
        <w:rPr>
          <w:rStyle w:val="charItals"/>
        </w:rPr>
        <w:t>vending machine</w:t>
      </w:r>
      <w:r>
        <w:t>—div 4.3.5</w:t>
      </w:r>
      <w:bookmarkEnd w:id="96"/>
    </w:p>
    <w:p w14:paraId="4B1AB7EA" w14:textId="77777777" w:rsidR="009738F8" w:rsidRDefault="009738F8">
      <w:pPr>
        <w:pStyle w:val="Amainreturn"/>
        <w:keepNext/>
      </w:pPr>
      <w:r>
        <w:t>In this division:</w:t>
      </w:r>
    </w:p>
    <w:p w14:paraId="5B0E69F7" w14:textId="77777777" w:rsidR="009738F8" w:rsidRDefault="009738F8">
      <w:pPr>
        <w:pStyle w:val="aDef"/>
        <w:keepNext/>
      </w:pPr>
      <w:r>
        <w:rPr>
          <w:rStyle w:val="charBoldItals"/>
        </w:rPr>
        <w:t>vending machine</w:t>
      </w:r>
      <w:r>
        <w:t xml:space="preserve"> means a machine or device from which regulated substances can be obtained, including by 1 or more of the following:</w:t>
      </w:r>
    </w:p>
    <w:p w14:paraId="53042064" w14:textId="77777777" w:rsidR="009738F8" w:rsidRDefault="009738F8">
      <w:pPr>
        <w:pStyle w:val="aDefpara"/>
      </w:pPr>
      <w:r>
        <w:tab/>
        <w:t>(a)</w:t>
      </w:r>
      <w:r>
        <w:tab/>
        <w:t>electronic funds transfer;</w:t>
      </w:r>
    </w:p>
    <w:p w14:paraId="605B793D" w14:textId="77777777" w:rsidR="009738F8" w:rsidRDefault="009738F8">
      <w:pPr>
        <w:pStyle w:val="aDefpara"/>
      </w:pPr>
      <w:r>
        <w:tab/>
        <w:t>(b)</w:t>
      </w:r>
      <w:r>
        <w:tab/>
        <w:t>inserting money, a token or another object.</w:t>
      </w:r>
    </w:p>
    <w:p w14:paraId="3046FBFE" w14:textId="77777777" w:rsidR="009738F8" w:rsidRDefault="009738F8">
      <w:pPr>
        <w:pStyle w:val="aExamHdgpar"/>
        <w:rPr>
          <w:rFonts w:cs="Arial"/>
        </w:rPr>
      </w:pPr>
      <w:r>
        <w:rPr>
          <w:rFonts w:cs="Arial"/>
        </w:rPr>
        <w:t>Example of other objects—par (b)</w:t>
      </w:r>
    </w:p>
    <w:p w14:paraId="2E3E0927" w14:textId="77777777" w:rsidR="009738F8" w:rsidRDefault="009738F8">
      <w:pPr>
        <w:pStyle w:val="aExamINumpar"/>
      </w:pPr>
      <w:r>
        <w:t>1</w:t>
      </w:r>
      <w:r>
        <w:tab/>
        <w:t>credit card</w:t>
      </w:r>
    </w:p>
    <w:p w14:paraId="1CF1FAC2" w14:textId="77777777" w:rsidR="009738F8" w:rsidRDefault="009738F8">
      <w:pPr>
        <w:pStyle w:val="aExamINumpar"/>
      </w:pPr>
      <w:r>
        <w:t>2</w:t>
      </w:r>
      <w:r>
        <w:tab/>
        <w:t>debit card</w:t>
      </w:r>
    </w:p>
    <w:p w14:paraId="0A2D92F0" w14:textId="77777777" w:rsidR="009738F8" w:rsidRDefault="009738F8">
      <w:pPr>
        <w:pStyle w:val="aExamINumpar"/>
      </w:pPr>
      <w:r>
        <w:t>3</w:t>
      </w:r>
      <w:r>
        <w:tab/>
        <w:t>key</w:t>
      </w:r>
    </w:p>
    <w:p w14:paraId="116AA5FB" w14:textId="77777777" w:rsidR="009738F8" w:rsidRDefault="009738F8">
      <w:pPr>
        <w:pStyle w:val="AH5Sec"/>
      </w:pPr>
      <w:bookmarkStart w:id="97" w:name="_Toc30593476"/>
      <w:r w:rsidRPr="0099605F">
        <w:rPr>
          <w:rStyle w:val="CharSectNo"/>
        </w:rPr>
        <w:t>68</w:t>
      </w:r>
      <w:r>
        <w:tab/>
        <w:t>Vending machines—use for supply of regulated substances</w:t>
      </w:r>
      <w:bookmarkEnd w:id="97"/>
    </w:p>
    <w:p w14:paraId="436E48C7" w14:textId="77777777" w:rsidR="009738F8" w:rsidRDefault="009738F8">
      <w:pPr>
        <w:pStyle w:val="Amain"/>
      </w:pPr>
      <w:r>
        <w:tab/>
        <w:t>(1)</w:t>
      </w:r>
      <w:r>
        <w:tab/>
        <w:t>A person commits an offence if—</w:t>
      </w:r>
    </w:p>
    <w:p w14:paraId="78EAD5C7" w14:textId="77777777" w:rsidR="009738F8" w:rsidRDefault="009738F8">
      <w:pPr>
        <w:pStyle w:val="Apara"/>
      </w:pPr>
      <w:r>
        <w:tab/>
        <w:t>(a)</w:t>
      </w:r>
      <w:r>
        <w:tab/>
        <w:t>the person is the occupier of premises; and</w:t>
      </w:r>
    </w:p>
    <w:p w14:paraId="64182B2D" w14:textId="77777777" w:rsidR="009738F8" w:rsidRDefault="009738F8">
      <w:pPr>
        <w:pStyle w:val="Apara"/>
      </w:pPr>
      <w:r>
        <w:tab/>
        <w:t>(b)</w:t>
      </w:r>
      <w:r>
        <w:tab/>
        <w:t>a vending machine is installed on the premises; and</w:t>
      </w:r>
    </w:p>
    <w:p w14:paraId="0E3D4F2B" w14:textId="77777777" w:rsidR="009738F8" w:rsidRDefault="009738F8">
      <w:pPr>
        <w:pStyle w:val="Apara"/>
        <w:keepNext/>
      </w:pPr>
      <w:r>
        <w:tab/>
        <w:t>(c)</w:t>
      </w:r>
      <w:r>
        <w:tab/>
        <w:t>the vending machine is used, or available for use, for the supply of a regulated substance by a person other than the occupier or an employee or agent of the occupier.</w:t>
      </w:r>
    </w:p>
    <w:p w14:paraId="6112D4B9" w14:textId="77777777" w:rsidR="009738F8" w:rsidRDefault="009738F8">
      <w:pPr>
        <w:pStyle w:val="Penalty"/>
        <w:keepNext/>
      </w:pPr>
      <w:r>
        <w:t>Maximum penalty:  100 penalty units, imprisonment for 1 year or both.</w:t>
      </w:r>
    </w:p>
    <w:p w14:paraId="2A77AE93" w14:textId="77777777" w:rsidR="009738F8" w:rsidRDefault="009738F8">
      <w:pPr>
        <w:pStyle w:val="Amain"/>
      </w:pPr>
      <w:r>
        <w:tab/>
        <w:t>(2)</w:t>
      </w:r>
      <w:r>
        <w:tab/>
        <w:t xml:space="preserve">Subsection (1) does not apply if the vending machine was placed on the premises </w:t>
      </w:r>
      <w:r w:rsidR="00136BE0">
        <w:t>without the occupier’s consent.</w:t>
      </w:r>
    </w:p>
    <w:p w14:paraId="4C71106C" w14:textId="77777777" w:rsidR="009738F8" w:rsidRDefault="009738F8">
      <w:pPr>
        <w:pStyle w:val="AH5Sec"/>
      </w:pPr>
      <w:bookmarkStart w:id="98" w:name="_Toc30593477"/>
      <w:r w:rsidRPr="0099605F">
        <w:rPr>
          <w:rStyle w:val="CharSectNo"/>
        </w:rPr>
        <w:lastRenderedPageBreak/>
        <w:t>69</w:t>
      </w:r>
      <w:r>
        <w:tab/>
        <w:t>Vending machines—use for supply of unscheduled medicines</w:t>
      </w:r>
      <w:bookmarkEnd w:id="98"/>
    </w:p>
    <w:p w14:paraId="288FE2F7" w14:textId="77777777" w:rsidR="009738F8" w:rsidRDefault="009738F8">
      <w:pPr>
        <w:pStyle w:val="Amain"/>
        <w:keepNext/>
      </w:pPr>
      <w:r>
        <w:tab/>
        <w:t>(1)</w:t>
      </w:r>
      <w:r>
        <w:tab/>
        <w:t>In this section:</w:t>
      </w:r>
    </w:p>
    <w:p w14:paraId="3302EE81" w14:textId="77777777" w:rsidR="009738F8" w:rsidRDefault="009738F8">
      <w:pPr>
        <w:pStyle w:val="aDef"/>
        <w:keepNext/>
      </w:pPr>
      <w:r>
        <w:rPr>
          <w:rStyle w:val="charBoldItals"/>
        </w:rPr>
        <w:t>manufacturer’s pack</w:t>
      </w:r>
      <w:r>
        <w:t>, of an unscheduled medicine, means a primary pack of the medicine that has been packaged and labelled by the medicine’s manufacturer as prescribed by regulation.</w:t>
      </w:r>
    </w:p>
    <w:p w14:paraId="12849D5D" w14:textId="77777777" w:rsidR="009738F8" w:rsidRDefault="009738F8">
      <w:pPr>
        <w:pStyle w:val="aNote"/>
      </w:pPr>
      <w:r>
        <w:rPr>
          <w:rStyle w:val="charItals"/>
        </w:rPr>
        <w:t>Note</w:t>
      </w:r>
      <w:r>
        <w:rPr>
          <w:rStyle w:val="charItals"/>
        </w:rPr>
        <w:tab/>
      </w:r>
      <w:r>
        <w:rPr>
          <w:rStyle w:val="charBoldItals"/>
        </w:rPr>
        <w:t>Primary pack</w:t>
      </w:r>
      <w:r>
        <w:t xml:space="preserve"> means the pack in which medicine and its immediate container or immediate wrapper or measure pack are presented for sale or supply (see the medicines and poisons standard).</w:t>
      </w:r>
    </w:p>
    <w:p w14:paraId="0495ABBE" w14:textId="77777777" w:rsidR="009738F8" w:rsidRDefault="009738F8">
      <w:pPr>
        <w:pStyle w:val="aDef"/>
      </w:pPr>
      <w:r>
        <w:rPr>
          <w:rStyle w:val="charBoldItals"/>
        </w:rPr>
        <w:t>unscheduled medicine</w:t>
      </w:r>
      <w:r>
        <w:t xml:space="preserve"> means a substance mentioned in the </w:t>
      </w:r>
      <w:r w:rsidR="00905E94" w:rsidRPr="00E57B12">
        <w:t>medicines and poisons standard</w:t>
      </w:r>
      <w:r>
        <w:t>, schedules 2, 3, 4 or 8 if none of the schedules apply to the substance because of an exception in the standard.</w:t>
      </w:r>
    </w:p>
    <w:p w14:paraId="7CEA38EA" w14:textId="77777777" w:rsidR="009738F8" w:rsidRDefault="009738F8">
      <w:pPr>
        <w:pStyle w:val="aExamHdgss"/>
        <w:keepNext w:val="0"/>
      </w:pPr>
      <w:r>
        <w:t>Example</w:t>
      </w:r>
    </w:p>
    <w:p w14:paraId="40965F3F" w14:textId="77777777" w:rsidR="009738F8" w:rsidRDefault="009738F8">
      <w:pPr>
        <w:pStyle w:val="aExamss"/>
        <w:keepNext/>
      </w:pPr>
      <w:r>
        <w:t>Aspirin is mentioned in several schedules but in small packages is an unscheduled medicine.</w:t>
      </w:r>
    </w:p>
    <w:p w14:paraId="63D0BFA3" w14:textId="77777777" w:rsidR="009738F8" w:rsidRDefault="009738F8">
      <w:pPr>
        <w:pStyle w:val="Amain"/>
      </w:pPr>
      <w:r>
        <w:tab/>
        <w:t>(2)</w:t>
      </w:r>
      <w:r>
        <w:tab/>
        <w:t>A person commits an offence if—</w:t>
      </w:r>
    </w:p>
    <w:p w14:paraId="5A54C28E" w14:textId="77777777" w:rsidR="009738F8" w:rsidRDefault="009738F8">
      <w:pPr>
        <w:pStyle w:val="Apara"/>
      </w:pPr>
      <w:r>
        <w:tab/>
        <w:t>(a)</w:t>
      </w:r>
      <w:r>
        <w:tab/>
        <w:t>the person is the occupier of premises; and</w:t>
      </w:r>
    </w:p>
    <w:p w14:paraId="00B8A279" w14:textId="77777777" w:rsidR="009738F8" w:rsidRDefault="009738F8">
      <w:pPr>
        <w:pStyle w:val="Apara"/>
      </w:pPr>
      <w:r>
        <w:tab/>
        <w:t>(b)</w:t>
      </w:r>
      <w:r>
        <w:tab/>
        <w:t>a vending machine is installed on the premises; and</w:t>
      </w:r>
    </w:p>
    <w:p w14:paraId="463DAA1D" w14:textId="77777777" w:rsidR="009738F8" w:rsidRDefault="009738F8">
      <w:pPr>
        <w:pStyle w:val="Apara"/>
        <w:keepNext/>
      </w:pPr>
      <w:r>
        <w:tab/>
        <w:t>(c)</w:t>
      </w:r>
      <w:r>
        <w:tab/>
        <w:t>the vending machine is used, or available for use, for the supply of an unscheduled medicine.</w:t>
      </w:r>
    </w:p>
    <w:p w14:paraId="46B3F02E" w14:textId="77777777" w:rsidR="009738F8" w:rsidRDefault="009738F8">
      <w:pPr>
        <w:pStyle w:val="Penalty"/>
        <w:keepNext/>
      </w:pPr>
      <w:r>
        <w:t>Maximum penalty:  100 penalty units, imprisonment for 1 year or both.</w:t>
      </w:r>
    </w:p>
    <w:p w14:paraId="0011EB42" w14:textId="77777777" w:rsidR="009738F8" w:rsidRDefault="009738F8">
      <w:pPr>
        <w:pStyle w:val="Amain"/>
      </w:pPr>
      <w:r>
        <w:tab/>
        <w:t>(3)</w:t>
      </w:r>
      <w:r>
        <w:tab/>
        <w:t xml:space="preserve">Subsection (2) does not apply if the vending machine was placed on the premises without the occupier’s consent. </w:t>
      </w:r>
    </w:p>
    <w:p w14:paraId="4A7AEE96" w14:textId="77777777" w:rsidR="009738F8" w:rsidRDefault="009738F8">
      <w:pPr>
        <w:pStyle w:val="Amain"/>
        <w:keepNext/>
      </w:pPr>
      <w:r>
        <w:tab/>
        <w:t>(4)</w:t>
      </w:r>
      <w:r>
        <w:tab/>
        <w:t>Also, subsection (2) does not apply if—</w:t>
      </w:r>
    </w:p>
    <w:p w14:paraId="691FBF64" w14:textId="77777777" w:rsidR="009738F8" w:rsidRDefault="009738F8">
      <w:pPr>
        <w:pStyle w:val="Apara"/>
      </w:pPr>
      <w:r>
        <w:tab/>
        <w:t>(a)</w:t>
      </w:r>
      <w:r>
        <w:tab/>
        <w:t>the unscheduled medicine is supplied in a manufacturer’s pack containing not more than 2 adult doses of the medicine; and</w:t>
      </w:r>
    </w:p>
    <w:p w14:paraId="01FE5113" w14:textId="77777777" w:rsidR="009738F8" w:rsidRDefault="009738F8">
      <w:pPr>
        <w:pStyle w:val="Apara"/>
      </w:pPr>
      <w:r>
        <w:lastRenderedPageBreak/>
        <w:tab/>
        <w:t>(b)</w:t>
      </w:r>
      <w:r>
        <w:tab/>
        <w:t>the medicine was packed in the manufacturer’s pack by the manufacturer of the medicine; and</w:t>
      </w:r>
    </w:p>
    <w:p w14:paraId="1478EF0A" w14:textId="77777777" w:rsidR="009738F8" w:rsidRDefault="009738F8">
      <w:pPr>
        <w:pStyle w:val="Apara"/>
      </w:pPr>
      <w:r>
        <w:tab/>
        <w:t>(c)</w:t>
      </w:r>
      <w:r>
        <w:tab/>
        <w:t xml:space="preserve">the vending machine is presented and located in a way that makes unsupervised access by children unlikely. </w:t>
      </w:r>
    </w:p>
    <w:p w14:paraId="7E7721C2" w14:textId="77777777" w:rsidR="009738F8" w:rsidRPr="0099605F" w:rsidRDefault="009738F8">
      <w:pPr>
        <w:pStyle w:val="AH3Div"/>
      </w:pPr>
      <w:bookmarkStart w:id="99" w:name="_Toc30593478"/>
      <w:r w:rsidRPr="0099605F">
        <w:rPr>
          <w:rStyle w:val="CharDivNo"/>
        </w:rPr>
        <w:t>Division 4.3.6</w:t>
      </w:r>
      <w:r>
        <w:tab/>
      </w:r>
      <w:r w:rsidRPr="0099605F">
        <w:rPr>
          <w:rStyle w:val="CharDivText"/>
        </w:rPr>
        <w:t>Paints—offences</w:t>
      </w:r>
      <w:bookmarkEnd w:id="99"/>
    </w:p>
    <w:p w14:paraId="3B56F920" w14:textId="77777777" w:rsidR="009738F8" w:rsidRDefault="009738F8">
      <w:pPr>
        <w:pStyle w:val="aNote"/>
        <w:keepNext/>
        <w:rPr>
          <w:rStyle w:val="charItals"/>
        </w:rPr>
      </w:pPr>
      <w:r>
        <w:rPr>
          <w:rStyle w:val="charItals"/>
        </w:rPr>
        <w:t>Note to div 4.3.6</w:t>
      </w:r>
    </w:p>
    <w:p w14:paraId="12A01EF6" w14:textId="77777777" w:rsidR="009738F8" w:rsidRDefault="009738F8">
      <w:pPr>
        <w:pStyle w:val="aNote"/>
      </w:pPr>
      <w:r>
        <w:rPr>
          <w:rStyle w:val="charBoldItals"/>
        </w:rPr>
        <w:t>Paint</w:t>
      </w:r>
      <w:r>
        <w:t xml:space="preserve">—see the </w:t>
      </w:r>
      <w:r w:rsidR="00905E94" w:rsidRPr="00E57B12">
        <w:t>medicines and poisons standard</w:t>
      </w:r>
      <w:r>
        <w:t>, pt 1, par 1 (1) (see s 16).</w:t>
      </w:r>
    </w:p>
    <w:p w14:paraId="23D09125" w14:textId="77777777" w:rsidR="009738F8" w:rsidRDefault="009738F8">
      <w:pPr>
        <w:pStyle w:val="AH5Sec"/>
      </w:pPr>
      <w:bookmarkStart w:id="100" w:name="_Toc30593479"/>
      <w:r w:rsidRPr="0099605F">
        <w:rPr>
          <w:rStyle w:val="CharSectNo"/>
        </w:rPr>
        <w:t>70</w:t>
      </w:r>
      <w:r>
        <w:tab/>
        <w:t>Manufacture, supply and use of paints containing white lead</w:t>
      </w:r>
      <w:bookmarkEnd w:id="100"/>
      <w:r>
        <w:t xml:space="preserve"> </w:t>
      </w:r>
    </w:p>
    <w:p w14:paraId="135D00C0" w14:textId="77777777" w:rsidR="009738F8" w:rsidRDefault="009738F8">
      <w:pPr>
        <w:pStyle w:val="Amain"/>
      </w:pPr>
      <w:r>
        <w:tab/>
        <w:t>(1)</w:t>
      </w:r>
      <w:r>
        <w:tab/>
        <w:t>A person commits an offence if—</w:t>
      </w:r>
    </w:p>
    <w:p w14:paraId="71F28416" w14:textId="77777777" w:rsidR="009738F8" w:rsidRDefault="009738F8">
      <w:pPr>
        <w:pStyle w:val="Apara"/>
      </w:pPr>
      <w:r>
        <w:tab/>
        <w:t>(a)</w:t>
      </w:r>
      <w:r>
        <w:tab/>
        <w:t>the person manufactures a paint containing basic lead carbonate (white lead); and</w:t>
      </w:r>
    </w:p>
    <w:p w14:paraId="7FC244FD" w14:textId="77777777" w:rsidR="009738F8" w:rsidRDefault="009738F8">
      <w:pPr>
        <w:pStyle w:val="Apara"/>
        <w:keepNext/>
      </w:pPr>
      <w:r>
        <w:tab/>
        <w:t>(b)</w:t>
      </w:r>
      <w:r>
        <w:tab/>
        <w:t>the paint is not manufactured as prescribed by regulation.</w:t>
      </w:r>
    </w:p>
    <w:p w14:paraId="5ADD87A2" w14:textId="77777777" w:rsidR="009738F8" w:rsidRDefault="009738F8">
      <w:pPr>
        <w:pStyle w:val="Penalty"/>
      </w:pPr>
      <w:r>
        <w:t>Maximum penalty:  100 penalty units, imprisonment for 1 year or both.</w:t>
      </w:r>
    </w:p>
    <w:p w14:paraId="7FA93713" w14:textId="77777777" w:rsidR="009738F8" w:rsidRDefault="009738F8">
      <w:pPr>
        <w:pStyle w:val="Amain"/>
        <w:keepNext/>
      </w:pPr>
      <w:r>
        <w:tab/>
        <w:t>(2)</w:t>
      </w:r>
      <w:r>
        <w:tab/>
        <w:t>A person commits an offence if—</w:t>
      </w:r>
    </w:p>
    <w:p w14:paraId="19B2E351" w14:textId="77777777" w:rsidR="009738F8" w:rsidRDefault="009738F8">
      <w:pPr>
        <w:pStyle w:val="Apara"/>
      </w:pPr>
      <w:r>
        <w:tab/>
        <w:t>(a)</w:t>
      </w:r>
      <w:r>
        <w:tab/>
        <w:t>the person supplies a paint containing basic lead carbonate (white lead); and</w:t>
      </w:r>
    </w:p>
    <w:p w14:paraId="7EC76760" w14:textId="77777777" w:rsidR="009738F8" w:rsidRDefault="009738F8">
      <w:pPr>
        <w:pStyle w:val="Apara"/>
      </w:pPr>
      <w:r>
        <w:tab/>
        <w:t>(b)</w:t>
      </w:r>
      <w:r>
        <w:tab/>
        <w:t>the paint is not supplied as prescribed by regulation.</w:t>
      </w:r>
    </w:p>
    <w:p w14:paraId="42D5BC9F" w14:textId="77777777" w:rsidR="009738F8" w:rsidRDefault="009738F8">
      <w:pPr>
        <w:pStyle w:val="Penalty"/>
      </w:pPr>
      <w:r>
        <w:t>Maximum penalty:  100 penalty units, imprisonment for 1 year or both.</w:t>
      </w:r>
    </w:p>
    <w:p w14:paraId="1CB1E539" w14:textId="77777777" w:rsidR="009738F8" w:rsidRDefault="009738F8">
      <w:pPr>
        <w:pStyle w:val="Amain"/>
        <w:keepNext/>
      </w:pPr>
      <w:r>
        <w:tab/>
        <w:t>(3)</w:t>
      </w:r>
      <w:r>
        <w:tab/>
        <w:t>A person commits an offence if—</w:t>
      </w:r>
    </w:p>
    <w:p w14:paraId="6FB37DCB" w14:textId="77777777" w:rsidR="009738F8" w:rsidRDefault="009738F8">
      <w:pPr>
        <w:pStyle w:val="Apara"/>
      </w:pPr>
      <w:r>
        <w:tab/>
        <w:t>(a)</w:t>
      </w:r>
      <w:r>
        <w:tab/>
        <w:t>the person uses a paint containing basic lead carbonate (white lead); and</w:t>
      </w:r>
    </w:p>
    <w:p w14:paraId="53EDB687" w14:textId="77777777" w:rsidR="009738F8" w:rsidRDefault="009738F8">
      <w:pPr>
        <w:pStyle w:val="Apara"/>
        <w:keepNext/>
      </w:pPr>
      <w:r>
        <w:lastRenderedPageBreak/>
        <w:tab/>
        <w:t>(b)</w:t>
      </w:r>
      <w:r>
        <w:tab/>
        <w:t>the paint is not used as prescribed by regulation.</w:t>
      </w:r>
    </w:p>
    <w:p w14:paraId="61803487" w14:textId="77777777" w:rsidR="009738F8" w:rsidRDefault="009738F8">
      <w:pPr>
        <w:pStyle w:val="Penalty"/>
        <w:keepNext/>
      </w:pPr>
      <w:r>
        <w:t>Maximum penalty:  100 penalty units, imprisonment for 1 year or both.</w:t>
      </w:r>
    </w:p>
    <w:p w14:paraId="0E6C16EE" w14:textId="77777777" w:rsidR="009738F8" w:rsidRDefault="009738F8">
      <w:pPr>
        <w:pStyle w:val="AH5Sec"/>
      </w:pPr>
      <w:bookmarkStart w:id="101" w:name="_Toc30593480"/>
      <w:r w:rsidRPr="0099605F">
        <w:rPr>
          <w:rStyle w:val="CharSectNo"/>
        </w:rPr>
        <w:t>71</w:t>
      </w:r>
      <w:r>
        <w:tab/>
        <w:t>Manufacture, supply and use of paints for certain purposes</w:t>
      </w:r>
      <w:bookmarkEnd w:id="101"/>
      <w:r>
        <w:t xml:space="preserve"> </w:t>
      </w:r>
    </w:p>
    <w:p w14:paraId="63B873E9" w14:textId="77777777" w:rsidR="009738F8" w:rsidRDefault="009738F8">
      <w:pPr>
        <w:pStyle w:val="Amain"/>
        <w:keepNext/>
      </w:pPr>
      <w:r>
        <w:tab/>
        <w:t>(1)</w:t>
      </w:r>
      <w:r>
        <w:tab/>
        <w:t xml:space="preserve">A person commits an offence if the person manufactures, supplies or uses a first </w:t>
      </w:r>
      <w:r w:rsidR="00D60709" w:rsidRPr="00130EF2">
        <w:t>group paint</w:t>
      </w:r>
      <w:r>
        <w:t xml:space="preserve"> as prescribed by regulation.</w:t>
      </w:r>
    </w:p>
    <w:p w14:paraId="3643AE7A" w14:textId="77777777" w:rsidR="009738F8" w:rsidRDefault="009738F8">
      <w:pPr>
        <w:pStyle w:val="Penalty"/>
        <w:keepNext/>
      </w:pPr>
      <w:r>
        <w:t>Maximum penalty:  40 penalty units.</w:t>
      </w:r>
    </w:p>
    <w:p w14:paraId="5D894952" w14:textId="77777777" w:rsidR="009738F8" w:rsidRDefault="009738F8">
      <w:pPr>
        <w:pStyle w:val="aNote"/>
      </w:pPr>
      <w:r>
        <w:rPr>
          <w:rStyle w:val="charItals"/>
        </w:rPr>
        <w:t>Note</w:t>
      </w:r>
      <w:r>
        <w:rPr>
          <w:rStyle w:val="charItals"/>
        </w:rPr>
        <w:tab/>
      </w:r>
      <w:r>
        <w:rPr>
          <w:rStyle w:val="charBoldItals"/>
        </w:rPr>
        <w:t xml:space="preserve">First </w:t>
      </w:r>
      <w:r w:rsidR="00D60709" w:rsidRPr="00D60709">
        <w:rPr>
          <w:rStyle w:val="charBoldItals"/>
        </w:rPr>
        <w:t>group paint</w:t>
      </w:r>
      <w:r>
        <w:t xml:space="preserve">—see the </w:t>
      </w:r>
      <w:r w:rsidR="00905E94" w:rsidRPr="00060A57">
        <w:t>medicines and poisons standard</w:t>
      </w:r>
      <w:r w:rsidR="00A4534D">
        <w:t>, pt 1, par 1 </w:t>
      </w:r>
      <w:r>
        <w:t>(1).</w:t>
      </w:r>
    </w:p>
    <w:p w14:paraId="76CEC82B" w14:textId="77777777" w:rsidR="009738F8" w:rsidRDefault="009738F8">
      <w:pPr>
        <w:pStyle w:val="Amain"/>
        <w:keepNext/>
      </w:pPr>
      <w:r>
        <w:tab/>
        <w:t>(2)</w:t>
      </w:r>
      <w:r>
        <w:tab/>
        <w:t xml:space="preserve">A person commits an offence if the person manufactures, supplies or uses a second </w:t>
      </w:r>
      <w:r w:rsidR="00D60709" w:rsidRPr="00130EF2">
        <w:t>group paint</w:t>
      </w:r>
      <w:r>
        <w:t xml:space="preserve"> as prescribed by regulation.</w:t>
      </w:r>
    </w:p>
    <w:p w14:paraId="75E223B6" w14:textId="77777777" w:rsidR="009738F8" w:rsidRDefault="009738F8">
      <w:pPr>
        <w:pStyle w:val="Penalty"/>
        <w:keepNext/>
      </w:pPr>
      <w:r>
        <w:t>Maximum penalty:  50 penalty units, imprisonment for 6 months or both.</w:t>
      </w:r>
    </w:p>
    <w:p w14:paraId="7F80F453" w14:textId="77777777" w:rsidR="009738F8" w:rsidRDefault="009738F8">
      <w:pPr>
        <w:pStyle w:val="aNote"/>
      </w:pPr>
      <w:r>
        <w:rPr>
          <w:rStyle w:val="charItals"/>
        </w:rPr>
        <w:t>Note</w:t>
      </w:r>
      <w:r>
        <w:rPr>
          <w:rStyle w:val="charItals"/>
        </w:rPr>
        <w:tab/>
      </w:r>
      <w:r>
        <w:rPr>
          <w:rStyle w:val="charBoldItals"/>
        </w:rPr>
        <w:t xml:space="preserve">Second </w:t>
      </w:r>
      <w:r w:rsidR="00D60709" w:rsidRPr="00D60709">
        <w:rPr>
          <w:rStyle w:val="charBoldItals"/>
        </w:rPr>
        <w:t>group paint</w:t>
      </w:r>
      <w:r>
        <w:t xml:space="preserve">—see the </w:t>
      </w:r>
      <w:r w:rsidR="00905E94" w:rsidRPr="00060A57">
        <w:t>medicines and poisons standard</w:t>
      </w:r>
      <w:r w:rsidR="00A4534D">
        <w:t>, pt 1, par 1 </w:t>
      </w:r>
      <w:r>
        <w:t>(1).</w:t>
      </w:r>
    </w:p>
    <w:p w14:paraId="112A140F" w14:textId="77777777" w:rsidR="009738F8" w:rsidRDefault="009738F8">
      <w:pPr>
        <w:pStyle w:val="Amain"/>
        <w:keepNext/>
      </w:pPr>
      <w:r>
        <w:tab/>
        <w:t>(3)</w:t>
      </w:r>
      <w:r>
        <w:tab/>
        <w:t xml:space="preserve">A person commits an offence if the person manufactures, supplies or uses a </w:t>
      </w:r>
      <w:r w:rsidR="00D60709" w:rsidRPr="00130EF2">
        <w:t>paint or tinter</w:t>
      </w:r>
      <w:r>
        <w:t xml:space="preserve"> as prescribed by regulation.</w:t>
      </w:r>
    </w:p>
    <w:p w14:paraId="16503953" w14:textId="77777777" w:rsidR="009738F8" w:rsidRDefault="009738F8">
      <w:pPr>
        <w:pStyle w:val="Penalty"/>
        <w:keepNext/>
      </w:pPr>
      <w:r>
        <w:t>Maximum penalty:  100 penalty units, imprisonment for 1 year or both.</w:t>
      </w:r>
    </w:p>
    <w:p w14:paraId="1EB3EFA2" w14:textId="77777777" w:rsidR="009738F8" w:rsidRDefault="009738F8">
      <w:pPr>
        <w:pStyle w:val="aNote"/>
      </w:pPr>
      <w:r>
        <w:rPr>
          <w:rStyle w:val="charItals"/>
        </w:rPr>
        <w:t>Note</w:t>
      </w:r>
      <w:r>
        <w:rPr>
          <w:rStyle w:val="charItals"/>
        </w:rPr>
        <w:tab/>
      </w:r>
      <w:r w:rsidR="00D60709">
        <w:rPr>
          <w:rStyle w:val="charBoldItals"/>
        </w:rPr>
        <w:t>P</w:t>
      </w:r>
      <w:r w:rsidR="00D60709" w:rsidRPr="00D60709">
        <w:rPr>
          <w:rStyle w:val="charBoldItals"/>
        </w:rPr>
        <w:t>aint or tinter</w:t>
      </w:r>
      <w:r>
        <w:t xml:space="preserve">—see the </w:t>
      </w:r>
      <w:r w:rsidR="00905E94" w:rsidRPr="00060A57">
        <w:t>medicines and poisons standard</w:t>
      </w:r>
      <w:r>
        <w:t>, pt 1, par 1 (1).</w:t>
      </w:r>
    </w:p>
    <w:p w14:paraId="77FCE274" w14:textId="77777777" w:rsidR="009738F8" w:rsidRDefault="009738F8">
      <w:pPr>
        <w:pStyle w:val="AH5Sec"/>
      </w:pPr>
      <w:bookmarkStart w:id="102" w:name="_Toc30593481"/>
      <w:r w:rsidRPr="0099605F">
        <w:rPr>
          <w:rStyle w:val="CharSectNo"/>
        </w:rPr>
        <w:t>72</w:t>
      </w:r>
      <w:r>
        <w:tab/>
        <w:t>Manufacture, supply and use of paints for toys</w:t>
      </w:r>
      <w:bookmarkEnd w:id="102"/>
      <w:r>
        <w:t xml:space="preserve"> </w:t>
      </w:r>
    </w:p>
    <w:p w14:paraId="3B887CB8" w14:textId="77777777" w:rsidR="009738F8" w:rsidRDefault="009738F8">
      <w:pPr>
        <w:pStyle w:val="Amainreturn"/>
        <w:keepNext/>
      </w:pPr>
      <w:r>
        <w:t>A person commits an offence if—</w:t>
      </w:r>
    </w:p>
    <w:p w14:paraId="7E256CFE" w14:textId="77777777" w:rsidR="009738F8" w:rsidRDefault="009738F8">
      <w:pPr>
        <w:pStyle w:val="Apara"/>
      </w:pPr>
      <w:r>
        <w:tab/>
        <w:t>(a)</w:t>
      </w:r>
      <w:r>
        <w:tab/>
        <w:t>the person manufactures, supplies or uses a paint for application to toys; and</w:t>
      </w:r>
    </w:p>
    <w:p w14:paraId="7CD3376B" w14:textId="77777777" w:rsidR="009738F8" w:rsidRDefault="009738F8">
      <w:pPr>
        <w:pStyle w:val="Apara"/>
        <w:keepNext/>
      </w:pPr>
      <w:r>
        <w:lastRenderedPageBreak/>
        <w:tab/>
        <w:t>(b)</w:t>
      </w:r>
      <w:r>
        <w:tab/>
        <w:t>the paint is not prescribed by regulation.</w:t>
      </w:r>
    </w:p>
    <w:p w14:paraId="4E01FA7B" w14:textId="77777777" w:rsidR="009738F8" w:rsidRDefault="009738F8">
      <w:pPr>
        <w:pStyle w:val="Penalty"/>
        <w:keepNext/>
      </w:pPr>
      <w:r>
        <w:t>Maximum penalty:  100 penalty units, imprisonment for 1 year or both.</w:t>
      </w:r>
    </w:p>
    <w:p w14:paraId="3CF32F34" w14:textId="77777777" w:rsidR="009738F8" w:rsidRDefault="009738F8">
      <w:pPr>
        <w:pStyle w:val="AH5Sec"/>
      </w:pPr>
      <w:bookmarkStart w:id="103" w:name="_Toc30593482"/>
      <w:r w:rsidRPr="0099605F">
        <w:rPr>
          <w:rStyle w:val="CharSectNo"/>
        </w:rPr>
        <w:t>73</w:t>
      </w:r>
      <w:r>
        <w:tab/>
        <w:t>Manufacture, supply and use of paints containing pesticides</w:t>
      </w:r>
      <w:bookmarkEnd w:id="103"/>
      <w:r>
        <w:t xml:space="preserve"> </w:t>
      </w:r>
    </w:p>
    <w:p w14:paraId="5866B4A8" w14:textId="77777777" w:rsidR="009738F8" w:rsidRDefault="009738F8">
      <w:pPr>
        <w:pStyle w:val="Amainreturn"/>
      </w:pPr>
      <w:r>
        <w:t>A person commits an offence if—</w:t>
      </w:r>
    </w:p>
    <w:p w14:paraId="772D77E8" w14:textId="77777777" w:rsidR="009738F8" w:rsidRDefault="009738F8">
      <w:pPr>
        <w:pStyle w:val="Apara"/>
      </w:pPr>
      <w:r>
        <w:tab/>
        <w:t>(a)</w:t>
      </w:r>
      <w:r>
        <w:tab/>
        <w:t>the person manufactures, supplies or uses a paint containing a pesticide; and</w:t>
      </w:r>
    </w:p>
    <w:p w14:paraId="265DE82F" w14:textId="77777777" w:rsidR="009738F8" w:rsidRDefault="009738F8">
      <w:pPr>
        <w:pStyle w:val="Apara"/>
        <w:keepNext/>
      </w:pPr>
      <w:r>
        <w:tab/>
        <w:t>(b)</w:t>
      </w:r>
      <w:r>
        <w:tab/>
        <w:t>the pesticide is not prescribed by regulation.</w:t>
      </w:r>
    </w:p>
    <w:p w14:paraId="7BA111F0" w14:textId="77777777" w:rsidR="009738F8" w:rsidRDefault="009738F8">
      <w:pPr>
        <w:pStyle w:val="Penalty"/>
        <w:keepNext/>
      </w:pPr>
      <w:r>
        <w:t>Maximum penalty:  100 penalty units, imprisonment for 1 year or both.</w:t>
      </w:r>
    </w:p>
    <w:p w14:paraId="6D3A0D3C" w14:textId="77777777" w:rsidR="009738F8" w:rsidRDefault="009738F8">
      <w:pPr>
        <w:pStyle w:val="aNote"/>
      </w:pPr>
      <w:r>
        <w:rPr>
          <w:rStyle w:val="charItals"/>
        </w:rPr>
        <w:t>Note</w:t>
      </w:r>
      <w:r>
        <w:rPr>
          <w:rStyle w:val="charItals"/>
        </w:rPr>
        <w:tab/>
      </w:r>
      <w:r>
        <w:rPr>
          <w:rStyle w:val="charBoldItals"/>
        </w:rPr>
        <w:t>Pesticide</w:t>
      </w:r>
      <w:r>
        <w:t xml:space="preserve">—see the </w:t>
      </w:r>
      <w:r w:rsidR="00905E94" w:rsidRPr="00060A57">
        <w:t>medicines and poisons standard</w:t>
      </w:r>
      <w:r>
        <w:t>, pt 1, par 1 (1).</w:t>
      </w:r>
    </w:p>
    <w:p w14:paraId="671AAA1C" w14:textId="77777777" w:rsidR="009738F8" w:rsidRDefault="009738F8">
      <w:pPr>
        <w:pStyle w:val="PageBreak"/>
      </w:pPr>
      <w:r>
        <w:br w:type="page"/>
      </w:r>
    </w:p>
    <w:p w14:paraId="04FCE2FF" w14:textId="77777777" w:rsidR="009738F8" w:rsidRPr="0099605F" w:rsidRDefault="009738F8">
      <w:pPr>
        <w:pStyle w:val="AH1Chapter"/>
      </w:pPr>
      <w:bookmarkStart w:id="104" w:name="_Toc30593483"/>
      <w:r w:rsidRPr="0099605F">
        <w:rPr>
          <w:rStyle w:val="CharChapNo"/>
        </w:rPr>
        <w:lastRenderedPageBreak/>
        <w:t>Chapter 5</w:t>
      </w:r>
      <w:r>
        <w:tab/>
      </w:r>
      <w:r w:rsidRPr="0099605F">
        <w:rPr>
          <w:rStyle w:val="CharChapText"/>
        </w:rPr>
        <w:t>Offences relating to regulated therapeutic goods</w:t>
      </w:r>
      <w:bookmarkEnd w:id="104"/>
    </w:p>
    <w:p w14:paraId="749CF68C" w14:textId="77777777" w:rsidR="009738F8" w:rsidRDefault="009738F8">
      <w:pPr>
        <w:pStyle w:val="Placeholder"/>
        <w:suppressLineNumbers/>
      </w:pPr>
      <w:r>
        <w:rPr>
          <w:rStyle w:val="CharPartNo"/>
        </w:rPr>
        <w:t xml:space="preserve">  </w:t>
      </w:r>
      <w:r>
        <w:rPr>
          <w:rStyle w:val="CharPartText"/>
        </w:rPr>
        <w:t xml:space="preserve">  </w:t>
      </w:r>
    </w:p>
    <w:p w14:paraId="44AB559D" w14:textId="77777777" w:rsidR="009738F8" w:rsidRDefault="009738F8">
      <w:pPr>
        <w:pStyle w:val="Placeholder"/>
        <w:suppressLineNumbers/>
      </w:pPr>
      <w:r>
        <w:rPr>
          <w:rStyle w:val="CharDivNo"/>
        </w:rPr>
        <w:t xml:space="preserve">  </w:t>
      </w:r>
      <w:r>
        <w:rPr>
          <w:rStyle w:val="CharDivText"/>
        </w:rPr>
        <w:t xml:space="preserve">  </w:t>
      </w:r>
    </w:p>
    <w:p w14:paraId="7C005281" w14:textId="77777777" w:rsidR="009738F8" w:rsidRDefault="009738F8">
      <w:pPr>
        <w:pStyle w:val="AH5Sec"/>
      </w:pPr>
      <w:bookmarkStart w:id="105" w:name="_Toc30593484"/>
      <w:r w:rsidRPr="0099605F">
        <w:rPr>
          <w:rStyle w:val="CharSectNo"/>
        </w:rPr>
        <w:t>74</w:t>
      </w:r>
      <w:r>
        <w:tab/>
        <w:t>Supplying regulated therapeutic goods</w:t>
      </w:r>
      <w:bookmarkEnd w:id="105"/>
      <w:r>
        <w:t xml:space="preserve"> </w:t>
      </w:r>
    </w:p>
    <w:p w14:paraId="336A2356" w14:textId="77777777" w:rsidR="009738F8" w:rsidRDefault="009738F8">
      <w:pPr>
        <w:pStyle w:val="Amain"/>
      </w:pPr>
      <w:r>
        <w:tab/>
        <w:t>(1)</w:t>
      </w:r>
      <w:r>
        <w:tab/>
        <w:t>A person commits an offence if—</w:t>
      </w:r>
    </w:p>
    <w:p w14:paraId="09DA797B" w14:textId="77777777" w:rsidR="009738F8" w:rsidRDefault="009738F8">
      <w:pPr>
        <w:pStyle w:val="Apara"/>
      </w:pPr>
      <w:r>
        <w:tab/>
        <w:t>(a)</w:t>
      </w:r>
      <w:r>
        <w:tab/>
        <w:t>the person supplies a regulated therapeutic good to someone else; and</w:t>
      </w:r>
    </w:p>
    <w:p w14:paraId="1D7311FE" w14:textId="77777777" w:rsidR="009738F8" w:rsidRDefault="009738F8">
      <w:pPr>
        <w:pStyle w:val="Apara"/>
        <w:keepNext/>
      </w:pPr>
      <w:r>
        <w:tab/>
        <w:t>(b)</w:t>
      </w:r>
      <w:r>
        <w:tab/>
        <w:t>the person is not authorised to supply the good to the other person.</w:t>
      </w:r>
    </w:p>
    <w:p w14:paraId="6285FA7D" w14:textId="77777777" w:rsidR="009738F8" w:rsidRDefault="009738F8">
      <w:pPr>
        <w:pStyle w:val="Penalty"/>
        <w:keepNext/>
      </w:pPr>
      <w:r>
        <w:t>Maximum penalty:  500 penalty units, imprisonment for 5 years or both.</w:t>
      </w:r>
    </w:p>
    <w:p w14:paraId="48E7769C" w14:textId="77777777" w:rsidR="009738F8" w:rsidRDefault="009738F8">
      <w:pPr>
        <w:pStyle w:val="aNote"/>
        <w:keepNext/>
      </w:pPr>
      <w:r>
        <w:rPr>
          <w:rStyle w:val="charItals"/>
        </w:rPr>
        <w:t>Note 1</w:t>
      </w:r>
      <w:r>
        <w:rPr>
          <w:rStyle w:val="charItals"/>
        </w:rPr>
        <w:tab/>
      </w:r>
      <w:r>
        <w:rPr>
          <w:rStyle w:val="charBoldItals"/>
        </w:rPr>
        <w:t>Supply</w:t>
      </w:r>
      <w:r>
        <w:t xml:space="preserve"> includes sell or offer to sell (see s 24).</w:t>
      </w:r>
    </w:p>
    <w:p w14:paraId="72BE1968" w14:textId="77777777" w:rsidR="009738F8" w:rsidRDefault="009738F8">
      <w:pPr>
        <w:pStyle w:val="aNote"/>
      </w:pPr>
      <w:r>
        <w:rPr>
          <w:rStyle w:val="charItals"/>
        </w:rPr>
        <w:t>Note 2</w:t>
      </w:r>
      <w:r>
        <w:rPr>
          <w:rStyle w:val="charItals"/>
        </w:rPr>
        <w:tab/>
      </w:r>
      <w:r>
        <w:rPr>
          <w:rStyle w:val="charBoldItals"/>
        </w:rPr>
        <w:t>Regulated therapeutic good</w:t>
      </w:r>
      <w:r>
        <w:t>—see s 14.</w:t>
      </w:r>
    </w:p>
    <w:p w14:paraId="01E1A9B7" w14:textId="77777777" w:rsidR="00927D8E" w:rsidRDefault="00927D8E" w:rsidP="00927D8E">
      <w:pPr>
        <w:pStyle w:val="Amain"/>
      </w:pPr>
      <w:r w:rsidRPr="001417E2">
        <w:tab/>
        <w:t>(</w:t>
      </w:r>
      <w:r w:rsidR="00980B19">
        <w:t>2</w:t>
      </w:r>
      <w:r w:rsidRPr="001417E2">
        <w:t>)</w:t>
      </w:r>
      <w:r w:rsidRPr="001417E2">
        <w:tab/>
        <w:t>Subsection (1) does not apply if the person supplies sterile injecting equipment to someone else for the purpose of preventing the spread of blood-borne disease.</w:t>
      </w:r>
    </w:p>
    <w:p w14:paraId="49387991" w14:textId="77777777" w:rsidR="00553588" w:rsidRDefault="00980B19" w:rsidP="00553588">
      <w:pPr>
        <w:pStyle w:val="Amain"/>
      </w:pPr>
      <w:r>
        <w:tab/>
        <w:t>(3</w:t>
      </w:r>
      <w:r w:rsidR="00553588">
        <w:t>)</w:t>
      </w:r>
      <w:r w:rsidR="00553588">
        <w:tab/>
        <w:t>A person commits an offence if—</w:t>
      </w:r>
    </w:p>
    <w:p w14:paraId="169C9057" w14:textId="77777777" w:rsidR="00553588" w:rsidRDefault="00553588" w:rsidP="00553588">
      <w:pPr>
        <w:pStyle w:val="Apara"/>
      </w:pPr>
      <w:r>
        <w:tab/>
        <w:t>(a)</w:t>
      </w:r>
      <w:r>
        <w:tab/>
        <w:t>the person supplies a regulated therapeutic good to himself or herself; and</w:t>
      </w:r>
    </w:p>
    <w:p w14:paraId="0F5A09DD" w14:textId="77777777" w:rsidR="00553588" w:rsidRDefault="00553588" w:rsidP="00553588">
      <w:pPr>
        <w:pStyle w:val="Apara"/>
        <w:keepNext/>
      </w:pPr>
      <w:r>
        <w:tab/>
        <w:t>(b)</w:t>
      </w:r>
      <w:r>
        <w:tab/>
        <w:t>the person is not authorised to supply the good to himself or herself.</w:t>
      </w:r>
    </w:p>
    <w:p w14:paraId="0C3915DE" w14:textId="77777777" w:rsidR="00553588" w:rsidRDefault="00553588" w:rsidP="00980B19">
      <w:pPr>
        <w:pStyle w:val="Penalty"/>
      </w:pPr>
      <w:r>
        <w:t>Maximum penalty:  500 penalty units, imprisonment for 5 years or both.</w:t>
      </w:r>
    </w:p>
    <w:p w14:paraId="05088A11" w14:textId="60F619B7" w:rsidR="00F71725" w:rsidRPr="001417E2" w:rsidRDefault="00980B19" w:rsidP="00980B19">
      <w:pPr>
        <w:pStyle w:val="Amain"/>
        <w:keepLines/>
      </w:pPr>
      <w:r>
        <w:lastRenderedPageBreak/>
        <w:tab/>
        <w:t>(4</w:t>
      </w:r>
      <w:r w:rsidR="00F71725" w:rsidRPr="001417E2">
        <w:t>)</w:t>
      </w:r>
      <w:r w:rsidR="00F71725" w:rsidRPr="001417E2">
        <w:tab/>
        <w:t xml:space="preserve">A person does not commit an offence under the </w:t>
      </w:r>
      <w:hyperlink r:id="rId60" w:tooltip="A2002-51" w:history="1">
        <w:r w:rsidR="00F71725" w:rsidRPr="001417E2">
          <w:rPr>
            <w:rStyle w:val="charCitHyperlinkAbbrev"/>
          </w:rPr>
          <w:t>Criminal Code</w:t>
        </w:r>
      </w:hyperlink>
      <w:r w:rsidR="00F71725" w:rsidRPr="001417E2">
        <w:t>, section 45 (Complicity and common purpose) in relation to an offence committed by an</w:t>
      </w:r>
      <w:r>
        <w:t>other person under subsection (3</w:t>
      </w:r>
      <w:r w:rsidR="00F71725" w:rsidRPr="001417E2">
        <w:t>) of this section only because the person supplies sterile injecting equipment to the other person for the purpose of preventing the spread of blood-borne disease.</w:t>
      </w:r>
    </w:p>
    <w:p w14:paraId="33A56C4B" w14:textId="77777777" w:rsidR="009738F8" w:rsidRDefault="009738F8">
      <w:pPr>
        <w:pStyle w:val="AH5Sec"/>
      </w:pPr>
      <w:bookmarkStart w:id="106" w:name="_Toc30593485"/>
      <w:r w:rsidRPr="0099605F">
        <w:rPr>
          <w:rStyle w:val="CharSectNo"/>
        </w:rPr>
        <w:t>75</w:t>
      </w:r>
      <w:r>
        <w:tab/>
        <w:t>Contravening authorisation conditions for regulated therapeutic goods</w:t>
      </w:r>
      <w:bookmarkEnd w:id="106"/>
      <w:r>
        <w:t xml:space="preserve"> </w:t>
      </w:r>
    </w:p>
    <w:p w14:paraId="6C3842F9" w14:textId="77777777" w:rsidR="009738F8" w:rsidRDefault="009738F8">
      <w:pPr>
        <w:pStyle w:val="Amain"/>
      </w:pPr>
      <w:r>
        <w:tab/>
        <w:t>(1)</w:t>
      </w:r>
      <w:r>
        <w:tab/>
        <w:t>A person commits an offence if—</w:t>
      </w:r>
    </w:p>
    <w:p w14:paraId="456E4078" w14:textId="77777777" w:rsidR="009738F8" w:rsidRDefault="009738F8">
      <w:pPr>
        <w:pStyle w:val="Apara"/>
      </w:pPr>
      <w:r>
        <w:tab/>
        <w:t>(a)</w:t>
      </w:r>
      <w:r>
        <w:tab/>
        <w:t>the person is authorised to deal with a regulated therapeutic good; and</w:t>
      </w:r>
    </w:p>
    <w:p w14:paraId="31AC18BB" w14:textId="77777777" w:rsidR="009738F8" w:rsidRDefault="009738F8">
      <w:pPr>
        <w:pStyle w:val="Apara"/>
      </w:pPr>
      <w:r>
        <w:tab/>
        <w:t>(b)</w:t>
      </w:r>
      <w:r>
        <w:tab/>
        <w:t>the authorisation is subject to a condition; and</w:t>
      </w:r>
    </w:p>
    <w:p w14:paraId="323D8F4F" w14:textId="77777777" w:rsidR="009738F8" w:rsidRDefault="009738F8">
      <w:pPr>
        <w:pStyle w:val="Apara"/>
        <w:keepNext/>
      </w:pPr>
      <w:r>
        <w:tab/>
        <w:t>(c)</w:t>
      </w:r>
      <w:r>
        <w:tab/>
        <w:t>the person contravenes the condition.</w:t>
      </w:r>
    </w:p>
    <w:p w14:paraId="7EAF8736" w14:textId="77777777" w:rsidR="009738F8" w:rsidRDefault="009738F8">
      <w:pPr>
        <w:pStyle w:val="Penalty"/>
        <w:keepNext/>
      </w:pPr>
      <w:r>
        <w:t>Maximum penalty:  50 penalty units.</w:t>
      </w:r>
    </w:p>
    <w:p w14:paraId="2EE327B1" w14:textId="5C4568CE"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1" w:tooltip="A2001-14" w:history="1">
        <w:r w:rsidR="004258D1" w:rsidRPr="004258D1">
          <w:rPr>
            <w:rStyle w:val="charCitHyperlinkAbbrev"/>
          </w:rPr>
          <w:t>Legislation Act</w:t>
        </w:r>
      </w:hyperlink>
      <w:r>
        <w:t>, s 104).</w:t>
      </w:r>
    </w:p>
    <w:p w14:paraId="5B767B8E" w14:textId="77777777" w:rsidR="009738F8" w:rsidRDefault="009738F8">
      <w:pPr>
        <w:pStyle w:val="Amain"/>
      </w:pPr>
      <w:r>
        <w:tab/>
        <w:t>(2)</w:t>
      </w:r>
      <w:r>
        <w:tab/>
        <w:t>An offence against this section is a strict liability offence.</w:t>
      </w:r>
    </w:p>
    <w:p w14:paraId="6B6ED0A6" w14:textId="77777777" w:rsidR="009738F8" w:rsidRDefault="009738F8">
      <w:pPr>
        <w:pStyle w:val="AH5Sec"/>
      </w:pPr>
      <w:bookmarkStart w:id="107" w:name="_Toc30593486"/>
      <w:r w:rsidRPr="0099605F">
        <w:rPr>
          <w:rStyle w:val="CharSectNo"/>
        </w:rPr>
        <w:t>76</w:t>
      </w:r>
      <w:r>
        <w:tab/>
        <w:t>Pretending to be authorised to deal with regulated therapeutic goods</w:t>
      </w:r>
      <w:bookmarkEnd w:id="107"/>
      <w:r>
        <w:t xml:space="preserve"> </w:t>
      </w:r>
    </w:p>
    <w:p w14:paraId="154756E2" w14:textId="77777777" w:rsidR="009738F8" w:rsidRDefault="009738F8">
      <w:pPr>
        <w:pStyle w:val="Amainreturn"/>
        <w:keepNext/>
      </w:pPr>
      <w:r>
        <w:t>A person commits an offence if the person pretends to be authorised to deal with a regulated therapeutic good.</w:t>
      </w:r>
    </w:p>
    <w:p w14:paraId="6CDCE933" w14:textId="77777777" w:rsidR="009738F8" w:rsidRDefault="009738F8" w:rsidP="00980B19">
      <w:pPr>
        <w:pStyle w:val="Penalty"/>
      </w:pPr>
      <w:r>
        <w:t>Maximum penalty:  100 penalty units, imprisonment for 1 year or both.</w:t>
      </w:r>
    </w:p>
    <w:p w14:paraId="71EB4635" w14:textId="77777777" w:rsidR="009738F8" w:rsidRDefault="009738F8">
      <w:pPr>
        <w:pStyle w:val="AH5Sec"/>
      </w:pPr>
      <w:bookmarkStart w:id="108" w:name="_Toc30593487"/>
      <w:r w:rsidRPr="0099605F">
        <w:rPr>
          <w:rStyle w:val="CharSectNo"/>
        </w:rPr>
        <w:lastRenderedPageBreak/>
        <w:t>77</w:t>
      </w:r>
      <w:r>
        <w:tab/>
        <w:t>Falsely representing thing is regulated</w:t>
      </w:r>
      <w:bookmarkEnd w:id="108"/>
      <w:r>
        <w:t xml:space="preserve"> </w:t>
      </w:r>
    </w:p>
    <w:p w14:paraId="69F142AE" w14:textId="77777777" w:rsidR="009738F8" w:rsidRDefault="009738F8" w:rsidP="00980B19">
      <w:pPr>
        <w:pStyle w:val="Amain"/>
        <w:keepNext/>
      </w:pPr>
      <w:r>
        <w:tab/>
        <w:t>(1)</w:t>
      </w:r>
      <w:r>
        <w:tab/>
        <w:t xml:space="preserve">A person (the </w:t>
      </w:r>
      <w:r>
        <w:rPr>
          <w:rStyle w:val="charBoldItals"/>
        </w:rPr>
        <w:t>supplier</w:t>
      </w:r>
      <w:r>
        <w:t>) commits an offence if—</w:t>
      </w:r>
    </w:p>
    <w:p w14:paraId="67980EE9" w14:textId="77777777" w:rsidR="009738F8" w:rsidRDefault="009738F8" w:rsidP="00980B19">
      <w:pPr>
        <w:pStyle w:val="Apara"/>
        <w:keepNext/>
      </w:pPr>
      <w:r>
        <w:tab/>
        <w:t>(a)</w:t>
      </w:r>
      <w:r>
        <w:tab/>
        <w:t xml:space="preserve">the supplier supplies a thing as a particular regulated therapeutic good (the </w:t>
      </w:r>
      <w:r>
        <w:rPr>
          <w:rStyle w:val="charBoldItals"/>
        </w:rPr>
        <w:t>purported therapeutic good</w:t>
      </w:r>
      <w:r>
        <w:t>); and</w:t>
      </w:r>
    </w:p>
    <w:p w14:paraId="4F80EA98" w14:textId="77777777" w:rsidR="009738F8" w:rsidRDefault="009738F8">
      <w:pPr>
        <w:pStyle w:val="Apara"/>
        <w:keepNext/>
      </w:pPr>
      <w:r>
        <w:tab/>
        <w:t>(b)</w:t>
      </w:r>
      <w:r>
        <w:tab/>
        <w:t>the supplier knows that the thing is not the purported therapeutic good.</w:t>
      </w:r>
    </w:p>
    <w:p w14:paraId="1FB49CEA" w14:textId="77777777" w:rsidR="009738F8" w:rsidRDefault="009738F8">
      <w:pPr>
        <w:pStyle w:val="Penalty"/>
        <w:keepNext/>
      </w:pPr>
      <w:r>
        <w:t>Maximum penalty:  200 penalty units, imprisonment for 2 years or both.</w:t>
      </w:r>
    </w:p>
    <w:p w14:paraId="6EF492B9" w14:textId="77777777" w:rsidR="009738F8" w:rsidRDefault="009738F8">
      <w:pPr>
        <w:pStyle w:val="Amain"/>
      </w:pPr>
      <w:r>
        <w:tab/>
        <w:t>(2)</w:t>
      </w:r>
      <w:r>
        <w:tab/>
        <w:t xml:space="preserve">A person (the </w:t>
      </w:r>
      <w:r>
        <w:rPr>
          <w:rStyle w:val="charBoldItals"/>
        </w:rPr>
        <w:t>supplier</w:t>
      </w:r>
      <w:r>
        <w:t>) commits an offence if—</w:t>
      </w:r>
    </w:p>
    <w:p w14:paraId="37ADBB9E" w14:textId="77777777" w:rsidR="009738F8" w:rsidRDefault="009738F8">
      <w:pPr>
        <w:pStyle w:val="Apara"/>
      </w:pPr>
      <w:r>
        <w:tab/>
        <w:t>(a)</w:t>
      </w:r>
      <w:r>
        <w:tab/>
        <w:t xml:space="preserve">the supplier supplies a thing as a particular regulated therapeutic good (the </w:t>
      </w:r>
      <w:r>
        <w:rPr>
          <w:rStyle w:val="charBoldItals"/>
        </w:rPr>
        <w:t>purported therapeutic good</w:t>
      </w:r>
      <w:r>
        <w:t>); and</w:t>
      </w:r>
    </w:p>
    <w:p w14:paraId="1F037258" w14:textId="77777777" w:rsidR="009738F8" w:rsidRDefault="009738F8">
      <w:pPr>
        <w:pStyle w:val="Apara"/>
        <w:keepNext/>
      </w:pPr>
      <w:r>
        <w:tab/>
        <w:t>(b)</w:t>
      </w:r>
      <w:r>
        <w:tab/>
        <w:t>the supplier is reckless about whether the thing is the purported therapeutic good.</w:t>
      </w:r>
    </w:p>
    <w:p w14:paraId="62465A8E" w14:textId="77777777" w:rsidR="009738F8" w:rsidRDefault="009738F8" w:rsidP="00AB1ABA">
      <w:pPr>
        <w:pStyle w:val="Penalty"/>
      </w:pPr>
      <w:r>
        <w:t>Maximum penalty:  100 penalty units, imprisonment for 1 year or both.</w:t>
      </w:r>
    </w:p>
    <w:p w14:paraId="400CE974" w14:textId="77777777" w:rsidR="009738F8" w:rsidRDefault="009738F8">
      <w:pPr>
        <w:pStyle w:val="PageBreak"/>
      </w:pPr>
      <w:r>
        <w:br w:type="page"/>
      </w:r>
    </w:p>
    <w:p w14:paraId="4A64E83F" w14:textId="77777777" w:rsidR="009738F8" w:rsidRPr="0099605F" w:rsidRDefault="009738F8">
      <w:pPr>
        <w:pStyle w:val="AH1Chapter"/>
      </w:pPr>
      <w:bookmarkStart w:id="109" w:name="_Toc30593488"/>
      <w:r w:rsidRPr="0099605F">
        <w:rPr>
          <w:rStyle w:val="CharChapNo"/>
        </w:rPr>
        <w:lastRenderedPageBreak/>
        <w:t>Chapter 6</w:t>
      </w:r>
      <w:r>
        <w:rPr>
          <w:rStyle w:val="CharChapText"/>
        </w:rPr>
        <w:tab/>
      </w:r>
      <w:r w:rsidRPr="0099605F">
        <w:rPr>
          <w:rStyle w:val="CharChapText"/>
        </w:rPr>
        <w:t>Licences for regulated substances and regulated therapeutic goods</w:t>
      </w:r>
      <w:bookmarkEnd w:id="109"/>
    </w:p>
    <w:p w14:paraId="1C2EA250" w14:textId="77777777" w:rsidR="009738F8" w:rsidRPr="0099605F" w:rsidRDefault="009738F8">
      <w:pPr>
        <w:pStyle w:val="AH2Part"/>
      </w:pPr>
      <w:bookmarkStart w:id="110" w:name="_Toc30593489"/>
      <w:r w:rsidRPr="0099605F">
        <w:rPr>
          <w:rStyle w:val="CharPartNo"/>
        </w:rPr>
        <w:t>Part 6.1</w:t>
      </w:r>
      <w:r>
        <w:tab/>
      </w:r>
      <w:r w:rsidRPr="0099605F">
        <w:rPr>
          <w:rStyle w:val="CharPartText"/>
        </w:rPr>
        <w:t>Licences generally</w:t>
      </w:r>
      <w:bookmarkEnd w:id="110"/>
      <w:r w:rsidRPr="0099605F">
        <w:rPr>
          <w:rStyle w:val="CharPartText"/>
        </w:rPr>
        <w:t xml:space="preserve"> </w:t>
      </w:r>
    </w:p>
    <w:p w14:paraId="4415A058" w14:textId="77777777" w:rsidR="009738F8" w:rsidRDefault="009738F8">
      <w:pPr>
        <w:pStyle w:val="AH5Sec"/>
        <w:rPr>
          <w:snapToGrid w:val="0"/>
        </w:rPr>
      </w:pPr>
      <w:bookmarkStart w:id="111" w:name="_Toc30593490"/>
      <w:r w:rsidRPr="0099605F">
        <w:rPr>
          <w:rStyle w:val="CharSectNo"/>
        </w:rPr>
        <w:t>78</w:t>
      </w:r>
      <w:r>
        <w:rPr>
          <w:snapToGrid w:val="0"/>
        </w:rPr>
        <w:tab/>
        <w:t xml:space="preserve">Meaning of </w:t>
      </w:r>
      <w:r w:rsidRPr="00B517DA">
        <w:rPr>
          <w:rStyle w:val="charItals"/>
        </w:rPr>
        <w:t>licence</w:t>
      </w:r>
      <w:r>
        <w:rPr>
          <w:snapToGrid w:val="0"/>
        </w:rPr>
        <w:t xml:space="preserve"> etc—ch 6</w:t>
      </w:r>
      <w:bookmarkEnd w:id="111"/>
    </w:p>
    <w:p w14:paraId="0CB51C2D" w14:textId="77777777" w:rsidR="009738F8" w:rsidRDefault="009738F8">
      <w:pPr>
        <w:pStyle w:val="Amain"/>
        <w:keepNext/>
      </w:pPr>
      <w:r>
        <w:tab/>
        <w:t>(1)</w:t>
      </w:r>
      <w:r>
        <w:tab/>
        <w:t>In this chapter:</w:t>
      </w:r>
    </w:p>
    <w:p w14:paraId="1B069369" w14:textId="77777777" w:rsidR="009738F8" w:rsidRDefault="009738F8">
      <w:pPr>
        <w:pStyle w:val="aDef"/>
      </w:pPr>
      <w:r>
        <w:rPr>
          <w:rStyle w:val="charBoldItals"/>
        </w:rPr>
        <w:t>licence</w:t>
      </w:r>
      <w:r>
        <w:t xml:space="preserve"> means a licence that authorises the licence-holder to deal with a regulated substance or regulated therapeutic good.</w:t>
      </w:r>
    </w:p>
    <w:p w14:paraId="6651EB4C" w14:textId="77777777" w:rsidR="009738F8" w:rsidRDefault="009738F8">
      <w:pPr>
        <w:pStyle w:val="Amain"/>
      </w:pPr>
      <w:r>
        <w:tab/>
        <w:t>(2)</w:t>
      </w:r>
      <w:r>
        <w:tab/>
        <w:t>A regulation may prescribe the licences that may be issued under this Act.</w:t>
      </w:r>
    </w:p>
    <w:p w14:paraId="6FBCBFBD" w14:textId="77777777" w:rsidR="009738F8" w:rsidRDefault="009738F8">
      <w:pPr>
        <w:pStyle w:val="Amain"/>
      </w:pPr>
      <w:r>
        <w:tab/>
        <w:t>(3)</w:t>
      </w:r>
      <w:r>
        <w:tab/>
        <w:t>To remove any doubt, the chief health officer may issue a licence to a person to deal with a regulated substance or regulated therapeutic good even if the licence is not prescrib</w:t>
      </w:r>
      <w:r w:rsidR="00F86C4D">
        <w:t>ed by regulation for subsection </w:t>
      </w:r>
      <w:r>
        <w:t>(2).</w:t>
      </w:r>
    </w:p>
    <w:p w14:paraId="37149C8A" w14:textId="77777777" w:rsidR="009738F8" w:rsidRDefault="009738F8">
      <w:pPr>
        <w:pStyle w:val="AH5Sec"/>
      </w:pPr>
      <w:bookmarkStart w:id="112" w:name="_Toc30593491"/>
      <w:r w:rsidRPr="0099605F">
        <w:rPr>
          <w:rStyle w:val="CharSectNo"/>
        </w:rPr>
        <w:t>79</w:t>
      </w:r>
      <w:r>
        <w:tab/>
        <w:t xml:space="preserve">Meaning of </w:t>
      </w:r>
      <w:r>
        <w:rPr>
          <w:rStyle w:val="charItals"/>
        </w:rPr>
        <w:t>close associate</w:t>
      </w:r>
      <w:r>
        <w:t>—ch 6</w:t>
      </w:r>
      <w:bookmarkEnd w:id="112"/>
    </w:p>
    <w:p w14:paraId="2CC61CBF" w14:textId="77777777" w:rsidR="009738F8" w:rsidRDefault="009738F8">
      <w:pPr>
        <w:pStyle w:val="Amain"/>
        <w:keepNext/>
      </w:pPr>
      <w:r>
        <w:tab/>
        <w:t>(1)</w:t>
      </w:r>
      <w:r>
        <w:tab/>
        <w:t>In this chapter:</w:t>
      </w:r>
    </w:p>
    <w:p w14:paraId="47499138" w14:textId="77777777" w:rsidR="009738F8" w:rsidRPr="00B517DA" w:rsidRDefault="009738F8">
      <w:pPr>
        <w:pStyle w:val="aDef"/>
        <w:keepNext/>
      </w:pPr>
      <w:r>
        <w:rPr>
          <w:rStyle w:val="charBoldItals"/>
        </w:rPr>
        <w:t>close associate</w:t>
      </w:r>
      <w:r w:rsidRPr="00B517DA">
        <w:t xml:space="preserve">—a person is a </w:t>
      </w:r>
      <w:r>
        <w:rPr>
          <w:rStyle w:val="charBoldItals"/>
        </w:rPr>
        <w:t>close associate</w:t>
      </w:r>
      <w:r w:rsidRPr="00B517DA">
        <w:t xml:space="preserve"> of someone (the </w:t>
      </w:r>
      <w:r>
        <w:rPr>
          <w:rStyle w:val="charBoldItals"/>
        </w:rPr>
        <w:t>related person</w:t>
      </w:r>
      <w:r w:rsidRPr="00B517DA">
        <w:t>) if—</w:t>
      </w:r>
    </w:p>
    <w:p w14:paraId="6C54F645" w14:textId="77777777" w:rsidR="009738F8" w:rsidRDefault="009738F8">
      <w:pPr>
        <w:pStyle w:val="aDefpara"/>
      </w:pPr>
      <w:r>
        <w:tab/>
        <w:t>(a)</w:t>
      </w:r>
      <w:r>
        <w:tab/>
        <w:t>the person holds or will hold an executive position (however described) in the related person’s business; or</w:t>
      </w:r>
    </w:p>
    <w:p w14:paraId="1278A89C" w14:textId="77777777" w:rsidR="009738F8" w:rsidRDefault="009738F8">
      <w:pPr>
        <w:pStyle w:val="aDefpara"/>
        <w:keepNext/>
        <w:keepLines/>
      </w:pPr>
      <w:r>
        <w:tab/>
        <w:t>(b)</w:t>
      </w:r>
      <w:r>
        <w:tab/>
        <w:t>the chief health officer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39E91FBF" w14:textId="77777777" w:rsidR="009738F8" w:rsidRDefault="009738F8">
      <w:pPr>
        <w:pStyle w:val="aNote"/>
      </w:pPr>
      <w:r>
        <w:rPr>
          <w:rStyle w:val="charItals"/>
        </w:rPr>
        <w:t>Note</w:t>
      </w:r>
      <w:r>
        <w:rPr>
          <w:rStyle w:val="charItals"/>
        </w:rPr>
        <w:tab/>
      </w:r>
      <w:r w:rsidRPr="00B517DA">
        <w:rPr>
          <w:rStyle w:val="charBoldItals"/>
        </w:rPr>
        <w:t>Business</w:t>
      </w:r>
      <w:r w:rsidRPr="00B517DA">
        <w:t>—</w:t>
      </w:r>
      <w:r>
        <w:t>see the dictionary.</w:t>
      </w:r>
    </w:p>
    <w:p w14:paraId="3F73A945" w14:textId="77777777" w:rsidR="009738F8" w:rsidRDefault="009738F8">
      <w:pPr>
        <w:pStyle w:val="Amain"/>
        <w:keepNext/>
      </w:pPr>
      <w:r>
        <w:lastRenderedPageBreak/>
        <w:tab/>
        <w:t>(2)</w:t>
      </w:r>
      <w:r>
        <w:tab/>
        <w:t>In this section:</w:t>
      </w:r>
    </w:p>
    <w:p w14:paraId="53318F76" w14:textId="77777777" w:rsidR="009738F8" w:rsidRDefault="009738F8">
      <w:pPr>
        <w:pStyle w:val="aDef"/>
      </w:pPr>
      <w:r>
        <w:rPr>
          <w:rStyle w:val="charBoldItals"/>
        </w:rPr>
        <w:t>executive position</w:t>
      </w:r>
      <w:r w:rsidRPr="00B517DA">
        <w:t xml:space="preserve">—a position (however described) in the related person’s business is an </w:t>
      </w:r>
      <w:r>
        <w:rPr>
          <w:rStyle w:val="charBoldItals"/>
        </w:rPr>
        <w:t>executive position</w:t>
      </w:r>
      <w:r w:rsidRPr="00B517DA">
        <w:t xml:space="preserve"> if the holder of the position is concerned with, or takes part in, the management of the business.</w:t>
      </w:r>
    </w:p>
    <w:p w14:paraId="2F598214" w14:textId="77777777" w:rsidR="009738F8" w:rsidRDefault="009738F8">
      <w:pPr>
        <w:pStyle w:val="aDef"/>
      </w:pPr>
      <w:r>
        <w:rPr>
          <w:rStyle w:val="charBoldItals"/>
        </w:rPr>
        <w:t xml:space="preserve">exercise </w:t>
      </w:r>
      <w:r>
        <w:t>a power includes exercise the power on behalf of someone else.</w:t>
      </w:r>
    </w:p>
    <w:p w14:paraId="17DFF570" w14:textId="77777777" w:rsidR="009738F8" w:rsidRDefault="009738F8">
      <w:pPr>
        <w:pStyle w:val="aDef"/>
        <w:keepNext/>
      </w:pPr>
      <w:r>
        <w:rPr>
          <w:rStyle w:val="charBoldItals"/>
        </w:rPr>
        <w:t>financial interest</w:t>
      </w:r>
      <w:r>
        <w:t>, in a business, means—</w:t>
      </w:r>
    </w:p>
    <w:p w14:paraId="05D777B3" w14:textId="77777777" w:rsidR="009738F8" w:rsidRDefault="009738F8">
      <w:pPr>
        <w:pStyle w:val="aDefpara"/>
      </w:pPr>
      <w:r>
        <w:tab/>
        <w:t>(a)</w:t>
      </w:r>
      <w:r>
        <w:tab/>
        <w:t>a share in the capital of the business; or</w:t>
      </w:r>
    </w:p>
    <w:p w14:paraId="3617AF5F" w14:textId="77777777" w:rsidR="009738F8" w:rsidRDefault="009738F8">
      <w:pPr>
        <w:pStyle w:val="aDefpara"/>
      </w:pPr>
      <w:r>
        <w:tab/>
        <w:t>(b)</w:t>
      </w:r>
      <w:r>
        <w:tab/>
        <w:t>an entitlement to receive income derived from the business, however the entitlement arises.</w:t>
      </w:r>
    </w:p>
    <w:p w14:paraId="45AFA2D5" w14:textId="77777777" w:rsidR="009738F8" w:rsidRDefault="009738F8">
      <w:pPr>
        <w:pStyle w:val="aDef"/>
      </w:pPr>
      <w:r>
        <w:rPr>
          <w:rStyle w:val="charBoldItals"/>
        </w:rPr>
        <w:t xml:space="preserve">hold </w:t>
      </w:r>
      <w:r>
        <w:t>a position includes hold the position on behalf of someone else.</w:t>
      </w:r>
    </w:p>
    <w:p w14:paraId="7E069E9D" w14:textId="77777777" w:rsidR="009738F8" w:rsidRDefault="009738F8">
      <w:pPr>
        <w:pStyle w:val="aDef"/>
        <w:keepNext/>
      </w:pPr>
      <w:r>
        <w:rPr>
          <w:rStyle w:val="charBoldItals"/>
        </w:rPr>
        <w:t>power</w:t>
      </w:r>
      <w:r>
        <w:t xml:space="preserve"> means a power exercisable—</w:t>
      </w:r>
    </w:p>
    <w:p w14:paraId="5EFFFA0C" w14:textId="77777777" w:rsidR="009738F8" w:rsidRDefault="009738F8">
      <w:pPr>
        <w:pStyle w:val="aDefpara"/>
      </w:pPr>
      <w:r>
        <w:tab/>
        <w:t>(a)</w:t>
      </w:r>
      <w:r>
        <w:tab/>
        <w:t>by voting or otherwise; and</w:t>
      </w:r>
    </w:p>
    <w:p w14:paraId="1D2898DF" w14:textId="77777777" w:rsidR="009738F8" w:rsidRDefault="009738F8">
      <w:pPr>
        <w:pStyle w:val="aDefpara"/>
      </w:pPr>
      <w:r>
        <w:tab/>
        <w:t>(b)</w:t>
      </w:r>
      <w:r>
        <w:tab/>
        <w:t>alone or with others.</w:t>
      </w:r>
    </w:p>
    <w:p w14:paraId="397D55D0" w14:textId="77777777" w:rsidR="009738F8" w:rsidRDefault="009738F8">
      <w:pPr>
        <w:pStyle w:val="aDef"/>
        <w:keepNext/>
      </w:pPr>
      <w:r>
        <w:rPr>
          <w:rStyle w:val="charBoldItals"/>
        </w:rPr>
        <w:t>relevant power</w:t>
      </w:r>
      <w:r>
        <w:t>, in a business, means a power—</w:t>
      </w:r>
    </w:p>
    <w:p w14:paraId="1851EC40" w14:textId="77777777" w:rsidR="009738F8" w:rsidRDefault="009738F8">
      <w:pPr>
        <w:pStyle w:val="aDefpara"/>
      </w:pPr>
      <w:r>
        <w:tab/>
        <w:t>(a)</w:t>
      </w:r>
      <w:r>
        <w:tab/>
        <w:t>to take part in a directorial, managerial or executive decision for the business; or</w:t>
      </w:r>
    </w:p>
    <w:p w14:paraId="19E10501" w14:textId="77777777" w:rsidR="009738F8" w:rsidRDefault="009738F8">
      <w:pPr>
        <w:pStyle w:val="aDefpara"/>
      </w:pPr>
      <w:r>
        <w:tab/>
        <w:t>(b)</w:t>
      </w:r>
      <w:r>
        <w:tab/>
        <w:t>to elect or appoint a person as an executive officer in the business.</w:t>
      </w:r>
    </w:p>
    <w:p w14:paraId="6889C237" w14:textId="77777777" w:rsidR="009738F8" w:rsidRDefault="009738F8">
      <w:pPr>
        <w:pStyle w:val="AH5Sec"/>
      </w:pPr>
      <w:bookmarkStart w:id="113" w:name="_Toc30593492"/>
      <w:r w:rsidRPr="0099605F">
        <w:rPr>
          <w:rStyle w:val="CharSectNo"/>
        </w:rPr>
        <w:t>80</w:t>
      </w:r>
      <w:r>
        <w:tab/>
        <w:t xml:space="preserve">Meaning of </w:t>
      </w:r>
      <w:r w:rsidRPr="00B517DA">
        <w:rPr>
          <w:rStyle w:val="charItals"/>
        </w:rPr>
        <w:t>influential person</w:t>
      </w:r>
      <w:r>
        <w:t xml:space="preserve"> for corporation—ch 6</w:t>
      </w:r>
      <w:bookmarkEnd w:id="113"/>
    </w:p>
    <w:p w14:paraId="07ECA36E" w14:textId="77777777" w:rsidR="009738F8" w:rsidRDefault="009738F8">
      <w:pPr>
        <w:pStyle w:val="Amain"/>
        <w:keepNext/>
      </w:pPr>
      <w:r>
        <w:tab/>
        <w:t>(1)</w:t>
      </w:r>
      <w:r>
        <w:tab/>
        <w:t>In this chapter:</w:t>
      </w:r>
    </w:p>
    <w:p w14:paraId="1C467892" w14:textId="77777777" w:rsidR="009738F8" w:rsidRDefault="009738F8">
      <w:pPr>
        <w:pStyle w:val="aDef"/>
        <w:keepNext/>
      </w:pPr>
      <w:r>
        <w:rPr>
          <w:rStyle w:val="charBoldItals"/>
        </w:rPr>
        <w:t>influential person</w:t>
      </w:r>
      <w:r>
        <w:t>, for a corporation, means any of the following:</w:t>
      </w:r>
    </w:p>
    <w:p w14:paraId="568C4910" w14:textId="77777777" w:rsidR="009738F8" w:rsidRDefault="009738F8">
      <w:pPr>
        <w:pStyle w:val="aDefpara"/>
      </w:pPr>
      <w:r>
        <w:tab/>
        <w:t>(a)</w:t>
      </w:r>
      <w:r>
        <w:tab/>
        <w:t>an executive officer of the corporation;</w:t>
      </w:r>
    </w:p>
    <w:p w14:paraId="5EDBC45A" w14:textId="77777777" w:rsidR="009738F8" w:rsidRDefault="009738F8">
      <w:pPr>
        <w:pStyle w:val="aDefpara"/>
      </w:pPr>
      <w:r>
        <w:tab/>
        <w:t>(b)</w:t>
      </w:r>
      <w:r>
        <w:tab/>
        <w:t>a person who may exercise a relevant power in relation to the corporation;</w:t>
      </w:r>
    </w:p>
    <w:p w14:paraId="30088CDC" w14:textId="77777777" w:rsidR="009738F8" w:rsidRDefault="009738F8">
      <w:pPr>
        <w:pStyle w:val="aDefpara"/>
      </w:pPr>
      <w:r>
        <w:tab/>
        <w:t>(c)</w:t>
      </w:r>
      <w:r>
        <w:tab/>
        <w:t>a related corporation;</w:t>
      </w:r>
    </w:p>
    <w:p w14:paraId="5310976E" w14:textId="77777777" w:rsidR="009738F8" w:rsidRDefault="009738F8">
      <w:pPr>
        <w:pStyle w:val="aDefpara"/>
      </w:pPr>
      <w:r>
        <w:lastRenderedPageBreak/>
        <w:tab/>
        <w:t>(d)</w:t>
      </w:r>
      <w:r>
        <w:tab/>
        <w:t>an executive officer of a related corporation.</w:t>
      </w:r>
    </w:p>
    <w:p w14:paraId="3E8E4A0D" w14:textId="77777777" w:rsidR="009738F8" w:rsidRDefault="009738F8">
      <w:pPr>
        <w:pStyle w:val="Amain"/>
        <w:keepNext/>
      </w:pPr>
      <w:r>
        <w:tab/>
        <w:t>(2)</w:t>
      </w:r>
      <w:r>
        <w:tab/>
        <w:t>In this section:</w:t>
      </w:r>
    </w:p>
    <w:p w14:paraId="73BBAE8F" w14:textId="6DD2932E" w:rsidR="009738F8" w:rsidRDefault="009738F8">
      <w:pPr>
        <w:pStyle w:val="aDef"/>
      </w:pPr>
      <w:r>
        <w:rPr>
          <w:rStyle w:val="charBoldItals"/>
        </w:rPr>
        <w:t>related corporation</w:t>
      </w:r>
      <w:r>
        <w:t xml:space="preserve"> means a related body corporate under the </w:t>
      </w:r>
      <w:hyperlink r:id="rId62" w:tooltip="Act 2001 No 50 (Cwlth)" w:history="1">
        <w:r w:rsidR="004258D1" w:rsidRPr="004258D1">
          <w:rPr>
            <w:rStyle w:val="charCitHyperlinkAbbrev"/>
          </w:rPr>
          <w:t>Corporations Act</w:t>
        </w:r>
      </w:hyperlink>
      <w:r>
        <w:t>.</w:t>
      </w:r>
    </w:p>
    <w:p w14:paraId="02249BFD" w14:textId="77777777" w:rsidR="009738F8" w:rsidRDefault="009738F8">
      <w:pPr>
        <w:pStyle w:val="aDef"/>
        <w:keepNext/>
      </w:pPr>
      <w:r>
        <w:rPr>
          <w:rStyle w:val="charBoldItals"/>
        </w:rPr>
        <w:t>relevant power</w:t>
      </w:r>
      <w:r>
        <w:t>, for a corporation, means a power—</w:t>
      </w:r>
    </w:p>
    <w:p w14:paraId="5180EC16" w14:textId="77777777" w:rsidR="009738F8" w:rsidRDefault="009738F8">
      <w:pPr>
        <w:pStyle w:val="aDefpara"/>
      </w:pPr>
      <w:r>
        <w:tab/>
        <w:t>(a)</w:t>
      </w:r>
      <w:r>
        <w:tab/>
        <w:t>to take part in a directorial, managerial or executive decision for the corporation; or</w:t>
      </w:r>
    </w:p>
    <w:p w14:paraId="59EDE428" w14:textId="77777777" w:rsidR="009738F8" w:rsidRDefault="009738F8">
      <w:pPr>
        <w:pStyle w:val="aDefpara"/>
      </w:pPr>
      <w:r>
        <w:tab/>
        <w:t>(b)</w:t>
      </w:r>
      <w:r>
        <w:tab/>
        <w:t>to elect or appoint a person as an executive officer in the corporation; or</w:t>
      </w:r>
    </w:p>
    <w:p w14:paraId="1656AD0C" w14:textId="77777777" w:rsidR="009738F8" w:rsidRDefault="009738F8">
      <w:pPr>
        <w:pStyle w:val="aDefpara"/>
      </w:pPr>
      <w:r>
        <w:tab/>
        <w:t>(c)</w:t>
      </w:r>
      <w:r>
        <w:tab/>
        <w:t>to exercise a significant influence in relation to the conduct of the corporation.</w:t>
      </w:r>
    </w:p>
    <w:p w14:paraId="16396906" w14:textId="77777777" w:rsidR="009738F8" w:rsidRDefault="009738F8">
      <w:pPr>
        <w:pStyle w:val="AH5Sec"/>
        <w:rPr>
          <w:snapToGrid w:val="0"/>
        </w:rPr>
      </w:pPr>
      <w:bookmarkStart w:id="114" w:name="_Toc30593493"/>
      <w:r w:rsidRPr="0099605F">
        <w:rPr>
          <w:rStyle w:val="CharSectNo"/>
        </w:rPr>
        <w:t>81</w:t>
      </w:r>
      <w:r>
        <w:rPr>
          <w:snapToGrid w:val="0"/>
        </w:rPr>
        <w:tab/>
        <w:t>Suitability of individuals for licences</w:t>
      </w:r>
      <w:bookmarkEnd w:id="114"/>
    </w:p>
    <w:p w14:paraId="337EBF7B" w14:textId="77777777" w:rsidR="009738F8" w:rsidRDefault="009738F8">
      <w:pPr>
        <w:pStyle w:val="Amain"/>
        <w:keepNext/>
      </w:pPr>
      <w:r>
        <w:tab/>
        <w:t>(1)</w:t>
      </w:r>
      <w:r>
        <w:tab/>
        <w:t xml:space="preserve">In deciding whether an individual is a </w:t>
      </w:r>
      <w:r>
        <w:rPr>
          <w:rStyle w:val="charBoldItals"/>
        </w:rPr>
        <w:t>suitable person</w:t>
      </w:r>
      <w:r>
        <w:t xml:space="preserve"> to hold a licence, the chief health officer must have regard to the following:</w:t>
      </w:r>
    </w:p>
    <w:p w14:paraId="2084A348" w14:textId="77777777" w:rsidR="009738F8" w:rsidRDefault="009738F8">
      <w:pPr>
        <w:pStyle w:val="Apara"/>
      </w:pPr>
      <w:r>
        <w:tab/>
        <w:t>(a)</w:t>
      </w:r>
      <w:r>
        <w:tab/>
        <w:t xml:space="preserve">the knowledge, experience and training of the individual in relation to the regulated substances or regulated therapeutic goods to which the licence relates; </w:t>
      </w:r>
    </w:p>
    <w:p w14:paraId="1B78D394" w14:textId="77777777" w:rsidR="00224D3B" w:rsidRPr="00F26586" w:rsidRDefault="00224D3B" w:rsidP="008D4827">
      <w:pPr>
        <w:pStyle w:val="Apara"/>
      </w:pPr>
      <w:r w:rsidRPr="00F26586">
        <w:tab/>
        <w:t>(b)</w:t>
      </w:r>
      <w:r w:rsidRPr="00F26586">
        <w:tab/>
        <w:t>the dealings with regulated substances or regulated therapeutic goods to which the licence relates;</w:t>
      </w:r>
    </w:p>
    <w:p w14:paraId="0559A71E" w14:textId="77777777" w:rsidR="009738F8" w:rsidRDefault="009738F8">
      <w:pPr>
        <w:pStyle w:val="Apara"/>
      </w:pPr>
      <w:r>
        <w:tab/>
        <w:t>(c)</w:t>
      </w:r>
      <w:r>
        <w:tab/>
        <w:t>whether the individual or a close associate of the individual, or a corporation of which the individual was at the relevant time an executive officer, has—</w:t>
      </w:r>
    </w:p>
    <w:p w14:paraId="5B6CCEE9" w14:textId="77777777" w:rsidR="009738F8" w:rsidRDefault="009738F8">
      <w:pPr>
        <w:pStyle w:val="Asubpara"/>
      </w:pPr>
      <w:r>
        <w:tab/>
        <w:t>(i)</w:t>
      </w:r>
      <w:r>
        <w:tab/>
        <w:t>supplied information or a document in relation to this Act that is false or misleading in a material particular; or</w:t>
      </w:r>
    </w:p>
    <w:p w14:paraId="784AB681" w14:textId="77777777" w:rsidR="009738F8" w:rsidRDefault="009738F8" w:rsidP="00E1157B">
      <w:pPr>
        <w:pStyle w:val="Asubpara"/>
        <w:keepLines/>
      </w:pPr>
      <w:r>
        <w:tab/>
        <w:t>(ii)</w:t>
      </w:r>
      <w:r>
        <w:tab/>
        <w:t>contravened this Act or a corresponding law, whether or not the individual, associate or corporation has been convicted or found guilty of an offence for the contravention; or</w:t>
      </w:r>
    </w:p>
    <w:p w14:paraId="65486859" w14:textId="77777777" w:rsidR="009738F8" w:rsidRDefault="009738F8">
      <w:pPr>
        <w:pStyle w:val="Asubpara"/>
      </w:pPr>
      <w:r>
        <w:lastRenderedPageBreak/>
        <w:tab/>
        <w:t>(iii)</w:t>
      </w:r>
      <w:r>
        <w:tab/>
        <w:t>failed to comply with a condition of a licence under this Act or a licence (however described) under a corresponding law, whether or not the individual, associate or corporation has been convicted or found guilty of an offence for the failure;</w:t>
      </w:r>
    </w:p>
    <w:p w14:paraId="25D81758" w14:textId="77777777" w:rsidR="009738F8" w:rsidRDefault="009738F8">
      <w:pPr>
        <w:pStyle w:val="Apara"/>
        <w:keepNext/>
      </w:pPr>
      <w:r>
        <w:tab/>
        <w:t>(d)</w:t>
      </w:r>
      <w:r>
        <w:tab/>
        <w:t>anything prescribed by regulation.</w:t>
      </w:r>
    </w:p>
    <w:p w14:paraId="6E044BDB" w14:textId="42653E94" w:rsidR="009738F8" w:rsidRDefault="00E1157B">
      <w:pPr>
        <w:pStyle w:val="aNote"/>
        <w:rPr>
          <w:snapToGrid w:val="0"/>
          <w:color w:val="000000"/>
        </w:rPr>
      </w:pPr>
      <w:r>
        <w:rPr>
          <w:rStyle w:val="charItals"/>
        </w:rPr>
        <w:t>Note</w:t>
      </w:r>
      <w:r w:rsidR="009738F8">
        <w:rPr>
          <w:rStyle w:val="charItals"/>
        </w:rPr>
        <w:tab/>
      </w:r>
      <w:r w:rsidR="009738F8">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63" w:tooltip="A2001-14" w:history="1">
        <w:r w:rsidR="004258D1" w:rsidRPr="004258D1">
          <w:rPr>
            <w:rStyle w:val="charCitHyperlinkAbbrev"/>
          </w:rPr>
          <w:t>Legislation Act</w:t>
        </w:r>
      </w:hyperlink>
      <w:r w:rsidR="009738F8">
        <w:rPr>
          <w:snapToGrid w:val="0"/>
          <w:color w:val="000000"/>
        </w:rPr>
        <w:t>, s 104).</w:t>
      </w:r>
    </w:p>
    <w:p w14:paraId="35DEF5F0" w14:textId="77777777" w:rsidR="009738F8" w:rsidRDefault="009738F8">
      <w:pPr>
        <w:pStyle w:val="Amain"/>
      </w:pPr>
      <w:r>
        <w:tab/>
        <w:t>(2)</w:t>
      </w:r>
      <w:r>
        <w:tab/>
        <w:t xml:space="preserve">However, an individual is not a </w:t>
      </w:r>
      <w:r w:rsidRPr="00B517DA">
        <w:rPr>
          <w:rStyle w:val="charBoldItals"/>
        </w:rPr>
        <w:t>suitable person</w:t>
      </w:r>
      <w:r>
        <w:t xml:space="preserve"> to hold a licence if—</w:t>
      </w:r>
    </w:p>
    <w:p w14:paraId="458DC8E3" w14:textId="77777777" w:rsidR="009738F8" w:rsidRDefault="009738F8">
      <w:pPr>
        <w:pStyle w:val="Apara"/>
        <w:keepNext/>
      </w:pPr>
      <w:r>
        <w:tab/>
        <w:t>(a)</w:t>
      </w:r>
      <w:r>
        <w:tab/>
        <w:t>the individual, a close associate of the individual, or a corporation of which the individual was at the relevant time an executive officer, has been convicted or found guilty of any of the following in the 5-year period before the day the application for the licence is made:</w:t>
      </w:r>
    </w:p>
    <w:p w14:paraId="6B6077FE" w14:textId="77777777" w:rsidR="009738F8" w:rsidRDefault="009738F8">
      <w:pPr>
        <w:pStyle w:val="Asubpara"/>
      </w:pPr>
      <w:r>
        <w:tab/>
        <w:t>(i)</w:t>
      </w:r>
      <w:r>
        <w:tab/>
        <w:t xml:space="preserve">an offence against this Act; </w:t>
      </w:r>
    </w:p>
    <w:p w14:paraId="6EE828B5" w14:textId="77777777" w:rsidR="009738F8" w:rsidRDefault="009738F8">
      <w:pPr>
        <w:pStyle w:val="Asubpara"/>
      </w:pPr>
      <w:r>
        <w:tab/>
        <w:t>(ii)</w:t>
      </w:r>
      <w:r>
        <w:tab/>
        <w:t xml:space="preserve">an offence in </w:t>
      </w:r>
      <w:smartTag w:uri="urn:schemas-microsoft-com:office:smarttags" w:element="country-region">
        <w:smartTag w:uri="urn:schemas-microsoft-com:office:smarttags" w:element="place">
          <w:r>
            <w:t>Australia</w:t>
          </w:r>
        </w:smartTag>
      </w:smartTag>
      <w:r>
        <w:t xml:space="preserve"> or elsewhere in relation to a regulated substance or regulated therapeutic good; or</w:t>
      </w:r>
    </w:p>
    <w:p w14:paraId="5B6E9513" w14:textId="77777777" w:rsidR="00392755" w:rsidRPr="00821736" w:rsidRDefault="00392755" w:rsidP="00E1157B">
      <w:pPr>
        <w:pStyle w:val="Apara"/>
        <w:keepNext/>
      </w:pPr>
      <w:r w:rsidRPr="00821736">
        <w:tab/>
        <w:t>(b)</w:t>
      </w:r>
      <w:r w:rsidRPr="00821736">
        <w:tab/>
        <w:t>the individual, or a close associate of the individual, is, or was at any time in the 5-year period before the day the application for the licence is made, bankrupt or personally insolvent; or</w:t>
      </w:r>
    </w:p>
    <w:p w14:paraId="3C59D457" w14:textId="411E78C6" w:rsidR="00392755" w:rsidRPr="00821736" w:rsidRDefault="00392755" w:rsidP="00392755">
      <w:pPr>
        <w:pStyle w:val="aNotepar"/>
      </w:pPr>
      <w:r w:rsidRPr="00B517DA">
        <w:rPr>
          <w:rStyle w:val="charItals"/>
        </w:rPr>
        <w:t>Note</w:t>
      </w:r>
      <w:r w:rsidRPr="00B517DA">
        <w:rPr>
          <w:rStyle w:val="charItals"/>
        </w:rPr>
        <w:tab/>
      </w:r>
      <w:r w:rsidRPr="00B517DA">
        <w:rPr>
          <w:rStyle w:val="charBoldItals"/>
        </w:rPr>
        <w:t>Bankrupt or personally insolvent</w:t>
      </w:r>
      <w:r w:rsidRPr="00821736">
        <w:t xml:space="preserve">—see the </w:t>
      </w:r>
      <w:hyperlink r:id="rId64" w:tooltip="A2001-14" w:history="1">
        <w:r w:rsidR="004258D1" w:rsidRPr="004258D1">
          <w:rPr>
            <w:rStyle w:val="charCitHyperlinkAbbrev"/>
          </w:rPr>
          <w:t>Legislation Act</w:t>
        </w:r>
      </w:hyperlink>
      <w:r w:rsidRPr="00821736">
        <w:t>, dictionary, pt 1.</w:t>
      </w:r>
    </w:p>
    <w:p w14:paraId="5D33F0A9" w14:textId="77777777" w:rsidR="009738F8" w:rsidRDefault="009738F8" w:rsidP="00E1157B">
      <w:pPr>
        <w:pStyle w:val="Apara"/>
        <w:keepLines/>
      </w:pPr>
      <w:r>
        <w:tab/>
        <w:t>(c)</w:t>
      </w:r>
      <w:r>
        <w:tab/>
        <w:t>at any time in the 5-year period before the day the application for the licence is made, the individual, or a close associate of the individual, was involved in the management of a corporation when—</w:t>
      </w:r>
    </w:p>
    <w:p w14:paraId="2CA4622E" w14:textId="77777777" w:rsidR="009738F8" w:rsidRDefault="009738F8">
      <w:pPr>
        <w:pStyle w:val="Asubpara"/>
      </w:pPr>
      <w:r>
        <w:tab/>
        <w:t>(i)</w:t>
      </w:r>
      <w:r>
        <w:tab/>
        <w:t>the corporation became the subject of a winding-up order; or</w:t>
      </w:r>
    </w:p>
    <w:p w14:paraId="39574FEF" w14:textId="77777777" w:rsidR="009738F8" w:rsidRDefault="009738F8">
      <w:pPr>
        <w:pStyle w:val="Asubpara"/>
      </w:pPr>
      <w:r>
        <w:tab/>
        <w:t>(ii)</w:t>
      </w:r>
      <w:r>
        <w:tab/>
        <w:t>an administrator was appointed for the corporation; or</w:t>
      </w:r>
    </w:p>
    <w:p w14:paraId="65A259C4" w14:textId="77777777" w:rsidR="009738F8" w:rsidRDefault="009738F8">
      <w:pPr>
        <w:pStyle w:val="Apara"/>
      </w:pPr>
      <w:r>
        <w:lastRenderedPageBreak/>
        <w:tab/>
        <w:t>(d)</w:t>
      </w:r>
      <w:r>
        <w:tab/>
        <w:t>a circumstance prescribed by regulation applies in relation to the individual or a close associate of the individual.</w:t>
      </w:r>
    </w:p>
    <w:p w14:paraId="205A9B28" w14:textId="77777777" w:rsidR="009738F8" w:rsidRDefault="009738F8">
      <w:pPr>
        <w:pStyle w:val="Amain"/>
      </w:pPr>
      <w:r>
        <w:tab/>
        <w:t>(3)</w:t>
      </w:r>
      <w:r>
        <w:tab/>
        <w:t xml:space="preserve">Despite subsection (2), the chief health officer may decide that an individual is a </w:t>
      </w:r>
      <w:r>
        <w:rPr>
          <w:rStyle w:val="charBoldItals"/>
        </w:rPr>
        <w:t>suitable person</w:t>
      </w:r>
      <w:r>
        <w:t xml:space="preserve"> to hold a licence if satisfied that—</w:t>
      </w:r>
    </w:p>
    <w:p w14:paraId="4EFF1709" w14:textId="77777777" w:rsidR="009738F8" w:rsidRDefault="009738F8">
      <w:pPr>
        <w:pStyle w:val="Apara"/>
      </w:pPr>
      <w:r>
        <w:tab/>
        <w:t>(a)</w:t>
      </w:r>
      <w:r>
        <w:tab/>
        <w:t>the individual’s dealings with regulated substances or regulated therapeutic goods authorised, or to be authorised, by the licence would not be inconsistent with the objects of this Act if the chief health officer decided that the individual is a suitable person; and</w:t>
      </w:r>
    </w:p>
    <w:p w14:paraId="2B239561" w14:textId="77777777" w:rsidR="009738F8" w:rsidRDefault="009738F8">
      <w:pPr>
        <w:pStyle w:val="Apara"/>
      </w:pPr>
      <w:r>
        <w:tab/>
        <w:t>(b)</w:t>
      </w:r>
      <w:r>
        <w:tab/>
        <w:t>it is otherwise in the public interest that the individual be treated as a suitable person.</w:t>
      </w:r>
    </w:p>
    <w:p w14:paraId="0F266D4D" w14:textId="77777777" w:rsidR="009738F8" w:rsidRDefault="009738F8">
      <w:pPr>
        <w:pStyle w:val="AH5Sec"/>
      </w:pPr>
      <w:bookmarkStart w:id="115" w:name="_Toc30593494"/>
      <w:r w:rsidRPr="0099605F">
        <w:rPr>
          <w:rStyle w:val="CharSectNo"/>
        </w:rPr>
        <w:t>82</w:t>
      </w:r>
      <w:r>
        <w:tab/>
        <w:t>Suitability of corporations for licences</w:t>
      </w:r>
      <w:bookmarkEnd w:id="115"/>
    </w:p>
    <w:p w14:paraId="503BEC40" w14:textId="77777777" w:rsidR="009738F8" w:rsidRDefault="009738F8">
      <w:pPr>
        <w:pStyle w:val="Amain"/>
      </w:pPr>
      <w:r>
        <w:tab/>
        <w:t>(1)</w:t>
      </w:r>
      <w:r>
        <w:tab/>
        <w:t xml:space="preserve">For this Act, a corporation is a </w:t>
      </w:r>
      <w:r>
        <w:rPr>
          <w:rStyle w:val="charBoldItals"/>
        </w:rPr>
        <w:t xml:space="preserve">suitable person </w:t>
      </w:r>
      <w:r>
        <w:t>for a licence if—</w:t>
      </w:r>
    </w:p>
    <w:p w14:paraId="25E345D1" w14:textId="77777777" w:rsidR="009738F8" w:rsidRDefault="009738F8">
      <w:pPr>
        <w:pStyle w:val="Apara"/>
      </w:pPr>
      <w:r>
        <w:tab/>
        <w:t>(a)</w:t>
      </w:r>
      <w:r>
        <w:tab/>
        <w:t>each influential person of the corporation is a suitable person to hold a licence; and</w:t>
      </w:r>
    </w:p>
    <w:p w14:paraId="1AFA325A" w14:textId="77777777" w:rsidR="009738F8" w:rsidRDefault="009738F8">
      <w:pPr>
        <w:pStyle w:val="Apara"/>
      </w:pPr>
      <w:r>
        <w:tab/>
        <w:t>(b)</w:t>
      </w:r>
      <w:r>
        <w:tab/>
        <w:t>the corporation is not the subject of a winding-up order, and has not been the subject of a winding-up order in the 5-year period before the day the application for the licence is made; and</w:t>
      </w:r>
    </w:p>
    <w:p w14:paraId="0B6A6EDB" w14:textId="77777777" w:rsidR="009738F8" w:rsidRDefault="009738F8">
      <w:pPr>
        <w:pStyle w:val="Apara"/>
      </w:pPr>
      <w:r>
        <w:tab/>
        <w:t>(c)</w:t>
      </w:r>
      <w:r>
        <w:tab/>
        <w:t>an administrator has not been appointed for the corporation in the 5-year period before the day the application for the licence is made.</w:t>
      </w:r>
    </w:p>
    <w:p w14:paraId="0D2B77F7" w14:textId="77777777" w:rsidR="009738F8" w:rsidRDefault="009738F8" w:rsidP="006F7539">
      <w:pPr>
        <w:pStyle w:val="Amain"/>
        <w:keepNext/>
      </w:pPr>
      <w:r>
        <w:tab/>
        <w:t>(2)</w:t>
      </w:r>
      <w:r>
        <w:tab/>
        <w:t xml:space="preserve">However, if a corporation is not a suitable person for a licence under subsection (1), the chief health officer may decide that the corporation is a </w:t>
      </w:r>
      <w:r>
        <w:rPr>
          <w:rStyle w:val="charBoldItals"/>
        </w:rPr>
        <w:t>suitable person</w:t>
      </w:r>
      <w:r>
        <w:t xml:space="preserve"> to hold a licence if satisfied that—</w:t>
      </w:r>
    </w:p>
    <w:p w14:paraId="57A5FF3E" w14:textId="77777777" w:rsidR="009738F8" w:rsidRDefault="009738F8">
      <w:pPr>
        <w:pStyle w:val="Apara"/>
      </w:pPr>
      <w:r>
        <w:tab/>
        <w:t>(a)</w:t>
      </w:r>
      <w:r>
        <w:tab/>
        <w:t>the corporation’s dealings with regulated substances or regulated therapeutic goods authorised, or to be authorised, by the licence would not be inconsistent with the objects of this Act if the chief health officer decided that the corporation is a suitable person; and</w:t>
      </w:r>
    </w:p>
    <w:p w14:paraId="163DD66D" w14:textId="77777777" w:rsidR="009738F8" w:rsidRDefault="009738F8">
      <w:pPr>
        <w:pStyle w:val="Apara"/>
      </w:pPr>
      <w:r>
        <w:lastRenderedPageBreak/>
        <w:tab/>
        <w:t>(b)</w:t>
      </w:r>
      <w:r>
        <w:tab/>
        <w:t>it is otherwise in the public interest that the corporation be treated as a suitable person.</w:t>
      </w:r>
    </w:p>
    <w:p w14:paraId="5D57D276" w14:textId="77777777" w:rsidR="009738F8" w:rsidRDefault="009738F8">
      <w:pPr>
        <w:pStyle w:val="AH5Sec"/>
      </w:pPr>
      <w:bookmarkStart w:id="116" w:name="_Toc30593495"/>
      <w:r w:rsidRPr="0099605F">
        <w:rPr>
          <w:rStyle w:val="CharSectNo"/>
        </w:rPr>
        <w:t>83</w:t>
      </w:r>
      <w:r>
        <w:tab/>
      </w:r>
      <w:r>
        <w:rPr>
          <w:snapToGrid w:val="0"/>
        </w:rPr>
        <w:t>P</w:t>
      </w:r>
      <w:r>
        <w:t>ower to ask for information etc from applicants and others</w:t>
      </w:r>
      <w:bookmarkEnd w:id="116"/>
    </w:p>
    <w:p w14:paraId="0D31E1EC" w14:textId="77777777" w:rsidR="009738F8" w:rsidRDefault="009738F8">
      <w:pPr>
        <w:pStyle w:val="Amain"/>
        <w:keepNext/>
      </w:pPr>
      <w:r>
        <w:tab/>
        <w:t>(1)</w:t>
      </w:r>
      <w:r>
        <w:tab/>
        <w:t>In this section:</w:t>
      </w:r>
    </w:p>
    <w:p w14:paraId="4DB4C12C" w14:textId="77777777" w:rsidR="009738F8" w:rsidRPr="00B517DA" w:rsidRDefault="009738F8">
      <w:pPr>
        <w:pStyle w:val="aDef"/>
        <w:keepNext/>
      </w:pPr>
      <w:r>
        <w:rPr>
          <w:rStyle w:val="charBoldItals"/>
        </w:rPr>
        <w:t>application</w:t>
      </w:r>
      <w:r w:rsidRPr="00B517DA">
        <w:t xml:space="preserve"> means—</w:t>
      </w:r>
    </w:p>
    <w:p w14:paraId="2A6395CB" w14:textId="77777777" w:rsidR="009738F8" w:rsidRDefault="009738F8">
      <w:pPr>
        <w:pStyle w:val="aDefpara"/>
      </w:pPr>
      <w:r>
        <w:tab/>
        <w:t>(a)</w:t>
      </w:r>
      <w:r>
        <w:tab/>
        <w:t>an application for a licence; or</w:t>
      </w:r>
    </w:p>
    <w:p w14:paraId="49765A4C" w14:textId="77777777" w:rsidR="009738F8" w:rsidRDefault="009738F8">
      <w:pPr>
        <w:pStyle w:val="aDefpara"/>
      </w:pPr>
      <w:r>
        <w:tab/>
        <w:t>(b)</w:t>
      </w:r>
      <w:r>
        <w:tab/>
        <w:t xml:space="preserve">an application to amend a licence. </w:t>
      </w:r>
    </w:p>
    <w:p w14:paraId="5C72EF5F" w14:textId="77777777" w:rsidR="009738F8" w:rsidRDefault="009738F8">
      <w:pPr>
        <w:pStyle w:val="aDef"/>
      </w:pPr>
      <w:r w:rsidRPr="00B517DA">
        <w:rPr>
          <w:rStyle w:val="charBoldItals"/>
        </w:rPr>
        <w:t>designated person</w:t>
      </w:r>
      <w:r>
        <w:t>, in relation to an applicant or licence means—</w:t>
      </w:r>
    </w:p>
    <w:p w14:paraId="40560094" w14:textId="77777777" w:rsidR="009738F8" w:rsidRDefault="009738F8">
      <w:pPr>
        <w:pStyle w:val="Apara"/>
      </w:pPr>
      <w:r>
        <w:tab/>
        <w:t>(a)</w:t>
      </w:r>
      <w:r>
        <w:tab/>
        <w:t>the applicant or licence-holder; or</w:t>
      </w:r>
    </w:p>
    <w:p w14:paraId="3E610B47" w14:textId="77777777" w:rsidR="009738F8" w:rsidRDefault="009738F8">
      <w:pPr>
        <w:pStyle w:val="Apara"/>
      </w:pPr>
      <w:r>
        <w:tab/>
        <w:t>(b)</w:t>
      </w:r>
      <w:r>
        <w:tab/>
        <w:t>a close associate of, or influential person for, the applicant or licence-holder.</w:t>
      </w:r>
    </w:p>
    <w:p w14:paraId="2BFA70A5" w14:textId="77777777" w:rsidR="009738F8" w:rsidRDefault="009738F8">
      <w:pPr>
        <w:pStyle w:val="Amain"/>
        <w:keepNext/>
      </w:pPr>
      <w:r>
        <w:tab/>
        <w:t>(2)</w:t>
      </w:r>
      <w:r>
        <w:tab/>
        <w:t>The chief health officer may, in writing, ask a designated person in relation to an application or licence to do 1 or more of the following:</w:t>
      </w:r>
    </w:p>
    <w:p w14:paraId="41C03937" w14:textId="77777777" w:rsidR="009738F8" w:rsidRDefault="009738F8">
      <w:pPr>
        <w:pStyle w:val="Apara"/>
      </w:pPr>
      <w:r>
        <w:tab/>
        <w:t>(a)</w:t>
      </w:r>
      <w:r>
        <w:tab/>
        <w:t>give the chief health officer stated information relevant to the application or licence;</w:t>
      </w:r>
    </w:p>
    <w:p w14:paraId="065FD391" w14:textId="77777777" w:rsidR="009738F8" w:rsidRDefault="009738F8">
      <w:pPr>
        <w:pStyle w:val="Apara"/>
      </w:pPr>
      <w:r>
        <w:tab/>
        <w:t>(b)</w:t>
      </w:r>
      <w:r>
        <w:tab/>
        <w:t>produce for the chief health officer’s inspection a stated document relevant to the application or licence;</w:t>
      </w:r>
    </w:p>
    <w:p w14:paraId="25441A53" w14:textId="77777777" w:rsidR="009738F8" w:rsidRDefault="009738F8" w:rsidP="006F7539">
      <w:pPr>
        <w:pStyle w:val="Apara"/>
        <w:keepLines/>
      </w:pPr>
      <w:r>
        <w:tab/>
        <w:t>(c)</w:t>
      </w:r>
      <w:r>
        <w:tab/>
        <w:t>allow the chief health officer to examine, copy or take extracts from a stated document relevant to the application or licence (including a document produced for the chief health officer’s inspection under paragraph (b));</w:t>
      </w:r>
    </w:p>
    <w:p w14:paraId="40B2A1EB" w14:textId="77777777" w:rsidR="009738F8" w:rsidRDefault="009738F8">
      <w:pPr>
        <w:pStyle w:val="Apara"/>
      </w:pPr>
      <w:r>
        <w:tab/>
        <w:t>(d)</w:t>
      </w:r>
      <w:r>
        <w:tab/>
        <w:t xml:space="preserve">verify, by </w:t>
      </w:r>
      <w:r w:rsidR="00F508FB" w:rsidRPr="00326F84">
        <w:t>a statement</w:t>
      </w:r>
      <w:r>
        <w:t xml:space="preserve"> or otherwise, information given or a document produced to the chief health officer;</w:t>
      </w:r>
    </w:p>
    <w:p w14:paraId="1FFA7DF4" w14:textId="77777777" w:rsidR="009738F8" w:rsidRDefault="009738F8">
      <w:pPr>
        <w:pStyle w:val="Apara"/>
      </w:pPr>
      <w:r>
        <w:tab/>
        <w:t>(e)</w:t>
      </w:r>
      <w:r>
        <w:tab/>
        <w:t>authorise a stated person to do anything mentioned in paragraphs (a) to (d);</w:t>
      </w:r>
    </w:p>
    <w:p w14:paraId="67BEBB5A" w14:textId="77777777" w:rsidR="009738F8" w:rsidRDefault="009738F8">
      <w:pPr>
        <w:pStyle w:val="Apara"/>
      </w:pPr>
      <w:r>
        <w:lastRenderedPageBreak/>
        <w:tab/>
        <w:t>(f)</w:t>
      </w:r>
      <w:r>
        <w:tab/>
        <w:t xml:space="preserve">give the chief health officer the authorities and consents that the chief health officer asks for to allow the chief health officer to obtain from other people information (including financial and other confidential information) </w:t>
      </w:r>
      <w:r>
        <w:rPr>
          <w:color w:val="000000"/>
        </w:rPr>
        <w:t>that is—</w:t>
      </w:r>
    </w:p>
    <w:p w14:paraId="1B265100" w14:textId="77777777" w:rsidR="009738F8" w:rsidRDefault="009738F8">
      <w:pPr>
        <w:pStyle w:val="Asubpara"/>
      </w:pPr>
      <w:r>
        <w:tab/>
        <w:t>(i)</w:t>
      </w:r>
      <w:r>
        <w:tab/>
        <w:t xml:space="preserve">about the designated person; and </w:t>
      </w:r>
    </w:p>
    <w:p w14:paraId="27FE36A8" w14:textId="77777777" w:rsidR="009738F8" w:rsidRDefault="009738F8">
      <w:pPr>
        <w:pStyle w:val="Asubpara"/>
      </w:pPr>
      <w:r>
        <w:tab/>
        <w:t>(ii)</w:t>
      </w:r>
      <w:r>
        <w:tab/>
        <w:t>relevant to—</w:t>
      </w:r>
    </w:p>
    <w:p w14:paraId="5E8393B6" w14:textId="77777777" w:rsidR="009738F8" w:rsidRDefault="009738F8">
      <w:pPr>
        <w:pStyle w:val="Asubsubpara"/>
      </w:pPr>
      <w:r>
        <w:tab/>
        <w:t>(A)</w:t>
      </w:r>
      <w:r>
        <w:tab/>
        <w:t>the consideration of the application; or</w:t>
      </w:r>
    </w:p>
    <w:p w14:paraId="78C68E4C" w14:textId="77777777" w:rsidR="009738F8" w:rsidRDefault="009738F8">
      <w:pPr>
        <w:pStyle w:val="Asubsubpara"/>
      </w:pPr>
      <w:r>
        <w:tab/>
        <w:t>(B)</w:t>
      </w:r>
      <w:r>
        <w:tab/>
        <w:t>a consideration of whether the licence-holder continues to be a suitable person for a licence.</w:t>
      </w:r>
    </w:p>
    <w:p w14:paraId="744DEA00" w14:textId="77777777" w:rsidR="009738F8" w:rsidRDefault="009738F8">
      <w:pPr>
        <w:pStyle w:val="aExamHdgss"/>
        <w:keepNext w:val="0"/>
      </w:pPr>
      <w:r>
        <w:t>Examples—par (a)</w:t>
      </w:r>
    </w:p>
    <w:p w14:paraId="6C16ED85" w14:textId="77777777" w:rsidR="009738F8" w:rsidRDefault="009738F8">
      <w:pPr>
        <w:pStyle w:val="aExamNum"/>
        <w:tabs>
          <w:tab w:val="left" w:pos="1500"/>
        </w:tabs>
      </w:pPr>
      <w:r>
        <w:t>1</w:t>
      </w:r>
      <w:r>
        <w:tab/>
        <w:t xml:space="preserve">The notice may ask the designated person to give information by preparing a </w:t>
      </w:r>
      <w:r w:rsidR="00F508FB">
        <w:t xml:space="preserve">document in a stated way </w:t>
      </w:r>
      <w:r>
        <w:t xml:space="preserve">or by completing a document provided by the chief health officer. </w:t>
      </w:r>
    </w:p>
    <w:p w14:paraId="46A2FA55" w14:textId="77777777" w:rsidR="009738F8" w:rsidRPr="00224D3B" w:rsidRDefault="009738F8" w:rsidP="00472571">
      <w:pPr>
        <w:pStyle w:val="aExamNum"/>
        <w:tabs>
          <w:tab w:val="left" w:pos="1500"/>
        </w:tabs>
      </w:pPr>
      <w:r>
        <w:t>2</w:t>
      </w:r>
      <w:r>
        <w:tab/>
        <w:t xml:space="preserve">The notice may ask the designated person to give the chief health officer information about a close associate because of a change of the kind to which </w:t>
      </w:r>
      <w:r w:rsidR="00224D3B" w:rsidRPr="00F26586">
        <w:t>section 93 (Licensee to keep chief health officer informed)</w:t>
      </w:r>
      <w:r w:rsidR="00224D3B">
        <w:t xml:space="preserve"> </w:t>
      </w:r>
      <w:r>
        <w:t>applies.</w:t>
      </w:r>
    </w:p>
    <w:p w14:paraId="756A61D2" w14:textId="77777777" w:rsidR="009738F8" w:rsidRDefault="009738F8">
      <w:pPr>
        <w:pStyle w:val="aExamHdgss"/>
        <w:keepNext w:val="0"/>
      </w:pPr>
      <w:r>
        <w:t>Example—par (b)</w:t>
      </w:r>
    </w:p>
    <w:p w14:paraId="0D37B86B" w14:textId="77777777" w:rsidR="009738F8" w:rsidRDefault="009738F8">
      <w:pPr>
        <w:pStyle w:val="aExam"/>
        <w:rPr>
          <w:lang w:val="en-US"/>
        </w:rPr>
      </w:pPr>
      <w:r>
        <w:t>a statement supplied by a police officer about the applicant’s criminal history (if any)</w:t>
      </w:r>
    </w:p>
    <w:p w14:paraId="2DAA8F8E" w14:textId="77777777" w:rsidR="009738F8" w:rsidRDefault="009738F8" w:rsidP="006F7539">
      <w:pPr>
        <w:pStyle w:val="aExamHdgss"/>
      </w:pPr>
      <w:r>
        <w:t>Example—par (c)</w:t>
      </w:r>
    </w:p>
    <w:p w14:paraId="0351F449" w14:textId="77777777" w:rsidR="009738F8" w:rsidRDefault="009738F8" w:rsidP="006F7539">
      <w:pPr>
        <w:pStyle w:val="aExam"/>
        <w:keepNext/>
      </w:pPr>
      <w:r>
        <w:t>The notice may ask the applicant to authorise the applicant’s accountant, or a former close associate, to give the chief health officer stated information or documents about the applicant.</w:t>
      </w:r>
    </w:p>
    <w:p w14:paraId="7A1542BF" w14:textId="490C28EF"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65" w:tooltip="A2002-51" w:history="1">
        <w:r w:rsidRPr="00383099">
          <w:rPr>
            <w:rStyle w:val="charCitHyperlinkAbbrev"/>
          </w:rPr>
          <w:t>Criminal Code</w:t>
        </w:r>
      </w:hyperlink>
      <w:r w:rsidRPr="00383099">
        <w:t>, pt 3.4).</w:t>
      </w:r>
    </w:p>
    <w:p w14:paraId="1CAE9C5E" w14:textId="77777777" w:rsidR="009738F8" w:rsidRDefault="009738F8">
      <w:pPr>
        <w:pStyle w:val="Amain"/>
      </w:pPr>
      <w:r>
        <w:tab/>
        <w:t>(3)</w:t>
      </w:r>
      <w:r>
        <w:tab/>
        <w:t>A request under subsection (2) must state a reasonable time within which the request must be complied with.</w:t>
      </w:r>
    </w:p>
    <w:p w14:paraId="71B179D1" w14:textId="77777777" w:rsidR="009738F8" w:rsidRDefault="009738F8">
      <w:pPr>
        <w:pStyle w:val="PageBreak"/>
      </w:pPr>
      <w:r>
        <w:br w:type="page"/>
      </w:r>
    </w:p>
    <w:p w14:paraId="409B458E" w14:textId="77777777" w:rsidR="009738F8" w:rsidRPr="0099605F" w:rsidRDefault="009738F8">
      <w:pPr>
        <w:pStyle w:val="AH2Part"/>
      </w:pPr>
      <w:bookmarkStart w:id="117" w:name="_Toc30593496"/>
      <w:r w:rsidRPr="0099605F">
        <w:rPr>
          <w:rStyle w:val="CharPartNo"/>
        </w:rPr>
        <w:lastRenderedPageBreak/>
        <w:t>Part 6.2</w:t>
      </w:r>
      <w:r>
        <w:tab/>
      </w:r>
      <w:r w:rsidRPr="0099605F">
        <w:rPr>
          <w:rStyle w:val="CharPartText"/>
        </w:rPr>
        <w:t>Licences—issue and amendment</w:t>
      </w:r>
      <w:bookmarkEnd w:id="117"/>
    </w:p>
    <w:p w14:paraId="1FC83187" w14:textId="77777777" w:rsidR="009738F8" w:rsidRDefault="009738F8">
      <w:pPr>
        <w:pStyle w:val="AH5Sec"/>
      </w:pPr>
      <w:bookmarkStart w:id="118" w:name="_Toc30593497"/>
      <w:r w:rsidRPr="0099605F">
        <w:rPr>
          <w:rStyle w:val="CharSectNo"/>
        </w:rPr>
        <w:t>84</w:t>
      </w:r>
      <w:r>
        <w:tab/>
        <w:t>Applications for licences</w:t>
      </w:r>
      <w:bookmarkEnd w:id="118"/>
    </w:p>
    <w:p w14:paraId="5E20D2D2" w14:textId="77777777" w:rsidR="009738F8" w:rsidRDefault="009738F8">
      <w:pPr>
        <w:pStyle w:val="Amain"/>
        <w:keepNext/>
      </w:pPr>
      <w:r>
        <w:tab/>
        <w:t>(1)</w:t>
      </w:r>
      <w:r>
        <w:tab/>
        <w:t>A person may apply to the chief health officer for a licence.</w:t>
      </w:r>
    </w:p>
    <w:p w14:paraId="2C44A6C5" w14:textId="77777777" w:rsidR="009738F8" w:rsidRDefault="009738F8">
      <w:pPr>
        <w:pStyle w:val="aNote"/>
      </w:pPr>
      <w:r w:rsidRPr="00B517DA">
        <w:rPr>
          <w:rStyle w:val="charItals"/>
        </w:rPr>
        <w:t>Note 1</w:t>
      </w:r>
      <w:r>
        <w:tab/>
        <w:t>If a form is approved under</w:t>
      </w:r>
      <w:r>
        <w:rPr>
          <w:rFonts w:ascii="Times" w:hAnsi="Times"/>
        </w:rPr>
        <w:t xml:space="preserve"> s</w:t>
      </w:r>
      <w:r>
        <w:rPr>
          <w:color w:val="FF0000"/>
        </w:rPr>
        <w:t xml:space="preserve"> </w:t>
      </w:r>
      <w:r>
        <w:rPr>
          <w:color w:val="000000"/>
        </w:rPr>
        <w:t xml:space="preserve">198 </w:t>
      </w:r>
      <w:r>
        <w:t>for this provision, the form must be used.</w:t>
      </w:r>
    </w:p>
    <w:p w14:paraId="60BE9D4B" w14:textId="77777777" w:rsidR="009738F8" w:rsidRDefault="009738F8">
      <w:pPr>
        <w:pStyle w:val="aNote"/>
        <w:keepNext/>
      </w:pPr>
      <w:r>
        <w:rPr>
          <w:rStyle w:val="charItals"/>
        </w:rPr>
        <w:t>Note 2</w:t>
      </w:r>
      <w:r>
        <w:tab/>
        <w:t>A fee may be determined under s 197 for this section.</w:t>
      </w:r>
    </w:p>
    <w:p w14:paraId="0BA53C43" w14:textId="77777777" w:rsidR="009738F8" w:rsidRDefault="009738F8">
      <w:pPr>
        <w:pStyle w:val="Amain"/>
      </w:pPr>
      <w:r>
        <w:tab/>
        <w:t>(2)</w:t>
      </w:r>
      <w:r>
        <w:tab/>
        <w:t>The applicant must give the chief health officer a written statement (a </w:t>
      </w:r>
      <w:r w:rsidRPr="00B517DA">
        <w:rPr>
          <w:rStyle w:val="charBoldItals"/>
        </w:rPr>
        <w:t>change statement</w:t>
      </w:r>
      <w:r>
        <w:t>) if, before the application is decided, a change happens in relation to—</w:t>
      </w:r>
    </w:p>
    <w:p w14:paraId="5D058D09" w14:textId="77777777" w:rsidR="009738F8" w:rsidRDefault="009738F8">
      <w:pPr>
        <w:pStyle w:val="Apara"/>
      </w:pPr>
      <w:r>
        <w:tab/>
        <w:t>(a)</w:t>
      </w:r>
      <w:r>
        <w:tab/>
        <w:t>something mentioned in the application; or</w:t>
      </w:r>
    </w:p>
    <w:p w14:paraId="3900830A" w14:textId="77777777" w:rsidR="009738F8" w:rsidRDefault="009738F8">
      <w:pPr>
        <w:pStyle w:val="Apara"/>
      </w:pPr>
      <w:r>
        <w:tab/>
        <w:t>(b)</w:t>
      </w:r>
      <w:r>
        <w:tab/>
        <w:t>a document, or something mentioned in a document, that accompanied the application.</w:t>
      </w:r>
    </w:p>
    <w:p w14:paraId="63AFD845" w14:textId="77777777" w:rsidR="009738F8" w:rsidRDefault="009738F8">
      <w:pPr>
        <w:pStyle w:val="Amain"/>
      </w:pPr>
      <w:r>
        <w:tab/>
        <w:t>(3)</w:t>
      </w:r>
      <w:r>
        <w:tab/>
        <w:t>A change statement must—</w:t>
      </w:r>
    </w:p>
    <w:p w14:paraId="6C08AD66" w14:textId="77777777" w:rsidR="009738F8" w:rsidRDefault="009738F8">
      <w:pPr>
        <w:pStyle w:val="Apara"/>
      </w:pPr>
      <w:r>
        <w:tab/>
        <w:t>(a)</w:t>
      </w:r>
      <w:r>
        <w:tab/>
        <w:t>set out the details of the change; and</w:t>
      </w:r>
    </w:p>
    <w:p w14:paraId="23F11632" w14:textId="77777777" w:rsidR="009738F8" w:rsidRDefault="009738F8">
      <w:pPr>
        <w:pStyle w:val="Apara"/>
      </w:pPr>
      <w:r>
        <w:tab/>
        <w:t>(b)</w:t>
      </w:r>
      <w:r>
        <w:tab/>
        <w:t>ask the chief health officer to amend the application to include the change; and</w:t>
      </w:r>
    </w:p>
    <w:p w14:paraId="72ED449E" w14:textId="77777777" w:rsidR="009738F8" w:rsidRDefault="009738F8">
      <w:pPr>
        <w:pStyle w:val="Apara"/>
      </w:pPr>
      <w:r>
        <w:tab/>
        <w:t>(c)</w:t>
      </w:r>
      <w:r>
        <w:tab/>
        <w:t>be signed by the applicant.</w:t>
      </w:r>
    </w:p>
    <w:p w14:paraId="136E540B" w14:textId="77777777" w:rsidR="009738F8" w:rsidRDefault="009738F8">
      <w:pPr>
        <w:pStyle w:val="AH5Sec"/>
      </w:pPr>
      <w:bookmarkStart w:id="119" w:name="_Toc30593498"/>
      <w:r w:rsidRPr="0099605F">
        <w:rPr>
          <w:rStyle w:val="CharSectNo"/>
        </w:rPr>
        <w:t>85</w:t>
      </w:r>
      <w:r>
        <w:tab/>
        <w:t>Decision on applications for licences</w:t>
      </w:r>
      <w:bookmarkEnd w:id="119"/>
    </w:p>
    <w:p w14:paraId="0A9ADA2E" w14:textId="77777777" w:rsidR="009738F8" w:rsidRDefault="009738F8">
      <w:pPr>
        <w:pStyle w:val="Amain"/>
      </w:pPr>
      <w:r>
        <w:tab/>
        <w:t>(1)</w:t>
      </w:r>
      <w:r>
        <w:tab/>
        <w:t>On application under section 84, the chief health officer must issue the licence to the applicant if satisfied that—</w:t>
      </w:r>
    </w:p>
    <w:p w14:paraId="71B0C251" w14:textId="77777777" w:rsidR="009738F8" w:rsidRDefault="009738F8">
      <w:pPr>
        <w:pStyle w:val="Apara"/>
      </w:pPr>
      <w:r>
        <w:tab/>
        <w:t>(a)</w:t>
      </w:r>
      <w:r>
        <w:tab/>
        <w:t>no restriction on the issue of the licence prescribed by regulation applies in relation to the applicant; and</w:t>
      </w:r>
    </w:p>
    <w:p w14:paraId="251B92B1" w14:textId="77777777" w:rsidR="009738F8" w:rsidRDefault="009738F8">
      <w:pPr>
        <w:pStyle w:val="Apara"/>
      </w:pPr>
      <w:r>
        <w:tab/>
        <w:t>(b)</w:t>
      </w:r>
      <w:r>
        <w:tab/>
        <w:t>the applicant is a suitable person to hold the licence; and</w:t>
      </w:r>
    </w:p>
    <w:p w14:paraId="2DD74E1E" w14:textId="77777777" w:rsidR="009738F8" w:rsidRDefault="009738F8">
      <w:pPr>
        <w:pStyle w:val="Apara"/>
      </w:pPr>
      <w:r>
        <w:tab/>
        <w:t>(c)</w:t>
      </w:r>
      <w:r>
        <w:tab/>
        <w:t>the applicant can comply with this Act in relation to the regulated substances or regulated therapeutic goods to which the application relates.</w:t>
      </w:r>
    </w:p>
    <w:p w14:paraId="37DCA91E" w14:textId="77777777" w:rsidR="009738F8" w:rsidRDefault="009738F8">
      <w:pPr>
        <w:pStyle w:val="Amain"/>
      </w:pPr>
      <w:r>
        <w:lastRenderedPageBreak/>
        <w:tab/>
        <w:t>(2)</w:t>
      </w:r>
      <w:r>
        <w:tab/>
        <w:t>The chief health officer must refuse to issue the licence if not satisfied about the matters mentioned in subsection (1).</w:t>
      </w:r>
    </w:p>
    <w:p w14:paraId="2750C409" w14:textId="77777777" w:rsidR="009738F8" w:rsidRDefault="009738F8">
      <w:pPr>
        <w:pStyle w:val="Amain"/>
      </w:pPr>
      <w:r>
        <w:tab/>
        <w:t>(3)</w:t>
      </w:r>
      <w:r>
        <w:tab/>
        <w:t>However, the chief health officer need not decide the application if—</w:t>
      </w:r>
    </w:p>
    <w:p w14:paraId="607D4278" w14:textId="77777777" w:rsidR="00472571" w:rsidRPr="00472571" w:rsidRDefault="00472571" w:rsidP="00472571">
      <w:pPr>
        <w:pStyle w:val="Apara"/>
      </w:pPr>
      <w:r w:rsidRPr="00472571">
        <w:tab/>
        <w:t>(a)</w:t>
      </w:r>
      <w:r w:rsidRPr="00472571">
        <w:tab/>
        <w:t>if a form is approved under section 198 for an application under section 84 (1)—</w:t>
      </w:r>
      <w:r w:rsidRPr="00F26586">
        <w:t>the application does not include the information and any documents required by the application form; or</w:t>
      </w:r>
    </w:p>
    <w:p w14:paraId="406BCE16" w14:textId="77777777" w:rsidR="009738F8" w:rsidRDefault="009738F8">
      <w:pPr>
        <w:pStyle w:val="Apara"/>
      </w:pPr>
      <w:r>
        <w:tab/>
        <w:t>(b)</w:t>
      </w:r>
      <w:r>
        <w:tab/>
        <w:t>the chief health officer has asked for something under section 83 (</w:t>
      </w:r>
      <w:r>
        <w:rPr>
          <w:snapToGrid w:val="0"/>
        </w:rPr>
        <w:t>P</w:t>
      </w:r>
      <w:r>
        <w:t>ower to ask for information etc from applicants and others) and the request has not been complied with.</w:t>
      </w:r>
    </w:p>
    <w:p w14:paraId="02CDE954" w14:textId="77777777" w:rsidR="009738F8" w:rsidRDefault="009738F8">
      <w:pPr>
        <w:pStyle w:val="AH5Sec"/>
      </w:pPr>
      <w:bookmarkStart w:id="120" w:name="_Toc30593499"/>
      <w:r w:rsidRPr="0099605F">
        <w:rPr>
          <w:rStyle w:val="CharSectNo"/>
        </w:rPr>
        <w:t>86</w:t>
      </w:r>
      <w:r>
        <w:tab/>
        <w:t>Term of licences</w:t>
      </w:r>
      <w:bookmarkEnd w:id="120"/>
    </w:p>
    <w:p w14:paraId="307CEBFF" w14:textId="77777777" w:rsidR="009738F8" w:rsidRDefault="009738F8">
      <w:pPr>
        <w:pStyle w:val="Amain"/>
      </w:pPr>
      <w:r>
        <w:tab/>
        <w:t>(1)</w:t>
      </w:r>
      <w:r>
        <w:tab/>
        <w:t>A licence is issued for the period stated in the licence.</w:t>
      </w:r>
    </w:p>
    <w:p w14:paraId="43765D1F" w14:textId="77777777" w:rsidR="009738F8" w:rsidRDefault="009738F8">
      <w:pPr>
        <w:pStyle w:val="Amain"/>
      </w:pPr>
      <w:r>
        <w:tab/>
        <w:t>(2)</w:t>
      </w:r>
      <w:r>
        <w:tab/>
        <w:t>A licence must not be issued for longer than 3 years, or any shorter period prescribed by regulation.</w:t>
      </w:r>
    </w:p>
    <w:p w14:paraId="2EDF43AE" w14:textId="77777777" w:rsidR="009738F8" w:rsidRDefault="009738F8">
      <w:pPr>
        <w:pStyle w:val="AH5Sec"/>
      </w:pPr>
      <w:bookmarkStart w:id="121" w:name="_Toc30593500"/>
      <w:r w:rsidRPr="0099605F">
        <w:rPr>
          <w:rStyle w:val="CharSectNo"/>
        </w:rPr>
        <w:t>87</w:t>
      </w:r>
      <w:r>
        <w:tab/>
        <w:t>Licences not transferable</w:t>
      </w:r>
      <w:bookmarkEnd w:id="121"/>
    </w:p>
    <w:p w14:paraId="463446BF" w14:textId="77777777" w:rsidR="009738F8" w:rsidRDefault="009738F8">
      <w:pPr>
        <w:pStyle w:val="Amainreturn"/>
      </w:pPr>
      <w:r>
        <w:t>A licence is not transferable.</w:t>
      </w:r>
    </w:p>
    <w:p w14:paraId="5E8AF3BD" w14:textId="77777777" w:rsidR="009738F8" w:rsidRDefault="009738F8">
      <w:pPr>
        <w:pStyle w:val="AH5Sec"/>
        <w:rPr>
          <w:snapToGrid w:val="0"/>
          <w:color w:val="000000"/>
        </w:rPr>
      </w:pPr>
      <w:bookmarkStart w:id="122" w:name="_Toc30593501"/>
      <w:r w:rsidRPr="0099605F">
        <w:rPr>
          <w:rStyle w:val="CharSectNo"/>
        </w:rPr>
        <w:t>88</w:t>
      </w:r>
      <w:r>
        <w:rPr>
          <w:snapToGrid w:val="0"/>
          <w:color w:val="000000"/>
        </w:rPr>
        <w:tab/>
        <w:t>Form of licences</w:t>
      </w:r>
      <w:bookmarkEnd w:id="122"/>
    </w:p>
    <w:p w14:paraId="13B57826" w14:textId="77777777" w:rsidR="009738F8" w:rsidRDefault="009738F8">
      <w:pPr>
        <w:pStyle w:val="Amain"/>
        <w:keepNext/>
        <w:rPr>
          <w:snapToGrid w:val="0"/>
        </w:rPr>
      </w:pPr>
      <w:r>
        <w:rPr>
          <w:snapToGrid w:val="0"/>
        </w:rPr>
        <w:tab/>
        <w:t>(1)</w:t>
      </w:r>
      <w:r>
        <w:rPr>
          <w:snapToGrid w:val="0"/>
        </w:rPr>
        <w:tab/>
      </w:r>
      <w:r w:rsidR="00560CB8" w:rsidRPr="00F26586">
        <w:rPr>
          <w:snapToGrid w:val="0"/>
        </w:rPr>
        <w:t>A licence must be in writing and include the following information:</w:t>
      </w:r>
    </w:p>
    <w:p w14:paraId="33CEFF28" w14:textId="77777777" w:rsidR="00CA3440" w:rsidRPr="00F26586" w:rsidRDefault="00CA3440" w:rsidP="000C4B53">
      <w:pPr>
        <w:pStyle w:val="Apara"/>
      </w:pPr>
      <w:r w:rsidRPr="00F26586">
        <w:tab/>
        <w:t>(a)</w:t>
      </w:r>
      <w:r w:rsidRPr="00F26586">
        <w:tab/>
        <w:t>what licence it is or the dealings with regulated substances or regulated therapeutic goods authorised by the licence;</w:t>
      </w:r>
    </w:p>
    <w:p w14:paraId="271F6199" w14:textId="77777777" w:rsidR="009738F8" w:rsidRDefault="009738F8">
      <w:pPr>
        <w:pStyle w:val="Apara"/>
      </w:pPr>
      <w:r>
        <w:tab/>
        <w:t>(b)</w:t>
      </w:r>
      <w:r>
        <w:tab/>
        <w:t>the regulated substances or regulated therapeutic goods to which the licence relates;</w:t>
      </w:r>
    </w:p>
    <w:p w14:paraId="79EFE9AB" w14:textId="77777777" w:rsidR="009738F8" w:rsidRDefault="009738F8">
      <w:pPr>
        <w:pStyle w:val="Apara"/>
      </w:pPr>
      <w:r>
        <w:tab/>
        <w:t>(c)</w:t>
      </w:r>
      <w:r>
        <w:tab/>
        <w:t>the full name of the licence-holder;</w:t>
      </w:r>
    </w:p>
    <w:p w14:paraId="03E44314" w14:textId="77777777" w:rsidR="009738F8" w:rsidRDefault="009738F8">
      <w:pPr>
        <w:pStyle w:val="Apara"/>
      </w:pPr>
      <w:r>
        <w:tab/>
        <w:t>(d)</w:t>
      </w:r>
      <w:r>
        <w:tab/>
        <w:t>the licence-holder’s ABN (if any);</w:t>
      </w:r>
    </w:p>
    <w:p w14:paraId="66EE16C7" w14:textId="77777777" w:rsidR="009738F8" w:rsidRDefault="009738F8" w:rsidP="00C54300">
      <w:pPr>
        <w:pStyle w:val="Apara"/>
      </w:pPr>
      <w:r>
        <w:tab/>
        <w:t>(e)</w:t>
      </w:r>
      <w:r>
        <w:tab/>
        <w:t>if the licence-holder is a corporation—the corporation’s ACN;</w:t>
      </w:r>
    </w:p>
    <w:p w14:paraId="56ECB931" w14:textId="77777777" w:rsidR="009738F8" w:rsidRDefault="009738F8">
      <w:pPr>
        <w:pStyle w:val="Apara"/>
      </w:pPr>
      <w:r>
        <w:lastRenderedPageBreak/>
        <w:tab/>
        <w:t>(f)</w:t>
      </w:r>
      <w:r>
        <w:tab/>
        <w:t>if applicable, the location of the premises where the licence</w:t>
      </w:r>
      <w:r>
        <w:noBreakHyphen/>
        <w:t>holder is authorised to deal with a regulated substance or regulated therapeutic good under the licence;</w:t>
      </w:r>
    </w:p>
    <w:p w14:paraId="52897207" w14:textId="77777777" w:rsidR="009738F8" w:rsidRDefault="009738F8">
      <w:pPr>
        <w:pStyle w:val="Apara"/>
      </w:pPr>
      <w:r>
        <w:tab/>
        <w:t>(g)</w:t>
      </w:r>
      <w:r>
        <w:tab/>
        <w:t>if applicable, the name of each individual who is to supervise the dealings authorised under the licence;</w:t>
      </w:r>
    </w:p>
    <w:p w14:paraId="7DE85F97" w14:textId="77777777" w:rsidR="009738F8" w:rsidRDefault="009738F8">
      <w:pPr>
        <w:pStyle w:val="Apara"/>
      </w:pPr>
      <w:r>
        <w:tab/>
        <w:t>(h)</w:t>
      </w:r>
      <w:r>
        <w:tab/>
        <w:t>any conditions included in the licence by the chief health officer;</w:t>
      </w:r>
    </w:p>
    <w:p w14:paraId="56A81705" w14:textId="77777777" w:rsidR="009738F8" w:rsidRDefault="009738F8">
      <w:pPr>
        <w:pStyle w:val="aNotepar"/>
      </w:pPr>
      <w:r w:rsidRPr="00B517DA">
        <w:rPr>
          <w:rStyle w:val="charItals"/>
        </w:rPr>
        <w:t>Note</w:t>
      </w:r>
      <w:r w:rsidRPr="00B517DA">
        <w:rPr>
          <w:rStyle w:val="charItals"/>
        </w:rPr>
        <w:tab/>
      </w:r>
      <w:r>
        <w:t>See s 90 to s 92 for conditions included in a licence by the chief health officer.</w:t>
      </w:r>
    </w:p>
    <w:p w14:paraId="0987FBB4" w14:textId="77777777" w:rsidR="009738F8" w:rsidRDefault="009738F8">
      <w:pPr>
        <w:pStyle w:val="Apara"/>
        <w:rPr>
          <w:snapToGrid w:val="0"/>
        </w:rPr>
      </w:pPr>
      <w:r>
        <w:rPr>
          <w:snapToGrid w:val="0"/>
        </w:rPr>
        <w:tab/>
        <w:t>(i)</w:t>
      </w:r>
      <w:r>
        <w:rPr>
          <w:snapToGrid w:val="0"/>
        </w:rPr>
        <w:tab/>
        <w:t xml:space="preserve">a unique identifying number; </w:t>
      </w:r>
    </w:p>
    <w:p w14:paraId="40CFD68C" w14:textId="77777777" w:rsidR="009738F8" w:rsidRDefault="009738F8">
      <w:pPr>
        <w:pStyle w:val="Apara"/>
        <w:rPr>
          <w:snapToGrid w:val="0"/>
          <w:color w:val="000000"/>
        </w:rPr>
      </w:pPr>
      <w:r>
        <w:rPr>
          <w:snapToGrid w:val="0"/>
          <w:color w:val="000000"/>
        </w:rPr>
        <w:tab/>
        <w:t>(j)</w:t>
      </w:r>
      <w:r>
        <w:rPr>
          <w:snapToGrid w:val="0"/>
          <w:color w:val="000000"/>
        </w:rPr>
        <w:tab/>
        <w:t>when the term of the licence ends;</w:t>
      </w:r>
    </w:p>
    <w:p w14:paraId="00668E82" w14:textId="77777777" w:rsidR="009738F8" w:rsidRDefault="009738F8">
      <w:pPr>
        <w:pStyle w:val="Apara"/>
      </w:pPr>
      <w:r>
        <w:tab/>
        <w:t>(k)</w:t>
      </w:r>
      <w:r>
        <w:tab/>
        <w:t>any other information prescribed by regulation.</w:t>
      </w:r>
    </w:p>
    <w:p w14:paraId="7975B5F0" w14:textId="77777777" w:rsidR="009738F8" w:rsidRDefault="009738F8">
      <w:pPr>
        <w:pStyle w:val="Amain"/>
      </w:pPr>
      <w:r>
        <w:tab/>
        <w:t>(2)</w:t>
      </w:r>
      <w:r>
        <w:tab/>
        <w:t>For this Act, the conditions mentioned in subsection (1) (h) may be included in a separate document and, if they are, the separate document forms part of the licence.</w:t>
      </w:r>
    </w:p>
    <w:p w14:paraId="33D1B88B" w14:textId="77777777" w:rsidR="009738F8" w:rsidRDefault="009738F8">
      <w:pPr>
        <w:pStyle w:val="AH5Sec"/>
      </w:pPr>
      <w:bookmarkStart w:id="123" w:name="_Toc30593502"/>
      <w:r w:rsidRPr="0099605F">
        <w:rPr>
          <w:rStyle w:val="CharSectNo"/>
        </w:rPr>
        <w:t>89</w:t>
      </w:r>
      <w:r>
        <w:tab/>
        <w:t>Statutory licence conditions</w:t>
      </w:r>
      <w:bookmarkEnd w:id="123"/>
      <w:r>
        <w:t xml:space="preserve"> </w:t>
      </w:r>
    </w:p>
    <w:p w14:paraId="0FA17435" w14:textId="77777777" w:rsidR="009738F8" w:rsidRDefault="009738F8">
      <w:pPr>
        <w:pStyle w:val="Amainreturn"/>
        <w:keepNext/>
      </w:pPr>
      <w:r>
        <w:t>A licence is subject to the following conditions:</w:t>
      </w:r>
    </w:p>
    <w:p w14:paraId="3FF3C236" w14:textId="77777777" w:rsidR="009738F8" w:rsidRDefault="009738F8">
      <w:pPr>
        <w:pStyle w:val="Apara"/>
      </w:pPr>
      <w:r>
        <w:tab/>
        <w:t>(a)</w:t>
      </w:r>
      <w:r>
        <w:tab/>
        <w:t>the licence-holder must comply with any written request by the chief health officer under section 83 (</w:t>
      </w:r>
      <w:r>
        <w:rPr>
          <w:snapToGrid w:val="0"/>
        </w:rPr>
        <w:t>P</w:t>
      </w:r>
      <w:r>
        <w:t>ower to ask for information etc from applicants and others) in relation to the amendment of the licence;</w:t>
      </w:r>
    </w:p>
    <w:p w14:paraId="056E6ADC" w14:textId="77777777" w:rsidR="009738F8" w:rsidRDefault="009738F8">
      <w:pPr>
        <w:pStyle w:val="Apara"/>
      </w:pPr>
      <w:r>
        <w:tab/>
        <w:t>(b)</w:t>
      </w:r>
      <w:r>
        <w:tab/>
        <w:t xml:space="preserve">if </w:t>
      </w:r>
      <w:r w:rsidR="00DF150E" w:rsidRPr="00F26586">
        <w:t>section 93 (Licensee to keep chief health officer informed)</w:t>
      </w:r>
      <w:r w:rsidR="00DF150E">
        <w:t xml:space="preserve"> </w:t>
      </w:r>
      <w:r>
        <w:t>applies in relation to the licence-holder, the licence-holder must comply with the section;</w:t>
      </w:r>
    </w:p>
    <w:p w14:paraId="78063A35" w14:textId="77777777" w:rsidR="009738F8" w:rsidRDefault="009738F8">
      <w:pPr>
        <w:pStyle w:val="Apara"/>
      </w:pPr>
      <w:r>
        <w:tab/>
        <w:t>(c)</w:t>
      </w:r>
      <w:r>
        <w:tab/>
        <w:t>a condition prescribed by regulation.</w:t>
      </w:r>
    </w:p>
    <w:p w14:paraId="21F3FD9D" w14:textId="77777777" w:rsidR="009738F8" w:rsidRDefault="009738F8">
      <w:pPr>
        <w:pStyle w:val="AH5Sec"/>
      </w:pPr>
      <w:bookmarkStart w:id="124" w:name="_Toc30593503"/>
      <w:r w:rsidRPr="0099605F">
        <w:rPr>
          <w:rStyle w:val="CharSectNo"/>
        </w:rPr>
        <w:t>90</w:t>
      </w:r>
      <w:r>
        <w:tab/>
        <w:t>Other licence conditions</w:t>
      </w:r>
      <w:bookmarkEnd w:id="124"/>
      <w:r>
        <w:t xml:space="preserve"> </w:t>
      </w:r>
    </w:p>
    <w:p w14:paraId="28553B57" w14:textId="77777777" w:rsidR="009738F8" w:rsidRDefault="009738F8">
      <w:pPr>
        <w:pStyle w:val="Amain"/>
      </w:pPr>
      <w:r>
        <w:tab/>
        <w:t>(1)</w:t>
      </w:r>
      <w:r>
        <w:tab/>
        <w:t>A licence is subject to any condition the chief health officer includes in the licence when giving the licence or at any other time.</w:t>
      </w:r>
    </w:p>
    <w:p w14:paraId="68D24122" w14:textId="77777777" w:rsidR="009738F8" w:rsidRDefault="009738F8">
      <w:pPr>
        <w:pStyle w:val="Amain"/>
      </w:pPr>
      <w:r>
        <w:lastRenderedPageBreak/>
        <w:tab/>
        <w:t>(2)</w:t>
      </w:r>
      <w:r>
        <w:tab/>
        <w:t>For subsection (1), the chief health officer may include a condition in a licence to ensure that regulated substances and regulated therapeutic goods are properly dealt with under the licence, including, for example—</w:t>
      </w:r>
    </w:p>
    <w:p w14:paraId="6519AEF5" w14:textId="77777777" w:rsidR="005E1CF4" w:rsidRPr="00F26586" w:rsidRDefault="005E1CF4" w:rsidP="00472571">
      <w:pPr>
        <w:pStyle w:val="Apara"/>
      </w:pPr>
      <w:r w:rsidRPr="00F26586">
        <w:tab/>
        <w:t>(a)</w:t>
      </w:r>
      <w:r w:rsidRPr="00F26586">
        <w:tab/>
        <w:t>a condition about—</w:t>
      </w:r>
    </w:p>
    <w:p w14:paraId="2559E5A4" w14:textId="77777777" w:rsidR="005E1CF4" w:rsidRPr="00F26586" w:rsidRDefault="005E1CF4" w:rsidP="00472571">
      <w:pPr>
        <w:pStyle w:val="Asubpara"/>
      </w:pPr>
      <w:r w:rsidRPr="00F26586">
        <w:tab/>
        <w:t>(i)</w:t>
      </w:r>
      <w:r w:rsidRPr="00F26586">
        <w:tab/>
        <w:t>the supervision of the dealings; and</w:t>
      </w:r>
    </w:p>
    <w:p w14:paraId="04CB88FE" w14:textId="77777777" w:rsidR="005E1CF4" w:rsidRPr="00F26586" w:rsidRDefault="005E1CF4" w:rsidP="00472571">
      <w:pPr>
        <w:pStyle w:val="Asubpara"/>
      </w:pPr>
      <w:r w:rsidRPr="00F26586">
        <w:tab/>
        <w:t>(ii)</w:t>
      </w:r>
      <w:r w:rsidRPr="00F26586">
        <w:tab/>
        <w:t>the security of regulated substances and regulated therapeutic goods and of premises where regulated substances and regulated therapeutic goods are stored; and</w:t>
      </w:r>
    </w:p>
    <w:p w14:paraId="0F532589" w14:textId="77777777" w:rsidR="005E1CF4" w:rsidRPr="00F26586" w:rsidRDefault="005E1CF4" w:rsidP="00472571">
      <w:pPr>
        <w:pStyle w:val="Asubpara"/>
      </w:pPr>
      <w:r w:rsidRPr="00F26586">
        <w:tab/>
        <w:t>(iii)</w:t>
      </w:r>
      <w:r w:rsidRPr="00F26586">
        <w:tab/>
        <w:t>the keeping of records about the dealings; and</w:t>
      </w:r>
    </w:p>
    <w:p w14:paraId="03D3A129" w14:textId="77777777" w:rsidR="009738F8" w:rsidRDefault="009738F8">
      <w:pPr>
        <w:pStyle w:val="Apara"/>
        <w:keepNext/>
      </w:pPr>
      <w:r>
        <w:tab/>
        <w:t>(b)</w:t>
      </w:r>
      <w:r>
        <w:tab/>
        <w:t>for a regulated substance—a condition recommended by the medicines and poisons standard for dealing with the regulated substance.</w:t>
      </w:r>
    </w:p>
    <w:p w14:paraId="68DA51B2" w14:textId="77777777" w:rsidR="009738F8" w:rsidRDefault="009738F8">
      <w:pPr>
        <w:pStyle w:val="AH5Sec"/>
      </w:pPr>
      <w:bookmarkStart w:id="125" w:name="_Toc30593504"/>
      <w:r w:rsidRPr="0099605F">
        <w:rPr>
          <w:rStyle w:val="CharSectNo"/>
        </w:rPr>
        <w:t>91</w:t>
      </w:r>
      <w:r>
        <w:tab/>
        <w:t>Amending licence on chief health officer’s initiative</w:t>
      </w:r>
      <w:bookmarkEnd w:id="125"/>
    </w:p>
    <w:p w14:paraId="1A7D1586" w14:textId="77777777" w:rsidR="009738F8" w:rsidRDefault="009738F8">
      <w:pPr>
        <w:pStyle w:val="Amain"/>
      </w:pPr>
      <w:r>
        <w:tab/>
        <w:t>(1)</w:t>
      </w:r>
      <w:r>
        <w:tab/>
        <w:t xml:space="preserve">The chief health officer may, by written notice (an </w:t>
      </w:r>
      <w:r w:rsidRPr="00B517DA">
        <w:rPr>
          <w:rStyle w:val="charBoldItals"/>
        </w:rPr>
        <w:t>amendment notice</w:t>
      </w:r>
      <w:r>
        <w:t>) given to a licence</w:t>
      </w:r>
      <w:r>
        <w:noBreakHyphen/>
        <w:t>holder, amend the licence to change a licence condition.</w:t>
      </w:r>
    </w:p>
    <w:p w14:paraId="4BAF72D2" w14:textId="77777777" w:rsidR="009738F8" w:rsidRDefault="009738F8">
      <w:pPr>
        <w:pStyle w:val="Amain"/>
      </w:pPr>
      <w:r>
        <w:tab/>
        <w:t>(2)</w:t>
      </w:r>
      <w:r>
        <w:tab/>
        <w:t>However, the chief health officer may amend the licence to change a licence condition only if—</w:t>
      </w:r>
    </w:p>
    <w:p w14:paraId="24D4C486" w14:textId="77777777" w:rsidR="009738F8" w:rsidRDefault="009738F8">
      <w:pPr>
        <w:pStyle w:val="Apara"/>
      </w:pPr>
      <w:r>
        <w:tab/>
        <w:t>(a)</w:t>
      </w:r>
      <w:r>
        <w:tab/>
        <w:t xml:space="preserve">the chief health officer has given the licence-holder written notice (a </w:t>
      </w:r>
      <w:r w:rsidRPr="00B517DA">
        <w:rPr>
          <w:rStyle w:val="charBoldItals"/>
        </w:rPr>
        <w:t>proposal notice</w:t>
      </w:r>
      <w:r>
        <w:t>) of the proposed amendment; and</w:t>
      </w:r>
    </w:p>
    <w:p w14:paraId="1184012E" w14:textId="77777777" w:rsidR="009738F8" w:rsidRDefault="009738F8" w:rsidP="00D70D8E">
      <w:pPr>
        <w:pStyle w:val="Apara"/>
        <w:keepLines/>
      </w:pPr>
      <w:r>
        <w:tab/>
        <w:t>(b)</w:t>
      </w:r>
      <w:r>
        <w:tab/>
        <w:t>the notice states that written comments on the proposal may be made to the chief health officer before the end of a stated period of at least 14 days after the day the proposal notice is given to the licence</w:t>
      </w:r>
      <w:r>
        <w:noBreakHyphen/>
        <w:t>holder; and</w:t>
      </w:r>
    </w:p>
    <w:p w14:paraId="102DF38B" w14:textId="77777777" w:rsidR="009738F8" w:rsidRDefault="009738F8">
      <w:pPr>
        <w:pStyle w:val="Apara"/>
      </w:pPr>
      <w:r>
        <w:tab/>
        <w:t>(c)</w:t>
      </w:r>
      <w:r>
        <w:tab/>
        <w:t>after the end of the stated period, the chief health officer has considered any comments made in accordance with the notice.</w:t>
      </w:r>
    </w:p>
    <w:p w14:paraId="4DE4C6F4" w14:textId="77777777" w:rsidR="009738F8" w:rsidRDefault="009738F8">
      <w:pPr>
        <w:pStyle w:val="Amain"/>
      </w:pPr>
      <w:r>
        <w:tab/>
        <w:t>(3)</w:t>
      </w:r>
      <w:r>
        <w:tab/>
        <w:t>The amendment takes effect on the day the amendment notice is given to the licence-holder or any later day stated in the notice.</w:t>
      </w:r>
    </w:p>
    <w:p w14:paraId="5CB165F7" w14:textId="77777777" w:rsidR="009738F8" w:rsidRDefault="009738F8">
      <w:pPr>
        <w:pStyle w:val="Amain"/>
        <w:keepNext/>
      </w:pPr>
      <w:r>
        <w:lastRenderedPageBreak/>
        <w:tab/>
        <w:t>(4)</w:t>
      </w:r>
      <w:r>
        <w:tab/>
        <w:t>In this section:</w:t>
      </w:r>
    </w:p>
    <w:p w14:paraId="1CA1A114" w14:textId="77777777" w:rsidR="009738F8" w:rsidRDefault="009738F8">
      <w:pPr>
        <w:pStyle w:val="aDef"/>
        <w:keepNext/>
      </w:pPr>
      <w:r w:rsidRPr="00B517DA">
        <w:rPr>
          <w:rStyle w:val="charBoldItals"/>
        </w:rPr>
        <w:t>change</w:t>
      </w:r>
      <w:r>
        <w:t>, for a licence condition, means—</w:t>
      </w:r>
    </w:p>
    <w:p w14:paraId="7FAD48C4" w14:textId="77777777" w:rsidR="009738F8" w:rsidRDefault="009738F8">
      <w:pPr>
        <w:pStyle w:val="aDefpara"/>
      </w:pPr>
      <w:r>
        <w:tab/>
        <w:t>(a)</w:t>
      </w:r>
      <w:r>
        <w:tab/>
        <w:t>amend an existing licence condition; or</w:t>
      </w:r>
    </w:p>
    <w:p w14:paraId="35CD7280" w14:textId="77777777" w:rsidR="009738F8" w:rsidRDefault="009738F8">
      <w:pPr>
        <w:pStyle w:val="aDefpara"/>
      </w:pPr>
      <w:r>
        <w:tab/>
        <w:t>(b)</w:t>
      </w:r>
      <w:r>
        <w:tab/>
        <w:t>impose a new licence condition; or</w:t>
      </w:r>
    </w:p>
    <w:p w14:paraId="25AE7689" w14:textId="77777777" w:rsidR="009738F8" w:rsidRDefault="009738F8">
      <w:pPr>
        <w:pStyle w:val="aDefpara"/>
      </w:pPr>
      <w:r>
        <w:tab/>
        <w:t>(c)</w:t>
      </w:r>
      <w:r>
        <w:tab/>
        <w:t>remove an existing licence condition.</w:t>
      </w:r>
    </w:p>
    <w:p w14:paraId="31063E09" w14:textId="77777777" w:rsidR="009738F8" w:rsidRDefault="009738F8">
      <w:pPr>
        <w:pStyle w:val="aDef"/>
      </w:pPr>
      <w:r w:rsidRPr="00B517DA">
        <w:rPr>
          <w:rStyle w:val="charBoldItals"/>
        </w:rPr>
        <w:t>condition</w:t>
      </w:r>
      <w:r>
        <w:t xml:space="preserve"> does not include a condition mentioned in section 89 (Statutory licence conditions).</w:t>
      </w:r>
    </w:p>
    <w:p w14:paraId="5786B80F" w14:textId="77777777" w:rsidR="009738F8" w:rsidRDefault="009738F8">
      <w:pPr>
        <w:pStyle w:val="AH5Sec"/>
      </w:pPr>
      <w:bookmarkStart w:id="126" w:name="_Toc30593505"/>
      <w:r w:rsidRPr="0099605F">
        <w:rPr>
          <w:rStyle w:val="CharSectNo"/>
        </w:rPr>
        <w:t>92</w:t>
      </w:r>
      <w:r>
        <w:tab/>
        <w:t>Amending licence on application by licence-holder</w:t>
      </w:r>
      <w:bookmarkEnd w:id="126"/>
    </w:p>
    <w:p w14:paraId="664FFAA7" w14:textId="77777777" w:rsidR="009738F8" w:rsidRDefault="009738F8">
      <w:pPr>
        <w:pStyle w:val="Amain"/>
        <w:keepNext/>
      </w:pPr>
      <w:r>
        <w:tab/>
        <w:t>(1)</w:t>
      </w:r>
      <w:r>
        <w:tab/>
        <w:t>A licence-holder may apply to the chief health officer to amend the licence (including by changing a licence condition).</w:t>
      </w:r>
    </w:p>
    <w:p w14:paraId="254FC564" w14:textId="77777777" w:rsidR="009738F8" w:rsidRDefault="009738F8">
      <w:pPr>
        <w:pStyle w:val="aNote"/>
      </w:pPr>
      <w:r w:rsidRPr="00B517DA">
        <w:rPr>
          <w:rStyle w:val="charItals"/>
        </w:rPr>
        <w:t>Note 1</w:t>
      </w:r>
      <w:r>
        <w:tab/>
        <w:t>If a form is approved under</w:t>
      </w:r>
      <w:r>
        <w:rPr>
          <w:rFonts w:ascii="Times" w:hAnsi="Times"/>
        </w:rPr>
        <w:t xml:space="preserve"> s</w:t>
      </w:r>
      <w:r>
        <w:rPr>
          <w:color w:val="FF0000"/>
        </w:rPr>
        <w:t xml:space="preserve"> </w:t>
      </w:r>
      <w:r>
        <w:rPr>
          <w:color w:val="000000"/>
        </w:rPr>
        <w:t xml:space="preserve">198 </w:t>
      </w:r>
      <w:r>
        <w:t>for this provision, the form must be used.</w:t>
      </w:r>
    </w:p>
    <w:p w14:paraId="00545650" w14:textId="77777777" w:rsidR="009738F8" w:rsidRDefault="009738F8">
      <w:pPr>
        <w:pStyle w:val="aNote"/>
        <w:keepNext/>
      </w:pPr>
      <w:r>
        <w:rPr>
          <w:rStyle w:val="charItals"/>
        </w:rPr>
        <w:t>Note 2</w:t>
      </w:r>
      <w:r>
        <w:tab/>
        <w:t>A fee may be determined under s 197 for this section.</w:t>
      </w:r>
    </w:p>
    <w:p w14:paraId="3E7FEB64" w14:textId="77777777" w:rsidR="009738F8" w:rsidRDefault="009738F8">
      <w:pPr>
        <w:pStyle w:val="Amain"/>
      </w:pPr>
      <w:r>
        <w:tab/>
        <w:t>(2)</w:t>
      </w:r>
      <w:r>
        <w:tab/>
        <w:t>In deciding whether to amend the licence, the chief health officer may consider anything that may be considered under section 85 (Decision on applications for licences) in relation to an application for a licence.</w:t>
      </w:r>
    </w:p>
    <w:p w14:paraId="4C763B3D" w14:textId="77777777" w:rsidR="009738F8" w:rsidRDefault="009738F8">
      <w:pPr>
        <w:pStyle w:val="Amain"/>
        <w:keepNext/>
      </w:pPr>
      <w:r>
        <w:tab/>
        <w:t>(3)</w:t>
      </w:r>
      <w:r>
        <w:tab/>
        <w:t>If the chief health officer receives an application under subsection (1), the chief health officer must—</w:t>
      </w:r>
    </w:p>
    <w:p w14:paraId="6ECB6834" w14:textId="77777777" w:rsidR="009738F8" w:rsidRDefault="009738F8">
      <w:pPr>
        <w:pStyle w:val="Apara"/>
        <w:keepNext/>
      </w:pPr>
      <w:r>
        <w:tab/>
        <w:t>(a)</w:t>
      </w:r>
      <w:r>
        <w:tab/>
        <w:t>amend the licence in accordance with the application; or</w:t>
      </w:r>
    </w:p>
    <w:p w14:paraId="0C6972F4" w14:textId="77777777" w:rsidR="009738F8" w:rsidRDefault="009738F8">
      <w:pPr>
        <w:pStyle w:val="Apara"/>
      </w:pPr>
      <w:r>
        <w:tab/>
        <w:t>(b)</w:t>
      </w:r>
      <w:r>
        <w:tab/>
        <w:t>amend the licence in terms different to the application; or</w:t>
      </w:r>
    </w:p>
    <w:p w14:paraId="446BA905" w14:textId="77777777" w:rsidR="009738F8" w:rsidRDefault="009738F8">
      <w:pPr>
        <w:pStyle w:val="Apara"/>
      </w:pPr>
      <w:r>
        <w:tab/>
        <w:t>(c)</w:t>
      </w:r>
      <w:r>
        <w:tab/>
        <w:t>refuse to amend the licence.</w:t>
      </w:r>
    </w:p>
    <w:p w14:paraId="71400F5D" w14:textId="77777777" w:rsidR="009738F8" w:rsidRDefault="009738F8" w:rsidP="00C54300">
      <w:pPr>
        <w:pStyle w:val="Amain"/>
        <w:keepLines/>
      </w:pPr>
      <w:r>
        <w:tab/>
        <w:t>(4)</w:t>
      </w:r>
      <w:r>
        <w:tab/>
        <w:t>However, the chief health officer need not decide the application if the chief health officer has asked for something under section 83 (</w:t>
      </w:r>
      <w:r>
        <w:rPr>
          <w:snapToGrid w:val="0"/>
        </w:rPr>
        <w:t>P</w:t>
      </w:r>
      <w:r>
        <w:t>ower to ask for information etc from applicants and others) and the request has not been complied with.</w:t>
      </w:r>
    </w:p>
    <w:p w14:paraId="419A47DD" w14:textId="77777777" w:rsidR="009738F8" w:rsidRDefault="009738F8" w:rsidP="00D930E6">
      <w:pPr>
        <w:pStyle w:val="Amain"/>
        <w:keepNext/>
      </w:pPr>
      <w:r>
        <w:lastRenderedPageBreak/>
        <w:tab/>
        <w:t>(5)</w:t>
      </w:r>
      <w:r>
        <w:tab/>
        <w:t>In this section:</w:t>
      </w:r>
    </w:p>
    <w:p w14:paraId="56C3C479" w14:textId="77777777" w:rsidR="009738F8" w:rsidRDefault="009738F8" w:rsidP="00D930E6">
      <w:pPr>
        <w:pStyle w:val="aDef"/>
        <w:keepNext/>
      </w:pPr>
      <w:r w:rsidRPr="00B517DA">
        <w:rPr>
          <w:rStyle w:val="charBoldItals"/>
        </w:rPr>
        <w:t>change</w:t>
      </w:r>
      <w:r>
        <w:t>, for a licence condition—see section 91 (4).</w:t>
      </w:r>
    </w:p>
    <w:p w14:paraId="2F5531F8" w14:textId="77777777" w:rsidR="009738F8" w:rsidRDefault="009738F8">
      <w:pPr>
        <w:pStyle w:val="aDef"/>
      </w:pPr>
      <w:r w:rsidRPr="00B517DA">
        <w:rPr>
          <w:rStyle w:val="charBoldItals"/>
        </w:rPr>
        <w:t>condition</w:t>
      </w:r>
      <w:r>
        <w:t>—see section 91 (4).</w:t>
      </w:r>
    </w:p>
    <w:p w14:paraId="726AD307" w14:textId="77777777" w:rsidR="00560CB8" w:rsidRPr="00F26586" w:rsidRDefault="00560CB8" w:rsidP="00560CB8">
      <w:pPr>
        <w:pStyle w:val="AH5Sec"/>
      </w:pPr>
      <w:bookmarkStart w:id="127" w:name="_Toc30593506"/>
      <w:r w:rsidRPr="0099605F">
        <w:rPr>
          <w:rStyle w:val="CharSectNo"/>
        </w:rPr>
        <w:t>93</w:t>
      </w:r>
      <w:r w:rsidRPr="00F26586">
        <w:tab/>
        <w:t>Licensee to keep chief health officer informed</w:t>
      </w:r>
      <w:bookmarkEnd w:id="127"/>
    </w:p>
    <w:p w14:paraId="072EAEE1" w14:textId="77777777" w:rsidR="00560CB8" w:rsidRPr="00F26586" w:rsidRDefault="00560CB8" w:rsidP="00560CB8">
      <w:pPr>
        <w:pStyle w:val="Amain"/>
      </w:pPr>
      <w:r w:rsidRPr="00F26586">
        <w:tab/>
        <w:t>(1)</w:t>
      </w:r>
      <w:r w:rsidRPr="00F26586">
        <w:tab/>
        <w:t xml:space="preserve">This section applies if a licence-holder believes that there will be a change (the </w:t>
      </w:r>
      <w:r w:rsidRPr="009E15CA">
        <w:rPr>
          <w:rStyle w:val="charBoldItals"/>
        </w:rPr>
        <w:t>anticipated change</w:t>
      </w:r>
      <w:r w:rsidRPr="00F26586">
        <w:t>) to anything stated in—</w:t>
      </w:r>
    </w:p>
    <w:p w14:paraId="24F7A09E" w14:textId="77777777" w:rsidR="00560CB8" w:rsidRPr="00F26586" w:rsidRDefault="00560CB8" w:rsidP="00560CB8">
      <w:pPr>
        <w:pStyle w:val="Apara"/>
      </w:pPr>
      <w:r w:rsidRPr="00F26586">
        <w:tab/>
        <w:t>(a)</w:t>
      </w:r>
      <w:r w:rsidRPr="00F26586">
        <w:tab/>
        <w:t>the licence; or</w:t>
      </w:r>
    </w:p>
    <w:p w14:paraId="4AD98DB0" w14:textId="77777777" w:rsidR="00560CB8" w:rsidRPr="00F26586" w:rsidRDefault="00560CB8" w:rsidP="00560CB8">
      <w:pPr>
        <w:pStyle w:val="Apara"/>
      </w:pPr>
      <w:r w:rsidRPr="00F26586">
        <w:tab/>
        <w:t>(b)</w:t>
      </w:r>
      <w:r w:rsidRPr="00F26586">
        <w:tab/>
        <w:t xml:space="preserve">the application for the licence; or </w:t>
      </w:r>
    </w:p>
    <w:p w14:paraId="171D6CEF" w14:textId="77777777" w:rsidR="00560CB8" w:rsidRPr="00F26586" w:rsidRDefault="00560CB8" w:rsidP="00F02487">
      <w:pPr>
        <w:pStyle w:val="Apara"/>
        <w:keepNext/>
      </w:pPr>
      <w:r w:rsidRPr="00F26586">
        <w:tab/>
        <w:t>(c)</w:t>
      </w:r>
      <w:r w:rsidRPr="00F26586">
        <w:tab/>
        <w:t>an application to amend the licence.</w:t>
      </w:r>
    </w:p>
    <w:p w14:paraId="5EE8D80D" w14:textId="77777777" w:rsidR="00560CB8" w:rsidRPr="00F26586" w:rsidRDefault="00560CB8" w:rsidP="00560CB8">
      <w:pPr>
        <w:pStyle w:val="aNote"/>
      </w:pPr>
      <w:r w:rsidRPr="009E15CA">
        <w:rPr>
          <w:rStyle w:val="charItals"/>
        </w:rPr>
        <w:t>Note</w:t>
      </w:r>
      <w:r w:rsidRPr="009E15CA">
        <w:rPr>
          <w:rStyle w:val="charItals"/>
        </w:rPr>
        <w:tab/>
      </w:r>
      <w:r w:rsidRPr="00F26586">
        <w:t>Failure to comply with this section contravenes a condition of the licence (see s 89 (b)).</w:t>
      </w:r>
    </w:p>
    <w:p w14:paraId="25B552A6" w14:textId="77777777" w:rsidR="009738F8" w:rsidRDefault="009738F8">
      <w:pPr>
        <w:pStyle w:val="Amain"/>
      </w:pPr>
      <w:r>
        <w:tab/>
        <w:t>(2)</w:t>
      </w:r>
      <w:r>
        <w:tab/>
        <w:t>The licence-holder must—</w:t>
      </w:r>
    </w:p>
    <w:p w14:paraId="383081AC" w14:textId="77777777" w:rsidR="009738F8" w:rsidRDefault="009738F8">
      <w:pPr>
        <w:pStyle w:val="Apara"/>
      </w:pPr>
      <w:r>
        <w:tab/>
        <w:t>(a)</w:t>
      </w:r>
      <w:r>
        <w:tab/>
      </w:r>
      <w:r>
        <w:rPr>
          <w:color w:val="000000"/>
        </w:rPr>
        <w:t>give the chief health officer written notice of the anticipated change</w:t>
      </w:r>
      <w:r>
        <w:t xml:space="preserve"> not later than 7 days before the day the change is expected to happen; and</w:t>
      </w:r>
    </w:p>
    <w:p w14:paraId="37EB7562" w14:textId="77777777" w:rsidR="009738F8" w:rsidRDefault="009738F8" w:rsidP="00DE2B3A">
      <w:pPr>
        <w:pStyle w:val="Apara"/>
        <w:keepNext/>
      </w:pPr>
      <w:r>
        <w:tab/>
        <w:t>(b)</w:t>
      </w:r>
      <w:r>
        <w:tab/>
        <w:t xml:space="preserve">if the change affects the information shown on the licence—apply under section 92 to amend the licence to take account of the change. </w:t>
      </w:r>
    </w:p>
    <w:p w14:paraId="5F02F888" w14:textId="77777777" w:rsidR="009738F8" w:rsidRDefault="009738F8" w:rsidP="00DE2B3A">
      <w:pPr>
        <w:pStyle w:val="aExamHdgss"/>
      </w:pPr>
      <w:r>
        <w:t>Examples of changes</w:t>
      </w:r>
    </w:p>
    <w:p w14:paraId="100561A2" w14:textId="77777777" w:rsidR="009738F8" w:rsidRDefault="009738F8" w:rsidP="00DE2B3A">
      <w:pPr>
        <w:pStyle w:val="aExamINumss"/>
        <w:keepNext/>
      </w:pPr>
      <w:r>
        <w:t>1</w:t>
      </w:r>
      <w:r>
        <w:tab/>
        <w:t xml:space="preserve">a change of the person who, under the licence that authorises the supply by wholesale of a controlled medicine, must supervise the supply of the medicine </w:t>
      </w:r>
    </w:p>
    <w:p w14:paraId="397F50BB" w14:textId="77777777" w:rsidR="009738F8" w:rsidRDefault="009738F8" w:rsidP="00DE2B3A">
      <w:pPr>
        <w:pStyle w:val="aExamINumss"/>
        <w:keepNext/>
      </w:pPr>
      <w:r>
        <w:t>2</w:t>
      </w:r>
      <w:r>
        <w:tab/>
        <w:t>a change in a close associate of, or influential person for, the licence-holder</w:t>
      </w:r>
    </w:p>
    <w:p w14:paraId="6448D758" w14:textId="77777777" w:rsidR="009738F8" w:rsidRDefault="009738F8" w:rsidP="00D930E6">
      <w:pPr>
        <w:pStyle w:val="aExamINumss"/>
      </w:pPr>
      <w:r>
        <w:t>3</w:t>
      </w:r>
      <w:r>
        <w:tab/>
        <w:t>a structural change in premises relevant to dealing with a regulated substance</w:t>
      </w:r>
    </w:p>
    <w:p w14:paraId="597A3AC3" w14:textId="77777777" w:rsidR="009738F8" w:rsidRDefault="009738F8">
      <w:pPr>
        <w:pStyle w:val="AH5Sec"/>
      </w:pPr>
      <w:bookmarkStart w:id="128" w:name="_Toc30593507"/>
      <w:r w:rsidRPr="0099605F">
        <w:rPr>
          <w:rStyle w:val="CharSectNo"/>
        </w:rPr>
        <w:lastRenderedPageBreak/>
        <w:t>94</w:t>
      </w:r>
      <w:r>
        <w:tab/>
        <w:t>Returning licences for amendment</w:t>
      </w:r>
      <w:bookmarkEnd w:id="128"/>
    </w:p>
    <w:p w14:paraId="412D24FB" w14:textId="77777777" w:rsidR="009738F8" w:rsidRDefault="009738F8" w:rsidP="00D930E6">
      <w:pPr>
        <w:pStyle w:val="Amain"/>
        <w:keepNext/>
      </w:pPr>
      <w:r>
        <w:tab/>
        <w:t>(1)</w:t>
      </w:r>
      <w:r>
        <w:tab/>
        <w:t>A licence-holder commits an offence if—</w:t>
      </w:r>
    </w:p>
    <w:p w14:paraId="7BF0785D" w14:textId="77777777" w:rsidR="009738F8" w:rsidRDefault="009738F8" w:rsidP="00D930E6">
      <w:pPr>
        <w:pStyle w:val="Apara"/>
        <w:keepLines/>
      </w:pPr>
      <w:r>
        <w:tab/>
        <w:t>(a)</w:t>
      </w:r>
      <w:r>
        <w:tab/>
        <w:t>the licence-holder’s licence is amended under section 91 (Amending licence on chief health officer’s initiative) or section</w:t>
      </w:r>
      <w:r w:rsidR="00D930E6">
        <w:t> </w:t>
      </w:r>
      <w:r>
        <w:t>92 (Amending licence on application by licence</w:t>
      </w:r>
      <w:r>
        <w:noBreakHyphen/>
        <w:t>holder); and</w:t>
      </w:r>
    </w:p>
    <w:p w14:paraId="5346770E" w14:textId="77777777" w:rsidR="009738F8" w:rsidRDefault="009738F8">
      <w:pPr>
        <w:pStyle w:val="Apara"/>
        <w:keepNext/>
      </w:pPr>
      <w:r>
        <w:tab/>
        <w:t>(b)</w:t>
      </w:r>
      <w:r>
        <w:tab/>
        <w:t>the licence-holder fails to return the licence to the chief health officer as soon as practicable (but not later than 7 days) after the day the licence-holder is told about the chief health officer’s action or decision.</w:t>
      </w:r>
    </w:p>
    <w:p w14:paraId="515223E2" w14:textId="77777777" w:rsidR="009738F8" w:rsidRDefault="009738F8">
      <w:pPr>
        <w:pStyle w:val="Penalty"/>
        <w:keepNext/>
      </w:pPr>
      <w:r>
        <w:t>Maximum penalty:  20 penalty units.</w:t>
      </w:r>
    </w:p>
    <w:p w14:paraId="57378019" w14:textId="77777777" w:rsidR="009738F8" w:rsidRDefault="009738F8">
      <w:pPr>
        <w:pStyle w:val="Amain"/>
      </w:pPr>
      <w:r>
        <w:tab/>
        <w:t>(2)</w:t>
      </w:r>
      <w:r>
        <w:tab/>
        <w:t>An offence against this section is a strict liability offence.</w:t>
      </w:r>
    </w:p>
    <w:p w14:paraId="073A279C" w14:textId="77777777" w:rsidR="009738F8" w:rsidRDefault="009738F8">
      <w:pPr>
        <w:pStyle w:val="AH5Sec"/>
        <w:rPr>
          <w:color w:val="000000"/>
        </w:rPr>
      </w:pPr>
      <w:bookmarkStart w:id="129" w:name="_Toc30593508"/>
      <w:r w:rsidRPr="0099605F">
        <w:rPr>
          <w:rStyle w:val="CharSectNo"/>
        </w:rPr>
        <w:t>95</w:t>
      </w:r>
      <w:r>
        <w:rPr>
          <w:color w:val="000000"/>
        </w:rPr>
        <w:tab/>
        <w:t>Replacing licences</w:t>
      </w:r>
      <w:bookmarkEnd w:id="129"/>
    </w:p>
    <w:p w14:paraId="5D0E4E0F" w14:textId="77777777" w:rsidR="009738F8" w:rsidRDefault="009738F8" w:rsidP="00E1157B">
      <w:pPr>
        <w:pStyle w:val="Amain"/>
        <w:keepNext/>
      </w:pPr>
      <w:r>
        <w:tab/>
        <w:t>(1)</w:t>
      </w:r>
      <w:r>
        <w:tab/>
        <w:t>The chief health officer may issue a replacement licence to a licence</w:t>
      </w:r>
      <w:r>
        <w:noBreakHyphen/>
        <w:t>holder if satisfied that the licence-holder’s original licence has been lost, stolen or destroyed.</w:t>
      </w:r>
    </w:p>
    <w:p w14:paraId="08D56CBF" w14:textId="77777777" w:rsidR="009738F8" w:rsidRDefault="009738F8">
      <w:pPr>
        <w:pStyle w:val="Amain"/>
        <w:keepNext/>
        <w:keepLines/>
      </w:pPr>
      <w:r>
        <w:tab/>
        <w:t>(2)</w:t>
      </w:r>
      <w:r>
        <w:tab/>
        <w:t>For subsection (1), the chief health officer may require the licence</w:t>
      </w:r>
      <w:r>
        <w:noBreakHyphen/>
        <w:t xml:space="preserve">holder to give the chief health officer </w:t>
      </w:r>
      <w:r w:rsidR="00CD1780" w:rsidRPr="00326F84">
        <w:t>a statement verifying</w:t>
      </w:r>
      <w:r>
        <w:t xml:space="preserve"> that the original licence has been lost, stolen or destroyed.</w:t>
      </w:r>
    </w:p>
    <w:p w14:paraId="7EB97FF3" w14:textId="77777777" w:rsidR="009738F8" w:rsidRDefault="009738F8">
      <w:pPr>
        <w:pStyle w:val="aNote"/>
        <w:keepNext/>
      </w:pPr>
      <w:r>
        <w:rPr>
          <w:rStyle w:val="charItals"/>
        </w:rPr>
        <w:t>Note 1</w:t>
      </w:r>
      <w:r>
        <w:tab/>
        <w:t>A fee may be determined under s 197 for this section.</w:t>
      </w:r>
    </w:p>
    <w:p w14:paraId="2D6E7FB2" w14:textId="728B2CF7" w:rsidR="00A2601F" w:rsidRPr="00383099" w:rsidRDefault="00A2601F" w:rsidP="00A2601F">
      <w:pPr>
        <w:pStyle w:val="aNote"/>
      </w:pPr>
      <w:r w:rsidRPr="00383099">
        <w:rPr>
          <w:rStyle w:val="charItals"/>
        </w:rPr>
        <w:t xml:space="preserve">Note </w:t>
      </w:r>
      <w:r w:rsidR="00890930">
        <w:rPr>
          <w:rStyle w:val="charItals"/>
        </w:rPr>
        <w:t>2</w:t>
      </w:r>
      <w:r w:rsidRPr="00383099">
        <w:tab/>
        <w:t xml:space="preserve">It is an offence to make a false or misleading statement, give false or misleading information or produce a false or misleading document (see </w:t>
      </w:r>
      <w:hyperlink r:id="rId66" w:tooltip="A2002-51" w:history="1">
        <w:r w:rsidRPr="00383099">
          <w:rPr>
            <w:rStyle w:val="charCitHyperlinkAbbrev"/>
          </w:rPr>
          <w:t>Criminal Code</w:t>
        </w:r>
      </w:hyperlink>
      <w:r w:rsidRPr="00383099">
        <w:t>, pt 3.4).</w:t>
      </w:r>
    </w:p>
    <w:p w14:paraId="0325913B" w14:textId="77777777" w:rsidR="009738F8" w:rsidRDefault="009738F8">
      <w:pPr>
        <w:pStyle w:val="PageBreak"/>
      </w:pPr>
      <w:r>
        <w:br w:type="page"/>
      </w:r>
    </w:p>
    <w:p w14:paraId="53413570" w14:textId="77777777" w:rsidR="009738F8" w:rsidRPr="0099605F" w:rsidRDefault="009738F8">
      <w:pPr>
        <w:pStyle w:val="AH2Part"/>
      </w:pPr>
      <w:bookmarkStart w:id="130" w:name="_Toc30593509"/>
      <w:r w:rsidRPr="0099605F">
        <w:rPr>
          <w:rStyle w:val="CharPartNo"/>
        </w:rPr>
        <w:lastRenderedPageBreak/>
        <w:t>Part 6.3</w:t>
      </w:r>
      <w:r>
        <w:tab/>
      </w:r>
      <w:r w:rsidRPr="0099605F">
        <w:rPr>
          <w:rStyle w:val="CharPartText"/>
        </w:rPr>
        <w:t>Licences—other provisions</w:t>
      </w:r>
      <w:bookmarkEnd w:id="130"/>
    </w:p>
    <w:p w14:paraId="07ABDB97" w14:textId="77777777" w:rsidR="009738F8" w:rsidRDefault="009738F8">
      <w:pPr>
        <w:pStyle w:val="AH5Sec"/>
        <w:rPr>
          <w:b w:val="0"/>
          <w:bCs/>
          <w:color w:val="000000"/>
        </w:rPr>
      </w:pPr>
      <w:bookmarkStart w:id="131" w:name="_Toc30593510"/>
      <w:r w:rsidRPr="0099605F">
        <w:rPr>
          <w:rStyle w:val="CharSectNo"/>
        </w:rPr>
        <w:t>96</w:t>
      </w:r>
      <w:r>
        <w:rPr>
          <w:bCs/>
          <w:color w:val="000000"/>
        </w:rPr>
        <w:tab/>
      </w:r>
      <w:r>
        <w:t xml:space="preserve">Contravening licence </w:t>
      </w:r>
      <w:r>
        <w:rPr>
          <w:color w:val="000000"/>
        </w:rPr>
        <w:t>conditions</w:t>
      </w:r>
      <w:bookmarkEnd w:id="131"/>
    </w:p>
    <w:p w14:paraId="6713E86D" w14:textId="77777777" w:rsidR="009738F8" w:rsidRDefault="009738F8">
      <w:pPr>
        <w:pStyle w:val="Amain"/>
      </w:pPr>
      <w:r>
        <w:tab/>
        <w:t>(1)</w:t>
      </w:r>
      <w:r>
        <w:tab/>
        <w:t>A person commits an offence if—</w:t>
      </w:r>
    </w:p>
    <w:p w14:paraId="01C87CC3" w14:textId="77777777" w:rsidR="009738F8" w:rsidRDefault="009738F8">
      <w:pPr>
        <w:pStyle w:val="Apara"/>
      </w:pPr>
      <w:r>
        <w:tab/>
        <w:t>(a)</w:t>
      </w:r>
      <w:r>
        <w:tab/>
        <w:t>the person is a licence-holder; and</w:t>
      </w:r>
    </w:p>
    <w:p w14:paraId="0366EC2E" w14:textId="77777777" w:rsidR="009738F8" w:rsidRDefault="009738F8">
      <w:pPr>
        <w:pStyle w:val="Apara"/>
      </w:pPr>
      <w:r>
        <w:tab/>
        <w:t>(b)</w:t>
      </w:r>
      <w:r>
        <w:tab/>
        <w:t>the licence is subject to a condition; and</w:t>
      </w:r>
    </w:p>
    <w:p w14:paraId="1E7F620E" w14:textId="77777777" w:rsidR="009738F8" w:rsidRDefault="009738F8">
      <w:pPr>
        <w:pStyle w:val="Apara"/>
        <w:keepNext/>
      </w:pPr>
      <w:r>
        <w:tab/>
        <w:t>(c)</w:t>
      </w:r>
      <w:r>
        <w:tab/>
        <w:t>the person is reckless about whether an act or omission by the person contravenes the condition.</w:t>
      </w:r>
    </w:p>
    <w:p w14:paraId="17E1662E" w14:textId="77777777" w:rsidR="009738F8" w:rsidRDefault="009738F8">
      <w:pPr>
        <w:pStyle w:val="Penalty"/>
        <w:keepNext/>
      </w:pPr>
      <w:r>
        <w:t>Maximum penalty:  200 penalty units, imprisonment for 2 years or both.</w:t>
      </w:r>
    </w:p>
    <w:p w14:paraId="3D19B8A8" w14:textId="77777777" w:rsidR="009738F8" w:rsidRDefault="009738F8">
      <w:pPr>
        <w:pStyle w:val="Amain"/>
        <w:keepNext/>
      </w:pPr>
      <w:r>
        <w:tab/>
        <w:t>(2)</w:t>
      </w:r>
      <w:r>
        <w:tab/>
        <w:t>A licence-holder commits an offence if the licence-holder contravenes a condition of the licence.</w:t>
      </w:r>
    </w:p>
    <w:p w14:paraId="1ECDE13C" w14:textId="77777777" w:rsidR="009738F8" w:rsidRDefault="009738F8">
      <w:pPr>
        <w:pStyle w:val="Penalty"/>
        <w:keepNext/>
      </w:pPr>
      <w:r>
        <w:t>Maximum penalty:  50 penalty units.</w:t>
      </w:r>
    </w:p>
    <w:p w14:paraId="5B466EA5" w14:textId="77777777" w:rsidR="009738F8" w:rsidRDefault="009738F8">
      <w:pPr>
        <w:pStyle w:val="Amain"/>
      </w:pPr>
      <w:r>
        <w:tab/>
        <w:t>(3)</w:t>
      </w:r>
      <w:r>
        <w:tab/>
        <w:t>An offence against subsection (2) is a strict liability offence.</w:t>
      </w:r>
    </w:p>
    <w:p w14:paraId="380FA475" w14:textId="77777777" w:rsidR="009738F8" w:rsidRDefault="009738F8">
      <w:pPr>
        <w:pStyle w:val="AH5Sec"/>
        <w:rPr>
          <w:b w:val="0"/>
          <w:bCs/>
          <w:color w:val="000000"/>
        </w:rPr>
      </w:pPr>
      <w:bookmarkStart w:id="132" w:name="_Toc30593511"/>
      <w:r w:rsidRPr="0099605F">
        <w:rPr>
          <w:rStyle w:val="CharSectNo"/>
        </w:rPr>
        <w:t>97</w:t>
      </w:r>
      <w:r>
        <w:rPr>
          <w:bCs/>
          <w:color w:val="000000"/>
        </w:rPr>
        <w:tab/>
      </w:r>
      <w:r>
        <w:rPr>
          <w:color w:val="000000"/>
        </w:rPr>
        <w:t>Surrendering licences</w:t>
      </w:r>
      <w:bookmarkEnd w:id="132"/>
    </w:p>
    <w:p w14:paraId="4B24E14A" w14:textId="77777777" w:rsidR="009738F8" w:rsidRDefault="009738F8">
      <w:pPr>
        <w:pStyle w:val="Amain"/>
      </w:pPr>
      <w:r>
        <w:tab/>
        <w:t>(1)</w:t>
      </w:r>
      <w:r>
        <w:tab/>
        <w:t>A licence-holder may surrender the licence by giving written notice of the surrender to the chief health officer.</w:t>
      </w:r>
    </w:p>
    <w:p w14:paraId="60E3A3FB" w14:textId="77777777" w:rsidR="009738F8" w:rsidRDefault="009738F8">
      <w:pPr>
        <w:pStyle w:val="Amain"/>
      </w:pPr>
      <w:r>
        <w:tab/>
        <w:t>(2)</w:t>
      </w:r>
      <w:r>
        <w:tab/>
        <w:t>The licence-holder must, with the notice—</w:t>
      </w:r>
    </w:p>
    <w:p w14:paraId="1816B4B2" w14:textId="77777777" w:rsidR="009738F8" w:rsidRDefault="009738F8">
      <w:pPr>
        <w:pStyle w:val="Apara"/>
      </w:pPr>
      <w:r>
        <w:tab/>
        <w:t>(a)</w:t>
      </w:r>
      <w:r>
        <w:tab/>
        <w:t>return the licence to the chief health officer; or</w:t>
      </w:r>
    </w:p>
    <w:p w14:paraId="3A1EC258" w14:textId="77777777" w:rsidR="009738F8" w:rsidRDefault="009738F8">
      <w:pPr>
        <w:pStyle w:val="Apara"/>
        <w:keepNext/>
      </w:pPr>
      <w:r>
        <w:tab/>
        <w:t>(b)</w:t>
      </w:r>
      <w:r>
        <w:tab/>
        <w:t xml:space="preserve">if the licence has been lost, stolen or destroyed—give the chief health officer </w:t>
      </w:r>
      <w:r w:rsidR="00890930" w:rsidRPr="00326F84">
        <w:t>a statement verifying</w:t>
      </w:r>
      <w:r>
        <w:t xml:space="preserve"> that the licence has been lost, stolen or destroyed.</w:t>
      </w:r>
    </w:p>
    <w:p w14:paraId="49126DDB" w14:textId="6048FF42"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67" w:tooltip="A2002-51" w:history="1">
        <w:r w:rsidRPr="00383099">
          <w:rPr>
            <w:rStyle w:val="charCitHyperlinkAbbrev"/>
          </w:rPr>
          <w:t>Criminal Code</w:t>
        </w:r>
      </w:hyperlink>
      <w:r w:rsidRPr="00383099">
        <w:t>, pt 3.4).</w:t>
      </w:r>
    </w:p>
    <w:p w14:paraId="630D33C3" w14:textId="77777777" w:rsidR="00EE64D7" w:rsidRPr="00EE64D7" w:rsidRDefault="00EE64D7" w:rsidP="00EE64D7">
      <w:pPr>
        <w:pStyle w:val="PageBreak"/>
      </w:pPr>
      <w:r w:rsidRPr="00EE64D7">
        <w:br w:type="page"/>
      </w:r>
    </w:p>
    <w:p w14:paraId="0C87AB71" w14:textId="77777777" w:rsidR="00EE64D7" w:rsidRPr="0099605F" w:rsidRDefault="00EE64D7" w:rsidP="00EE64D7">
      <w:pPr>
        <w:pStyle w:val="AH1Chapter"/>
      </w:pPr>
      <w:bookmarkStart w:id="133" w:name="_Toc30593512"/>
      <w:r w:rsidRPr="0099605F">
        <w:rPr>
          <w:rStyle w:val="CharChapNo"/>
        </w:rPr>
        <w:lastRenderedPageBreak/>
        <w:t>Chapter 6A</w:t>
      </w:r>
      <w:r w:rsidRPr="004653A7">
        <w:tab/>
      </w:r>
      <w:r w:rsidRPr="0099605F">
        <w:rPr>
          <w:rStyle w:val="CharChapText"/>
        </w:rPr>
        <w:t>Monitored medicines database</w:t>
      </w:r>
      <w:bookmarkEnd w:id="133"/>
    </w:p>
    <w:p w14:paraId="4BC8BB3B" w14:textId="77777777" w:rsidR="0011318A" w:rsidRDefault="0011318A" w:rsidP="000328B5">
      <w:pPr>
        <w:pStyle w:val="Placeholder"/>
        <w:suppressLineNumbers/>
      </w:pPr>
      <w:r>
        <w:rPr>
          <w:rStyle w:val="CharPartNo"/>
        </w:rPr>
        <w:t xml:space="preserve">  </w:t>
      </w:r>
      <w:r>
        <w:rPr>
          <w:rStyle w:val="CharPartText"/>
        </w:rPr>
        <w:t xml:space="preserve">  </w:t>
      </w:r>
    </w:p>
    <w:p w14:paraId="6EC3B493" w14:textId="77777777" w:rsidR="00EE64D7" w:rsidRPr="004653A7" w:rsidRDefault="00EE64D7" w:rsidP="00EE64D7">
      <w:pPr>
        <w:pStyle w:val="AH5Sec"/>
        <w:rPr>
          <w:rStyle w:val="charItals"/>
        </w:rPr>
      </w:pPr>
      <w:bookmarkStart w:id="134" w:name="_Toc30593513"/>
      <w:r w:rsidRPr="0099605F">
        <w:rPr>
          <w:rStyle w:val="CharSectNo"/>
        </w:rPr>
        <w:t>97A</w:t>
      </w:r>
      <w:r w:rsidRPr="004653A7">
        <w:tab/>
        <w:t xml:space="preserve">Meaning of </w:t>
      </w:r>
      <w:r w:rsidRPr="004653A7">
        <w:rPr>
          <w:rStyle w:val="charItals"/>
        </w:rPr>
        <w:t>monitored medicine</w:t>
      </w:r>
      <w:bookmarkEnd w:id="134"/>
    </w:p>
    <w:p w14:paraId="64F36C0D" w14:textId="77777777" w:rsidR="00EE64D7" w:rsidRPr="004653A7" w:rsidRDefault="00EE64D7" w:rsidP="00EE64D7">
      <w:pPr>
        <w:pStyle w:val="Amain"/>
      </w:pPr>
      <w:r w:rsidRPr="004653A7">
        <w:tab/>
        <w:t>(1)</w:t>
      </w:r>
      <w:r w:rsidRPr="004653A7">
        <w:tab/>
        <w:t>In this Act:</w:t>
      </w:r>
    </w:p>
    <w:p w14:paraId="69852A47" w14:textId="77777777" w:rsidR="00EE64D7" w:rsidRPr="004653A7" w:rsidRDefault="00EE64D7" w:rsidP="00EE64D7">
      <w:pPr>
        <w:pStyle w:val="aDef"/>
      </w:pPr>
      <w:r w:rsidRPr="004653A7">
        <w:rPr>
          <w:rStyle w:val="charBoldItals"/>
        </w:rPr>
        <w:t>monitored medicine</w:t>
      </w:r>
      <w:r w:rsidRPr="004653A7">
        <w:t xml:space="preserve"> means—</w:t>
      </w:r>
    </w:p>
    <w:p w14:paraId="34B3D3CA" w14:textId="77777777" w:rsidR="00EE64D7" w:rsidRPr="004653A7" w:rsidRDefault="00EE64D7" w:rsidP="00EE64D7">
      <w:pPr>
        <w:pStyle w:val="aDefpara"/>
      </w:pPr>
      <w:r w:rsidRPr="004653A7">
        <w:tab/>
        <w:t>(a)</w:t>
      </w:r>
      <w:r w:rsidRPr="004653A7">
        <w:tab/>
        <w:t>a controlled medicine; or</w:t>
      </w:r>
    </w:p>
    <w:p w14:paraId="71D0B8BB" w14:textId="77777777" w:rsidR="00EE64D7" w:rsidRPr="004653A7" w:rsidRDefault="00EE64D7" w:rsidP="00EE64D7">
      <w:pPr>
        <w:pStyle w:val="aDefpara"/>
      </w:pPr>
      <w:r w:rsidRPr="004653A7">
        <w:tab/>
        <w:t>(b)</w:t>
      </w:r>
      <w:r w:rsidRPr="004653A7">
        <w:tab/>
        <w:t>a medicine declared by the Minister to be a monitored medicine.</w:t>
      </w:r>
    </w:p>
    <w:p w14:paraId="6F4BE1A8" w14:textId="77777777" w:rsidR="00EE64D7" w:rsidRPr="004653A7" w:rsidRDefault="00EE64D7" w:rsidP="00EE64D7">
      <w:pPr>
        <w:pStyle w:val="Amain"/>
      </w:pPr>
      <w:r w:rsidRPr="004653A7">
        <w:tab/>
        <w:t>(2)</w:t>
      </w:r>
      <w:r w:rsidRPr="004653A7">
        <w:tab/>
        <w:t xml:space="preserve">For the definition of </w:t>
      </w:r>
      <w:r w:rsidRPr="004653A7">
        <w:rPr>
          <w:rStyle w:val="charBoldItals"/>
        </w:rPr>
        <w:t>monitored medicine</w:t>
      </w:r>
      <w:r w:rsidRPr="004653A7">
        <w:t>, paragraph (b), the Minister may declare a medicine to be a monitored medicine if satisfied that the declaration is consistent with the purposes of the monitored medicines database.</w:t>
      </w:r>
    </w:p>
    <w:p w14:paraId="4D1CD075" w14:textId="77777777" w:rsidR="00EE64D7" w:rsidRPr="004653A7" w:rsidRDefault="00EE64D7" w:rsidP="00EE64D7">
      <w:pPr>
        <w:pStyle w:val="Amain"/>
      </w:pPr>
      <w:r w:rsidRPr="004653A7">
        <w:tab/>
        <w:t>(3)</w:t>
      </w:r>
      <w:r w:rsidRPr="004653A7">
        <w:tab/>
        <w:t>A declaration under this section is a disallowable instrument.</w:t>
      </w:r>
    </w:p>
    <w:p w14:paraId="6575FE08" w14:textId="6B7566CF" w:rsidR="00EE64D7" w:rsidRPr="004653A7" w:rsidRDefault="00EE64D7" w:rsidP="00EE64D7">
      <w:pPr>
        <w:pStyle w:val="aNote"/>
      </w:pPr>
      <w:r w:rsidRPr="004653A7">
        <w:rPr>
          <w:rStyle w:val="charItals"/>
        </w:rPr>
        <w:t>Note</w:t>
      </w:r>
      <w:r w:rsidRPr="004653A7">
        <w:rPr>
          <w:rStyle w:val="charItals"/>
        </w:rPr>
        <w:tab/>
      </w:r>
      <w:r w:rsidRPr="004653A7">
        <w:t xml:space="preserve">A disallowable instrument must be notified, and presented to the Legislative Assembly, under the </w:t>
      </w:r>
      <w:hyperlink r:id="rId68" w:tooltip="A2001-14" w:history="1">
        <w:r w:rsidRPr="004653A7">
          <w:rPr>
            <w:rStyle w:val="charCitHyperlinkAbbrev"/>
          </w:rPr>
          <w:t>Legislation Act</w:t>
        </w:r>
      </w:hyperlink>
      <w:r w:rsidRPr="004653A7">
        <w:t>.</w:t>
      </w:r>
    </w:p>
    <w:p w14:paraId="7A9F5776" w14:textId="77777777" w:rsidR="00EE64D7" w:rsidRPr="004653A7" w:rsidRDefault="00EE64D7" w:rsidP="00EE64D7">
      <w:pPr>
        <w:pStyle w:val="AH5Sec"/>
      </w:pPr>
      <w:bookmarkStart w:id="135" w:name="_Toc30593514"/>
      <w:r w:rsidRPr="0099605F">
        <w:rPr>
          <w:rStyle w:val="CharSectNo"/>
        </w:rPr>
        <w:t>97B</w:t>
      </w:r>
      <w:r w:rsidRPr="004653A7">
        <w:tab/>
        <w:t>Definitions—ch 6A</w:t>
      </w:r>
      <w:bookmarkEnd w:id="135"/>
    </w:p>
    <w:p w14:paraId="4DEB52E9" w14:textId="77777777" w:rsidR="00EE64D7" w:rsidRPr="004653A7" w:rsidRDefault="00EE64D7" w:rsidP="00EE64D7">
      <w:pPr>
        <w:pStyle w:val="Amainreturn"/>
      </w:pPr>
      <w:r w:rsidRPr="004653A7">
        <w:t>In this chapter:</w:t>
      </w:r>
    </w:p>
    <w:p w14:paraId="57D89706" w14:textId="77777777" w:rsidR="00EE64D7" w:rsidRPr="004653A7" w:rsidRDefault="00EE64D7" w:rsidP="00EE64D7">
      <w:pPr>
        <w:pStyle w:val="aDef"/>
        <w:keepNext/>
      </w:pPr>
      <w:r w:rsidRPr="004653A7">
        <w:rPr>
          <w:rStyle w:val="charBoldItals"/>
        </w:rPr>
        <w:t>another jurisdiction</w:t>
      </w:r>
      <w:r w:rsidRPr="004653A7">
        <w:t xml:space="preserve"> means the Commonwealth or a State.</w:t>
      </w:r>
    </w:p>
    <w:p w14:paraId="2B26ADFA" w14:textId="11F5F941" w:rsidR="00EE64D7" w:rsidRPr="004653A7" w:rsidRDefault="00EE64D7" w:rsidP="00EE64D7">
      <w:pPr>
        <w:pStyle w:val="aNote"/>
      </w:pPr>
      <w:r w:rsidRPr="004653A7">
        <w:rPr>
          <w:rStyle w:val="charItals"/>
        </w:rPr>
        <w:t>Note</w:t>
      </w:r>
      <w:r w:rsidRPr="004653A7">
        <w:rPr>
          <w:rStyle w:val="charItals"/>
        </w:rPr>
        <w:tab/>
      </w:r>
      <w:r w:rsidRPr="004653A7">
        <w:rPr>
          <w:rStyle w:val="charBoldItals"/>
        </w:rPr>
        <w:t>State</w:t>
      </w:r>
      <w:r w:rsidRPr="004653A7">
        <w:t xml:space="preserve"> includes the Northern Territory (see </w:t>
      </w:r>
      <w:hyperlink r:id="rId69" w:tooltip="A2001-14" w:history="1">
        <w:r w:rsidRPr="004653A7">
          <w:rPr>
            <w:rStyle w:val="charCitHyperlinkAbbrev"/>
          </w:rPr>
          <w:t>Legislation Act</w:t>
        </w:r>
      </w:hyperlink>
      <w:r w:rsidRPr="004653A7">
        <w:t>, dict, pt 1).</w:t>
      </w:r>
    </w:p>
    <w:p w14:paraId="05ED1FC6" w14:textId="77777777" w:rsidR="00EE64D7" w:rsidRPr="004653A7" w:rsidRDefault="00EE64D7" w:rsidP="00EE64D7">
      <w:pPr>
        <w:pStyle w:val="aDef"/>
      </w:pPr>
      <w:r w:rsidRPr="004653A7">
        <w:rPr>
          <w:rStyle w:val="charBoldItals"/>
        </w:rPr>
        <w:t>approved data source entity</w:t>
      </w:r>
      <w:r w:rsidRPr="004653A7">
        <w:t xml:space="preserve"> means an entity engaged by another jurisdiction to collect, access, store or otherwise deal with information about monitored medicines.</w:t>
      </w:r>
    </w:p>
    <w:p w14:paraId="74E89B22" w14:textId="77777777" w:rsidR="00EE64D7" w:rsidRPr="004653A7" w:rsidRDefault="00EE64D7" w:rsidP="00EE64D7">
      <w:pPr>
        <w:pStyle w:val="aDef"/>
      </w:pPr>
      <w:r w:rsidRPr="004653A7">
        <w:rPr>
          <w:rStyle w:val="charBoldItals"/>
        </w:rPr>
        <w:t>monitored medicines database</w:t>
      </w:r>
      <w:r w:rsidRPr="004653A7">
        <w:t>—see section 97D.</w:t>
      </w:r>
    </w:p>
    <w:p w14:paraId="1A946E00" w14:textId="77777777" w:rsidR="00EE64D7" w:rsidRPr="004653A7" w:rsidRDefault="00EE64D7" w:rsidP="00EE64D7">
      <w:pPr>
        <w:pStyle w:val="aDef"/>
      </w:pPr>
      <w:r w:rsidRPr="004653A7">
        <w:rPr>
          <w:rStyle w:val="charBoldItals"/>
        </w:rPr>
        <w:t>relevant health practitioner</w:t>
      </w:r>
      <w:r w:rsidRPr="004653A7">
        <w:t xml:space="preserve"> means a health practitioner authorised by regulation to prescribe or supply a monitored medicine.</w:t>
      </w:r>
    </w:p>
    <w:p w14:paraId="4B4CB936" w14:textId="77777777" w:rsidR="00EE64D7" w:rsidRPr="004653A7" w:rsidRDefault="00EE64D7" w:rsidP="00EE64D7">
      <w:pPr>
        <w:pStyle w:val="aDef"/>
      </w:pPr>
      <w:r w:rsidRPr="004653A7">
        <w:rPr>
          <w:rStyle w:val="charBoldItals"/>
        </w:rPr>
        <w:t>required information</w:t>
      </w:r>
      <w:r w:rsidRPr="004653A7">
        <w:t>, about the supply of a monitored medicine—see section 31 (4).</w:t>
      </w:r>
    </w:p>
    <w:p w14:paraId="596A23D5" w14:textId="77777777" w:rsidR="00EE64D7" w:rsidRPr="004653A7" w:rsidRDefault="00EE64D7" w:rsidP="00EE64D7">
      <w:pPr>
        <w:pStyle w:val="AH5Sec"/>
      </w:pPr>
      <w:bookmarkStart w:id="136" w:name="_Toc30593515"/>
      <w:r w:rsidRPr="0099605F">
        <w:rPr>
          <w:rStyle w:val="CharSectNo"/>
        </w:rPr>
        <w:lastRenderedPageBreak/>
        <w:t>97C</w:t>
      </w:r>
      <w:r w:rsidRPr="004653A7">
        <w:tab/>
        <w:t>Monitored medicines database—purposes</w:t>
      </w:r>
      <w:bookmarkEnd w:id="136"/>
    </w:p>
    <w:p w14:paraId="57ED8CB3" w14:textId="77777777" w:rsidR="00EE64D7" w:rsidRPr="004653A7" w:rsidRDefault="00EE64D7" w:rsidP="00EE64D7">
      <w:pPr>
        <w:pStyle w:val="Amain"/>
      </w:pPr>
      <w:r w:rsidRPr="004653A7">
        <w:tab/>
        <w:t>(1)</w:t>
      </w:r>
      <w:r w:rsidRPr="004653A7">
        <w:tab/>
        <w:t>The main purpose of the monitored medicines database is to promote and protect public health and safety by ensuring that information is available to—</w:t>
      </w:r>
    </w:p>
    <w:p w14:paraId="4F3BA590" w14:textId="77777777" w:rsidR="00EE64D7" w:rsidRPr="004653A7" w:rsidRDefault="00EE64D7" w:rsidP="00EE64D7">
      <w:pPr>
        <w:pStyle w:val="Apara"/>
      </w:pPr>
      <w:r w:rsidRPr="004653A7">
        <w:tab/>
        <w:t>(a)</w:t>
      </w:r>
      <w:r w:rsidRPr="004653A7">
        <w:tab/>
        <w:t>monitor and evaluate the supply of monitored medicines to a person; and</w:t>
      </w:r>
    </w:p>
    <w:p w14:paraId="3E4B6CCA" w14:textId="77777777" w:rsidR="00EE64D7" w:rsidRPr="004653A7" w:rsidRDefault="00EE64D7" w:rsidP="00EE64D7">
      <w:pPr>
        <w:pStyle w:val="Apara"/>
      </w:pPr>
      <w:r w:rsidRPr="004653A7">
        <w:tab/>
        <w:t>(b)</w:t>
      </w:r>
      <w:r w:rsidRPr="004653A7">
        <w:tab/>
        <w:t>support the exercise of the chief health officer’s functions.</w:t>
      </w:r>
    </w:p>
    <w:p w14:paraId="6E99554D" w14:textId="77777777" w:rsidR="00EE64D7" w:rsidRPr="004653A7" w:rsidRDefault="00EE64D7" w:rsidP="00EE64D7">
      <w:pPr>
        <w:pStyle w:val="Amain"/>
      </w:pPr>
      <w:r w:rsidRPr="004653A7">
        <w:tab/>
        <w:t>(2)</w:t>
      </w:r>
      <w:r w:rsidRPr="004653A7">
        <w:tab/>
        <w:t>A regulation may prescribe additional purposes for the monitored medicines database.</w:t>
      </w:r>
    </w:p>
    <w:p w14:paraId="0B6A5599" w14:textId="77777777" w:rsidR="00EE64D7" w:rsidRPr="004653A7" w:rsidRDefault="00EE64D7" w:rsidP="00EE64D7">
      <w:pPr>
        <w:pStyle w:val="AH5Sec"/>
      </w:pPr>
      <w:bookmarkStart w:id="137" w:name="_Toc30593516"/>
      <w:r w:rsidRPr="0099605F">
        <w:rPr>
          <w:rStyle w:val="CharSectNo"/>
        </w:rPr>
        <w:t>97D</w:t>
      </w:r>
      <w:r w:rsidRPr="004653A7">
        <w:tab/>
        <w:t>Monitored medicines database—scope</w:t>
      </w:r>
      <w:bookmarkEnd w:id="137"/>
    </w:p>
    <w:p w14:paraId="09629458" w14:textId="77777777" w:rsidR="00EE64D7" w:rsidRPr="004653A7" w:rsidRDefault="00EE64D7" w:rsidP="00EE64D7">
      <w:pPr>
        <w:pStyle w:val="Amain"/>
      </w:pPr>
      <w:r w:rsidRPr="004653A7">
        <w:tab/>
        <w:t>(1)</w:t>
      </w:r>
      <w:r w:rsidRPr="004653A7">
        <w:tab/>
        <w:t xml:space="preserve">The chief health officer may keep a database (the </w:t>
      </w:r>
      <w:r w:rsidRPr="004653A7">
        <w:rPr>
          <w:rStyle w:val="charBoldItals"/>
        </w:rPr>
        <w:t>monitored medicines database</w:t>
      </w:r>
      <w:r w:rsidRPr="004653A7">
        <w:t>) to record information relating to monitored medicines.</w:t>
      </w:r>
    </w:p>
    <w:p w14:paraId="25E1AB91" w14:textId="77777777" w:rsidR="00EE64D7" w:rsidRPr="004653A7" w:rsidRDefault="00EE64D7" w:rsidP="00EE64D7">
      <w:pPr>
        <w:pStyle w:val="Amain"/>
      </w:pPr>
      <w:r w:rsidRPr="004653A7">
        <w:tab/>
        <w:t>(2)</w:t>
      </w:r>
      <w:r w:rsidRPr="004653A7">
        <w:tab/>
        <w:t>The monitored medicines database may be kept in any form, including electronically, that the chief health officer decides.</w:t>
      </w:r>
    </w:p>
    <w:p w14:paraId="5D7FAAF9" w14:textId="77777777" w:rsidR="00EE64D7" w:rsidRPr="004653A7" w:rsidRDefault="00EE64D7" w:rsidP="00EE64D7">
      <w:pPr>
        <w:pStyle w:val="Amain"/>
      </w:pPr>
      <w:r w:rsidRPr="004653A7">
        <w:tab/>
        <w:t>(3)</w:t>
      </w:r>
      <w:r w:rsidRPr="004653A7">
        <w:tab/>
        <w:t>The chief health officer may—</w:t>
      </w:r>
    </w:p>
    <w:p w14:paraId="05CEEF5F" w14:textId="77777777" w:rsidR="00EE64D7" w:rsidRPr="004653A7" w:rsidRDefault="00EE64D7" w:rsidP="00EE64D7">
      <w:pPr>
        <w:pStyle w:val="Apara"/>
      </w:pPr>
      <w:r w:rsidRPr="004653A7">
        <w:tab/>
        <w:t>(a)</w:t>
      </w:r>
      <w:r w:rsidRPr="004653A7">
        <w:tab/>
        <w:t>correct an error or omission in the monitored medicines database; and</w:t>
      </w:r>
    </w:p>
    <w:p w14:paraId="6EC1CBFA" w14:textId="77777777" w:rsidR="00EE64D7" w:rsidRPr="004653A7" w:rsidRDefault="00EE64D7" w:rsidP="00EE64D7">
      <w:pPr>
        <w:pStyle w:val="Apara"/>
      </w:pPr>
      <w:r w:rsidRPr="004653A7">
        <w:tab/>
        <w:t>(b)</w:t>
      </w:r>
      <w:r w:rsidRPr="004653A7">
        <w:tab/>
        <w:t>change information included in the database to keep the database accurate and up-to-date.</w:t>
      </w:r>
    </w:p>
    <w:p w14:paraId="1BBB2611" w14:textId="77777777" w:rsidR="00EE64D7" w:rsidRPr="004653A7" w:rsidRDefault="00EE64D7" w:rsidP="00EE64D7">
      <w:pPr>
        <w:pStyle w:val="Amain"/>
      </w:pPr>
      <w:r w:rsidRPr="004653A7">
        <w:tab/>
        <w:t>(4)</w:t>
      </w:r>
      <w:r w:rsidRPr="004653A7">
        <w:tab/>
        <w:t>The monitored medicines database may include the following:</w:t>
      </w:r>
    </w:p>
    <w:p w14:paraId="75B0118B" w14:textId="77777777" w:rsidR="00EE64D7" w:rsidRPr="004653A7" w:rsidRDefault="00EE64D7" w:rsidP="00EE64D7">
      <w:pPr>
        <w:pStyle w:val="Apara"/>
      </w:pPr>
      <w:r w:rsidRPr="004653A7">
        <w:tab/>
        <w:t>(a)</w:t>
      </w:r>
      <w:r w:rsidRPr="004653A7">
        <w:tab/>
        <w:t>required information about the supply of a monitored medicine under a supply authority;</w:t>
      </w:r>
    </w:p>
    <w:p w14:paraId="7E9E0A9D" w14:textId="77777777" w:rsidR="00EE64D7" w:rsidRPr="004653A7" w:rsidRDefault="00EE64D7" w:rsidP="00EE64D7">
      <w:pPr>
        <w:pStyle w:val="Apara"/>
      </w:pPr>
      <w:r w:rsidRPr="004653A7">
        <w:tab/>
        <w:t>(b)</w:t>
      </w:r>
      <w:r w:rsidRPr="004653A7">
        <w:tab/>
        <w:t>information about the approval to prescribe a monitored medicine;</w:t>
      </w:r>
    </w:p>
    <w:p w14:paraId="100A1276" w14:textId="77777777" w:rsidR="00EE64D7" w:rsidRPr="004653A7" w:rsidRDefault="00EE64D7" w:rsidP="00EE64D7">
      <w:pPr>
        <w:pStyle w:val="Apara"/>
      </w:pPr>
      <w:r w:rsidRPr="004653A7">
        <w:tab/>
        <w:t>(c)</w:t>
      </w:r>
      <w:r w:rsidRPr="004653A7">
        <w:tab/>
        <w:t>information from another jurisdiction in relation to the supply or prescription of a monitored medicine in the other jurisdiction;</w:t>
      </w:r>
    </w:p>
    <w:p w14:paraId="6D730238" w14:textId="77777777" w:rsidR="00EE64D7" w:rsidRPr="004653A7" w:rsidRDefault="00EE64D7" w:rsidP="00EE64D7">
      <w:pPr>
        <w:pStyle w:val="Apara"/>
      </w:pPr>
      <w:r w:rsidRPr="004653A7">
        <w:lastRenderedPageBreak/>
        <w:tab/>
        <w:t>(d)</w:t>
      </w:r>
      <w:r w:rsidRPr="004653A7">
        <w:tab/>
        <w:t>information in relation to a monitored medicine from an approved data source entity;</w:t>
      </w:r>
    </w:p>
    <w:p w14:paraId="702917E0" w14:textId="77777777" w:rsidR="00EE64D7" w:rsidRPr="004653A7" w:rsidRDefault="00EE64D7" w:rsidP="00EE64D7">
      <w:pPr>
        <w:pStyle w:val="Apara"/>
      </w:pPr>
      <w:r w:rsidRPr="004653A7">
        <w:tab/>
        <w:t>(e)</w:t>
      </w:r>
      <w:r w:rsidRPr="004653A7">
        <w:tab/>
        <w:t>any other information prescribed by regulation.</w:t>
      </w:r>
    </w:p>
    <w:p w14:paraId="7385DE30" w14:textId="77777777" w:rsidR="00EE64D7" w:rsidRPr="004653A7" w:rsidRDefault="00EE64D7" w:rsidP="00EE64D7">
      <w:pPr>
        <w:pStyle w:val="AH5Sec"/>
      </w:pPr>
      <w:bookmarkStart w:id="138" w:name="_Toc30593517"/>
      <w:r w:rsidRPr="0099605F">
        <w:rPr>
          <w:rStyle w:val="CharSectNo"/>
        </w:rPr>
        <w:t>97E</w:t>
      </w:r>
      <w:r w:rsidRPr="004653A7">
        <w:tab/>
        <w:t>Monitored medicines database—chief health officer functions</w:t>
      </w:r>
      <w:bookmarkEnd w:id="138"/>
    </w:p>
    <w:p w14:paraId="71A9D457" w14:textId="77777777" w:rsidR="00EE64D7" w:rsidRPr="004653A7" w:rsidRDefault="00EE64D7" w:rsidP="00EE64D7">
      <w:pPr>
        <w:pStyle w:val="Amainreturn"/>
        <w:keepNext/>
      </w:pPr>
      <w:r w:rsidRPr="004653A7">
        <w:t>The chief health officer has the following functions in relation to the monitored medicines database:</w:t>
      </w:r>
    </w:p>
    <w:p w14:paraId="1B440605" w14:textId="77777777" w:rsidR="00EE64D7" w:rsidRPr="004653A7" w:rsidRDefault="00EE64D7" w:rsidP="00EE64D7">
      <w:pPr>
        <w:pStyle w:val="Apara"/>
      </w:pPr>
      <w:r w:rsidRPr="004653A7">
        <w:tab/>
        <w:t>(a)</w:t>
      </w:r>
      <w:r w:rsidRPr="004653A7">
        <w:tab/>
        <w:t>to collect and store required information about monitored medicines;</w:t>
      </w:r>
    </w:p>
    <w:p w14:paraId="1BA79D66" w14:textId="77777777" w:rsidR="00EE64D7" w:rsidRPr="004653A7" w:rsidRDefault="00EE64D7" w:rsidP="00EE64D7">
      <w:pPr>
        <w:pStyle w:val="Apara"/>
      </w:pPr>
      <w:r w:rsidRPr="004653A7">
        <w:tab/>
        <w:t>(b)</w:t>
      </w:r>
      <w:r w:rsidRPr="004653A7">
        <w:tab/>
        <w:t>to enter into an arrangement with another jurisdiction or an approved data source entity to—</w:t>
      </w:r>
    </w:p>
    <w:p w14:paraId="084E12A6" w14:textId="77777777" w:rsidR="00EE64D7" w:rsidRPr="004653A7" w:rsidRDefault="00EE64D7" w:rsidP="00EE64D7">
      <w:pPr>
        <w:pStyle w:val="Asubpara"/>
      </w:pPr>
      <w:r w:rsidRPr="004653A7">
        <w:tab/>
        <w:t>(i)</w:t>
      </w:r>
      <w:r w:rsidRPr="004653A7">
        <w:tab/>
        <w:t>collect and store information for the database; and</w:t>
      </w:r>
    </w:p>
    <w:p w14:paraId="362E0D72" w14:textId="77777777" w:rsidR="00EE64D7" w:rsidRPr="004653A7" w:rsidRDefault="00EE64D7" w:rsidP="00EE64D7">
      <w:pPr>
        <w:pStyle w:val="Asubpara"/>
      </w:pPr>
      <w:r w:rsidRPr="004653A7">
        <w:tab/>
        <w:t>(ii)</w:t>
      </w:r>
      <w:r w:rsidRPr="004653A7">
        <w:tab/>
        <w:t>allow access to information on the database; and</w:t>
      </w:r>
    </w:p>
    <w:p w14:paraId="1FC6AF86" w14:textId="77777777" w:rsidR="00EE64D7" w:rsidRPr="004653A7" w:rsidRDefault="00EE64D7" w:rsidP="00EE64D7">
      <w:pPr>
        <w:pStyle w:val="Asubpara"/>
      </w:pPr>
      <w:r w:rsidRPr="004653A7">
        <w:tab/>
        <w:t>(iii)</w:t>
      </w:r>
      <w:r w:rsidRPr="004653A7">
        <w:tab/>
        <w:t>allow the use and disclosure of information on the database;</w:t>
      </w:r>
    </w:p>
    <w:p w14:paraId="24486ABE" w14:textId="77777777" w:rsidR="00EE64D7" w:rsidRPr="004653A7" w:rsidRDefault="00EE64D7" w:rsidP="00EE64D7">
      <w:pPr>
        <w:pStyle w:val="Apara"/>
      </w:pPr>
      <w:r w:rsidRPr="004653A7">
        <w:tab/>
        <w:t>(c)</w:t>
      </w:r>
      <w:r w:rsidRPr="004653A7">
        <w:tab/>
        <w:t>to access and use the database to—</w:t>
      </w:r>
    </w:p>
    <w:p w14:paraId="0933C44F" w14:textId="77777777" w:rsidR="00EE64D7" w:rsidRPr="004653A7" w:rsidRDefault="00EE64D7" w:rsidP="00EE64D7">
      <w:pPr>
        <w:pStyle w:val="Asubpara"/>
      </w:pPr>
      <w:r w:rsidRPr="004653A7">
        <w:tab/>
        <w:t>(i)</w:t>
      </w:r>
      <w:r w:rsidRPr="004653A7">
        <w:tab/>
        <w:t>monitor, promote and protect public health and safety; and</w:t>
      </w:r>
    </w:p>
    <w:p w14:paraId="21FEB08A" w14:textId="77777777" w:rsidR="00EE64D7" w:rsidRPr="004653A7" w:rsidRDefault="00EE64D7" w:rsidP="00EE64D7">
      <w:pPr>
        <w:pStyle w:val="Asubpara"/>
      </w:pPr>
      <w:r w:rsidRPr="004653A7">
        <w:tab/>
        <w:t>(ii)</w:t>
      </w:r>
      <w:r w:rsidRPr="004653A7">
        <w:tab/>
        <w:t>facilitate research into the provision of healthcare; and</w:t>
      </w:r>
    </w:p>
    <w:p w14:paraId="42C76D8F" w14:textId="77777777" w:rsidR="00EE64D7" w:rsidRPr="004653A7" w:rsidRDefault="00EE64D7" w:rsidP="00EE64D7">
      <w:pPr>
        <w:pStyle w:val="Asubpara"/>
      </w:pPr>
      <w:r w:rsidRPr="004653A7">
        <w:tab/>
        <w:t>(iii)</w:t>
      </w:r>
      <w:r w:rsidRPr="004653A7">
        <w:tab/>
        <w:t>administer, develop and operate the database; and</w:t>
      </w:r>
    </w:p>
    <w:p w14:paraId="77C2CF1A" w14:textId="77777777" w:rsidR="00EE64D7" w:rsidRPr="004653A7" w:rsidRDefault="00EE64D7" w:rsidP="00EE64D7">
      <w:pPr>
        <w:pStyle w:val="Asubpara"/>
      </w:pPr>
      <w:r w:rsidRPr="004653A7">
        <w:tab/>
        <w:t>(iv)</w:t>
      </w:r>
      <w:r w:rsidRPr="004653A7">
        <w:tab/>
        <w:t>ensure compliance with the Act;</w:t>
      </w:r>
    </w:p>
    <w:p w14:paraId="07901594" w14:textId="77777777" w:rsidR="00EE64D7" w:rsidRPr="004653A7" w:rsidRDefault="00EE64D7" w:rsidP="00EE64D7">
      <w:pPr>
        <w:pStyle w:val="Apara"/>
      </w:pPr>
      <w:r w:rsidRPr="004653A7">
        <w:tab/>
        <w:t>(d)</w:t>
      </w:r>
      <w:r w:rsidRPr="004653A7">
        <w:tab/>
        <w:t>to allow access to, and the use and disclosure of, information on the database by a person mentioned in section 97F or section 97G (Monitored medicines database—access authority);</w:t>
      </w:r>
    </w:p>
    <w:p w14:paraId="3D988F6E" w14:textId="77777777" w:rsidR="00EE64D7" w:rsidRPr="004653A7" w:rsidRDefault="00EE64D7" w:rsidP="00AA70A8">
      <w:pPr>
        <w:pStyle w:val="Apara"/>
        <w:keepNext/>
      </w:pPr>
      <w:r w:rsidRPr="004653A7">
        <w:tab/>
        <w:t>(e)</w:t>
      </w:r>
      <w:r w:rsidRPr="004653A7">
        <w:tab/>
        <w:t>any other function under this Act or another territory law.</w:t>
      </w:r>
    </w:p>
    <w:p w14:paraId="20C33F70" w14:textId="2467F560" w:rsidR="00EE64D7" w:rsidRPr="004653A7" w:rsidRDefault="00EE64D7" w:rsidP="00EE64D7">
      <w:pPr>
        <w:pStyle w:val="aNote"/>
      </w:pPr>
      <w:r w:rsidRPr="004653A7">
        <w:rPr>
          <w:rStyle w:val="charItals"/>
        </w:rPr>
        <w:t>Note</w:t>
      </w:r>
      <w:r w:rsidRPr="004653A7">
        <w:rPr>
          <w:rStyle w:val="charItals"/>
        </w:rPr>
        <w:tab/>
      </w:r>
      <w:r w:rsidRPr="004653A7">
        <w:t xml:space="preserve">A provision of a law that gives an entity (including a person) a function also gives the entity powers necessary and convenient to exercise the function (see </w:t>
      </w:r>
      <w:hyperlink r:id="rId70" w:tooltip="A2001-14" w:history="1">
        <w:r w:rsidRPr="004653A7">
          <w:rPr>
            <w:rStyle w:val="charCitHyperlinkAbbrev"/>
          </w:rPr>
          <w:t>Legislation Act</w:t>
        </w:r>
      </w:hyperlink>
      <w:r w:rsidRPr="004653A7">
        <w:t xml:space="preserve">, s 196 and dict, pt 1, def </w:t>
      </w:r>
      <w:r w:rsidRPr="004653A7">
        <w:rPr>
          <w:rStyle w:val="charBoldItals"/>
        </w:rPr>
        <w:t>entity</w:t>
      </w:r>
      <w:r w:rsidRPr="004653A7">
        <w:t>).</w:t>
      </w:r>
    </w:p>
    <w:p w14:paraId="7D65624F" w14:textId="77777777" w:rsidR="00EE64D7" w:rsidRPr="004653A7" w:rsidRDefault="00EE64D7" w:rsidP="00EE64D7">
      <w:pPr>
        <w:pStyle w:val="AH5Sec"/>
      </w:pPr>
      <w:bookmarkStart w:id="139" w:name="_Toc30593518"/>
      <w:r w:rsidRPr="0099605F">
        <w:rPr>
          <w:rStyle w:val="CharSectNo"/>
        </w:rPr>
        <w:lastRenderedPageBreak/>
        <w:t>97F</w:t>
      </w:r>
      <w:r w:rsidRPr="004653A7">
        <w:tab/>
        <w:t>Monitored medicines database—access and use by relevant health practitioners</w:t>
      </w:r>
      <w:bookmarkEnd w:id="139"/>
    </w:p>
    <w:p w14:paraId="35795A80" w14:textId="77777777" w:rsidR="00EE64D7" w:rsidRPr="004653A7" w:rsidRDefault="00EE64D7" w:rsidP="00EE64D7">
      <w:pPr>
        <w:pStyle w:val="Amain"/>
      </w:pPr>
      <w:r w:rsidRPr="004653A7">
        <w:tab/>
        <w:t>(1)</w:t>
      </w:r>
      <w:r w:rsidRPr="004653A7">
        <w:tab/>
        <w:t>A relevant health practitioner may access and use the monitored medicines database for 1 or more of the following purposes:</w:t>
      </w:r>
    </w:p>
    <w:p w14:paraId="0B91A643" w14:textId="77777777" w:rsidR="00EE64D7" w:rsidRPr="004653A7" w:rsidRDefault="00EE64D7" w:rsidP="00EE64D7">
      <w:pPr>
        <w:pStyle w:val="Apara"/>
      </w:pPr>
      <w:r w:rsidRPr="004653A7">
        <w:tab/>
        <w:t>(a)</w:t>
      </w:r>
      <w:r w:rsidRPr="004653A7">
        <w:tab/>
        <w:t>to inform decisions in relation to the prescription or supply of a monitored medicine to a person under the relevant health practitioner’s care;</w:t>
      </w:r>
    </w:p>
    <w:p w14:paraId="6DA40FEF" w14:textId="77777777" w:rsidR="00EE64D7" w:rsidRPr="004653A7" w:rsidRDefault="00EE64D7" w:rsidP="00EE64D7">
      <w:pPr>
        <w:pStyle w:val="Apara"/>
      </w:pPr>
      <w:r w:rsidRPr="004653A7">
        <w:tab/>
        <w:t>(b)</w:t>
      </w:r>
      <w:r w:rsidRPr="004653A7">
        <w:tab/>
        <w:t>to inform decisions in relation to the treatment or care of a person under the relevant health practitioner’s care;</w:t>
      </w:r>
    </w:p>
    <w:p w14:paraId="4A043B7C" w14:textId="77777777" w:rsidR="00EE64D7" w:rsidRPr="004653A7" w:rsidRDefault="00EE64D7" w:rsidP="00EE64D7">
      <w:pPr>
        <w:pStyle w:val="Apara"/>
      </w:pPr>
      <w:r w:rsidRPr="004653A7">
        <w:tab/>
        <w:t>(c)</w:t>
      </w:r>
      <w:r w:rsidRPr="004653A7">
        <w:tab/>
        <w:t>to disclose information about a person under the relevant health practitioner’s care to that person;</w:t>
      </w:r>
    </w:p>
    <w:p w14:paraId="1F6AE109" w14:textId="77777777" w:rsidR="00EE64D7" w:rsidRPr="004653A7" w:rsidRDefault="00EE64D7" w:rsidP="00EE64D7">
      <w:pPr>
        <w:pStyle w:val="Apara"/>
      </w:pPr>
      <w:r w:rsidRPr="004653A7">
        <w:tab/>
        <w:t>(d)</w:t>
      </w:r>
      <w:r w:rsidRPr="004653A7">
        <w:tab/>
        <w:t>to disclose information about a person under the relevant health practitioner’s care to another health practitioner involved in the person’s treatment or care;</w:t>
      </w:r>
    </w:p>
    <w:p w14:paraId="6247D9B4" w14:textId="77777777" w:rsidR="00EE64D7" w:rsidRPr="004653A7" w:rsidRDefault="00EE64D7" w:rsidP="00EE64D7">
      <w:pPr>
        <w:pStyle w:val="Apara"/>
      </w:pPr>
      <w:r w:rsidRPr="004653A7">
        <w:tab/>
        <w:t>(e)</w:t>
      </w:r>
      <w:r w:rsidRPr="004653A7">
        <w:tab/>
        <w:t>a purpose prescribed by regulation.</w:t>
      </w:r>
    </w:p>
    <w:p w14:paraId="7977BA82" w14:textId="77777777" w:rsidR="00EE64D7" w:rsidRPr="004653A7" w:rsidRDefault="00EE64D7" w:rsidP="00EE64D7">
      <w:pPr>
        <w:pStyle w:val="Amain"/>
      </w:pPr>
      <w:r w:rsidRPr="004653A7">
        <w:tab/>
        <w:t>(2)</w:t>
      </w:r>
      <w:r w:rsidRPr="004653A7">
        <w:tab/>
        <w:t>The chief health officer must make the monitored medicines database available to a relevant health practitioner at no cost.</w:t>
      </w:r>
    </w:p>
    <w:p w14:paraId="013B118E" w14:textId="77777777" w:rsidR="00EE64D7" w:rsidRPr="004653A7" w:rsidRDefault="00EE64D7" w:rsidP="00EE64D7">
      <w:pPr>
        <w:pStyle w:val="AH5Sec"/>
      </w:pPr>
      <w:bookmarkStart w:id="140" w:name="_Toc30593519"/>
      <w:r w:rsidRPr="0099605F">
        <w:rPr>
          <w:rStyle w:val="CharSectNo"/>
        </w:rPr>
        <w:t>97G</w:t>
      </w:r>
      <w:r w:rsidRPr="004653A7">
        <w:tab/>
        <w:t>Monitored medicines database—access authority</w:t>
      </w:r>
      <w:bookmarkEnd w:id="140"/>
    </w:p>
    <w:p w14:paraId="521D1FAB" w14:textId="77777777" w:rsidR="00EE64D7" w:rsidRPr="004653A7" w:rsidRDefault="00EE64D7" w:rsidP="00EE64D7">
      <w:pPr>
        <w:pStyle w:val="Amain"/>
      </w:pPr>
      <w:r w:rsidRPr="004653A7">
        <w:tab/>
        <w:t>(1)</w:t>
      </w:r>
      <w:r w:rsidRPr="004653A7">
        <w:tab/>
        <w:t xml:space="preserve">A person, other than a relevant health practitioner, may apply to the chief health officer for authorisation to access and use the monitored medicines database (an </w:t>
      </w:r>
      <w:r w:rsidRPr="004653A7">
        <w:rPr>
          <w:rStyle w:val="charBoldItals"/>
        </w:rPr>
        <w:t>access authority</w:t>
      </w:r>
      <w:r w:rsidRPr="004653A7">
        <w:t>).</w:t>
      </w:r>
    </w:p>
    <w:p w14:paraId="4254CDF8" w14:textId="77777777" w:rsidR="00EE64D7" w:rsidRPr="004653A7" w:rsidRDefault="00EE64D7" w:rsidP="00EE64D7">
      <w:pPr>
        <w:pStyle w:val="aNote"/>
        <w:keepNext/>
      </w:pPr>
      <w:r w:rsidRPr="004653A7">
        <w:rPr>
          <w:rStyle w:val="charItals"/>
        </w:rPr>
        <w:t>Note 1</w:t>
      </w:r>
      <w:r w:rsidRPr="004653A7">
        <w:tab/>
        <w:t>If a form is approved under s 198</w:t>
      </w:r>
      <w:r w:rsidRPr="004653A7">
        <w:rPr>
          <w:color w:val="FF0000"/>
        </w:rPr>
        <w:t xml:space="preserve"> </w:t>
      </w:r>
      <w:r w:rsidRPr="004653A7">
        <w:t>for this provision, the form must be used.</w:t>
      </w:r>
    </w:p>
    <w:p w14:paraId="4A6E8925" w14:textId="77777777" w:rsidR="00EE64D7" w:rsidRPr="004653A7" w:rsidRDefault="00EE64D7" w:rsidP="00EE64D7">
      <w:pPr>
        <w:pStyle w:val="aNote"/>
      </w:pPr>
      <w:r w:rsidRPr="004653A7">
        <w:rPr>
          <w:rStyle w:val="charItals"/>
        </w:rPr>
        <w:t>Note 2</w:t>
      </w:r>
      <w:r w:rsidRPr="004653A7">
        <w:tab/>
        <w:t>A fee may be determined under s 197 for this provision.</w:t>
      </w:r>
    </w:p>
    <w:p w14:paraId="0D90396B" w14:textId="77777777" w:rsidR="00EE64D7" w:rsidRPr="004653A7" w:rsidRDefault="00EE64D7" w:rsidP="00D930E6">
      <w:pPr>
        <w:pStyle w:val="Amain"/>
        <w:keepNext/>
      </w:pPr>
      <w:r w:rsidRPr="004653A7">
        <w:tab/>
        <w:t>(2)</w:t>
      </w:r>
      <w:r w:rsidRPr="004653A7">
        <w:tab/>
        <w:t>The chief health officer may issue the access authority only if satisfied that giving the access authority to the person is—</w:t>
      </w:r>
    </w:p>
    <w:p w14:paraId="70F783B4" w14:textId="77777777" w:rsidR="00EE64D7" w:rsidRPr="004653A7" w:rsidRDefault="00EE64D7" w:rsidP="00D930E6">
      <w:pPr>
        <w:pStyle w:val="Apara"/>
      </w:pPr>
      <w:r w:rsidRPr="004653A7">
        <w:tab/>
        <w:t>(a)</w:t>
      </w:r>
      <w:r w:rsidRPr="004653A7">
        <w:tab/>
        <w:t>consistent with a purpose of the monitored medicines database; and</w:t>
      </w:r>
    </w:p>
    <w:p w14:paraId="62847551" w14:textId="77777777" w:rsidR="00EE64D7" w:rsidRPr="004653A7" w:rsidRDefault="00EE64D7" w:rsidP="00EE64D7">
      <w:pPr>
        <w:pStyle w:val="Apara"/>
      </w:pPr>
      <w:r w:rsidRPr="004653A7">
        <w:lastRenderedPageBreak/>
        <w:tab/>
        <w:t>(b)</w:t>
      </w:r>
      <w:r w:rsidRPr="004653A7">
        <w:tab/>
        <w:t>otherwise in the public interest.</w:t>
      </w:r>
    </w:p>
    <w:p w14:paraId="0E95980B" w14:textId="77777777" w:rsidR="00EE64D7" w:rsidRPr="004653A7" w:rsidRDefault="00EE64D7" w:rsidP="00EE64D7">
      <w:pPr>
        <w:pStyle w:val="Amain"/>
      </w:pPr>
      <w:r w:rsidRPr="004653A7">
        <w:tab/>
        <w:t>(3)</w:t>
      </w:r>
      <w:r w:rsidRPr="004653A7">
        <w:tab/>
        <w:t>An access authority must—</w:t>
      </w:r>
    </w:p>
    <w:p w14:paraId="1BF69BE4" w14:textId="77777777" w:rsidR="00EE64D7" w:rsidRPr="004653A7" w:rsidRDefault="00EE64D7" w:rsidP="00EE64D7">
      <w:pPr>
        <w:pStyle w:val="Apara"/>
      </w:pPr>
      <w:r w:rsidRPr="004653A7">
        <w:tab/>
        <w:t>(a)</w:t>
      </w:r>
      <w:r w:rsidRPr="004653A7">
        <w:tab/>
        <w:t>be in writing; and</w:t>
      </w:r>
    </w:p>
    <w:p w14:paraId="5EC72EA7" w14:textId="77777777" w:rsidR="00EE64D7" w:rsidRPr="004653A7" w:rsidRDefault="00EE64D7" w:rsidP="00EE64D7">
      <w:pPr>
        <w:pStyle w:val="Apara"/>
      </w:pPr>
      <w:r w:rsidRPr="004653A7">
        <w:tab/>
        <w:t>(b)</w:t>
      </w:r>
      <w:r w:rsidRPr="004653A7">
        <w:tab/>
        <w:t>include the following information:</w:t>
      </w:r>
    </w:p>
    <w:p w14:paraId="1A5598AF" w14:textId="77777777" w:rsidR="00EE64D7" w:rsidRPr="004653A7" w:rsidRDefault="00EE64D7" w:rsidP="00EE64D7">
      <w:pPr>
        <w:pStyle w:val="Asubpara"/>
      </w:pPr>
      <w:r w:rsidRPr="004653A7">
        <w:tab/>
        <w:t>(i)</w:t>
      </w:r>
      <w:r w:rsidRPr="004653A7">
        <w:tab/>
        <w:t>the name of the person to whom the authority is issued;</w:t>
      </w:r>
    </w:p>
    <w:p w14:paraId="60CF2725" w14:textId="77777777" w:rsidR="00EE64D7" w:rsidRPr="004653A7" w:rsidRDefault="00EE64D7" w:rsidP="00EE64D7">
      <w:pPr>
        <w:pStyle w:val="Asubpara"/>
      </w:pPr>
      <w:r w:rsidRPr="004653A7">
        <w:tab/>
        <w:t>(ii)</w:t>
      </w:r>
      <w:r w:rsidRPr="004653A7">
        <w:tab/>
        <w:t>the purpose for which the authority is issued;</w:t>
      </w:r>
    </w:p>
    <w:p w14:paraId="061DB1C7" w14:textId="77777777" w:rsidR="00EE64D7" w:rsidRPr="004653A7" w:rsidRDefault="00EE64D7" w:rsidP="00EE64D7">
      <w:pPr>
        <w:pStyle w:val="Asubpara"/>
      </w:pPr>
      <w:r w:rsidRPr="004653A7">
        <w:tab/>
        <w:t>(iii)</w:t>
      </w:r>
      <w:r w:rsidRPr="004653A7">
        <w:tab/>
        <w:t xml:space="preserve">any conditions applying to the authority; </w:t>
      </w:r>
    </w:p>
    <w:p w14:paraId="3C39D205" w14:textId="77777777" w:rsidR="00EE64D7" w:rsidRPr="004653A7" w:rsidRDefault="00EE64D7" w:rsidP="00EE64D7">
      <w:pPr>
        <w:pStyle w:val="Asubpara"/>
      </w:pPr>
      <w:r w:rsidRPr="004653A7">
        <w:tab/>
        <w:t>(iv)</w:t>
      </w:r>
      <w:r w:rsidRPr="004653A7">
        <w:tab/>
        <w:t>the expiry date of the authority.</w:t>
      </w:r>
    </w:p>
    <w:p w14:paraId="113AE289" w14:textId="77777777" w:rsidR="00EE64D7" w:rsidRPr="004653A7" w:rsidRDefault="00EE64D7" w:rsidP="00EE64D7">
      <w:pPr>
        <w:pStyle w:val="AH5Sec"/>
      </w:pPr>
      <w:bookmarkStart w:id="141" w:name="_Toc30593520"/>
      <w:r w:rsidRPr="0099605F">
        <w:rPr>
          <w:rStyle w:val="CharSectNo"/>
        </w:rPr>
        <w:t>97H</w:t>
      </w:r>
      <w:r w:rsidRPr="004653A7">
        <w:tab/>
        <w:t>Monitored medicines database—offences</w:t>
      </w:r>
      <w:bookmarkEnd w:id="141"/>
    </w:p>
    <w:p w14:paraId="1B1157A5" w14:textId="77777777" w:rsidR="00EE64D7" w:rsidRPr="004653A7" w:rsidRDefault="00EE64D7" w:rsidP="00EE64D7">
      <w:pPr>
        <w:pStyle w:val="Amain"/>
      </w:pPr>
      <w:r w:rsidRPr="004653A7">
        <w:tab/>
        <w:t>(1)</w:t>
      </w:r>
      <w:r w:rsidRPr="004653A7">
        <w:tab/>
        <w:t>A person commits an offence if—</w:t>
      </w:r>
    </w:p>
    <w:p w14:paraId="035C1F6D" w14:textId="77777777" w:rsidR="00EE64D7" w:rsidRPr="004653A7" w:rsidRDefault="00EE64D7" w:rsidP="00EE64D7">
      <w:pPr>
        <w:pStyle w:val="Apara"/>
      </w:pPr>
      <w:r w:rsidRPr="004653A7">
        <w:tab/>
        <w:t>(a)</w:t>
      </w:r>
      <w:r w:rsidRPr="004653A7">
        <w:tab/>
        <w:t>the person accesses information from the monitored medicines database; and</w:t>
      </w:r>
    </w:p>
    <w:p w14:paraId="002E3AD8" w14:textId="77777777" w:rsidR="00EE64D7" w:rsidRPr="004653A7" w:rsidRDefault="00EE64D7" w:rsidP="00EE64D7">
      <w:pPr>
        <w:pStyle w:val="Apara"/>
      </w:pPr>
      <w:r w:rsidRPr="004653A7">
        <w:tab/>
        <w:t>(b)</w:t>
      </w:r>
      <w:r w:rsidRPr="004653A7">
        <w:tab/>
        <w:t>the access is not authorised under this chapter.</w:t>
      </w:r>
    </w:p>
    <w:p w14:paraId="08942453" w14:textId="77777777" w:rsidR="00EE64D7" w:rsidRPr="004653A7" w:rsidRDefault="00EE64D7" w:rsidP="00EE64D7">
      <w:pPr>
        <w:pStyle w:val="Penalty"/>
      </w:pPr>
      <w:r w:rsidRPr="004653A7">
        <w:t>Maximum penalty:  30 penalty units.</w:t>
      </w:r>
    </w:p>
    <w:p w14:paraId="36422BF1" w14:textId="77777777" w:rsidR="00EE64D7" w:rsidRPr="004653A7" w:rsidRDefault="00EE64D7" w:rsidP="00EE64D7">
      <w:pPr>
        <w:pStyle w:val="Amain"/>
      </w:pPr>
      <w:r w:rsidRPr="004653A7">
        <w:tab/>
        <w:t>(2)</w:t>
      </w:r>
      <w:r w:rsidRPr="004653A7">
        <w:tab/>
        <w:t>A person commits an offence if—</w:t>
      </w:r>
    </w:p>
    <w:p w14:paraId="239C8FB7" w14:textId="77777777" w:rsidR="00EE64D7" w:rsidRPr="004653A7" w:rsidRDefault="00EE64D7" w:rsidP="00EE64D7">
      <w:pPr>
        <w:pStyle w:val="Apara"/>
      </w:pPr>
      <w:r w:rsidRPr="004653A7">
        <w:tab/>
        <w:t>(a)</w:t>
      </w:r>
      <w:r w:rsidRPr="004653A7">
        <w:tab/>
        <w:t>the person accesses information from the monitored medicines database; and</w:t>
      </w:r>
    </w:p>
    <w:p w14:paraId="48421B7F" w14:textId="77777777" w:rsidR="00EE64D7" w:rsidRPr="004653A7" w:rsidRDefault="00EE64D7" w:rsidP="00EE64D7">
      <w:pPr>
        <w:pStyle w:val="Apara"/>
      </w:pPr>
      <w:r w:rsidRPr="004653A7">
        <w:tab/>
        <w:t>(b)</w:t>
      </w:r>
      <w:r w:rsidRPr="004653A7">
        <w:tab/>
        <w:t>the person uses the accessed information; and</w:t>
      </w:r>
    </w:p>
    <w:p w14:paraId="2B25C3EF" w14:textId="77777777" w:rsidR="00EE64D7" w:rsidRPr="004653A7" w:rsidRDefault="00EE64D7" w:rsidP="00D930E6">
      <w:pPr>
        <w:pStyle w:val="Apara"/>
        <w:keepNext/>
      </w:pPr>
      <w:r w:rsidRPr="004653A7">
        <w:tab/>
        <w:t>(c)</w:t>
      </w:r>
      <w:r w:rsidRPr="004653A7">
        <w:tab/>
        <w:t>the use is not authorised under this chapter.</w:t>
      </w:r>
    </w:p>
    <w:p w14:paraId="62DA77C5" w14:textId="77777777" w:rsidR="00EE64D7" w:rsidRPr="004653A7" w:rsidRDefault="00EE64D7" w:rsidP="00D930E6">
      <w:pPr>
        <w:pStyle w:val="Penalty"/>
        <w:keepNext/>
      </w:pPr>
      <w:r w:rsidRPr="004653A7">
        <w:t>Maximum penalty:  50 penalty units.</w:t>
      </w:r>
    </w:p>
    <w:p w14:paraId="7231B97F" w14:textId="77777777" w:rsidR="00EE64D7" w:rsidRPr="004653A7" w:rsidRDefault="00EE64D7" w:rsidP="00AA70A8">
      <w:pPr>
        <w:pStyle w:val="Amain"/>
        <w:keepNext/>
      </w:pPr>
      <w:r w:rsidRPr="004653A7">
        <w:tab/>
        <w:t>(3)</w:t>
      </w:r>
      <w:r w:rsidRPr="004653A7">
        <w:tab/>
        <w:t>A person commits an offence if—</w:t>
      </w:r>
    </w:p>
    <w:p w14:paraId="78A643C8" w14:textId="77777777" w:rsidR="00EE64D7" w:rsidRPr="004653A7" w:rsidRDefault="00EE64D7" w:rsidP="00EE64D7">
      <w:pPr>
        <w:pStyle w:val="Apara"/>
      </w:pPr>
      <w:r w:rsidRPr="004653A7">
        <w:tab/>
        <w:t>(a)</w:t>
      </w:r>
      <w:r w:rsidRPr="004653A7">
        <w:tab/>
        <w:t>the person accesses information from the monitored medicines database; and</w:t>
      </w:r>
    </w:p>
    <w:p w14:paraId="1D83393C" w14:textId="77777777" w:rsidR="00EE64D7" w:rsidRPr="004653A7" w:rsidRDefault="00EE64D7" w:rsidP="00EE64D7">
      <w:pPr>
        <w:pStyle w:val="Apara"/>
      </w:pPr>
      <w:r w:rsidRPr="004653A7">
        <w:tab/>
        <w:t>(b)</w:t>
      </w:r>
      <w:r w:rsidRPr="004653A7">
        <w:tab/>
        <w:t>the person discloses the accessed information to someone else; and</w:t>
      </w:r>
    </w:p>
    <w:p w14:paraId="4E3763B9" w14:textId="77777777" w:rsidR="00EE64D7" w:rsidRPr="004653A7" w:rsidRDefault="00EE64D7" w:rsidP="00EE64D7">
      <w:pPr>
        <w:pStyle w:val="Apara"/>
      </w:pPr>
      <w:r w:rsidRPr="004653A7">
        <w:lastRenderedPageBreak/>
        <w:tab/>
        <w:t>(c)</w:t>
      </w:r>
      <w:r w:rsidRPr="004653A7">
        <w:tab/>
        <w:t>the disclosure is not authorised under this chapter.</w:t>
      </w:r>
    </w:p>
    <w:p w14:paraId="3DF9A180" w14:textId="77777777" w:rsidR="00EE64D7" w:rsidRPr="004653A7" w:rsidRDefault="00EE64D7" w:rsidP="00EE64D7">
      <w:pPr>
        <w:pStyle w:val="Penalty"/>
      </w:pPr>
      <w:r w:rsidRPr="004653A7">
        <w:t>Maximum penalty:  50 penalty units.</w:t>
      </w:r>
    </w:p>
    <w:p w14:paraId="2CB5778E" w14:textId="77777777" w:rsidR="00EE64D7" w:rsidRPr="004653A7" w:rsidRDefault="00EE64D7" w:rsidP="00EE64D7">
      <w:pPr>
        <w:pStyle w:val="Amain"/>
      </w:pPr>
      <w:r w:rsidRPr="004653A7">
        <w:tab/>
        <w:t>(4)</w:t>
      </w:r>
      <w:r w:rsidRPr="004653A7">
        <w:tab/>
        <w:t>Strict liability applies to subsections (1) (a), (2) (a) and (3) (a).</w:t>
      </w:r>
    </w:p>
    <w:p w14:paraId="48B84413" w14:textId="77777777" w:rsidR="00EE64D7" w:rsidRPr="004653A7" w:rsidRDefault="00EE64D7" w:rsidP="00EE64D7">
      <w:pPr>
        <w:pStyle w:val="Amain"/>
      </w:pPr>
      <w:r w:rsidRPr="004653A7">
        <w:tab/>
        <w:t>(5)</w:t>
      </w:r>
      <w:r w:rsidRPr="004653A7">
        <w:tab/>
        <w:t>In this section:</w:t>
      </w:r>
    </w:p>
    <w:p w14:paraId="60185D4C" w14:textId="77777777" w:rsidR="00EE64D7" w:rsidRPr="004653A7" w:rsidRDefault="00EE64D7" w:rsidP="00EE64D7">
      <w:pPr>
        <w:pStyle w:val="aDef"/>
      </w:pPr>
      <w:r w:rsidRPr="004653A7">
        <w:rPr>
          <w:rStyle w:val="charBoldItals"/>
        </w:rPr>
        <w:t>disclose</w:t>
      </w:r>
      <w:r w:rsidRPr="004653A7">
        <w:t>, in relation to information accessed from the monitored medicines database, includes—</w:t>
      </w:r>
    </w:p>
    <w:p w14:paraId="21C028FE" w14:textId="77777777" w:rsidR="00EE64D7" w:rsidRPr="004653A7" w:rsidRDefault="00EE64D7" w:rsidP="00EE64D7">
      <w:pPr>
        <w:pStyle w:val="aDefpara"/>
      </w:pPr>
      <w:r w:rsidRPr="004653A7">
        <w:tab/>
        <w:t>(a)</w:t>
      </w:r>
      <w:r w:rsidRPr="004653A7">
        <w:tab/>
        <w:t>communicate the information; or</w:t>
      </w:r>
    </w:p>
    <w:p w14:paraId="63F15FD4" w14:textId="77777777" w:rsidR="00EE64D7" w:rsidRPr="004653A7" w:rsidRDefault="00EE64D7" w:rsidP="00EE64D7">
      <w:pPr>
        <w:pStyle w:val="aDefpara"/>
      </w:pPr>
      <w:r w:rsidRPr="004653A7">
        <w:tab/>
        <w:t>(b)</w:t>
      </w:r>
      <w:r w:rsidRPr="004653A7">
        <w:tab/>
        <w:t>publish the information.</w:t>
      </w:r>
    </w:p>
    <w:p w14:paraId="3DF633C3" w14:textId="77777777" w:rsidR="00EE64D7" w:rsidRPr="004653A7" w:rsidRDefault="00EE64D7" w:rsidP="00EE64D7">
      <w:pPr>
        <w:pStyle w:val="aDef"/>
      </w:pPr>
      <w:r w:rsidRPr="004653A7">
        <w:rPr>
          <w:rStyle w:val="charBoldItals"/>
        </w:rPr>
        <w:t>use</w:t>
      </w:r>
      <w:r w:rsidRPr="004653A7">
        <w:t>, in relation to information accessed from the monitored medicines database, includes make a record of the information.</w:t>
      </w:r>
    </w:p>
    <w:p w14:paraId="292CA153" w14:textId="77777777" w:rsidR="009738F8" w:rsidRDefault="009738F8">
      <w:pPr>
        <w:pStyle w:val="PageBreak"/>
      </w:pPr>
      <w:r>
        <w:br w:type="page"/>
      </w:r>
    </w:p>
    <w:p w14:paraId="3035ACB1" w14:textId="77777777" w:rsidR="009738F8" w:rsidRPr="0099605F" w:rsidRDefault="009738F8">
      <w:pPr>
        <w:pStyle w:val="AH1Chapter"/>
      </w:pPr>
      <w:bookmarkStart w:id="142" w:name="_Toc30593521"/>
      <w:r w:rsidRPr="0099605F">
        <w:rPr>
          <w:rStyle w:val="CharChapNo"/>
        </w:rPr>
        <w:lastRenderedPageBreak/>
        <w:t>Chapter 7</w:t>
      </w:r>
      <w:r>
        <w:tab/>
      </w:r>
      <w:r w:rsidRPr="0099605F">
        <w:rPr>
          <w:rStyle w:val="CharChapText"/>
        </w:rPr>
        <w:t>Enforcement</w:t>
      </w:r>
      <w:bookmarkEnd w:id="142"/>
    </w:p>
    <w:p w14:paraId="162EDD57" w14:textId="77777777" w:rsidR="009738F8" w:rsidRPr="0099605F" w:rsidRDefault="009738F8">
      <w:pPr>
        <w:pStyle w:val="AH2Part"/>
      </w:pPr>
      <w:bookmarkStart w:id="143" w:name="_Toc30593522"/>
      <w:r w:rsidRPr="0099605F">
        <w:rPr>
          <w:rStyle w:val="CharPartNo"/>
        </w:rPr>
        <w:t>Part 7.1</w:t>
      </w:r>
      <w:r>
        <w:tab/>
      </w:r>
      <w:r w:rsidRPr="0099605F">
        <w:rPr>
          <w:rStyle w:val="CharPartText"/>
        </w:rPr>
        <w:t>Inspection and seizure powers</w:t>
      </w:r>
      <w:bookmarkEnd w:id="143"/>
    </w:p>
    <w:p w14:paraId="1EEE20AF" w14:textId="77777777" w:rsidR="009738F8" w:rsidRPr="0099605F" w:rsidRDefault="009738F8">
      <w:pPr>
        <w:pStyle w:val="AH3Div"/>
      </w:pPr>
      <w:bookmarkStart w:id="144" w:name="_Toc30593523"/>
      <w:r w:rsidRPr="0099605F">
        <w:rPr>
          <w:rStyle w:val="CharDivNo"/>
        </w:rPr>
        <w:t>Division 7.1.1</w:t>
      </w:r>
      <w:r>
        <w:tab/>
      </w:r>
      <w:r w:rsidRPr="0099605F">
        <w:rPr>
          <w:rStyle w:val="CharDivText"/>
        </w:rPr>
        <w:t>Preliminary</w:t>
      </w:r>
      <w:bookmarkEnd w:id="144"/>
    </w:p>
    <w:p w14:paraId="30689764" w14:textId="77777777" w:rsidR="009738F8" w:rsidRDefault="009738F8">
      <w:pPr>
        <w:pStyle w:val="AH5Sec"/>
      </w:pPr>
      <w:bookmarkStart w:id="145" w:name="_Toc30593524"/>
      <w:r w:rsidRPr="0099605F">
        <w:rPr>
          <w:rStyle w:val="CharSectNo"/>
        </w:rPr>
        <w:t>98</w:t>
      </w:r>
      <w:r>
        <w:tab/>
        <w:t>Definitions—pt 7.1</w:t>
      </w:r>
      <w:bookmarkEnd w:id="145"/>
    </w:p>
    <w:p w14:paraId="3784AB8C" w14:textId="77777777" w:rsidR="009738F8" w:rsidRDefault="009738F8">
      <w:pPr>
        <w:pStyle w:val="Amainreturn"/>
        <w:keepNext/>
      </w:pPr>
      <w:r>
        <w:t>In this part:</w:t>
      </w:r>
    </w:p>
    <w:p w14:paraId="77B5F9FD" w14:textId="77777777" w:rsidR="009738F8" w:rsidRDefault="009738F8">
      <w:pPr>
        <w:pStyle w:val="aDef"/>
        <w:keepNext/>
      </w:pPr>
      <w:r>
        <w:rPr>
          <w:rStyle w:val="charBoldItals"/>
        </w:rPr>
        <w:t>connected</w:t>
      </w:r>
      <w:r>
        <w:t xml:space="preserve">—a thing is </w:t>
      </w:r>
      <w:r>
        <w:rPr>
          <w:rStyle w:val="charBoldItals"/>
        </w:rPr>
        <w:t>connected</w:t>
      </w:r>
      <w:r>
        <w:t xml:space="preserve"> with an offence if—</w:t>
      </w:r>
    </w:p>
    <w:p w14:paraId="1B4460D7" w14:textId="77777777" w:rsidR="009738F8" w:rsidRDefault="009738F8">
      <w:pPr>
        <w:pStyle w:val="aDefpara"/>
      </w:pPr>
      <w:r>
        <w:tab/>
        <w:t>(a)</w:t>
      </w:r>
      <w:r>
        <w:tab/>
        <w:t>the offence has been committed in relation to it; or</w:t>
      </w:r>
    </w:p>
    <w:p w14:paraId="2943CA62" w14:textId="77777777" w:rsidR="009738F8" w:rsidRDefault="009738F8">
      <w:pPr>
        <w:pStyle w:val="aDefpara"/>
      </w:pPr>
      <w:r>
        <w:tab/>
        <w:t>(b)</w:t>
      </w:r>
      <w:r>
        <w:tab/>
        <w:t>it will provide evidence of the commission of the offence; or</w:t>
      </w:r>
    </w:p>
    <w:p w14:paraId="28B7E6DF" w14:textId="77777777" w:rsidR="009738F8" w:rsidRDefault="009738F8">
      <w:pPr>
        <w:pStyle w:val="aDefpara"/>
      </w:pPr>
      <w:r>
        <w:tab/>
        <w:t>(c)</w:t>
      </w:r>
      <w:r>
        <w:tab/>
        <w:t>it was used, is being used, or is intended to be used, to commit the offence.</w:t>
      </w:r>
    </w:p>
    <w:p w14:paraId="3220C79D" w14:textId="77777777" w:rsidR="009738F8" w:rsidRDefault="009738F8">
      <w:pPr>
        <w:pStyle w:val="aDef"/>
        <w:keepNext/>
      </w:pPr>
      <w:r>
        <w:rPr>
          <w:rStyle w:val="charBoldItals"/>
        </w:rPr>
        <w:t>occupier</w:t>
      </w:r>
      <w:r>
        <w:t>, of premises, includes—</w:t>
      </w:r>
    </w:p>
    <w:p w14:paraId="2E969A44" w14:textId="77777777" w:rsidR="009738F8" w:rsidRDefault="009738F8">
      <w:pPr>
        <w:pStyle w:val="aDefpara"/>
      </w:pPr>
      <w:r>
        <w:tab/>
        <w:t>(a)</w:t>
      </w:r>
      <w:r>
        <w:tab/>
        <w:t>a person believed on reasonable grounds to be an occupier of the premises; and</w:t>
      </w:r>
    </w:p>
    <w:p w14:paraId="62A90070" w14:textId="77777777" w:rsidR="009738F8" w:rsidRDefault="009738F8">
      <w:pPr>
        <w:pStyle w:val="aDefpara"/>
      </w:pPr>
      <w:r>
        <w:tab/>
        <w:t>(b)</w:t>
      </w:r>
      <w:r>
        <w:tab/>
        <w:t>a person apparently in charge of the premises.</w:t>
      </w:r>
    </w:p>
    <w:p w14:paraId="0882AB72" w14:textId="77777777" w:rsidR="009738F8" w:rsidRDefault="009738F8">
      <w:pPr>
        <w:pStyle w:val="aDef"/>
      </w:pPr>
      <w:r>
        <w:rPr>
          <w:rStyle w:val="charBoldItals"/>
        </w:rPr>
        <w:t>offence</w:t>
      </w:r>
      <w:r>
        <w:t xml:space="preserve"> includes an offence that there are reasonable grounds for believing has been, is being, or will be, committed.</w:t>
      </w:r>
    </w:p>
    <w:p w14:paraId="17F7F754" w14:textId="77777777" w:rsidR="009738F8" w:rsidRDefault="009738F8">
      <w:pPr>
        <w:pStyle w:val="AH5Sec"/>
      </w:pPr>
      <w:bookmarkStart w:id="146" w:name="_Toc30593525"/>
      <w:r w:rsidRPr="0099605F">
        <w:rPr>
          <w:rStyle w:val="CharSectNo"/>
        </w:rPr>
        <w:t>99</w:t>
      </w:r>
      <w:r>
        <w:tab/>
        <w:t xml:space="preserve">Meaning of </w:t>
      </w:r>
      <w:r w:rsidRPr="00B517DA">
        <w:rPr>
          <w:rStyle w:val="charItals"/>
        </w:rPr>
        <w:t>medicines and poisons inspector</w:t>
      </w:r>
      <w:r>
        <w:t>—Act</w:t>
      </w:r>
      <w:bookmarkEnd w:id="146"/>
    </w:p>
    <w:p w14:paraId="1ED80CDC" w14:textId="77777777" w:rsidR="009738F8" w:rsidRDefault="009738F8">
      <w:pPr>
        <w:pStyle w:val="Amainreturn"/>
        <w:keepNext/>
      </w:pPr>
      <w:r>
        <w:t>In this Act:</w:t>
      </w:r>
    </w:p>
    <w:p w14:paraId="6172285D" w14:textId="77777777" w:rsidR="009738F8" w:rsidRDefault="009738F8">
      <w:pPr>
        <w:pStyle w:val="aDef"/>
        <w:keepNext/>
        <w:rPr>
          <w:color w:val="000000"/>
        </w:rPr>
      </w:pPr>
      <w:r w:rsidRPr="00B517DA">
        <w:rPr>
          <w:rStyle w:val="charBoldItals"/>
        </w:rPr>
        <w:t>medicines and poisons inspector</w:t>
      </w:r>
      <w:r>
        <w:rPr>
          <w:color w:val="000000"/>
        </w:rPr>
        <w:t xml:space="preserve"> means—</w:t>
      </w:r>
    </w:p>
    <w:p w14:paraId="73836CD2" w14:textId="77777777" w:rsidR="009738F8" w:rsidRDefault="009738F8">
      <w:pPr>
        <w:pStyle w:val="aDefpara"/>
      </w:pPr>
      <w:r>
        <w:tab/>
        <w:t>(a)</w:t>
      </w:r>
      <w:r>
        <w:tab/>
        <w:t>a police officer; or</w:t>
      </w:r>
    </w:p>
    <w:p w14:paraId="13F2A9DB" w14:textId="77777777" w:rsidR="009738F8" w:rsidRDefault="009738F8">
      <w:pPr>
        <w:pStyle w:val="aDefpara"/>
      </w:pPr>
      <w:r>
        <w:tab/>
        <w:t>(b)</w:t>
      </w:r>
      <w:r>
        <w:tab/>
        <w:t>a person appointed under section 100.</w:t>
      </w:r>
    </w:p>
    <w:p w14:paraId="5F6AE9E2" w14:textId="77777777" w:rsidR="009738F8" w:rsidRPr="0099605F" w:rsidRDefault="009738F8">
      <w:pPr>
        <w:pStyle w:val="AH3Div"/>
      </w:pPr>
      <w:bookmarkStart w:id="147" w:name="_Toc30593526"/>
      <w:r w:rsidRPr="0099605F">
        <w:rPr>
          <w:rStyle w:val="CharDivNo"/>
        </w:rPr>
        <w:lastRenderedPageBreak/>
        <w:t>Division 7.1.2</w:t>
      </w:r>
      <w:r>
        <w:tab/>
      </w:r>
      <w:r w:rsidRPr="0099605F">
        <w:rPr>
          <w:rStyle w:val="CharDivText"/>
        </w:rPr>
        <w:t>Medicines and poisons inspectors</w:t>
      </w:r>
      <w:bookmarkEnd w:id="147"/>
    </w:p>
    <w:p w14:paraId="239B6D34" w14:textId="77777777" w:rsidR="009738F8" w:rsidRDefault="009738F8">
      <w:pPr>
        <w:pStyle w:val="AH5Sec"/>
      </w:pPr>
      <w:bookmarkStart w:id="148" w:name="_Toc30593527"/>
      <w:r w:rsidRPr="0099605F">
        <w:rPr>
          <w:rStyle w:val="CharSectNo"/>
        </w:rPr>
        <w:t>100</w:t>
      </w:r>
      <w:r>
        <w:tab/>
        <w:t>Appointment of medicines and poisons inspectors</w:t>
      </w:r>
      <w:bookmarkEnd w:id="148"/>
    </w:p>
    <w:p w14:paraId="1CB91F29" w14:textId="77777777" w:rsidR="009738F8" w:rsidRDefault="009738F8">
      <w:pPr>
        <w:pStyle w:val="Amainreturn"/>
        <w:keepNext/>
      </w:pPr>
      <w:r>
        <w:t>The chief health officer may appoint a public servant to be a medicines and poisons inspector for this Act.</w:t>
      </w:r>
    </w:p>
    <w:p w14:paraId="04ED3560" w14:textId="433D37A5" w:rsidR="009738F8" w:rsidRDefault="009738F8">
      <w:pPr>
        <w:pStyle w:val="aNote"/>
        <w:keepNext/>
      </w:pPr>
      <w:r>
        <w:rPr>
          <w:rStyle w:val="charItals"/>
        </w:rPr>
        <w:t>Note 1</w:t>
      </w:r>
      <w:r>
        <w:rPr>
          <w:rStyle w:val="charItals"/>
        </w:rPr>
        <w:tab/>
      </w:r>
      <w:r>
        <w:t xml:space="preserve">For the making of appointments (including acting appointments), see the </w:t>
      </w:r>
      <w:hyperlink r:id="rId71" w:tooltip="A2001-14" w:history="1">
        <w:r w:rsidR="004258D1" w:rsidRPr="004258D1">
          <w:rPr>
            <w:rStyle w:val="charCitHyperlinkAbbrev"/>
          </w:rPr>
          <w:t>Legislation Act</w:t>
        </w:r>
      </w:hyperlink>
      <w:r>
        <w:t>, pt 19.3.</w:t>
      </w:r>
    </w:p>
    <w:p w14:paraId="1B25504F" w14:textId="11BB9B6B" w:rsidR="009738F8" w:rsidRDefault="009738F8">
      <w:pPr>
        <w:pStyle w:val="aNote"/>
      </w:pPr>
      <w:r>
        <w:rPr>
          <w:rStyle w:val="charItals"/>
        </w:rPr>
        <w:t>Note 2</w:t>
      </w:r>
      <w:r>
        <w:rPr>
          <w:rStyle w:val="charItals"/>
        </w:rPr>
        <w:tab/>
      </w:r>
      <w:r>
        <w:t xml:space="preserve">In particular, a person may be appointed for a particular provision of a law (see </w:t>
      </w:r>
      <w:hyperlink r:id="rId72" w:tooltip="A2001-14" w:history="1">
        <w:r w:rsidR="004258D1" w:rsidRPr="004258D1">
          <w:rPr>
            <w:rStyle w:val="charCitHyperlinkAbbrev"/>
          </w:rPr>
          <w:t>Legislation Act</w:t>
        </w:r>
      </w:hyperlink>
      <w:r>
        <w:t xml:space="preserve">, s 7 (3)) and an appointment may be made by naming a person or nominating the occupant of a position (see </w:t>
      </w:r>
      <w:hyperlink r:id="rId73" w:tooltip="A2001-14" w:history="1">
        <w:r w:rsidR="004258D1" w:rsidRPr="004258D1">
          <w:rPr>
            <w:rStyle w:val="charCitHyperlinkAbbrev"/>
          </w:rPr>
          <w:t>Legislation Act</w:t>
        </w:r>
      </w:hyperlink>
      <w:r>
        <w:t>, s 207).</w:t>
      </w:r>
    </w:p>
    <w:p w14:paraId="0186B587" w14:textId="77777777" w:rsidR="009738F8" w:rsidRDefault="009738F8">
      <w:pPr>
        <w:pStyle w:val="AH5Sec"/>
      </w:pPr>
      <w:bookmarkStart w:id="149" w:name="_Toc30593528"/>
      <w:r w:rsidRPr="0099605F">
        <w:rPr>
          <w:rStyle w:val="CharSectNo"/>
        </w:rPr>
        <w:t>101</w:t>
      </w:r>
      <w:r>
        <w:tab/>
        <w:t>Identity cards</w:t>
      </w:r>
      <w:bookmarkEnd w:id="149"/>
    </w:p>
    <w:p w14:paraId="27EEB2D1" w14:textId="77777777" w:rsidR="009738F8" w:rsidRDefault="009738F8">
      <w:pPr>
        <w:pStyle w:val="Amain"/>
      </w:pPr>
      <w:r>
        <w:tab/>
        <w:t>(1)</w:t>
      </w:r>
      <w:r>
        <w:tab/>
        <w:t>The chief health officer must give a medicines and poisons inspector (other than a police officer) an identity card stating the person’s name and that the person is a medicines and poisons inspector.</w:t>
      </w:r>
    </w:p>
    <w:p w14:paraId="0B4ECD4D" w14:textId="77777777" w:rsidR="009738F8" w:rsidRDefault="009738F8">
      <w:pPr>
        <w:pStyle w:val="Amain"/>
      </w:pPr>
      <w:r>
        <w:tab/>
        <w:t>(2)</w:t>
      </w:r>
      <w:r>
        <w:tab/>
        <w:t>The identity card must show—</w:t>
      </w:r>
    </w:p>
    <w:p w14:paraId="6926CBFD" w14:textId="77777777" w:rsidR="009738F8" w:rsidRDefault="009738F8">
      <w:pPr>
        <w:pStyle w:val="Apara"/>
      </w:pPr>
      <w:r>
        <w:tab/>
        <w:t>(a)</w:t>
      </w:r>
      <w:r>
        <w:tab/>
        <w:t>a recent photograph of the person; and</w:t>
      </w:r>
    </w:p>
    <w:p w14:paraId="106C9645" w14:textId="77777777" w:rsidR="009738F8" w:rsidRDefault="009738F8">
      <w:pPr>
        <w:pStyle w:val="Apara"/>
      </w:pPr>
      <w:r>
        <w:tab/>
        <w:t>(b)</w:t>
      </w:r>
      <w:r>
        <w:tab/>
        <w:t>the card’s date of issue and expiry; and</w:t>
      </w:r>
    </w:p>
    <w:p w14:paraId="30CD9FB2" w14:textId="77777777" w:rsidR="009738F8" w:rsidRDefault="009738F8">
      <w:pPr>
        <w:pStyle w:val="Apara"/>
      </w:pPr>
      <w:r>
        <w:tab/>
        <w:t>(c)</w:t>
      </w:r>
      <w:r>
        <w:tab/>
        <w:t>anything else prescribed by regulation.</w:t>
      </w:r>
    </w:p>
    <w:p w14:paraId="5B744634" w14:textId="77777777" w:rsidR="009738F8" w:rsidRDefault="009738F8">
      <w:pPr>
        <w:pStyle w:val="Amain"/>
      </w:pPr>
      <w:r>
        <w:tab/>
        <w:t>(3)</w:t>
      </w:r>
      <w:r>
        <w:tab/>
        <w:t>A person commits an offence if—</w:t>
      </w:r>
    </w:p>
    <w:p w14:paraId="16B6313A" w14:textId="77777777" w:rsidR="009738F8" w:rsidRDefault="009738F8">
      <w:pPr>
        <w:pStyle w:val="Apara"/>
      </w:pPr>
      <w:r>
        <w:tab/>
        <w:t>(a)</w:t>
      </w:r>
      <w:r>
        <w:tab/>
        <w:t>the person stops being a medicines and poisons inspector; and</w:t>
      </w:r>
    </w:p>
    <w:p w14:paraId="668B4CF8" w14:textId="77777777" w:rsidR="009738F8" w:rsidRDefault="009738F8">
      <w:pPr>
        <w:pStyle w:val="Apara"/>
        <w:keepNext/>
      </w:pPr>
      <w:r>
        <w:tab/>
        <w:t>(b)</w:t>
      </w:r>
      <w:r>
        <w:tab/>
        <w:t>the person does not return the person’s identity card to the chief health officer as soon as practicable (but not later than 7 days) after the day the person stops being a medicines and poisons inspector.</w:t>
      </w:r>
    </w:p>
    <w:p w14:paraId="0914AA34" w14:textId="77777777" w:rsidR="009738F8" w:rsidRDefault="009738F8">
      <w:pPr>
        <w:pStyle w:val="Penalty"/>
        <w:keepNext/>
      </w:pPr>
      <w:r>
        <w:t>Maximum penalty:  1 penalty unit.</w:t>
      </w:r>
    </w:p>
    <w:p w14:paraId="78D233C6" w14:textId="77777777" w:rsidR="009738F8" w:rsidRDefault="009738F8">
      <w:pPr>
        <w:pStyle w:val="Amain"/>
      </w:pPr>
      <w:r>
        <w:tab/>
        <w:t>(4)</w:t>
      </w:r>
      <w:r>
        <w:tab/>
        <w:t>An offence against this section is a strict liability offence.</w:t>
      </w:r>
    </w:p>
    <w:p w14:paraId="33193D8C" w14:textId="77777777" w:rsidR="009738F8" w:rsidRPr="0099605F" w:rsidRDefault="009738F8">
      <w:pPr>
        <w:pStyle w:val="AH3Div"/>
      </w:pPr>
      <w:bookmarkStart w:id="150" w:name="_Toc30593529"/>
      <w:r w:rsidRPr="0099605F">
        <w:rPr>
          <w:rStyle w:val="CharDivNo"/>
        </w:rPr>
        <w:lastRenderedPageBreak/>
        <w:t>Division 7.1.3</w:t>
      </w:r>
      <w:r>
        <w:tab/>
      </w:r>
      <w:r w:rsidRPr="0099605F">
        <w:rPr>
          <w:rStyle w:val="CharDivText"/>
        </w:rPr>
        <w:t>Powers of medicines and poisons inspectors</w:t>
      </w:r>
      <w:bookmarkEnd w:id="150"/>
    </w:p>
    <w:p w14:paraId="6A5AFF32" w14:textId="77777777" w:rsidR="009738F8" w:rsidRDefault="009738F8">
      <w:pPr>
        <w:pStyle w:val="AH5Sec"/>
      </w:pPr>
      <w:bookmarkStart w:id="151" w:name="_Toc30593530"/>
      <w:r w:rsidRPr="0099605F">
        <w:rPr>
          <w:rStyle w:val="CharSectNo"/>
        </w:rPr>
        <w:t>102</w:t>
      </w:r>
      <w:r>
        <w:tab/>
        <w:t>Power to enter premises</w:t>
      </w:r>
      <w:bookmarkEnd w:id="151"/>
    </w:p>
    <w:p w14:paraId="3FFD0B1D" w14:textId="77777777" w:rsidR="009738F8" w:rsidRDefault="009738F8">
      <w:pPr>
        <w:pStyle w:val="Amain"/>
      </w:pPr>
      <w:r>
        <w:tab/>
        <w:t>(1)</w:t>
      </w:r>
      <w:r>
        <w:tab/>
        <w:t>For this Act, a medicines and poisons inspector may—</w:t>
      </w:r>
    </w:p>
    <w:p w14:paraId="69A02B3A" w14:textId="77777777" w:rsidR="009738F8" w:rsidRDefault="009738F8">
      <w:pPr>
        <w:pStyle w:val="Apara"/>
      </w:pPr>
      <w:r>
        <w:tab/>
        <w:t>(a)</w:t>
      </w:r>
      <w:r>
        <w:tab/>
        <w:t>at any reasonable time, enter premises that the public is entitled to use or that are open to the public (whether or not on payment); or</w:t>
      </w:r>
    </w:p>
    <w:p w14:paraId="40A74C27" w14:textId="77777777" w:rsidR="009738F8" w:rsidRDefault="009738F8">
      <w:pPr>
        <w:pStyle w:val="Apara"/>
      </w:pPr>
      <w:r>
        <w:tab/>
        <w:t>(</w:t>
      </w:r>
      <w:r w:rsidR="00D83BD6">
        <w:t>b</w:t>
      </w:r>
      <w:r>
        <w:t>)</w:t>
      </w:r>
      <w:r>
        <w:tab/>
        <w:t>at any time, enter premises with the occupier’s consent; or</w:t>
      </w:r>
    </w:p>
    <w:p w14:paraId="6D214636" w14:textId="77777777" w:rsidR="009738F8" w:rsidRDefault="009738F8">
      <w:pPr>
        <w:pStyle w:val="Apara"/>
        <w:rPr>
          <w:color w:val="000000"/>
        </w:rPr>
      </w:pPr>
      <w:r>
        <w:rPr>
          <w:color w:val="000000"/>
        </w:rPr>
        <w:tab/>
        <w:t>(</w:t>
      </w:r>
      <w:r w:rsidR="00D83BD6">
        <w:rPr>
          <w:color w:val="000000"/>
        </w:rPr>
        <w:t>c</w:t>
      </w:r>
      <w:r>
        <w:rPr>
          <w:color w:val="000000"/>
        </w:rPr>
        <w:t>)</w:t>
      </w:r>
      <w:r>
        <w:rPr>
          <w:color w:val="000000"/>
        </w:rPr>
        <w:tab/>
        <w:t>enter premises in accordance with a search warrant; or</w:t>
      </w:r>
    </w:p>
    <w:p w14:paraId="308F81D9" w14:textId="77777777" w:rsidR="009738F8" w:rsidRDefault="009738F8">
      <w:pPr>
        <w:pStyle w:val="Apara"/>
      </w:pPr>
      <w:r>
        <w:tab/>
        <w:t>(</w:t>
      </w:r>
      <w:r w:rsidR="00D83BD6">
        <w:t>d</w:t>
      </w:r>
      <w:r>
        <w:t>)</w:t>
      </w:r>
      <w:r>
        <w:tab/>
        <w:t>at any time, enter premises if the inspector believes on reasonable grounds that the circumstances are so serious and urgent that immediate entry to the premises without the authority of a search warrant is necessary.</w:t>
      </w:r>
    </w:p>
    <w:p w14:paraId="0C7541F8" w14:textId="77777777" w:rsidR="009738F8" w:rsidRDefault="009738F8">
      <w:pPr>
        <w:pStyle w:val="Amain"/>
      </w:pPr>
      <w:r>
        <w:tab/>
        <w:t>(2)</w:t>
      </w:r>
      <w:r>
        <w:tab/>
        <w:t>However, subsection (1) (a) does not authorise entry into a part of premises that is being used only for residential purposes.</w:t>
      </w:r>
    </w:p>
    <w:p w14:paraId="09707C4C" w14:textId="77777777" w:rsidR="009738F8" w:rsidRDefault="009738F8">
      <w:pPr>
        <w:pStyle w:val="Amain"/>
      </w:pPr>
      <w:r>
        <w:tab/>
        <w:t>(3)</w:t>
      </w:r>
      <w:r>
        <w:tab/>
        <w:t>A medicines and poisons inspector may, without the consent of the occupier of premises, enter land around the premises to ask for consent to enter the premises.</w:t>
      </w:r>
    </w:p>
    <w:p w14:paraId="3B5D21BD" w14:textId="77777777" w:rsidR="009738F8" w:rsidRDefault="009738F8">
      <w:pPr>
        <w:pStyle w:val="Amain"/>
      </w:pPr>
      <w:r>
        <w:tab/>
        <w:t>(4)</w:t>
      </w:r>
      <w:r>
        <w:tab/>
        <w:t>To remove any doubt, a medicines and poisons inspector may enter premises under subsection (1) without payment of an entry fee or other charge.</w:t>
      </w:r>
    </w:p>
    <w:p w14:paraId="7EE416FD" w14:textId="77777777" w:rsidR="009738F8" w:rsidRDefault="009738F8">
      <w:pPr>
        <w:pStyle w:val="Amain"/>
        <w:keepNext/>
      </w:pPr>
      <w:r>
        <w:tab/>
        <w:t>(5)</w:t>
      </w:r>
      <w:r>
        <w:tab/>
        <w:t>In this section:</w:t>
      </w:r>
    </w:p>
    <w:p w14:paraId="0F52E51E" w14:textId="77777777" w:rsidR="009738F8" w:rsidRDefault="009738F8">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14:paraId="7A2C7774" w14:textId="77777777" w:rsidR="009738F8" w:rsidRDefault="009738F8">
      <w:pPr>
        <w:pStyle w:val="AH5Sec"/>
      </w:pPr>
      <w:bookmarkStart w:id="152" w:name="_Toc30593531"/>
      <w:r w:rsidRPr="0099605F">
        <w:rPr>
          <w:rStyle w:val="CharSectNo"/>
        </w:rPr>
        <w:lastRenderedPageBreak/>
        <w:t>103</w:t>
      </w:r>
      <w:r>
        <w:tab/>
        <w:t>Production of identity card</w:t>
      </w:r>
      <w:bookmarkEnd w:id="152"/>
    </w:p>
    <w:p w14:paraId="16EF88E4" w14:textId="77777777" w:rsidR="009738F8" w:rsidRDefault="009738F8">
      <w:pPr>
        <w:pStyle w:val="Amainreturn"/>
      </w:pPr>
      <w:r>
        <w:t>A medicines and poisons inspector must not remain at premises entered under this part if the inspector does not produce his or her identity card when asked by the occupier.</w:t>
      </w:r>
    </w:p>
    <w:p w14:paraId="7E634E18" w14:textId="77777777" w:rsidR="009738F8" w:rsidRDefault="009738F8">
      <w:pPr>
        <w:pStyle w:val="AH5Sec"/>
      </w:pPr>
      <w:bookmarkStart w:id="153" w:name="_Toc30593532"/>
      <w:r w:rsidRPr="0099605F">
        <w:rPr>
          <w:rStyle w:val="CharSectNo"/>
        </w:rPr>
        <w:t>104</w:t>
      </w:r>
      <w:r>
        <w:tab/>
        <w:t>Consent to entry</w:t>
      </w:r>
      <w:bookmarkEnd w:id="153"/>
    </w:p>
    <w:p w14:paraId="42B7E28F" w14:textId="77777777" w:rsidR="009738F8" w:rsidRDefault="009738F8">
      <w:pPr>
        <w:pStyle w:val="Amain"/>
      </w:pPr>
      <w:r>
        <w:tab/>
        <w:t>(1)</w:t>
      </w:r>
      <w:r>
        <w:tab/>
        <w:t>When seeking the consent of an occupier of premises to enter the premises under section 102 (1) (b), a medicines and poisons inspector must—</w:t>
      </w:r>
    </w:p>
    <w:p w14:paraId="237B5AE6" w14:textId="77777777" w:rsidR="009738F8" w:rsidRDefault="009738F8">
      <w:pPr>
        <w:pStyle w:val="Apara"/>
      </w:pPr>
      <w:r>
        <w:tab/>
        <w:t>(a)</w:t>
      </w:r>
      <w:r>
        <w:tab/>
        <w:t>produce his or her identity card; and</w:t>
      </w:r>
    </w:p>
    <w:p w14:paraId="4E5ADFF4" w14:textId="77777777" w:rsidR="009738F8" w:rsidRDefault="009738F8">
      <w:pPr>
        <w:pStyle w:val="Apara"/>
      </w:pPr>
      <w:r>
        <w:tab/>
        <w:t>(b)</w:t>
      </w:r>
      <w:r>
        <w:tab/>
        <w:t>tell the occupier—</w:t>
      </w:r>
    </w:p>
    <w:p w14:paraId="0F4E688A" w14:textId="77777777" w:rsidR="009738F8" w:rsidRDefault="009738F8">
      <w:pPr>
        <w:pStyle w:val="Asubpara"/>
      </w:pPr>
      <w:r>
        <w:tab/>
        <w:t>(i)</w:t>
      </w:r>
      <w:r>
        <w:tab/>
        <w:t>the purpose of the entry; and</w:t>
      </w:r>
    </w:p>
    <w:p w14:paraId="4E0D21E4" w14:textId="77777777" w:rsidR="009738F8" w:rsidRDefault="009738F8">
      <w:pPr>
        <w:pStyle w:val="Asubpara"/>
      </w:pPr>
      <w:r>
        <w:tab/>
        <w:t>(ii)</w:t>
      </w:r>
      <w:r>
        <w:tab/>
        <w:t>that anything found and seized under this part may be used in evidence in court; and</w:t>
      </w:r>
    </w:p>
    <w:p w14:paraId="68DA04AA" w14:textId="77777777" w:rsidR="009738F8" w:rsidRDefault="009738F8">
      <w:pPr>
        <w:pStyle w:val="Asubpara"/>
      </w:pPr>
      <w:r>
        <w:tab/>
        <w:t>(iii)</w:t>
      </w:r>
      <w:r>
        <w:tab/>
        <w:t>that consent may be refused.</w:t>
      </w:r>
    </w:p>
    <w:p w14:paraId="0EF1C9A0" w14:textId="77777777" w:rsidR="009738F8" w:rsidRDefault="009738F8">
      <w:pPr>
        <w:pStyle w:val="Amain"/>
      </w:pPr>
      <w:r>
        <w:tab/>
        <w:t>(2)</w:t>
      </w:r>
      <w:r>
        <w:tab/>
        <w:t xml:space="preserve">If the occupier consents, the medicines and poisons inspector must ask the occupier to sign a written acknowledgment (an </w:t>
      </w:r>
      <w:r>
        <w:rPr>
          <w:rStyle w:val="charBoldItals"/>
        </w:rPr>
        <w:t>acknowledgement of consent</w:t>
      </w:r>
      <w:r>
        <w:t>)—</w:t>
      </w:r>
    </w:p>
    <w:p w14:paraId="6CD0A6C2" w14:textId="77777777" w:rsidR="009738F8" w:rsidRDefault="009738F8">
      <w:pPr>
        <w:pStyle w:val="Apara"/>
      </w:pPr>
      <w:r>
        <w:tab/>
        <w:t>(a)</w:t>
      </w:r>
      <w:r>
        <w:tab/>
        <w:t>that the occupier was told—</w:t>
      </w:r>
    </w:p>
    <w:p w14:paraId="1B9A640E" w14:textId="77777777" w:rsidR="009738F8" w:rsidRDefault="009738F8">
      <w:pPr>
        <w:pStyle w:val="Asubpara"/>
      </w:pPr>
      <w:r>
        <w:tab/>
        <w:t>(i)</w:t>
      </w:r>
      <w:r>
        <w:tab/>
        <w:t>the purpose of the entry; and</w:t>
      </w:r>
    </w:p>
    <w:p w14:paraId="0CFD1F11" w14:textId="77777777" w:rsidR="009738F8" w:rsidRDefault="009738F8">
      <w:pPr>
        <w:pStyle w:val="Asubpara"/>
      </w:pPr>
      <w:r>
        <w:tab/>
        <w:t>(ii)</w:t>
      </w:r>
      <w:r>
        <w:tab/>
        <w:t>that anything found and seized under this part may be used in evidence in court; and</w:t>
      </w:r>
    </w:p>
    <w:p w14:paraId="659D8892" w14:textId="77777777" w:rsidR="009738F8" w:rsidRDefault="009738F8">
      <w:pPr>
        <w:pStyle w:val="Asubpara"/>
      </w:pPr>
      <w:r>
        <w:tab/>
        <w:t>(iii)</w:t>
      </w:r>
      <w:r>
        <w:tab/>
        <w:t>that consent may be refused; and</w:t>
      </w:r>
    </w:p>
    <w:p w14:paraId="678D281F" w14:textId="77777777" w:rsidR="009738F8" w:rsidRDefault="009738F8">
      <w:pPr>
        <w:pStyle w:val="Apara"/>
      </w:pPr>
      <w:r>
        <w:tab/>
        <w:t>(b)</w:t>
      </w:r>
      <w:r>
        <w:tab/>
        <w:t>that the occupier consented to the entry; and</w:t>
      </w:r>
    </w:p>
    <w:p w14:paraId="2D491A5C" w14:textId="77777777" w:rsidR="009738F8" w:rsidRDefault="009738F8">
      <w:pPr>
        <w:pStyle w:val="Apara"/>
      </w:pPr>
      <w:r>
        <w:tab/>
        <w:t>(c)</w:t>
      </w:r>
      <w:r>
        <w:tab/>
        <w:t>stating the time and date when consent was given.</w:t>
      </w:r>
    </w:p>
    <w:p w14:paraId="688500E1" w14:textId="77777777" w:rsidR="009738F8" w:rsidRDefault="009738F8">
      <w:pPr>
        <w:pStyle w:val="Amain"/>
      </w:pPr>
      <w:r>
        <w:tab/>
        <w:t>(3)</w:t>
      </w:r>
      <w:r>
        <w:tab/>
        <w:t>If the occupier signs an acknowledgment of consent, the medicines and poisons inspector must immediately give a copy to the occupier.</w:t>
      </w:r>
    </w:p>
    <w:p w14:paraId="517FA030" w14:textId="77777777" w:rsidR="009738F8" w:rsidRDefault="009738F8">
      <w:pPr>
        <w:pStyle w:val="Amain"/>
      </w:pPr>
      <w:r>
        <w:lastRenderedPageBreak/>
        <w:tab/>
        <w:t>(4)</w:t>
      </w:r>
      <w:r>
        <w:tab/>
        <w:t>A court must find that the occupier did not consent to entry to the premises by the medicines and poisons inspector under this division if—</w:t>
      </w:r>
    </w:p>
    <w:p w14:paraId="28313338" w14:textId="77777777" w:rsidR="009738F8" w:rsidRDefault="009738F8">
      <w:pPr>
        <w:pStyle w:val="Apara"/>
      </w:pPr>
      <w:r>
        <w:tab/>
        <w:t>(a)</w:t>
      </w:r>
      <w:r>
        <w:tab/>
        <w:t>the question arises in a proceeding in the court whether the occupier consented to the entry; and</w:t>
      </w:r>
    </w:p>
    <w:p w14:paraId="0286C6C3" w14:textId="77777777" w:rsidR="009738F8" w:rsidRDefault="009738F8">
      <w:pPr>
        <w:pStyle w:val="Apara"/>
      </w:pPr>
      <w:r>
        <w:tab/>
        <w:t>(b)</w:t>
      </w:r>
      <w:r>
        <w:tab/>
        <w:t>an acknowledgment of consent is not produced in evidence; and</w:t>
      </w:r>
    </w:p>
    <w:p w14:paraId="0783CB09" w14:textId="77777777" w:rsidR="009738F8" w:rsidRDefault="009738F8">
      <w:pPr>
        <w:pStyle w:val="Apara"/>
      </w:pPr>
      <w:r>
        <w:tab/>
        <w:t>(c)</w:t>
      </w:r>
      <w:r>
        <w:tab/>
        <w:t>it is not proved that the occupier consented to the entry.</w:t>
      </w:r>
    </w:p>
    <w:p w14:paraId="6610C17B" w14:textId="77777777" w:rsidR="009738F8" w:rsidRDefault="009738F8">
      <w:pPr>
        <w:pStyle w:val="AH5Sec"/>
      </w:pPr>
      <w:bookmarkStart w:id="154" w:name="_Toc30593533"/>
      <w:r w:rsidRPr="0099605F">
        <w:rPr>
          <w:rStyle w:val="CharSectNo"/>
        </w:rPr>
        <w:t>105</w:t>
      </w:r>
      <w:r>
        <w:tab/>
        <w:t>General powers on entry to premises</w:t>
      </w:r>
      <w:bookmarkEnd w:id="154"/>
    </w:p>
    <w:p w14:paraId="2BDB78C5" w14:textId="77777777" w:rsidR="009738F8" w:rsidRDefault="009738F8">
      <w:pPr>
        <w:pStyle w:val="Amain"/>
        <w:keepNext/>
      </w:pPr>
      <w:r>
        <w:tab/>
        <w:t>(1)</w:t>
      </w:r>
      <w:r>
        <w:tab/>
        <w:t>A medicines and poisons inspector who enters premises under this part may, for this Act, do 1 or more of the following in relation to the premises or anything on the premises:</w:t>
      </w:r>
    </w:p>
    <w:p w14:paraId="1DB4FA1B" w14:textId="77777777" w:rsidR="009738F8" w:rsidRDefault="009738F8">
      <w:pPr>
        <w:pStyle w:val="Apara"/>
      </w:pPr>
      <w:r>
        <w:tab/>
        <w:t>(a)</w:t>
      </w:r>
      <w:r>
        <w:tab/>
        <w:t>inspect or examine;</w:t>
      </w:r>
    </w:p>
    <w:p w14:paraId="42EB9DCC" w14:textId="77777777" w:rsidR="009738F8" w:rsidRDefault="009738F8">
      <w:pPr>
        <w:pStyle w:val="Apara"/>
        <w:rPr>
          <w:color w:val="000000"/>
        </w:rPr>
      </w:pPr>
      <w:r>
        <w:rPr>
          <w:color w:val="000000"/>
        </w:rPr>
        <w:tab/>
        <w:t>(b)</w:t>
      </w:r>
      <w:r>
        <w:rPr>
          <w:color w:val="000000"/>
        </w:rPr>
        <w:tab/>
        <w:t>examine and copy, or take extracts from, documents relating to a regulated substance or regulated therapeutic good;</w:t>
      </w:r>
    </w:p>
    <w:p w14:paraId="64117998" w14:textId="77777777" w:rsidR="009738F8" w:rsidRDefault="009738F8">
      <w:pPr>
        <w:pStyle w:val="Apara"/>
        <w:rPr>
          <w:color w:val="000000"/>
        </w:rPr>
      </w:pPr>
      <w:r>
        <w:rPr>
          <w:color w:val="000000"/>
        </w:rPr>
        <w:tab/>
        <w:t>(c)</w:t>
      </w:r>
      <w:r>
        <w:rPr>
          <w:color w:val="000000"/>
        </w:rPr>
        <w:tab/>
        <w:t>examine and copy, or take extracts from, any packaging, labelling or advertising material;</w:t>
      </w:r>
    </w:p>
    <w:p w14:paraId="0D7297EF" w14:textId="77777777" w:rsidR="009738F8" w:rsidRDefault="009738F8">
      <w:pPr>
        <w:pStyle w:val="Apara"/>
      </w:pPr>
      <w:r>
        <w:tab/>
        <w:t>(d)</w:t>
      </w:r>
      <w:r>
        <w:tab/>
        <w:t>take measurements or conduct tests;</w:t>
      </w:r>
    </w:p>
    <w:p w14:paraId="003B6BE4" w14:textId="77777777" w:rsidR="009738F8" w:rsidRDefault="009738F8">
      <w:pPr>
        <w:pStyle w:val="Apara"/>
      </w:pPr>
      <w:r>
        <w:tab/>
        <w:t>(e)</w:t>
      </w:r>
      <w:r>
        <w:tab/>
        <w:t>take samples;</w:t>
      </w:r>
    </w:p>
    <w:p w14:paraId="02A6C8EC" w14:textId="77777777" w:rsidR="009738F8" w:rsidRDefault="009738F8">
      <w:pPr>
        <w:pStyle w:val="Apara"/>
        <w:rPr>
          <w:color w:val="000000"/>
        </w:rPr>
      </w:pPr>
      <w:r>
        <w:rPr>
          <w:color w:val="000000"/>
        </w:rPr>
        <w:tab/>
        <w:t>(f)</w:t>
      </w:r>
      <w:r>
        <w:rPr>
          <w:color w:val="000000"/>
        </w:rPr>
        <w:tab/>
        <w:t>subject to part 7.2 (</w:t>
      </w:r>
      <w:r>
        <w:rPr>
          <w:snapToGrid w:val="0"/>
          <w:color w:val="000000"/>
        </w:rPr>
        <w:t>Taking and analysis of samples of substances), take for analysis samples of anything else (including any substance) at the premises;</w:t>
      </w:r>
    </w:p>
    <w:p w14:paraId="5376B6F6" w14:textId="77777777" w:rsidR="009738F8" w:rsidRDefault="009738F8">
      <w:pPr>
        <w:pStyle w:val="Apara"/>
        <w:rPr>
          <w:color w:val="000000"/>
        </w:rPr>
      </w:pPr>
      <w:r>
        <w:rPr>
          <w:color w:val="000000"/>
        </w:rPr>
        <w:tab/>
        <w:t>(g)</w:t>
      </w:r>
      <w:r>
        <w:rPr>
          <w:color w:val="000000"/>
        </w:rPr>
        <w:tab/>
        <w:t>open (or require to be opened) any container or package that the inspector believes on reasonable grounds contains a regulated substance or regulated therapeutic good;</w:t>
      </w:r>
    </w:p>
    <w:p w14:paraId="0C55F08C" w14:textId="77777777" w:rsidR="009738F8" w:rsidRDefault="009738F8">
      <w:pPr>
        <w:pStyle w:val="Apara"/>
      </w:pPr>
      <w:r>
        <w:tab/>
        <w:t>(h)</w:t>
      </w:r>
      <w:r>
        <w:tab/>
        <w:t>take photographs, films, or audio, video or other recordings;</w:t>
      </w:r>
    </w:p>
    <w:p w14:paraId="57F9E1B5" w14:textId="77777777" w:rsidR="009738F8" w:rsidRDefault="009738F8">
      <w:pPr>
        <w:pStyle w:val="Apara"/>
        <w:keepLines/>
      </w:pPr>
      <w:r>
        <w:lastRenderedPageBreak/>
        <w:tab/>
        <w:t>(i)</w:t>
      </w:r>
      <w:r>
        <w:tab/>
        <w:t>require the occupier, or anyone at the premises, to give information, answer questions, or produce documents or anything else, reasonably needed to exercise the inspector’s functions under this Act.</w:t>
      </w:r>
    </w:p>
    <w:p w14:paraId="2854B519" w14:textId="654607C0" w:rsidR="009738F8" w:rsidRDefault="009738F8">
      <w:pPr>
        <w:pStyle w:val="aNotepar"/>
      </w:pPr>
      <w:r w:rsidRPr="00B517DA">
        <w:rPr>
          <w:rStyle w:val="charItals"/>
        </w:rPr>
        <w:t>Note</w:t>
      </w:r>
      <w:r w:rsidRPr="00B517DA">
        <w:rPr>
          <w:rStyle w:val="charItals"/>
        </w:rPr>
        <w:tab/>
      </w:r>
      <w:r>
        <w:t xml:space="preserve">The </w:t>
      </w:r>
      <w:hyperlink r:id="rId74" w:tooltip="A2001-14" w:history="1">
        <w:r w:rsidR="004258D1" w:rsidRPr="004258D1">
          <w:rPr>
            <w:rStyle w:val="charCitHyperlinkAbbrev"/>
          </w:rPr>
          <w:t>Legislation Act</w:t>
        </w:r>
      </w:hyperlink>
      <w:r>
        <w:t>, s 170 and s 171 deal with the application of the privilege against self</w:t>
      </w:r>
      <w:r w:rsidR="004C30DF">
        <w:t>-</w:t>
      </w:r>
      <w:r>
        <w:t>incrimination and client legal privilege.</w:t>
      </w:r>
    </w:p>
    <w:p w14:paraId="54B4397A" w14:textId="77777777" w:rsidR="009738F8" w:rsidRDefault="009738F8">
      <w:pPr>
        <w:pStyle w:val="Amain"/>
        <w:keepNext/>
      </w:pPr>
      <w:r>
        <w:tab/>
        <w:t>(2)</w:t>
      </w:r>
      <w:r>
        <w:tab/>
        <w:t>A person must take all reasonable steps to comply with a requirement made of the person under subsection (1) (g) or (i).</w:t>
      </w:r>
    </w:p>
    <w:p w14:paraId="210DDC68" w14:textId="77777777" w:rsidR="009738F8" w:rsidRDefault="009738F8">
      <w:pPr>
        <w:pStyle w:val="Penalty"/>
        <w:keepNext/>
      </w:pPr>
      <w:r>
        <w:t>Maximum penalty:  50 penalty units, imprisonment for 6 months or both.</w:t>
      </w:r>
    </w:p>
    <w:p w14:paraId="2BCD4884" w14:textId="77777777" w:rsidR="009738F8" w:rsidRDefault="009738F8">
      <w:pPr>
        <w:pStyle w:val="AH5Sec"/>
      </w:pPr>
      <w:bookmarkStart w:id="155" w:name="_Toc30593534"/>
      <w:r w:rsidRPr="0099605F">
        <w:rPr>
          <w:rStyle w:val="CharSectNo"/>
        </w:rPr>
        <w:t>106</w:t>
      </w:r>
      <w:r>
        <w:tab/>
        <w:t>Power to seize things</w:t>
      </w:r>
      <w:bookmarkEnd w:id="155"/>
    </w:p>
    <w:p w14:paraId="7D63B569" w14:textId="77777777" w:rsidR="009738F8" w:rsidRDefault="009738F8">
      <w:pPr>
        <w:pStyle w:val="Amain"/>
      </w:pPr>
      <w:r>
        <w:tab/>
        <w:t>(1)</w:t>
      </w:r>
      <w:r>
        <w:tab/>
        <w:t>A medicines and poisons inspector who enters premises under this part with the occupier’s consent may seize anything at the premises if—</w:t>
      </w:r>
    </w:p>
    <w:p w14:paraId="75336597" w14:textId="77777777" w:rsidR="009738F8" w:rsidRDefault="009738F8">
      <w:pPr>
        <w:pStyle w:val="Apara"/>
      </w:pPr>
      <w:r>
        <w:tab/>
        <w:t>(a)</w:t>
      </w:r>
      <w:r>
        <w:tab/>
        <w:t>the inspector is satisfied on reasonable grounds that the thing is connected with an offence against this Act; and</w:t>
      </w:r>
    </w:p>
    <w:p w14:paraId="4FCD5A26" w14:textId="77777777" w:rsidR="009738F8" w:rsidRDefault="009738F8">
      <w:pPr>
        <w:pStyle w:val="Apara"/>
      </w:pPr>
      <w:r>
        <w:tab/>
        <w:t>(b)</w:t>
      </w:r>
      <w:r>
        <w:tab/>
        <w:t>seizure of the thing is consistent with the purpose of the entry told to the occupier when seeking the occupier’s consent.</w:t>
      </w:r>
    </w:p>
    <w:p w14:paraId="14084D3B" w14:textId="77777777" w:rsidR="009738F8" w:rsidRDefault="009738F8">
      <w:pPr>
        <w:pStyle w:val="Amain"/>
      </w:pPr>
      <w:r>
        <w:tab/>
        <w:t>(2)</w:t>
      </w:r>
      <w:r>
        <w:tab/>
        <w:t>A medicines and poisons inspector who enters premises under a warrant under this part may seize anything at the premises that the inspector is authorised to seize under the warrant.</w:t>
      </w:r>
    </w:p>
    <w:p w14:paraId="1D8799B7" w14:textId="77777777" w:rsidR="009738F8" w:rsidRDefault="009738F8">
      <w:pPr>
        <w:pStyle w:val="Amain"/>
      </w:pPr>
      <w:r>
        <w:tab/>
        <w:t>(3)</w:t>
      </w:r>
      <w:r>
        <w:tab/>
        <w:t>A medicines and poisons inspector who enters premises under this part (whether with the occupier’s consent, under a warrant or otherwise) may seize anything at the premises if satisfied on reasonable grounds that—</w:t>
      </w:r>
    </w:p>
    <w:p w14:paraId="7620CDAE" w14:textId="77777777" w:rsidR="009738F8" w:rsidRDefault="009738F8">
      <w:pPr>
        <w:pStyle w:val="Apara"/>
      </w:pPr>
      <w:r>
        <w:tab/>
        <w:t>(a)</w:t>
      </w:r>
      <w:r>
        <w:tab/>
        <w:t>the thing is connected with an offence against this Act; and</w:t>
      </w:r>
    </w:p>
    <w:p w14:paraId="637F81FF" w14:textId="77777777" w:rsidR="009738F8" w:rsidRDefault="009738F8">
      <w:pPr>
        <w:pStyle w:val="Apara"/>
        <w:keepNext/>
      </w:pPr>
      <w:r>
        <w:tab/>
        <w:t>(b)</w:t>
      </w:r>
      <w:r>
        <w:tab/>
        <w:t>the seizure is necessary to prevent the thing from being—</w:t>
      </w:r>
    </w:p>
    <w:p w14:paraId="2DAB0228" w14:textId="77777777" w:rsidR="009738F8" w:rsidRDefault="009738F8">
      <w:pPr>
        <w:pStyle w:val="Asubpara"/>
        <w:keepNext/>
      </w:pPr>
      <w:r>
        <w:tab/>
        <w:t>(i)</w:t>
      </w:r>
      <w:r>
        <w:tab/>
        <w:t>concealed, lost or destroyed; or</w:t>
      </w:r>
    </w:p>
    <w:p w14:paraId="147E8F4D" w14:textId="77777777" w:rsidR="009738F8" w:rsidRDefault="009738F8" w:rsidP="00E1157B">
      <w:pPr>
        <w:pStyle w:val="Asubpara"/>
      </w:pPr>
      <w:r>
        <w:tab/>
        <w:t>(ii)</w:t>
      </w:r>
      <w:r>
        <w:tab/>
        <w:t>used to commit, continue or repeat the offence.</w:t>
      </w:r>
    </w:p>
    <w:p w14:paraId="564C3D7C" w14:textId="77777777" w:rsidR="009738F8" w:rsidRDefault="009738F8">
      <w:pPr>
        <w:pStyle w:val="Amain"/>
        <w:rPr>
          <w:color w:val="000000"/>
        </w:rPr>
      </w:pPr>
      <w:r>
        <w:rPr>
          <w:color w:val="000000"/>
        </w:rPr>
        <w:lastRenderedPageBreak/>
        <w:tab/>
        <w:t>(4)</w:t>
      </w:r>
      <w:r>
        <w:rPr>
          <w:color w:val="000000"/>
        </w:rPr>
        <w:tab/>
        <w:t>Also, a medicines and poisons inspector who enters premises under this part (whether with the occupier’s consent or otherwise) may seize anything at the premises if satisfied on reasonable grounds that the thing—</w:t>
      </w:r>
    </w:p>
    <w:p w14:paraId="45DFA6F2" w14:textId="77777777" w:rsidR="009738F8" w:rsidRDefault="009738F8">
      <w:pPr>
        <w:pStyle w:val="Apara"/>
      </w:pPr>
      <w:r>
        <w:tab/>
        <w:t>(a)</w:t>
      </w:r>
      <w:r>
        <w:tab/>
      </w:r>
      <w:r>
        <w:rPr>
          <w:snapToGrid w:val="0"/>
        </w:rPr>
        <w:t xml:space="preserve">puts the health or safety of people at risk; or </w:t>
      </w:r>
    </w:p>
    <w:p w14:paraId="30147725" w14:textId="77777777" w:rsidR="009738F8" w:rsidRDefault="009738F8">
      <w:pPr>
        <w:pStyle w:val="Apara"/>
      </w:pPr>
      <w:r>
        <w:tab/>
        <w:t>(b)</w:t>
      </w:r>
      <w:r>
        <w:tab/>
      </w:r>
      <w:r>
        <w:rPr>
          <w:snapToGrid w:val="0"/>
        </w:rPr>
        <w:t>may cause damage to property or the environment</w:t>
      </w:r>
      <w:r>
        <w:t>.</w:t>
      </w:r>
    </w:p>
    <w:p w14:paraId="1C2B8921" w14:textId="77777777" w:rsidR="009738F8" w:rsidRDefault="009738F8">
      <w:pPr>
        <w:pStyle w:val="Amain"/>
      </w:pPr>
      <w:r>
        <w:tab/>
        <w:t>(5)</w:t>
      </w:r>
      <w:r>
        <w:tab/>
        <w:t>The powers of a medicines and poisons inspector under subsections (3) and (4) are additional to any powers of the inspector under subsection (1) or any other territory law.</w:t>
      </w:r>
    </w:p>
    <w:p w14:paraId="4D3883CA" w14:textId="77777777" w:rsidR="009738F8" w:rsidRDefault="009738F8">
      <w:pPr>
        <w:pStyle w:val="Amain"/>
      </w:pPr>
      <w:r>
        <w:tab/>
        <w:t>(6)</w:t>
      </w:r>
      <w:r>
        <w:tab/>
        <w:t>Having seized a thing, a medicines and poisons inspector may—</w:t>
      </w:r>
    </w:p>
    <w:p w14:paraId="0C24BD32" w14:textId="77777777" w:rsidR="009738F8" w:rsidRDefault="009738F8">
      <w:pPr>
        <w:pStyle w:val="Apara"/>
      </w:pPr>
      <w:r>
        <w:tab/>
        <w:t>(a)</w:t>
      </w:r>
      <w:r>
        <w:tab/>
        <w:t xml:space="preserve">remove the thing from the premises where it was seized (the </w:t>
      </w:r>
      <w:r>
        <w:rPr>
          <w:rStyle w:val="charBoldItals"/>
        </w:rPr>
        <w:t>place of seizure</w:t>
      </w:r>
      <w:r>
        <w:t>) to another place; or</w:t>
      </w:r>
    </w:p>
    <w:p w14:paraId="787ACE59" w14:textId="77777777" w:rsidR="009738F8" w:rsidRDefault="009738F8">
      <w:pPr>
        <w:pStyle w:val="Apara"/>
      </w:pPr>
      <w:r>
        <w:tab/>
        <w:t>(b)</w:t>
      </w:r>
      <w:r>
        <w:tab/>
        <w:t>leave the thing at the place of seizure but restrict access to it.</w:t>
      </w:r>
    </w:p>
    <w:p w14:paraId="1A4B2C76" w14:textId="77777777" w:rsidR="009738F8" w:rsidRDefault="009738F8">
      <w:pPr>
        <w:pStyle w:val="Amain"/>
      </w:pPr>
      <w:r>
        <w:tab/>
        <w:t>(7)</w:t>
      </w:r>
      <w:r>
        <w:tab/>
        <w:t>A person commits an offence if—</w:t>
      </w:r>
    </w:p>
    <w:p w14:paraId="50F575B8" w14:textId="77777777" w:rsidR="009738F8" w:rsidRDefault="009738F8">
      <w:pPr>
        <w:pStyle w:val="Apara"/>
      </w:pPr>
      <w:r>
        <w:tab/>
        <w:t>(a)</w:t>
      </w:r>
      <w:r>
        <w:tab/>
        <w:t>the person interferes with a seized thing, or anything containing a seized thing, to which access has been restricted under subsection (6); and</w:t>
      </w:r>
    </w:p>
    <w:p w14:paraId="73B1FF4A" w14:textId="77777777" w:rsidR="009738F8" w:rsidRDefault="009738F8">
      <w:pPr>
        <w:pStyle w:val="Apara"/>
        <w:keepNext/>
      </w:pPr>
      <w:r>
        <w:tab/>
        <w:t>(b)</w:t>
      </w:r>
      <w:r>
        <w:tab/>
        <w:t>the person does not have a medicines and poisons inspector’s approval to interfere with the thing.</w:t>
      </w:r>
    </w:p>
    <w:p w14:paraId="0E9BA5DC" w14:textId="77777777" w:rsidR="009738F8" w:rsidRDefault="009738F8">
      <w:pPr>
        <w:pStyle w:val="Penalty"/>
        <w:keepNext/>
      </w:pPr>
      <w:r>
        <w:t>Maximum penalty:  50 penalty units.</w:t>
      </w:r>
    </w:p>
    <w:p w14:paraId="043692A9" w14:textId="77777777" w:rsidR="009738F8" w:rsidRDefault="009738F8">
      <w:pPr>
        <w:pStyle w:val="Amain"/>
      </w:pPr>
      <w:r>
        <w:tab/>
        <w:t>(8)</w:t>
      </w:r>
      <w:r>
        <w:tab/>
        <w:t>An offence against this section is a strict liability offence.</w:t>
      </w:r>
    </w:p>
    <w:p w14:paraId="3CA5178A" w14:textId="77777777" w:rsidR="009738F8" w:rsidRDefault="009738F8">
      <w:pPr>
        <w:pStyle w:val="AH5Sec"/>
      </w:pPr>
      <w:bookmarkStart w:id="156" w:name="_Toc30593535"/>
      <w:r w:rsidRPr="0099605F">
        <w:rPr>
          <w:rStyle w:val="CharSectNo"/>
        </w:rPr>
        <w:t>107</w:t>
      </w:r>
      <w:r>
        <w:tab/>
        <w:t>Power to destroy unsafe things</w:t>
      </w:r>
      <w:bookmarkEnd w:id="156"/>
    </w:p>
    <w:p w14:paraId="2484E12D" w14:textId="77777777" w:rsidR="009738F8" w:rsidRDefault="009738F8">
      <w:pPr>
        <w:pStyle w:val="Amain"/>
      </w:pPr>
      <w:r>
        <w:tab/>
        <w:t>(1)</w:t>
      </w:r>
      <w:r>
        <w:tab/>
        <w:t>This section applies to anything inspected or seized under this part by a medicines and poisons inspector if the inspector is satisfied on reasonable grounds that the thing—</w:t>
      </w:r>
    </w:p>
    <w:p w14:paraId="18BF3F3C" w14:textId="77777777" w:rsidR="009738F8" w:rsidRDefault="009738F8">
      <w:pPr>
        <w:pStyle w:val="Apara"/>
      </w:pPr>
      <w:r>
        <w:tab/>
        <w:t>(a)</w:t>
      </w:r>
      <w:r>
        <w:tab/>
      </w:r>
      <w:r>
        <w:rPr>
          <w:snapToGrid w:val="0"/>
        </w:rPr>
        <w:t>puts the health or safety of people at risk; or</w:t>
      </w:r>
    </w:p>
    <w:p w14:paraId="7BE9AA00" w14:textId="77777777" w:rsidR="009738F8" w:rsidRDefault="009738F8">
      <w:pPr>
        <w:pStyle w:val="Apara"/>
      </w:pPr>
      <w:r>
        <w:tab/>
        <w:t>(b)</w:t>
      </w:r>
      <w:r>
        <w:tab/>
      </w:r>
      <w:r>
        <w:rPr>
          <w:snapToGrid w:val="0"/>
        </w:rPr>
        <w:t>is likely to cause damage to property or the environment.</w:t>
      </w:r>
    </w:p>
    <w:p w14:paraId="4E2BAD99" w14:textId="77777777" w:rsidR="009738F8" w:rsidRDefault="009738F8">
      <w:pPr>
        <w:pStyle w:val="Amain"/>
      </w:pPr>
      <w:r>
        <w:lastRenderedPageBreak/>
        <w:tab/>
        <w:t>(2)</w:t>
      </w:r>
      <w:r>
        <w:tab/>
        <w:t>The medicines and poisons inspector may direct an occupier of the premises where the thing is to destroy or otherwise dispose of the thing.</w:t>
      </w:r>
    </w:p>
    <w:p w14:paraId="7CAF9A20" w14:textId="77777777" w:rsidR="009738F8" w:rsidRDefault="009738F8">
      <w:pPr>
        <w:pStyle w:val="Amain"/>
        <w:keepNext/>
      </w:pPr>
      <w:r>
        <w:tab/>
        <w:t>(3)</w:t>
      </w:r>
      <w:r>
        <w:tab/>
        <w:t>The direction may state 1 or more of the following:</w:t>
      </w:r>
    </w:p>
    <w:p w14:paraId="77B8ABC4" w14:textId="77777777" w:rsidR="009738F8" w:rsidRDefault="009738F8">
      <w:pPr>
        <w:pStyle w:val="Apara"/>
        <w:rPr>
          <w:snapToGrid w:val="0"/>
        </w:rPr>
      </w:pPr>
      <w:r>
        <w:rPr>
          <w:snapToGrid w:val="0"/>
        </w:rPr>
        <w:tab/>
        <w:t>(a)</w:t>
      </w:r>
      <w:r>
        <w:rPr>
          <w:snapToGrid w:val="0"/>
        </w:rPr>
        <w:tab/>
        <w:t>how the thing must be destroyed or otherwise disposed of;</w:t>
      </w:r>
    </w:p>
    <w:p w14:paraId="02A27F02" w14:textId="77777777" w:rsidR="009738F8" w:rsidRDefault="009738F8">
      <w:pPr>
        <w:pStyle w:val="Apara"/>
        <w:rPr>
          <w:snapToGrid w:val="0"/>
        </w:rPr>
      </w:pPr>
      <w:r>
        <w:rPr>
          <w:snapToGrid w:val="0"/>
        </w:rPr>
        <w:tab/>
        <w:t>(b)</w:t>
      </w:r>
      <w:r>
        <w:rPr>
          <w:snapToGrid w:val="0"/>
        </w:rPr>
        <w:tab/>
        <w:t>how the thing must be kept until it is destroyed or otherwise disposed of;</w:t>
      </w:r>
    </w:p>
    <w:p w14:paraId="2EEF2C7F" w14:textId="77777777" w:rsidR="009738F8" w:rsidRDefault="009738F8">
      <w:pPr>
        <w:pStyle w:val="Apara"/>
        <w:rPr>
          <w:snapToGrid w:val="0"/>
        </w:rPr>
      </w:pPr>
      <w:r>
        <w:rPr>
          <w:snapToGrid w:val="0"/>
        </w:rPr>
        <w:tab/>
        <w:t>(c)</w:t>
      </w:r>
      <w:r>
        <w:rPr>
          <w:snapToGrid w:val="0"/>
        </w:rPr>
        <w:tab/>
        <w:t>the period within which the thing must be destroyed or otherwise disposed of.</w:t>
      </w:r>
    </w:p>
    <w:p w14:paraId="288AC388" w14:textId="77777777" w:rsidR="009738F8" w:rsidRDefault="009738F8">
      <w:pPr>
        <w:pStyle w:val="Amain"/>
        <w:keepNext/>
      </w:pPr>
      <w:r>
        <w:tab/>
        <w:t>(4)</w:t>
      </w:r>
      <w:r>
        <w:tab/>
        <w:t>A person given a direction under subsection (2) commits an offence if the person contravenes a direction given to the person under subsection (2).</w:t>
      </w:r>
    </w:p>
    <w:p w14:paraId="6E7BF625" w14:textId="77777777" w:rsidR="009738F8" w:rsidRDefault="009738F8">
      <w:pPr>
        <w:pStyle w:val="Penalty"/>
        <w:keepNext/>
        <w:rPr>
          <w:snapToGrid w:val="0"/>
        </w:rPr>
      </w:pPr>
      <w:r>
        <w:rPr>
          <w:snapToGrid w:val="0"/>
          <w:color w:val="000000"/>
        </w:rPr>
        <w:t>Maximum penalty:  100 penalty units.</w:t>
      </w:r>
    </w:p>
    <w:p w14:paraId="249EDD0F" w14:textId="77777777" w:rsidR="009738F8" w:rsidRDefault="009738F8">
      <w:pPr>
        <w:pStyle w:val="Amain"/>
      </w:pPr>
      <w:r>
        <w:tab/>
        <w:t>(5)</w:t>
      </w:r>
      <w:r>
        <w:tab/>
        <w:t>Alternatively, if the thing has been seized under this part, the medicines and poisons inspector may destroy or otherwise dispose of the thing.</w:t>
      </w:r>
    </w:p>
    <w:p w14:paraId="7D934669" w14:textId="77777777" w:rsidR="009738F8" w:rsidRDefault="009738F8">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14:paraId="160132AB" w14:textId="77777777" w:rsidR="009738F8" w:rsidRDefault="009738F8">
      <w:pPr>
        <w:pStyle w:val="Apara"/>
        <w:keepNext/>
        <w:rPr>
          <w:lang w:val="en-US"/>
        </w:rPr>
      </w:pPr>
      <w:r>
        <w:rPr>
          <w:lang w:val="en-US"/>
        </w:rPr>
        <w:tab/>
        <w:t>(a)</w:t>
      </w:r>
      <w:r>
        <w:rPr>
          <w:lang w:val="en-US"/>
        </w:rPr>
        <w:tab/>
        <w:t>the person who owned the thing;</w:t>
      </w:r>
    </w:p>
    <w:p w14:paraId="47017BCC" w14:textId="77777777" w:rsidR="009738F8" w:rsidRDefault="009738F8">
      <w:pPr>
        <w:pStyle w:val="Apara"/>
        <w:keepNext/>
      </w:pPr>
      <w:r>
        <w:tab/>
        <w:t>(b)</w:t>
      </w:r>
      <w:r>
        <w:tab/>
        <w:t>each person in charge of the premises where the thing was.</w:t>
      </w:r>
    </w:p>
    <w:p w14:paraId="1EF72B5C" w14:textId="77777777" w:rsidR="009738F8" w:rsidRDefault="009738F8" w:rsidP="00E1157B">
      <w:pPr>
        <w:pStyle w:val="Amain"/>
      </w:pPr>
      <w:r>
        <w:tab/>
        <w:t>(7)</w:t>
      </w:r>
      <w:r>
        <w:tab/>
        <w:t>An offence against this section is a strict liability offence.</w:t>
      </w:r>
    </w:p>
    <w:p w14:paraId="0B4731A1" w14:textId="77777777" w:rsidR="009738F8" w:rsidRDefault="009738F8">
      <w:pPr>
        <w:pStyle w:val="AH5Sec"/>
      </w:pPr>
      <w:bookmarkStart w:id="157" w:name="_Toc30593536"/>
      <w:r w:rsidRPr="0099605F">
        <w:rPr>
          <w:rStyle w:val="CharSectNo"/>
        </w:rPr>
        <w:lastRenderedPageBreak/>
        <w:t>108</w:t>
      </w:r>
      <w:r>
        <w:tab/>
        <w:t>Power to require name and address</w:t>
      </w:r>
      <w:bookmarkEnd w:id="157"/>
    </w:p>
    <w:p w14:paraId="4547B2B9" w14:textId="77777777" w:rsidR="009738F8" w:rsidRDefault="009738F8" w:rsidP="00B92010">
      <w:pPr>
        <w:pStyle w:val="Amain"/>
        <w:keepNext/>
        <w:keepLines/>
      </w:pPr>
      <w:r>
        <w:tab/>
        <w:t>(1)</w:t>
      </w:r>
      <w:r>
        <w:tab/>
        <w:t>A medicines and poisons inspector may require a person to state the person’s name and home address if the inspector believes on reasonable grounds that the person is committing or has just committed an offence against this Act.</w:t>
      </w:r>
    </w:p>
    <w:p w14:paraId="6AA036C0" w14:textId="4AA42D36"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4258D1" w:rsidRPr="004258D1">
          <w:rPr>
            <w:rStyle w:val="charCitHyperlinkAbbrev"/>
          </w:rPr>
          <w:t>Legislation Act</w:t>
        </w:r>
      </w:hyperlink>
      <w:r>
        <w:t>, s 104).</w:t>
      </w:r>
    </w:p>
    <w:p w14:paraId="1F6151E6" w14:textId="77777777" w:rsidR="009738F8" w:rsidRDefault="009738F8">
      <w:pPr>
        <w:pStyle w:val="Amain"/>
      </w:pPr>
      <w:r>
        <w:tab/>
        <w:t>(2)</w:t>
      </w:r>
      <w:r>
        <w:tab/>
        <w:t>The medicines and poisons inspector must tell the person the reason for the requirement and, as soon as practicable, record the reason.</w:t>
      </w:r>
    </w:p>
    <w:p w14:paraId="738F987A" w14:textId="77777777" w:rsidR="009738F8" w:rsidRDefault="009738F8">
      <w:pPr>
        <w:pStyle w:val="Amain"/>
      </w:pPr>
      <w:r>
        <w:tab/>
        <w:t>(3)</w:t>
      </w:r>
      <w:r>
        <w:tab/>
        <w:t>The person may ask the medicines and poisons inspector to produce the inspector’s identity card for inspection by the person.</w:t>
      </w:r>
    </w:p>
    <w:p w14:paraId="66D97BCD" w14:textId="77777777" w:rsidR="009738F8" w:rsidRDefault="009738F8">
      <w:pPr>
        <w:pStyle w:val="Amain"/>
      </w:pPr>
      <w:r>
        <w:tab/>
        <w:t>(4)</w:t>
      </w:r>
      <w:r>
        <w:tab/>
        <w:t>A person must comply with a requirement made of the medicines and poisons inspector under subsection (1) if the inspector—</w:t>
      </w:r>
    </w:p>
    <w:p w14:paraId="406F4E80" w14:textId="77777777" w:rsidR="009738F8" w:rsidRDefault="009738F8">
      <w:pPr>
        <w:pStyle w:val="Apara"/>
      </w:pPr>
      <w:r>
        <w:tab/>
        <w:t>(a)</w:t>
      </w:r>
      <w:r>
        <w:tab/>
        <w:t>tells the person the reason for the requirement; and</w:t>
      </w:r>
    </w:p>
    <w:p w14:paraId="092354FA" w14:textId="77777777" w:rsidR="009738F8" w:rsidRDefault="009738F8">
      <w:pPr>
        <w:pStyle w:val="Apara"/>
      </w:pPr>
      <w:r>
        <w:tab/>
        <w:t>(b)</w:t>
      </w:r>
      <w:r>
        <w:tab/>
        <w:t>complies with any request made</w:t>
      </w:r>
      <w:r w:rsidR="001E2393">
        <w:t xml:space="preserve"> by the person under subsection </w:t>
      </w:r>
      <w:r>
        <w:t>(3).</w:t>
      </w:r>
    </w:p>
    <w:p w14:paraId="2B7FB172" w14:textId="77777777" w:rsidR="009738F8" w:rsidRDefault="009738F8">
      <w:pPr>
        <w:pStyle w:val="Amainreturn"/>
      </w:pPr>
      <w:r>
        <w:t>Maximum penalty:  10 penalty units.</w:t>
      </w:r>
    </w:p>
    <w:p w14:paraId="5CC725D9" w14:textId="77777777" w:rsidR="009738F8" w:rsidRPr="0099605F" w:rsidRDefault="009738F8">
      <w:pPr>
        <w:pStyle w:val="AH3Div"/>
      </w:pPr>
      <w:bookmarkStart w:id="158" w:name="_Toc30593537"/>
      <w:r w:rsidRPr="0099605F">
        <w:rPr>
          <w:rStyle w:val="CharDivNo"/>
        </w:rPr>
        <w:t>Division 7.1.4</w:t>
      </w:r>
      <w:r>
        <w:tab/>
      </w:r>
      <w:r w:rsidRPr="0099605F">
        <w:rPr>
          <w:rStyle w:val="CharDivText"/>
        </w:rPr>
        <w:t>Search warrants</w:t>
      </w:r>
      <w:bookmarkEnd w:id="158"/>
    </w:p>
    <w:p w14:paraId="5F03E1F4" w14:textId="77777777" w:rsidR="009738F8" w:rsidRDefault="009738F8">
      <w:pPr>
        <w:pStyle w:val="AH5Sec"/>
        <w:rPr>
          <w:color w:val="000000"/>
        </w:rPr>
      </w:pPr>
      <w:bookmarkStart w:id="159" w:name="_Toc30593538"/>
      <w:r w:rsidRPr="0099605F">
        <w:rPr>
          <w:rStyle w:val="CharSectNo"/>
        </w:rPr>
        <w:t>109</w:t>
      </w:r>
      <w:r>
        <w:rPr>
          <w:color w:val="000000"/>
        </w:rPr>
        <w:tab/>
        <w:t>Warrants generally</w:t>
      </w:r>
      <w:bookmarkEnd w:id="159"/>
    </w:p>
    <w:p w14:paraId="33002B9A" w14:textId="77777777" w:rsidR="009738F8" w:rsidRDefault="009738F8">
      <w:pPr>
        <w:pStyle w:val="Amain"/>
      </w:pPr>
      <w:r>
        <w:tab/>
        <w:t>(1)</w:t>
      </w:r>
      <w:r>
        <w:tab/>
        <w:t>A medicines and poisons inspector may apply to a magistrate for a warrant to enter premises.</w:t>
      </w:r>
    </w:p>
    <w:p w14:paraId="2895843F" w14:textId="77777777" w:rsidR="009738F8" w:rsidRDefault="009738F8">
      <w:pPr>
        <w:pStyle w:val="Amain"/>
      </w:pPr>
      <w:r>
        <w:tab/>
        <w:t>(2)</w:t>
      </w:r>
      <w:r>
        <w:tab/>
        <w:t>The application must be sworn and state the grounds on which the warrant is sought.</w:t>
      </w:r>
    </w:p>
    <w:p w14:paraId="0AFF1B70" w14:textId="77777777" w:rsidR="009738F8" w:rsidRDefault="009738F8">
      <w:pPr>
        <w:pStyle w:val="Amain"/>
      </w:pPr>
      <w:r>
        <w:tab/>
        <w:t>(3)</w:t>
      </w:r>
      <w:r>
        <w:tab/>
        <w:t>The magistrate may refuse to consider the application until the medicines and poisons inspector gives the magistrate all the information the magistrate requires about the application in the way the magistrate requires.</w:t>
      </w:r>
    </w:p>
    <w:p w14:paraId="77CC5427" w14:textId="77777777" w:rsidR="009738F8" w:rsidRDefault="009738F8">
      <w:pPr>
        <w:pStyle w:val="Amain"/>
      </w:pPr>
      <w:r>
        <w:lastRenderedPageBreak/>
        <w:tab/>
        <w:t>(4)</w:t>
      </w:r>
      <w:r>
        <w:tab/>
        <w:t>The magistrate may issue a warrant only if satisfied there are reasonable grounds for suspecting—</w:t>
      </w:r>
    </w:p>
    <w:p w14:paraId="74C54C68" w14:textId="77777777" w:rsidR="009738F8" w:rsidRDefault="009738F8">
      <w:pPr>
        <w:pStyle w:val="Apara"/>
      </w:pPr>
      <w:r>
        <w:tab/>
        <w:t>(a)</w:t>
      </w:r>
      <w:r>
        <w:tab/>
        <w:t>there is a particular thing or activity connected with an offence against this Act; and</w:t>
      </w:r>
    </w:p>
    <w:p w14:paraId="501135E1" w14:textId="77777777" w:rsidR="009738F8" w:rsidRDefault="009738F8">
      <w:pPr>
        <w:pStyle w:val="Apara"/>
        <w:keepNext/>
      </w:pPr>
      <w:r>
        <w:tab/>
        <w:t>(b)</w:t>
      </w:r>
      <w:r>
        <w:tab/>
        <w:t>the thing or activity is, or is being engaged in, at the premises, or may be, or may be engaged in, at the premises within the next 14 days.</w:t>
      </w:r>
    </w:p>
    <w:p w14:paraId="3F4CDB92" w14:textId="77777777" w:rsidR="009738F8" w:rsidRDefault="009738F8">
      <w:pPr>
        <w:pStyle w:val="aNote"/>
      </w:pPr>
      <w:r>
        <w:rPr>
          <w:rStyle w:val="charItals"/>
        </w:rPr>
        <w:t>Note</w:t>
      </w:r>
      <w:r>
        <w:rPr>
          <w:rStyle w:val="charItals"/>
        </w:rPr>
        <w:tab/>
      </w:r>
      <w:r>
        <w:rPr>
          <w:rStyle w:val="charBoldItals"/>
        </w:rPr>
        <w:t>At</w:t>
      </w:r>
      <w:r>
        <w:t xml:space="preserve"> premises includes in or on the premises (see dict).</w:t>
      </w:r>
    </w:p>
    <w:p w14:paraId="029039EC" w14:textId="77777777" w:rsidR="009738F8" w:rsidRDefault="009738F8">
      <w:pPr>
        <w:pStyle w:val="Amain"/>
        <w:rPr>
          <w:color w:val="000000"/>
        </w:rPr>
      </w:pPr>
      <w:r>
        <w:rPr>
          <w:color w:val="000000"/>
        </w:rPr>
        <w:tab/>
        <w:t>(5)</w:t>
      </w:r>
      <w:r>
        <w:rPr>
          <w:color w:val="000000"/>
        </w:rPr>
        <w:tab/>
        <w:t>The warrant must state—</w:t>
      </w:r>
    </w:p>
    <w:p w14:paraId="720AC9F4" w14:textId="77777777" w:rsidR="009738F8" w:rsidRDefault="009738F8">
      <w:pPr>
        <w:pStyle w:val="Apara"/>
      </w:pPr>
      <w:r>
        <w:tab/>
        <w:t>(a)</w:t>
      </w:r>
      <w:r>
        <w:tab/>
        <w:t>that a medicines and poisons inspector may, with any necessary assistance and force, enter the premises and exercise the inspector’s powers under this part; and</w:t>
      </w:r>
    </w:p>
    <w:p w14:paraId="22F290D4" w14:textId="77777777" w:rsidR="009738F8" w:rsidRDefault="009738F8">
      <w:pPr>
        <w:pStyle w:val="Apara"/>
        <w:rPr>
          <w:color w:val="000000"/>
        </w:rPr>
      </w:pPr>
      <w:r>
        <w:rPr>
          <w:color w:val="000000"/>
        </w:rPr>
        <w:tab/>
        <w:t>(b)</w:t>
      </w:r>
      <w:r>
        <w:rPr>
          <w:color w:val="000000"/>
        </w:rPr>
        <w:tab/>
        <w:t>the offence for which the warrant is issued; and</w:t>
      </w:r>
    </w:p>
    <w:p w14:paraId="4EAAD0E2" w14:textId="77777777" w:rsidR="009738F8" w:rsidRDefault="009738F8">
      <w:pPr>
        <w:pStyle w:val="Apara"/>
        <w:rPr>
          <w:color w:val="000000"/>
        </w:rPr>
      </w:pPr>
      <w:r>
        <w:rPr>
          <w:color w:val="000000"/>
        </w:rPr>
        <w:tab/>
        <w:t>(c)</w:t>
      </w:r>
      <w:r>
        <w:rPr>
          <w:color w:val="000000"/>
        </w:rPr>
        <w:tab/>
        <w:t>the things that may be seized under the warrant; and</w:t>
      </w:r>
    </w:p>
    <w:p w14:paraId="0A1C4CF7" w14:textId="77777777" w:rsidR="009738F8" w:rsidRDefault="009738F8">
      <w:pPr>
        <w:pStyle w:val="Apara"/>
        <w:rPr>
          <w:color w:val="000000"/>
        </w:rPr>
      </w:pPr>
      <w:r>
        <w:rPr>
          <w:color w:val="000000"/>
        </w:rPr>
        <w:tab/>
        <w:t>(d)</w:t>
      </w:r>
      <w:r>
        <w:rPr>
          <w:color w:val="000000"/>
        </w:rPr>
        <w:tab/>
        <w:t>the hours when the premises may be entered; and</w:t>
      </w:r>
    </w:p>
    <w:p w14:paraId="7AC1518E" w14:textId="77777777" w:rsidR="009738F8" w:rsidRDefault="009738F8">
      <w:pPr>
        <w:pStyle w:val="Apara"/>
        <w:rPr>
          <w:color w:val="000000"/>
        </w:rPr>
      </w:pPr>
      <w:r>
        <w:rPr>
          <w:color w:val="000000"/>
        </w:rPr>
        <w:tab/>
        <w:t>(e)</w:t>
      </w:r>
      <w:r>
        <w:rPr>
          <w:color w:val="000000"/>
        </w:rPr>
        <w:tab/>
        <w:t>the date, within 14 days after the day of the warrant’s issue, that the warrant ends.</w:t>
      </w:r>
    </w:p>
    <w:p w14:paraId="6562ACC5" w14:textId="77777777" w:rsidR="009738F8" w:rsidRDefault="009738F8">
      <w:pPr>
        <w:pStyle w:val="Amain"/>
        <w:keepNext/>
      </w:pPr>
      <w:r>
        <w:tab/>
        <w:t>(6)</w:t>
      </w:r>
      <w:r>
        <w:tab/>
        <w:t>In this section:</w:t>
      </w:r>
    </w:p>
    <w:p w14:paraId="158AE8E5" w14:textId="77777777" w:rsidR="009738F8" w:rsidRDefault="009738F8">
      <w:pPr>
        <w:pStyle w:val="aDef"/>
        <w:keepNext/>
      </w:pPr>
      <w:r>
        <w:rPr>
          <w:rStyle w:val="charBoldItals"/>
        </w:rPr>
        <w:t>connected</w:t>
      </w:r>
      <w:r>
        <w:t xml:space="preserve">—an activity is </w:t>
      </w:r>
      <w:r>
        <w:rPr>
          <w:rStyle w:val="charBoldItals"/>
        </w:rPr>
        <w:t>connected</w:t>
      </w:r>
      <w:r>
        <w:t xml:space="preserve"> with an offence if—</w:t>
      </w:r>
    </w:p>
    <w:p w14:paraId="0D155F2E" w14:textId="77777777" w:rsidR="009738F8" w:rsidRDefault="009738F8">
      <w:pPr>
        <w:pStyle w:val="aDefpara"/>
      </w:pPr>
      <w:r>
        <w:tab/>
        <w:t>(a)</w:t>
      </w:r>
      <w:r>
        <w:tab/>
        <w:t>the offence has been committed by engaging or not engaging in it; or</w:t>
      </w:r>
    </w:p>
    <w:p w14:paraId="07F10DDA" w14:textId="77777777" w:rsidR="009738F8" w:rsidRDefault="009738F8">
      <w:pPr>
        <w:pStyle w:val="aDefpara"/>
      </w:pPr>
      <w:r>
        <w:tab/>
        <w:t>(b)</w:t>
      </w:r>
      <w:r>
        <w:tab/>
        <w:t>it will provide evidence of the commission of the offence.</w:t>
      </w:r>
    </w:p>
    <w:p w14:paraId="45AD2921" w14:textId="77777777" w:rsidR="009738F8" w:rsidRDefault="009738F8">
      <w:pPr>
        <w:pStyle w:val="AH5Sec"/>
        <w:rPr>
          <w:color w:val="000000"/>
        </w:rPr>
      </w:pPr>
      <w:bookmarkStart w:id="160" w:name="_Toc30593539"/>
      <w:r w:rsidRPr="0099605F">
        <w:rPr>
          <w:rStyle w:val="CharSectNo"/>
        </w:rPr>
        <w:lastRenderedPageBreak/>
        <w:t>110</w:t>
      </w:r>
      <w:r>
        <w:rPr>
          <w:color w:val="000000"/>
        </w:rPr>
        <w:tab/>
        <w:t>Warrants—application made other than in person</w:t>
      </w:r>
      <w:bookmarkEnd w:id="160"/>
    </w:p>
    <w:p w14:paraId="1F0FB507" w14:textId="77777777" w:rsidR="009738F8" w:rsidRDefault="009738F8" w:rsidP="00E1157B">
      <w:pPr>
        <w:pStyle w:val="Amain"/>
        <w:keepNext/>
      </w:pPr>
      <w:r>
        <w:tab/>
        <w:t>(1)</w:t>
      </w:r>
      <w:r>
        <w:tab/>
        <w:t>A medicines and poisons inspector may apply for a warrant by phone, fax, radio or other form of communication if the inspector considers it necessary because of—</w:t>
      </w:r>
    </w:p>
    <w:p w14:paraId="38A07F72" w14:textId="77777777" w:rsidR="009738F8" w:rsidRDefault="009738F8" w:rsidP="00E1157B">
      <w:pPr>
        <w:pStyle w:val="Apara"/>
        <w:keepNext/>
        <w:rPr>
          <w:color w:val="000000"/>
        </w:rPr>
      </w:pPr>
      <w:r>
        <w:rPr>
          <w:color w:val="000000"/>
        </w:rPr>
        <w:tab/>
        <w:t>(a)</w:t>
      </w:r>
      <w:r>
        <w:rPr>
          <w:color w:val="000000"/>
        </w:rPr>
        <w:tab/>
        <w:t>urgent circumstances; or</w:t>
      </w:r>
    </w:p>
    <w:p w14:paraId="00461135" w14:textId="77777777" w:rsidR="009738F8" w:rsidRDefault="009738F8">
      <w:pPr>
        <w:pStyle w:val="Apara"/>
        <w:rPr>
          <w:color w:val="000000"/>
        </w:rPr>
      </w:pPr>
      <w:r>
        <w:rPr>
          <w:color w:val="000000"/>
        </w:rPr>
        <w:tab/>
        <w:t>(b)</w:t>
      </w:r>
      <w:r>
        <w:rPr>
          <w:color w:val="000000"/>
        </w:rPr>
        <w:tab/>
        <w:t>other special circumstances.</w:t>
      </w:r>
    </w:p>
    <w:p w14:paraId="1B0EDB19" w14:textId="77777777" w:rsidR="009738F8" w:rsidRDefault="009738F8">
      <w:pPr>
        <w:pStyle w:val="Amain"/>
      </w:pPr>
      <w:r>
        <w:tab/>
        <w:t>(2)</w:t>
      </w:r>
      <w:r>
        <w:tab/>
        <w:t>Before applying for the warrant, the medicines and poisons inspector must prepare an application stating the grounds on which the warrant is sought.</w:t>
      </w:r>
    </w:p>
    <w:p w14:paraId="23F81471" w14:textId="77777777" w:rsidR="009738F8" w:rsidRDefault="009738F8">
      <w:pPr>
        <w:pStyle w:val="Amain"/>
      </w:pPr>
      <w:r>
        <w:tab/>
        <w:t>(3)</w:t>
      </w:r>
      <w:r>
        <w:tab/>
        <w:t>The medicines and poisons inspector may apply for the warrant before the application is sworn.</w:t>
      </w:r>
    </w:p>
    <w:p w14:paraId="7F350A6A" w14:textId="77777777" w:rsidR="009738F8" w:rsidRDefault="009738F8">
      <w:pPr>
        <w:pStyle w:val="Amain"/>
      </w:pPr>
      <w:r>
        <w:tab/>
        <w:t>(4)</w:t>
      </w:r>
      <w:r>
        <w:tab/>
        <w:t xml:space="preserve">After issuing the warrant, the magistrate must immediately </w:t>
      </w:r>
      <w:r w:rsidR="00D4616E" w:rsidRPr="009F221C">
        <w:t>provide a written copy</w:t>
      </w:r>
      <w:r>
        <w:t xml:space="preserve"> to the medicines and poisons inspector if it is practicable to do so.</w:t>
      </w:r>
    </w:p>
    <w:p w14:paraId="30DD7CC5" w14:textId="77777777" w:rsidR="009738F8" w:rsidRDefault="009738F8">
      <w:pPr>
        <w:pStyle w:val="Amain"/>
      </w:pPr>
      <w:r>
        <w:tab/>
        <w:t>(5)</w:t>
      </w:r>
      <w:r>
        <w:tab/>
        <w:t xml:space="preserve">If it is not practicable to </w:t>
      </w:r>
      <w:r w:rsidR="00D4616E" w:rsidRPr="009F221C">
        <w:t>provide a written copy</w:t>
      </w:r>
      <w:r>
        <w:t xml:space="preserve"> to the medicines and poisons inspector—</w:t>
      </w:r>
    </w:p>
    <w:p w14:paraId="3C085993" w14:textId="77777777" w:rsidR="009738F8" w:rsidRDefault="009738F8">
      <w:pPr>
        <w:pStyle w:val="Apara"/>
        <w:rPr>
          <w:color w:val="000000"/>
        </w:rPr>
      </w:pPr>
      <w:r>
        <w:rPr>
          <w:color w:val="000000"/>
        </w:rPr>
        <w:tab/>
        <w:t>(a)</w:t>
      </w:r>
      <w:r>
        <w:rPr>
          <w:color w:val="000000"/>
        </w:rPr>
        <w:tab/>
        <w:t>the magistrate must—</w:t>
      </w:r>
    </w:p>
    <w:p w14:paraId="2761253C" w14:textId="77777777" w:rsidR="009738F8" w:rsidRDefault="009738F8">
      <w:pPr>
        <w:pStyle w:val="Asubpara"/>
        <w:rPr>
          <w:color w:val="000000"/>
        </w:rPr>
      </w:pPr>
      <w:r>
        <w:rPr>
          <w:color w:val="000000"/>
        </w:rPr>
        <w:tab/>
        <w:t>(i)</w:t>
      </w:r>
      <w:r>
        <w:rPr>
          <w:color w:val="000000"/>
        </w:rPr>
        <w:tab/>
        <w:t>tell the inspector what the terms of the warrant are; and</w:t>
      </w:r>
    </w:p>
    <w:p w14:paraId="54DE378D" w14:textId="77777777" w:rsidR="009738F8" w:rsidRDefault="009738F8">
      <w:pPr>
        <w:pStyle w:val="Asubpara"/>
        <w:rPr>
          <w:color w:val="000000"/>
        </w:rPr>
      </w:pPr>
      <w:r>
        <w:rPr>
          <w:color w:val="000000"/>
        </w:rPr>
        <w:tab/>
        <w:t>(ii)</w:t>
      </w:r>
      <w:r>
        <w:rPr>
          <w:color w:val="000000"/>
        </w:rPr>
        <w:tab/>
        <w:t>tell the inspector the date and time the warrant was issued; and</w:t>
      </w:r>
    </w:p>
    <w:p w14:paraId="6C06045F" w14:textId="77777777" w:rsidR="009738F8" w:rsidRDefault="009738F8">
      <w:pPr>
        <w:pStyle w:val="Apara"/>
        <w:keepNext/>
      </w:pPr>
      <w:r>
        <w:tab/>
        <w:t>(b)</w:t>
      </w:r>
      <w:r>
        <w:tab/>
        <w:t>the inspector must complete a form of warrant (the</w:t>
      </w:r>
      <w:r>
        <w:rPr>
          <w:rStyle w:val="charBoldItals"/>
        </w:rPr>
        <w:t xml:space="preserve"> warrant form</w:t>
      </w:r>
      <w:r>
        <w:t>) and write on it—</w:t>
      </w:r>
    </w:p>
    <w:p w14:paraId="3DE29CC9" w14:textId="77777777" w:rsidR="009738F8" w:rsidRDefault="009738F8">
      <w:pPr>
        <w:pStyle w:val="Asubpara"/>
        <w:rPr>
          <w:color w:val="000000"/>
        </w:rPr>
      </w:pPr>
      <w:r>
        <w:rPr>
          <w:color w:val="000000"/>
        </w:rPr>
        <w:tab/>
        <w:t>(i)</w:t>
      </w:r>
      <w:r>
        <w:rPr>
          <w:color w:val="000000"/>
        </w:rPr>
        <w:tab/>
        <w:t>the magistrate’s name; and</w:t>
      </w:r>
    </w:p>
    <w:p w14:paraId="39A590A1" w14:textId="77777777" w:rsidR="009738F8" w:rsidRDefault="009738F8">
      <w:pPr>
        <w:pStyle w:val="Asubpara"/>
        <w:rPr>
          <w:color w:val="000000"/>
        </w:rPr>
      </w:pPr>
      <w:r>
        <w:rPr>
          <w:color w:val="000000"/>
        </w:rPr>
        <w:tab/>
        <w:t>(ii)</w:t>
      </w:r>
      <w:r>
        <w:rPr>
          <w:color w:val="000000"/>
        </w:rPr>
        <w:tab/>
        <w:t>the date and time the magistrate issued the warrant; and</w:t>
      </w:r>
    </w:p>
    <w:p w14:paraId="1FAA4084" w14:textId="77777777" w:rsidR="009738F8" w:rsidRDefault="009738F8">
      <w:pPr>
        <w:pStyle w:val="Asubpara"/>
        <w:rPr>
          <w:color w:val="000000"/>
        </w:rPr>
      </w:pPr>
      <w:r>
        <w:rPr>
          <w:color w:val="000000"/>
        </w:rPr>
        <w:tab/>
        <w:t>(iii)</w:t>
      </w:r>
      <w:r>
        <w:rPr>
          <w:color w:val="000000"/>
        </w:rPr>
        <w:tab/>
        <w:t>the warrant’s terms.</w:t>
      </w:r>
    </w:p>
    <w:p w14:paraId="6179BB21" w14:textId="77777777" w:rsidR="009738F8" w:rsidRDefault="009738F8">
      <w:pPr>
        <w:pStyle w:val="Amain"/>
      </w:pPr>
      <w:r>
        <w:tab/>
        <w:t>(6)</w:t>
      </w:r>
      <w:r>
        <w:tab/>
        <w:t xml:space="preserve">The </w:t>
      </w:r>
      <w:r w:rsidR="00D4616E" w:rsidRPr="009F221C">
        <w:t>written</w:t>
      </w:r>
      <w:r w:rsidR="00D4616E">
        <w:t xml:space="preserve"> </w:t>
      </w:r>
      <w:r>
        <w:t>copy of the warrant, or the warrant form properly completed by the medicines and poisons inspector, authorises the entry and exercise of the inspector’s powers under this part.</w:t>
      </w:r>
    </w:p>
    <w:p w14:paraId="160CBD27" w14:textId="77777777" w:rsidR="009738F8" w:rsidRDefault="009738F8" w:rsidP="00E1157B">
      <w:pPr>
        <w:pStyle w:val="Amain"/>
        <w:keepNext/>
      </w:pPr>
      <w:r>
        <w:lastRenderedPageBreak/>
        <w:tab/>
        <w:t>(7)</w:t>
      </w:r>
      <w:r>
        <w:tab/>
        <w:t>The medicines and poisons inspector must, at the first reasonable opportunity, send to the magistrate—</w:t>
      </w:r>
    </w:p>
    <w:p w14:paraId="01C144AF" w14:textId="77777777" w:rsidR="009738F8" w:rsidRDefault="009738F8">
      <w:pPr>
        <w:pStyle w:val="Apara"/>
        <w:rPr>
          <w:color w:val="000000"/>
        </w:rPr>
      </w:pPr>
      <w:r>
        <w:rPr>
          <w:color w:val="000000"/>
        </w:rPr>
        <w:tab/>
        <w:t>(a)</w:t>
      </w:r>
      <w:r>
        <w:rPr>
          <w:color w:val="000000"/>
        </w:rPr>
        <w:tab/>
        <w:t>the sworn application; and</w:t>
      </w:r>
    </w:p>
    <w:p w14:paraId="6E7493EF" w14:textId="77777777" w:rsidR="009738F8" w:rsidRDefault="009738F8">
      <w:pPr>
        <w:pStyle w:val="Apara"/>
        <w:rPr>
          <w:color w:val="000000"/>
        </w:rPr>
      </w:pPr>
      <w:r>
        <w:rPr>
          <w:color w:val="000000"/>
        </w:rPr>
        <w:tab/>
        <w:t>(b)</w:t>
      </w:r>
      <w:r>
        <w:rPr>
          <w:color w:val="000000"/>
        </w:rPr>
        <w:tab/>
        <w:t>if the inspector completed a warrant form—the completed warrant form.</w:t>
      </w:r>
    </w:p>
    <w:p w14:paraId="095C3808" w14:textId="77777777" w:rsidR="009738F8" w:rsidRDefault="009738F8">
      <w:pPr>
        <w:pStyle w:val="Amain"/>
        <w:rPr>
          <w:color w:val="000000"/>
        </w:rPr>
      </w:pPr>
      <w:r>
        <w:rPr>
          <w:color w:val="000000"/>
        </w:rPr>
        <w:tab/>
        <w:t>(8)</w:t>
      </w:r>
      <w:r>
        <w:rPr>
          <w:color w:val="000000"/>
        </w:rPr>
        <w:tab/>
        <w:t>On receiving the documents, the magistrate must attach them to the warrant.</w:t>
      </w:r>
    </w:p>
    <w:p w14:paraId="31DE4D38" w14:textId="77777777" w:rsidR="009738F8" w:rsidRDefault="009738F8" w:rsidP="00E1157B">
      <w:pPr>
        <w:pStyle w:val="Amain"/>
        <w:keepNext/>
      </w:pPr>
      <w:r>
        <w:tab/>
        <w:t>(9)</w:t>
      </w:r>
      <w:r>
        <w:tab/>
        <w:t>A court must find that a power exercised by a medicines and poisons inspector was not authorised by a warrant under this section if—</w:t>
      </w:r>
    </w:p>
    <w:p w14:paraId="38452DAB" w14:textId="77777777" w:rsidR="009738F8" w:rsidRDefault="009738F8">
      <w:pPr>
        <w:pStyle w:val="Apara"/>
        <w:rPr>
          <w:color w:val="000000"/>
        </w:rPr>
      </w:pPr>
      <w:r>
        <w:rPr>
          <w:color w:val="000000"/>
        </w:rPr>
        <w:tab/>
        <w:t>(a)</w:t>
      </w:r>
      <w:r>
        <w:rPr>
          <w:color w:val="000000"/>
        </w:rPr>
        <w:tab/>
        <w:t>the question arises in a proceeding before the court whether the exercise of power was authorised by a warrant; and</w:t>
      </w:r>
    </w:p>
    <w:p w14:paraId="50F5C82B" w14:textId="77777777" w:rsidR="009738F8" w:rsidRDefault="009738F8">
      <w:pPr>
        <w:pStyle w:val="Apara"/>
        <w:rPr>
          <w:color w:val="000000"/>
        </w:rPr>
      </w:pPr>
      <w:r>
        <w:rPr>
          <w:color w:val="000000"/>
        </w:rPr>
        <w:tab/>
        <w:t>(b)</w:t>
      </w:r>
      <w:r>
        <w:rPr>
          <w:color w:val="000000"/>
        </w:rPr>
        <w:tab/>
        <w:t>the warrant is not produced in evidence; and</w:t>
      </w:r>
    </w:p>
    <w:p w14:paraId="000D0BAB" w14:textId="77777777" w:rsidR="009738F8" w:rsidRDefault="009738F8">
      <w:pPr>
        <w:pStyle w:val="Apara"/>
        <w:rPr>
          <w:color w:val="000000"/>
        </w:rPr>
      </w:pPr>
      <w:r>
        <w:rPr>
          <w:color w:val="000000"/>
        </w:rPr>
        <w:tab/>
        <w:t>(c)</w:t>
      </w:r>
      <w:r>
        <w:rPr>
          <w:color w:val="000000"/>
        </w:rPr>
        <w:tab/>
        <w:t>it is not proved that the exercise of power was authorised by a warrant under this section.</w:t>
      </w:r>
    </w:p>
    <w:p w14:paraId="0F853DC5" w14:textId="77777777" w:rsidR="009738F8" w:rsidRDefault="009738F8">
      <w:pPr>
        <w:pStyle w:val="AH5Sec"/>
      </w:pPr>
      <w:bookmarkStart w:id="161" w:name="_Toc30593540"/>
      <w:r w:rsidRPr="0099605F">
        <w:rPr>
          <w:rStyle w:val="CharSectNo"/>
        </w:rPr>
        <w:t>111</w:t>
      </w:r>
      <w:r>
        <w:tab/>
        <w:t>Search warrants—announcement before entry</w:t>
      </w:r>
      <w:bookmarkEnd w:id="161"/>
    </w:p>
    <w:p w14:paraId="059F6D36" w14:textId="77777777" w:rsidR="009738F8" w:rsidRDefault="009738F8">
      <w:pPr>
        <w:pStyle w:val="Amain"/>
        <w:keepNext/>
      </w:pPr>
      <w:r>
        <w:tab/>
        <w:t>(1)</w:t>
      </w:r>
      <w:r>
        <w:tab/>
        <w:t>A medicines and poisons inspector must, before anyone enters premises under a search warrant—</w:t>
      </w:r>
    </w:p>
    <w:p w14:paraId="502D6C0E" w14:textId="77777777" w:rsidR="009738F8" w:rsidRDefault="009738F8">
      <w:pPr>
        <w:pStyle w:val="Apara"/>
      </w:pPr>
      <w:r>
        <w:tab/>
        <w:t>(a)</w:t>
      </w:r>
      <w:r>
        <w:tab/>
        <w:t>announce that the inspector is authorised to enter the premises; and</w:t>
      </w:r>
    </w:p>
    <w:p w14:paraId="799728A6" w14:textId="77777777" w:rsidR="009738F8" w:rsidRDefault="009738F8">
      <w:pPr>
        <w:pStyle w:val="Apara"/>
      </w:pPr>
      <w:r>
        <w:tab/>
        <w:t>(b)</w:t>
      </w:r>
      <w:r>
        <w:tab/>
        <w:t>give anyone at the premises an opportunity to allow entry to the premises; and</w:t>
      </w:r>
    </w:p>
    <w:p w14:paraId="36FF4E95" w14:textId="77777777" w:rsidR="009738F8" w:rsidRDefault="009738F8">
      <w:pPr>
        <w:pStyle w:val="Apara"/>
      </w:pPr>
      <w:r>
        <w:tab/>
        <w:t>(c)</w:t>
      </w:r>
      <w:r>
        <w:tab/>
        <w:t>if an occupier of the premises, or someone else who apparently represents the occupier, is present at the premises—identify himself or herself to the person.</w:t>
      </w:r>
    </w:p>
    <w:p w14:paraId="7B7681B7" w14:textId="77777777" w:rsidR="009738F8" w:rsidRDefault="009738F8" w:rsidP="00E1157B">
      <w:pPr>
        <w:pStyle w:val="Amain"/>
        <w:keepNext/>
      </w:pPr>
      <w:r>
        <w:lastRenderedPageBreak/>
        <w:tab/>
        <w:t>(2)</w:t>
      </w:r>
      <w:r>
        <w:tab/>
        <w:t>The medicines and poisons inspector is not required to comply with subsection (1) if the inspector believes on reasonable grounds that immediate entry to the premises is required to ensure—</w:t>
      </w:r>
    </w:p>
    <w:p w14:paraId="0C5B56A6" w14:textId="77777777" w:rsidR="009738F8" w:rsidRDefault="009738F8">
      <w:pPr>
        <w:pStyle w:val="Apara"/>
      </w:pPr>
      <w:r>
        <w:tab/>
        <w:t>(a)</w:t>
      </w:r>
      <w:r>
        <w:tab/>
        <w:t>the safety of anyone (including the inspector or any person assisting); or</w:t>
      </w:r>
    </w:p>
    <w:p w14:paraId="2717D9E0" w14:textId="77777777" w:rsidR="009738F8" w:rsidRDefault="009738F8">
      <w:pPr>
        <w:pStyle w:val="Apara"/>
      </w:pPr>
      <w:r>
        <w:tab/>
        <w:t>(b)</w:t>
      </w:r>
      <w:r>
        <w:tab/>
        <w:t>that the effective execution of the warrant is not frustrated.</w:t>
      </w:r>
    </w:p>
    <w:p w14:paraId="590E295C" w14:textId="77777777" w:rsidR="009738F8" w:rsidRDefault="009738F8">
      <w:pPr>
        <w:pStyle w:val="AH5Sec"/>
      </w:pPr>
      <w:bookmarkStart w:id="162" w:name="_Toc30593541"/>
      <w:r w:rsidRPr="0099605F">
        <w:rPr>
          <w:rStyle w:val="CharSectNo"/>
        </w:rPr>
        <w:t>112</w:t>
      </w:r>
      <w:r>
        <w:tab/>
        <w:t>Details of search warrant to be given to occupier etc</w:t>
      </w:r>
      <w:bookmarkEnd w:id="162"/>
    </w:p>
    <w:p w14:paraId="0F55971A" w14:textId="77777777" w:rsidR="009738F8" w:rsidRDefault="009738F8">
      <w:pPr>
        <w:pStyle w:val="Amainreturn"/>
      </w:pPr>
      <w:r>
        <w:t>If an occupier of premises, or someone else who apparently represents the occupier, is present at the premises while a search warrant is being executed, the medicines and poisons inspector or a person assisting must make available to the person—</w:t>
      </w:r>
    </w:p>
    <w:p w14:paraId="61926A67" w14:textId="77777777" w:rsidR="009738F8" w:rsidRDefault="009738F8">
      <w:pPr>
        <w:pStyle w:val="Apara"/>
      </w:pPr>
      <w:r>
        <w:tab/>
        <w:t>(a)</w:t>
      </w:r>
      <w:r>
        <w:tab/>
        <w:t>a copy of the warrant; and</w:t>
      </w:r>
    </w:p>
    <w:p w14:paraId="4908E6D5" w14:textId="77777777" w:rsidR="009738F8" w:rsidRDefault="009738F8">
      <w:pPr>
        <w:pStyle w:val="Apara"/>
      </w:pPr>
      <w:r>
        <w:tab/>
        <w:t>(b)</w:t>
      </w:r>
      <w:r>
        <w:tab/>
        <w:t>a document setting out the rights and obligations of the person.</w:t>
      </w:r>
    </w:p>
    <w:p w14:paraId="758C450E" w14:textId="77777777" w:rsidR="009738F8" w:rsidRDefault="009738F8">
      <w:pPr>
        <w:pStyle w:val="AH5Sec"/>
        <w:keepLines/>
      </w:pPr>
      <w:bookmarkStart w:id="163" w:name="_Toc30593542"/>
      <w:r w:rsidRPr="0099605F">
        <w:rPr>
          <w:rStyle w:val="CharSectNo"/>
        </w:rPr>
        <w:t>113</w:t>
      </w:r>
      <w:r>
        <w:tab/>
        <w:t>Occupier entitled to be present during search etc</w:t>
      </w:r>
      <w:bookmarkEnd w:id="163"/>
    </w:p>
    <w:p w14:paraId="21421576" w14:textId="77777777" w:rsidR="009738F8" w:rsidRDefault="009738F8">
      <w:pPr>
        <w:pStyle w:val="Amain"/>
        <w:keepNext/>
      </w:pPr>
      <w:r>
        <w:tab/>
        <w:t>(1)</w:t>
      </w:r>
      <w:r>
        <w:tab/>
        <w:t>If an occupier of premises, or someone else who apparently represents the occupier, is present at the premises while a search warrant is being executed, the occupier or the other person is entitled to observe the search being conducted.</w:t>
      </w:r>
    </w:p>
    <w:p w14:paraId="7F3E0E94" w14:textId="77777777" w:rsidR="009738F8" w:rsidRDefault="009738F8">
      <w:pPr>
        <w:pStyle w:val="Amain"/>
      </w:pPr>
      <w:r>
        <w:tab/>
        <w:t>(2)</w:t>
      </w:r>
      <w:r>
        <w:tab/>
        <w:t>However, the person is not entitled to observe the search if—</w:t>
      </w:r>
    </w:p>
    <w:p w14:paraId="0AC2453F" w14:textId="77777777" w:rsidR="009738F8" w:rsidRDefault="009738F8">
      <w:pPr>
        <w:pStyle w:val="Apara"/>
      </w:pPr>
      <w:r>
        <w:tab/>
        <w:t>(a)</w:t>
      </w:r>
      <w:r>
        <w:tab/>
        <w:t>to do so would impede the search; or</w:t>
      </w:r>
    </w:p>
    <w:p w14:paraId="59E73091" w14:textId="77777777" w:rsidR="009738F8" w:rsidRDefault="009738F8">
      <w:pPr>
        <w:pStyle w:val="Apara"/>
      </w:pPr>
      <w:r>
        <w:tab/>
        <w:t>(b)</w:t>
      </w:r>
      <w:r>
        <w:tab/>
        <w:t>the person is under arrest, and allowing the person to observe the search being conducted would interfere with the objectives of the search.</w:t>
      </w:r>
    </w:p>
    <w:p w14:paraId="153F0ABD" w14:textId="77777777" w:rsidR="009738F8" w:rsidRDefault="009738F8">
      <w:pPr>
        <w:pStyle w:val="Amain"/>
      </w:pPr>
      <w:r>
        <w:tab/>
        <w:t>(3)</w:t>
      </w:r>
      <w:r>
        <w:tab/>
        <w:t>This section does not prevent 2 or more areas of the premises being searched at the same time.</w:t>
      </w:r>
    </w:p>
    <w:p w14:paraId="2E8BA2E4" w14:textId="77777777" w:rsidR="009738F8" w:rsidRDefault="009738F8">
      <w:pPr>
        <w:pStyle w:val="AH5Sec"/>
      </w:pPr>
      <w:bookmarkStart w:id="164" w:name="_Toc30593543"/>
      <w:r w:rsidRPr="0099605F">
        <w:rPr>
          <w:rStyle w:val="CharSectNo"/>
        </w:rPr>
        <w:lastRenderedPageBreak/>
        <w:t>114</w:t>
      </w:r>
      <w:r>
        <w:tab/>
        <w:t>Moving things to another place for examination or processing</w:t>
      </w:r>
      <w:bookmarkEnd w:id="164"/>
    </w:p>
    <w:p w14:paraId="3DF4E171" w14:textId="77777777" w:rsidR="009738F8" w:rsidRDefault="009738F8">
      <w:pPr>
        <w:pStyle w:val="Amain"/>
      </w:pPr>
      <w:r>
        <w:tab/>
        <w:t>(1)</w:t>
      </w:r>
      <w:r>
        <w:tab/>
        <w:t>A thing found at premises entered under a search warrant may be moved to another place for examination or processing to decide whether it may be seized under the warrant if—</w:t>
      </w:r>
    </w:p>
    <w:p w14:paraId="76797301" w14:textId="77777777" w:rsidR="009738F8" w:rsidRDefault="009738F8">
      <w:pPr>
        <w:pStyle w:val="Apara"/>
        <w:keepNext/>
      </w:pPr>
      <w:r>
        <w:tab/>
        <w:t>(a)</w:t>
      </w:r>
      <w:r>
        <w:tab/>
        <w:t>both of the following apply:</w:t>
      </w:r>
    </w:p>
    <w:p w14:paraId="2C3DEE17" w14:textId="77777777" w:rsidR="009738F8" w:rsidRDefault="009738F8">
      <w:pPr>
        <w:pStyle w:val="Asubpara"/>
      </w:pPr>
      <w:r>
        <w:tab/>
        <w:t>(i)</w:t>
      </w:r>
      <w:r>
        <w:tab/>
        <w:t>there are reasonable grounds for believing that the thing is or contains something to which the warrant relates;</w:t>
      </w:r>
    </w:p>
    <w:p w14:paraId="5EE3C497" w14:textId="77777777" w:rsidR="009738F8" w:rsidRDefault="009738F8">
      <w:pPr>
        <w:pStyle w:val="Asubpara"/>
      </w:pPr>
      <w:r>
        <w:tab/>
        <w:t>(ii)</w:t>
      </w:r>
      <w:r>
        <w:tab/>
        <w:t>it is significantly more practicable to do so having regard to the timeliness and cost of examining or processing the thing at another place and the availability of expert assistance; or</w:t>
      </w:r>
    </w:p>
    <w:p w14:paraId="62F9C5B2" w14:textId="77777777" w:rsidR="009738F8" w:rsidRDefault="009738F8">
      <w:pPr>
        <w:pStyle w:val="Apara"/>
      </w:pPr>
      <w:r>
        <w:tab/>
        <w:t>(b)</w:t>
      </w:r>
      <w:r>
        <w:tab/>
        <w:t>the occupier of the premises agrees in writing.</w:t>
      </w:r>
    </w:p>
    <w:p w14:paraId="23222CA3" w14:textId="77777777" w:rsidR="009738F8" w:rsidRDefault="009738F8">
      <w:pPr>
        <w:pStyle w:val="Amain"/>
      </w:pPr>
      <w:r>
        <w:tab/>
        <w:t>(2)</w:t>
      </w:r>
      <w:r>
        <w:tab/>
        <w:t>The thing may be moved to another place for examination or processing for not longer than 72 hours.</w:t>
      </w:r>
    </w:p>
    <w:p w14:paraId="71171D10" w14:textId="77777777" w:rsidR="009738F8" w:rsidRDefault="009738F8">
      <w:pPr>
        <w:pStyle w:val="Amain"/>
      </w:pPr>
      <w:r>
        <w:tab/>
        <w:t>(3)</w:t>
      </w:r>
      <w:r>
        <w:tab/>
        <w:t>A medicines and poisons inspector may apply to a magistrate for an extension of time if the inspector believes on reasonable grounds that the thing cannot be examined or processed within 72 hours.</w:t>
      </w:r>
    </w:p>
    <w:p w14:paraId="1EC2E354" w14:textId="77777777" w:rsidR="009738F8" w:rsidRDefault="009738F8">
      <w:pPr>
        <w:pStyle w:val="Amain"/>
      </w:pPr>
      <w:r>
        <w:tab/>
        <w:t>(4)</w:t>
      </w:r>
      <w:r>
        <w:tab/>
        <w:t>The medicines and poisons inspector must give notice of the application to the occupier of the premises, and the occupier is entitled to be heard on the application.</w:t>
      </w:r>
    </w:p>
    <w:p w14:paraId="3597D260" w14:textId="77777777" w:rsidR="009738F8" w:rsidRDefault="009738F8">
      <w:pPr>
        <w:pStyle w:val="Amain"/>
      </w:pPr>
      <w:r>
        <w:tab/>
        <w:t>(5)</w:t>
      </w:r>
      <w:r>
        <w:tab/>
        <w:t>If a thing is moved to another place under this section, the medicines and poisons inspector must, if practicable—</w:t>
      </w:r>
    </w:p>
    <w:p w14:paraId="1C6E83F2" w14:textId="77777777" w:rsidR="009738F8" w:rsidRDefault="009738F8">
      <w:pPr>
        <w:pStyle w:val="Apara"/>
      </w:pPr>
      <w:r>
        <w:tab/>
        <w:t>(a)</w:t>
      </w:r>
      <w:r>
        <w:tab/>
        <w:t>tell the occupier of the premises the address of the place where, and time when, the examination or processing will be carried out; and</w:t>
      </w:r>
    </w:p>
    <w:p w14:paraId="56C890F0" w14:textId="77777777" w:rsidR="009738F8" w:rsidRDefault="009738F8">
      <w:pPr>
        <w:pStyle w:val="Apara"/>
      </w:pPr>
      <w:r>
        <w:tab/>
        <w:t>(b)</w:t>
      </w:r>
      <w:r>
        <w:tab/>
        <w:t>allow the occupier or the occupier’s representative to be present during the examination or processing.</w:t>
      </w:r>
    </w:p>
    <w:p w14:paraId="676D1F9A" w14:textId="77777777" w:rsidR="009738F8" w:rsidRDefault="009738F8">
      <w:pPr>
        <w:pStyle w:val="Amain"/>
      </w:pPr>
      <w:r>
        <w:lastRenderedPageBreak/>
        <w:tab/>
        <w:t>(6)</w:t>
      </w:r>
      <w:r>
        <w:tab/>
        <w:t>The provisions of this</w:t>
      </w:r>
      <w:r>
        <w:rPr>
          <w:color w:val="000000"/>
        </w:rPr>
        <w:t xml:space="preserve"> part</w:t>
      </w:r>
      <w:r>
        <w:t xml:space="preserve"> relating to the issue of search warrants apply, with any necessary changes, to the giving of an extension under this section.</w:t>
      </w:r>
    </w:p>
    <w:p w14:paraId="60623DAC" w14:textId="77777777" w:rsidR="009738F8" w:rsidRDefault="009738F8">
      <w:pPr>
        <w:pStyle w:val="AH5Sec"/>
      </w:pPr>
      <w:bookmarkStart w:id="165" w:name="_Toc30593544"/>
      <w:r w:rsidRPr="0099605F">
        <w:rPr>
          <w:rStyle w:val="CharSectNo"/>
        </w:rPr>
        <w:t>115</w:t>
      </w:r>
      <w:r>
        <w:tab/>
        <w:t>Use of electronic equipment at premises</w:t>
      </w:r>
      <w:bookmarkEnd w:id="165"/>
    </w:p>
    <w:p w14:paraId="33E4CA73" w14:textId="77777777" w:rsidR="009738F8" w:rsidRDefault="009738F8">
      <w:pPr>
        <w:pStyle w:val="Amain"/>
      </w:pPr>
      <w:r>
        <w:tab/>
        <w:t>(1)</w:t>
      </w:r>
      <w:r>
        <w:tab/>
        <w:t>A medicines and poisons inspector or a person assisting may operate electronic equipment at premises entered under a search warrant to access data (including data not held at the premises) if the inspector or person believes on reasonable grounds that—</w:t>
      </w:r>
    </w:p>
    <w:p w14:paraId="6B3764E2" w14:textId="77777777" w:rsidR="009738F8" w:rsidRDefault="009738F8">
      <w:pPr>
        <w:pStyle w:val="Apara"/>
      </w:pPr>
      <w:r>
        <w:tab/>
        <w:t>(a)</w:t>
      </w:r>
      <w:r>
        <w:tab/>
        <w:t>the data might be something to which the warrant relates; and</w:t>
      </w:r>
    </w:p>
    <w:p w14:paraId="47261A67" w14:textId="77777777" w:rsidR="009738F8" w:rsidRDefault="009738F8">
      <w:pPr>
        <w:pStyle w:val="Apara"/>
      </w:pPr>
      <w:r>
        <w:tab/>
        <w:t>(b)</w:t>
      </w:r>
      <w:r>
        <w:tab/>
        <w:t>the equipment can be operated without damaging the data.</w:t>
      </w:r>
    </w:p>
    <w:p w14:paraId="1BCFB544" w14:textId="77777777" w:rsidR="009738F8" w:rsidRDefault="009738F8">
      <w:pPr>
        <w:pStyle w:val="Amain"/>
      </w:pPr>
      <w:r>
        <w:tab/>
        <w:t>(2)</w:t>
      </w:r>
      <w:r>
        <w:tab/>
        <w:t>If the medicines and poisons inspector or person assisting believes on reasonable grounds that any data accessed by operating the electronic equipment might be something to which the warrant relates, the inspector or person may—</w:t>
      </w:r>
    </w:p>
    <w:p w14:paraId="0A69AF00" w14:textId="77777777" w:rsidR="009738F8" w:rsidRDefault="009738F8">
      <w:pPr>
        <w:pStyle w:val="Apara"/>
      </w:pPr>
      <w:r>
        <w:tab/>
        <w:t>(a)</w:t>
      </w:r>
      <w:r>
        <w:tab/>
        <w:t>copy the data to a data storage device brought to the premises; or</w:t>
      </w:r>
    </w:p>
    <w:p w14:paraId="136B3672" w14:textId="77777777" w:rsidR="009738F8" w:rsidRDefault="009738F8">
      <w:pPr>
        <w:pStyle w:val="Apara"/>
      </w:pPr>
      <w:r>
        <w:tab/>
        <w:t>(b)</w:t>
      </w:r>
      <w:r>
        <w:tab/>
        <w:t>if the occupier of the premises agrees in writing—copy the data to a data storage device at the premises.</w:t>
      </w:r>
    </w:p>
    <w:p w14:paraId="131463AC" w14:textId="77777777" w:rsidR="009738F8" w:rsidRDefault="009738F8">
      <w:pPr>
        <w:pStyle w:val="Amain"/>
      </w:pPr>
      <w:r>
        <w:tab/>
        <w:t>(3)</w:t>
      </w:r>
      <w:r>
        <w:tab/>
        <w:t>The medicines and poisons inspector or person assisting may take the device from the premises.</w:t>
      </w:r>
    </w:p>
    <w:p w14:paraId="10407010" w14:textId="77777777" w:rsidR="009738F8" w:rsidRDefault="009738F8">
      <w:pPr>
        <w:pStyle w:val="Amain"/>
        <w:keepNext/>
      </w:pPr>
      <w:r>
        <w:tab/>
        <w:t>(4)</w:t>
      </w:r>
      <w:r>
        <w:tab/>
        <w:t xml:space="preserve">The medicines and poisons inspector or person assisting may do the following things if the inspector or person finds that anything (the </w:t>
      </w:r>
      <w:r>
        <w:rPr>
          <w:rStyle w:val="charBoldItals"/>
        </w:rPr>
        <w:t>material</w:t>
      </w:r>
      <w:r>
        <w:t>) to which the warrant relates is accessible using the equipment:</w:t>
      </w:r>
    </w:p>
    <w:p w14:paraId="1317E098" w14:textId="77777777" w:rsidR="009738F8" w:rsidRDefault="009738F8">
      <w:pPr>
        <w:pStyle w:val="Apara"/>
      </w:pPr>
      <w:r>
        <w:tab/>
        <w:t>(a)</w:t>
      </w:r>
      <w:r>
        <w:tab/>
        <w:t>seize the equipment and any data storage device;</w:t>
      </w:r>
    </w:p>
    <w:p w14:paraId="160FE556" w14:textId="77777777" w:rsidR="009738F8" w:rsidRDefault="009738F8">
      <w:pPr>
        <w:pStyle w:val="Apara"/>
      </w:pPr>
      <w:r>
        <w:tab/>
        <w:t>(b)</w:t>
      </w:r>
      <w:r>
        <w:tab/>
        <w:t>if the material can, by using facilities at the premises, be put in documentary form—operate the facilities to put the material in documentary form and seize the documents produced.</w:t>
      </w:r>
    </w:p>
    <w:p w14:paraId="7ADDDDF8" w14:textId="77777777" w:rsidR="009738F8" w:rsidRDefault="009738F8" w:rsidP="00E1157B">
      <w:pPr>
        <w:pStyle w:val="Amain"/>
        <w:keepNext/>
      </w:pPr>
      <w:r>
        <w:lastRenderedPageBreak/>
        <w:tab/>
        <w:t>(5)</w:t>
      </w:r>
      <w:r>
        <w:tab/>
        <w:t>A medicines and poisons inspector may seize equipment under subsection (4) (a) only if—</w:t>
      </w:r>
    </w:p>
    <w:p w14:paraId="2C99691B" w14:textId="77777777" w:rsidR="009738F8" w:rsidRDefault="009738F8">
      <w:pPr>
        <w:pStyle w:val="Apara"/>
      </w:pPr>
      <w:r>
        <w:tab/>
        <w:t>(a)</w:t>
      </w:r>
      <w:r>
        <w:tab/>
        <w:t>it is not practicable to copy the data as mentioned in subsection (2) or to put the material in documentary form as mentioned in subsection (4) (b); or</w:t>
      </w:r>
    </w:p>
    <w:p w14:paraId="14620DF3" w14:textId="77777777" w:rsidR="009738F8" w:rsidRDefault="009738F8">
      <w:pPr>
        <w:pStyle w:val="Apara"/>
      </w:pPr>
      <w:r>
        <w:tab/>
        <w:t>(b)</w:t>
      </w:r>
      <w:r>
        <w:tab/>
        <w:t>possession of the equipment by the occupier of the premises or someone else could be an offence.</w:t>
      </w:r>
    </w:p>
    <w:p w14:paraId="10BDCE4A" w14:textId="77777777" w:rsidR="009738F8" w:rsidRDefault="009738F8">
      <w:pPr>
        <w:pStyle w:val="AH5Sec"/>
      </w:pPr>
      <w:bookmarkStart w:id="166" w:name="_Toc30593545"/>
      <w:r w:rsidRPr="0099605F">
        <w:rPr>
          <w:rStyle w:val="CharSectNo"/>
        </w:rPr>
        <w:t>116</w:t>
      </w:r>
      <w:r>
        <w:tab/>
        <w:t>Person with knowledge of computer to assist access etc</w:t>
      </w:r>
      <w:bookmarkEnd w:id="166"/>
    </w:p>
    <w:p w14:paraId="5C9FAA66" w14:textId="77777777" w:rsidR="009738F8" w:rsidRDefault="009738F8">
      <w:pPr>
        <w:pStyle w:val="Amain"/>
        <w:keepNext/>
      </w:pPr>
      <w:r>
        <w:tab/>
        <w:t>(1)</w:t>
      </w:r>
      <w:r>
        <w:tab/>
        <w:t>A medicines and poisons inspector may apply to a magistrate for an order requiring a stated person to provide any information or assistance that is reasonably necessary to allow the inspector or a person assisting to do 1 or more of the following:</w:t>
      </w:r>
    </w:p>
    <w:p w14:paraId="7458E9C3" w14:textId="77777777" w:rsidR="009738F8" w:rsidRDefault="009738F8">
      <w:pPr>
        <w:pStyle w:val="Apara"/>
      </w:pPr>
      <w:r>
        <w:tab/>
        <w:t>(a)</w:t>
      </w:r>
      <w:r>
        <w:tab/>
        <w:t>access data held in or accessible from a computer that is at the premises;</w:t>
      </w:r>
    </w:p>
    <w:p w14:paraId="120CCE76" w14:textId="77777777" w:rsidR="009738F8" w:rsidRDefault="009738F8">
      <w:pPr>
        <w:pStyle w:val="Apara"/>
      </w:pPr>
      <w:r>
        <w:tab/>
        <w:t>(b)</w:t>
      </w:r>
      <w:r>
        <w:tab/>
        <w:t>copy the data to a data storage device;</w:t>
      </w:r>
    </w:p>
    <w:p w14:paraId="105938A5" w14:textId="77777777" w:rsidR="009738F8" w:rsidRDefault="009738F8">
      <w:pPr>
        <w:pStyle w:val="Apara"/>
      </w:pPr>
      <w:r>
        <w:tab/>
        <w:t>(c)</w:t>
      </w:r>
      <w:r>
        <w:tab/>
        <w:t>convert the data into documentary form.</w:t>
      </w:r>
    </w:p>
    <w:p w14:paraId="49DED91F" w14:textId="77777777" w:rsidR="009738F8" w:rsidRDefault="009738F8">
      <w:pPr>
        <w:pStyle w:val="Amain"/>
      </w:pPr>
      <w:r>
        <w:tab/>
        <w:t>(2)</w:t>
      </w:r>
      <w:r>
        <w:tab/>
        <w:t>The magistrate may make an order if satisfied that—</w:t>
      </w:r>
    </w:p>
    <w:p w14:paraId="053C6989" w14:textId="77777777" w:rsidR="009738F8" w:rsidRDefault="009738F8">
      <w:pPr>
        <w:pStyle w:val="Apara"/>
      </w:pPr>
      <w:r>
        <w:tab/>
        <w:t>(a)</w:t>
      </w:r>
      <w:r>
        <w:tab/>
        <w:t>there are reasonable grounds for suspecting that something to which the warrant relates is accessible from the computer; and</w:t>
      </w:r>
    </w:p>
    <w:p w14:paraId="79A95620" w14:textId="77777777" w:rsidR="009738F8" w:rsidRDefault="009738F8">
      <w:pPr>
        <w:pStyle w:val="Apara"/>
      </w:pPr>
      <w:r>
        <w:tab/>
        <w:t>(b)</w:t>
      </w:r>
      <w:r>
        <w:tab/>
        <w:t>the stated person is—</w:t>
      </w:r>
    </w:p>
    <w:p w14:paraId="705A1404" w14:textId="77777777" w:rsidR="009738F8" w:rsidRDefault="009738F8">
      <w:pPr>
        <w:pStyle w:val="Asubpara"/>
      </w:pPr>
      <w:r>
        <w:tab/>
        <w:t>(i)</w:t>
      </w:r>
      <w:r>
        <w:tab/>
        <w:t>reasonably suspected of possessing, or having under the person’s control, something to which the warrant relates; or</w:t>
      </w:r>
    </w:p>
    <w:p w14:paraId="4ABECA2C" w14:textId="77777777" w:rsidR="009738F8" w:rsidRDefault="009738F8">
      <w:pPr>
        <w:pStyle w:val="Asubpara"/>
      </w:pPr>
      <w:r>
        <w:tab/>
        <w:t>(ii)</w:t>
      </w:r>
      <w:r>
        <w:tab/>
        <w:t>the owner or lessee of the computer; or</w:t>
      </w:r>
    </w:p>
    <w:p w14:paraId="145EE968" w14:textId="77777777" w:rsidR="009738F8" w:rsidRDefault="009738F8">
      <w:pPr>
        <w:pStyle w:val="Asubpara"/>
      </w:pPr>
      <w:r>
        <w:tab/>
        <w:t>(iii)</w:t>
      </w:r>
      <w:r>
        <w:tab/>
        <w:t>an employee or agent of the owner or lessee of the computer; and</w:t>
      </w:r>
    </w:p>
    <w:p w14:paraId="182CF215" w14:textId="77777777" w:rsidR="009738F8" w:rsidRDefault="009738F8" w:rsidP="00E1157B">
      <w:pPr>
        <w:pStyle w:val="Apara"/>
        <w:keepNext/>
      </w:pPr>
      <w:r>
        <w:lastRenderedPageBreak/>
        <w:tab/>
        <w:t>(c)</w:t>
      </w:r>
      <w:r>
        <w:tab/>
        <w:t>the stated person has knowledge of—</w:t>
      </w:r>
    </w:p>
    <w:p w14:paraId="0F4FC50E" w14:textId="77777777" w:rsidR="009738F8" w:rsidRDefault="009738F8">
      <w:pPr>
        <w:pStyle w:val="Asubpara"/>
      </w:pPr>
      <w:r>
        <w:tab/>
        <w:t>(i)</w:t>
      </w:r>
      <w:r>
        <w:tab/>
        <w:t>the computer or a computer network of which the computer forms a part; or</w:t>
      </w:r>
    </w:p>
    <w:p w14:paraId="0247711F" w14:textId="77777777" w:rsidR="009738F8" w:rsidRDefault="009738F8">
      <w:pPr>
        <w:pStyle w:val="Asubpara"/>
      </w:pPr>
      <w:r>
        <w:tab/>
        <w:t>(ii)</w:t>
      </w:r>
      <w:r>
        <w:tab/>
        <w:t>measures applied to protect data held in or accessible from the computer.</w:t>
      </w:r>
    </w:p>
    <w:p w14:paraId="09CB6D3C" w14:textId="77777777" w:rsidR="009738F8" w:rsidRDefault="009738F8">
      <w:pPr>
        <w:pStyle w:val="Amain"/>
        <w:keepNext/>
      </w:pPr>
      <w:r>
        <w:tab/>
        <w:t>(3)</w:t>
      </w:r>
      <w:r>
        <w:tab/>
        <w:t>A person commits an offence if the person contravenes an order under this section.</w:t>
      </w:r>
    </w:p>
    <w:p w14:paraId="5C2A4866" w14:textId="77777777" w:rsidR="009738F8" w:rsidRDefault="009738F8">
      <w:pPr>
        <w:pStyle w:val="Penalty"/>
        <w:keepNext/>
      </w:pPr>
      <w:r>
        <w:t>Maximum penalty:  50 penalty units, imprisonment for 6 months or both.</w:t>
      </w:r>
    </w:p>
    <w:p w14:paraId="5D286B54" w14:textId="77777777" w:rsidR="009738F8" w:rsidRDefault="009738F8">
      <w:pPr>
        <w:pStyle w:val="Amain"/>
      </w:pPr>
      <w:r>
        <w:tab/>
        <w:t>(4)</w:t>
      </w:r>
      <w:r>
        <w:tab/>
        <w:t>The provisions of this</w:t>
      </w:r>
      <w:r>
        <w:rPr>
          <w:color w:val="000000"/>
        </w:rPr>
        <w:t xml:space="preserve"> part</w:t>
      </w:r>
      <w:r>
        <w:t xml:space="preserve"> relating to the issue of search warrants apply, with any necessary changes, to the making of an order under this section.</w:t>
      </w:r>
    </w:p>
    <w:p w14:paraId="72AA50DA" w14:textId="77777777" w:rsidR="009738F8" w:rsidRDefault="009738F8">
      <w:pPr>
        <w:pStyle w:val="AH5Sec"/>
      </w:pPr>
      <w:bookmarkStart w:id="167" w:name="_Toc30593546"/>
      <w:r w:rsidRPr="0099605F">
        <w:rPr>
          <w:rStyle w:val="CharSectNo"/>
        </w:rPr>
        <w:t>117</w:t>
      </w:r>
      <w:r>
        <w:tab/>
        <w:t>Securing electronic equipment</w:t>
      </w:r>
      <w:bookmarkEnd w:id="167"/>
    </w:p>
    <w:p w14:paraId="0AECA526" w14:textId="77777777" w:rsidR="009738F8" w:rsidRDefault="009738F8">
      <w:pPr>
        <w:pStyle w:val="Amain"/>
        <w:keepNext/>
      </w:pPr>
      <w:r>
        <w:tab/>
        <w:t>(1)</w:t>
      </w:r>
      <w:r>
        <w:tab/>
        <w:t>This section applies if the medicines and poisons inspector or a person assisting believes on reasonable grounds that—</w:t>
      </w:r>
    </w:p>
    <w:p w14:paraId="3388504A" w14:textId="77777777" w:rsidR="009738F8" w:rsidRDefault="009738F8">
      <w:pPr>
        <w:pStyle w:val="Apara"/>
        <w:keepNext/>
      </w:pPr>
      <w:r>
        <w:tab/>
        <w:t>(a)</w:t>
      </w:r>
      <w:r>
        <w:tab/>
        <w:t xml:space="preserve">something (the </w:t>
      </w:r>
      <w:r>
        <w:rPr>
          <w:rStyle w:val="charBoldItals"/>
        </w:rPr>
        <w:t>material</w:t>
      </w:r>
      <w:r>
        <w:t>) to which the warrant relates may be accessible by operating electronic equipment at the premises; and</w:t>
      </w:r>
    </w:p>
    <w:p w14:paraId="0F7CE42D" w14:textId="77777777" w:rsidR="009738F8" w:rsidRDefault="009738F8">
      <w:pPr>
        <w:pStyle w:val="Apara"/>
      </w:pPr>
      <w:r>
        <w:tab/>
        <w:t>(b)</w:t>
      </w:r>
      <w:r>
        <w:tab/>
        <w:t>expert assistance is required to operate the equipment; and</w:t>
      </w:r>
    </w:p>
    <w:p w14:paraId="454A5C27" w14:textId="77777777" w:rsidR="009738F8" w:rsidRDefault="009738F8">
      <w:pPr>
        <w:pStyle w:val="Apara"/>
      </w:pPr>
      <w:r>
        <w:tab/>
        <w:t>(c)</w:t>
      </w:r>
      <w:r>
        <w:tab/>
        <w:t>the material may be destroyed, altered or otherwise interfered with if the inspector or person does not take action.</w:t>
      </w:r>
    </w:p>
    <w:p w14:paraId="50BE1AC9" w14:textId="77777777" w:rsidR="009738F8" w:rsidRDefault="009738F8">
      <w:pPr>
        <w:pStyle w:val="Amain"/>
      </w:pPr>
      <w:r>
        <w:tab/>
        <w:t>(2)</w:t>
      </w:r>
      <w:r>
        <w:tab/>
        <w:t>The medicines and poisons inspector or person assisting may do whatever is necessary to secure the equipment, whether by locking it up, placing a guard or otherwise.</w:t>
      </w:r>
    </w:p>
    <w:p w14:paraId="281669F6" w14:textId="77777777" w:rsidR="009738F8" w:rsidRDefault="009738F8" w:rsidP="00E1157B">
      <w:pPr>
        <w:pStyle w:val="Amain"/>
        <w:keepNext/>
      </w:pPr>
      <w:r>
        <w:lastRenderedPageBreak/>
        <w:tab/>
        <w:t>(3)</w:t>
      </w:r>
      <w:r>
        <w:tab/>
        <w:t>The medicines and poisons inspector or a person assisting must give written notice to an occupier of the premises of—</w:t>
      </w:r>
    </w:p>
    <w:p w14:paraId="7EEBCD24" w14:textId="77777777" w:rsidR="009738F8" w:rsidRDefault="009738F8" w:rsidP="00E1157B">
      <w:pPr>
        <w:pStyle w:val="Apara"/>
        <w:keepNext/>
      </w:pPr>
      <w:r>
        <w:tab/>
        <w:t>(a)</w:t>
      </w:r>
      <w:r>
        <w:tab/>
        <w:t>the inspector’s or person’s intention to secure the equipment; and</w:t>
      </w:r>
    </w:p>
    <w:p w14:paraId="3729E8EC" w14:textId="77777777" w:rsidR="009738F8" w:rsidRDefault="009738F8">
      <w:pPr>
        <w:pStyle w:val="Apara"/>
      </w:pPr>
      <w:r>
        <w:tab/>
        <w:t>(b)</w:t>
      </w:r>
      <w:r>
        <w:tab/>
        <w:t>the fact that the equipment may be secured for up to 24 hours.</w:t>
      </w:r>
    </w:p>
    <w:p w14:paraId="5DD96F8A" w14:textId="77777777" w:rsidR="009738F8" w:rsidRDefault="009738F8">
      <w:pPr>
        <w:pStyle w:val="Amain"/>
        <w:keepNext/>
      </w:pPr>
      <w:r>
        <w:tab/>
        <w:t>(4)</w:t>
      </w:r>
      <w:r>
        <w:tab/>
        <w:t>The equipment may be secured until the earlier of the following events happens:</w:t>
      </w:r>
    </w:p>
    <w:p w14:paraId="7998D7BF" w14:textId="77777777" w:rsidR="009738F8" w:rsidRDefault="009738F8">
      <w:pPr>
        <w:pStyle w:val="Apara"/>
      </w:pPr>
      <w:r>
        <w:tab/>
        <w:t>(a)</w:t>
      </w:r>
      <w:r>
        <w:tab/>
        <w:t>the end of the 24-hour period;</w:t>
      </w:r>
    </w:p>
    <w:p w14:paraId="7799B9B0" w14:textId="77777777" w:rsidR="009738F8" w:rsidRDefault="009738F8">
      <w:pPr>
        <w:pStyle w:val="Apara"/>
      </w:pPr>
      <w:r>
        <w:tab/>
        <w:t>(b)</w:t>
      </w:r>
      <w:r>
        <w:tab/>
        <w:t>the equipment is operated by the expert.</w:t>
      </w:r>
    </w:p>
    <w:p w14:paraId="5F758627" w14:textId="77777777" w:rsidR="009738F8" w:rsidRDefault="009738F8">
      <w:pPr>
        <w:pStyle w:val="Amain"/>
      </w:pPr>
      <w:r>
        <w:tab/>
        <w:t>(5)</w:t>
      </w:r>
      <w:r>
        <w:tab/>
        <w:t>If the medicines and poisons inspector or a person assisting believes on reasonable grounds that the expert assistance will not be available within the 24-hour period, the inspector or person may apply to a magistrate to extend the period.</w:t>
      </w:r>
    </w:p>
    <w:p w14:paraId="3AA871B1" w14:textId="77777777" w:rsidR="009738F8" w:rsidRDefault="009738F8">
      <w:pPr>
        <w:pStyle w:val="Amain"/>
      </w:pPr>
      <w:r>
        <w:tab/>
        <w:t>(6)</w:t>
      </w:r>
      <w:r>
        <w:tab/>
        <w:t>The medicines and poisons inspector or a person assisting must tell an occupier of the premises of the intention to apply for an extension, and the occupier is entitled to be heard on the application.</w:t>
      </w:r>
    </w:p>
    <w:p w14:paraId="6B1E5FE0" w14:textId="77777777" w:rsidR="009738F8" w:rsidRDefault="009738F8">
      <w:pPr>
        <w:pStyle w:val="Amain"/>
      </w:pPr>
      <w:r>
        <w:tab/>
        <w:t>(7)</w:t>
      </w:r>
      <w:r>
        <w:tab/>
        <w:t>The provisions of this</w:t>
      </w:r>
      <w:r>
        <w:rPr>
          <w:color w:val="000000"/>
        </w:rPr>
        <w:t xml:space="preserve"> part</w:t>
      </w:r>
      <w:r>
        <w:t xml:space="preserve"> relating to the issue of search warrants apply, with any necessary changes, to the giving of an extension under this section.</w:t>
      </w:r>
    </w:p>
    <w:p w14:paraId="075106A5" w14:textId="77777777" w:rsidR="009738F8" w:rsidRDefault="009738F8">
      <w:pPr>
        <w:pStyle w:val="AH5Sec"/>
      </w:pPr>
      <w:bookmarkStart w:id="168" w:name="_Toc30593547"/>
      <w:r w:rsidRPr="0099605F">
        <w:rPr>
          <w:rStyle w:val="CharSectNo"/>
        </w:rPr>
        <w:lastRenderedPageBreak/>
        <w:t>118</w:t>
      </w:r>
      <w:r>
        <w:tab/>
        <w:t>Copies of seized things to be provided</w:t>
      </w:r>
      <w:bookmarkEnd w:id="168"/>
    </w:p>
    <w:p w14:paraId="4A789B91" w14:textId="77777777" w:rsidR="009738F8" w:rsidRDefault="009738F8" w:rsidP="00B92010">
      <w:pPr>
        <w:pStyle w:val="Amain"/>
        <w:keepNext/>
      </w:pPr>
      <w:r>
        <w:tab/>
        <w:t>(1)</w:t>
      </w:r>
      <w:r>
        <w:tab/>
        <w:t>This section applies if—</w:t>
      </w:r>
    </w:p>
    <w:p w14:paraId="0FF4E94A" w14:textId="77777777" w:rsidR="009738F8" w:rsidRDefault="009738F8" w:rsidP="00B92010">
      <w:pPr>
        <w:pStyle w:val="Apara"/>
        <w:keepNext/>
      </w:pPr>
      <w:r>
        <w:tab/>
        <w:t>(a)</w:t>
      </w:r>
      <w:r>
        <w:tab/>
        <w:t>an occupier of premises, or someone else who apparently represents the occupier, is present at the premises while a search warrant is executed; and</w:t>
      </w:r>
    </w:p>
    <w:p w14:paraId="41A666AB" w14:textId="77777777" w:rsidR="009738F8" w:rsidRDefault="009738F8" w:rsidP="00E1157B">
      <w:pPr>
        <w:pStyle w:val="Apara"/>
        <w:keepNext/>
      </w:pPr>
      <w:r>
        <w:tab/>
        <w:t>(b)</w:t>
      </w:r>
      <w:r>
        <w:tab/>
        <w:t>the medicines and poisons inspector seizes—</w:t>
      </w:r>
    </w:p>
    <w:p w14:paraId="27BD7D19" w14:textId="77777777" w:rsidR="009738F8" w:rsidRDefault="009738F8" w:rsidP="00E1157B">
      <w:pPr>
        <w:pStyle w:val="Asubpara"/>
        <w:keepNext/>
      </w:pPr>
      <w:r>
        <w:tab/>
        <w:t>(i)</w:t>
      </w:r>
      <w:r>
        <w:tab/>
        <w:t>a document, film, computer file or something else that can be readily copied; or</w:t>
      </w:r>
    </w:p>
    <w:p w14:paraId="2B74ECCB" w14:textId="77777777" w:rsidR="009738F8" w:rsidRDefault="009738F8">
      <w:pPr>
        <w:pStyle w:val="Asubpara"/>
      </w:pPr>
      <w:r>
        <w:tab/>
        <w:t>(ii)</w:t>
      </w:r>
      <w:r>
        <w:tab/>
        <w:t>a data storage device containing information that can be readily copied.</w:t>
      </w:r>
    </w:p>
    <w:p w14:paraId="3FACF0E0" w14:textId="77777777" w:rsidR="009738F8" w:rsidRDefault="009738F8">
      <w:pPr>
        <w:pStyle w:val="Amain"/>
      </w:pPr>
      <w:r>
        <w:tab/>
        <w:t>(2)</w:t>
      </w:r>
      <w:r>
        <w:tab/>
        <w:t>The occupier or other person may ask the medicines and poisons inspector to give the person a copy of the thing or information.</w:t>
      </w:r>
    </w:p>
    <w:p w14:paraId="68A1A600" w14:textId="77777777" w:rsidR="009738F8" w:rsidRDefault="009738F8">
      <w:pPr>
        <w:pStyle w:val="Amain"/>
      </w:pPr>
      <w:r>
        <w:tab/>
        <w:t>(3)</w:t>
      </w:r>
      <w:r>
        <w:tab/>
        <w:t>The medicines and poisons inspector must give the person the copy as soon as practicable after the seizure.</w:t>
      </w:r>
    </w:p>
    <w:p w14:paraId="1C6A4C08" w14:textId="77777777" w:rsidR="009738F8" w:rsidRDefault="009738F8">
      <w:pPr>
        <w:pStyle w:val="Amain"/>
      </w:pPr>
      <w:r>
        <w:tab/>
        <w:t>(4)</w:t>
      </w:r>
      <w:r>
        <w:tab/>
        <w:t>However, the medicines and poisons inspector is not required to give the copy if—</w:t>
      </w:r>
    </w:p>
    <w:p w14:paraId="34F39650" w14:textId="77777777" w:rsidR="009738F8" w:rsidRDefault="009738F8">
      <w:pPr>
        <w:pStyle w:val="Apara"/>
      </w:pPr>
      <w:r>
        <w:tab/>
        <w:t>(a)</w:t>
      </w:r>
      <w:r>
        <w:tab/>
        <w:t>the thing was seized under section 115 (Use of electronic equipment at premises); or</w:t>
      </w:r>
    </w:p>
    <w:p w14:paraId="7FDA58DF" w14:textId="77777777" w:rsidR="009738F8" w:rsidRDefault="009738F8">
      <w:pPr>
        <w:pStyle w:val="Apara"/>
      </w:pPr>
      <w:r>
        <w:tab/>
        <w:t>(b)</w:t>
      </w:r>
      <w:r>
        <w:tab/>
        <w:t>possession of the thing or information by an occupier of the premises or someone else would be an offence.</w:t>
      </w:r>
    </w:p>
    <w:p w14:paraId="76904CBC" w14:textId="77777777" w:rsidR="009738F8" w:rsidRPr="0099605F" w:rsidRDefault="009738F8">
      <w:pPr>
        <w:pStyle w:val="AH3Div"/>
      </w:pPr>
      <w:bookmarkStart w:id="169" w:name="_Toc30593548"/>
      <w:r w:rsidRPr="0099605F">
        <w:rPr>
          <w:rStyle w:val="CharDivNo"/>
        </w:rPr>
        <w:lastRenderedPageBreak/>
        <w:t>Division 7.1.5</w:t>
      </w:r>
      <w:r>
        <w:tab/>
      </w:r>
      <w:r w:rsidRPr="0099605F">
        <w:rPr>
          <w:rStyle w:val="CharDivText"/>
        </w:rPr>
        <w:t>Return and forfeiture of things seized</w:t>
      </w:r>
      <w:bookmarkEnd w:id="169"/>
    </w:p>
    <w:p w14:paraId="18DCAD87" w14:textId="77777777" w:rsidR="009738F8" w:rsidRDefault="009738F8">
      <w:pPr>
        <w:pStyle w:val="AH5Sec"/>
      </w:pPr>
      <w:bookmarkStart w:id="170" w:name="_Toc30593549"/>
      <w:r w:rsidRPr="0099605F">
        <w:rPr>
          <w:rStyle w:val="CharSectNo"/>
        </w:rPr>
        <w:t>119</w:t>
      </w:r>
      <w:r>
        <w:tab/>
        <w:t>Receipt for things seized</w:t>
      </w:r>
      <w:bookmarkEnd w:id="170"/>
    </w:p>
    <w:p w14:paraId="64F9D6CD" w14:textId="77777777" w:rsidR="009738F8" w:rsidRDefault="009738F8" w:rsidP="00B92010">
      <w:pPr>
        <w:pStyle w:val="Amain"/>
        <w:keepNext/>
      </w:pPr>
      <w:r>
        <w:tab/>
        <w:t>(1)</w:t>
      </w:r>
      <w:r>
        <w:tab/>
        <w:t>As soon as practicable after a medicines and poisons inspector seizes a thing under this part, the inspector must give a receipt for it to the person from whom it was seized.</w:t>
      </w:r>
    </w:p>
    <w:p w14:paraId="5FB2709B" w14:textId="77777777" w:rsidR="009738F8" w:rsidRDefault="009738F8" w:rsidP="00B92010">
      <w:pPr>
        <w:pStyle w:val="Amain"/>
        <w:keepLines/>
      </w:pPr>
      <w:r>
        <w:tab/>
        <w:t>(2)</w:t>
      </w:r>
      <w:r>
        <w:tab/>
        <w:t>If, for any reason, it is not practicable to comply with subsection (1), the medicines and poisons inspector must leave the receipt, secured conspicuously, at the place of seizure under section 106 (Power to seize things).</w:t>
      </w:r>
    </w:p>
    <w:p w14:paraId="5B96C6FE" w14:textId="77777777" w:rsidR="009738F8" w:rsidRDefault="009738F8">
      <w:pPr>
        <w:pStyle w:val="Amain"/>
        <w:keepNext/>
      </w:pPr>
      <w:r>
        <w:tab/>
        <w:t>(3)</w:t>
      </w:r>
      <w:r>
        <w:tab/>
        <w:t>A receipt under this section must include the following:</w:t>
      </w:r>
    </w:p>
    <w:p w14:paraId="425CF290" w14:textId="77777777" w:rsidR="009738F8" w:rsidRDefault="009738F8">
      <w:pPr>
        <w:pStyle w:val="Apara"/>
      </w:pPr>
      <w:r>
        <w:tab/>
        <w:t>(a)</w:t>
      </w:r>
      <w:r>
        <w:tab/>
        <w:t>a description of the thing seized;</w:t>
      </w:r>
    </w:p>
    <w:p w14:paraId="02D2548F" w14:textId="77777777" w:rsidR="009738F8" w:rsidRDefault="009738F8">
      <w:pPr>
        <w:pStyle w:val="Apara"/>
      </w:pPr>
      <w:r>
        <w:tab/>
        <w:t>(b)</w:t>
      </w:r>
      <w:r>
        <w:tab/>
        <w:t>an explanation of why the thing was seized;</w:t>
      </w:r>
    </w:p>
    <w:p w14:paraId="5A02A80C" w14:textId="77777777" w:rsidR="009738F8" w:rsidRDefault="009738F8">
      <w:pPr>
        <w:pStyle w:val="Apara"/>
      </w:pPr>
      <w:r>
        <w:tab/>
        <w:t>(c)</w:t>
      </w:r>
      <w:r>
        <w:tab/>
        <w:t>the medicines and poisons inspector’s name, and how to contact the inspector;</w:t>
      </w:r>
    </w:p>
    <w:p w14:paraId="32F5B3BF" w14:textId="77777777" w:rsidR="009738F8" w:rsidRDefault="009738F8">
      <w:pPr>
        <w:pStyle w:val="Apara"/>
      </w:pPr>
      <w:r>
        <w:tab/>
        <w:t>(d)</w:t>
      </w:r>
      <w:r>
        <w:tab/>
        <w:t>if the thing is moved from the premises where it is seized—where the thing is to be taken.</w:t>
      </w:r>
    </w:p>
    <w:p w14:paraId="16FD79A3" w14:textId="77777777" w:rsidR="009738F8" w:rsidRDefault="009738F8">
      <w:pPr>
        <w:pStyle w:val="AH5Sec"/>
      </w:pPr>
      <w:bookmarkStart w:id="171" w:name="_Toc30593550"/>
      <w:r w:rsidRPr="0099605F">
        <w:rPr>
          <w:rStyle w:val="CharSectNo"/>
        </w:rPr>
        <w:t>120</w:t>
      </w:r>
      <w:r>
        <w:tab/>
        <w:t>Access to things seized</w:t>
      </w:r>
      <w:bookmarkEnd w:id="171"/>
    </w:p>
    <w:p w14:paraId="15300E20" w14:textId="77777777" w:rsidR="009738F8" w:rsidRDefault="009738F8">
      <w:pPr>
        <w:pStyle w:val="Amain"/>
      </w:pPr>
      <w:r>
        <w:tab/>
        <w:t>(1)</w:t>
      </w:r>
      <w:r>
        <w:tab/>
        <w:t>A person who would, apart from the seizure, be entitled to inspect a thing seized under this part may—</w:t>
      </w:r>
    </w:p>
    <w:p w14:paraId="6F9AA608" w14:textId="77777777" w:rsidR="009738F8" w:rsidRDefault="009738F8">
      <w:pPr>
        <w:pStyle w:val="Apara"/>
      </w:pPr>
      <w:r>
        <w:tab/>
        <w:t>(a)</w:t>
      </w:r>
      <w:r>
        <w:tab/>
        <w:t>inspect it; and</w:t>
      </w:r>
    </w:p>
    <w:p w14:paraId="1AE07AE4" w14:textId="77777777" w:rsidR="009738F8" w:rsidRDefault="009738F8">
      <w:pPr>
        <w:pStyle w:val="Apara"/>
      </w:pPr>
      <w:r>
        <w:tab/>
        <w:t>(b)</w:t>
      </w:r>
      <w:r>
        <w:tab/>
        <w:t>if it is a document—take extracts from it or make copies of it.</w:t>
      </w:r>
    </w:p>
    <w:p w14:paraId="30D74B94" w14:textId="77777777" w:rsidR="009738F8" w:rsidRDefault="009738F8">
      <w:pPr>
        <w:pStyle w:val="Amain"/>
      </w:pPr>
      <w:r>
        <w:tab/>
        <w:t>(2)</w:t>
      </w:r>
      <w:r>
        <w:tab/>
        <w:t>This section does not apply to—</w:t>
      </w:r>
    </w:p>
    <w:p w14:paraId="4E7B42EF" w14:textId="77777777" w:rsidR="009738F8" w:rsidRDefault="009738F8">
      <w:pPr>
        <w:pStyle w:val="Apara"/>
      </w:pPr>
      <w:r>
        <w:tab/>
        <w:t>(a)</w:t>
      </w:r>
      <w:r>
        <w:tab/>
        <w:t>a thing seized under section 106 (4) (which is about the seizure of a thing that poses a risk to the health or safety of people or of damage to property or the environment); or</w:t>
      </w:r>
    </w:p>
    <w:p w14:paraId="69C3A051" w14:textId="77777777" w:rsidR="009738F8" w:rsidRDefault="009738F8">
      <w:pPr>
        <w:pStyle w:val="Apara"/>
        <w:keepNext/>
      </w:pPr>
      <w:r>
        <w:lastRenderedPageBreak/>
        <w:tab/>
        <w:t>(b)</w:t>
      </w:r>
      <w:r>
        <w:tab/>
        <w:t>a thing or information if possession of it by the person otherwise entitled to inspect it would be an offence.</w:t>
      </w:r>
    </w:p>
    <w:p w14:paraId="10EA26EF" w14:textId="77777777" w:rsidR="009738F8" w:rsidRDefault="009738F8">
      <w:pPr>
        <w:pStyle w:val="AH5Sec"/>
      </w:pPr>
      <w:bookmarkStart w:id="172" w:name="_Toc30593551"/>
      <w:r w:rsidRPr="0099605F">
        <w:rPr>
          <w:rStyle w:val="CharSectNo"/>
        </w:rPr>
        <w:t>121</w:t>
      </w:r>
      <w:r>
        <w:tab/>
        <w:t>Return of things seized</w:t>
      </w:r>
      <w:bookmarkEnd w:id="172"/>
    </w:p>
    <w:p w14:paraId="01E45AB2" w14:textId="77777777" w:rsidR="009738F8" w:rsidRDefault="009738F8">
      <w:pPr>
        <w:pStyle w:val="Amain"/>
      </w:pPr>
      <w:r>
        <w:tab/>
        <w:t>(1)</w:t>
      </w:r>
      <w:r>
        <w:tab/>
        <w:t>A thing seized under this part must be returned to its owner, or reasonable compensation must be paid by the Territory to the owner for the loss of the thing, if—</w:t>
      </w:r>
    </w:p>
    <w:p w14:paraId="30781729" w14:textId="77777777" w:rsidR="009738F8" w:rsidRDefault="009738F8">
      <w:pPr>
        <w:pStyle w:val="Apara"/>
      </w:pPr>
      <w:r>
        <w:tab/>
        <w:t>(a)</w:t>
      </w:r>
      <w:r>
        <w:tab/>
        <w:t>an infringement notice for an offence relating to the thing is not served on the owner within 90 days after the day of seizure and a prosecution for an offence relating to the thing—</w:t>
      </w:r>
    </w:p>
    <w:p w14:paraId="0A1D5817" w14:textId="77777777" w:rsidR="009738F8" w:rsidRDefault="00A84B04">
      <w:pPr>
        <w:pStyle w:val="Asubpara"/>
      </w:pPr>
      <w:r>
        <w:tab/>
        <w:t>(i)</w:t>
      </w:r>
      <w:r>
        <w:tab/>
      </w:r>
      <w:r w:rsidR="009738F8">
        <w:t>is not started within the 90-day period; or</w:t>
      </w:r>
    </w:p>
    <w:p w14:paraId="22C92CD2" w14:textId="77777777" w:rsidR="009738F8" w:rsidRDefault="009738F8">
      <w:pPr>
        <w:pStyle w:val="Asubpara"/>
      </w:pPr>
      <w:r>
        <w:tab/>
        <w:t>(ii)</w:t>
      </w:r>
      <w:r>
        <w:tab/>
        <w:t>is started within the 90-day period but the court does not find the offence proved; or</w:t>
      </w:r>
    </w:p>
    <w:p w14:paraId="1AC92C30" w14:textId="77777777" w:rsidR="009738F8" w:rsidRDefault="009738F8" w:rsidP="00E1157B">
      <w:pPr>
        <w:pStyle w:val="Apara"/>
        <w:keepLines/>
      </w:pPr>
      <w:r>
        <w:tab/>
        <w:t>(b)</w:t>
      </w:r>
      <w:r>
        <w:tab/>
        <w:t>an infringement notice for an offence relating to the thing is served on the owner within 90 days after the day of seizure, the infringement notice is withdrawn and a prosecution for an offence relating to the thing—</w:t>
      </w:r>
    </w:p>
    <w:p w14:paraId="32B0F43F" w14:textId="77777777" w:rsidR="009738F8" w:rsidRDefault="009738F8">
      <w:pPr>
        <w:pStyle w:val="Asubpara"/>
      </w:pPr>
      <w:r>
        <w:tab/>
        <w:t>(i)</w:t>
      </w:r>
      <w:r>
        <w:tab/>
        <w:t>is not started within the 90-day period; or</w:t>
      </w:r>
    </w:p>
    <w:p w14:paraId="4996E150" w14:textId="77777777" w:rsidR="009738F8" w:rsidRDefault="009738F8">
      <w:pPr>
        <w:pStyle w:val="Asubpara"/>
      </w:pPr>
      <w:r>
        <w:tab/>
        <w:t>(ii)</w:t>
      </w:r>
      <w:r>
        <w:tab/>
        <w:t>is started within the 90-day period but the court does not find the offence proved; or</w:t>
      </w:r>
    </w:p>
    <w:p w14:paraId="3C4E9E64" w14:textId="17675001" w:rsidR="009738F8" w:rsidRDefault="009738F8">
      <w:pPr>
        <w:pStyle w:val="Apara"/>
      </w:pPr>
      <w:r>
        <w:tab/>
        <w:t>(c)</w:t>
      </w:r>
      <w:r>
        <w:tab/>
        <w:t xml:space="preserve">an infringement notice for an offence relating to the thing is served on the owner and not withdrawn within 90 days after the day of seizure, liability for the offence is disputed in accordance with the </w:t>
      </w:r>
      <w:hyperlink r:id="rId76" w:tooltip="A1930-21" w:history="1">
        <w:r w:rsidR="004258D1" w:rsidRPr="004258D1">
          <w:rPr>
            <w:rStyle w:val="charCitHyperlinkItal"/>
          </w:rPr>
          <w:t>Magistrates Court Act 1930</w:t>
        </w:r>
      </w:hyperlink>
      <w:r>
        <w:t>, section 132 (Disputing liability for infringement notice offence) and an information—</w:t>
      </w:r>
    </w:p>
    <w:p w14:paraId="2F1F447C" w14:textId="77777777" w:rsidR="009738F8" w:rsidRDefault="009738F8">
      <w:pPr>
        <w:pStyle w:val="Asubpara"/>
      </w:pPr>
      <w:r>
        <w:tab/>
        <w:t>(i)</w:t>
      </w:r>
      <w:r>
        <w:tab/>
        <w:t>is not laid in the Magistrates Court against the person for the offence within 60 days after the day notice is given under section 132 that liability is disputed; or</w:t>
      </w:r>
    </w:p>
    <w:p w14:paraId="5D9320F0" w14:textId="77777777" w:rsidR="009738F8" w:rsidRDefault="009738F8">
      <w:pPr>
        <w:pStyle w:val="Asubpara"/>
      </w:pPr>
      <w:r>
        <w:lastRenderedPageBreak/>
        <w:tab/>
        <w:t>(ii)</w:t>
      </w:r>
      <w:r>
        <w:tab/>
        <w:t xml:space="preserve">is laid in the </w:t>
      </w:r>
      <w:smartTag w:uri="urn:schemas-microsoft-com:office:smarttags" w:element="Street">
        <w:smartTag w:uri="urn:schemas-microsoft-com:office:smarttags" w:element="address">
          <w:r>
            <w:t>Magistrates Court</w:t>
          </w:r>
        </w:smartTag>
      </w:smartTag>
      <w:r>
        <w:t xml:space="preserve"> against the person for the offence within the 60-day period, but the </w:t>
      </w:r>
      <w:smartTag w:uri="urn:schemas-microsoft-com:office:smarttags" w:element="Street">
        <w:smartTag w:uri="urn:schemas-microsoft-com:office:smarttags" w:element="address">
          <w:r>
            <w:t>Magistrates Court</w:t>
          </w:r>
        </w:smartTag>
      </w:smartTag>
      <w:r>
        <w:t xml:space="preserve"> does not find the offence proved.</w:t>
      </w:r>
    </w:p>
    <w:p w14:paraId="7063737F" w14:textId="77777777" w:rsidR="009738F8" w:rsidRDefault="009738F8">
      <w:pPr>
        <w:pStyle w:val="Amain"/>
        <w:rPr>
          <w:color w:val="000000"/>
        </w:rPr>
      </w:pPr>
      <w:r>
        <w:rPr>
          <w:color w:val="000000"/>
        </w:rPr>
        <w:tab/>
        <w:t>(2)</w:t>
      </w:r>
      <w:r>
        <w:rPr>
          <w:color w:val="000000"/>
        </w:rPr>
        <w:tab/>
        <w:t>However, this section does not apply—</w:t>
      </w:r>
    </w:p>
    <w:p w14:paraId="3252C6F3" w14:textId="77777777" w:rsidR="009738F8" w:rsidRDefault="009738F8">
      <w:pPr>
        <w:pStyle w:val="Apara"/>
      </w:pPr>
      <w:r>
        <w:tab/>
        <w:t>(a)</w:t>
      </w:r>
      <w:r>
        <w:tab/>
        <w:t xml:space="preserve">to a thing seized under section 106 (4) (which is about the seizure of things that </w:t>
      </w:r>
      <w:r>
        <w:rPr>
          <w:snapToGrid w:val="0"/>
        </w:rPr>
        <w:t>pose a risk to the health or safety of people or of damage to property or the environment</w:t>
      </w:r>
      <w:r>
        <w:t>); or</w:t>
      </w:r>
    </w:p>
    <w:p w14:paraId="2CA71CD7" w14:textId="77777777" w:rsidR="009738F8" w:rsidRDefault="009738F8">
      <w:pPr>
        <w:pStyle w:val="Apara"/>
        <w:rPr>
          <w:color w:val="000000"/>
        </w:rPr>
      </w:pPr>
      <w:r>
        <w:rPr>
          <w:color w:val="000000"/>
        </w:rPr>
        <w:tab/>
        <w:t>(b)</w:t>
      </w:r>
      <w:r>
        <w:rPr>
          <w:color w:val="000000"/>
        </w:rPr>
        <w:tab/>
        <w:t>to a thing if the chief health officer believes on reasonable grounds that the only practical use of the thing in relation to the premises where it was seized would be an offence against this Act or another territory law; or</w:t>
      </w:r>
    </w:p>
    <w:p w14:paraId="220A1F4D" w14:textId="77777777" w:rsidR="009738F8" w:rsidRDefault="009738F8">
      <w:pPr>
        <w:pStyle w:val="Apara"/>
        <w:keepNext/>
        <w:rPr>
          <w:color w:val="000000"/>
        </w:rPr>
      </w:pPr>
      <w:r>
        <w:rPr>
          <w:color w:val="000000"/>
        </w:rPr>
        <w:tab/>
        <w:t>(c)</w:t>
      </w:r>
      <w:r>
        <w:rPr>
          <w:color w:val="000000"/>
        </w:rPr>
        <w:tab/>
        <w:t>to a thing if possession of it by its owner would be an offence.</w:t>
      </w:r>
    </w:p>
    <w:p w14:paraId="795F937A" w14:textId="77777777" w:rsidR="009738F8" w:rsidRDefault="009738F8">
      <w:pPr>
        <w:pStyle w:val="aNote"/>
      </w:pPr>
      <w:r w:rsidRPr="00B517DA">
        <w:rPr>
          <w:rStyle w:val="charItals"/>
        </w:rPr>
        <w:t>Note</w:t>
      </w:r>
      <w:r w:rsidRPr="00B517DA">
        <w:rPr>
          <w:rStyle w:val="charItals"/>
        </w:rPr>
        <w:tab/>
      </w:r>
      <w:r>
        <w:t>See also section 125 (</w:t>
      </w:r>
      <w:r>
        <w:rPr>
          <w:color w:val="000000"/>
        </w:rPr>
        <w:t>Forfeiture of seized things).</w:t>
      </w:r>
    </w:p>
    <w:p w14:paraId="62A9AC99" w14:textId="77777777" w:rsidR="009738F8" w:rsidRDefault="009738F8">
      <w:pPr>
        <w:pStyle w:val="AH5Sec"/>
        <w:rPr>
          <w:color w:val="000000"/>
        </w:rPr>
      </w:pPr>
      <w:bookmarkStart w:id="173" w:name="_Toc30593552"/>
      <w:r w:rsidRPr="0099605F">
        <w:rPr>
          <w:rStyle w:val="CharSectNo"/>
        </w:rPr>
        <w:t>122</w:t>
      </w:r>
      <w:r>
        <w:rPr>
          <w:color w:val="000000"/>
        </w:rPr>
        <w:tab/>
        <w:t>Application for order disallowing seizure</w:t>
      </w:r>
      <w:bookmarkEnd w:id="173"/>
    </w:p>
    <w:p w14:paraId="224F5E66" w14:textId="77777777" w:rsidR="009738F8" w:rsidRDefault="009738F8">
      <w:pPr>
        <w:pStyle w:val="Amain"/>
        <w:rPr>
          <w:color w:val="000000"/>
        </w:rPr>
      </w:pPr>
      <w:r>
        <w:rPr>
          <w:color w:val="000000"/>
        </w:rPr>
        <w:tab/>
        <w:t>(1)</w:t>
      </w:r>
      <w:r>
        <w:rPr>
          <w:color w:val="000000"/>
        </w:rPr>
        <w:tab/>
        <w:t xml:space="preserve">A person claiming to be entitled to anything seized under this part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14:paraId="59E52959" w14:textId="77777777" w:rsidR="009738F8" w:rsidRDefault="009738F8">
      <w:pPr>
        <w:pStyle w:val="Amain"/>
      </w:pPr>
      <w:r>
        <w:tab/>
        <w:t>(2)</w:t>
      </w:r>
      <w:r>
        <w:tab/>
        <w:t>However, this section does not apply to a t</w:t>
      </w:r>
      <w:r w:rsidR="00F750F2">
        <w:t>hing seized under section 106 (4</w:t>
      </w:r>
      <w:r>
        <w:t xml:space="preserve">) (which is about the seizure of things that </w:t>
      </w:r>
      <w:r>
        <w:rPr>
          <w:snapToGrid w:val="0"/>
        </w:rPr>
        <w:t>pose a risk to the health or safety of people or of damage to property or the environment</w:t>
      </w:r>
      <w:r>
        <w:t>).</w:t>
      </w:r>
    </w:p>
    <w:p w14:paraId="4770214F" w14:textId="77777777" w:rsidR="009738F8" w:rsidRDefault="009738F8">
      <w:pPr>
        <w:pStyle w:val="Amain"/>
        <w:rPr>
          <w:color w:val="000000"/>
        </w:rPr>
      </w:pPr>
      <w:r>
        <w:rPr>
          <w:color w:val="000000"/>
        </w:rPr>
        <w:tab/>
        <w:t>(3)</w:t>
      </w:r>
      <w:r>
        <w:rPr>
          <w:color w:val="000000"/>
        </w:rPr>
        <w:tab/>
        <w:t>The application may be heard only if the applicant has served a copy of the application on the chief health officer.</w:t>
      </w:r>
    </w:p>
    <w:p w14:paraId="33BAB5B5" w14:textId="77777777" w:rsidR="009738F8" w:rsidRDefault="009738F8">
      <w:pPr>
        <w:pStyle w:val="Amain"/>
        <w:rPr>
          <w:color w:val="000000"/>
        </w:rPr>
      </w:pPr>
      <w:r>
        <w:rPr>
          <w:color w:val="000000"/>
        </w:rPr>
        <w:tab/>
        <w:t>(4)</w:t>
      </w:r>
      <w:r>
        <w:rPr>
          <w:color w:val="000000"/>
        </w:rPr>
        <w:tab/>
        <w:t>The chief health officer is entitled to appear as respondent at the hearing of the application.</w:t>
      </w:r>
    </w:p>
    <w:p w14:paraId="1CD9AAB6" w14:textId="77777777" w:rsidR="009738F8" w:rsidRDefault="009738F8">
      <w:pPr>
        <w:pStyle w:val="AH5Sec"/>
        <w:rPr>
          <w:color w:val="000000"/>
        </w:rPr>
      </w:pPr>
      <w:bookmarkStart w:id="174" w:name="_Toc30593553"/>
      <w:r w:rsidRPr="0099605F">
        <w:rPr>
          <w:rStyle w:val="CharSectNo"/>
        </w:rPr>
        <w:lastRenderedPageBreak/>
        <w:t>123</w:t>
      </w:r>
      <w:r>
        <w:rPr>
          <w:color w:val="000000"/>
        </w:rPr>
        <w:tab/>
        <w:t>Order for return of seized thing</w:t>
      </w:r>
      <w:bookmarkEnd w:id="174"/>
    </w:p>
    <w:p w14:paraId="6576C64E" w14:textId="77777777" w:rsidR="009738F8" w:rsidRDefault="009738F8">
      <w:pPr>
        <w:pStyle w:val="Amain"/>
        <w:keepNext/>
        <w:rPr>
          <w:color w:val="000000"/>
        </w:rPr>
      </w:pPr>
      <w:r>
        <w:rPr>
          <w:color w:val="000000"/>
        </w:rPr>
        <w:tab/>
        <w:t>(1)</w:t>
      </w:r>
      <w:r>
        <w:rPr>
          <w:color w:val="000000"/>
        </w:rPr>
        <w:tab/>
        <w:t xml:space="preserve">This section applies if a person claiming to be entitled to anything seized under this part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122 for an order disallowing the seizure.</w:t>
      </w:r>
    </w:p>
    <w:p w14:paraId="18A29566" w14:textId="77777777" w:rsidR="009738F8" w:rsidRDefault="009738F8">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satisfied that—</w:t>
      </w:r>
    </w:p>
    <w:p w14:paraId="304A3595" w14:textId="77777777" w:rsidR="009738F8" w:rsidRDefault="009738F8">
      <w:pPr>
        <w:pStyle w:val="Apara"/>
        <w:rPr>
          <w:color w:val="000000"/>
        </w:rPr>
      </w:pPr>
      <w:r>
        <w:rPr>
          <w:color w:val="000000"/>
        </w:rPr>
        <w:tab/>
        <w:t>(a)</w:t>
      </w:r>
      <w:r>
        <w:rPr>
          <w:color w:val="000000"/>
        </w:rPr>
        <w:tab/>
        <w:t>the applicant would, apart from the seizure, be entitled to the return of the seized thing; and</w:t>
      </w:r>
    </w:p>
    <w:p w14:paraId="29F67291" w14:textId="77777777" w:rsidR="009738F8" w:rsidRDefault="009738F8">
      <w:pPr>
        <w:pStyle w:val="Apara"/>
        <w:rPr>
          <w:color w:val="000000"/>
        </w:rPr>
      </w:pPr>
      <w:r>
        <w:rPr>
          <w:color w:val="000000"/>
        </w:rPr>
        <w:tab/>
        <w:t>(b)</w:t>
      </w:r>
      <w:r>
        <w:rPr>
          <w:color w:val="000000"/>
        </w:rPr>
        <w:tab/>
        <w:t>the thing is not connected with an offence against this Act; and</w:t>
      </w:r>
    </w:p>
    <w:p w14:paraId="6E95EB8E" w14:textId="77777777" w:rsidR="009738F8" w:rsidRDefault="009738F8">
      <w:pPr>
        <w:pStyle w:val="Apara"/>
        <w:rPr>
          <w:color w:val="000000"/>
        </w:rPr>
      </w:pPr>
      <w:r>
        <w:rPr>
          <w:color w:val="000000"/>
        </w:rPr>
        <w:tab/>
        <w:t>(c)</w:t>
      </w:r>
      <w:r>
        <w:rPr>
          <w:color w:val="000000"/>
        </w:rPr>
        <w:tab/>
        <w:t>possession of the thing by the person would not be an offence.</w:t>
      </w:r>
    </w:p>
    <w:p w14:paraId="087AA059" w14:textId="77777777" w:rsidR="009738F8" w:rsidRDefault="009738F8">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14:paraId="63663040" w14:textId="77777777" w:rsidR="009738F8" w:rsidRDefault="009738F8">
      <w:pPr>
        <w:pStyle w:val="Amain"/>
        <w:keepNext/>
        <w:rPr>
          <w:color w:val="000000"/>
        </w:rPr>
      </w:pPr>
      <w:r>
        <w:rPr>
          <w:color w:val="000000"/>
        </w:rPr>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14:paraId="6255F0BF" w14:textId="77777777" w:rsidR="009738F8" w:rsidRDefault="009738F8">
      <w:pPr>
        <w:pStyle w:val="Apara"/>
        <w:rPr>
          <w:color w:val="000000"/>
        </w:rPr>
      </w:pPr>
      <w:r>
        <w:rPr>
          <w:color w:val="000000"/>
        </w:rPr>
        <w:tab/>
        <w:t>(a)</w:t>
      </w:r>
      <w:r>
        <w:rPr>
          <w:color w:val="000000"/>
        </w:rPr>
        <w:tab/>
        <w:t>an order directing the chief health officer to return the thing to the applicant or someone else that appears to be entitled to it;</w:t>
      </w:r>
    </w:p>
    <w:p w14:paraId="1601C600" w14:textId="77777777" w:rsidR="009738F8" w:rsidRDefault="009738F8">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14:paraId="5D15B614" w14:textId="77777777" w:rsidR="009738F8" w:rsidRDefault="009738F8">
      <w:pPr>
        <w:pStyle w:val="Apara"/>
        <w:rPr>
          <w:color w:val="000000"/>
        </w:rPr>
      </w:pPr>
      <w:r>
        <w:rPr>
          <w:color w:val="000000"/>
        </w:rPr>
        <w:tab/>
        <w:t>(c)</w:t>
      </w:r>
      <w:r>
        <w:rPr>
          <w:color w:val="000000"/>
        </w:rPr>
        <w:tab/>
        <w:t xml:space="preserve">an order about the payment of costs in relation to the application. </w:t>
      </w:r>
    </w:p>
    <w:p w14:paraId="24F7136E" w14:textId="77777777" w:rsidR="009738F8" w:rsidRDefault="009738F8">
      <w:pPr>
        <w:pStyle w:val="AH5Sec"/>
        <w:rPr>
          <w:color w:val="000000"/>
        </w:rPr>
      </w:pPr>
      <w:bookmarkStart w:id="175" w:name="_Toc30593554"/>
      <w:r w:rsidRPr="0099605F">
        <w:rPr>
          <w:rStyle w:val="CharSectNo"/>
        </w:rPr>
        <w:lastRenderedPageBreak/>
        <w:t>124</w:t>
      </w:r>
      <w:r>
        <w:rPr>
          <w:color w:val="000000"/>
        </w:rPr>
        <w:tab/>
        <w:t>Adjournment pending hearing of other proceedings</w:t>
      </w:r>
      <w:bookmarkEnd w:id="175"/>
    </w:p>
    <w:p w14:paraId="35B12799" w14:textId="77777777" w:rsidR="009738F8" w:rsidRDefault="009738F8" w:rsidP="00B92010">
      <w:pPr>
        <w:pStyle w:val="Amain"/>
        <w:keepNext/>
        <w:rPr>
          <w:color w:val="000000"/>
        </w:rPr>
      </w:pPr>
      <w:r>
        <w:rPr>
          <w:color w:val="000000"/>
        </w:rPr>
        <w:tab/>
        <w:t>(1)</w:t>
      </w:r>
      <w:r>
        <w:rPr>
          <w:color w:val="000000"/>
        </w:rPr>
        <w:tab/>
        <w:t>This section applies to the hearing of an application under section 122 (Application for order disallowing seizure).</w:t>
      </w:r>
    </w:p>
    <w:p w14:paraId="6848DABE" w14:textId="77777777" w:rsidR="009738F8" w:rsidRDefault="009738F8">
      <w:pPr>
        <w:pStyle w:val="Amain"/>
        <w:keepLines/>
        <w:rPr>
          <w:color w:val="000000"/>
        </w:rPr>
      </w:pPr>
      <w:r>
        <w:rPr>
          <w:color w:val="000000"/>
        </w:rPr>
        <w:tab/>
        <w:t>(2)</w:t>
      </w:r>
      <w:r>
        <w:rPr>
          <w:color w:val="000000"/>
        </w:rPr>
        <w:tab/>
        <w:t xml:space="preserve">If it appears to the </w:t>
      </w:r>
      <w:smartTag w:uri="urn:schemas-microsoft-com:office:smarttags" w:element="Street">
        <w:smartTag w:uri="urn:schemas-microsoft-com:office:smarttags" w:element="address">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chief health officer or its own initiative, adjourn the hearing until the end of the pending proceeding.</w:t>
      </w:r>
    </w:p>
    <w:p w14:paraId="4DFC93C6" w14:textId="77777777" w:rsidR="009738F8" w:rsidRDefault="009738F8">
      <w:pPr>
        <w:pStyle w:val="AH5Sec"/>
        <w:rPr>
          <w:color w:val="000000"/>
        </w:rPr>
      </w:pPr>
      <w:bookmarkStart w:id="176" w:name="_Toc30593555"/>
      <w:r w:rsidRPr="0099605F">
        <w:rPr>
          <w:rStyle w:val="CharSectNo"/>
        </w:rPr>
        <w:t>125</w:t>
      </w:r>
      <w:r>
        <w:rPr>
          <w:color w:val="000000"/>
        </w:rPr>
        <w:tab/>
        <w:t>Forfeiture of seized things</w:t>
      </w:r>
      <w:bookmarkEnd w:id="176"/>
    </w:p>
    <w:p w14:paraId="6DBDEA38" w14:textId="77777777" w:rsidR="009738F8" w:rsidRDefault="009738F8">
      <w:pPr>
        <w:pStyle w:val="Amain"/>
        <w:rPr>
          <w:color w:val="000000"/>
        </w:rPr>
      </w:pPr>
      <w:r>
        <w:rPr>
          <w:color w:val="000000"/>
        </w:rPr>
        <w:tab/>
        <w:t>(1)</w:t>
      </w:r>
      <w:r>
        <w:rPr>
          <w:color w:val="000000"/>
        </w:rPr>
        <w:tab/>
        <w:t>This section applies if—</w:t>
      </w:r>
    </w:p>
    <w:p w14:paraId="29CF57A3" w14:textId="77777777" w:rsidR="009738F8" w:rsidRDefault="009738F8">
      <w:pPr>
        <w:pStyle w:val="Apara"/>
        <w:rPr>
          <w:color w:val="000000"/>
        </w:rPr>
      </w:pPr>
      <w:r>
        <w:rPr>
          <w:color w:val="000000"/>
        </w:rPr>
        <w:tab/>
        <w:t>(a)</w:t>
      </w:r>
      <w:r>
        <w:rPr>
          <w:color w:val="000000"/>
        </w:rPr>
        <w:tab/>
        <w:t>anything seized under this part has not been returned under section 121 (Return of things seized); and</w:t>
      </w:r>
    </w:p>
    <w:p w14:paraId="1261D445" w14:textId="77777777" w:rsidR="009738F8" w:rsidRDefault="009738F8">
      <w:pPr>
        <w:pStyle w:val="Apara"/>
        <w:rPr>
          <w:color w:val="000000"/>
        </w:rPr>
      </w:pPr>
      <w:r>
        <w:rPr>
          <w:color w:val="000000"/>
        </w:rPr>
        <w:tab/>
        <w:t>(b)</w:t>
      </w:r>
      <w:r>
        <w:rPr>
          <w:color w:val="000000"/>
        </w:rPr>
        <w:tab/>
        <w:t>an application for disallowance of the seizure under section 122 (Application for order disallowing seizure)—</w:t>
      </w:r>
    </w:p>
    <w:p w14:paraId="4E191C8E" w14:textId="77777777" w:rsidR="009738F8" w:rsidRDefault="009738F8">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seizure; or</w:t>
      </w:r>
    </w:p>
    <w:p w14:paraId="346943FC" w14:textId="77777777" w:rsidR="009738F8" w:rsidRDefault="00E1157B" w:rsidP="00E1157B">
      <w:pPr>
        <w:pStyle w:val="Asubpara"/>
        <w:keepLines/>
        <w:rPr>
          <w:color w:val="000000"/>
        </w:rPr>
      </w:pPr>
      <w:r>
        <w:rPr>
          <w:color w:val="000000"/>
        </w:rPr>
        <w:tab/>
        <w:t>(ii)</w:t>
      </w:r>
      <w:r>
        <w:rPr>
          <w:color w:val="000000"/>
        </w:rPr>
        <w:tab/>
      </w:r>
      <w:r w:rsidR="009738F8">
        <w:rPr>
          <w:color w:val="000000"/>
        </w:rPr>
        <w:t>has been made within the 10-day period, but the application has been refused or has been withdrawn before a decision in relation to the application had been made.</w:t>
      </w:r>
    </w:p>
    <w:p w14:paraId="4561F091" w14:textId="77777777" w:rsidR="009738F8" w:rsidRDefault="009738F8">
      <w:pPr>
        <w:pStyle w:val="Amain"/>
        <w:rPr>
          <w:color w:val="000000"/>
        </w:rPr>
      </w:pPr>
      <w:r>
        <w:rPr>
          <w:color w:val="000000"/>
        </w:rPr>
        <w:tab/>
        <w:t>(2)</w:t>
      </w:r>
      <w:r>
        <w:rPr>
          <w:color w:val="000000"/>
        </w:rPr>
        <w:tab/>
        <w:t>If this section applies to the seized thing—</w:t>
      </w:r>
    </w:p>
    <w:p w14:paraId="5956B23B" w14:textId="77777777" w:rsidR="009738F8" w:rsidRDefault="009738F8">
      <w:pPr>
        <w:pStyle w:val="Apara"/>
        <w:rPr>
          <w:color w:val="000000"/>
        </w:rPr>
      </w:pPr>
      <w:r>
        <w:rPr>
          <w:color w:val="000000"/>
        </w:rPr>
        <w:tab/>
        <w:t>(a)</w:t>
      </w:r>
      <w:r>
        <w:rPr>
          <w:color w:val="000000"/>
        </w:rPr>
        <w:tab/>
        <w:t>it is forfeited to the Territory; and</w:t>
      </w:r>
    </w:p>
    <w:p w14:paraId="6E006D2E" w14:textId="77777777" w:rsidR="009738F8" w:rsidRDefault="009738F8">
      <w:pPr>
        <w:pStyle w:val="Apara"/>
        <w:rPr>
          <w:color w:val="000000"/>
        </w:rPr>
      </w:pPr>
      <w:r>
        <w:rPr>
          <w:color w:val="000000"/>
        </w:rPr>
        <w:tab/>
        <w:t>(b)</w:t>
      </w:r>
      <w:r>
        <w:rPr>
          <w:color w:val="000000"/>
        </w:rPr>
        <w:tab/>
        <w:t>it may be sold, destroyed or otherwise disposed of as the chief health officer directs.</w:t>
      </w:r>
    </w:p>
    <w:p w14:paraId="21695F32" w14:textId="77777777" w:rsidR="009738F8" w:rsidRDefault="009738F8">
      <w:pPr>
        <w:pStyle w:val="AH5Sec"/>
        <w:rPr>
          <w:snapToGrid w:val="0"/>
          <w:color w:val="000000"/>
        </w:rPr>
      </w:pPr>
      <w:bookmarkStart w:id="177" w:name="_Toc30593556"/>
      <w:r w:rsidRPr="0099605F">
        <w:rPr>
          <w:rStyle w:val="CharSectNo"/>
        </w:rPr>
        <w:lastRenderedPageBreak/>
        <w:t>126</w:t>
      </w:r>
      <w:r>
        <w:rPr>
          <w:snapToGrid w:val="0"/>
          <w:color w:val="000000"/>
        </w:rPr>
        <w:tab/>
        <w:t>Return of forfeited things</w:t>
      </w:r>
      <w:bookmarkEnd w:id="177"/>
    </w:p>
    <w:p w14:paraId="6275C0C7" w14:textId="77777777" w:rsidR="009738F8" w:rsidRDefault="009738F8" w:rsidP="00B92010">
      <w:pPr>
        <w:pStyle w:val="Amain"/>
        <w:keepNext/>
        <w:rPr>
          <w:snapToGrid w:val="0"/>
          <w:color w:val="000000"/>
        </w:rPr>
      </w:pPr>
      <w:r>
        <w:rPr>
          <w:snapToGrid w:val="0"/>
          <w:color w:val="000000"/>
        </w:rPr>
        <w:tab/>
        <w:t>(1)</w:t>
      </w:r>
      <w:r>
        <w:rPr>
          <w:snapToGrid w:val="0"/>
          <w:color w:val="000000"/>
        </w:rPr>
        <w:tab/>
        <w:t xml:space="preserve">This section applies to something forfeited under section 125 that has not been disposed of in a way that would prevent its return. </w:t>
      </w:r>
    </w:p>
    <w:p w14:paraId="5A71744C" w14:textId="77777777" w:rsidR="009738F8" w:rsidRDefault="009738F8">
      <w:pPr>
        <w:pStyle w:val="Amain"/>
        <w:keepLines/>
        <w:rPr>
          <w:snapToGrid w:val="0"/>
          <w:color w:val="000000"/>
        </w:rPr>
      </w:pPr>
      <w:r>
        <w:rPr>
          <w:snapToGrid w:val="0"/>
          <w:color w:val="000000"/>
        </w:rPr>
        <w:tab/>
        <w:t>(2)</w:t>
      </w:r>
      <w:r>
        <w:rPr>
          <w:snapToGrid w:val="0"/>
          <w:color w:val="000000"/>
        </w:rPr>
        <w:tab/>
        <w:t xml:space="preserve">If the chief health officer becomes satisfied that there has been no offence against this Act with which the </w:t>
      </w:r>
      <w:r>
        <w:rPr>
          <w:color w:val="000000"/>
        </w:rPr>
        <w:t>thing</w:t>
      </w:r>
      <w:r>
        <w:rPr>
          <w:snapToGrid w:val="0"/>
          <w:color w:val="000000"/>
        </w:rPr>
        <w:t xml:space="preserve"> is connected, the chief health officer must, as soon as practicable, return the </w:t>
      </w:r>
      <w:r>
        <w:rPr>
          <w:color w:val="000000"/>
        </w:rPr>
        <w:t>thing</w:t>
      </w:r>
      <w:r>
        <w:rPr>
          <w:snapToGrid w:val="0"/>
          <w:color w:val="000000"/>
        </w:rPr>
        <w:t xml:space="preserve"> to the person from whom it was seized or someone else who appears to the chief health officer to be entitled to it.</w:t>
      </w:r>
    </w:p>
    <w:p w14:paraId="4D8777ED" w14:textId="77777777" w:rsidR="009738F8" w:rsidRDefault="009738F8">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14:paraId="6110A3A6" w14:textId="77777777" w:rsidR="009738F8" w:rsidRDefault="009738F8">
      <w:pPr>
        <w:pStyle w:val="AH5Sec"/>
        <w:rPr>
          <w:color w:val="000000"/>
        </w:rPr>
      </w:pPr>
      <w:bookmarkStart w:id="178" w:name="_Toc30593557"/>
      <w:r w:rsidRPr="0099605F">
        <w:rPr>
          <w:rStyle w:val="CharSectNo"/>
        </w:rPr>
        <w:t>127</w:t>
      </w:r>
      <w:r>
        <w:rPr>
          <w:color w:val="000000"/>
        </w:rPr>
        <w:tab/>
      </w:r>
      <w:r>
        <w:t>C</w:t>
      </w:r>
      <w:r>
        <w:rPr>
          <w:color w:val="000000"/>
        </w:rPr>
        <w:t>ost of disposal of forfeited things</w:t>
      </w:r>
      <w:bookmarkEnd w:id="178"/>
    </w:p>
    <w:p w14:paraId="56630E5D" w14:textId="77777777" w:rsidR="009738F8" w:rsidRDefault="009738F8">
      <w:pPr>
        <w:pStyle w:val="Amain"/>
        <w:rPr>
          <w:color w:val="000000"/>
        </w:rPr>
      </w:pPr>
      <w:r>
        <w:rPr>
          <w:color w:val="000000"/>
        </w:rPr>
        <w:tab/>
        <w:t>(1)</w:t>
      </w:r>
      <w:r>
        <w:rPr>
          <w:color w:val="000000"/>
        </w:rPr>
        <w:tab/>
        <w:t>This section applies if—</w:t>
      </w:r>
    </w:p>
    <w:p w14:paraId="312AF7AD" w14:textId="77777777" w:rsidR="009738F8" w:rsidRDefault="009738F8">
      <w:pPr>
        <w:pStyle w:val="Apara"/>
        <w:rPr>
          <w:color w:val="000000"/>
        </w:rPr>
      </w:pPr>
      <w:r>
        <w:rPr>
          <w:color w:val="000000"/>
        </w:rPr>
        <w:tab/>
        <w:t>(a)</w:t>
      </w:r>
      <w:r>
        <w:rPr>
          <w:color w:val="000000"/>
        </w:rPr>
        <w:tab/>
        <w:t>a person is convicted, or found guilty, of an offence against this Act in relation to something forfeited to the Territory under this part; and</w:t>
      </w:r>
    </w:p>
    <w:p w14:paraId="586C8548" w14:textId="77777777" w:rsidR="009738F8" w:rsidRDefault="009738F8">
      <w:pPr>
        <w:pStyle w:val="Apara"/>
        <w:rPr>
          <w:color w:val="000000"/>
        </w:rPr>
      </w:pPr>
      <w:r>
        <w:rPr>
          <w:color w:val="000000"/>
        </w:rPr>
        <w:tab/>
        <w:t>(b)</w:t>
      </w:r>
      <w:r>
        <w:rPr>
          <w:color w:val="000000"/>
        </w:rPr>
        <w:tab/>
        <w:t>the thing is connected with an offence against this Act; and</w:t>
      </w:r>
    </w:p>
    <w:p w14:paraId="56420867" w14:textId="77777777" w:rsidR="009738F8" w:rsidRDefault="009738F8">
      <w:pPr>
        <w:pStyle w:val="Apara"/>
        <w:keepNext/>
        <w:rPr>
          <w:color w:val="000000"/>
        </w:rPr>
      </w:pPr>
      <w:r>
        <w:rPr>
          <w:color w:val="000000"/>
        </w:rPr>
        <w:tab/>
        <w:t>(c)</w:t>
      </w:r>
      <w:r>
        <w:rPr>
          <w:color w:val="000000"/>
        </w:rPr>
        <w:tab/>
        <w:t>the person was the owner of the thing immediately before its forfeiture.</w:t>
      </w:r>
    </w:p>
    <w:p w14:paraId="3E492AD0" w14:textId="7174F29A" w:rsidR="009738F8" w:rsidRDefault="009738F8" w:rsidP="00E1157B">
      <w:pPr>
        <w:pStyle w:val="aNote"/>
      </w:pPr>
      <w:r>
        <w:rPr>
          <w:rStyle w:val="charItals"/>
        </w:rPr>
        <w:t>Note</w:t>
      </w:r>
      <w:r>
        <w:rPr>
          <w:rStyle w:val="charItals"/>
        </w:rPr>
        <w:tab/>
      </w:r>
      <w:r w:rsidRPr="00B517DA">
        <w:rPr>
          <w:rStyle w:val="charBoldItals"/>
        </w:rPr>
        <w:t>Found guilty</w:t>
      </w:r>
      <w:r w:rsidRPr="00B517DA">
        <w:t>—</w:t>
      </w:r>
      <w:r>
        <w:t xml:space="preserve">see the </w:t>
      </w:r>
      <w:hyperlink r:id="rId77" w:tooltip="A2001-14" w:history="1">
        <w:r w:rsidR="004258D1" w:rsidRPr="004258D1">
          <w:rPr>
            <w:rStyle w:val="charCitHyperlinkAbbrev"/>
          </w:rPr>
          <w:t>Legislation Act</w:t>
        </w:r>
      </w:hyperlink>
      <w:r>
        <w:t>, dict, pt 1.</w:t>
      </w:r>
    </w:p>
    <w:p w14:paraId="17FC4DC6" w14:textId="77777777" w:rsidR="009738F8" w:rsidRDefault="009738F8">
      <w:pPr>
        <w:pStyle w:val="Amain"/>
      </w:pPr>
      <w:r>
        <w:tab/>
        <w:t>(2)</w:t>
      </w:r>
      <w:r>
        <w:tab/>
        <w:t>If this section applies, costs incurred by or on behalf of the Territory in relation to the lawful disposal of the thing (including storage costs) are a debt owing to the Territory by the person.</w:t>
      </w:r>
    </w:p>
    <w:p w14:paraId="45406119" w14:textId="77777777" w:rsidR="009738F8" w:rsidRPr="0099605F" w:rsidRDefault="009738F8">
      <w:pPr>
        <w:pStyle w:val="AH3Div"/>
      </w:pPr>
      <w:bookmarkStart w:id="179" w:name="_Toc30593558"/>
      <w:r w:rsidRPr="0099605F">
        <w:rPr>
          <w:rStyle w:val="CharDivNo"/>
        </w:rPr>
        <w:lastRenderedPageBreak/>
        <w:t>Division 7.1.6</w:t>
      </w:r>
      <w:r>
        <w:tab/>
      </w:r>
      <w:r w:rsidRPr="0099605F">
        <w:rPr>
          <w:rStyle w:val="CharDivText"/>
        </w:rPr>
        <w:t>Medicines and poisons inspectors—other provisions</w:t>
      </w:r>
      <w:bookmarkEnd w:id="179"/>
    </w:p>
    <w:p w14:paraId="51D9D073" w14:textId="77777777" w:rsidR="009738F8" w:rsidRDefault="009738F8">
      <w:pPr>
        <w:pStyle w:val="AH5Sec"/>
      </w:pPr>
      <w:bookmarkStart w:id="180" w:name="_Toc30593559"/>
      <w:r w:rsidRPr="0099605F">
        <w:rPr>
          <w:rStyle w:val="CharSectNo"/>
        </w:rPr>
        <w:t>128</w:t>
      </w:r>
      <w:r>
        <w:tab/>
        <w:t>Disposal etc of things obtained otherwise than under pt 7.1</w:t>
      </w:r>
      <w:bookmarkEnd w:id="180"/>
    </w:p>
    <w:p w14:paraId="2C1EB9D9" w14:textId="77777777" w:rsidR="009738F8" w:rsidRDefault="009738F8">
      <w:pPr>
        <w:pStyle w:val="Amain"/>
      </w:pPr>
      <w:r>
        <w:tab/>
        <w:t>(1)</w:t>
      </w:r>
      <w:r>
        <w:tab/>
        <w:t>This section applies if the chief health officer comes into possession of a regulated substance or regulated therapeutic good otherwise than under this part.</w:t>
      </w:r>
    </w:p>
    <w:p w14:paraId="31CC8D27" w14:textId="77777777" w:rsidR="009738F8" w:rsidRDefault="009738F8">
      <w:pPr>
        <w:pStyle w:val="Amain"/>
        <w:keepNext/>
      </w:pPr>
      <w:r>
        <w:tab/>
        <w:t>(2)</w:t>
      </w:r>
      <w:r>
        <w:tab/>
        <w:t>The chief health office</w:t>
      </w:r>
      <w:r w:rsidR="00C40250">
        <w:t>r</w:t>
      </w:r>
      <w:r>
        <w:t xml:space="preserve"> may dispose of the regulated substance or regulated therapeutic good as prescribed by regulation.</w:t>
      </w:r>
    </w:p>
    <w:p w14:paraId="0F4FEA69" w14:textId="77777777" w:rsidR="009738F8" w:rsidRDefault="009738F8">
      <w:pPr>
        <w:pStyle w:val="AH5Sec"/>
      </w:pPr>
      <w:bookmarkStart w:id="181" w:name="_Toc30593560"/>
      <w:r w:rsidRPr="0099605F">
        <w:rPr>
          <w:rStyle w:val="CharSectNo"/>
        </w:rPr>
        <w:t>129</w:t>
      </w:r>
      <w:r>
        <w:tab/>
        <w:t>Damage etc to be minimised</w:t>
      </w:r>
      <w:bookmarkEnd w:id="181"/>
    </w:p>
    <w:p w14:paraId="07E07E70" w14:textId="77777777" w:rsidR="009738F8" w:rsidRDefault="009738F8">
      <w:pPr>
        <w:pStyle w:val="Amain"/>
      </w:pPr>
      <w:r>
        <w:tab/>
        <w:t>(1)</w:t>
      </w:r>
      <w:r>
        <w:tab/>
        <w:t>In the exercise, or purported exercise, of a function under this part, a medicines and poisons inspector must take all reasonable steps to ensure that the inspector, and any person assisting the inspector, causes as little inconvenience, detriment and damage as practicable.</w:t>
      </w:r>
    </w:p>
    <w:p w14:paraId="4A5F3C52" w14:textId="77777777" w:rsidR="009738F8" w:rsidRDefault="009738F8">
      <w:pPr>
        <w:pStyle w:val="Amain"/>
      </w:pPr>
      <w:r>
        <w:tab/>
        <w:t>(2)</w:t>
      </w:r>
      <w:r>
        <w:tab/>
        <w:t>If a medicines and poisons inspector, or a person assisting a medicines and poisons inspector, damages anything in the exercise or purported exercise of a function under this part, the inspector must give written notice of the particulars of the damage to the person the inspector believes on reasonable grounds is the owner of the thing.</w:t>
      </w:r>
    </w:p>
    <w:p w14:paraId="4299E104" w14:textId="77777777" w:rsidR="009738F8" w:rsidRDefault="009738F8">
      <w:pPr>
        <w:pStyle w:val="Amain"/>
      </w:pPr>
      <w:r>
        <w:tab/>
        <w:t>(3)</w:t>
      </w:r>
      <w:r>
        <w:tab/>
        <w:t>If the damage happens at premises entered under this part in the absence of the occupier, the notice may be given by leaving it, secured conspicuously, at the premises.</w:t>
      </w:r>
    </w:p>
    <w:p w14:paraId="245A3E61" w14:textId="77777777" w:rsidR="009738F8" w:rsidRDefault="009738F8">
      <w:pPr>
        <w:pStyle w:val="AH5Sec"/>
      </w:pPr>
      <w:bookmarkStart w:id="182" w:name="_Toc30593561"/>
      <w:r w:rsidRPr="0099605F">
        <w:rPr>
          <w:rStyle w:val="CharSectNo"/>
        </w:rPr>
        <w:lastRenderedPageBreak/>
        <w:t>130</w:t>
      </w:r>
      <w:r>
        <w:tab/>
        <w:t>Compensation for exercise of enforcement powers</w:t>
      </w:r>
      <w:bookmarkEnd w:id="182"/>
    </w:p>
    <w:p w14:paraId="3517E69B" w14:textId="77777777" w:rsidR="009738F8" w:rsidRDefault="009738F8" w:rsidP="00B92010">
      <w:pPr>
        <w:pStyle w:val="Amain"/>
        <w:keepNext/>
        <w:keepLines/>
      </w:pPr>
      <w:r>
        <w:tab/>
        <w:t>(1)</w:t>
      </w:r>
      <w:r>
        <w:tab/>
        <w:t>A person may claim compensation from the Territory if the person suffers loss or expense because of the exercise, or purported exercise, of a function under this part by a medicines and poisons inspector or a person assisting the inspector.</w:t>
      </w:r>
    </w:p>
    <w:p w14:paraId="70F69A34" w14:textId="77777777" w:rsidR="009738F8" w:rsidRDefault="009738F8" w:rsidP="00B92010">
      <w:pPr>
        <w:pStyle w:val="Amain"/>
        <w:keepNext/>
      </w:pPr>
      <w:r>
        <w:tab/>
        <w:t>(2)</w:t>
      </w:r>
      <w:r>
        <w:tab/>
        <w:t>Compensation may be claimed and ordered in a proceeding for—</w:t>
      </w:r>
    </w:p>
    <w:p w14:paraId="3F86AB2F" w14:textId="77777777" w:rsidR="009738F8" w:rsidRDefault="009738F8">
      <w:pPr>
        <w:pStyle w:val="Apara"/>
      </w:pPr>
      <w:r>
        <w:tab/>
        <w:t>(a)</w:t>
      </w:r>
      <w:r>
        <w:tab/>
        <w:t>compensation brought in a court of competent jurisdiction; or</w:t>
      </w:r>
    </w:p>
    <w:p w14:paraId="2C62124D" w14:textId="77777777" w:rsidR="009738F8" w:rsidRDefault="009738F8">
      <w:pPr>
        <w:pStyle w:val="Apara"/>
      </w:pPr>
      <w:r>
        <w:tab/>
        <w:t>(b)</w:t>
      </w:r>
      <w:r>
        <w:tab/>
        <w:t>an offence against this Act brought against the person making the claim for compensation.</w:t>
      </w:r>
    </w:p>
    <w:p w14:paraId="4964E0D9" w14:textId="77777777" w:rsidR="009738F8" w:rsidRDefault="009738F8">
      <w:pPr>
        <w:pStyle w:val="Amain"/>
      </w:pPr>
      <w:r>
        <w:tab/>
        <w:t>(3)</w:t>
      </w:r>
      <w:r>
        <w:tab/>
        <w:t>A court may order the payment of reasonable compensation for the loss or expense only if satisfied it is just to make the order in the circumstances of the particular case.</w:t>
      </w:r>
    </w:p>
    <w:p w14:paraId="3E12CC9C" w14:textId="77777777" w:rsidR="009738F8" w:rsidRDefault="009738F8">
      <w:pPr>
        <w:pStyle w:val="Amain"/>
      </w:pPr>
      <w:r>
        <w:tab/>
        <w:t>(4)</w:t>
      </w:r>
      <w:r>
        <w:tab/>
        <w:t>A regulation may prescribe matters that may, must or must not be taken into account by the court in considering whether it is just to make the order.</w:t>
      </w:r>
    </w:p>
    <w:p w14:paraId="72404619" w14:textId="2E8BFFA6" w:rsidR="009738F8" w:rsidRDefault="009738F8">
      <w:pPr>
        <w:pStyle w:val="Amain"/>
      </w:pPr>
      <w:r>
        <w:tab/>
        <w:t>(5)</w:t>
      </w:r>
      <w:r>
        <w:tab/>
        <w:t xml:space="preserve">To remove any doubt, this section does not authorise a court to order the payment of compensation for regulated substances or regulated therapeutic goods seized by a medicines and poisons inspector if the substance or good was recalled under the </w:t>
      </w:r>
      <w:hyperlink r:id="rId78" w:tooltip="Act 1990 No 21 (Cwlth)" w:history="1">
        <w:r w:rsidR="00DA50CE">
          <w:rPr>
            <w:rStyle w:val="charCitHyperlinkItal"/>
          </w:rPr>
          <w:t>Therapeutic Goods Act </w:t>
        </w:r>
        <w:r w:rsidR="00331352" w:rsidRPr="00E21352">
          <w:rPr>
            <w:rStyle w:val="charCitHyperlinkItal"/>
          </w:rPr>
          <w:t>1989</w:t>
        </w:r>
      </w:hyperlink>
      <w:r w:rsidRPr="00331352">
        <w:t xml:space="preserve"> </w:t>
      </w:r>
      <w:r>
        <w:t>(Cwlth).</w:t>
      </w:r>
    </w:p>
    <w:p w14:paraId="26CE2D96" w14:textId="77777777" w:rsidR="009738F8" w:rsidRDefault="009738F8">
      <w:pPr>
        <w:pStyle w:val="PageBreak"/>
      </w:pPr>
      <w:r>
        <w:br w:type="page"/>
      </w:r>
    </w:p>
    <w:p w14:paraId="4EB79AC0" w14:textId="77777777" w:rsidR="009738F8" w:rsidRPr="0099605F" w:rsidRDefault="009738F8">
      <w:pPr>
        <w:pStyle w:val="AH2Part"/>
      </w:pPr>
      <w:bookmarkStart w:id="183" w:name="_Toc30593562"/>
      <w:r w:rsidRPr="0099605F">
        <w:rPr>
          <w:rStyle w:val="CharPartNo"/>
        </w:rPr>
        <w:lastRenderedPageBreak/>
        <w:t>Part 7.2</w:t>
      </w:r>
      <w:r>
        <w:tab/>
      </w:r>
      <w:r w:rsidRPr="0099605F">
        <w:rPr>
          <w:rStyle w:val="CharPartText"/>
        </w:rPr>
        <w:t>Taking and analysis of samples of substances</w:t>
      </w:r>
      <w:bookmarkEnd w:id="183"/>
    </w:p>
    <w:p w14:paraId="74B8879F" w14:textId="77777777" w:rsidR="009738F8" w:rsidRDefault="009738F8">
      <w:pPr>
        <w:pStyle w:val="Placeholder"/>
        <w:suppressLineNumbers/>
      </w:pPr>
      <w:r>
        <w:rPr>
          <w:rStyle w:val="CharDivNo"/>
        </w:rPr>
        <w:t xml:space="preserve">  </w:t>
      </w:r>
      <w:r>
        <w:rPr>
          <w:rStyle w:val="CharDivText"/>
        </w:rPr>
        <w:t xml:space="preserve">  </w:t>
      </w:r>
    </w:p>
    <w:p w14:paraId="6637D0BA" w14:textId="77777777" w:rsidR="009738F8" w:rsidRDefault="009738F8">
      <w:pPr>
        <w:pStyle w:val="AH5Sec"/>
        <w:rPr>
          <w:snapToGrid w:val="0"/>
          <w:color w:val="000000"/>
        </w:rPr>
      </w:pPr>
      <w:bookmarkStart w:id="184" w:name="_Toc30593563"/>
      <w:r w:rsidRPr="0099605F">
        <w:rPr>
          <w:rStyle w:val="CharSectNo"/>
        </w:rPr>
        <w:t>131</w:t>
      </w:r>
      <w:r>
        <w:rPr>
          <w:snapToGrid w:val="0"/>
          <w:color w:val="000000"/>
        </w:rPr>
        <w:tab/>
      </w:r>
      <w:r>
        <w:t>Inspector</w:t>
      </w:r>
      <w:r>
        <w:rPr>
          <w:snapToGrid w:val="0"/>
          <w:color w:val="000000"/>
        </w:rPr>
        <w:t xml:space="preserve"> may buy samples without complying with pt 7.2</w:t>
      </w:r>
      <w:bookmarkEnd w:id="184"/>
    </w:p>
    <w:p w14:paraId="064F540E" w14:textId="77777777" w:rsidR="009738F8" w:rsidRDefault="009738F8">
      <w:pPr>
        <w:pStyle w:val="Amainreturn"/>
        <w:keepNext/>
        <w:rPr>
          <w:color w:val="000000"/>
        </w:rPr>
      </w:pPr>
      <w:r>
        <w:rPr>
          <w:color w:val="000000"/>
        </w:rPr>
        <w:t>This part does not stop a medicines and poisons inspector from buying a sample of a substance for analysis for the routine monitoring of compliance with this Act without complying with the requirements of this part.</w:t>
      </w:r>
    </w:p>
    <w:p w14:paraId="2C584074" w14:textId="77777777" w:rsidR="009738F8" w:rsidRDefault="009738F8">
      <w:pPr>
        <w:pStyle w:val="aNote"/>
        <w:rPr>
          <w:color w:val="000000"/>
        </w:rPr>
      </w:pPr>
      <w:r>
        <w:rPr>
          <w:rStyle w:val="charItals"/>
        </w:rPr>
        <w:t>Note</w:t>
      </w:r>
      <w:r>
        <w:rPr>
          <w:rStyle w:val="charItals"/>
        </w:rPr>
        <w:tab/>
      </w:r>
      <w:r>
        <w:rPr>
          <w:color w:val="000000"/>
        </w:rPr>
        <w:t>For the admissibility of the analysis of a sample of a substance taken by a medicines and poisons inspector, see s 181.</w:t>
      </w:r>
    </w:p>
    <w:p w14:paraId="50AD71CA" w14:textId="77777777" w:rsidR="009738F8" w:rsidRDefault="009738F8">
      <w:pPr>
        <w:pStyle w:val="AH5Sec"/>
        <w:rPr>
          <w:snapToGrid w:val="0"/>
          <w:color w:val="000000"/>
        </w:rPr>
      </w:pPr>
      <w:bookmarkStart w:id="185" w:name="_Toc30593564"/>
      <w:r w:rsidRPr="0099605F">
        <w:rPr>
          <w:rStyle w:val="CharSectNo"/>
        </w:rPr>
        <w:t>132</w:t>
      </w:r>
      <w:r>
        <w:rPr>
          <w:snapToGrid w:val="0"/>
          <w:color w:val="000000"/>
        </w:rPr>
        <w:tab/>
        <w:t>Person in charge etc to be told sample to be analysed</w:t>
      </w:r>
      <w:bookmarkEnd w:id="185"/>
    </w:p>
    <w:p w14:paraId="28F32F72" w14:textId="77777777" w:rsidR="009738F8" w:rsidRDefault="009738F8">
      <w:pPr>
        <w:pStyle w:val="Amain"/>
        <w:rPr>
          <w:snapToGrid w:val="0"/>
          <w:color w:val="000000"/>
        </w:rPr>
      </w:pPr>
      <w:r>
        <w:rPr>
          <w:snapToGrid w:val="0"/>
          <w:color w:val="000000"/>
        </w:rPr>
        <w:tab/>
        <w:t>(1)</w:t>
      </w:r>
      <w:r>
        <w:rPr>
          <w:snapToGrid w:val="0"/>
          <w:color w:val="000000"/>
        </w:rPr>
        <w:tab/>
        <w:t>This section applies if a medicines and poisons inspector proposes to take, or takes, a sample of a substance for analysis from premises where a regulated substance is dealt with.</w:t>
      </w:r>
    </w:p>
    <w:p w14:paraId="146FF2D2" w14:textId="77777777" w:rsidR="009738F8" w:rsidRDefault="009738F8">
      <w:pPr>
        <w:pStyle w:val="Amain"/>
        <w:rPr>
          <w:snapToGrid w:val="0"/>
          <w:color w:val="000000"/>
        </w:rPr>
      </w:pPr>
      <w:r>
        <w:rPr>
          <w:snapToGrid w:val="0"/>
          <w:color w:val="000000"/>
        </w:rPr>
        <w:tab/>
        <w:t>(2)</w:t>
      </w:r>
      <w:r>
        <w:rPr>
          <w:snapToGrid w:val="0"/>
          <w:color w:val="000000"/>
        </w:rPr>
        <w:tab/>
        <w:t>Before or as soon as practicable after taking the sample, the medicines and poisons inspector must tell a person in charge of the premises of the inspector’s intention to have the sample analysed.</w:t>
      </w:r>
    </w:p>
    <w:p w14:paraId="25C323EE" w14:textId="77777777" w:rsidR="009738F8" w:rsidRDefault="009738F8">
      <w:pPr>
        <w:pStyle w:val="Amain"/>
        <w:rPr>
          <w:snapToGrid w:val="0"/>
          <w:color w:val="000000"/>
        </w:rPr>
      </w:pPr>
      <w:r>
        <w:rPr>
          <w:snapToGrid w:val="0"/>
          <w:color w:val="000000"/>
        </w:rPr>
        <w:tab/>
        <w:t>(3)</w:t>
      </w:r>
      <w:r>
        <w:rPr>
          <w:snapToGrid w:val="0"/>
          <w:color w:val="000000"/>
        </w:rPr>
        <w:tab/>
        <w:t>If a person in charge is not present or readily available, the medicines and poisons inspector must instead tell the person from whom the sample was obtained of the inspector’s intention to have the sample analysed.</w:t>
      </w:r>
    </w:p>
    <w:p w14:paraId="4A46196F" w14:textId="77777777" w:rsidR="009738F8" w:rsidRDefault="009738F8">
      <w:pPr>
        <w:pStyle w:val="AH5Sec"/>
        <w:rPr>
          <w:snapToGrid w:val="0"/>
          <w:color w:val="000000"/>
        </w:rPr>
      </w:pPr>
      <w:bookmarkStart w:id="186" w:name="_Toc30593565"/>
      <w:r w:rsidRPr="0099605F">
        <w:rPr>
          <w:rStyle w:val="CharSectNo"/>
        </w:rPr>
        <w:lastRenderedPageBreak/>
        <w:t>133</w:t>
      </w:r>
      <w:r>
        <w:rPr>
          <w:snapToGrid w:val="0"/>
          <w:color w:val="000000"/>
        </w:rPr>
        <w:tab/>
        <w:t>Payment for samples</w:t>
      </w:r>
      <w:bookmarkEnd w:id="186"/>
    </w:p>
    <w:p w14:paraId="7E4A8519" w14:textId="77777777" w:rsidR="009738F8" w:rsidRDefault="009738F8" w:rsidP="00B92010">
      <w:pPr>
        <w:pStyle w:val="Amain"/>
        <w:keepNext/>
        <w:rPr>
          <w:snapToGrid w:val="0"/>
          <w:color w:val="000000"/>
        </w:rPr>
      </w:pPr>
      <w:r>
        <w:rPr>
          <w:snapToGrid w:val="0"/>
          <w:color w:val="000000"/>
        </w:rPr>
        <w:tab/>
        <w:t>(1)</w:t>
      </w:r>
      <w:r>
        <w:rPr>
          <w:snapToGrid w:val="0"/>
          <w:color w:val="000000"/>
        </w:rPr>
        <w:tab/>
        <w:t>This section applies if a medicines and poisons inspector takes a sample of a substance for analysis from premises where a regulated substance is dealt with.</w:t>
      </w:r>
    </w:p>
    <w:p w14:paraId="0BE0FEC1" w14:textId="77777777" w:rsidR="009738F8" w:rsidRDefault="009738F8">
      <w:pPr>
        <w:pStyle w:val="Amain"/>
        <w:keepNext/>
        <w:rPr>
          <w:snapToGrid w:val="0"/>
          <w:color w:val="000000"/>
        </w:rPr>
      </w:pPr>
      <w:r>
        <w:rPr>
          <w:snapToGrid w:val="0"/>
          <w:color w:val="000000"/>
        </w:rPr>
        <w:tab/>
        <w:t>(2)</w:t>
      </w:r>
      <w:r>
        <w:rPr>
          <w:snapToGrid w:val="0"/>
          <w:color w:val="000000"/>
        </w:rPr>
        <w:tab/>
        <w:t>The medicines and poisons inspector must pay, or offer to pay, the person from whom the sample is taken—</w:t>
      </w:r>
    </w:p>
    <w:p w14:paraId="5199F087" w14:textId="77777777" w:rsidR="009738F8" w:rsidRDefault="009738F8" w:rsidP="00E1157B">
      <w:pPr>
        <w:pStyle w:val="Apara"/>
        <w:keepNext/>
        <w:rPr>
          <w:snapToGrid w:val="0"/>
          <w:color w:val="000000"/>
        </w:rPr>
      </w:pPr>
      <w:r>
        <w:rPr>
          <w:snapToGrid w:val="0"/>
          <w:color w:val="000000"/>
        </w:rPr>
        <w:tab/>
        <w:t>(a)</w:t>
      </w:r>
      <w:r>
        <w:rPr>
          <w:snapToGrid w:val="0"/>
          <w:color w:val="000000"/>
        </w:rPr>
        <w:tab/>
        <w:t>the amount (if any) prescribed by regulation as the amount payable for the sample; or</w:t>
      </w:r>
    </w:p>
    <w:p w14:paraId="19AD50A6" w14:textId="77777777" w:rsidR="009738F8" w:rsidRDefault="009738F8">
      <w:pPr>
        <w:pStyle w:val="Apara"/>
        <w:rPr>
          <w:snapToGrid w:val="0"/>
          <w:color w:val="000000"/>
        </w:rPr>
      </w:pPr>
      <w:r>
        <w:rPr>
          <w:snapToGrid w:val="0"/>
          <w:color w:val="000000"/>
        </w:rPr>
        <w:tab/>
        <w:t>(b)</w:t>
      </w:r>
      <w:r>
        <w:rPr>
          <w:snapToGrid w:val="0"/>
          <w:color w:val="000000"/>
        </w:rPr>
        <w:tab/>
        <w:t>if no amount is prescribed—the current market value of the sample.</w:t>
      </w:r>
    </w:p>
    <w:p w14:paraId="28FBAF79" w14:textId="77777777" w:rsidR="009738F8" w:rsidRDefault="009738F8">
      <w:pPr>
        <w:pStyle w:val="AH5Sec"/>
        <w:rPr>
          <w:snapToGrid w:val="0"/>
          <w:color w:val="000000"/>
        </w:rPr>
      </w:pPr>
      <w:bookmarkStart w:id="187" w:name="_Toc30593566"/>
      <w:r w:rsidRPr="0099605F">
        <w:rPr>
          <w:rStyle w:val="CharSectNo"/>
        </w:rPr>
        <w:t>134</w:t>
      </w:r>
      <w:r>
        <w:rPr>
          <w:snapToGrid w:val="0"/>
          <w:color w:val="000000"/>
        </w:rPr>
        <w:tab/>
        <w:t>Samples from packaged substances</w:t>
      </w:r>
      <w:bookmarkEnd w:id="187"/>
    </w:p>
    <w:p w14:paraId="5A876D27" w14:textId="77777777" w:rsidR="009738F8" w:rsidRDefault="009738F8">
      <w:pPr>
        <w:pStyle w:val="Amainreturn"/>
        <w:rPr>
          <w:snapToGrid w:val="0"/>
        </w:rPr>
      </w:pPr>
      <w:r>
        <w:rPr>
          <w:snapToGrid w:val="0"/>
        </w:rPr>
        <w:t xml:space="preserve">If a package of a substance contains 2 or more smaller packages of the same substance, the </w:t>
      </w:r>
      <w:r>
        <w:rPr>
          <w:snapToGrid w:val="0"/>
          <w:color w:val="000000"/>
        </w:rPr>
        <w:t>medicines and poisons inspector</w:t>
      </w:r>
      <w:r>
        <w:rPr>
          <w:snapToGrid w:val="0"/>
        </w:rPr>
        <w:t xml:space="preserve"> may take 1 of the smaller packages for analysis.</w:t>
      </w:r>
    </w:p>
    <w:p w14:paraId="187353DA" w14:textId="77777777" w:rsidR="009738F8" w:rsidRDefault="009738F8">
      <w:pPr>
        <w:pStyle w:val="AH5Sec"/>
        <w:rPr>
          <w:snapToGrid w:val="0"/>
          <w:color w:val="000000"/>
        </w:rPr>
      </w:pPr>
      <w:bookmarkStart w:id="188" w:name="_Toc30593567"/>
      <w:r w:rsidRPr="0099605F">
        <w:rPr>
          <w:rStyle w:val="CharSectNo"/>
        </w:rPr>
        <w:t>135</w:t>
      </w:r>
      <w:r>
        <w:rPr>
          <w:snapToGrid w:val="0"/>
          <w:color w:val="000000"/>
        </w:rPr>
        <w:tab/>
        <w:t>Procedures for dividing samples</w:t>
      </w:r>
      <w:bookmarkEnd w:id="188"/>
    </w:p>
    <w:p w14:paraId="1B648E24" w14:textId="77777777" w:rsidR="009738F8" w:rsidRDefault="009738F8">
      <w:pPr>
        <w:pStyle w:val="Amain"/>
        <w:rPr>
          <w:snapToGrid w:val="0"/>
          <w:color w:val="000000"/>
        </w:rPr>
      </w:pPr>
      <w:r>
        <w:rPr>
          <w:snapToGrid w:val="0"/>
          <w:color w:val="000000"/>
        </w:rPr>
        <w:tab/>
        <w:t>(1)</w:t>
      </w:r>
      <w:r>
        <w:rPr>
          <w:snapToGrid w:val="0"/>
          <w:color w:val="000000"/>
        </w:rPr>
        <w:tab/>
        <w:t>This section—</w:t>
      </w:r>
    </w:p>
    <w:p w14:paraId="7BADBA8A" w14:textId="77777777" w:rsidR="009738F8" w:rsidRDefault="009738F8">
      <w:pPr>
        <w:pStyle w:val="Apara"/>
        <w:rPr>
          <w:snapToGrid w:val="0"/>
        </w:rPr>
      </w:pPr>
      <w:r>
        <w:rPr>
          <w:snapToGrid w:val="0"/>
        </w:rPr>
        <w:tab/>
        <w:t>(a)</w:t>
      </w:r>
      <w:r>
        <w:rPr>
          <w:snapToGrid w:val="0"/>
        </w:rPr>
        <w:tab/>
        <w:t xml:space="preserve">applies to a sample of a substance being taken by a medicines and poisons inspector for analysis; and </w:t>
      </w:r>
    </w:p>
    <w:p w14:paraId="52DA3A91" w14:textId="77777777" w:rsidR="009738F8" w:rsidRDefault="009738F8">
      <w:pPr>
        <w:pStyle w:val="Apara"/>
        <w:rPr>
          <w:snapToGrid w:val="0"/>
        </w:rPr>
      </w:pPr>
      <w:r>
        <w:rPr>
          <w:snapToGrid w:val="0"/>
        </w:rPr>
        <w:tab/>
        <w:t>(b)</w:t>
      </w:r>
      <w:r>
        <w:rPr>
          <w:snapToGrid w:val="0"/>
        </w:rPr>
        <w:tab/>
        <w:t>is subject to section 136.</w:t>
      </w:r>
    </w:p>
    <w:p w14:paraId="19059F06" w14:textId="77777777" w:rsidR="009738F8" w:rsidRDefault="009738F8">
      <w:pPr>
        <w:pStyle w:val="Amain"/>
        <w:rPr>
          <w:snapToGrid w:val="0"/>
          <w:color w:val="000000"/>
        </w:rPr>
      </w:pPr>
      <w:r>
        <w:rPr>
          <w:snapToGrid w:val="0"/>
          <w:color w:val="000000"/>
        </w:rPr>
        <w:tab/>
        <w:t>(2)</w:t>
      </w:r>
      <w:r>
        <w:rPr>
          <w:snapToGrid w:val="0"/>
          <w:color w:val="000000"/>
        </w:rPr>
        <w:tab/>
        <w:t>The medicines and poisons inspector must—</w:t>
      </w:r>
    </w:p>
    <w:p w14:paraId="07B27490" w14:textId="77777777" w:rsidR="009738F8" w:rsidRDefault="009738F8">
      <w:pPr>
        <w:pStyle w:val="Apara"/>
        <w:rPr>
          <w:snapToGrid w:val="0"/>
          <w:color w:val="000000"/>
        </w:rPr>
      </w:pPr>
      <w:r>
        <w:rPr>
          <w:snapToGrid w:val="0"/>
          <w:color w:val="000000"/>
        </w:rPr>
        <w:tab/>
        <w:t>(a)</w:t>
      </w:r>
      <w:r>
        <w:rPr>
          <w:snapToGrid w:val="0"/>
          <w:color w:val="000000"/>
        </w:rPr>
        <w:tab/>
        <w:t>divide the sample into 3 parts, and mark and either seal or fasten each part; and</w:t>
      </w:r>
    </w:p>
    <w:p w14:paraId="642E6172" w14:textId="77777777" w:rsidR="009738F8" w:rsidRDefault="009738F8">
      <w:pPr>
        <w:pStyle w:val="Apara"/>
        <w:rPr>
          <w:snapToGrid w:val="0"/>
          <w:color w:val="000000"/>
        </w:rPr>
      </w:pPr>
      <w:r>
        <w:rPr>
          <w:snapToGrid w:val="0"/>
          <w:color w:val="000000"/>
        </w:rPr>
        <w:tab/>
        <w:t>(b)</w:t>
      </w:r>
      <w:r>
        <w:rPr>
          <w:snapToGrid w:val="0"/>
          <w:color w:val="000000"/>
        </w:rPr>
        <w:tab/>
        <w:t>leave 1 part with the person told under section 132 (Person in charge etc to be told sample to be analysed) of the inspector’s intention to have the sample analysed; and</w:t>
      </w:r>
    </w:p>
    <w:p w14:paraId="625D47E6" w14:textId="77777777" w:rsidR="009738F8" w:rsidRDefault="009738F8">
      <w:pPr>
        <w:pStyle w:val="Apara"/>
        <w:rPr>
          <w:snapToGrid w:val="0"/>
          <w:color w:val="000000"/>
        </w:rPr>
      </w:pPr>
      <w:r>
        <w:rPr>
          <w:snapToGrid w:val="0"/>
          <w:color w:val="000000"/>
        </w:rPr>
        <w:tab/>
        <w:t>(c)</w:t>
      </w:r>
      <w:r>
        <w:rPr>
          <w:snapToGrid w:val="0"/>
          <w:color w:val="000000"/>
        </w:rPr>
        <w:tab/>
        <w:t>keep 1 part for analysis; and</w:t>
      </w:r>
    </w:p>
    <w:p w14:paraId="2F9C3B91" w14:textId="77777777" w:rsidR="009738F8" w:rsidRDefault="009738F8">
      <w:pPr>
        <w:pStyle w:val="Apara"/>
        <w:rPr>
          <w:snapToGrid w:val="0"/>
          <w:color w:val="000000"/>
        </w:rPr>
      </w:pPr>
      <w:r>
        <w:rPr>
          <w:snapToGrid w:val="0"/>
          <w:color w:val="000000"/>
        </w:rPr>
        <w:tab/>
        <w:t>(d)</w:t>
      </w:r>
      <w:r>
        <w:rPr>
          <w:snapToGrid w:val="0"/>
          <w:color w:val="000000"/>
        </w:rPr>
        <w:tab/>
        <w:t>keep 1 part for future comparison with the other parts.</w:t>
      </w:r>
    </w:p>
    <w:p w14:paraId="17A5EA91" w14:textId="77777777" w:rsidR="00921800" w:rsidRPr="00F26586" w:rsidRDefault="00921800" w:rsidP="00E1157B">
      <w:pPr>
        <w:pStyle w:val="Amain"/>
        <w:keepNext/>
        <w:rPr>
          <w:snapToGrid w:val="0"/>
        </w:rPr>
      </w:pPr>
      <w:r w:rsidRPr="00F26586">
        <w:rPr>
          <w:snapToGrid w:val="0"/>
        </w:rPr>
        <w:lastRenderedPageBreak/>
        <w:tab/>
        <w:t>(3)</w:t>
      </w:r>
      <w:r w:rsidRPr="00F26586">
        <w:rPr>
          <w:snapToGrid w:val="0"/>
        </w:rPr>
        <w:tab/>
        <w:t xml:space="preserve">If a sample of a substance taken by a </w:t>
      </w:r>
      <w:r w:rsidRPr="00F26586">
        <w:rPr>
          <w:snapToGrid w:val="0"/>
          <w:color w:val="000000"/>
        </w:rPr>
        <w:t>medicines and poisons</w:t>
      </w:r>
      <w:r w:rsidRPr="00F26586">
        <w:rPr>
          <w:snapToGrid w:val="0"/>
        </w:rPr>
        <w:t xml:space="preserve"> inspector is in the form of separate or severable objects, the inspector—</w:t>
      </w:r>
    </w:p>
    <w:p w14:paraId="53247BB1" w14:textId="77777777" w:rsidR="00921800" w:rsidRPr="00F26586" w:rsidRDefault="00921800" w:rsidP="00E1157B">
      <w:pPr>
        <w:pStyle w:val="Apara"/>
        <w:keepNext/>
        <w:rPr>
          <w:snapToGrid w:val="0"/>
        </w:rPr>
      </w:pPr>
      <w:r w:rsidRPr="00F26586">
        <w:rPr>
          <w:snapToGrid w:val="0"/>
        </w:rPr>
        <w:tab/>
        <w:t>(a)</w:t>
      </w:r>
      <w:r w:rsidRPr="00F26586">
        <w:rPr>
          <w:snapToGrid w:val="0"/>
        </w:rPr>
        <w:tab/>
        <w:t>may take a number of the objects; and</w:t>
      </w:r>
    </w:p>
    <w:p w14:paraId="39AA05ED" w14:textId="77777777" w:rsidR="00921800" w:rsidRPr="00F26586" w:rsidRDefault="00921800" w:rsidP="00921800">
      <w:pPr>
        <w:pStyle w:val="Apara"/>
        <w:rPr>
          <w:snapToGrid w:val="0"/>
        </w:rPr>
      </w:pPr>
      <w:r w:rsidRPr="00F26586">
        <w:rPr>
          <w:snapToGrid w:val="0"/>
        </w:rPr>
        <w:tab/>
        <w:t>(b)</w:t>
      </w:r>
      <w:r w:rsidRPr="00F26586">
        <w:rPr>
          <w:snapToGrid w:val="0"/>
        </w:rPr>
        <w:tab/>
        <w:t>if the inspector takes a number of the objects, must—</w:t>
      </w:r>
    </w:p>
    <w:p w14:paraId="4AB219A8" w14:textId="77777777" w:rsidR="00921800" w:rsidRPr="00F26586" w:rsidRDefault="00921800" w:rsidP="00921800">
      <w:pPr>
        <w:pStyle w:val="Asubpara"/>
        <w:rPr>
          <w:snapToGrid w:val="0"/>
        </w:rPr>
      </w:pPr>
      <w:r w:rsidRPr="00F26586">
        <w:rPr>
          <w:snapToGrid w:val="0"/>
        </w:rPr>
        <w:tab/>
        <w:t>(i)</w:t>
      </w:r>
      <w:r w:rsidRPr="00F26586">
        <w:rPr>
          <w:snapToGrid w:val="0"/>
        </w:rPr>
        <w:tab/>
        <w:t>divide them into 3 parts each consisting of 1 or more of the objects, or of the severable parts of the objects, and mark and either seal or fasten each part; and</w:t>
      </w:r>
    </w:p>
    <w:p w14:paraId="2D8F2397" w14:textId="77777777" w:rsidR="00921800" w:rsidRPr="00F26586" w:rsidRDefault="00921800" w:rsidP="00921800">
      <w:pPr>
        <w:pStyle w:val="Asubpara"/>
        <w:rPr>
          <w:snapToGrid w:val="0"/>
        </w:rPr>
      </w:pPr>
      <w:r w:rsidRPr="00F26586">
        <w:rPr>
          <w:snapToGrid w:val="0"/>
        </w:rPr>
        <w:tab/>
        <w:t>(ii)</w:t>
      </w:r>
      <w:r w:rsidRPr="00F26586">
        <w:rPr>
          <w:snapToGrid w:val="0"/>
        </w:rPr>
        <w:tab/>
        <w:t>deal with the sample under subsection (2) (b) to (d).</w:t>
      </w:r>
    </w:p>
    <w:p w14:paraId="67551E5C" w14:textId="77777777" w:rsidR="009738F8" w:rsidRDefault="009738F8">
      <w:pPr>
        <w:pStyle w:val="AH5Sec"/>
        <w:rPr>
          <w:snapToGrid w:val="0"/>
        </w:rPr>
      </w:pPr>
      <w:bookmarkStart w:id="189" w:name="_Toc30593568"/>
      <w:r w:rsidRPr="0099605F">
        <w:rPr>
          <w:rStyle w:val="CharSectNo"/>
        </w:rPr>
        <w:t>136</w:t>
      </w:r>
      <w:r>
        <w:rPr>
          <w:snapToGrid w:val="0"/>
        </w:rPr>
        <w:tab/>
        <w:t>Exception to usual procedures for dividing samples</w:t>
      </w:r>
      <w:bookmarkEnd w:id="189"/>
    </w:p>
    <w:p w14:paraId="477AACB4" w14:textId="77777777" w:rsidR="009738F8" w:rsidRDefault="009738F8">
      <w:pPr>
        <w:pStyle w:val="Amain"/>
        <w:rPr>
          <w:snapToGrid w:val="0"/>
          <w:color w:val="000000"/>
        </w:rPr>
      </w:pPr>
      <w:r>
        <w:rPr>
          <w:snapToGrid w:val="0"/>
          <w:color w:val="000000"/>
        </w:rPr>
        <w:tab/>
        <w:t>(1)</w:t>
      </w:r>
      <w:r>
        <w:rPr>
          <w:snapToGrid w:val="0"/>
          <w:color w:val="000000"/>
        </w:rPr>
        <w:tab/>
        <w:t>This section applies to a sample of a substance being taken by a medicines and poisons inspector for analysis if dividing the substance into 3 parts would, in the inspector’s opinion—</w:t>
      </w:r>
    </w:p>
    <w:p w14:paraId="484043D7" w14:textId="77777777" w:rsidR="009738F8" w:rsidRDefault="009738F8">
      <w:pPr>
        <w:pStyle w:val="Apara"/>
        <w:rPr>
          <w:snapToGrid w:val="0"/>
          <w:color w:val="000000"/>
        </w:rPr>
      </w:pPr>
      <w:r>
        <w:rPr>
          <w:snapToGrid w:val="0"/>
          <w:color w:val="000000"/>
        </w:rPr>
        <w:tab/>
        <w:t>(a)</w:t>
      </w:r>
      <w:r>
        <w:rPr>
          <w:snapToGrid w:val="0"/>
          <w:color w:val="000000"/>
        </w:rPr>
        <w:tab/>
        <w:t>so affect or impair the composition or quality of the sample as to make the parts unsuitable for accurate analysis; or</w:t>
      </w:r>
    </w:p>
    <w:p w14:paraId="64776FC3" w14:textId="77777777" w:rsidR="009738F8" w:rsidRDefault="009738F8">
      <w:pPr>
        <w:pStyle w:val="Apara"/>
        <w:rPr>
          <w:snapToGrid w:val="0"/>
          <w:color w:val="000000"/>
        </w:rPr>
      </w:pPr>
      <w:r>
        <w:rPr>
          <w:snapToGrid w:val="0"/>
          <w:color w:val="000000"/>
        </w:rPr>
        <w:tab/>
        <w:t>(b)</w:t>
      </w:r>
      <w:r>
        <w:rPr>
          <w:snapToGrid w:val="0"/>
          <w:color w:val="000000"/>
        </w:rPr>
        <w:tab/>
        <w:t>result in the parts being too small for accurate analysis; or</w:t>
      </w:r>
    </w:p>
    <w:p w14:paraId="550771D1" w14:textId="77777777" w:rsidR="009738F8" w:rsidRDefault="009738F8">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is taken).</w:t>
      </w:r>
    </w:p>
    <w:p w14:paraId="19A640EF" w14:textId="77777777" w:rsidR="009738F8" w:rsidRDefault="009738F8">
      <w:pPr>
        <w:pStyle w:val="Amain"/>
        <w:rPr>
          <w:snapToGrid w:val="0"/>
        </w:rPr>
      </w:pPr>
      <w:r>
        <w:rPr>
          <w:snapToGrid w:val="0"/>
        </w:rPr>
        <w:tab/>
        <w:t>(2)</w:t>
      </w:r>
      <w:r>
        <w:rPr>
          <w:snapToGrid w:val="0"/>
        </w:rPr>
        <w:tab/>
        <w:t xml:space="preserve">The </w:t>
      </w:r>
      <w:r>
        <w:rPr>
          <w:snapToGrid w:val="0"/>
          <w:color w:val="000000"/>
        </w:rPr>
        <w:t>medicines and poisons inspector</w:t>
      </w:r>
      <w:r>
        <w:rPr>
          <w:snapToGrid w:val="0"/>
        </w:rPr>
        <w:t xml:space="preserve"> may take as many samples as the inspector considers necessary to allow an accurate analysis to be made, and may deal with each sample in any way that is appropriate in the circumstances, instead of complying with section 135.</w:t>
      </w:r>
    </w:p>
    <w:p w14:paraId="1A15DAC8" w14:textId="77777777" w:rsidR="009738F8" w:rsidRDefault="009738F8">
      <w:pPr>
        <w:pStyle w:val="AH5Sec"/>
        <w:rPr>
          <w:snapToGrid w:val="0"/>
          <w:color w:val="000000"/>
        </w:rPr>
      </w:pPr>
      <w:bookmarkStart w:id="190" w:name="_Toc30593569"/>
      <w:r w:rsidRPr="0099605F">
        <w:rPr>
          <w:rStyle w:val="CharSectNo"/>
        </w:rPr>
        <w:lastRenderedPageBreak/>
        <w:t>137</w:t>
      </w:r>
      <w:r>
        <w:rPr>
          <w:snapToGrid w:val="0"/>
          <w:color w:val="000000"/>
        </w:rPr>
        <w:tab/>
        <w:t>Certificates of analysis by authorised analysts</w:t>
      </w:r>
      <w:bookmarkEnd w:id="190"/>
    </w:p>
    <w:p w14:paraId="5376E8D9" w14:textId="77777777" w:rsidR="009738F8" w:rsidRDefault="009738F8" w:rsidP="00E1157B">
      <w:pPr>
        <w:pStyle w:val="Amain"/>
        <w:keepNext/>
        <w:rPr>
          <w:snapToGrid w:val="0"/>
          <w:color w:val="000000"/>
        </w:rPr>
      </w:pPr>
      <w:r>
        <w:rPr>
          <w:snapToGrid w:val="0"/>
          <w:color w:val="000000"/>
        </w:rPr>
        <w:tab/>
        <w:t>(1)</w:t>
      </w:r>
      <w:r>
        <w:rPr>
          <w:snapToGrid w:val="0"/>
          <w:color w:val="000000"/>
        </w:rPr>
        <w:tab/>
        <w:t>The analysis of a sample of a substance for the chief health officer must be carried out by, or under the supervision of, an authorised analyst.</w:t>
      </w:r>
    </w:p>
    <w:p w14:paraId="13CF9D88" w14:textId="77777777" w:rsidR="009738F8" w:rsidRDefault="009738F8">
      <w:pPr>
        <w:pStyle w:val="Amain"/>
        <w:keepNext/>
        <w:rPr>
          <w:snapToGrid w:val="0"/>
          <w:color w:val="000000"/>
        </w:rPr>
      </w:pPr>
      <w:r>
        <w:rPr>
          <w:snapToGrid w:val="0"/>
          <w:color w:val="000000"/>
        </w:rPr>
        <w:tab/>
        <w:t>(2)</w:t>
      </w:r>
      <w:r>
        <w:rPr>
          <w:snapToGrid w:val="0"/>
          <w:color w:val="000000"/>
        </w:rPr>
        <w:tab/>
        <w:t>An authorised analyst who analyses the sample must give to the chief health officer a certificate of analysis that—</w:t>
      </w:r>
    </w:p>
    <w:p w14:paraId="1EDB35F0" w14:textId="77777777" w:rsidR="009738F8" w:rsidRDefault="009738F8">
      <w:pPr>
        <w:pStyle w:val="Apara"/>
        <w:rPr>
          <w:snapToGrid w:val="0"/>
          <w:color w:val="000000"/>
        </w:rPr>
      </w:pPr>
      <w:r>
        <w:rPr>
          <w:snapToGrid w:val="0"/>
          <w:color w:val="000000"/>
        </w:rPr>
        <w:tab/>
        <w:t>(a)</w:t>
      </w:r>
      <w:r>
        <w:rPr>
          <w:snapToGrid w:val="0"/>
          <w:color w:val="000000"/>
        </w:rPr>
        <w:tab/>
        <w:t>is signed and dated by the analyst; and</w:t>
      </w:r>
    </w:p>
    <w:p w14:paraId="5AB0EF42" w14:textId="77777777" w:rsidR="009738F8" w:rsidRDefault="009738F8">
      <w:pPr>
        <w:pStyle w:val="Apara"/>
        <w:rPr>
          <w:snapToGrid w:val="0"/>
          <w:color w:val="000000"/>
        </w:rPr>
      </w:pPr>
      <w:r>
        <w:rPr>
          <w:snapToGrid w:val="0"/>
          <w:color w:val="000000"/>
        </w:rPr>
        <w:tab/>
        <w:t>(b)</w:t>
      </w:r>
      <w:r>
        <w:rPr>
          <w:snapToGrid w:val="0"/>
          <w:color w:val="000000"/>
        </w:rPr>
        <w:tab/>
        <w:t>contains a written report of the analysis that sets out the findings; and</w:t>
      </w:r>
    </w:p>
    <w:p w14:paraId="50D7A439" w14:textId="77777777" w:rsidR="009738F8" w:rsidRDefault="009738F8">
      <w:pPr>
        <w:pStyle w:val="Apara"/>
        <w:keepNext/>
        <w:rPr>
          <w:snapToGrid w:val="0"/>
          <w:color w:val="000000"/>
        </w:rPr>
      </w:pPr>
      <w:r>
        <w:rPr>
          <w:snapToGrid w:val="0"/>
          <w:color w:val="000000"/>
        </w:rPr>
        <w:tab/>
        <w:t>(c)</w:t>
      </w:r>
      <w:r>
        <w:rPr>
          <w:snapToGrid w:val="0"/>
          <w:color w:val="000000"/>
        </w:rPr>
        <w:tab/>
        <w:t>identifies the method of analysis.</w:t>
      </w:r>
    </w:p>
    <w:p w14:paraId="7BC3F219" w14:textId="77777777" w:rsidR="009738F8" w:rsidRDefault="009738F8">
      <w:pPr>
        <w:pStyle w:val="aNote"/>
        <w:keepNext/>
        <w:rPr>
          <w:color w:val="000000"/>
        </w:rPr>
      </w:pPr>
      <w:r>
        <w:rPr>
          <w:rStyle w:val="charItals"/>
        </w:rPr>
        <w:t>Note 1</w:t>
      </w:r>
      <w:r>
        <w:rPr>
          <w:rStyle w:val="charItals"/>
        </w:rPr>
        <w:tab/>
      </w:r>
      <w:r>
        <w:rPr>
          <w:color w:val="000000"/>
        </w:rPr>
        <w:t>If a form is approved under s 198 for the certificate, the form must be used.</w:t>
      </w:r>
    </w:p>
    <w:p w14:paraId="272BAFA8" w14:textId="4BDB46F7" w:rsidR="009738F8" w:rsidRDefault="009738F8">
      <w:pPr>
        <w:pStyle w:val="aNote"/>
        <w:rPr>
          <w:snapToGrid w:val="0"/>
        </w:rPr>
      </w:pPr>
      <w:r>
        <w:rPr>
          <w:rStyle w:val="charItals"/>
          <w:color w:val="000000"/>
        </w:rPr>
        <w:t>Note 2</w:t>
      </w:r>
      <w:r>
        <w:rPr>
          <w:rStyle w:val="charItals"/>
          <w:color w:val="000000"/>
        </w:rPr>
        <w:tab/>
      </w:r>
      <w:r>
        <w:t xml:space="preserve">For evidentiary certificates by authorised analysts, see the </w:t>
      </w:r>
      <w:hyperlink r:id="rId79" w:tooltip="A1997-69" w:history="1">
        <w:r w:rsidR="004258D1" w:rsidRPr="004258D1">
          <w:rPr>
            <w:rStyle w:val="charCitHyperlinkItal"/>
          </w:rPr>
          <w:t>Public Health Act 1997</w:t>
        </w:r>
      </w:hyperlink>
      <w:r>
        <w:t>, s 135A</w:t>
      </w:r>
      <w:r>
        <w:rPr>
          <w:snapToGrid w:val="0"/>
        </w:rPr>
        <w:t>.</w:t>
      </w:r>
    </w:p>
    <w:p w14:paraId="51FE7C33" w14:textId="77777777" w:rsidR="009738F8" w:rsidRDefault="009738F8">
      <w:pPr>
        <w:pStyle w:val="Amain"/>
        <w:keepNext/>
      </w:pPr>
      <w:r>
        <w:tab/>
        <w:t>(3)</w:t>
      </w:r>
      <w:r>
        <w:tab/>
        <w:t>In this section:</w:t>
      </w:r>
    </w:p>
    <w:p w14:paraId="2AEF84E6" w14:textId="363E4C65" w:rsidR="009738F8" w:rsidRDefault="009738F8">
      <w:pPr>
        <w:pStyle w:val="aDef"/>
        <w:rPr>
          <w:snapToGrid w:val="0"/>
          <w:color w:val="000000"/>
        </w:rPr>
      </w:pPr>
      <w:r>
        <w:rPr>
          <w:rStyle w:val="charBoldItals"/>
          <w:color w:val="000000"/>
        </w:rPr>
        <w:t>authorised analyst</w:t>
      </w:r>
      <w:r>
        <w:rPr>
          <w:snapToGrid w:val="0"/>
          <w:color w:val="000000"/>
        </w:rPr>
        <w:t xml:space="preserve"> means an analyst appointed under the </w:t>
      </w:r>
      <w:hyperlink r:id="rId80" w:tooltip="A1997-69" w:history="1">
        <w:r w:rsidR="004258D1" w:rsidRPr="004258D1">
          <w:rPr>
            <w:rStyle w:val="charCitHyperlinkItal"/>
          </w:rPr>
          <w:t>Public Health Act 1997</w:t>
        </w:r>
      </w:hyperlink>
      <w:r>
        <w:rPr>
          <w:snapToGrid w:val="0"/>
          <w:color w:val="000000"/>
        </w:rPr>
        <w:t xml:space="preserve">, section 15 </w:t>
      </w:r>
      <w:r>
        <w:rPr>
          <w:color w:val="000000"/>
        </w:rPr>
        <w:t>who is authorised under that Act to exercise a function under this Act.</w:t>
      </w:r>
    </w:p>
    <w:p w14:paraId="5F341938" w14:textId="77777777" w:rsidR="00860A86" w:rsidRDefault="00860A86" w:rsidP="00860A86">
      <w:pPr>
        <w:pStyle w:val="02Text"/>
        <w:sectPr w:rsidR="00860A86">
          <w:headerReference w:type="even" r:id="rId81"/>
          <w:headerReference w:type="default" r:id="rId82"/>
          <w:footerReference w:type="even" r:id="rId83"/>
          <w:footerReference w:type="default" r:id="rId84"/>
          <w:footerReference w:type="first" r:id="rId85"/>
          <w:pgSz w:w="11907" w:h="16839" w:code="9"/>
          <w:pgMar w:top="3880" w:right="1900" w:bottom="3100" w:left="2300" w:header="1800" w:footer="1760" w:gutter="0"/>
          <w:pgNumType w:start="1"/>
          <w:cols w:space="720"/>
          <w:titlePg/>
          <w:docGrid w:linePitch="254"/>
        </w:sectPr>
      </w:pPr>
    </w:p>
    <w:p w14:paraId="051D64AA" w14:textId="77777777" w:rsidR="009738F8" w:rsidRPr="0099605F" w:rsidRDefault="009738F8">
      <w:pPr>
        <w:pStyle w:val="AH1Chapter"/>
      </w:pPr>
      <w:bookmarkStart w:id="191" w:name="_Toc30593570"/>
      <w:r w:rsidRPr="0099605F">
        <w:rPr>
          <w:rStyle w:val="CharChapNo"/>
        </w:rPr>
        <w:lastRenderedPageBreak/>
        <w:t>Chapter 8</w:t>
      </w:r>
      <w:r>
        <w:tab/>
      </w:r>
      <w:r w:rsidRPr="0099605F">
        <w:rPr>
          <w:rStyle w:val="CharChapText"/>
        </w:rPr>
        <w:t>Restrictions on dealing with regulated substances and regulated therapeutic goods</w:t>
      </w:r>
      <w:bookmarkEnd w:id="191"/>
    </w:p>
    <w:p w14:paraId="53AB80A2" w14:textId="77777777" w:rsidR="009738F8" w:rsidRPr="0099605F" w:rsidRDefault="009738F8">
      <w:pPr>
        <w:pStyle w:val="AH2Part"/>
      </w:pPr>
      <w:bookmarkStart w:id="192" w:name="_Toc30593571"/>
      <w:r w:rsidRPr="0099605F">
        <w:rPr>
          <w:rStyle w:val="CharPartNo"/>
        </w:rPr>
        <w:t>Part 8.1</w:t>
      </w:r>
      <w:r>
        <w:tab/>
      </w:r>
      <w:r w:rsidRPr="0099605F">
        <w:rPr>
          <w:rStyle w:val="CharPartText"/>
        </w:rPr>
        <w:t>Authorisations—disciplinary action</w:t>
      </w:r>
      <w:bookmarkEnd w:id="192"/>
    </w:p>
    <w:p w14:paraId="7572AD80" w14:textId="77777777" w:rsidR="009738F8" w:rsidRDefault="009738F8">
      <w:pPr>
        <w:pStyle w:val="AH5Sec"/>
      </w:pPr>
      <w:bookmarkStart w:id="193" w:name="_Toc30593572"/>
      <w:r w:rsidRPr="0099605F">
        <w:rPr>
          <w:rStyle w:val="CharSectNo"/>
        </w:rPr>
        <w:t>138</w:t>
      </w:r>
      <w:r>
        <w:tab/>
        <w:t>Application—pt 8.1</w:t>
      </w:r>
      <w:bookmarkEnd w:id="193"/>
    </w:p>
    <w:p w14:paraId="4B7701DC" w14:textId="77777777" w:rsidR="009738F8" w:rsidRDefault="009738F8">
      <w:pPr>
        <w:pStyle w:val="Amain"/>
      </w:pPr>
      <w:r>
        <w:tab/>
        <w:t>(1)</w:t>
      </w:r>
      <w:r>
        <w:tab/>
        <w:t>This part does not apply in relation to a dealing by a person with a regulated substance or regulated therapeutic good if the dealing is—</w:t>
      </w:r>
    </w:p>
    <w:p w14:paraId="2F8F203A" w14:textId="77777777" w:rsidR="009738F8" w:rsidRDefault="009738F8">
      <w:pPr>
        <w:pStyle w:val="Apara"/>
      </w:pPr>
      <w:r>
        <w:tab/>
        <w:t>(a)</w:t>
      </w:r>
      <w:r>
        <w:tab/>
        <w:t>authorised by a licence or permit under a Commonwealth Act; or</w:t>
      </w:r>
    </w:p>
    <w:p w14:paraId="20D4199A" w14:textId="77777777" w:rsidR="009738F8" w:rsidRDefault="009738F8">
      <w:pPr>
        <w:pStyle w:val="Apara"/>
        <w:keepNext/>
      </w:pPr>
      <w:r>
        <w:tab/>
        <w:t>(b)</w:t>
      </w:r>
      <w:r>
        <w:tab/>
        <w:t>the dealing is otherwise in accordance with a Commonwealth Act.</w:t>
      </w:r>
    </w:p>
    <w:p w14:paraId="03E6FC32" w14:textId="0F05904B"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86" w:tooltip="A2001-14" w:history="1">
        <w:r w:rsidR="004258D1" w:rsidRPr="004258D1">
          <w:rPr>
            <w:rStyle w:val="charCitHyperlinkAbbrev"/>
          </w:rPr>
          <w:t>Legislation Act</w:t>
        </w:r>
      </w:hyperlink>
      <w:r>
        <w:t>, s 104).</w:t>
      </w:r>
    </w:p>
    <w:p w14:paraId="4F65B612" w14:textId="77777777" w:rsidR="003476AC" w:rsidRPr="003E1992" w:rsidRDefault="003476AC" w:rsidP="003476AC">
      <w:pPr>
        <w:pStyle w:val="Amain"/>
      </w:pPr>
      <w:r w:rsidRPr="003E1992">
        <w:tab/>
        <w:t>(2)</w:t>
      </w:r>
      <w:r w:rsidRPr="003E1992">
        <w:tab/>
        <w:t>To remove any doubt, this part does not limit the power of anyone exercising a function under this Act to—</w:t>
      </w:r>
    </w:p>
    <w:p w14:paraId="0C06BB51" w14:textId="637D394D" w:rsidR="003476AC" w:rsidRPr="003E1992" w:rsidRDefault="003476AC" w:rsidP="003476AC">
      <w:pPr>
        <w:pStyle w:val="Apara"/>
      </w:pPr>
      <w:r w:rsidRPr="003E1992">
        <w:tab/>
        <w:t>(a)</w:t>
      </w:r>
      <w:r w:rsidRPr="003E1992">
        <w:tab/>
        <w:t>make a notification under the</w:t>
      </w:r>
      <w:hyperlink r:id="rId87" w:tooltip="Health Practitioner Regulation National Law (ACT)" w:history="1">
        <w:r w:rsidR="001F44FC" w:rsidRPr="004C6897">
          <w:rPr>
            <w:rStyle w:val="charCitHyperlinkItal"/>
          </w:rPr>
          <w:t xml:space="preserve"> Health Practitioner Regulation National Law (ACT)</w:t>
        </w:r>
      </w:hyperlink>
      <w:r w:rsidRPr="00B517DA">
        <w:rPr>
          <w:rStyle w:val="charItals"/>
        </w:rPr>
        <w:t xml:space="preserve"> </w:t>
      </w:r>
      <w:r w:rsidRPr="003E1992">
        <w:t>about a health practitioner; or</w:t>
      </w:r>
    </w:p>
    <w:p w14:paraId="794CBFAE" w14:textId="560C37AE" w:rsidR="00903195" w:rsidRPr="00A755A2" w:rsidRDefault="00903195" w:rsidP="00903195">
      <w:pPr>
        <w:pStyle w:val="Apara"/>
      </w:pPr>
      <w:r w:rsidRPr="00A755A2">
        <w:tab/>
        <w:t>(b)</w:t>
      </w:r>
      <w:r w:rsidRPr="00A755A2">
        <w:tab/>
        <w:t xml:space="preserve">make a complaint under the </w:t>
      </w:r>
      <w:hyperlink r:id="rId88" w:tooltip="A2018-32" w:history="1">
        <w:r w:rsidRPr="00903195">
          <w:rPr>
            <w:rStyle w:val="charCitHyperlinkItal"/>
          </w:rPr>
          <w:t>Veterinary Practice Act 2018</w:t>
        </w:r>
      </w:hyperlink>
      <w:r w:rsidRPr="00A755A2">
        <w:t>, part 5 about a veterinary practitioner.</w:t>
      </w:r>
    </w:p>
    <w:p w14:paraId="10626B54" w14:textId="2DC0FFF4"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authority, duty and power (see </w:t>
      </w:r>
      <w:hyperlink r:id="rId89" w:tooltip="A2001-14" w:history="1">
        <w:r w:rsidR="004258D1" w:rsidRPr="004258D1">
          <w:rPr>
            <w:rStyle w:val="charCitHyperlinkAbbrev"/>
          </w:rPr>
          <w:t>Legislation Act</w:t>
        </w:r>
      </w:hyperlink>
      <w:r>
        <w:t>, dict, pt 1).</w:t>
      </w:r>
    </w:p>
    <w:p w14:paraId="2ABC2565" w14:textId="77777777" w:rsidR="009738F8" w:rsidRDefault="009738F8">
      <w:pPr>
        <w:pStyle w:val="AH5Sec"/>
      </w:pPr>
      <w:bookmarkStart w:id="194" w:name="_Toc30593573"/>
      <w:r w:rsidRPr="0099605F">
        <w:rPr>
          <w:rStyle w:val="CharSectNo"/>
        </w:rPr>
        <w:lastRenderedPageBreak/>
        <w:t>139</w:t>
      </w:r>
      <w:r>
        <w:tab/>
        <w:t>Definitions—pt 8.1</w:t>
      </w:r>
      <w:bookmarkEnd w:id="194"/>
    </w:p>
    <w:p w14:paraId="0EF37028" w14:textId="77777777" w:rsidR="009738F8" w:rsidRDefault="009738F8">
      <w:pPr>
        <w:pStyle w:val="Amainreturn"/>
        <w:keepNext/>
      </w:pPr>
      <w:r>
        <w:t>In this part:</w:t>
      </w:r>
    </w:p>
    <w:p w14:paraId="2C22678E" w14:textId="77777777" w:rsidR="009738F8" w:rsidRDefault="009738F8">
      <w:pPr>
        <w:pStyle w:val="aDef"/>
      </w:pPr>
      <w:r w:rsidRPr="00B517DA">
        <w:rPr>
          <w:rStyle w:val="charBoldItals"/>
        </w:rPr>
        <w:t>authorisation holder</w:t>
      </w:r>
      <w:r>
        <w:t xml:space="preserve"> means a person who is, or has been, authorised to deal with a regulated substance or regulated therapeutic good.</w:t>
      </w:r>
    </w:p>
    <w:p w14:paraId="3EEB6ED4" w14:textId="77777777" w:rsidR="009738F8" w:rsidRDefault="009738F8">
      <w:pPr>
        <w:pStyle w:val="aDef"/>
        <w:keepNext/>
      </w:pPr>
      <w:r w:rsidRPr="00B517DA">
        <w:rPr>
          <w:rStyle w:val="charBoldItals"/>
        </w:rPr>
        <w:t>disciplinary action</w:t>
      </w:r>
      <w:r>
        <w:t>—see section 141.</w:t>
      </w:r>
    </w:p>
    <w:p w14:paraId="6907965A" w14:textId="77777777" w:rsidR="009738F8" w:rsidRDefault="009738F8">
      <w:pPr>
        <w:pStyle w:val="aDef"/>
      </w:pPr>
      <w:r w:rsidRPr="00B517DA">
        <w:rPr>
          <w:rStyle w:val="charBoldItals"/>
        </w:rPr>
        <w:t>disciplinary notice</w:t>
      </w:r>
      <w:r>
        <w:t>—see section 142.</w:t>
      </w:r>
    </w:p>
    <w:p w14:paraId="631FE4A4" w14:textId="77777777" w:rsidR="009738F8" w:rsidRDefault="009738F8">
      <w:pPr>
        <w:pStyle w:val="aDef"/>
      </w:pPr>
      <w:r w:rsidRPr="00B517DA">
        <w:rPr>
          <w:rStyle w:val="charBoldItals"/>
        </w:rPr>
        <w:t>ground for disciplinary action</w:t>
      </w:r>
      <w:r>
        <w:t>, against an authorisation holder—see section 140.</w:t>
      </w:r>
    </w:p>
    <w:p w14:paraId="599361A3" w14:textId="77777777" w:rsidR="009738F8" w:rsidRDefault="009738F8">
      <w:pPr>
        <w:pStyle w:val="aDef"/>
        <w:keepNext/>
      </w:pPr>
      <w:r w:rsidRPr="00B517DA">
        <w:rPr>
          <w:rStyle w:val="charBoldItals"/>
        </w:rPr>
        <w:t>interstate wholesaler</w:t>
      </w:r>
      <w:r>
        <w:t xml:space="preserve"> means a person who is or has been authorised under—</w:t>
      </w:r>
    </w:p>
    <w:p w14:paraId="06157FF0" w14:textId="77777777" w:rsidR="009738F8" w:rsidRDefault="009738F8">
      <w:pPr>
        <w:pStyle w:val="aDefpara"/>
      </w:pPr>
      <w:r>
        <w:tab/>
        <w:t>(a)</w:t>
      </w:r>
      <w:r>
        <w:tab/>
        <w:t xml:space="preserve">section 20 (4) (When </w:t>
      </w:r>
      <w:r w:rsidRPr="00B517DA">
        <w:rPr>
          <w:rStyle w:val="charItals"/>
        </w:rPr>
        <w:t>authorised</w:t>
      </w:r>
      <w:r>
        <w:t xml:space="preserve"> to deal with regulated substances) to supply a regulated substance by wholesale; or </w:t>
      </w:r>
    </w:p>
    <w:p w14:paraId="01D9C5E0" w14:textId="77777777" w:rsidR="009738F8" w:rsidRDefault="009738F8">
      <w:pPr>
        <w:pStyle w:val="aDefpara"/>
      </w:pPr>
      <w:r>
        <w:tab/>
        <w:t>(b)</w:t>
      </w:r>
      <w:r>
        <w:tab/>
        <w:t xml:space="preserve">section 22 (2) (When </w:t>
      </w:r>
      <w:r w:rsidRPr="00B517DA">
        <w:rPr>
          <w:rStyle w:val="charItals"/>
        </w:rPr>
        <w:t>authorised</w:t>
      </w:r>
      <w:r>
        <w:t xml:space="preserve"> to deal with regulated therapeutic goods) to supply a regulated therapeutic good by wholesale.</w:t>
      </w:r>
    </w:p>
    <w:p w14:paraId="1A88D1E2" w14:textId="77777777" w:rsidR="009738F8" w:rsidRDefault="009738F8">
      <w:pPr>
        <w:pStyle w:val="AH5Sec"/>
      </w:pPr>
      <w:bookmarkStart w:id="195" w:name="_Toc30593574"/>
      <w:r w:rsidRPr="0099605F">
        <w:rPr>
          <w:rStyle w:val="CharSectNo"/>
        </w:rPr>
        <w:t>140</w:t>
      </w:r>
      <w:r>
        <w:tab/>
        <w:t>Grounds for disciplinary action against authorisation holders</w:t>
      </w:r>
      <w:bookmarkEnd w:id="195"/>
    </w:p>
    <w:p w14:paraId="0DE884BA" w14:textId="77777777" w:rsidR="009738F8" w:rsidRDefault="009738F8">
      <w:pPr>
        <w:pStyle w:val="Amain"/>
        <w:keepNext/>
      </w:pPr>
      <w:r>
        <w:tab/>
        <w:t>(1)</w:t>
      </w:r>
      <w:r>
        <w:tab/>
        <w:t xml:space="preserve">Each of the following is a </w:t>
      </w:r>
      <w:r w:rsidRPr="00B517DA">
        <w:rPr>
          <w:rStyle w:val="charBoldItals"/>
        </w:rPr>
        <w:t>ground for disciplinary action</w:t>
      </w:r>
      <w:r>
        <w:t xml:space="preserve"> against an authorisation holder:</w:t>
      </w:r>
    </w:p>
    <w:p w14:paraId="2C3891D6" w14:textId="77777777" w:rsidR="009738F8" w:rsidRDefault="009738F8">
      <w:pPr>
        <w:pStyle w:val="Apara"/>
      </w:pPr>
      <w:r>
        <w:tab/>
        <w:t>(a)</w:t>
      </w:r>
      <w:r>
        <w:tab/>
        <w:t>the authorisation holder has given information to the chief health officer that was false or misleading in a material particular;</w:t>
      </w:r>
    </w:p>
    <w:p w14:paraId="113F9669" w14:textId="77777777" w:rsidR="009738F8" w:rsidRDefault="009738F8">
      <w:pPr>
        <w:pStyle w:val="Apara"/>
      </w:pPr>
      <w:r>
        <w:tab/>
        <w:t>(b)</w:t>
      </w:r>
      <w:r>
        <w:tab/>
        <w:t xml:space="preserve">the authorisation holder has failed to give information required to be given under this Act; </w:t>
      </w:r>
    </w:p>
    <w:p w14:paraId="4F7A018D" w14:textId="77777777" w:rsidR="009738F8" w:rsidRDefault="009738F8">
      <w:pPr>
        <w:pStyle w:val="Apara"/>
      </w:pPr>
      <w:r>
        <w:tab/>
        <w:t>(c)</w:t>
      </w:r>
      <w:r>
        <w:tab/>
        <w:t>the authorisation holder has contravened a condition of the authorisation;</w:t>
      </w:r>
    </w:p>
    <w:p w14:paraId="169A5C09" w14:textId="77777777" w:rsidR="009738F8" w:rsidRDefault="009738F8" w:rsidP="00446874">
      <w:pPr>
        <w:pStyle w:val="Apara"/>
        <w:keepNext/>
        <w:keepLines/>
      </w:pPr>
      <w:r>
        <w:lastRenderedPageBreak/>
        <w:tab/>
        <w:t>(d)</w:t>
      </w:r>
      <w:r>
        <w:tab/>
        <w:t>the authorisation holder, or an agent or employee of the authorisation holder, has contravened this Act (whether or not the authorisation holder or employee is convicted, or found guilty, of the offence);</w:t>
      </w:r>
    </w:p>
    <w:p w14:paraId="3AC988A1" w14:textId="60280323" w:rsidR="009738F8" w:rsidRDefault="009738F8">
      <w:pPr>
        <w:pStyle w:val="aNotepar"/>
        <w:keepNext/>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90" w:tooltip="A2001-14" w:history="1">
        <w:r w:rsidR="004258D1" w:rsidRPr="004258D1">
          <w:rPr>
            <w:rStyle w:val="charCitHyperlinkAbbrev"/>
          </w:rPr>
          <w:t>Legislation Act</w:t>
        </w:r>
      </w:hyperlink>
      <w:r>
        <w:t>, s 104).</w:t>
      </w:r>
    </w:p>
    <w:p w14:paraId="608B6DA4" w14:textId="77777777" w:rsidR="009738F8" w:rsidRDefault="009738F8">
      <w:pPr>
        <w:pStyle w:val="Apara"/>
      </w:pPr>
      <w:r>
        <w:tab/>
        <w:t>(e)</w:t>
      </w:r>
      <w:r>
        <w:tab/>
        <w:t>if the authorisation holder is or has been a licence-holder—</w:t>
      </w:r>
    </w:p>
    <w:p w14:paraId="5FFA0EA8" w14:textId="77777777" w:rsidR="009738F8" w:rsidRDefault="009738F8">
      <w:pPr>
        <w:pStyle w:val="Asubpara"/>
      </w:pPr>
      <w:r>
        <w:tab/>
        <w:t>(i)</w:t>
      </w:r>
      <w:r>
        <w:tab/>
        <w:t>when the chief health officer issued the licence, grounds existed to refuse the application for the licence but the chief health officer was not aware of them; or</w:t>
      </w:r>
    </w:p>
    <w:p w14:paraId="17113A52" w14:textId="77777777" w:rsidR="009738F8" w:rsidRDefault="009738F8">
      <w:pPr>
        <w:pStyle w:val="Asubpara"/>
      </w:pPr>
      <w:r>
        <w:tab/>
        <w:t>(ii)</w:t>
      </w:r>
      <w:r>
        <w:tab/>
        <w:t>the licence-holder is not, or is no longer, a suitable person for a licence; or</w:t>
      </w:r>
    </w:p>
    <w:p w14:paraId="0AF715DD" w14:textId="77777777" w:rsidR="009738F8" w:rsidRDefault="009738F8">
      <w:pPr>
        <w:pStyle w:val="Asubpara"/>
      </w:pPr>
      <w:r>
        <w:tab/>
        <w:t>(iii)</w:t>
      </w:r>
      <w:r>
        <w:tab/>
        <w:t>the licence-holder no longer carries out the dealing to which the licence relates; or</w:t>
      </w:r>
    </w:p>
    <w:p w14:paraId="440E69FF" w14:textId="77777777" w:rsidR="009738F8" w:rsidRDefault="009738F8">
      <w:pPr>
        <w:pStyle w:val="Asubpara"/>
      </w:pPr>
      <w:r>
        <w:tab/>
        <w:t>(iv)</w:t>
      </w:r>
      <w:r>
        <w:tab/>
        <w:t>a ground mentioned in paragraph (a), (b), (c) or (d) applies in relation to a close associate of, or influential person for, the licence-holder; or</w:t>
      </w:r>
    </w:p>
    <w:p w14:paraId="780523A4" w14:textId="77777777" w:rsidR="009738F8" w:rsidRDefault="009738F8">
      <w:pPr>
        <w:pStyle w:val="Asubpara"/>
      </w:pPr>
      <w:r>
        <w:tab/>
        <w:t>(v)</w:t>
      </w:r>
      <w:r>
        <w:tab/>
        <w:t>a close associate of, or influential person for, the licence</w:t>
      </w:r>
      <w:r>
        <w:noBreakHyphen/>
        <w:t>holder is not, or is no longer, a suitable person for the licence;</w:t>
      </w:r>
    </w:p>
    <w:p w14:paraId="783539C5" w14:textId="77777777" w:rsidR="009738F8" w:rsidRDefault="009738F8">
      <w:pPr>
        <w:pStyle w:val="Apara"/>
      </w:pPr>
      <w:r>
        <w:tab/>
        <w:t>(f)</w:t>
      </w:r>
      <w:r>
        <w:tab/>
        <w:t>if the person is or was an interstate wholesaler—</w:t>
      </w:r>
    </w:p>
    <w:p w14:paraId="2CF629B0" w14:textId="77777777" w:rsidR="009738F8" w:rsidRDefault="009738F8">
      <w:pPr>
        <w:pStyle w:val="Asubpara"/>
      </w:pPr>
      <w:r>
        <w:tab/>
        <w:t>(i)</w:t>
      </w:r>
      <w:r>
        <w:tab/>
        <w:t>the person, or an agent or employee of the person, supplied a regulated substance or regulated therapeutic good to someone not authorised to obtain it; or</w:t>
      </w:r>
    </w:p>
    <w:p w14:paraId="7AAA06CC" w14:textId="77777777" w:rsidR="009738F8" w:rsidRDefault="009738F8">
      <w:pPr>
        <w:pStyle w:val="Asubpara"/>
      </w:pPr>
      <w:r>
        <w:tab/>
        <w:t>(ii)</w:t>
      </w:r>
      <w:r>
        <w:tab/>
        <w:t xml:space="preserve">the person, or an agent or employee of the person, contravened a condition or restriction that applies or applied to the person under a corresponding law or a regulation. </w:t>
      </w:r>
    </w:p>
    <w:p w14:paraId="67D3B359" w14:textId="77777777" w:rsidR="009738F8" w:rsidRDefault="009738F8">
      <w:pPr>
        <w:pStyle w:val="Amain"/>
        <w:keepNext/>
      </w:pPr>
      <w:r>
        <w:lastRenderedPageBreak/>
        <w:tab/>
        <w:t>(2)</w:t>
      </w:r>
      <w:r>
        <w:tab/>
        <w:t>In subsection (1) (d), a reference to a</w:t>
      </w:r>
      <w:r w:rsidRPr="00B517DA">
        <w:t xml:space="preserve"> contravention </w:t>
      </w:r>
      <w:r>
        <w:t>of this Act includes a reference to the following:</w:t>
      </w:r>
    </w:p>
    <w:p w14:paraId="3F944542" w14:textId="7A0D4B33" w:rsidR="009738F8" w:rsidRDefault="009738F8">
      <w:pPr>
        <w:pStyle w:val="Apara"/>
      </w:pPr>
      <w:r>
        <w:tab/>
        <w:t>(a)</w:t>
      </w:r>
      <w:r>
        <w:tab/>
        <w:t xml:space="preserve">a contravention of the </w:t>
      </w:r>
      <w:hyperlink r:id="rId91" w:tooltip="A2002-51" w:history="1">
        <w:r w:rsidR="004258D1" w:rsidRPr="004258D1">
          <w:rPr>
            <w:rStyle w:val="charCitHyperlinkAbbrev"/>
          </w:rPr>
          <w:t>Criminal Code</w:t>
        </w:r>
      </w:hyperlink>
      <w:r>
        <w:t xml:space="preserve"> in relation to a document completed, kept or given, or required to be completed, kept or given, under this Act;</w:t>
      </w:r>
    </w:p>
    <w:p w14:paraId="3631CC58" w14:textId="6B0ADC89" w:rsidR="009738F8" w:rsidRDefault="009738F8">
      <w:pPr>
        <w:pStyle w:val="Apara"/>
        <w:keepNext/>
      </w:pPr>
      <w:r>
        <w:tab/>
        <w:t>(b)</w:t>
      </w:r>
      <w:r>
        <w:tab/>
        <w:t xml:space="preserve">a contravention of the </w:t>
      </w:r>
      <w:hyperlink r:id="rId92" w:tooltip="A2002-51" w:history="1">
        <w:r w:rsidR="004258D1" w:rsidRPr="004258D1">
          <w:rPr>
            <w:rStyle w:val="charCitHyperlinkAbbrev"/>
          </w:rPr>
          <w:t>Criminal Code</w:t>
        </w:r>
      </w:hyperlink>
      <w:r>
        <w:t xml:space="preserve"> in relation to anything else done, or not done, under this Act.</w:t>
      </w:r>
    </w:p>
    <w:p w14:paraId="2F791DDE" w14:textId="1ABB5B19" w:rsidR="009738F8" w:rsidRDefault="009738F8">
      <w:pPr>
        <w:pStyle w:val="aNote"/>
      </w:pPr>
      <w:r>
        <w:rPr>
          <w:rStyle w:val="charItals"/>
        </w:rPr>
        <w:t>Note</w:t>
      </w:r>
      <w:r>
        <w:tab/>
        <w:t xml:space="preserve">See also the </w:t>
      </w:r>
      <w:hyperlink r:id="rId93" w:tooltip="A2002-51" w:history="1">
        <w:r w:rsidR="004258D1" w:rsidRPr="004258D1">
          <w:rPr>
            <w:rStyle w:val="charCitHyperlinkAbbrev"/>
          </w:rPr>
          <w:t>Criminal Code</w:t>
        </w:r>
      </w:hyperlink>
      <w:r>
        <w:t>, pt 2.4 (Extensions of criminal responsibility) and pt 2.5 (Corporate criminal responsibility).</w:t>
      </w:r>
    </w:p>
    <w:p w14:paraId="547B9594" w14:textId="77777777" w:rsidR="009738F8" w:rsidRDefault="009738F8">
      <w:pPr>
        <w:pStyle w:val="Amain"/>
        <w:keepNext/>
      </w:pPr>
      <w:r>
        <w:tab/>
        <w:t>(3)</w:t>
      </w:r>
      <w:r>
        <w:tab/>
        <w:t>In this section:</w:t>
      </w:r>
    </w:p>
    <w:p w14:paraId="242636FE" w14:textId="77777777" w:rsidR="009738F8" w:rsidRDefault="009738F8">
      <w:pPr>
        <w:pStyle w:val="aDef"/>
      </w:pPr>
      <w:r w:rsidRPr="00B517DA">
        <w:rPr>
          <w:rStyle w:val="charBoldItals"/>
        </w:rPr>
        <w:t>close associate</w:t>
      </w:r>
      <w:r>
        <w:rPr>
          <w:bCs/>
          <w:iCs/>
        </w:rPr>
        <w:t>—see section 79.</w:t>
      </w:r>
    </w:p>
    <w:p w14:paraId="69187B26" w14:textId="77777777" w:rsidR="009738F8" w:rsidRDefault="009738F8">
      <w:pPr>
        <w:pStyle w:val="aDef"/>
      </w:pPr>
      <w:r w:rsidRPr="00B517DA">
        <w:rPr>
          <w:rStyle w:val="charBoldItals"/>
        </w:rPr>
        <w:t>influential person</w:t>
      </w:r>
      <w:r>
        <w:rPr>
          <w:bCs/>
          <w:iCs/>
        </w:rPr>
        <w:t>—see section 80.</w:t>
      </w:r>
      <w:r>
        <w:t xml:space="preserve"> </w:t>
      </w:r>
    </w:p>
    <w:p w14:paraId="6B394894" w14:textId="77777777" w:rsidR="009738F8" w:rsidRDefault="009738F8">
      <w:pPr>
        <w:pStyle w:val="AH5Sec"/>
      </w:pPr>
      <w:bookmarkStart w:id="196" w:name="_Toc30593575"/>
      <w:r w:rsidRPr="0099605F">
        <w:rPr>
          <w:rStyle w:val="CharSectNo"/>
        </w:rPr>
        <w:t>141</w:t>
      </w:r>
      <w:r>
        <w:tab/>
        <w:t>Disciplinary action against authorisation holders</w:t>
      </w:r>
      <w:bookmarkEnd w:id="196"/>
    </w:p>
    <w:p w14:paraId="0FA24590" w14:textId="77777777" w:rsidR="009738F8" w:rsidRDefault="009738F8">
      <w:pPr>
        <w:pStyle w:val="Amain"/>
        <w:keepNext/>
      </w:pPr>
      <w:r>
        <w:tab/>
        <w:t>(1)</w:t>
      </w:r>
      <w:r>
        <w:tab/>
        <w:t xml:space="preserve">Each of the following is </w:t>
      </w:r>
      <w:r>
        <w:rPr>
          <w:rStyle w:val="charBoldItals"/>
        </w:rPr>
        <w:t>disciplinary action</w:t>
      </w:r>
      <w:r>
        <w:t xml:space="preserve"> when taken</w:t>
      </w:r>
      <w:r w:rsidRPr="00B517DA">
        <w:t xml:space="preserve"> </w:t>
      </w:r>
      <w:r>
        <w:t>against an authorisation holder (other than a former authorisation holder):</w:t>
      </w:r>
    </w:p>
    <w:p w14:paraId="5F535916" w14:textId="77777777" w:rsidR="009738F8" w:rsidRDefault="009738F8">
      <w:pPr>
        <w:pStyle w:val="Apara"/>
      </w:pPr>
      <w:r>
        <w:tab/>
        <w:t>(a)</w:t>
      </w:r>
      <w:r>
        <w:tab/>
        <w:t>reprimanding the authorisation holder;</w:t>
      </w:r>
    </w:p>
    <w:p w14:paraId="1B8D8E8A" w14:textId="77777777" w:rsidR="009738F8" w:rsidRDefault="009738F8">
      <w:pPr>
        <w:pStyle w:val="Apara"/>
      </w:pPr>
      <w:r>
        <w:tab/>
        <w:t>(b)</w:t>
      </w:r>
      <w:r>
        <w:tab/>
        <w:t>requiring the authorisation holder, or an employee of the authorisation holder, to complete a stated course of training to the satisfaction of the chief health officer or another stated person;</w:t>
      </w:r>
    </w:p>
    <w:p w14:paraId="20A20D0A" w14:textId="77777777" w:rsidR="009738F8" w:rsidRDefault="009738F8">
      <w:pPr>
        <w:pStyle w:val="Apara"/>
      </w:pPr>
      <w:r>
        <w:tab/>
        <w:t>(c)</w:t>
      </w:r>
      <w:r>
        <w:tab/>
        <w:t>imposing a condition on the authorisation holder’s authority to deal with a regulated substance or regulated therapeutic good;</w:t>
      </w:r>
    </w:p>
    <w:p w14:paraId="03DB085C" w14:textId="77777777" w:rsidR="009738F8" w:rsidRDefault="009738F8">
      <w:pPr>
        <w:pStyle w:val="Apara"/>
      </w:pPr>
      <w:r>
        <w:tab/>
        <w:t>(d)</w:t>
      </w:r>
      <w:r>
        <w:tab/>
      </w:r>
      <w:r w:rsidR="00EE64D7" w:rsidRPr="004653A7">
        <w:t>amending</w:t>
      </w:r>
      <w:r w:rsidR="00EE64D7">
        <w:t xml:space="preserve"> </w:t>
      </w:r>
      <w:r>
        <w:t>the authorisation holder’s authority to deal with a regulated substance or regulated therapeutic good;</w:t>
      </w:r>
    </w:p>
    <w:p w14:paraId="04DC6F18" w14:textId="77777777" w:rsidR="009738F8" w:rsidRDefault="009738F8">
      <w:pPr>
        <w:pStyle w:val="Apara"/>
        <w:keepNext/>
      </w:pPr>
      <w:r>
        <w:lastRenderedPageBreak/>
        <w:tab/>
        <w:t>(e)</w:t>
      </w:r>
      <w:r>
        <w:tab/>
        <w:t>suspending the authorisation holder’s authority to deal with a regulated substance or regulated therapeutic good, or a particular authorised dealing under the authorisation—</w:t>
      </w:r>
    </w:p>
    <w:p w14:paraId="179E8BA4" w14:textId="77777777" w:rsidR="009738F8" w:rsidRDefault="009738F8">
      <w:pPr>
        <w:pStyle w:val="Asubpara"/>
        <w:keepNext/>
      </w:pPr>
      <w:r>
        <w:tab/>
        <w:t>(i)</w:t>
      </w:r>
      <w:r>
        <w:tab/>
        <w:t>for a stated period; or</w:t>
      </w:r>
    </w:p>
    <w:p w14:paraId="385FD497" w14:textId="77777777" w:rsidR="009738F8" w:rsidRDefault="009738F8">
      <w:pPr>
        <w:pStyle w:val="Asubpara"/>
      </w:pPr>
      <w:r>
        <w:tab/>
        <w:t>(ii)</w:t>
      </w:r>
      <w:r>
        <w:tab/>
        <w:t>until the authorisation holder, or an employee of the authorisation holder, completes a stated course of training to the satisfaction of the chief health officer or someone else; or</w:t>
      </w:r>
    </w:p>
    <w:p w14:paraId="4F6B7FAB" w14:textId="77777777" w:rsidR="009738F8" w:rsidRDefault="009738F8">
      <w:pPr>
        <w:pStyle w:val="Asubpara"/>
      </w:pPr>
      <w:r>
        <w:tab/>
        <w:t>(iii)</w:t>
      </w:r>
      <w:r>
        <w:tab/>
        <w:t>until a stated event happens;</w:t>
      </w:r>
    </w:p>
    <w:p w14:paraId="6A0DA2A7" w14:textId="77777777" w:rsidR="009738F8" w:rsidRDefault="009738F8">
      <w:pPr>
        <w:pStyle w:val="Apara"/>
      </w:pPr>
      <w:r>
        <w:tab/>
        <w:t>(f)</w:t>
      </w:r>
      <w:r>
        <w:tab/>
        <w:t>cancelling the authorisation holder’s authority to deal with a regulated substance or regulated therapeutic good;</w:t>
      </w:r>
    </w:p>
    <w:p w14:paraId="2825D136" w14:textId="77777777" w:rsidR="009738F8" w:rsidRDefault="009738F8">
      <w:pPr>
        <w:pStyle w:val="Apara"/>
      </w:pPr>
      <w:r>
        <w:tab/>
        <w:t>(g)</w:t>
      </w:r>
      <w:r>
        <w:tab/>
        <w:t>if the authorisation holder is an interstate wholesaler—prohibiting the authorisation holder from supplying a regulated substance or regulated therapeut</w:t>
      </w:r>
      <w:r w:rsidR="00340836">
        <w:t>ic good by wholesale in the ACT;</w:t>
      </w:r>
    </w:p>
    <w:p w14:paraId="4DD7D7B6" w14:textId="77777777" w:rsidR="00EE64D7" w:rsidRPr="004653A7" w:rsidRDefault="00EE64D7" w:rsidP="00EE64D7">
      <w:pPr>
        <w:pStyle w:val="Apara"/>
      </w:pPr>
      <w:r w:rsidRPr="004653A7">
        <w:tab/>
        <w:t>(h)</w:t>
      </w:r>
      <w:r w:rsidRPr="004653A7">
        <w:tab/>
        <w:t>if the authorisation holder is authorised to access and use the monitored medicines database—amending, suspending or cancelling the authority to access and use the database.</w:t>
      </w:r>
    </w:p>
    <w:p w14:paraId="6C7B4BD0" w14:textId="77777777" w:rsidR="009738F8" w:rsidRDefault="009738F8">
      <w:pPr>
        <w:pStyle w:val="Amain"/>
        <w:keepNext/>
      </w:pPr>
      <w:r>
        <w:tab/>
        <w:t>(2)</w:t>
      </w:r>
      <w:r>
        <w:tab/>
        <w:t xml:space="preserve">Each of the following is </w:t>
      </w:r>
      <w:r>
        <w:rPr>
          <w:rStyle w:val="charBoldItals"/>
        </w:rPr>
        <w:t>disciplinary action</w:t>
      </w:r>
      <w:r>
        <w:t xml:space="preserve"> when taken</w:t>
      </w:r>
      <w:r w:rsidRPr="00B517DA">
        <w:t xml:space="preserve"> </w:t>
      </w:r>
      <w:r>
        <w:t>against a former authorisation holder:</w:t>
      </w:r>
    </w:p>
    <w:p w14:paraId="51185D94" w14:textId="77777777" w:rsidR="009738F8" w:rsidRDefault="009738F8">
      <w:pPr>
        <w:pStyle w:val="Apara"/>
      </w:pPr>
      <w:r>
        <w:tab/>
        <w:t>(a)</w:t>
      </w:r>
      <w:r>
        <w:tab/>
        <w:t>reprimanding the former authorisation holder;</w:t>
      </w:r>
    </w:p>
    <w:p w14:paraId="2ECAC9B6" w14:textId="77777777" w:rsidR="009738F8" w:rsidRDefault="009738F8">
      <w:pPr>
        <w:pStyle w:val="Apara"/>
      </w:pPr>
      <w:r>
        <w:tab/>
        <w:t>(b)</w:t>
      </w:r>
      <w:r>
        <w:tab/>
        <w:t>disqualifying the former authorisation holder from being authorised, or authorised in a particular way, to deal with a regulated substance or regulated therapeutic good—</w:t>
      </w:r>
    </w:p>
    <w:p w14:paraId="34A927E1" w14:textId="77777777" w:rsidR="009738F8" w:rsidRDefault="009738F8">
      <w:pPr>
        <w:pStyle w:val="Asubpara"/>
      </w:pPr>
      <w:r>
        <w:tab/>
        <w:t>(i)</w:t>
      </w:r>
      <w:r>
        <w:tab/>
        <w:t>for a stated period; or</w:t>
      </w:r>
    </w:p>
    <w:p w14:paraId="586BB7A2" w14:textId="77777777" w:rsidR="009738F8" w:rsidRDefault="009738F8">
      <w:pPr>
        <w:pStyle w:val="Asubpara"/>
      </w:pPr>
      <w:r>
        <w:tab/>
        <w:t>(ii)</w:t>
      </w:r>
      <w:r>
        <w:tab/>
        <w:t xml:space="preserve">until the former authorisation holder, or an employee of the former authorisation holder, completes a stated course of training to the satisfaction of the chief health officer or someone else; or </w:t>
      </w:r>
    </w:p>
    <w:p w14:paraId="377093F9" w14:textId="77777777" w:rsidR="009738F8" w:rsidRDefault="009738F8">
      <w:pPr>
        <w:pStyle w:val="Asubpara"/>
      </w:pPr>
      <w:r>
        <w:lastRenderedPageBreak/>
        <w:tab/>
        <w:t>(iii)</w:t>
      </w:r>
      <w:r>
        <w:tab/>
        <w:t xml:space="preserve">until a stated event happens; </w:t>
      </w:r>
    </w:p>
    <w:p w14:paraId="74E9944A" w14:textId="77777777" w:rsidR="009738F8" w:rsidRDefault="009738F8">
      <w:pPr>
        <w:pStyle w:val="Apara"/>
        <w:keepLines/>
      </w:pPr>
      <w:r>
        <w:tab/>
        <w:t>(c)</w:t>
      </w:r>
      <w:r>
        <w:tab/>
        <w:t>if the former authorisation holder was an interstate wholesaler—prohibiting the former authorisation holder from supplying a regulated substance or regulated therapeutic good by wholesale in the ACT.</w:t>
      </w:r>
    </w:p>
    <w:p w14:paraId="3FEADD1C" w14:textId="77777777" w:rsidR="009738F8" w:rsidRDefault="009738F8">
      <w:pPr>
        <w:pStyle w:val="AH5Sec"/>
      </w:pPr>
      <w:bookmarkStart w:id="197" w:name="_Toc30593576"/>
      <w:r w:rsidRPr="0099605F">
        <w:rPr>
          <w:rStyle w:val="CharSectNo"/>
        </w:rPr>
        <w:t>142</w:t>
      </w:r>
      <w:r>
        <w:tab/>
        <w:t>Taking disciplinary action against authorisation holders</w:t>
      </w:r>
      <w:bookmarkEnd w:id="197"/>
    </w:p>
    <w:p w14:paraId="30314953" w14:textId="77777777" w:rsidR="009738F8" w:rsidRDefault="009738F8">
      <w:pPr>
        <w:pStyle w:val="Amain"/>
      </w:pPr>
      <w:r>
        <w:tab/>
        <w:t>(1)</w:t>
      </w:r>
      <w:r>
        <w:tab/>
        <w:t xml:space="preserve">If the chief health officer is satisfied that a ground for disciplinary action exists, or may exist, in relation to an authorisation holder, the chief health officer may give the authorisation holder a notice (a </w:t>
      </w:r>
      <w:r w:rsidRPr="00B517DA">
        <w:rPr>
          <w:rStyle w:val="charBoldItals"/>
        </w:rPr>
        <w:t>disciplinary notice</w:t>
      </w:r>
      <w:r>
        <w:t>).</w:t>
      </w:r>
    </w:p>
    <w:p w14:paraId="6DD6B9EF" w14:textId="77777777" w:rsidR="009738F8" w:rsidRDefault="009738F8">
      <w:pPr>
        <w:pStyle w:val="Amain"/>
      </w:pPr>
      <w:r>
        <w:tab/>
        <w:t>(2)</w:t>
      </w:r>
      <w:r>
        <w:tab/>
        <w:t>The disciplinary notice must—</w:t>
      </w:r>
    </w:p>
    <w:p w14:paraId="61A7FC49" w14:textId="77777777" w:rsidR="009738F8" w:rsidRDefault="009738F8">
      <w:pPr>
        <w:pStyle w:val="Apara"/>
      </w:pPr>
      <w:r>
        <w:tab/>
        <w:t>(a)</w:t>
      </w:r>
      <w:r>
        <w:tab/>
        <w:t>state the ground for disciplinary action; and</w:t>
      </w:r>
    </w:p>
    <w:p w14:paraId="04865D1B" w14:textId="77777777" w:rsidR="009738F8" w:rsidRDefault="009738F8">
      <w:pPr>
        <w:pStyle w:val="Apara"/>
      </w:pPr>
      <w:r>
        <w:tab/>
        <w:t>(b)</w:t>
      </w:r>
      <w:r>
        <w:tab/>
        <w:t>tell the authorisation holder that he or she may, not later than 3 weeks after the day the authorisation holder is given the notice, give a written response to the chief health officer about the notice.</w:t>
      </w:r>
    </w:p>
    <w:p w14:paraId="31AE8D75" w14:textId="77777777" w:rsidR="009738F8" w:rsidRDefault="009738F8">
      <w:pPr>
        <w:pStyle w:val="Amain"/>
      </w:pPr>
      <w:r>
        <w:tab/>
        <w:t>(3)</w:t>
      </w:r>
      <w:r>
        <w:tab/>
        <w:t>If, after considering any response given not later than the end of the 3-week period, the chief health officer is satisfied that a ground for disciplinary action exists in relation to the authorisation holder, the chief health officer may take disciplinary action against the authorisation holder.</w:t>
      </w:r>
    </w:p>
    <w:p w14:paraId="10758145" w14:textId="77777777" w:rsidR="009738F8" w:rsidRDefault="009738F8">
      <w:pPr>
        <w:pStyle w:val="Amain"/>
      </w:pPr>
      <w:r>
        <w:tab/>
        <w:t>(4)</w:t>
      </w:r>
      <w:r>
        <w:tab/>
        <w:t>To remove any doubt, the disciplinary action may consist of 2 or more of the actions mentioned in section 141.</w:t>
      </w:r>
    </w:p>
    <w:p w14:paraId="06ECFDA6" w14:textId="77777777" w:rsidR="009738F8" w:rsidRDefault="009738F8">
      <w:pPr>
        <w:pStyle w:val="Amain"/>
      </w:pPr>
      <w:r>
        <w:tab/>
        <w:t>(5)</w:t>
      </w:r>
      <w:r>
        <w:tab/>
        <w:t>The disciplinary action takes effect when the authorisation holder receives written notice of the action or, if the notice states a later time of effect, at the stated time.</w:t>
      </w:r>
    </w:p>
    <w:p w14:paraId="4CCB8B04" w14:textId="77777777" w:rsidR="009738F8" w:rsidRDefault="009738F8">
      <w:pPr>
        <w:pStyle w:val="AH5Sec"/>
        <w:rPr>
          <w:color w:val="000000"/>
        </w:rPr>
      </w:pPr>
      <w:bookmarkStart w:id="198" w:name="_Toc30593577"/>
      <w:r w:rsidRPr="0099605F">
        <w:rPr>
          <w:rStyle w:val="CharSectNo"/>
        </w:rPr>
        <w:lastRenderedPageBreak/>
        <w:t>143</w:t>
      </w:r>
      <w:r>
        <w:rPr>
          <w:color w:val="000000"/>
        </w:rPr>
        <w:tab/>
        <w:t>Immediate suspension of authorisations</w:t>
      </w:r>
      <w:bookmarkEnd w:id="198"/>
    </w:p>
    <w:p w14:paraId="37A0FDC2" w14:textId="77777777" w:rsidR="009738F8" w:rsidRDefault="009738F8">
      <w:pPr>
        <w:pStyle w:val="Amain"/>
        <w:keepNext/>
      </w:pPr>
      <w:r>
        <w:tab/>
        <w:t>(1)</w:t>
      </w:r>
      <w:r>
        <w:tab/>
        <w:t>This section applies if the chief health officer has given, or is considering whether to give, a disciplinary notice to an authorisation holder.</w:t>
      </w:r>
    </w:p>
    <w:p w14:paraId="3633C522" w14:textId="77777777" w:rsidR="009738F8" w:rsidRDefault="009738F8">
      <w:pPr>
        <w:pStyle w:val="Amain"/>
      </w:pPr>
      <w:r>
        <w:tab/>
        <w:t>(2)</w:t>
      </w:r>
      <w:r>
        <w:tab/>
        <w:t xml:space="preserve">The chief health officer may give the authorisation holder a written notice (an </w:t>
      </w:r>
      <w:r>
        <w:rPr>
          <w:rStyle w:val="charBoldItals"/>
        </w:rPr>
        <w:t>immediate suspension notice</w:t>
      </w:r>
      <w:r>
        <w:t>) suspending—</w:t>
      </w:r>
    </w:p>
    <w:p w14:paraId="7B1E7207" w14:textId="77777777" w:rsidR="009738F8" w:rsidRDefault="009738F8">
      <w:pPr>
        <w:pStyle w:val="Apara"/>
      </w:pPr>
      <w:r>
        <w:tab/>
        <w:t>(a)</w:t>
      </w:r>
      <w:r>
        <w:tab/>
        <w:t xml:space="preserve">the authorisation holder’s authority to deal with a regulated substance or regulated therapeutic good; or </w:t>
      </w:r>
    </w:p>
    <w:p w14:paraId="5A097E16" w14:textId="77777777" w:rsidR="009738F8" w:rsidRDefault="009738F8">
      <w:pPr>
        <w:pStyle w:val="Apara"/>
      </w:pPr>
      <w:r>
        <w:tab/>
        <w:t>(b)</w:t>
      </w:r>
      <w:r>
        <w:tab/>
        <w:t>a particular authorised dealing under the authorisation.</w:t>
      </w:r>
    </w:p>
    <w:p w14:paraId="39370276" w14:textId="77777777" w:rsidR="009738F8" w:rsidRDefault="009738F8">
      <w:pPr>
        <w:pStyle w:val="Amain"/>
        <w:keepNext/>
      </w:pPr>
      <w:r>
        <w:tab/>
        <w:t>(3)</w:t>
      </w:r>
      <w:r>
        <w:tab/>
        <w:t>However, the chief health officer may suspend the authorisation under subsection (2) only if—</w:t>
      </w:r>
    </w:p>
    <w:p w14:paraId="0E6634FF" w14:textId="77777777" w:rsidR="009738F8" w:rsidRDefault="009738F8">
      <w:pPr>
        <w:pStyle w:val="Apara"/>
      </w:pPr>
      <w:r>
        <w:tab/>
        <w:t>(a)</w:t>
      </w:r>
      <w:r>
        <w:tab/>
        <w:t>the chief health officer has taken into account the circumstances leading to the decision to give or consider giving the disciplinary notice and the grounds stated, or that may be stated, in the disciplinary notice; and</w:t>
      </w:r>
    </w:p>
    <w:p w14:paraId="020BE319" w14:textId="77777777" w:rsidR="009738F8" w:rsidRDefault="009738F8">
      <w:pPr>
        <w:pStyle w:val="Apara"/>
      </w:pPr>
      <w:r>
        <w:tab/>
        <w:t>(b)</w:t>
      </w:r>
      <w:r>
        <w:tab/>
        <w:t>the chief health officer believes on reasonable grounds that it is in the public interest that the authorisation be suspended before a decision is made whether or not to take action against the authorisation holder under section 142.</w:t>
      </w:r>
    </w:p>
    <w:p w14:paraId="1D13DC00" w14:textId="77777777" w:rsidR="009738F8" w:rsidRDefault="009738F8">
      <w:pPr>
        <w:pStyle w:val="Amain"/>
        <w:keepNext/>
      </w:pPr>
      <w:r>
        <w:tab/>
        <w:t>(4)</w:t>
      </w:r>
      <w:r>
        <w:tab/>
        <w:t>If an immediate suspension notice is given to the authorisation holder, the authorisation holder’s authority to deal with the regulated substance or regulated therapeutic good to which the authorisation relates is suspended when the notice is given to the authorisation holder.</w:t>
      </w:r>
    </w:p>
    <w:p w14:paraId="1DEB9C09" w14:textId="77777777" w:rsidR="009738F8" w:rsidRDefault="009738F8">
      <w:pPr>
        <w:pStyle w:val="aNote"/>
      </w:pPr>
      <w:r>
        <w:rPr>
          <w:rStyle w:val="charItals"/>
        </w:rPr>
        <w:t>Note</w:t>
      </w:r>
      <w:r>
        <w:rPr>
          <w:rStyle w:val="charItals"/>
        </w:rPr>
        <w:tab/>
      </w:r>
      <w:r>
        <w:t>If the authorisation is a licence or approval, the licence or approval must be returned to the chief health officer, see s 145.</w:t>
      </w:r>
    </w:p>
    <w:p w14:paraId="72CDB9F1" w14:textId="77777777" w:rsidR="009738F8" w:rsidRDefault="009738F8" w:rsidP="005920FF">
      <w:pPr>
        <w:pStyle w:val="Amain"/>
        <w:keepNext/>
        <w:keepLines/>
      </w:pPr>
      <w:r>
        <w:lastRenderedPageBreak/>
        <w:tab/>
        <w:t>(5)</w:t>
      </w:r>
      <w:r>
        <w:tab/>
        <w:t>If the authorisation holder is given an immediate suspension notice because the chief health officer is considering whether to give a disciplinary notice to the authorisation holder, the chief health officer must, as soon as practicable—</w:t>
      </w:r>
    </w:p>
    <w:p w14:paraId="596346FD" w14:textId="77777777" w:rsidR="009738F8" w:rsidRDefault="009738F8">
      <w:pPr>
        <w:pStyle w:val="Apara"/>
      </w:pPr>
      <w:r>
        <w:tab/>
        <w:t>(a)</w:t>
      </w:r>
      <w:r>
        <w:tab/>
        <w:t>give a disciplinary notice to the authorisation holder; or</w:t>
      </w:r>
    </w:p>
    <w:p w14:paraId="50A73C3D" w14:textId="77777777" w:rsidR="009738F8" w:rsidRDefault="009738F8">
      <w:pPr>
        <w:pStyle w:val="Apara"/>
      </w:pPr>
      <w:r>
        <w:tab/>
        <w:t>(b)</w:t>
      </w:r>
      <w:r>
        <w:tab/>
        <w:t>tell the authorisation holder in writing that a disciplinary notice will not be given to the authorisation holder.</w:t>
      </w:r>
    </w:p>
    <w:p w14:paraId="3ABED251" w14:textId="77777777" w:rsidR="009738F8" w:rsidRDefault="009738F8">
      <w:pPr>
        <w:pStyle w:val="Amain"/>
      </w:pPr>
      <w:r>
        <w:tab/>
        <w:t>(6)</w:t>
      </w:r>
      <w:r>
        <w:tab/>
        <w:t>An immediate suspension notice ends—</w:t>
      </w:r>
    </w:p>
    <w:p w14:paraId="45974551" w14:textId="77777777" w:rsidR="009738F8" w:rsidRDefault="009738F8">
      <w:pPr>
        <w:pStyle w:val="Apara"/>
      </w:pPr>
      <w:r>
        <w:tab/>
        <w:t>(a)</w:t>
      </w:r>
      <w:r>
        <w:tab/>
        <w:t>if the chief health officer decides not to give a disciplinary notice to the authorisation holder—when the chief health officer tells the authorisation holder about the decision under subsection (5) (b); or</w:t>
      </w:r>
    </w:p>
    <w:p w14:paraId="574B10BD" w14:textId="77777777" w:rsidR="009738F8" w:rsidRDefault="009738F8">
      <w:pPr>
        <w:pStyle w:val="Apara"/>
        <w:keepNext/>
      </w:pPr>
      <w:r>
        <w:tab/>
        <w:t>(b)</w:t>
      </w:r>
      <w:r>
        <w:tab/>
        <w:t>if a disciplinary notice is given to the authorisation holder—</w:t>
      </w:r>
    </w:p>
    <w:p w14:paraId="75CDF41B" w14:textId="77777777" w:rsidR="009738F8" w:rsidRDefault="009738F8">
      <w:pPr>
        <w:pStyle w:val="Asubpara"/>
      </w:pPr>
      <w:r>
        <w:tab/>
        <w:t>(i)</w:t>
      </w:r>
      <w:r>
        <w:tab/>
        <w:t>when any disciplinary action takes effect; or</w:t>
      </w:r>
    </w:p>
    <w:p w14:paraId="791A9AA7" w14:textId="77777777" w:rsidR="009738F8" w:rsidRDefault="009738F8">
      <w:pPr>
        <w:pStyle w:val="Asubpara"/>
      </w:pPr>
      <w:r>
        <w:tab/>
        <w:t>(ii)</w:t>
      </w:r>
      <w:r>
        <w:tab/>
        <w:t>the authorisation holder is given written notice by the chief health officer that no disciplinary action will be taken.</w:t>
      </w:r>
    </w:p>
    <w:p w14:paraId="0CABF9C6" w14:textId="77777777" w:rsidR="009738F8" w:rsidRDefault="009738F8">
      <w:pPr>
        <w:pStyle w:val="AH5Sec"/>
        <w:rPr>
          <w:color w:val="000000"/>
        </w:rPr>
      </w:pPr>
      <w:bookmarkStart w:id="199" w:name="_Toc30593578"/>
      <w:r w:rsidRPr="0099605F">
        <w:rPr>
          <w:rStyle w:val="CharSectNo"/>
        </w:rPr>
        <w:t>144</w:t>
      </w:r>
      <w:r>
        <w:rPr>
          <w:color w:val="000000"/>
        </w:rPr>
        <w:tab/>
        <w:t>Effect of suspension of authorisations</w:t>
      </w:r>
      <w:bookmarkEnd w:id="199"/>
    </w:p>
    <w:p w14:paraId="3C99D335" w14:textId="77777777" w:rsidR="009738F8" w:rsidRDefault="009738F8">
      <w:pPr>
        <w:pStyle w:val="Amain"/>
      </w:pPr>
      <w:r>
        <w:tab/>
        <w:t>(1)</w:t>
      </w:r>
      <w:r>
        <w:tab/>
        <w:t>If an authorisation to deal with a regulated substance or regulated therapeutic good is suspended, the authorisation does not authorise the authorisation holder to carry on any dealing with the regulated substance or regulated therapeutic good under the authorisation during the suspension.</w:t>
      </w:r>
    </w:p>
    <w:p w14:paraId="74486D85" w14:textId="77777777" w:rsidR="009738F8" w:rsidRDefault="009738F8">
      <w:pPr>
        <w:pStyle w:val="Amain"/>
      </w:pPr>
      <w:r>
        <w:tab/>
        <w:t>(2)</w:t>
      </w:r>
      <w:r>
        <w:tab/>
        <w:t>If an authorised dealing with a regulated substance or regulated therapeutic good under an authorisation is suspended, the authorisation—</w:t>
      </w:r>
    </w:p>
    <w:p w14:paraId="199E7C48" w14:textId="77777777" w:rsidR="009738F8" w:rsidRDefault="009738F8">
      <w:pPr>
        <w:pStyle w:val="Apara"/>
      </w:pPr>
      <w:r>
        <w:tab/>
        <w:t>(a)</w:t>
      </w:r>
      <w:r>
        <w:tab/>
        <w:t>does not authorise the authorisation holder to carry out the dealing under the authorisation during the suspension; and</w:t>
      </w:r>
    </w:p>
    <w:p w14:paraId="70129E76" w14:textId="77777777" w:rsidR="009738F8" w:rsidRDefault="009738F8">
      <w:pPr>
        <w:pStyle w:val="Apara"/>
      </w:pPr>
      <w:r>
        <w:tab/>
        <w:t>(b)</w:t>
      </w:r>
      <w:r>
        <w:tab/>
        <w:t xml:space="preserve">is taken to be </w:t>
      </w:r>
      <w:r w:rsidR="00340836" w:rsidRPr="004653A7">
        <w:t>amended</w:t>
      </w:r>
      <w:r w:rsidR="00340836">
        <w:t xml:space="preserve"> </w:t>
      </w:r>
      <w:r>
        <w:t>under this part to the extent necessary to give effect to the suspension.</w:t>
      </w:r>
    </w:p>
    <w:p w14:paraId="1555F993" w14:textId="77777777" w:rsidR="009738F8" w:rsidRDefault="009738F8">
      <w:pPr>
        <w:pStyle w:val="AH5Sec"/>
      </w:pPr>
      <w:bookmarkStart w:id="200" w:name="_Toc30593579"/>
      <w:r w:rsidRPr="0099605F">
        <w:rPr>
          <w:rStyle w:val="CharSectNo"/>
        </w:rPr>
        <w:lastRenderedPageBreak/>
        <w:t>145</w:t>
      </w:r>
      <w:r>
        <w:tab/>
        <w:t>Return of certain licences and approvals</w:t>
      </w:r>
      <w:bookmarkEnd w:id="200"/>
    </w:p>
    <w:p w14:paraId="1E5434AD" w14:textId="77777777" w:rsidR="009738F8" w:rsidRDefault="009738F8">
      <w:pPr>
        <w:pStyle w:val="Amain"/>
      </w:pPr>
      <w:r>
        <w:tab/>
        <w:t>(1)</w:t>
      </w:r>
      <w:r>
        <w:tab/>
        <w:t>A person commits an offence if—</w:t>
      </w:r>
    </w:p>
    <w:p w14:paraId="1F759423" w14:textId="77777777" w:rsidR="009738F8" w:rsidRDefault="009738F8">
      <w:pPr>
        <w:pStyle w:val="Apara"/>
      </w:pPr>
      <w:r>
        <w:tab/>
        <w:t>(a)</w:t>
      </w:r>
      <w:r>
        <w:tab/>
        <w:t>the person is the holder of—</w:t>
      </w:r>
    </w:p>
    <w:p w14:paraId="7CC0BA88" w14:textId="77777777" w:rsidR="009738F8" w:rsidRDefault="009738F8">
      <w:pPr>
        <w:pStyle w:val="Asubpara"/>
      </w:pPr>
      <w:r>
        <w:tab/>
        <w:t>(i)</w:t>
      </w:r>
      <w:r>
        <w:tab/>
        <w:t xml:space="preserve">a licence; or </w:t>
      </w:r>
    </w:p>
    <w:p w14:paraId="08C0FFFA" w14:textId="77777777" w:rsidR="009738F8" w:rsidRDefault="009738F8">
      <w:pPr>
        <w:pStyle w:val="Asubpara"/>
      </w:pPr>
      <w:r>
        <w:tab/>
        <w:t>(ii)</w:t>
      </w:r>
      <w:r>
        <w:tab/>
        <w:t xml:space="preserve">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 and</w:t>
      </w:r>
    </w:p>
    <w:p w14:paraId="6F28C401" w14:textId="77777777" w:rsidR="009738F8" w:rsidRDefault="009738F8">
      <w:pPr>
        <w:pStyle w:val="Apara"/>
      </w:pPr>
      <w:r>
        <w:tab/>
        <w:t>(b)</w:t>
      </w:r>
      <w:r>
        <w:tab/>
        <w:t xml:space="preserve">the person’s authorisation to deal with a regulated substance or regulated therapeutic good is </w:t>
      </w:r>
      <w:r w:rsidR="00340836" w:rsidRPr="004653A7">
        <w:t>amended</w:t>
      </w:r>
      <w:r>
        <w:t>, suspended or cancelled under this part; and</w:t>
      </w:r>
    </w:p>
    <w:p w14:paraId="09F43E52" w14:textId="77777777" w:rsidR="009738F8" w:rsidRDefault="009738F8">
      <w:pPr>
        <w:pStyle w:val="Apara"/>
        <w:keepNext/>
      </w:pPr>
      <w:r>
        <w:tab/>
        <w:t>(c)</w:t>
      </w:r>
      <w:r>
        <w:tab/>
        <w:t xml:space="preserve">the person fails to return the licence or approval to the chief health officer as soon as practicable (but not later than 7 days) after the day the person is told about the </w:t>
      </w:r>
      <w:r w:rsidR="00340836" w:rsidRPr="004653A7">
        <w:t>amendment</w:t>
      </w:r>
      <w:r>
        <w:t>, suspension or cancellation.</w:t>
      </w:r>
    </w:p>
    <w:p w14:paraId="7A078F40" w14:textId="77777777" w:rsidR="009738F8" w:rsidRDefault="009738F8">
      <w:pPr>
        <w:pStyle w:val="Penalty"/>
        <w:keepNext/>
      </w:pPr>
      <w:r>
        <w:t>Maximum penalty:  20 penalty units.</w:t>
      </w:r>
    </w:p>
    <w:p w14:paraId="0F0F84B0" w14:textId="77777777" w:rsidR="009738F8" w:rsidRDefault="009738F8">
      <w:pPr>
        <w:pStyle w:val="Amain"/>
      </w:pPr>
      <w:r>
        <w:tab/>
        <w:t>(2)</w:t>
      </w:r>
      <w:r>
        <w:tab/>
        <w:t>An offence against this section is a strict liability offence.</w:t>
      </w:r>
    </w:p>
    <w:p w14:paraId="6161FFEB" w14:textId="77777777" w:rsidR="009738F8" w:rsidRDefault="009738F8">
      <w:pPr>
        <w:pStyle w:val="AH5Sec"/>
      </w:pPr>
      <w:bookmarkStart w:id="201" w:name="_Toc30593580"/>
      <w:r w:rsidRPr="0099605F">
        <w:rPr>
          <w:rStyle w:val="CharSectNo"/>
        </w:rPr>
        <w:t>146</w:t>
      </w:r>
      <w:r>
        <w:tab/>
        <w:t>Action by chief health officer in relation to certain licences and approvals</w:t>
      </w:r>
      <w:bookmarkEnd w:id="201"/>
    </w:p>
    <w:p w14:paraId="07A3CC1E" w14:textId="77777777" w:rsidR="00340836" w:rsidRPr="004653A7" w:rsidRDefault="00340836" w:rsidP="00340836">
      <w:pPr>
        <w:pStyle w:val="Amain"/>
      </w:pPr>
      <w:r w:rsidRPr="004653A7">
        <w:tab/>
        <w:t>(1)</w:t>
      </w:r>
      <w:r w:rsidRPr="004653A7">
        <w:tab/>
        <w:t>If a licence or approval amended under this part is returned to the chief health officer, the chief health officer must—</w:t>
      </w:r>
    </w:p>
    <w:p w14:paraId="31DA4409" w14:textId="77777777" w:rsidR="00340836" w:rsidRPr="004653A7" w:rsidRDefault="00340836" w:rsidP="00340836">
      <w:pPr>
        <w:pStyle w:val="Apara"/>
      </w:pPr>
      <w:r w:rsidRPr="004653A7">
        <w:tab/>
        <w:t>(a)</w:t>
      </w:r>
      <w:r w:rsidRPr="004653A7">
        <w:tab/>
        <w:t>amend the licence or approval and return it to the authorisation holder; or</w:t>
      </w:r>
    </w:p>
    <w:p w14:paraId="1D70DC65" w14:textId="77777777" w:rsidR="00340836" w:rsidRPr="004653A7" w:rsidRDefault="00340836" w:rsidP="00FD0BD0">
      <w:pPr>
        <w:pStyle w:val="Apara"/>
        <w:keepNext/>
      </w:pPr>
      <w:r w:rsidRPr="004653A7">
        <w:tab/>
        <w:t>(b)</w:t>
      </w:r>
      <w:r w:rsidRPr="004653A7">
        <w:tab/>
        <w:t>give the authorisation holder a replacement licence or approval that includes the amendment.</w:t>
      </w:r>
    </w:p>
    <w:p w14:paraId="0DC3E157" w14:textId="77777777" w:rsidR="00340836" w:rsidRPr="004653A7" w:rsidRDefault="00340836" w:rsidP="00340836">
      <w:pPr>
        <w:pStyle w:val="aNote"/>
      </w:pPr>
      <w:r w:rsidRPr="004653A7">
        <w:rPr>
          <w:rStyle w:val="charItals"/>
        </w:rPr>
        <w:t>Note</w:t>
      </w:r>
      <w:r w:rsidRPr="004653A7">
        <w:rPr>
          <w:rStyle w:val="charItals"/>
        </w:rPr>
        <w:tab/>
      </w:r>
      <w:r w:rsidRPr="004653A7">
        <w:t>A licence or approval is taken to be amended if an authorised dealing under the licence or approval is suspended (see s 144 (2)).</w:t>
      </w:r>
    </w:p>
    <w:p w14:paraId="2EA8877F" w14:textId="77777777" w:rsidR="009738F8" w:rsidRDefault="009738F8">
      <w:pPr>
        <w:pStyle w:val="Amain"/>
      </w:pPr>
      <w:r>
        <w:lastRenderedPageBreak/>
        <w:tab/>
        <w:t>(2)</w:t>
      </w:r>
      <w:r>
        <w:tab/>
        <w:t>If a licence or approval is suspended under this part and the suspension ends before the end of the term of the licence or approval, the chief health officer must—</w:t>
      </w:r>
    </w:p>
    <w:p w14:paraId="1262D228" w14:textId="77777777" w:rsidR="009738F8" w:rsidRDefault="009738F8">
      <w:pPr>
        <w:pStyle w:val="Apara"/>
      </w:pPr>
      <w:r>
        <w:tab/>
        <w:t>(a)</w:t>
      </w:r>
      <w:r>
        <w:tab/>
        <w:t xml:space="preserve">return the licence or approval to the authorisation holder; or </w:t>
      </w:r>
    </w:p>
    <w:p w14:paraId="7424F2CA" w14:textId="77777777" w:rsidR="009738F8" w:rsidRDefault="009738F8">
      <w:pPr>
        <w:pStyle w:val="Apara"/>
      </w:pPr>
      <w:r>
        <w:tab/>
        <w:t>(b)</w:t>
      </w:r>
      <w:r>
        <w:tab/>
        <w:t>give the authorisation holder a replacement licence or approval for the remainder of the term of the licence or approval.</w:t>
      </w:r>
    </w:p>
    <w:p w14:paraId="48831A4E" w14:textId="77777777" w:rsidR="009738F8" w:rsidRDefault="009738F8">
      <w:pPr>
        <w:pStyle w:val="Amain"/>
        <w:keepNext/>
      </w:pPr>
      <w:r>
        <w:tab/>
        <w:t>(3)</w:t>
      </w:r>
      <w:r>
        <w:tab/>
        <w:t>In this section:</w:t>
      </w:r>
    </w:p>
    <w:p w14:paraId="689503F7" w14:textId="77777777" w:rsidR="009738F8" w:rsidRDefault="009738F8">
      <w:pPr>
        <w:pStyle w:val="aDef"/>
      </w:pPr>
      <w:r w:rsidRPr="00B517DA">
        <w:rPr>
          <w:rStyle w:val="charBoldItals"/>
        </w:rPr>
        <w:t>approval</w:t>
      </w:r>
      <w:r>
        <w:t xml:space="preserve"> means 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w:t>
      </w:r>
    </w:p>
    <w:p w14:paraId="37C60E92" w14:textId="77777777" w:rsidR="009738F8" w:rsidRDefault="009738F8">
      <w:pPr>
        <w:pStyle w:val="PageBreak"/>
      </w:pPr>
      <w:r>
        <w:br w:type="page"/>
      </w:r>
    </w:p>
    <w:p w14:paraId="4429C9D6" w14:textId="77777777" w:rsidR="009738F8" w:rsidRPr="0099605F" w:rsidRDefault="009738F8">
      <w:pPr>
        <w:pStyle w:val="AH2Part"/>
      </w:pPr>
      <w:bookmarkStart w:id="202" w:name="_Toc30593581"/>
      <w:r w:rsidRPr="0099605F">
        <w:rPr>
          <w:rStyle w:val="CharPartNo"/>
        </w:rPr>
        <w:lastRenderedPageBreak/>
        <w:t>Part 8.2</w:t>
      </w:r>
      <w:r>
        <w:tab/>
      </w:r>
      <w:r w:rsidRPr="0099605F">
        <w:rPr>
          <w:rStyle w:val="CharPartText"/>
        </w:rPr>
        <w:t>Controlled medicines and prohibited substances—disqualification by courts</w:t>
      </w:r>
      <w:bookmarkEnd w:id="202"/>
    </w:p>
    <w:p w14:paraId="1230E592" w14:textId="77777777" w:rsidR="009738F8" w:rsidRDefault="009738F8">
      <w:pPr>
        <w:pStyle w:val="AH5Sec"/>
      </w:pPr>
      <w:bookmarkStart w:id="203" w:name="_Toc30593582"/>
      <w:r w:rsidRPr="0099605F">
        <w:rPr>
          <w:rStyle w:val="CharSectNo"/>
        </w:rPr>
        <w:t>147</w:t>
      </w:r>
      <w:r>
        <w:tab/>
        <w:t>Definitions—pt 8.2</w:t>
      </w:r>
      <w:bookmarkEnd w:id="203"/>
    </w:p>
    <w:p w14:paraId="78E3C8CF" w14:textId="77777777" w:rsidR="009738F8" w:rsidRDefault="009738F8">
      <w:pPr>
        <w:pStyle w:val="Amainreturn"/>
        <w:keepNext/>
      </w:pPr>
      <w:r>
        <w:t>In this part:</w:t>
      </w:r>
    </w:p>
    <w:p w14:paraId="559BA4EF" w14:textId="77777777" w:rsidR="009738F8" w:rsidRDefault="009738F8">
      <w:pPr>
        <w:pStyle w:val="aDef"/>
        <w:keepNext/>
      </w:pPr>
      <w:r w:rsidRPr="00B517DA">
        <w:rPr>
          <w:rStyle w:val="charBoldItals"/>
        </w:rPr>
        <w:t>drug offence</w:t>
      </w:r>
      <w:r>
        <w:t xml:space="preserve"> means an offence against—</w:t>
      </w:r>
    </w:p>
    <w:p w14:paraId="4F1348DA" w14:textId="77777777" w:rsidR="009738F8" w:rsidRDefault="009738F8">
      <w:pPr>
        <w:pStyle w:val="aDefpara"/>
      </w:pPr>
      <w:r>
        <w:tab/>
        <w:t>(a)</w:t>
      </w:r>
      <w:r>
        <w:tab/>
        <w:t>chapter 4 (Offences relating to regulated substances) in relation to a controlled medicine or prohibited substance; or</w:t>
      </w:r>
    </w:p>
    <w:p w14:paraId="31DEBFD8" w14:textId="20A29424" w:rsidR="009738F8" w:rsidRDefault="009738F8">
      <w:pPr>
        <w:pStyle w:val="aDefpara"/>
      </w:pPr>
      <w:r>
        <w:tab/>
        <w:t>(b)</w:t>
      </w:r>
      <w:r>
        <w:tab/>
        <w:t xml:space="preserve">the </w:t>
      </w:r>
      <w:hyperlink r:id="rId94" w:tooltip="A2002-51" w:history="1">
        <w:r w:rsidR="004258D1" w:rsidRPr="004258D1">
          <w:rPr>
            <w:rStyle w:val="charCitHyperlinkAbbrev"/>
          </w:rPr>
          <w:t>Criminal Code</w:t>
        </w:r>
      </w:hyperlink>
      <w:r>
        <w:t>, chapter 6 (Serious drug offences); or</w:t>
      </w:r>
    </w:p>
    <w:p w14:paraId="4972837B" w14:textId="1819FC8D" w:rsidR="009738F8" w:rsidRDefault="009738F8">
      <w:pPr>
        <w:pStyle w:val="aDefpara"/>
      </w:pPr>
      <w:r>
        <w:tab/>
        <w:t>(c)</w:t>
      </w:r>
      <w:r>
        <w:tab/>
        <w:t xml:space="preserve">the </w:t>
      </w:r>
      <w:hyperlink r:id="rId95" w:tooltip="A1989-11" w:history="1">
        <w:r w:rsidR="004258D1" w:rsidRPr="004258D1">
          <w:rPr>
            <w:rStyle w:val="charCitHyperlinkItal"/>
          </w:rPr>
          <w:t>Drugs of Dependence Act 1989</w:t>
        </w:r>
      </w:hyperlink>
      <w:r>
        <w:t>, part 10 (Offences).</w:t>
      </w:r>
    </w:p>
    <w:p w14:paraId="492AE07F" w14:textId="77777777" w:rsidR="009738F8" w:rsidRDefault="009738F8">
      <w:pPr>
        <w:pStyle w:val="aDef"/>
        <w:keepNext/>
      </w:pPr>
      <w:r w:rsidRPr="00B517DA">
        <w:rPr>
          <w:rStyle w:val="charBoldItals"/>
        </w:rPr>
        <w:t>relevant person</w:t>
      </w:r>
      <w:r>
        <w:t xml:space="preserve"> means—</w:t>
      </w:r>
    </w:p>
    <w:p w14:paraId="0CF347AC" w14:textId="77777777" w:rsidR="009738F8" w:rsidRDefault="009738F8">
      <w:pPr>
        <w:pStyle w:val="aDefpara"/>
      </w:pPr>
      <w:r>
        <w:tab/>
        <w:t>(a)</w:t>
      </w:r>
      <w:r>
        <w:tab/>
        <w:t>a person who is authorised to deal with a regulated substance; or</w:t>
      </w:r>
    </w:p>
    <w:p w14:paraId="6C115BA9" w14:textId="77777777" w:rsidR="009738F8" w:rsidRDefault="009738F8">
      <w:pPr>
        <w:pStyle w:val="aDefpara"/>
      </w:pPr>
      <w:r>
        <w:tab/>
        <w:t>(b)</w:t>
      </w:r>
      <w:r>
        <w:tab/>
        <w:t>a person who is authorised under this Act or another territory law to possess a controlled medicine or prohibited substance.</w:t>
      </w:r>
    </w:p>
    <w:p w14:paraId="70F65BDA" w14:textId="77777777" w:rsidR="009738F8" w:rsidRDefault="009738F8">
      <w:pPr>
        <w:pStyle w:val="AH5Sec"/>
      </w:pPr>
      <w:bookmarkStart w:id="204" w:name="_Toc30593583"/>
      <w:r w:rsidRPr="0099605F">
        <w:rPr>
          <w:rStyle w:val="CharSectNo"/>
        </w:rPr>
        <w:t>148</w:t>
      </w:r>
      <w:r>
        <w:tab/>
        <w:t>Drug offences—disqualification from dealing</w:t>
      </w:r>
      <w:bookmarkEnd w:id="204"/>
    </w:p>
    <w:p w14:paraId="362EA4F8" w14:textId="77777777" w:rsidR="009738F8" w:rsidRDefault="009738F8">
      <w:pPr>
        <w:pStyle w:val="Amain"/>
      </w:pPr>
      <w:r>
        <w:tab/>
        <w:t>(1)</w:t>
      </w:r>
      <w:r>
        <w:tab/>
        <w:t>This section applies if a relevant person is convicted, or found guilty, of a drug offence.</w:t>
      </w:r>
    </w:p>
    <w:p w14:paraId="367B91CA" w14:textId="77777777" w:rsidR="009738F8" w:rsidRDefault="009738F8">
      <w:pPr>
        <w:pStyle w:val="Amain"/>
      </w:pPr>
      <w:r>
        <w:tab/>
        <w:t>(2)</w:t>
      </w:r>
      <w:r>
        <w:tab/>
        <w:t>The convicting court may direct that the relevant person must not, during a stated period, deal with a controlled medicine or prohibited substance (or both) in the ways stated in the direction.</w:t>
      </w:r>
    </w:p>
    <w:p w14:paraId="3D94C81A" w14:textId="77777777" w:rsidR="009738F8" w:rsidRDefault="009738F8">
      <w:pPr>
        <w:pStyle w:val="Amain"/>
      </w:pPr>
      <w:r>
        <w:tab/>
        <w:t>(3)</w:t>
      </w:r>
      <w:r>
        <w:tab/>
        <w:t>However, the court must not give the direction unless satisfied that giving the direction is in the interests of the person or the public.</w:t>
      </w:r>
    </w:p>
    <w:p w14:paraId="0FCD5F7F" w14:textId="37FA6E09" w:rsidR="009738F8" w:rsidRDefault="009738F8">
      <w:pPr>
        <w:pStyle w:val="Amain"/>
        <w:keepLines/>
      </w:pPr>
      <w:r>
        <w:tab/>
        <w:t>(4)</w:t>
      </w:r>
      <w:r>
        <w:tab/>
        <w:t xml:space="preserve">The </w:t>
      </w:r>
      <w:hyperlink r:id="rId96" w:tooltip="A1930-21" w:history="1">
        <w:r w:rsidR="004258D1" w:rsidRPr="004258D1">
          <w:rPr>
            <w:rStyle w:val="charCitHyperlinkItal"/>
          </w:rPr>
          <w:t>Magistrates Court Act 1930</w:t>
        </w:r>
      </w:hyperlink>
      <w:r w:rsidRPr="00B517DA">
        <w:t xml:space="preserve">, </w:t>
      </w:r>
      <w:r>
        <w:t>section 208 (which is about appeals in criminal matters) applies in relation to the direction as if the direction were a penalty imposed by the court in relation to the conviction of a person of an offence.</w:t>
      </w:r>
    </w:p>
    <w:p w14:paraId="54D53AA4" w14:textId="77777777" w:rsidR="009738F8" w:rsidRDefault="009738F8">
      <w:pPr>
        <w:pStyle w:val="AH5Sec"/>
      </w:pPr>
      <w:bookmarkStart w:id="205" w:name="_Toc30593584"/>
      <w:r w:rsidRPr="0099605F">
        <w:rPr>
          <w:rStyle w:val="CharSectNo"/>
        </w:rPr>
        <w:lastRenderedPageBreak/>
        <w:t>149</w:t>
      </w:r>
      <w:r>
        <w:tab/>
        <w:t>Notice of disqualification from dealing</w:t>
      </w:r>
      <w:bookmarkEnd w:id="205"/>
    </w:p>
    <w:p w14:paraId="13378590" w14:textId="77777777" w:rsidR="009738F8" w:rsidRDefault="009738F8">
      <w:pPr>
        <w:pStyle w:val="Amain"/>
      </w:pPr>
      <w:r>
        <w:tab/>
        <w:t>(1)</w:t>
      </w:r>
      <w:r>
        <w:tab/>
        <w:t>If a court gives a direction under section 148 (2), the court’s registrar must give a copy of the direction to—</w:t>
      </w:r>
    </w:p>
    <w:p w14:paraId="540BB2F0" w14:textId="77777777" w:rsidR="009738F8" w:rsidRDefault="009738F8">
      <w:pPr>
        <w:pStyle w:val="Apara"/>
      </w:pPr>
      <w:r>
        <w:tab/>
        <w:t>(a)</w:t>
      </w:r>
      <w:r>
        <w:tab/>
        <w:t>the relevant person; and</w:t>
      </w:r>
    </w:p>
    <w:p w14:paraId="5FDC81EB" w14:textId="77777777" w:rsidR="009738F8" w:rsidRDefault="009738F8">
      <w:pPr>
        <w:pStyle w:val="Apara"/>
      </w:pPr>
      <w:r>
        <w:tab/>
        <w:t>(b)</w:t>
      </w:r>
      <w:r>
        <w:tab/>
        <w:t>the chief health officer.</w:t>
      </w:r>
    </w:p>
    <w:p w14:paraId="29710152" w14:textId="77777777" w:rsidR="009738F8" w:rsidRDefault="009738F8">
      <w:pPr>
        <w:pStyle w:val="Amain"/>
      </w:pPr>
      <w:r>
        <w:tab/>
        <w:t>(2)</w:t>
      </w:r>
      <w:r>
        <w:tab/>
        <w:t>The chief health officer must give a copy of the direction to—</w:t>
      </w:r>
    </w:p>
    <w:p w14:paraId="6F4C5E4F" w14:textId="77777777" w:rsidR="009738F8" w:rsidRDefault="009738F8">
      <w:pPr>
        <w:pStyle w:val="Apara"/>
      </w:pPr>
      <w:r>
        <w:tab/>
        <w:t>(a)</w:t>
      </w:r>
      <w:r>
        <w:tab/>
        <w:t>the relevant person’s employer (if any); and</w:t>
      </w:r>
    </w:p>
    <w:p w14:paraId="5FCAED64" w14:textId="77777777" w:rsidR="00220F3B" w:rsidRPr="00A755A2" w:rsidRDefault="00220F3B" w:rsidP="00220F3B">
      <w:pPr>
        <w:pStyle w:val="Apara"/>
      </w:pPr>
      <w:r w:rsidRPr="00A755A2">
        <w:tab/>
        <w:t>(b)</w:t>
      </w:r>
      <w:r w:rsidRPr="00A755A2">
        <w:tab/>
        <w:t>if the relevant person is a veterinary practitioner—the veterinary practitioners board; and</w:t>
      </w:r>
    </w:p>
    <w:p w14:paraId="0701F65D" w14:textId="1D5C2DAE" w:rsidR="003476AC" w:rsidRDefault="003476AC" w:rsidP="003476AC">
      <w:pPr>
        <w:pStyle w:val="Apara"/>
      </w:pPr>
      <w:r w:rsidRPr="003E1992">
        <w:tab/>
        <w:t>(c)</w:t>
      </w:r>
      <w:r w:rsidRPr="003E1992">
        <w:tab/>
        <w:t xml:space="preserve">if the relevant </w:t>
      </w:r>
      <w:r>
        <w:t>person is a health practitioner</w:t>
      </w:r>
      <w:r w:rsidRPr="00191672">
        <w:t>—</w:t>
      </w:r>
      <w:r w:rsidRPr="003E1992">
        <w:t>the relevant national board for the person under the</w:t>
      </w:r>
      <w:hyperlink r:id="rId97" w:tooltip="Health Practitioner Regulation National Law (ACT)" w:history="1">
        <w:r w:rsidR="004C6897" w:rsidRPr="004C6897">
          <w:rPr>
            <w:rStyle w:val="charCitHyperlinkItal"/>
          </w:rPr>
          <w:t xml:space="preserve"> Health Practitioner Regulation National Law (ACT)</w:t>
        </w:r>
      </w:hyperlink>
      <w:r>
        <w:t>.</w:t>
      </w:r>
    </w:p>
    <w:p w14:paraId="715509E0" w14:textId="77777777" w:rsidR="009738F8" w:rsidRDefault="009738F8">
      <w:pPr>
        <w:pStyle w:val="AH5Sec"/>
      </w:pPr>
      <w:bookmarkStart w:id="206" w:name="_Toc30593585"/>
      <w:r w:rsidRPr="0099605F">
        <w:rPr>
          <w:rStyle w:val="CharSectNo"/>
        </w:rPr>
        <w:t>150</w:t>
      </w:r>
      <w:r>
        <w:tab/>
        <w:t>Effect of disqualification from dealing</w:t>
      </w:r>
      <w:bookmarkEnd w:id="206"/>
    </w:p>
    <w:p w14:paraId="6668CA23" w14:textId="77777777" w:rsidR="009738F8" w:rsidRDefault="009738F8">
      <w:pPr>
        <w:pStyle w:val="Amain"/>
      </w:pPr>
      <w:r>
        <w:tab/>
        <w:t>(1)</w:t>
      </w:r>
      <w:r>
        <w:tab/>
        <w:t>This section applies if a direction is given under section 148 (2) (Drug offences—disqualification from dealing) in relation to a relevant person.</w:t>
      </w:r>
    </w:p>
    <w:p w14:paraId="5D1F92FB" w14:textId="77777777" w:rsidR="009738F8" w:rsidRDefault="009738F8">
      <w:pPr>
        <w:pStyle w:val="Amain"/>
      </w:pPr>
      <w:r>
        <w:tab/>
        <w:t>(2)</w:t>
      </w:r>
      <w:r>
        <w:tab/>
        <w:t>The relevant person’s authorisation to deal with a controlled medicine or prohibited substance is taken, to the extent necessary to give effect to the court’s direction, not to be in force for the period stated in the direction.</w:t>
      </w:r>
    </w:p>
    <w:p w14:paraId="1F56811A" w14:textId="77777777" w:rsidR="009738F8" w:rsidRDefault="009738F8">
      <w:pPr>
        <w:pStyle w:val="PageBreak"/>
      </w:pPr>
      <w:r>
        <w:br w:type="page"/>
      </w:r>
    </w:p>
    <w:p w14:paraId="54A374B9" w14:textId="77777777" w:rsidR="009738F8" w:rsidRPr="0099605F" w:rsidRDefault="009738F8">
      <w:pPr>
        <w:pStyle w:val="AH2Part"/>
      </w:pPr>
      <w:bookmarkStart w:id="207" w:name="_Toc30593586"/>
      <w:r w:rsidRPr="0099605F">
        <w:rPr>
          <w:rStyle w:val="CharPartNo"/>
        </w:rPr>
        <w:lastRenderedPageBreak/>
        <w:t>Part 8.3</w:t>
      </w:r>
      <w:r>
        <w:tab/>
      </w:r>
      <w:r w:rsidRPr="0099605F">
        <w:rPr>
          <w:rStyle w:val="CharPartText"/>
        </w:rPr>
        <w:t>Surrender of prescribed authorisations</w:t>
      </w:r>
      <w:bookmarkEnd w:id="207"/>
    </w:p>
    <w:p w14:paraId="1DC1B27A" w14:textId="77777777" w:rsidR="009738F8" w:rsidRDefault="009738F8">
      <w:pPr>
        <w:pStyle w:val="AH5Sec"/>
      </w:pPr>
      <w:bookmarkStart w:id="208" w:name="_Toc30593587"/>
      <w:r w:rsidRPr="0099605F">
        <w:rPr>
          <w:rStyle w:val="CharSectNo"/>
        </w:rPr>
        <w:t>151</w:t>
      </w:r>
      <w:r>
        <w:tab/>
        <w:t>Application—pt 8.3</w:t>
      </w:r>
      <w:bookmarkEnd w:id="208"/>
    </w:p>
    <w:p w14:paraId="2AE8C0EC" w14:textId="77777777" w:rsidR="009738F8" w:rsidRDefault="009738F8">
      <w:pPr>
        <w:pStyle w:val="Amainreturn"/>
      </w:pPr>
      <w:r>
        <w:t>This part applies to a person who is authorised under a regulation to deal with a regulated substance or regulated therapeutic good, other than—</w:t>
      </w:r>
    </w:p>
    <w:p w14:paraId="3E3DE5F7" w14:textId="77777777" w:rsidR="009738F8" w:rsidRDefault="009738F8">
      <w:pPr>
        <w:pStyle w:val="Apara"/>
      </w:pPr>
      <w:r>
        <w:tab/>
        <w:t>(a)</w:t>
      </w:r>
      <w:r>
        <w:tab/>
        <w:t>a licence-holder; or</w:t>
      </w:r>
    </w:p>
    <w:p w14:paraId="67AC1277" w14:textId="77777777" w:rsidR="009738F8" w:rsidRDefault="009738F8">
      <w:pPr>
        <w:pStyle w:val="aNotepar"/>
      </w:pPr>
      <w:r w:rsidRPr="00B517DA">
        <w:rPr>
          <w:rStyle w:val="charItals"/>
        </w:rPr>
        <w:t>Note</w:t>
      </w:r>
      <w:r w:rsidRPr="00B517DA">
        <w:rPr>
          <w:rStyle w:val="charItals"/>
        </w:rPr>
        <w:tab/>
      </w:r>
      <w:r>
        <w:t>For the surrender of a licence, see s 97.</w:t>
      </w:r>
    </w:p>
    <w:p w14:paraId="4F4D41FC" w14:textId="77777777" w:rsidR="009738F8" w:rsidRDefault="009738F8">
      <w:pPr>
        <w:pStyle w:val="Apara"/>
      </w:pPr>
      <w:r>
        <w:tab/>
        <w:t>(b)</w:t>
      </w:r>
      <w:r>
        <w:tab/>
        <w:t>a person who is dealing with a medicine or poison in accordance with an approval by the chief health officer under a regulation; or</w:t>
      </w:r>
    </w:p>
    <w:p w14:paraId="61E949D2" w14:textId="745140F4" w:rsidR="009738F8" w:rsidRDefault="009738F8">
      <w:pPr>
        <w:pStyle w:val="aNotepar"/>
      </w:pPr>
      <w:r w:rsidRPr="00B517DA">
        <w:rPr>
          <w:rStyle w:val="charItals"/>
        </w:rPr>
        <w:t>Note</w:t>
      </w:r>
      <w:r w:rsidRPr="00B517DA">
        <w:rPr>
          <w:rStyle w:val="charItals"/>
        </w:rPr>
        <w:tab/>
      </w:r>
      <w:r>
        <w:t xml:space="preserve">The approval may be revoked by the chief health officer (see </w:t>
      </w:r>
      <w:hyperlink r:id="rId98" w:tooltip="A2001-14" w:history="1">
        <w:r w:rsidR="004258D1" w:rsidRPr="004258D1">
          <w:rPr>
            <w:rStyle w:val="charCitHyperlinkAbbrev"/>
          </w:rPr>
          <w:t>Legislation Act</w:t>
        </w:r>
      </w:hyperlink>
      <w:r>
        <w:t>, s 46 (1)).</w:t>
      </w:r>
    </w:p>
    <w:p w14:paraId="4DC1DEFF" w14:textId="77777777" w:rsidR="009738F8" w:rsidRDefault="009738F8">
      <w:pPr>
        <w:pStyle w:val="Apara"/>
      </w:pPr>
      <w:r>
        <w:tab/>
        <w:t>(c)</w:t>
      </w:r>
      <w:r>
        <w:tab/>
        <w:t>a medicines and poisons inspector; or</w:t>
      </w:r>
    </w:p>
    <w:p w14:paraId="2194B115" w14:textId="77777777" w:rsidR="009738F8" w:rsidRDefault="009738F8">
      <w:pPr>
        <w:pStyle w:val="Apara"/>
      </w:pPr>
      <w:r>
        <w:tab/>
        <w:t>(d)</w:t>
      </w:r>
      <w:r>
        <w:tab/>
        <w:t>a person prescribed by regulation.</w:t>
      </w:r>
    </w:p>
    <w:p w14:paraId="605A414D" w14:textId="77777777" w:rsidR="009738F8" w:rsidRDefault="009738F8">
      <w:pPr>
        <w:pStyle w:val="AH5Sec"/>
      </w:pPr>
      <w:bookmarkStart w:id="209" w:name="_Toc30593588"/>
      <w:r w:rsidRPr="0099605F">
        <w:rPr>
          <w:rStyle w:val="CharSectNo"/>
        </w:rPr>
        <w:t>152</w:t>
      </w:r>
      <w:r>
        <w:tab/>
        <w:t>Surrender of authorisation under regulation</w:t>
      </w:r>
      <w:bookmarkEnd w:id="209"/>
    </w:p>
    <w:p w14:paraId="01881C8A" w14:textId="77777777" w:rsidR="009738F8" w:rsidRDefault="009738F8">
      <w:pPr>
        <w:pStyle w:val="Amain"/>
      </w:pPr>
      <w:r>
        <w:tab/>
        <w:t>(1)</w:t>
      </w:r>
      <w:r>
        <w:tab/>
        <w:t>A person to whom this part applies may, by written notice (a </w:t>
      </w:r>
      <w:r w:rsidRPr="00B517DA">
        <w:rPr>
          <w:rStyle w:val="charBoldItals"/>
        </w:rPr>
        <w:t>surrender notice</w:t>
      </w:r>
      <w:r>
        <w:t>) given to the chief health officer, declare that the person does not wish to be authorised under a regulation—</w:t>
      </w:r>
    </w:p>
    <w:p w14:paraId="5DBB8D62" w14:textId="77777777" w:rsidR="009738F8" w:rsidRDefault="009738F8">
      <w:pPr>
        <w:pStyle w:val="Apara"/>
      </w:pPr>
      <w:r>
        <w:tab/>
        <w:t>(a)</w:t>
      </w:r>
      <w:r>
        <w:tab/>
        <w:t>to deal with a stated regulated substance or regulated therapeutic good; or</w:t>
      </w:r>
    </w:p>
    <w:p w14:paraId="7F2BCBBB" w14:textId="77777777" w:rsidR="009738F8" w:rsidRDefault="009738F8">
      <w:pPr>
        <w:pStyle w:val="Apara"/>
      </w:pPr>
      <w:r>
        <w:tab/>
        <w:t>(b)</w:t>
      </w:r>
      <w:r>
        <w:tab/>
        <w:t>for stated dealings with a stated regulated substance or regulated therapeutic good.</w:t>
      </w:r>
    </w:p>
    <w:p w14:paraId="4E33B626" w14:textId="77777777" w:rsidR="009738F8" w:rsidRDefault="009738F8">
      <w:pPr>
        <w:pStyle w:val="Amain"/>
        <w:keepNext/>
      </w:pPr>
      <w:r>
        <w:lastRenderedPageBreak/>
        <w:tab/>
        <w:t>(2)</w:t>
      </w:r>
      <w:r>
        <w:tab/>
        <w:t>A surrender notice—</w:t>
      </w:r>
    </w:p>
    <w:p w14:paraId="30DFBB54" w14:textId="77777777" w:rsidR="009738F8" w:rsidRDefault="009738F8">
      <w:pPr>
        <w:pStyle w:val="Apara"/>
        <w:keepNext/>
      </w:pPr>
      <w:r>
        <w:tab/>
        <w:t>(a)</w:t>
      </w:r>
      <w:r>
        <w:tab/>
        <w:t>may state a period during which the declaration is to apply or an event on which the declaration ends; and</w:t>
      </w:r>
    </w:p>
    <w:p w14:paraId="12225218" w14:textId="77777777" w:rsidR="009738F8" w:rsidRDefault="009738F8">
      <w:pPr>
        <w:pStyle w:val="Apara"/>
      </w:pPr>
      <w:r>
        <w:tab/>
        <w:t>(b)</w:t>
      </w:r>
      <w:r>
        <w:tab/>
        <w:t>may be revoked by giving the chief health officer written notice of the revocation at least 7 days before the revocation takes effect.</w:t>
      </w:r>
    </w:p>
    <w:p w14:paraId="49B42E9F" w14:textId="77777777" w:rsidR="009738F8" w:rsidRDefault="009738F8">
      <w:pPr>
        <w:pStyle w:val="Amain"/>
      </w:pPr>
      <w:r>
        <w:tab/>
        <w:t>(3)</w:t>
      </w:r>
      <w:r>
        <w:tab/>
        <w:t>If the chief health officer receives from a person a surrender notice or notice revoking a surrender notice, the chief health officer must give a copy of the notice to—</w:t>
      </w:r>
    </w:p>
    <w:p w14:paraId="206D63AE" w14:textId="77777777" w:rsidR="009738F8" w:rsidRDefault="009738F8">
      <w:pPr>
        <w:pStyle w:val="Apara"/>
      </w:pPr>
      <w:r>
        <w:tab/>
        <w:t>(a)</w:t>
      </w:r>
      <w:r>
        <w:tab/>
        <w:t>the person’s employer (if any); and</w:t>
      </w:r>
    </w:p>
    <w:p w14:paraId="1F95BC7D" w14:textId="77777777" w:rsidR="00220F3B" w:rsidRPr="00A755A2" w:rsidRDefault="00220F3B" w:rsidP="00220F3B">
      <w:pPr>
        <w:pStyle w:val="Apara"/>
      </w:pPr>
      <w:r w:rsidRPr="00A755A2">
        <w:tab/>
        <w:t>(b)</w:t>
      </w:r>
      <w:r w:rsidRPr="00A755A2">
        <w:tab/>
        <w:t>if the relevant person is a veterinary practitioner—the veterinary practitioners board; and</w:t>
      </w:r>
    </w:p>
    <w:p w14:paraId="4E6CDCAE" w14:textId="6C35BB30" w:rsidR="003476AC" w:rsidRDefault="003476AC" w:rsidP="00C40250">
      <w:pPr>
        <w:pStyle w:val="Apara"/>
      </w:pPr>
      <w:r w:rsidRPr="003E1992">
        <w:tab/>
        <w:t>(c)</w:t>
      </w:r>
      <w:r w:rsidRPr="003E1992">
        <w:tab/>
        <w:t xml:space="preserve">if the relevant </w:t>
      </w:r>
      <w:r>
        <w:t>person is a health practitioner</w:t>
      </w:r>
      <w:r w:rsidRPr="00191672">
        <w:t>—</w:t>
      </w:r>
      <w:r w:rsidRPr="003E1992">
        <w:t xml:space="preserve">the relevant national board for the person under the </w:t>
      </w:r>
      <w:hyperlink r:id="rId99" w:tooltip="Health Practitioner Regulation National Law (ACT)" w:history="1">
        <w:r w:rsidR="001F44FC" w:rsidRPr="004C6897">
          <w:rPr>
            <w:rStyle w:val="charCitHyperlinkItal"/>
          </w:rPr>
          <w:t xml:space="preserve"> Health Practitioner Regulation National Law (ACT)</w:t>
        </w:r>
      </w:hyperlink>
      <w:r>
        <w:t>.</w:t>
      </w:r>
    </w:p>
    <w:p w14:paraId="415ACDD0" w14:textId="77777777" w:rsidR="009738F8" w:rsidRDefault="009738F8">
      <w:pPr>
        <w:pStyle w:val="AH5Sec"/>
      </w:pPr>
      <w:bookmarkStart w:id="210" w:name="_Toc30593589"/>
      <w:r w:rsidRPr="0099605F">
        <w:rPr>
          <w:rStyle w:val="CharSectNo"/>
        </w:rPr>
        <w:t>153</w:t>
      </w:r>
      <w:r>
        <w:tab/>
        <w:t>Effect of surrender of authorisation under regulation</w:t>
      </w:r>
      <w:bookmarkEnd w:id="210"/>
    </w:p>
    <w:p w14:paraId="53966CCB" w14:textId="77777777" w:rsidR="009738F8" w:rsidRDefault="009738F8">
      <w:pPr>
        <w:pStyle w:val="Amain"/>
      </w:pPr>
      <w:r>
        <w:tab/>
        <w:t>(1)</w:t>
      </w:r>
      <w:r>
        <w:tab/>
        <w:t>This section applies while a surrender notice under section 152 relating to a regulated substance or regulated therapeutic good is in force in relation to a person.</w:t>
      </w:r>
    </w:p>
    <w:p w14:paraId="4CD8857B" w14:textId="77777777" w:rsidR="009738F8" w:rsidRDefault="009738F8">
      <w:pPr>
        <w:pStyle w:val="Amain"/>
      </w:pPr>
      <w:r>
        <w:tab/>
        <w:t>(2)</w:t>
      </w:r>
      <w:r>
        <w:tab/>
        <w:t>The person’s authorisation to deal with the regulated substance or regulated therapeutic good is taken, to the extent necessary to give effect to the surrender notice, not to be in force while the notice is in force.</w:t>
      </w:r>
    </w:p>
    <w:p w14:paraId="695B235E" w14:textId="77777777" w:rsidR="00860A86" w:rsidRDefault="00860A86" w:rsidP="00860A86">
      <w:pPr>
        <w:pStyle w:val="02Text"/>
        <w:sectPr w:rsidR="00860A86" w:rsidSect="00860A86">
          <w:headerReference w:type="even" r:id="rId100"/>
          <w:headerReference w:type="default" r:id="rId101"/>
          <w:footerReference w:type="even" r:id="rId102"/>
          <w:footerReference w:type="default" r:id="rId103"/>
          <w:footerReference w:type="first" r:id="rId104"/>
          <w:pgSz w:w="11907" w:h="16839" w:code="9"/>
          <w:pgMar w:top="3880" w:right="1900" w:bottom="3100" w:left="2300" w:header="1800" w:footer="1760" w:gutter="0"/>
          <w:cols w:space="720"/>
          <w:docGrid w:linePitch="326"/>
        </w:sectPr>
      </w:pPr>
    </w:p>
    <w:p w14:paraId="06B58BF7" w14:textId="77777777" w:rsidR="004B2B95" w:rsidRPr="0099605F" w:rsidRDefault="004B2B95" w:rsidP="004B2B95">
      <w:pPr>
        <w:pStyle w:val="AH1Chapter"/>
      </w:pPr>
      <w:bookmarkStart w:id="211" w:name="_Toc30593590"/>
      <w:r w:rsidRPr="0099605F">
        <w:rPr>
          <w:rStyle w:val="CharChapNo"/>
        </w:rPr>
        <w:lastRenderedPageBreak/>
        <w:t>Chapter 9</w:t>
      </w:r>
      <w:r>
        <w:tab/>
      </w:r>
      <w:r w:rsidRPr="0099605F">
        <w:rPr>
          <w:rStyle w:val="CharChapText"/>
        </w:rPr>
        <w:t>Notification and review of decisions</w:t>
      </w:r>
      <w:bookmarkEnd w:id="211"/>
    </w:p>
    <w:p w14:paraId="7DC73E12" w14:textId="77777777" w:rsidR="005A7314" w:rsidRDefault="005A7314">
      <w:pPr>
        <w:pStyle w:val="Placeholder"/>
      </w:pPr>
      <w:r>
        <w:rPr>
          <w:rStyle w:val="CharPartNo"/>
        </w:rPr>
        <w:t xml:space="preserve">  </w:t>
      </w:r>
      <w:r>
        <w:rPr>
          <w:rStyle w:val="CharPartText"/>
        </w:rPr>
        <w:t xml:space="preserve">  </w:t>
      </w:r>
    </w:p>
    <w:p w14:paraId="5FA53358" w14:textId="77777777" w:rsidR="004B2B95" w:rsidRDefault="004B2B95" w:rsidP="004B2B95">
      <w:pPr>
        <w:pStyle w:val="AH5Sec"/>
      </w:pPr>
      <w:bookmarkStart w:id="212" w:name="_Toc30593591"/>
      <w:r w:rsidRPr="0099605F">
        <w:rPr>
          <w:rStyle w:val="CharSectNo"/>
        </w:rPr>
        <w:t>154</w:t>
      </w:r>
      <w:r>
        <w:tab/>
        <w:t xml:space="preserve">Meaning of </w:t>
      </w:r>
      <w:r>
        <w:rPr>
          <w:rStyle w:val="charItals"/>
        </w:rPr>
        <w:t>reviewable decision—</w:t>
      </w:r>
      <w:r>
        <w:t>ch 9</w:t>
      </w:r>
      <w:bookmarkEnd w:id="212"/>
    </w:p>
    <w:p w14:paraId="5FAFAC14" w14:textId="77777777" w:rsidR="004B2B95" w:rsidRDefault="004B2B95" w:rsidP="004B2B95">
      <w:pPr>
        <w:pStyle w:val="Amainreturn"/>
        <w:keepNext/>
      </w:pPr>
      <w:r>
        <w:t>In this chapter:</w:t>
      </w:r>
    </w:p>
    <w:p w14:paraId="716977CB" w14:textId="77777777" w:rsidR="004B2B95" w:rsidRDefault="004B2B95" w:rsidP="004B2B95">
      <w:pPr>
        <w:pStyle w:val="aDef"/>
      </w:pPr>
      <w:r>
        <w:rPr>
          <w:rStyle w:val="charBoldItals"/>
        </w:rPr>
        <w:t>reviewable decision</w:t>
      </w:r>
      <w:r>
        <w:t xml:space="preserve"> means a decision mentioned in schedule 1, column 3 under a provision of this Act mentioned in column 2 in relation to the decision.</w:t>
      </w:r>
    </w:p>
    <w:p w14:paraId="7625A299" w14:textId="77777777" w:rsidR="004B2B95" w:rsidRDefault="004B2B95" w:rsidP="004B2B95">
      <w:pPr>
        <w:pStyle w:val="AH5Sec"/>
      </w:pPr>
      <w:bookmarkStart w:id="213" w:name="_Toc30593592"/>
      <w:r w:rsidRPr="0099605F">
        <w:rPr>
          <w:rStyle w:val="CharSectNo"/>
        </w:rPr>
        <w:t>155</w:t>
      </w:r>
      <w:r>
        <w:tab/>
        <w:t>Reviewable decision notices</w:t>
      </w:r>
      <w:bookmarkEnd w:id="213"/>
    </w:p>
    <w:p w14:paraId="1CDBD187" w14:textId="77777777" w:rsidR="004B2B95" w:rsidRDefault="004B2B95" w:rsidP="004B2B95">
      <w:pPr>
        <w:pStyle w:val="Amainreturn"/>
        <w:keepNext/>
      </w:pPr>
      <w:r>
        <w:t>If a person makes a reviewable decision, the person must give a reviewable decision notice to each entity mentioned in schedule 1, column 4 in relation to the decision.</w:t>
      </w:r>
    </w:p>
    <w:p w14:paraId="3801EAF4" w14:textId="645B05AA" w:rsidR="004B2B95" w:rsidRDefault="004B2B95" w:rsidP="004B2B95">
      <w:pPr>
        <w:pStyle w:val="aNote"/>
      </w:pPr>
      <w:r w:rsidRPr="00B517DA">
        <w:rPr>
          <w:rStyle w:val="charItals"/>
        </w:rPr>
        <w:t>Note 1</w:t>
      </w:r>
      <w:r w:rsidRPr="00B517DA">
        <w:rPr>
          <w:rStyle w:val="charItals"/>
        </w:rPr>
        <w:tab/>
      </w:r>
      <w:r>
        <w:t xml:space="preserve">The person must also take reasonable steps to give a reviewable decision notice to any other person whose interests are affected by the decision (see </w:t>
      </w:r>
      <w:hyperlink r:id="rId105" w:tooltip="A2008-35" w:history="1">
        <w:r w:rsidR="004258D1" w:rsidRPr="004258D1">
          <w:rPr>
            <w:rStyle w:val="charCitHyperlinkItal"/>
          </w:rPr>
          <w:t>ACT Civil and Administrative Tribunal Act 2008</w:t>
        </w:r>
      </w:hyperlink>
      <w:r>
        <w:t xml:space="preserve">, s 67A). </w:t>
      </w:r>
    </w:p>
    <w:p w14:paraId="3C9F7459" w14:textId="12F533E3" w:rsidR="004B2B95" w:rsidRDefault="004B2B95" w:rsidP="004B2B95">
      <w:pPr>
        <w:pStyle w:val="aNote"/>
      </w:pPr>
      <w:r w:rsidRPr="00B517DA">
        <w:rPr>
          <w:rStyle w:val="charItals"/>
        </w:rPr>
        <w:t>Note 2</w:t>
      </w:r>
      <w:r w:rsidRPr="00B517DA">
        <w:rPr>
          <w:rStyle w:val="charItals"/>
        </w:rPr>
        <w:tab/>
      </w:r>
      <w:r>
        <w:t xml:space="preserve">The requirements for reviewable decision notices are prescribed under the </w:t>
      </w:r>
      <w:hyperlink r:id="rId106" w:tooltip="A2008-35" w:history="1">
        <w:r w:rsidR="004258D1" w:rsidRPr="004258D1">
          <w:rPr>
            <w:rStyle w:val="charCitHyperlinkItal"/>
          </w:rPr>
          <w:t>ACT Civil and Administrative Tribunal Act 2008</w:t>
        </w:r>
      </w:hyperlink>
      <w:r>
        <w:t>.</w:t>
      </w:r>
    </w:p>
    <w:p w14:paraId="4C3F4EC7" w14:textId="77777777" w:rsidR="004B2B95" w:rsidRDefault="004B2B95" w:rsidP="004B2B95">
      <w:pPr>
        <w:pStyle w:val="AH5Sec"/>
      </w:pPr>
      <w:bookmarkStart w:id="214" w:name="_Toc30593593"/>
      <w:r w:rsidRPr="0099605F">
        <w:rPr>
          <w:rStyle w:val="CharSectNo"/>
        </w:rPr>
        <w:t>155A</w:t>
      </w:r>
      <w:r>
        <w:tab/>
        <w:t>Applications for review</w:t>
      </w:r>
      <w:bookmarkEnd w:id="214"/>
    </w:p>
    <w:p w14:paraId="33BDF6F8" w14:textId="77777777" w:rsidR="004B2B95" w:rsidRDefault="004B2B95" w:rsidP="004B2B95">
      <w:pPr>
        <w:pStyle w:val="Amainreturn"/>
        <w:keepNext/>
      </w:pPr>
      <w:r>
        <w:t>The following may apply to the ACAT for a review of a reviewable decision:</w:t>
      </w:r>
    </w:p>
    <w:p w14:paraId="19B8574C" w14:textId="77777777" w:rsidR="004B2B95" w:rsidRDefault="004B2B95" w:rsidP="004B2B95">
      <w:pPr>
        <w:pStyle w:val="Apara"/>
      </w:pPr>
      <w:r>
        <w:tab/>
        <w:t>(a)</w:t>
      </w:r>
      <w:r>
        <w:tab/>
        <w:t>an entity mentioned in schedule 1, column 4 in relation to the decision;</w:t>
      </w:r>
    </w:p>
    <w:p w14:paraId="4FF9B1DC" w14:textId="77777777" w:rsidR="004B2B95" w:rsidRDefault="004B2B95" w:rsidP="004B2B95">
      <w:pPr>
        <w:pStyle w:val="Apara"/>
      </w:pPr>
      <w:r>
        <w:tab/>
        <w:t>(b)</w:t>
      </w:r>
      <w:r>
        <w:tab/>
        <w:t>any other person whose interests are affected by the decision.</w:t>
      </w:r>
    </w:p>
    <w:p w14:paraId="3929280E" w14:textId="63D438DF" w:rsidR="004B2B95" w:rsidRDefault="004B2B95" w:rsidP="004B2B95">
      <w:pPr>
        <w:pStyle w:val="aNote"/>
      </w:pPr>
      <w:r w:rsidRPr="00B517DA">
        <w:rPr>
          <w:rStyle w:val="charItals"/>
        </w:rPr>
        <w:t>Note</w:t>
      </w:r>
      <w:r w:rsidRPr="00B517DA">
        <w:rPr>
          <w:rStyle w:val="charItals"/>
        </w:rPr>
        <w:tab/>
      </w:r>
      <w:r>
        <w:t xml:space="preserve">If a form is approved under the </w:t>
      </w:r>
      <w:hyperlink r:id="rId107" w:tooltip="A2008-35" w:history="1">
        <w:r w:rsidR="004258D1" w:rsidRPr="004258D1">
          <w:rPr>
            <w:rStyle w:val="charCitHyperlinkItal"/>
          </w:rPr>
          <w:t>ACT Civil and Administrative Tribunal Act 2008</w:t>
        </w:r>
      </w:hyperlink>
      <w:r w:rsidRPr="00B517DA">
        <w:rPr>
          <w:rStyle w:val="charItals"/>
        </w:rPr>
        <w:t xml:space="preserve"> </w:t>
      </w:r>
      <w:r>
        <w:t>for the application, the form must be used.</w:t>
      </w:r>
    </w:p>
    <w:p w14:paraId="7AF26079" w14:textId="77777777" w:rsidR="009738F8" w:rsidRDefault="009738F8">
      <w:pPr>
        <w:pStyle w:val="PageBreak"/>
        <w:suppressLineNumbers/>
      </w:pPr>
      <w:r>
        <w:br w:type="page"/>
      </w:r>
    </w:p>
    <w:p w14:paraId="3F6BF56C" w14:textId="77777777" w:rsidR="009738F8" w:rsidRPr="0099605F" w:rsidRDefault="009738F8">
      <w:pPr>
        <w:pStyle w:val="AH1Chapter"/>
      </w:pPr>
      <w:bookmarkStart w:id="215" w:name="_Toc30593594"/>
      <w:r w:rsidRPr="0099605F">
        <w:rPr>
          <w:rStyle w:val="CharChapNo"/>
        </w:rPr>
        <w:lastRenderedPageBreak/>
        <w:t>Chapter 10</w:t>
      </w:r>
      <w:r>
        <w:tab/>
      </w:r>
      <w:r w:rsidRPr="0099605F">
        <w:rPr>
          <w:rStyle w:val="CharChapText"/>
        </w:rPr>
        <w:t>Incorporation of Commonwealth therapeutic goods laws</w:t>
      </w:r>
      <w:bookmarkEnd w:id="215"/>
    </w:p>
    <w:p w14:paraId="2BB306A1" w14:textId="77777777" w:rsidR="009738F8" w:rsidRPr="0099605F" w:rsidRDefault="009738F8">
      <w:pPr>
        <w:pStyle w:val="AH2Part"/>
      </w:pPr>
      <w:bookmarkStart w:id="216" w:name="_Toc30593595"/>
      <w:r w:rsidRPr="0099605F">
        <w:rPr>
          <w:rStyle w:val="CharPartNo"/>
        </w:rPr>
        <w:t>Part 10.1</w:t>
      </w:r>
      <w:r>
        <w:tab/>
      </w:r>
      <w:r w:rsidRPr="0099605F">
        <w:rPr>
          <w:rStyle w:val="CharPartText"/>
        </w:rPr>
        <w:t>Preliminary</w:t>
      </w:r>
      <w:bookmarkEnd w:id="216"/>
    </w:p>
    <w:p w14:paraId="0E121287" w14:textId="77777777" w:rsidR="009738F8" w:rsidRDefault="009738F8">
      <w:pPr>
        <w:pStyle w:val="AH5Sec"/>
      </w:pPr>
      <w:bookmarkStart w:id="217" w:name="_Toc30593596"/>
      <w:r w:rsidRPr="0099605F">
        <w:rPr>
          <w:rStyle w:val="CharSectNo"/>
        </w:rPr>
        <w:t>156</w:t>
      </w:r>
      <w:r>
        <w:tab/>
        <w:t>Definitions—ch 10</w:t>
      </w:r>
      <w:bookmarkEnd w:id="217"/>
    </w:p>
    <w:p w14:paraId="665D75D2" w14:textId="77777777" w:rsidR="009738F8" w:rsidRDefault="009738F8">
      <w:pPr>
        <w:pStyle w:val="Amainreturn"/>
        <w:keepNext/>
      </w:pPr>
      <w:r>
        <w:t>In this chapter:</w:t>
      </w:r>
    </w:p>
    <w:p w14:paraId="2A7DDCA5" w14:textId="77777777" w:rsidR="009738F8" w:rsidRDefault="009738F8">
      <w:pPr>
        <w:pStyle w:val="aDef"/>
      </w:pPr>
      <w:r w:rsidRPr="00B517DA">
        <w:rPr>
          <w:rStyle w:val="charBoldItals"/>
        </w:rPr>
        <w:t>applied provisions</w:t>
      </w:r>
      <w:r>
        <w:t xml:space="preserve"> means the Commonwealth therapeutic goods laws that apply as a law of the Territory under section 157.</w:t>
      </w:r>
    </w:p>
    <w:p w14:paraId="39867A3D" w14:textId="77777777" w:rsidR="009738F8" w:rsidRDefault="009738F8">
      <w:pPr>
        <w:pStyle w:val="aDef"/>
        <w:keepNext/>
      </w:pPr>
      <w:r w:rsidRPr="00B517DA">
        <w:rPr>
          <w:rStyle w:val="charBoldItals"/>
        </w:rPr>
        <w:t>Commonwealth administrative laws</w:t>
      </w:r>
      <w:r>
        <w:t xml:space="preserve"> means—</w:t>
      </w:r>
    </w:p>
    <w:p w14:paraId="770C36E5" w14:textId="5F969FB2" w:rsidR="009738F8" w:rsidRDefault="009738F8">
      <w:pPr>
        <w:pStyle w:val="aDefpara"/>
      </w:pPr>
      <w:r>
        <w:tab/>
        <w:t>(a)</w:t>
      </w:r>
      <w:r>
        <w:tab/>
        <w:t xml:space="preserve">the </w:t>
      </w:r>
      <w:hyperlink r:id="rId108" w:tooltip="Act 1975 No 91 (Cwlth)" w:history="1">
        <w:r w:rsidR="00CB702A" w:rsidRPr="00CB702A">
          <w:rPr>
            <w:rStyle w:val="charCitHyperlinkItal"/>
          </w:rPr>
          <w:t xml:space="preserve">Administrative Appeals Tribunal Act 1975 </w:t>
        </w:r>
      </w:hyperlink>
      <w:r>
        <w:t>(Cwlth); and</w:t>
      </w:r>
    </w:p>
    <w:p w14:paraId="2AA2ECFF" w14:textId="307963F4" w:rsidR="009738F8" w:rsidRDefault="009738F8">
      <w:pPr>
        <w:pStyle w:val="aDefpara"/>
      </w:pPr>
      <w:r>
        <w:tab/>
        <w:t>(b)</w:t>
      </w:r>
      <w:r>
        <w:tab/>
        <w:t xml:space="preserve">the </w:t>
      </w:r>
      <w:hyperlink r:id="rId109" w:tooltip="Act 1982 No 3 (Cwlth)" w:history="1">
        <w:r w:rsidR="00CB702A" w:rsidRPr="00CB702A">
          <w:rPr>
            <w:rStyle w:val="charCitHyperlinkItal"/>
          </w:rPr>
          <w:t>Freedom of Information Act 1982</w:t>
        </w:r>
      </w:hyperlink>
      <w:r w:rsidRPr="00CB702A">
        <w:t xml:space="preserve"> </w:t>
      </w:r>
      <w:r>
        <w:t>(Cwlth); and</w:t>
      </w:r>
    </w:p>
    <w:p w14:paraId="476ACB94" w14:textId="3BFC5DE2" w:rsidR="009738F8" w:rsidRDefault="009738F8">
      <w:pPr>
        <w:pStyle w:val="aDefpara"/>
      </w:pPr>
      <w:r>
        <w:tab/>
        <w:t>(c)</w:t>
      </w:r>
      <w:r>
        <w:tab/>
        <w:t xml:space="preserve">the </w:t>
      </w:r>
      <w:hyperlink r:id="rId110" w:tooltip="Act 1976 No 181 (Cwlth)" w:history="1">
        <w:r w:rsidR="00CB702A" w:rsidRPr="00AA0AD5">
          <w:rPr>
            <w:rStyle w:val="charCitHyperlinkItal"/>
          </w:rPr>
          <w:t>Ombudsman Act 1976</w:t>
        </w:r>
      </w:hyperlink>
      <w:r w:rsidRPr="00CB702A">
        <w:t xml:space="preserve"> </w:t>
      </w:r>
      <w:r>
        <w:t>(Cwlth); and</w:t>
      </w:r>
    </w:p>
    <w:p w14:paraId="6710B78B" w14:textId="5BAA8390" w:rsidR="009738F8" w:rsidRDefault="009738F8">
      <w:pPr>
        <w:pStyle w:val="aDefpara"/>
        <w:keepNext/>
      </w:pPr>
      <w:r>
        <w:tab/>
        <w:t>(d)</w:t>
      </w:r>
      <w:r>
        <w:tab/>
        <w:t xml:space="preserve">the </w:t>
      </w:r>
      <w:hyperlink r:id="rId111" w:tooltip="Act 1988 No 119 (Cwlth)" w:history="1">
        <w:r w:rsidR="004258D1" w:rsidRPr="004258D1">
          <w:rPr>
            <w:rStyle w:val="charCitHyperlinkItal"/>
          </w:rPr>
          <w:t>Privacy Act 1988</w:t>
        </w:r>
      </w:hyperlink>
      <w:r>
        <w:t xml:space="preserve"> (Cwlth).</w:t>
      </w:r>
    </w:p>
    <w:p w14:paraId="075E33FB" w14:textId="37860AB2"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4258D1" w:rsidRPr="004258D1">
          <w:rPr>
            <w:rStyle w:val="charCitHyperlinkAbbrev"/>
          </w:rPr>
          <w:t>Legislation Act</w:t>
        </w:r>
      </w:hyperlink>
      <w:r>
        <w:t>, s 104).</w:t>
      </w:r>
    </w:p>
    <w:p w14:paraId="43FCC78D" w14:textId="77777777" w:rsidR="009738F8" w:rsidRDefault="009738F8">
      <w:pPr>
        <w:pStyle w:val="aDef"/>
      </w:pPr>
      <w:r w:rsidRPr="00B517DA">
        <w:rPr>
          <w:rStyle w:val="charBoldItals"/>
        </w:rPr>
        <w:t>Commonwealth Minister</w:t>
      </w:r>
      <w:r>
        <w:t xml:space="preserve"> means the Minister responsible for administering the Commonwealth therapeutic goods laws.</w:t>
      </w:r>
    </w:p>
    <w:p w14:paraId="53803BDF" w14:textId="77777777" w:rsidR="009738F8" w:rsidRDefault="009738F8">
      <w:pPr>
        <w:pStyle w:val="aDef"/>
        <w:keepNext/>
      </w:pPr>
      <w:r w:rsidRPr="00B517DA">
        <w:rPr>
          <w:rStyle w:val="charBoldItals"/>
        </w:rPr>
        <w:t>Commonwealth Secretary</w:t>
      </w:r>
      <w:r>
        <w:t xml:space="preserve"> means the Secretary of the Commonwealth department that is—</w:t>
      </w:r>
    </w:p>
    <w:p w14:paraId="7985B712" w14:textId="77777777" w:rsidR="009738F8" w:rsidRDefault="009738F8">
      <w:pPr>
        <w:pStyle w:val="aDefpara"/>
      </w:pPr>
      <w:r>
        <w:tab/>
        <w:t>(a)</w:t>
      </w:r>
      <w:r>
        <w:tab/>
        <w:t>administered by the Commonwealth Minister; and</w:t>
      </w:r>
    </w:p>
    <w:p w14:paraId="19CD1E4F" w14:textId="77777777" w:rsidR="009738F8" w:rsidRDefault="009738F8">
      <w:pPr>
        <w:pStyle w:val="aDefpara"/>
      </w:pPr>
      <w:r>
        <w:tab/>
        <w:t>(b)</w:t>
      </w:r>
      <w:r>
        <w:tab/>
        <w:t>responsible for the Commonwealth therapeutic goods laws.</w:t>
      </w:r>
    </w:p>
    <w:p w14:paraId="6D107E69" w14:textId="2C553145" w:rsidR="009738F8" w:rsidRDefault="009738F8">
      <w:pPr>
        <w:pStyle w:val="aDef"/>
        <w:keepNext/>
      </w:pPr>
      <w:r w:rsidRPr="00B517DA">
        <w:rPr>
          <w:rStyle w:val="charBoldItals"/>
        </w:rPr>
        <w:lastRenderedPageBreak/>
        <w:t>Commonwealth therapeutic goods laws</w:t>
      </w:r>
      <w:r>
        <w:t xml:space="preserve"> means the </w:t>
      </w:r>
      <w:hyperlink r:id="rId113" w:tooltip="Act 1990 No 21 (Cwlth)" w:history="1">
        <w:r w:rsidR="00331352" w:rsidRPr="00E21352">
          <w:rPr>
            <w:rStyle w:val="charCitHyperlinkItal"/>
          </w:rPr>
          <w:t>Therapeutic Goods Act 1989</w:t>
        </w:r>
      </w:hyperlink>
      <w:r>
        <w:t xml:space="preserve"> (Cwlth) (including the statutory instruments under the Act) as modified by this Act.</w:t>
      </w:r>
    </w:p>
    <w:p w14:paraId="2CCE6773" w14:textId="5B4FFF67" w:rsidR="009738F8" w:rsidRDefault="009738F8">
      <w:pPr>
        <w:pStyle w:val="aNote"/>
      </w:pPr>
      <w:r w:rsidRPr="00B517DA">
        <w:rPr>
          <w:rStyle w:val="charItals"/>
        </w:rPr>
        <w:t>Note 1</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4258D1" w:rsidRPr="004258D1">
          <w:rPr>
            <w:rStyle w:val="charCitHyperlinkAbbrev"/>
          </w:rPr>
          <w:t>Legislation Act</w:t>
        </w:r>
      </w:hyperlink>
      <w:r>
        <w:t>, s 104).</w:t>
      </w:r>
    </w:p>
    <w:p w14:paraId="05637070" w14:textId="2705FC5E"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15" w:tooltip="A2001-14" w:history="1">
        <w:r w:rsidR="004258D1" w:rsidRPr="004258D1">
          <w:rPr>
            <w:rStyle w:val="charCitHyperlinkAbbrev"/>
          </w:rPr>
          <w:t>Legislation Act</w:t>
        </w:r>
      </w:hyperlink>
      <w:r>
        <w:rPr>
          <w:iCs/>
        </w:rPr>
        <w:t>, s 102).</w:t>
      </w:r>
    </w:p>
    <w:p w14:paraId="52DD1B01" w14:textId="2BAF75D8" w:rsidR="009738F8" w:rsidRDefault="009738F8">
      <w:pPr>
        <w:pStyle w:val="aNote"/>
      </w:pPr>
      <w:r w:rsidRPr="00B517DA">
        <w:rPr>
          <w:rStyle w:val="charItals"/>
        </w:rPr>
        <w:t>Note 3</w:t>
      </w:r>
      <w:r w:rsidRPr="00B517DA">
        <w:rPr>
          <w:rStyle w:val="charItals"/>
        </w:rPr>
        <w:tab/>
      </w:r>
      <w:r>
        <w:t xml:space="preserve">Commonwealth legislation is available at </w:t>
      </w:r>
      <w:hyperlink r:id="rId116" w:history="1">
        <w:r w:rsidR="004258D1" w:rsidRPr="004258D1">
          <w:rPr>
            <w:rStyle w:val="charCitHyperlinkAbbrev"/>
          </w:rPr>
          <w:t>www.comlaw.gov.au</w:t>
        </w:r>
      </w:hyperlink>
      <w:r>
        <w:t>.</w:t>
      </w:r>
    </w:p>
    <w:p w14:paraId="0761D68D" w14:textId="77777777" w:rsidR="009738F8" w:rsidRDefault="009738F8">
      <w:pPr>
        <w:pStyle w:val="PageBreak"/>
      </w:pPr>
      <w:r>
        <w:br w:type="page"/>
      </w:r>
    </w:p>
    <w:p w14:paraId="4F7082E3" w14:textId="77777777" w:rsidR="009738F8" w:rsidRPr="0099605F" w:rsidRDefault="009738F8">
      <w:pPr>
        <w:pStyle w:val="AH2Part"/>
      </w:pPr>
      <w:bookmarkStart w:id="218" w:name="_Toc30593597"/>
      <w:r w:rsidRPr="0099605F">
        <w:rPr>
          <w:rStyle w:val="CharPartNo"/>
        </w:rPr>
        <w:lastRenderedPageBreak/>
        <w:t>Part 10.2</w:t>
      </w:r>
      <w:r>
        <w:tab/>
      </w:r>
      <w:r w:rsidRPr="0099605F">
        <w:rPr>
          <w:rStyle w:val="CharPartText"/>
        </w:rPr>
        <w:t>Application in ACT of Commonwealth therapeutic goods laws</w:t>
      </w:r>
      <w:bookmarkEnd w:id="218"/>
    </w:p>
    <w:p w14:paraId="2A5A29FD" w14:textId="77777777" w:rsidR="009738F8" w:rsidRPr="0099605F" w:rsidRDefault="009738F8">
      <w:pPr>
        <w:pStyle w:val="AH3Div"/>
      </w:pPr>
      <w:bookmarkStart w:id="219" w:name="_Toc30593598"/>
      <w:r w:rsidRPr="0099605F">
        <w:rPr>
          <w:rStyle w:val="CharDivNo"/>
        </w:rPr>
        <w:t>Division 10.2.1</w:t>
      </w:r>
      <w:r>
        <w:tab/>
      </w:r>
      <w:r w:rsidRPr="0099605F">
        <w:rPr>
          <w:rStyle w:val="CharDivText"/>
        </w:rPr>
        <w:t>The applied provisions</w:t>
      </w:r>
      <w:bookmarkEnd w:id="219"/>
    </w:p>
    <w:p w14:paraId="60099B7C" w14:textId="77777777" w:rsidR="009738F8" w:rsidRDefault="009738F8">
      <w:pPr>
        <w:pStyle w:val="AH5Sec"/>
      </w:pPr>
      <w:bookmarkStart w:id="220" w:name="_Toc30593599"/>
      <w:r w:rsidRPr="0099605F">
        <w:rPr>
          <w:rStyle w:val="CharSectNo"/>
        </w:rPr>
        <w:t>157</w:t>
      </w:r>
      <w:r>
        <w:tab/>
        <w:t>Application of Commonwealth therapeutic goods laws to ACT</w:t>
      </w:r>
      <w:bookmarkEnd w:id="220"/>
    </w:p>
    <w:p w14:paraId="6B9ED64F" w14:textId="77777777" w:rsidR="009738F8" w:rsidRDefault="009738F8">
      <w:pPr>
        <w:pStyle w:val="Amain"/>
        <w:keepNext/>
      </w:pPr>
      <w:r>
        <w:tab/>
        <w:t>(1)</w:t>
      </w:r>
      <w:r>
        <w:tab/>
        <w:t>The Commonwealth therapeutic goods laws apply as a law of the Territory.</w:t>
      </w:r>
    </w:p>
    <w:p w14:paraId="479094FA" w14:textId="77777777" w:rsidR="009738F8" w:rsidRDefault="009738F8">
      <w:pPr>
        <w:pStyle w:val="aNote"/>
        <w:rPr>
          <w:iCs/>
        </w:rPr>
      </w:pPr>
      <w:r w:rsidRPr="00B517DA">
        <w:rPr>
          <w:rStyle w:val="charItals"/>
        </w:rPr>
        <w:t>Note</w:t>
      </w:r>
      <w:r w:rsidRPr="00B517DA">
        <w:rPr>
          <w:rStyle w:val="charItals"/>
        </w:rPr>
        <w:tab/>
      </w:r>
      <w:r w:rsidRPr="00B517DA">
        <w:rPr>
          <w:rStyle w:val="charBoldItals"/>
        </w:rPr>
        <w:t>Commonwealth therapeutic goods laws</w:t>
      </w:r>
      <w:r>
        <w:rPr>
          <w:iCs/>
        </w:rPr>
        <w:t xml:space="preserve">—see s </w:t>
      </w:r>
      <w:r>
        <w:t>156</w:t>
      </w:r>
      <w:r>
        <w:rPr>
          <w:iCs/>
        </w:rPr>
        <w:t>.</w:t>
      </w:r>
    </w:p>
    <w:p w14:paraId="10B01377" w14:textId="77777777" w:rsidR="009738F8" w:rsidRDefault="009738F8">
      <w:pPr>
        <w:pStyle w:val="Amain"/>
        <w:keepNext/>
      </w:pPr>
      <w:r>
        <w:tab/>
        <w:t>(2)</w:t>
      </w:r>
      <w:r>
        <w:tab/>
        <w:t>This Act may modify the applied provisions.</w:t>
      </w:r>
    </w:p>
    <w:p w14:paraId="4DE76B23" w14:textId="0548B531"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4258D1" w:rsidRPr="004258D1">
          <w:rPr>
            <w:rStyle w:val="charCitHyperlinkAbbrev"/>
          </w:rPr>
          <w:t>Legislation Act</w:t>
        </w:r>
      </w:hyperlink>
      <w:r>
        <w:t>, s 104).</w:t>
      </w:r>
    </w:p>
    <w:p w14:paraId="4205EC51" w14:textId="77777777" w:rsidR="009738F8" w:rsidRDefault="009738F8">
      <w:pPr>
        <w:pStyle w:val="AH5Sec"/>
      </w:pPr>
      <w:bookmarkStart w:id="221" w:name="_Toc30593600"/>
      <w:r w:rsidRPr="0099605F">
        <w:rPr>
          <w:rStyle w:val="CharSectNo"/>
        </w:rPr>
        <w:t>158</w:t>
      </w:r>
      <w:r>
        <w:tab/>
        <w:t>Interpretation of Commonwealth therapeutic goods laws</w:t>
      </w:r>
      <w:bookmarkEnd w:id="221"/>
    </w:p>
    <w:p w14:paraId="7847A7A7" w14:textId="515BC47C" w:rsidR="009738F8" w:rsidRDefault="009738F8">
      <w:pPr>
        <w:pStyle w:val="Amain"/>
        <w:keepNext/>
      </w:pPr>
      <w:r>
        <w:tab/>
        <w:t>(1)</w:t>
      </w:r>
      <w:r>
        <w:tab/>
        <w:t xml:space="preserve">The </w:t>
      </w:r>
      <w:hyperlink r:id="rId118" w:tooltip="Act 1901 No 2 (Cwlth)" w:history="1">
        <w:r w:rsidR="00CB702A" w:rsidRPr="00CB702A">
          <w:rPr>
            <w:rStyle w:val="charCitHyperlinkItal"/>
          </w:rPr>
          <w:t>Acts Interpretation Act 1901</w:t>
        </w:r>
      </w:hyperlink>
      <w:r>
        <w:t xml:space="preserve"> (Cwlth) applies as a law of the Territory in relation to the interpretation of the applied provisions as if the applied provisions were Commonwealth laws.</w:t>
      </w:r>
    </w:p>
    <w:p w14:paraId="6FF7B5C4" w14:textId="7C1656FD" w:rsidR="009738F8" w:rsidRDefault="009738F8">
      <w:pPr>
        <w:pStyle w:val="aNote"/>
      </w:pPr>
      <w:r w:rsidRPr="00B517DA">
        <w:rPr>
          <w:rStyle w:val="charItals"/>
        </w:rPr>
        <w:t>Note 1</w:t>
      </w:r>
      <w:r w:rsidRPr="00B517DA">
        <w:rPr>
          <w:rStyle w:val="charItals"/>
        </w:rPr>
        <w:tab/>
      </w:r>
      <w:r>
        <w:t xml:space="preserve">The </w:t>
      </w:r>
      <w:hyperlink r:id="rId119" w:tooltip="Act 1901 No 2 (Cwlth)" w:history="1">
        <w:r w:rsidR="00FA6ECA" w:rsidRPr="00CB702A">
          <w:rPr>
            <w:rStyle w:val="charCitHyperlinkItal"/>
          </w:rPr>
          <w:t>Acts Interpretation Act 1901</w:t>
        </w:r>
      </w:hyperlink>
      <w:r>
        <w:t xml:space="preserve"> (Cwlth) is available at </w:t>
      </w:r>
      <w:hyperlink r:id="rId120" w:history="1">
        <w:r w:rsidR="004258D1" w:rsidRPr="004258D1">
          <w:rPr>
            <w:rStyle w:val="charCitHyperlinkAbbrev"/>
          </w:rPr>
          <w:t>www.comlaw.gov.au</w:t>
        </w:r>
      </w:hyperlink>
      <w:r>
        <w:t xml:space="preserve">. </w:t>
      </w:r>
    </w:p>
    <w:p w14:paraId="0D050309" w14:textId="00141BE7"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21" w:tooltip="A2001-14" w:history="1">
        <w:r w:rsidR="004258D1" w:rsidRPr="004258D1">
          <w:rPr>
            <w:rStyle w:val="charCitHyperlinkAbbrev"/>
          </w:rPr>
          <w:t>Legislation Act</w:t>
        </w:r>
      </w:hyperlink>
      <w:r>
        <w:rPr>
          <w:iCs/>
        </w:rPr>
        <w:t>, s 102).</w:t>
      </w:r>
    </w:p>
    <w:p w14:paraId="14523A3A" w14:textId="1E7F274A" w:rsidR="009738F8" w:rsidRDefault="009738F8">
      <w:pPr>
        <w:pStyle w:val="Amain"/>
      </w:pPr>
      <w:r>
        <w:tab/>
        <w:t>(2)</w:t>
      </w:r>
      <w:r>
        <w:tab/>
        <w:t xml:space="preserve">The </w:t>
      </w:r>
      <w:hyperlink r:id="rId122" w:tooltip="A2001-14" w:history="1">
        <w:r w:rsidR="004258D1" w:rsidRPr="004258D1">
          <w:rPr>
            <w:rStyle w:val="charCitHyperlinkAbbrev"/>
          </w:rPr>
          <w:t>Legislation Act</w:t>
        </w:r>
      </w:hyperlink>
      <w:r>
        <w:t xml:space="preserve"> does not apply to the applied provisions.</w:t>
      </w:r>
    </w:p>
    <w:p w14:paraId="31908143" w14:textId="77777777" w:rsidR="009738F8" w:rsidRPr="0099605F" w:rsidRDefault="009738F8">
      <w:pPr>
        <w:pStyle w:val="AH3Div"/>
      </w:pPr>
      <w:bookmarkStart w:id="222" w:name="_Toc30593601"/>
      <w:r w:rsidRPr="0099605F">
        <w:rPr>
          <w:rStyle w:val="CharDivNo"/>
        </w:rPr>
        <w:lastRenderedPageBreak/>
        <w:t>Division 10.2.2</w:t>
      </w:r>
      <w:r>
        <w:tab/>
      </w:r>
      <w:r w:rsidRPr="0099605F">
        <w:rPr>
          <w:rStyle w:val="CharDivText"/>
        </w:rPr>
        <w:t>Functions under applied provisions</w:t>
      </w:r>
      <w:bookmarkEnd w:id="222"/>
    </w:p>
    <w:p w14:paraId="0FBBB80A" w14:textId="77777777" w:rsidR="009738F8" w:rsidRDefault="009738F8">
      <w:pPr>
        <w:pStyle w:val="AH5Sec"/>
      </w:pPr>
      <w:bookmarkStart w:id="223" w:name="_Toc30593602"/>
      <w:r w:rsidRPr="0099605F">
        <w:rPr>
          <w:rStyle w:val="CharSectNo"/>
        </w:rPr>
        <w:t>159</w:t>
      </w:r>
      <w:r>
        <w:tab/>
        <w:t>Functions of Commonwealth Minister</w:t>
      </w:r>
      <w:bookmarkEnd w:id="223"/>
    </w:p>
    <w:p w14:paraId="2F902329" w14:textId="77777777" w:rsidR="009738F8" w:rsidRDefault="009738F8">
      <w:pPr>
        <w:pStyle w:val="Amainreturn"/>
        <w:keepNext/>
        <w:keepLines/>
      </w:pPr>
      <w:r>
        <w:t>The Commonwealth Minister has the same functions under the applied provisions as the Commonwealth Minister has under the Commonwealth therapeutic goods laws as those laws apply to the Commonwealth.</w:t>
      </w:r>
    </w:p>
    <w:p w14:paraId="47A1B954" w14:textId="0F130878"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23" w:tooltip="A2001-14" w:history="1">
        <w:r w:rsidR="004258D1" w:rsidRPr="004258D1">
          <w:rPr>
            <w:rStyle w:val="charCitHyperlinkAbbrev"/>
          </w:rPr>
          <w:t>Legislation Act</w:t>
        </w:r>
      </w:hyperlink>
      <w:r>
        <w:t>, dict, pt 1).</w:t>
      </w:r>
    </w:p>
    <w:p w14:paraId="224FB8C3" w14:textId="77777777" w:rsidR="009738F8" w:rsidRDefault="009738F8">
      <w:pPr>
        <w:pStyle w:val="AH5Sec"/>
      </w:pPr>
      <w:bookmarkStart w:id="224" w:name="_Toc30593603"/>
      <w:r w:rsidRPr="0099605F">
        <w:rPr>
          <w:rStyle w:val="CharSectNo"/>
        </w:rPr>
        <w:t>160</w:t>
      </w:r>
      <w:r>
        <w:tab/>
        <w:t>Functions of Commonwealth Secretary</w:t>
      </w:r>
      <w:bookmarkEnd w:id="224"/>
    </w:p>
    <w:p w14:paraId="676FE43C" w14:textId="77777777" w:rsidR="009738F8" w:rsidRDefault="009738F8">
      <w:pPr>
        <w:pStyle w:val="Amainreturn"/>
      </w:pPr>
      <w:r>
        <w:t>The Commonwealth Secretary has the same functions under the applied provisions as the Commonwealth Secretary has under the Commonwealth therapeutic goods laws as those laws apply to the Commonwealth.</w:t>
      </w:r>
    </w:p>
    <w:p w14:paraId="4A93B201" w14:textId="77777777" w:rsidR="009738F8" w:rsidRDefault="009738F8">
      <w:pPr>
        <w:pStyle w:val="AH5Sec"/>
      </w:pPr>
      <w:bookmarkStart w:id="225" w:name="_Toc30593604"/>
      <w:r w:rsidRPr="0099605F">
        <w:rPr>
          <w:rStyle w:val="CharSectNo"/>
        </w:rPr>
        <w:t>161</w:t>
      </w:r>
      <w:r>
        <w:tab/>
        <w:t>Functions of other people</w:t>
      </w:r>
      <w:bookmarkEnd w:id="225"/>
    </w:p>
    <w:p w14:paraId="1F20B2E5" w14:textId="77777777" w:rsidR="009738F8" w:rsidRDefault="009738F8">
      <w:pPr>
        <w:pStyle w:val="Amainreturn"/>
      </w:pPr>
      <w:r>
        <w:t>A medicines and poisons inspector or Commonwealth officer under the Commonwealth therapeutic goods laws has the same functions under the applied provisions as the inspector or officer has under the Commonwealth therapeutic goods laws as the laws apply to the Commonwealth.</w:t>
      </w:r>
    </w:p>
    <w:p w14:paraId="447BCF90" w14:textId="77777777" w:rsidR="009738F8" w:rsidRDefault="009738F8">
      <w:pPr>
        <w:pStyle w:val="AH5Sec"/>
      </w:pPr>
      <w:bookmarkStart w:id="226" w:name="_Toc30593605"/>
      <w:r w:rsidRPr="0099605F">
        <w:rPr>
          <w:rStyle w:val="CharSectNo"/>
        </w:rPr>
        <w:t>162</w:t>
      </w:r>
      <w:r>
        <w:tab/>
        <w:t>Delegations by Commonwealth Minister or Secretary</w:t>
      </w:r>
      <w:bookmarkEnd w:id="226"/>
    </w:p>
    <w:p w14:paraId="5CD68F04" w14:textId="6838A8C0" w:rsidR="009738F8" w:rsidRDefault="009738F8">
      <w:pPr>
        <w:pStyle w:val="Amainreturn"/>
      </w:pPr>
      <w:r>
        <w:t>A delegation by the Commonwealth Minister or the Commonwealth Secretary under the</w:t>
      </w:r>
      <w:r w:rsidRPr="00331352">
        <w:t xml:space="preserve"> </w:t>
      </w:r>
      <w:hyperlink r:id="rId124" w:tooltip="Act 1990 No 21 (Cwlth)" w:history="1">
        <w:r w:rsidR="00331352" w:rsidRPr="00E21352">
          <w:rPr>
            <w:rStyle w:val="charCitHyperlinkItal"/>
          </w:rPr>
          <w:t>Therapeutic Goods Act 1989</w:t>
        </w:r>
      </w:hyperlink>
      <w:r w:rsidRPr="00331352">
        <w:t xml:space="preserve"> </w:t>
      </w:r>
      <w:r>
        <w:t>(Cwlth), section 57 is taken to extend to, and have effect for the purposes of, the corresponding provision of the applied provisions.</w:t>
      </w:r>
    </w:p>
    <w:p w14:paraId="2E398623" w14:textId="77777777" w:rsidR="009738F8" w:rsidRDefault="009738F8">
      <w:pPr>
        <w:pStyle w:val="AH5Sec"/>
      </w:pPr>
      <w:bookmarkStart w:id="227" w:name="_Toc30593606"/>
      <w:r w:rsidRPr="0099605F">
        <w:rPr>
          <w:rStyle w:val="CharSectNo"/>
        </w:rPr>
        <w:lastRenderedPageBreak/>
        <w:t>163</w:t>
      </w:r>
      <w:r>
        <w:tab/>
        <w:t>Appointments under Commonwealth therapeutic goods laws</w:t>
      </w:r>
      <w:bookmarkEnd w:id="227"/>
    </w:p>
    <w:p w14:paraId="6FDBC5F4" w14:textId="77777777" w:rsidR="009738F8" w:rsidRDefault="009738F8">
      <w:pPr>
        <w:pStyle w:val="Amainreturn"/>
        <w:keepNext/>
      </w:pPr>
      <w:r>
        <w:t>The appointment of a person to a position under a provision of the Commonwealth therapeutic goods laws is taken to extend to, and have effect for the purposes of, the applied provisions.</w:t>
      </w:r>
    </w:p>
    <w:p w14:paraId="5D46084A" w14:textId="77777777" w:rsidR="009738F8" w:rsidRPr="0099605F" w:rsidRDefault="009738F8">
      <w:pPr>
        <w:pStyle w:val="AH3Div"/>
      </w:pPr>
      <w:bookmarkStart w:id="228" w:name="_Toc30593607"/>
      <w:r w:rsidRPr="0099605F">
        <w:rPr>
          <w:rStyle w:val="CharDivNo"/>
        </w:rPr>
        <w:t>Division 10.2.3</w:t>
      </w:r>
      <w:r>
        <w:tab/>
      </w:r>
      <w:r w:rsidRPr="0099605F">
        <w:rPr>
          <w:rStyle w:val="CharDivText"/>
        </w:rPr>
        <w:t>Applied provisions—administrative law matters</w:t>
      </w:r>
      <w:bookmarkEnd w:id="228"/>
    </w:p>
    <w:p w14:paraId="62B8F964" w14:textId="77777777" w:rsidR="009738F8" w:rsidRDefault="009738F8">
      <w:pPr>
        <w:pStyle w:val="AH5Sec"/>
      </w:pPr>
      <w:bookmarkStart w:id="229" w:name="_Toc30593608"/>
      <w:r w:rsidRPr="0099605F">
        <w:rPr>
          <w:rStyle w:val="CharSectNo"/>
        </w:rPr>
        <w:t>164</w:t>
      </w:r>
      <w:r>
        <w:tab/>
        <w:t>Application of Commonwealth administrative laws to applied provisions</w:t>
      </w:r>
      <w:bookmarkEnd w:id="229"/>
    </w:p>
    <w:p w14:paraId="6D444A7E" w14:textId="77777777" w:rsidR="009738F8" w:rsidRDefault="009738F8">
      <w:pPr>
        <w:pStyle w:val="Amain"/>
        <w:keepNext/>
      </w:pPr>
      <w:r>
        <w:tab/>
        <w:t>(1)</w:t>
      </w:r>
      <w:r>
        <w:tab/>
        <w:t>The Commonwealth administrative laws apply as laws of the Territory to any matter arising in relation to the applied provisions as if those provisions were a law of the Commonwealth and not a territory law.</w:t>
      </w:r>
    </w:p>
    <w:p w14:paraId="6FEAA374" w14:textId="77777777" w:rsidR="009738F8" w:rsidRDefault="009738F8">
      <w:pPr>
        <w:pStyle w:val="aNote"/>
      </w:pPr>
      <w:r w:rsidRPr="00B517DA">
        <w:rPr>
          <w:rStyle w:val="charItals"/>
        </w:rPr>
        <w:t>Note</w:t>
      </w:r>
      <w:r w:rsidRPr="00B517DA">
        <w:rPr>
          <w:rStyle w:val="charItals"/>
        </w:rPr>
        <w:tab/>
      </w:r>
      <w:r>
        <w:t>Subsection (4) contains an exception to s (1).</w:t>
      </w:r>
    </w:p>
    <w:p w14:paraId="178D97B3" w14:textId="77777777" w:rsidR="009738F8" w:rsidRDefault="009738F8">
      <w:pPr>
        <w:pStyle w:val="Amain"/>
      </w:pPr>
      <w:r>
        <w:tab/>
        <w:t>(2)</w:t>
      </w:r>
      <w:r>
        <w:tab/>
        <w:t>For the purposes of a territory law, a matter arising in relation to the applied provisions—</w:t>
      </w:r>
    </w:p>
    <w:p w14:paraId="2E015990" w14:textId="77777777" w:rsidR="009738F8" w:rsidRDefault="009738F8">
      <w:pPr>
        <w:pStyle w:val="Apara"/>
      </w:pPr>
      <w:r>
        <w:tab/>
        <w:t>(a)</w:t>
      </w:r>
      <w:r>
        <w:tab/>
        <w:t>is taken to be a matter arising in relation to the laws of the Commonwealth in the same way as it would if the applied provisions were a law of the Commonwealth; and</w:t>
      </w:r>
    </w:p>
    <w:p w14:paraId="04D5B13F" w14:textId="77777777" w:rsidR="009738F8" w:rsidRDefault="009738F8">
      <w:pPr>
        <w:pStyle w:val="Apara"/>
      </w:pPr>
      <w:r>
        <w:tab/>
        <w:t>(b)</w:t>
      </w:r>
      <w:r>
        <w:tab/>
        <w:t>is taken not to be a matter arising in relation to the laws of the Territory.</w:t>
      </w:r>
    </w:p>
    <w:p w14:paraId="14FD7FC0" w14:textId="77777777" w:rsidR="009738F8" w:rsidRDefault="009738F8">
      <w:pPr>
        <w:pStyle w:val="Amain"/>
      </w:pPr>
      <w:r>
        <w:tab/>
        <w:t>(3)</w:t>
      </w:r>
      <w:r>
        <w:tab/>
        <w:t>However, a regulation may modify the operation of subsection (2).</w:t>
      </w:r>
    </w:p>
    <w:p w14:paraId="5C1AB5A0" w14:textId="77777777" w:rsidR="009738F8" w:rsidRDefault="009738F8">
      <w:pPr>
        <w:pStyle w:val="Amain"/>
      </w:pPr>
      <w:r>
        <w:tab/>
        <w:t>(4)</w:t>
      </w:r>
      <w:r>
        <w:tab/>
        <w:t>A provision of a Commonwealth administrative law applied under subsection (1) that purports to give jurisdiction to a federal court is taken not to have that effect.</w:t>
      </w:r>
    </w:p>
    <w:p w14:paraId="07B6A2E8" w14:textId="77777777" w:rsidR="009738F8" w:rsidRDefault="009738F8">
      <w:pPr>
        <w:pStyle w:val="AH5Sec"/>
      </w:pPr>
      <w:bookmarkStart w:id="230" w:name="_Toc30593609"/>
      <w:r w:rsidRPr="0099605F">
        <w:rPr>
          <w:rStyle w:val="CharSectNo"/>
        </w:rPr>
        <w:lastRenderedPageBreak/>
        <w:t>165</w:t>
      </w:r>
      <w:r>
        <w:tab/>
        <w:t>Functions given to Commonwealth officers and authorities</w:t>
      </w:r>
      <w:bookmarkEnd w:id="230"/>
    </w:p>
    <w:p w14:paraId="0494415A" w14:textId="77777777" w:rsidR="009738F8" w:rsidRDefault="009738F8">
      <w:pPr>
        <w:pStyle w:val="Amain"/>
        <w:keepNext/>
      </w:pPr>
      <w:r>
        <w:tab/>
        <w:t>(1)</w:t>
      </w:r>
      <w:r>
        <w:tab/>
        <w:t>A Commonwealth administrative law applying as a territory law under section 164 that gives a Commonwealth officer or Commonwealth authority a function also gives the officer or authority the same function in relation to a matter arising in relation to the applied provisions.</w:t>
      </w:r>
    </w:p>
    <w:p w14:paraId="469BCD78" w14:textId="60AEC0B0" w:rsidR="009738F8" w:rsidRDefault="009738F8">
      <w:pPr>
        <w:pStyle w:val="aNote"/>
        <w:keepNext/>
      </w:pPr>
      <w:r w:rsidRPr="00B517DA">
        <w:rPr>
          <w:rStyle w:val="charItals"/>
        </w:rPr>
        <w:t>Note</w:t>
      </w:r>
      <w:r w:rsidRPr="00B517DA">
        <w:rPr>
          <w:rStyle w:val="charItals"/>
        </w:rPr>
        <w:tab/>
      </w:r>
      <w:r w:rsidRPr="00B517DA">
        <w:rPr>
          <w:rStyle w:val="charBoldItals"/>
        </w:rPr>
        <w:t>Function</w:t>
      </w:r>
      <w:r>
        <w:t xml:space="preserve"> includes power and duty (see </w:t>
      </w:r>
      <w:hyperlink r:id="rId125" w:tooltip="A2001-14" w:history="1">
        <w:r w:rsidR="004258D1" w:rsidRPr="004258D1">
          <w:rPr>
            <w:rStyle w:val="charCitHyperlinkAbbrev"/>
          </w:rPr>
          <w:t>Legislation Act</w:t>
        </w:r>
      </w:hyperlink>
      <w:r>
        <w:t>, dict, pt 1).</w:t>
      </w:r>
    </w:p>
    <w:p w14:paraId="62266223" w14:textId="77777777" w:rsidR="009738F8" w:rsidRDefault="009738F8">
      <w:pPr>
        <w:pStyle w:val="Amain"/>
      </w:pPr>
      <w:r>
        <w:tab/>
        <w:t>(2)</w:t>
      </w:r>
      <w:r>
        <w:tab/>
        <w:t>In exercising a function given by this section, the Commonwealth officer or Commonwealth authority must act as nearly as practicable as the officer or authority would act in exercising the same function under the Commonwealth administrative law.</w:t>
      </w:r>
    </w:p>
    <w:p w14:paraId="758FC7FB" w14:textId="77777777" w:rsidR="009738F8" w:rsidRDefault="009738F8">
      <w:pPr>
        <w:pStyle w:val="Amain"/>
      </w:pPr>
      <w:r>
        <w:tab/>
        <w:t>(3)</w:t>
      </w:r>
      <w:r>
        <w:tab/>
        <w:t>A function given to a Commonwealth officer or Commonwealth authority because of this section cannot be exercised by a territory officer or territory authority.</w:t>
      </w:r>
    </w:p>
    <w:p w14:paraId="27F7DE46" w14:textId="77777777" w:rsidR="009738F8" w:rsidRPr="0099605F" w:rsidRDefault="009738F8">
      <w:pPr>
        <w:pStyle w:val="AH3Div"/>
      </w:pPr>
      <w:bookmarkStart w:id="231" w:name="_Toc30593610"/>
      <w:r w:rsidRPr="0099605F">
        <w:rPr>
          <w:rStyle w:val="CharDivNo"/>
        </w:rPr>
        <w:t>Division 10.2.4</w:t>
      </w:r>
      <w:r>
        <w:tab/>
      </w:r>
      <w:r w:rsidRPr="0099605F">
        <w:rPr>
          <w:rStyle w:val="CharDivText"/>
        </w:rPr>
        <w:t>Applied provisions—offences</w:t>
      </w:r>
      <w:bookmarkEnd w:id="231"/>
    </w:p>
    <w:p w14:paraId="6B16E118" w14:textId="77777777" w:rsidR="009738F8" w:rsidRDefault="009738F8">
      <w:pPr>
        <w:pStyle w:val="AH5Sec"/>
      </w:pPr>
      <w:bookmarkStart w:id="232" w:name="_Toc30593611"/>
      <w:r w:rsidRPr="0099605F">
        <w:rPr>
          <w:rStyle w:val="CharSectNo"/>
        </w:rPr>
        <w:t>166</w:t>
      </w:r>
      <w:r>
        <w:tab/>
        <w:t>Object—div 10.2.4</w:t>
      </w:r>
      <w:bookmarkEnd w:id="232"/>
    </w:p>
    <w:p w14:paraId="67C6425D" w14:textId="77777777" w:rsidR="009738F8" w:rsidRDefault="009738F8">
      <w:pPr>
        <w:pStyle w:val="Amain"/>
      </w:pPr>
      <w:r>
        <w:tab/>
        <w:t>(1)</w:t>
      </w:r>
      <w:r>
        <w:tab/>
        <w:t>The object of this division is to further the object of this chapter by providing for an offence against the applied provisions to be treated as if it were an offence against a law of the Commonwealth.</w:t>
      </w:r>
    </w:p>
    <w:p w14:paraId="3BECD250" w14:textId="77777777" w:rsidR="009738F8" w:rsidRDefault="009738F8">
      <w:pPr>
        <w:pStyle w:val="Amain"/>
      </w:pPr>
      <w:r>
        <w:tab/>
        <w:t>(2)</w:t>
      </w:r>
      <w:r>
        <w:tab/>
        <w:t>For subsection (1), the purposes for which an offence is to be treated as if it were an offence against a law of the Commonwealth include, for example—</w:t>
      </w:r>
    </w:p>
    <w:p w14:paraId="074D0974" w14:textId="77777777" w:rsidR="009738F8" w:rsidRDefault="009738F8">
      <w:pPr>
        <w:pStyle w:val="Apara"/>
      </w:pPr>
      <w:r>
        <w:tab/>
        <w:t>(a)</w:t>
      </w:r>
      <w:r>
        <w:tab/>
        <w:t>the investigation and prosecution of offences; and</w:t>
      </w:r>
    </w:p>
    <w:p w14:paraId="31705812" w14:textId="77777777" w:rsidR="009738F8" w:rsidRDefault="009738F8">
      <w:pPr>
        <w:pStyle w:val="Apara"/>
      </w:pPr>
      <w:r>
        <w:tab/>
        <w:t>(b)</w:t>
      </w:r>
      <w:r>
        <w:tab/>
        <w:t>the arrest, custody, bail, trial and conviction of offenders or people charged with offences; and</w:t>
      </w:r>
    </w:p>
    <w:p w14:paraId="3DEF7578" w14:textId="77777777" w:rsidR="009738F8" w:rsidRDefault="009738F8">
      <w:pPr>
        <w:pStyle w:val="Apara"/>
        <w:keepNext/>
      </w:pPr>
      <w:r>
        <w:lastRenderedPageBreak/>
        <w:tab/>
        <w:t>(c)</w:t>
      </w:r>
      <w:r>
        <w:tab/>
        <w:t>proceedings relating to matters mentioned in paragraph (a) or (b); and</w:t>
      </w:r>
    </w:p>
    <w:p w14:paraId="267A48A6" w14:textId="77777777" w:rsidR="009738F8" w:rsidRDefault="009738F8">
      <w:pPr>
        <w:pStyle w:val="Apara"/>
      </w:pPr>
      <w:r>
        <w:tab/>
        <w:t>(d)</w:t>
      </w:r>
      <w:r>
        <w:tab/>
        <w:t>appeals and review relating to criminal proceedings and to proceedings of the kind mentioned in paragraph (c); and</w:t>
      </w:r>
    </w:p>
    <w:p w14:paraId="3C41C9CB" w14:textId="77777777" w:rsidR="009738F8" w:rsidRDefault="009738F8">
      <w:pPr>
        <w:pStyle w:val="Apara"/>
      </w:pPr>
      <w:r>
        <w:tab/>
        <w:t>(e)</w:t>
      </w:r>
      <w:r>
        <w:tab/>
        <w:t>the sentencing, punishment and release of people convicted of offences; and</w:t>
      </w:r>
    </w:p>
    <w:p w14:paraId="42E74125" w14:textId="77777777" w:rsidR="009738F8" w:rsidRDefault="009738F8">
      <w:pPr>
        <w:pStyle w:val="Apara"/>
      </w:pPr>
      <w:r>
        <w:tab/>
        <w:t>(f)</w:t>
      </w:r>
      <w:r>
        <w:tab/>
        <w:t>fines, penalties and forfeitures; and</w:t>
      </w:r>
    </w:p>
    <w:p w14:paraId="3CBAFE76" w14:textId="77777777" w:rsidR="009738F8" w:rsidRDefault="009738F8">
      <w:pPr>
        <w:pStyle w:val="Apara"/>
      </w:pPr>
      <w:r>
        <w:tab/>
        <w:t>(g)</w:t>
      </w:r>
      <w:r>
        <w:tab/>
        <w:t>liability to make reparation in connection with offences; and</w:t>
      </w:r>
    </w:p>
    <w:p w14:paraId="6CC0BC6C" w14:textId="77777777" w:rsidR="009738F8" w:rsidRDefault="009738F8">
      <w:pPr>
        <w:pStyle w:val="Apara"/>
      </w:pPr>
      <w:r>
        <w:tab/>
        <w:t>(h)</w:t>
      </w:r>
      <w:r>
        <w:tab/>
        <w:t>proceeds of crime; and</w:t>
      </w:r>
    </w:p>
    <w:p w14:paraId="390966FB" w14:textId="77777777" w:rsidR="009738F8" w:rsidRDefault="009738F8">
      <w:pPr>
        <w:pStyle w:val="Apara"/>
        <w:keepNext/>
      </w:pPr>
      <w:r>
        <w:tab/>
        <w:t>(i)</w:t>
      </w:r>
      <w:r>
        <w:tab/>
        <w:t>spent convictions.</w:t>
      </w:r>
    </w:p>
    <w:p w14:paraId="38C08CD1" w14:textId="77777777" w:rsidR="009738F8" w:rsidRDefault="009738F8">
      <w:pPr>
        <w:pStyle w:val="AH5Sec"/>
      </w:pPr>
      <w:bookmarkStart w:id="233" w:name="_Toc30593612"/>
      <w:r w:rsidRPr="0099605F">
        <w:rPr>
          <w:rStyle w:val="CharSectNo"/>
        </w:rPr>
        <w:t>167</w:t>
      </w:r>
      <w:r>
        <w:tab/>
        <w:t>Application of Commonwealth criminal laws to offences against applied provisions</w:t>
      </w:r>
      <w:bookmarkEnd w:id="233"/>
    </w:p>
    <w:p w14:paraId="4DE6FB67" w14:textId="77777777" w:rsidR="009738F8" w:rsidRDefault="009738F8">
      <w:pPr>
        <w:pStyle w:val="Amain"/>
      </w:pPr>
      <w:r>
        <w:tab/>
        <w:t>(1)</w:t>
      </w:r>
      <w:r>
        <w:tab/>
        <w:t>The relevant Commonwealth laws apply as laws of the Territory in relation to an offence against the applied provisions as if the applied provisions were a law of the Commonwealth and not a law of the Territory.</w:t>
      </w:r>
    </w:p>
    <w:p w14:paraId="31477137" w14:textId="77777777" w:rsidR="009738F8" w:rsidRDefault="009738F8">
      <w:pPr>
        <w:pStyle w:val="Amain"/>
      </w:pPr>
      <w:r>
        <w:tab/>
        <w:t>(2)</w:t>
      </w:r>
      <w:r>
        <w:tab/>
        <w:t>For the purposes of a territory law, an offence against the applied provisions—</w:t>
      </w:r>
    </w:p>
    <w:p w14:paraId="1CCF19CF" w14:textId="77777777" w:rsidR="009738F8" w:rsidRDefault="009738F8">
      <w:pPr>
        <w:pStyle w:val="Apara"/>
      </w:pPr>
      <w:r>
        <w:tab/>
        <w:t>(a)</w:t>
      </w:r>
      <w:r>
        <w:tab/>
        <w:t>is taken to be an offence against the laws of the Commonwealth in the same way as it would be if the applied provisions were a law of the Commonwealth; and</w:t>
      </w:r>
    </w:p>
    <w:p w14:paraId="501DD0F9" w14:textId="77777777" w:rsidR="009738F8" w:rsidRDefault="009738F8">
      <w:pPr>
        <w:pStyle w:val="Apara"/>
      </w:pPr>
      <w:r>
        <w:tab/>
        <w:t>(b)</w:t>
      </w:r>
      <w:r>
        <w:tab/>
        <w:t>is taken not to be an offence against the laws of the Territory.</w:t>
      </w:r>
    </w:p>
    <w:p w14:paraId="22E6B1D5" w14:textId="77777777" w:rsidR="009738F8" w:rsidRDefault="009738F8">
      <w:pPr>
        <w:pStyle w:val="Amain"/>
      </w:pPr>
      <w:r>
        <w:tab/>
        <w:t>(3)</w:t>
      </w:r>
      <w:r>
        <w:tab/>
        <w:t>However, a regulation may modify the operation of subsection (2).</w:t>
      </w:r>
    </w:p>
    <w:p w14:paraId="0740F5E6" w14:textId="77777777" w:rsidR="009738F8" w:rsidRDefault="009738F8">
      <w:pPr>
        <w:pStyle w:val="Amain"/>
        <w:keepNext/>
      </w:pPr>
      <w:r>
        <w:lastRenderedPageBreak/>
        <w:tab/>
        <w:t>(4)</w:t>
      </w:r>
      <w:r>
        <w:tab/>
        <w:t>In this section:</w:t>
      </w:r>
    </w:p>
    <w:p w14:paraId="622630E6" w14:textId="77777777" w:rsidR="009738F8" w:rsidRDefault="009738F8">
      <w:pPr>
        <w:pStyle w:val="aDef"/>
        <w:keepNext/>
      </w:pPr>
      <w:r w:rsidRPr="00B517DA">
        <w:rPr>
          <w:rStyle w:val="charBoldItals"/>
        </w:rPr>
        <w:t>relevant Commonwealth laws</w:t>
      </w:r>
      <w:r>
        <w:t xml:space="preserve"> means—</w:t>
      </w:r>
    </w:p>
    <w:p w14:paraId="6E2ED82B" w14:textId="77777777" w:rsidR="009738F8" w:rsidRDefault="009738F8">
      <w:pPr>
        <w:pStyle w:val="aDefpara"/>
      </w:pPr>
      <w:r>
        <w:tab/>
        <w:t>(a)</w:t>
      </w:r>
      <w:r>
        <w:tab/>
        <w:t>the Commonwealth laws that would apply in relation to an offence against the applied provisions if it were an offence against a law of the Commonwealth; and</w:t>
      </w:r>
    </w:p>
    <w:p w14:paraId="1627EA0D" w14:textId="77777777" w:rsidR="009738F8" w:rsidRDefault="009738F8">
      <w:pPr>
        <w:pStyle w:val="aDefpara"/>
      </w:pPr>
      <w:r>
        <w:tab/>
        <w:t>(b)</w:t>
      </w:r>
      <w:r>
        <w:tab/>
        <w:t>includes any Commonwealth law in relation to a matter mentioned in section 166 (2) (a) to (i).</w:t>
      </w:r>
    </w:p>
    <w:p w14:paraId="144AB517" w14:textId="77777777" w:rsidR="009738F8" w:rsidRDefault="009738F8">
      <w:pPr>
        <w:pStyle w:val="AH5Sec"/>
        <w:keepLines/>
      </w:pPr>
      <w:bookmarkStart w:id="234" w:name="_Toc30593613"/>
      <w:r w:rsidRPr="0099605F">
        <w:rPr>
          <w:rStyle w:val="CharSectNo"/>
        </w:rPr>
        <w:t>168</w:t>
      </w:r>
      <w:r>
        <w:tab/>
        <w:t>Functions of Commonwealth officers and authorities relating to offences</w:t>
      </w:r>
      <w:bookmarkEnd w:id="234"/>
    </w:p>
    <w:p w14:paraId="1111E7F5" w14:textId="77777777" w:rsidR="009738F8" w:rsidRDefault="009738F8">
      <w:pPr>
        <w:pStyle w:val="Amain"/>
        <w:keepNext/>
      </w:pPr>
      <w:r>
        <w:tab/>
        <w:t>(1)</w:t>
      </w:r>
      <w:r>
        <w:tab/>
        <w:t>A provision of a Commonwealth law applying under section 167 that gives a Commonwealth officer or Commonwealth authority a function in relation to an offence against the Commonwealth therapeutic goods laws also gives the officer or authority the same function in relation to an offence against the corresponding provision of the applied provisions.</w:t>
      </w:r>
    </w:p>
    <w:p w14:paraId="76FC691C" w14:textId="2B231234"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26" w:tooltip="A2001-14" w:history="1">
        <w:r w:rsidR="004258D1" w:rsidRPr="004258D1">
          <w:rPr>
            <w:rStyle w:val="charCitHyperlinkAbbrev"/>
          </w:rPr>
          <w:t>Legislation Act</w:t>
        </w:r>
      </w:hyperlink>
      <w:r>
        <w:t>, dict, pt 1).</w:t>
      </w:r>
    </w:p>
    <w:p w14:paraId="4C593F79" w14:textId="77777777" w:rsidR="009738F8" w:rsidRDefault="009738F8">
      <w:pPr>
        <w:pStyle w:val="Amain"/>
      </w:pPr>
      <w:r>
        <w:tab/>
        <w:t>(2)</w:t>
      </w:r>
      <w:r>
        <w:tab/>
        <w:t>In exercising a function given by subsection (1), the Commonwealth officer or Commonwealth authority must act as nearly as practicable as the officer or authority would act in exercising the same function in relation to an offence against the corresponding provision of the Commonwealth therapeutic goods laws.</w:t>
      </w:r>
    </w:p>
    <w:p w14:paraId="16E4D8CE" w14:textId="77777777" w:rsidR="009738F8" w:rsidRDefault="009738F8">
      <w:pPr>
        <w:pStyle w:val="AH5Sec"/>
      </w:pPr>
      <w:bookmarkStart w:id="235" w:name="_Toc30593614"/>
      <w:r w:rsidRPr="0099605F">
        <w:rPr>
          <w:rStyle w:val="CharSectNo"/>
        </w:rPr>
        <w:t>169</w:t>
      </w:r>
      <w:r>
        <w:tab/>
        <w:t>No double jeopardy for offences against applied provisions</w:t>
      </w:r>
      <w:bookmarkEnd w:id="235"/>
    </w:p>
    <w:p w14:paraId="645E1420" w14:textId="77777777" w:rsidR="009738F8" w:rsidRDefault="009738F8">
      <w:pPr>
        <w:pStyle w:val="Amain"/>
      </w:pPr>
      <w:r>
        <w:tab/>
        <w:t>(1)</w:t>
      </w:r>
      <w:r>
        <w:tab/>
        <w:t>This section applies if—</w:t>
      </w:r>
    </w:p>
    <w:p w14:paraId="0836FFCC" w14:textId="77777777" w:rsidR="009738F8" w:rsidRDefault="009738F8">
      <w:pPr>
        <w:pStyle w:val="Apara"/>
      </w:pPr>
      <w:r>
        <w:tab/>
        <w:t>(a)</w:t>
      </w:r>
      <w:r>
        <w:tab/>
        <w:t>an act or omission is an offence against both the applied provisions and the Commonwealth therapeutic goods laws; and</w:t>
      </w:r>
    </w:p>
    <w:p w14:paraId="40FFE55D" w14:textId="77777777" w:rsidR="009738F8" w:rsidRDefault="009738F8">
      <w:pPr>
        <w:pStyle w:val="Apara"/>
      </w:pPr>
      <w:r>
        <w:tab/>
        <w:t>(b)</w:t>
      </w:r>
      <w:r>
        <w:tab/>
        <w:t>the offender has been punished for the offence under the Commonwealth laws.</w:t>
      </w:r>
    </w:p>
    <w:p w14:paraId="340EF9BA" w14:textId="77777777" w:rsidR="009738F8" w:rsidRDefault="009738F8">
      <w:pPr>
        <w:pStyle w:val="Amain"/>
      </w:pPr>
      <w:r>
        <w:lastRenderedPageBreak/>
        <w:tab/>
        <w:t>(2)</w:t>
      </w:r>
      <w:r>
        <w:tab/>
        <w:t>The offender is not liable to be punished for the offence under the applied provisions.</w:t>
      </w:r>
    </w:p>
    <w:p w14:paraId="3D8F1F59" w14:textId="77777777" w:rsidR="009738F8" w:rsidRPr="0099605F" w:rsidRDefault="009738F8">
      <w:pPr>
        <w:pStyle w:val="AH3Div"/>
      </w:pPr>
      <w:bookmarkStart w:id="236" w:name="_Toc30593615"/>
      <w:r w:rsidRPr="0099605F">
        <w:rPr>
          <w:rStyle w:val="CharDivNo"/>
        </w:rPr>
        <w:t>Division 10.2.5</w:t>
      </w:r>
      <w:r>
        <w:tab/>
      </w:r>
      <w:r w:rsidRPr="0099605F">
        <w:rPr>
          <w:rStyle w:val="CharDivText"/>
        </w:rPr>
        <w:t>Applied provisions—other provisions</w:t>
      </w:r>
      <w:bookmarkEnd w:id="236"/>
    </w:p>
    <w:p w14:paraId="36B27DD0" w14:textId="77777777" w:rsidR="009738F8" w:rsidRDefault="009738F8">
      <w:pPr>
        <w:pStyle w:val="AH5Sec"/>
      </w:pPr>
      <w:bookmarkStart w:id="237" w:name="_Toc30593616"/>
      <w:r w:rsidRPr="0099605F">
        <w:rPr>
          <w:rStyle w:val="CharSectNo"/>
        </w:rPr>
        <w:t>170</w:t>
      </w:r>
      <w:r>
        <w:tab/>
        <w:t>Commonwealth may keep fees paid to Commonwealth Secretary</w:t>
      </w:r>
      <w:bookmarkEnd w:id="237"/>
    </w:p>
    <w:p w14:paraId="78915E4A" w14:textId="77777777" w:rsidR="009738F8" w:rsidRDefault="009738F8">
      <w:pPr>
        <w:pStyle w:val="Amainreturn"/>
      </w:pPr>
      <w:r>
        <w:t>The Commonwealth may keep fees paid to, or recovered by, the Commonwealth Secretary in relation to the exercise of functions given to the Secretary by the applied provisions.</w:t>
      </w:r>
    </w:p>
    <w:p w14:paraId="7BDB32E4" w14:textId="77777777" w:rsidR="009738F8" w:rsidRDefault="009738F8">
      <w:pPr>
        <w:pStyle w:val="PageBreak"/>
      </w:pPr>
      <w:r>
        <w:br w:type="page"/>
      </w:r>
    </w:p>
    <w:p w14:paraId="233C5854" w14:textId="77777777" w:rsidR="009738F8" w:rsidRPr="0099605F" w:rsidRDefault="009738F8">
      <w:pPr>
        <w:pStyle w:val="AH1Chapter"/>
      </w:pPr>
      <w:bookmarkStart w:id="238" w:name="_Toc30593617"/>
      <w:r w:rsidRPr="0099605F">
        <w:rPr>
          <w:rStyle w:val="CharChapNo"/>
        </w:rPr>
        <w:lastRenderedPageBreak/>
        <w:t>Chapter 11</w:t>
      </w:r>
      <w:r>
        <w:rPr>
          <w:rStyle w:val="CharChapText"/>
        </w:rPr>
        <w:tab/>
      </w:r>
      <w:r w:rsidRPr="0099605F">
        <w:rPr>
          <w:rStyle w:val="CharChapText"/>
        </w:rPr>
        <w:t>Procedural and evidentiary provisions</w:t>
      </w:r>
      <w:bookmarkEnd w:id="238"/>
    </w:p>
    <w:p w14:paraId="5D155FF6" w14:textId="77777777" w:rsidR="009738F8" w:rsidRPr="0099605F" w:rsidRDefault="009738F8">
      <w:pPr>
        <w:pStyle w:val="AH2Part"/>
      </w:pPr>
      <w:bookmarkStart w:id="239" w:name="_Toc30593618"/>
      <w:r w:rsidRPr="0099605F">
        <w:rPr>
          <w:rStyle w:val="CharPartNo"/>
        </w:rPr>
        <w:t>Part 11.1</w:t>
      </w:r>
      <w:r>
        <w:tab/>
      </w:r>
      <w:r w:rsidRPr="0099605F">
        <w:rPr>
          <w:rStyle w:val="CharPartText"/>
        </w:rPr>
        <w:t>General provisions about offences against Act</w:t>
      </w:r>
      <w:bookmarkEnd w:id="239"/>
    </w:p>
    <w:p w14:paraId="180F4B38" w14:textId="77777777" w:rsidR="009738F8" w:rsidRDefault="009738F8">
      <w:pPr>
        <w:pStyle w:val="Placeholder"/>
        <w:suppressLineNumbers/>
      </w:pPr>
      <w:r>
        <w:rPr>
          <w:rStyle w:val="CharDivNo"/>
        </w:rPr>
        <w:t xml:space="preserve">  </w:t>
      </w:r>
      <w:r>
        <w:rPr>
          <w:rStyle w:val="CharDivText"/>
        </w:rPr>
        <w:t xml:space="preserve">  </w:t>
      </w:r>
    </w:p>
    <w:p w14:paraId="1DC55792" w14:textId="77777777" w:rsidR="009738F8" w:rsidRDefault="009738F8">
      <w:pPr>
        <w:pStyle w:val="AH5Sec"/>
      </w:pPr>
      <w:bookmarkStart w:id="240" w:name="_Toc30593619"/>
      <w:r w:rsidRPr="0099605F">
        <w:rPr>
          <w:rStyle w:val="CharSectNo"/>
        </w:rPr>
        <w:t>171</w:t>
      </w:r>
      <w:r>
        <w:tab/>
        <w:t>Acts and omissions of representatives of individuals</w:t>
      </w:r>
      <w:bookmarkEnd w:id="240"/>
    </w:p>
    <w:p w14:paraId="36BD46AB" w14:textId="77777777" w:rsidR="009738F8" w:rsidRDefault="009738F8">
      <w:pPr>
        <w:pStyle w:val="Amain"/>
        <w:keepNext/>
      </w:pPr>
      <w:r>
        <w:tab/>
        <w:t>(1)</w:t>
      </w:r>
      <w:r>
        <w:tab/>
        <w:t>In this section:</w:t>
      </w:r>
    </w:p>
    <w:p w14:paraId="164CE4AB" w14:textId="77777777" w:rsidR="009738F8" w:rsidRDefault="009738F8">
      <w:pPr>
        <w:pStyle w:val="aDef"/>
        <w:keepNext/>
      </w:pPr>
      <w:r>
        <w:rPr>
          <w:rStyle w:val="charBoldItals"/>
        </w:rPr>
        <w:t>fault element</w:t>
      </w:r>
      <w:r w:rsidRPr="00B517DA">
        <w:t xml:space="preserve"> includes </w:t>
      </w:r>
      <w:r>
        <w:t>intention, knowledge, recklessness, opinion, belief or purpose but does not include negligence.</w:t>
      </w:r>
    </w:p>
    <w:p w14:paraId="1EED1FBB" w14:textId="7B7E2ECD" w:rsidR="009738F8" w:rsidRDefault="009738F8">
      <w:pPr>
        <w:pStyle w:val="aDef"/>
        <w:keepNext/>
      </w:pPr>
      <w:r>
        <w:rPr>
          <w:rStyle w:val="charBoldItals"/>
        </w:rPr>
        <w:t>offence against this Act</w:t>
      </w:r>
      <w:r>
        <w:t xml:space="preserve"> includes an offence against the </w:t>
      </w:r>
      <w:hyperlink r:id="rId127" w:tooltip="A2002-51" w:history="1">
        <w:r w:rsidR="004258D1" w:rsidRPr="004258D1">
          <w:rPr>
            <w:rStyle w:val="charCitHyperlinkAbbrev"/>
          </w:rPr>
          <w:t>Criminal Code</w:t>
        </w:r>
      </w:hyperlink>
      <w:r>
        <w:t xml:space="preserve"> in relation to—</w:t>
      </w:r>
    </w:p>
    <w:p w14:paraId="09E717D6" w14:textId="77777777" w:rsidR="009738F8" w:rsidRDefault="009738F8">
      <w:pPr>
        <w:pStyle w:val="aDefpara"/>
      </w:pPr>
      <w:r>
        <w:tab/>
        <w:t>(a)</w:t>
      </w:r>
      <w:r>
        <w:tab/>
        <w:t>a document completed, kept or given, or required to be completed, kept or given, under this Act; and</w:t>
      </w:r>
    </w:p>
    <w:p w14:paraId="018A2A7D" w14:textId="77777777" w:rsidR="009738F8" w:rsidRDefault="009738F8">
      <w:pPr>
        <w:pStyle w:val="aDefpara"/>
      </w:pPr>
      <w:r>
        <w:tab/>
        <w:t>(b)</w:t>
      </w:r>
      <w:r>
        <w:tab/>
        <w:t>anything else done, or not done, under this Act.</w:t>
      </w:r>
    </w:p>
    <w:p w14:paraId="2C8CA44D" w14:textId="77777777" w:rsidR="009738F8" w:rsidRDefault="009738F8">
      <w:pPr>
        <w:pStyle w:val="aDef"/>
        <w:keepNext/>
      </w:pPr>
      <w:r>
        <w:rPr>
          <w:rStyle w:val="charBoldItals"/>
        </w:rPr>
        <w:t>person</w:t>
      </w:r>
      <w:r>
        <w:t xml:space="preserve"> means an individual.</w:t>
      </w:r>
    </w:p>
    <w:p w14:paraId="2A87DBDE" w14:textId="32D66D7A" w:rsidR="009738F8" w:rsidRDefault="009738F8">
      <w:pPr>
        <w:pStyle w:val="aNote"/>
      </w:pPr>
      <w:r>
        <w:rPr>
          <w:rStyle w:val="charItals"/>
        </w:rPr>
        <w:t>Note</w:t>
      </w:r>
      <w:r>
        <w:tab/>
        <w:t xml:space="preserve">See the </w:t>
      </w:r>
      <w:hyperlink r:id="rId128" w:tooltip="A2002-51" w:history="1">
        <w:r w:rsidR="004258D1" w:rsidRPr="004258D1">
          <w:rPr>
            <w:rStyle w:val="charCitHyperlinkAbbrev"/>
          </w:rPr>
          <w:t>Criminal Code</w:t>
        </w:r>
      </w:hyperlink>
      <w:r>
        <w:t>, pt 2.5 for provisions about corporate criminal responsibility.</w:t>
      </w:r>
    </w:p>
    <w:p w14:paraId="390A93FA" w14:textId="77777777" w:rsidR="009738F8" w:rsidRDefault="009738F8">
      <w:pPr>
        <w:pStyle w:val="aDef"/>
        <w:keepNext/>
      </w:pPr>
      <w:r>
        <w:rPr>
          <w:rStyle w:val="charBoldItals"/>
        </w:rPr>
        <w:t>representative</w:t>
      </w:r>
      <w:r>
        <w:t>, of a person, means an employee or agent of the person.</w:t>
      </w:r>
    </w:p>
    <w:p w14:paraId="65DBA21E" w14:textId="77777777" w:rsidR="009738F8" w:rsidRDefault="009738F8">
      <w:pPr>
        <w:pStyle w:val="Amain"/>
      </w:pPr>
      <w:r>
        <w:tab/>
        <w:t>(2)</w:t>
      </w:r>
      <w:r>
        <w:tab/>
        <w:t>This section applies to a prosecution for an offence against—</w:t>
      </w:r>
    </w:p>
    <w:p w14:paraId="35E73536" w14:textId="77777777" w:rsidR="009738F8" w:rsidRDefault="009738F8">
      <w:pPr>
        <w:pStyle w:val="Apara"/>
      </w:pPr>
      <w:r>
        <w:tab/>
        <w:t>(a)</w:t>
      </w:r>
      <w:r>
        <w:tab/>
        <w:t>a provision of—</w:t>
      </w:r>
    </w:p>
    <w:p w14:paraId="01F12A11" w14:textId="77777777" w:rsidR="009738F8" w:rsidRDefault="009738F8">
      <w:pPr>
        <w:pStyle w:val="Asubpara"/>
      </w:pPr>
      <w:r>
        <w:tab/>
        <w:t>(i)</w:t>
      </w:r>
      <w:r>
        <w:tab/>
        <w:t>chapter 4 (Offences relating to regulated substances</w:t>
      </w:r>
      <w:r>
        <w:rPr>
          <w:lang w:val="en-US"/>
        </w:rPr>
        <w:t>)</w:t>
      </w:r>
      <w:r>
        <w:t>; or</w:t>
      </w:r>
    </w:p>
    <w:p w14:paraId="1BE792AA" w14:textId="77777777" w:rsidR="009738F8" w:rsidRDefault="009738F8">
      <w:pPr>
        <w:pStyle w:val="Asubpara"/>
      </w:pPr>
      <w:r>
        <w:tab/>
        <w:t>(ii)</w:t>
      </w:r>
      <w:r>
        <w:tab/>
        <w:t>chapter 5 (Offences relating to regulated therapeutic goods); or</w:t>
      </w:r>
    </w:p>
    <w:p w14:paraId="1DF237FD" w14:textId="77777777" w:rsidR="009738F8" w:rsidRDefault="009738F8">
      <w:pPr>
        <w:pStyle w:val="Apara"/>
      </w:pPr>
      <w:r>
        <w:tab/>
        <w:t>(b)</w:t>
      </w:r>
      <w:r>
        <w:tab/>
        <w:t xml:space="preserve">section 96 (Contravening licence </w:t>
      </w:r>
      <w:r>
        <w:rPr>
          <w:color w:val="000000"/>
        </w:rPr>
        <w:t>conditions</w:t>
      </w:r>
      <w:r>
        <w:t>).</w:t>
      </w:r>
    </w:p>
    <w:p w14:paraId="705AA02D" w14:textId="77777777" w:rsidR="009738F8" w:rsidRDefault="009738F8">
      <w:pPr>
        <w:pStyle w:val="Amain"/>
      </w:pPr>
      <w:r>
        <w:lastRenderedPageBreak/>
        <w:tab/>
        <w:t>(3)</w:t>
      </w:r>
      <w:r>
        <w:tab/>
        <w:t>Conduct engaged in by a representative of a person within the scope of the representative’s actual or apparent authority is also taken to have been engaged in by the person.</w:t>
      </w:r>
    </w:p>
    <w:p w14:paraId="5FBFD22F" w14:textId="77777777" w:rsidR="009738F8" w:rsidRDefault="009738F8">
      <w:pPr>
        <w:pStyle w:val="Amain"/>
      </w:pPr>
      <w:r>
        <w:tab/>
        <w:t>(4)</w:t>
      </w:r>
      <w:r>
        <w:tab/>
        <w:t>However, subsection (3) does not apply if the person establishes that the person took all reasonable steps to prevent the conduct.</w:t>
      </w:r>
    </w:p>
    <w:p w14:paraId="5CEF4E62" w14:textId="77777777" w:rsidR="009738F8" w:rsidRDefault="009738F8">
      <w:pPr>
        <w:pStyle w:val="Amain"/>
      </w:pPr>
      <w:r>
        <w:tab/>
        <w:t>(5)</w:t>
      </w:r>
      <w:r>
        <w:tab/>
        <w:t>In deciding whether the person took all reasonable steps to prevent the conduct, a court must consider—</w:t>
      </w:r>
    </w:p>
    <w:p w14:paraId="639EE25C" w14:textId="77777777" w:rsidR="009738F8" w:rsidRDefault="009738F8">
      <w:pPr>
        <w:pStyle w:val="Apara"/>
      </w:pPr>
      <w:r>
        <w:tab/>
        <w:t>(a)</w:t>
      </w:r>
      <w:r>
        <w:tab/>
        <w:t>any action the person took to ensure that the representative had a reasonable knowledge and understanding of the requirement to comply with the contravened provision; and</w:t>
      </w:r>
    </w:p>
    <w:p w14:paraId="615EDEAD" w14:textId="77777777" w:rsidR="009738F8" w:rsidRDefault="009738F8">
      <w:pPr>
        <w:pStyle w:val="Apara"/>
      </w:pPr>
      <w:r>
        <w:tab/>
        <w:t>(b)</w:t>
      </w:r>
      <w:r>
        <w:tab/>
        <w:t>the level of management, control or supervision that was appropriate for the person to exercise over the representative.</w:t>
      </w:r>
    </w:p>
    <w:p w14:paraId="0F918B56" w14:textId="77777777" w:rsidR="009738F8" w:rsidRDefault="009738F8">
      <w:pPr>
        <w:pStyle w:val="Amain"/>
      </w:pPr>
      <w:r>
        <w:tab/>
        <w:t>(6)</w:t>
      </w:r>
      <w:r>
        <w:tab/>
        <w:t>Subsection (5) does not limit the matters that the court may consider.</w:t>
      </w:r>
    </w:p>
    <w:p w14:paraId="5D9B18B7" w14:textId="77777777" w:rsidR="009738F8" w:rsidRDefault="009738F8">
      <w:pPr>
        <w:pStyle w:val="Amain"/>
      </w:pPr>
      <w:r>
        <w:tab/>
        <w:t>(7)</w:t>
      </w:r>
      <w:r>
        <w:tab/>
        <w:t>If it is relevant to prove that a person had a fault element or was negligent in relation to a physical element of an offence, it is enough to show that—</w:t>
      </w:r>
    </w:p>
    <w:p w14:paraId="22100058" w14:textId="77777777" w:rsidR="009738F8" w:rsidRDefault="009738F8">
      <w:pPr>
        <w:pStyle w:val="Apara"/>
      </w:pPr>
      <w:r>
        <w:tab/>
        <w:t>(a)</w:t>
      </w:r>
      <w:r>
        <w:tab/>
        <w:t>the conduct relevant to the physical element was engaged in by a representative of the person within the scope of the representative’s actual or apparent authority; and</w:t>
      </w:r>
    </w:p>
    <w:p w14:paraId="5AE9FDF8" w14:textId="77777777" w:rsidR="009738F8" w:rsidRDefault="009738F8">
      <w:pPr>
        <w:pStyle w:val="Apara"/>
      </w:pPr>
      <w:r>
        <w:tab/>
        <w:t>(b)</w:t>
      </w:r>
      <w:r>
        <w:tab/>
        <w:t>the representative had the fault element or was negligent in relation to the physical element.</w:t>
      </w:r>
    </w:p>
    <w:p w14:paraId="5DC0F04E" w14:textId="6732B6A9" w:rsidR="009738F8" w:rsidRDefault="009738F8">
      <w:pPr>
        <w:pStyle w:val="Amain"/>
        <w:keepNext/>
      </w:pPr>
      <w:r>
        <w:tab/>
        <w:t>(8)</w:t>
      </w:r>
      <w:r>
        <w:tab/>
        <w:t xml:space="preserve">A person may rely on the </w:t>
      </w:r>
      <w:hyperlink r:id="rId129" w:tooltip="A2002-51" w:history="1">
        <w:r w:rsidR="004258D1" w:rsidRPr="004258D1">
          <w:rPr>
            <w:rStyle w:val="charCitHyperlinkAbbrev"/>
          </w:rPr>
          <w:t>Criminal Code</w:t>
        </w:r>
      </w:hyperlink>
      <w:r>
        <w:t>, section 36 (Mistake of fact—strict liability) in relation to conduct by a representative that would be an offence by the person only if—</w:t>
      </w:r>
    </w:p>
    <w:p w14:paraId="4DCFB8AD" w14:textId="77777777" w:rsidR="009738F8" w:rsidRDefault="009738F8">
      <w:pPr>
        <w:pStyle w:val="Apara"/>
        <w:keepNext/>
      </w:pPr>
      <w:r>
        <w:tab/>
        <w:t>(a)</w:t>
      </w:r>
      <w:r>
        <w:tab/>
        <w:t>the representative was under a mistaken but reasonable belief about the facts that, had they existed, would have meant that the conduct would not have been an offence; and</w:t>
      </w:r>
    </w:p>
    <w:p w14:paraId="34ECA49B" w14:textId="77777777" w:rsidR="009738F8" w:rsidRDefault="009738F8">
      <w:pPr>
        <w:pStyle w:val="Apara"/>
      </w:pPr>
      <w:r>
        <w:tab/>
        <w:t>(b)</w:t>
      </w:r>
      <w:r>
        <w:tab/>
        <w:t>the person proves that the person exercised appropriate diligence to prevent the conduct.</w:t>
      </w:r>
    </w:p>
    <w:p w14:paraId="7573AD64" w14:textId="1F966D54" w:rsidR="009738F8" w:rsidRDefault="009738F8">
      <w:pPr>
        <w:pStyle w:val="Amain"/>
      </w:pPr>
      <w:r>
        <w:lastRenderedPageBreak/>
        <w:tab/>
        <w:t>(9)</w:t>
      </w:r>
      <w:r>
        <w:tab/>
        <w:t xml:space="preserve">A person may not rely on the </w:t>
      </w:r>
      <w:hyperlink r:id="rId130" w:tooltip="A2002-51" w:history="1">
        <w:r w:rsidR="004258D1" w:rsidRPr="004258D1">
          <w:rPr>
            <w:rStyle w:val="charCitHyperlinkAbbrev"/>
          </w:rPr>
          <w:t>Criminal Code</w:t>
        </w:r>
      </w:hyperlink>
      <w:r>
        <w:t>, section 39 (Intervening conduct or event) in relation to a physical element of an offence brought about by someone else if the other person is a representative of the person.</w:t>
      </w:r>
    </w:p>
    <w:p w14:paraId="71CFC26C" w14:textId="77777777" w:rsidR="009738F8" w:rsidRDefault="009738F8">
      <w:pPr>
        <w:pStyle w:val="Amain"/>
      </w:pPr>
      <w:r>
        <w:tab/>
        <w:t>(10)</w:t>
      </w:r>
      <w:r>
        <w:tab/>
        <w:t>A person who is convicted of an offence cannot be punished by imprisonment for the offence if the person would not have been convicted of the offence without subsection (3) or subsection (7).</w:t>
      </w:r>
    </w:p>
    <w:p w14:paraId="4A62950E" w14:textId="77777777" w:rsidR="00CF6C17" w:rsidRPr="005E609D" w:rsidRDefault="00CF6C17" w:rsidP="00CF6C17">
      <w:pPr>
        <w:pStyle w:val="AH5Sec"/>
      </w:pPr>
      <w:bookmarkStart w:id="241" w:name="_Toc30593620"/>
      <w:r w:rsidRPr="0099605F">
        <w:rPr>
          <w:rStyle w:val="CharSectNo"/>
        </w:rPr>
        <w:t>172</w:t>
      </w:r>
      <w:r w:rsidRPr="005E609D">
        <w:tab/>
        <w:t>Criminal liability of executive officers</w:t>
      </w:r>
      <w:bookmarkEnd w:id="241"/>
    </w:p>
    <w:p w14:paraId="42FD229C" w14:textId="77777777" w:rsidR="00CF6C17" w:rsidRPr="005E609D" w:rsidRDefault="00CF6C17" w:rsidP="00CF6C17">
      <w:pPr>
        <w:pStyle w:val="Amain"/>
      </w:pPr>
      <w:r w:rsidRPr="005E609D">
        <w:tab/>
        <w:t>(1)</w:t>
      </w:r>
      <w:r w:rsidRPr="005E609D">
        <w:tab/>
        <w:t>An executive officer of a corporation commits an offence if—</w:t>
      </w:r>
    </w:p>
    <w:p w14:paraId="0425A36D" w14:textId="77777777" w:rsidR="00CF6C17" w:rsidRPr="005E609D" w:rsidRDefault="00CF6C17" w:rsidP="00CF6C17">
      <w:pPr>
        <w:pStyle w:val="Apara"/>
      </w:pPr>
      <w:r w:rsidRPr="005E609D">
        <w:tab/>
        <w:t>(a)</w:t>
      </w:r>
      <w:r w:rsidRPr="005E609D">
        <w:tab/>
        <w:t>the corporation commits a relevant offence; and</w:t>
      </w:r>
    </w:p>
    <w:p w14:paraId="32FB3D87" w14:textId="77777777" w:rsidR="00CF6C17" w:rsidRPr="005E609D" w:rsidRDefault="00CF6C17" w:rsidP="00CF6C17">
      <w:pPr>
        <w:pStyle w:val="Apara"/>
      </w:pPr>
      <w:r w:rsidRPr="005E609D">
        <w:tab/>
        <w:t>(b)</w:t>
      </w:r>
      <w:r w:rsidRPr="005E609D">
        <w:tab/>
        <w:t>the officer was reckless about whether the relevant offence would be committed; and</w:t>
      </w:r>
    </w:p>
    <w:p w14:paraId="6B742EF8" w14:textId="77777777" w:rsidR="00CF6C17" w:rsidRPr="005E609D" w:rsidRDefault="00CF6C17" w:rsidP="00CF6C17">
      <w:pPr>
        <w:pStyle w:val="Apara"/>
      </w:pPr>
      <w:r w:rsidRPr="005E609D">
        <w:tab/>
        <w:t>(c)</w:t>
      </w:r>
      <w:r w:rsidRPr="005E609D">
        <w:tab/>
        <w:t>the officer was in a position to influence the conduct of the corporation in relation to the commission of the relevant offence; and</w:t>
      </w:r>
    </w:p>
    <w:p w14:paraId="633AD282" w14:textId="77777777" w:rsidR="00CF6C17" w:rsidRPr="005E609D" w:rsidRDefault="00CF6C17" w:rsidP="00CF6C17">
      <w:pPr>
        <w:pStyle w:val="Apara"/>
      </w:pPr>
      <w:r w:rsidRPr="005E609D">
        <w:tab/>
        <w:t>(d)</w:t>
      </w:r>
      <w:r w:rsidRPr="005E609D">
        <w:tab/>
        <w:t>the officer failed to take reasonable steps to prevent the commission of the relevant offence.</w:t>
      </w:r>
    </w:p>
    <w:p w14:paraId="62AAAD26" w14:textId="77777777" w:rsidR="00CF6C17" w:rsidRPr="005E609D" w:rsidRDefault="00CF6C17" w:rsidP="00CF6C17">
      <w:pPr>
        <w:pStyle w:val="Penalty"/>
        <w:keepNext/>
      </w:pPr>
      <w:r w:rsidRPr="005E609D">
        <w:t xml:space="preserve">Maximum penalty:  The maximum penalty that may be imposed for the commission of the relevant offence by an individual. </w:t>
      </w:r>
    </w:p>
    <w:p w14:paraId="48C18889" w14:textId="77777777" w:rsidR="00CF6C17" w:rsidRPr="005E609D" w:rsidRDefault="00CF6C17" w:rsidP="00CF6C17">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439FC1AB" w14:textId="77777777" w:rsidR="00CF6C17" w:rsidRPr="005E609D" w:rsidRDefault="00CF6C17" w:rsidP="00CF6C17">
      <w:pPr>
        <w:pStyle w:val="Apara"/>
      </w:pPr>
      <w:r w:rsidRPr="005E609D">
        <w:tab/>
        <w:t>(a)</w:t>
      </w:r>
      <w:r w:rsidRPr="005E609D">
        <w:tab/>
        <w:t>that the corporation arranges regular professional assessments of the corporation’s compliance with the provision to which the relevant offence relates;</w:t>
      </w:r>
    </w:p>
    <w:p w14:paraId="62D5850D" w14:textId="77777777" w:rsidR="00CF6C17" w:rsidRPr="005E609D" w:rsidRDefault="00CF6C17" w:rsidP="00CF6C17">
      <w:pPr>
        <w:pStyle w:val="Apara"/>
      </w:pPr>
      <w:r w:rsidRPr="005E609D">
        <w:tab/>
        <w:t>(b)</w:t>
      </w:r>
      <w:r w:rsidRPr="005E609D">
        <w:tab/>
        <w:t>that the corporation implements any appropriate recommendation arising from such an assessment;</w:t>
      </w:r>
    </w:p>
    <w:p w14:paraId="345E2BF3" w14:textId="77777777" w:rsidR="00CF6C17" w:rsidRPr="005E609D" w:rsidRDefault="00CF6C17" w:rsidP="00CF6C17">
      <w:pPr>
        <w:pStyle w:val="Apara"/>
      </w:pPr>
      <w:r w:rsidRPr="005E609D">
        <w:lastRenderedPageBreak/>
        <w:tab/>
        <w:t>(c)</w:t>
      </w:r>
      <w:r w:rsidRPr="005E609D">
        <w:tab/>
        <w:t>that the corporation’s employees, agents and contractors have a reasonable knowledge and understanding of the requirement to comply with the provision to which the relevant offence relates;</w:t>
      </w:r>
    </w:p>
    <w:p w14:paraId="1BC8D628" w14:textId="77777777" w:rsidR="00CF6C17" w:rsidRPr="005E609D" w:rsidRDefault="00CF6C17" w:rsidP="00CF6C17">
      <w:pPr>
        <w:pStyle w:val="Apara"/>
      </w:pPr>
      <w:r w:rsidRPr="005E609D">
        <w:tab/>
        <w:t>(d)</w:t>
      </w:r>
      <w:r w:rsidRPr="005E609D">
        <w:tab/>
        <w:t>any action the officer took when the officer became aware that the relevant offence was, or might be, about to be committed.</w:t>
      </w:r>
    </w:p>
    <w:p w14:paraId="02CC7DF3" w14:textId="77777777" w:rsidR="00CF6C17" w:rsidRPr="005E609D" w:rsidRDefault="00CF6C17" w:rsidP="00CF6C17">
      <w:pPr>
        <w:pStyle w:val="Amain"/>
      </w:pPr>
      <w:r w:rsidRPr="005E609D">
        <w:tab/>
        <w:t>(3)</w:t>
      </w:r>
      <w:r w:rsidRPr="005E609D">
        <w:tab/>
        <w:t>Subsection (2) does not limit the matters the court may consider.</w:t>
      </w:r>
    </w:p>
    <w:p w14:paraId="7A087657" w14:textId="77777777" w:rsidR="00CF6C17" w:rsidRPr="005E609D" w:rsidRDefault="00CF6C17" w:rsidP="00CF6C17">
      <w:pPr>
        <w:pStyle w:val="Amain"/>
      </w:pPr>
      <w:r w:rsidRPr="005E609D">
        <w:tab/>
        <w:t>(4)</w:t>
      </w:r>
      <w:r w:rsidRPr="005E609D">
        <w:tab/>
        <w:t>Subsection (1) does not apply if the corporation would have a defence to a prosecution for the relevant offence.</w:t>
      </w:r>
    </w:p>
    <w:p w14:paraId="31B0E81C" w14:textId="68ECF3A0" w:rsidR="00CF6C17" w:rsidRPr="005E609D" w:rsidRDefault="00CF6C17" w:rsidP="00CF6C17">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31" w:tooltip="A2002-51" w:history="1">
        <w:r w:rsidRPr="00A07371">
          <w:rPr>
            <w:rStyle w:val="charCitHyperlinkAbbrev"/>
          </w:rPr>
          <w:t>Criminal Code</w:t>
        </w:r>
      </w:hyperlink>
      <w:r w:rsidRPr="005E609D">
        <w:t>, s 58).</w:t>
      </w:r>
    </w:p>
    <w:p w14:paraId="6AC5585B" w14:textId="77777777" w:rsidR="00CF6C17" w:rsidRPr="005E609D" w:rsidRDefault="00CF6C17" w:rsidP="00CF6C17">
      <w:pPr>
        <w:pStyle w:val="Amain"/>
      </w:pPr>
      <w:r w:rsidRPr="005E609D">
        <w:tab/>
        <w:t>(5)</w:t>
      </w:r>
      <w:r w:rsidRPr="005E609D">
        <w:tab/>
        <w:t>This section applies whether or not the corporation is prosecuted for, or convicted of, the relevant offence.</w:t>
      </w:r>
    </w:p>
    <w:p w14:paraId="2FDB8143" w14:textId="77777777" w:rsidR="00CF6C17" w:rsidRPr="005E609D" w:rsidRDefault="00CF6C17" w:rsidP="00CF6C17">
      <w:pPr>
        <w:pStyle w:val="Amain"/>
      </w:pPr>
      <w:r w:rsidRPr="005E609D">
        <w:tab/>
        <w:t>(6)</w:t>
      </w:r>
      <w:r w:rsidRPr="005E609D">
        <w:tab/>
        <w:t>In this section:</w:t>
      </w:r>
    </w:p>
    <w:p w14:paraId="12FAB7E4" w14:textId="77777777" w:rsidR="00CF6C17" w:rsidRPr="005E609D" w:rsidRDefault="00CF6C17" w:rsidP="00CF6C17">
      <w:pPr>
        <w:pStyle w:val="aDef"/>
        <w:keepNext/>
      </w:pPr>
      <w:r w:rsidRPr="002B612F">
        <w:rPr>
          <w:rStyle w:val="charBoldItals"/>
        </w:rPr>
        <w:t>relevant offence</w:t>
      </w:r>
      <w:r w:rsidRPr="005E609D">
        <w:t xml:space="preserve"> means an offence against any of the following:</w:t>
      </w:r>
    </w:p>
    <w:p w14:paraId="376D636C" w14:textId="77777777" w:rsidR="00CF6C17" w:rsidRPr="005E609D" w:rsidRDefault="00CF6C17" w:rsidP="00CF6C17">
      <w:pPr>
        <w:pStyle w:val="aDefpara"/>
      </w:pPr>
      <w:r w:rsidRPr="005E609D">
        <w:tab/>
        <w:t>(a)</w:t>
      </w:r>
      <w:r w:rsidRPr="005E609D">
        <w:tab/>
        <w:t xml:space="preserve">section 26 (1) (Supplying declared substances); </w:t>
      </w:r>
    </w:p>
    <w:p w14:paraId="7A8BE58C" w14:textId="77777777" w:rsidR="00CF6C17" w:rsidRPr="005E609D" w:rsidRDefault="00CF6C17" w:rsidP="00CF6C17">
      <w:pPr>
        <w:pStyle w:val="aDefpara"/>
      </w:pPr>
      <w:r w:rsidRPr="005E609D">
        <w:tab/>
        <w:t>(b)</w:t>
      </w:r>
      <w:r w:rsidRPr="005E609D">
        <w:tab/>
        <w:t>section 28 (Supplying declared substances on invalid supply authorities—recklessness);</w:t>
      </w:r>
    </w:p>
    <w:p w14:paraId="63F2185B" w14:textId="77777777" w:rsidR="00CF6C17" w:rsidRPr="005E609D" w:rsidRDefault="00CF6C17" w:rsidP="00CF6C17">
      <w:pPr>
        <w:pStyle w:val="aDefpara"/>
      </w:pPr>
      <w:r w:rsidRPr="005E609D">
        <w:tab/>
        <w:t>(c)</w:t>
      </w:r>
      <w:r w:rsidRPr="005E609D">
        <w:tab/>
        <w:t>section 29 (Supplying declared substances on invalid supply authorities—other offences);</w:t>
      </w:r>
    </w:p>
    <w:p w14:paraId="599D357F" w14:textId="77777777" w:rsidR="00CF6C17" w:rsidRPr="005E609D" w:rsidRDefault="00CF6C17" w:rsidP="00CF6C17">
      <w:pPr>
        <w:pStyle w:val="aDefpara"/>
      </w:pPr>
      <w:r w:rsidRPr="005E609D">
        <w:tab/>
        <w:t>(d)</w:t>
      </w:r>
      <w:r w:rsidRPr="005E609D">
        <w:tab/>
        <w:t xml:space="preserve">section 30 (Cancellation etc of invalid supply authorities for declared substances); </w:t>
      </w:r>
    </w:p>
    <w:p w14:paraId="7F1A2C30" w14:textId="77777777" w:rsidR="00CF6C17" w:rsidRPr="005E609D" w:rsidRDefault="00CF6C17" w:rsidP="00CF6C17">
      <w:pPr>
        <w:pStyle w:val="aDefpara"/>
      </w:pPr>
      <w:r w:rsidRPr="005E609D">
        <w:tab/>
        <w:t>(e)</w:t>
      </w:r>
      <w:r w:rsidRPr="005E609D">
        <w:tab/>
        <w:t>section 34 (1), (2) or (3) (Discarding declared etc substances);</w:t>
      </w:r>
    </w:p>
    <w:p w14:paraId="2A1E3296" w14:textId="77777777" w:rsidR="00CF6C17" w:rsidRPr="005E609D" w:rsidRDefault="00CF6C17" w:rsidP="00CF6C17">
      <w:pPr>
        <w:pStyle w:val="aDefpara"/>
      </w:pPr>
      <w:r w:rsidRPr="005E609D">
        <w:tab/>
        <w:t>(f)</w:t>
      </w:r>
      <w:r w:rsidRPr="005E609D">
        <w:tab/>
        <w:t>section 35 (1) (Obtaining certain declared substances);</w:t>
      </w:r>
    </w:p>
    <w:p w14:paraId="638775CA" w14:textId="77777777" w:rsidR="00CF6C17" w:rsidRPr="005E609D" w:rsidRDefault="00CF6C17" w:rsidP="00CF6C17">
      <w:pPr>
        <w:pStyle w:val="aDefpara"/>
      </w:pPr>
      <w:r w:rsidRPr="005E609D">
        <w:tab/>
        <w:t>(g)</w:t>
      </w:r>
      <w:r w:rsidRPr="005E609D">
        <w:tab/>
        <w:t>section 36 (Possessing certain declared substances);</w:t>
      </w:r>
    </w:p>
    <w:p w14:paraId="5EBEA34B" w14:textId="77777777" w:rsidR="00CF6C17" w:rsidRPr="005E609D" w:rsidRDefault="00B7473F" w:rsidP="00CF6C17">
      <w:pPr>
        <w:pStyle w:val="aDefpara"/>
      </w:pPr>
      <w:r>
        <w:tab/>
        <w:t>(h)</w:t>
      </w:r>
      <w:r>
        <w:tab/>
        <w:t>section 37 (1) or (4</w:t>
      </w:r>
      <w:r w:rsidR="00CF6C17" w:rsidRPr="005E609D">
        <w:t>) (Administering certain declared substances);</w:t>
      </w:r>
    </w:p>
    <w:p w14:paraId="528B5713" w14:textId="77777777" w:rsidR="00CF6C17" w:rsidRPr="005E609D" w:rsidRDefault="00CF6C17" w:rsidP="00CF6C17">
      <w:pPr>
        <w:pStyle w:val="aDefpara"/>
      </w:pPr>
      <w:r w:rsidRPr="005E609D">
        <w:tab/>
        <w:t>(i)</w:t>
      </w:r>
      <w:r w:rsidRPr="005E609D">
        <w:tab/>
        <w:t>section 38 (1) (Issuing purchase orders for declared substances);</w:t>
      </w:r>
    </w:p>
    <w:p w14:paraId="46986425" w14:textId="77777777" w:rsidR="00CF6C17" w:rsidRPr="005E609D" w:rsidRDefault="00CF6C17" w:rsidP="00CF6C17">
      <w:pPr>
        <w:pStyle w:val="aDefpara"/>
      </w:pPr>
      <w:r w:rsidRPr="005E609D">
        <w:lastRenderedPageBreak/>
        <w:tab/>
        <w:t>(j)</w:t>
      </w:r>
      <w:r w:rsidRPr="005E609D">
        <w:tab/>
        <w:t>section 40 (1) or (3) (Prescribing medicines);</w:t>
      </w:r>
    </w:p>
    <w:p w14:paraId="5F46BD06" w14:textId="77777777" w:rsidR="00CF6C17" w:rsidRPr="005E609D" w:rsidRDefault="00CF6C17" w:rsidP="00CF6C17">
      <w:pPr>
        <w:pStyle w:val="aDefpara"/>
      </w:pPr>
      <w:r w:rsidRPr="005E609D">
        <w:tab/>
        <w:t>(k)</w:t>
      </w:r>
      <w:r w:rsidRPr="005E609D">
        <w:tab/>
        <w:t>section 41 (Issuing requisitions for medicines);</w:t>
      </w:r>
    </w:p>
    <w:p w14:paraId="37CE8A5D" w14:textId="77777777" w:rsidR="00CF6C17" w:rsidRPr="005E609D" w:rsidRDefault="00CF6C17" w:rsidP="00CF6C17">
      <w:pPr>
        <w:pStyle w:val="aDefpara"/>
      </w:pPr>
      <w:r w:rsidRPr="005E609D">
        <w:tab/>
        <w:t>(l)</w:t>
      </w:r>
      <w:r w:rsidRPr="005E609D">
        <w:tab/>
        <w:t>section 42 (Issuing standing orders for medicines);</w:t>
      </w:r>
    </w:p>
    <w:p w14:paraId="099EDCF1" w14:textId="77777777" w:rsidR="00CF6C17" w:rsidRPr="005E609D" w:rsidRDefault="00CF6C17" w:rsidP="00CF6C17">
      <w:pPr>
        <w:pStyle w:val="aDefpara"/>
      </w:pPr>
      <w:r w:rsidRPr="005E609D">
        <w:tab/>
        <w:t>(m)</w:t>
      </w:r>
      <w:r w:rsidRPr="005E609D">
        <w:tab/>
        <w:t>section 43 (1) or (2) (Medicines for animals not to be prescribed etc for human use);</w:t>
      </w:r>
    </w:p>
    <w:p w14:paraId="2E8EC425" w14:textId="77777777" w:rsidR="00CF6C17" w:rsidRPr="005E609D" w:rsidRDefault="00CF6C17" w:rsidP="00CF6C17">
      <w:pPr>
        <w:pStyle w:val="aDefpara"/>
      </w:pPr>
      <w:r w:rsidRPr="005E609D">
        <w:tab/>
        <w:t>(n)</w:t>
      </w:r>
      <w:r w:rsidRPr="005E609D">
        <w:tab/>
        <w:t>section 44 (Contravening authorisation conditions for regulated substances);</w:t>
      </w:r>
    </w:p>
    <w:p w14:paraId="36079AEE" w14:textId="77777777" w:rsidR="00CF6C17" w:rsidRPr="005E609D" w:rsidRDefault="00CF6C17" w:rsidP="00CF6C17">
      <w:pPr>
        <w:pStyle w:val="aDefpara"/>
      </w:pPr>
      <w:r w:rsidRPr="005E609D">
        <w:tab/>
        <w:t>(o)</w:t>
      </w:r>
      <w:r w:rsidRPr="005E609D">
        <w:tab/>
        <w:t>section 45 (1) (Pretending to be authorised to deal with regulated substance);</w:t>
      </w:r>
    </w:p>
    <w:p w14:paraId="5CCF6DFB" w14:textId="77777777" w:rsidR="00CF6C17" w:rsidRPr="005E609D" w:rsidRDefault="00CF6C17" w:rsidP="00CF6C17">
      <w:pPr>
        <w:pStyle w:val="aDefpara"/>
      </w:pPr>
      <w:r w:rsidRPr="005E609D">
        <w:tab/>
        <w:t>(p)</w:t>
      </w:r>
      <w:r w:rsidRPr="005E609D">
        <w:tab/>
        <w:t>section 55 (Registers—changes etc to entries);</w:t>
      </w:r>
    </w:p>
    <w:p w14:paraId="1CBB2801" w14:textId="77777777" w:rsidR="00CF6C17" w:rsidRPr="005E609D" w:rsidRDefault="00CF6C17" w:rsidP="00CF6C17">
      <w:pPr>
        <w:pStyle w:val="aDefpara"/>
      </w:pPr>
      <w:r w:rsidRPr="005E609D">
        <w:tab/>
        <w:t>(q)</w:t>
      </w:r>
      <w:r w:rsidRPr="005E609D">
        <w:tab/>
        <w:t>section 59 (1) (Packaging of supplied regulated substances);</w:t>
      </w:r>
    </w:p>
    <w:p w14:paraId="52FA5E77" w14:textId="77777777" w:rsidR="00CF6C17" w:rsidRPr="005E609D" w:rsidRDefault="00CF6C17" w:rsidP="00CF6C17">
      <w:pPr>
        <w:pStyle w:val="aDefpara"/>
      </w:pPr>
      <w:r w:rsidRPr="005E609D">
        <w:tab/>
        <w:t>(r)</w:t>
      </w:r>
      <w:r w:rsidRPr="005E609D">
        <w:tab/>
        <w:t>section 60 (1) (Labelling of supplied regulated substances);</w:t>
      </w:r>
    </w:p>
    <w:p w14:paraId="6A06EC98" w14:textId="77777777" w:rsidR="00CF6C17" w:rsidRPr="005E609D" w:rsidRDefault="00CF6C17" w:rsidP="00CF6C17">
      <w:pPr>
        <w:pStyle w:val="aDefpara"/>
      </w:pPr>
      <w:r w:rsidRPr="005E609D">
        <w:tab/>
        <w:t>(s)</w:t>
      </w:r>
      <w:r w:rsidRPr="005E609D">
        <w:tab/>
        <w:t>section 61 (Storing declared substances);</w:t>
      </w:r>
    </w:p>
    <w:p w14:paraId="26AF7C9B" w14:textId="77777777" w:rsidR="00CF6C17" w:rsidRPr="005E609D" w:rsidRDefault="00CF6C17" w:rsidP="00CF6C17">
      <w:pPr>
        <w:pStyle w:val="aDefpara"/>
      </w:pPr>
      <w:r w:rsidRPr="005E609D">
        <w:tab/>
        <w:t>(t)</w:t>
      </w:r>
      <w:r w:rsidRPr="005E609D">
        <w:tab/>
        <w:t>section 64 (2) (False statements to obtain certain regulated substances etc);</w:t>
      </w:r>
    </w:p>
    <w:p w14:paraId="354C03AD" w14:textId="77777777" w:rsidR="00CF6C17" w:rsidRPr="005E609D" w:rsidRDefault="00CF6C17" w:rsidP="00CF6C17">
      <w:pPr>
        <w:pStyle w:val="aDefpara"/>
      </w:pPr>
      <w:r w:rsidRPr="005E609D">
        <w:tab/>
        <w:t>(u)</w:t>
      </w:r>
      <w:r w:rsidRPr="005E609D">
        <w:tab/>
        <w:t>section 65 (Falsely representing substance is regulated);</w:t>
      </w:r>
    </w:p>
    <w:p w14:paraId="4035D49F" w14:textId="77777777" w:rsidR="00CF6C17" w:rsidRPr="005E609D" w:rsidRDefault="00CF6C17" w:rsidP="00CF6C17">
      <w:pPr>
        <w:pStyle w:val="aDefpara"/>
      </w:pPr>
      <w:r w:rsidRPr="005E609D">
        <w:tab/>
        <w:t>(v)</w:t>
      </w:r>
      <w:r w:rsidRPr="005E609D">
        <w:tab/>
        <w:t>section 68 (Vending machines—use for supply of regulated substances);</w:t>
      </w:r>
    </w:p>
    <w:p w14:paraId="6C2AAA41" w14:textId="77777777" w:rsidR="00CF6C17" w:rsidRPr="005E609D" w:rsidRDefault="00CF6C17" w:rsidP="00CF6C17">
      <w:pPr>
        <w:pStyle w:val="aDefpara"/>
      </w:pPr>
      <w:r w:rsidRPr="005E609D">
        <w:tab/>
        <w:t>(w)</w:t>
      </w:r>
      <w:r w:rsidRPr="005E609D">
        <w:tab/>
        <w:t>section 69 (Vending machines—use for supply of unscheduled medicines);</w:t>
      </w:r>
    </w:p>
    <w:p w14:paraId="3BD27F4B" w14:textId="77777777" w:rsidR="00CF6C17" w:rsidRPr="005E609D" w:rsidRDefault="00CF6C17" w:rsidP="00CF6C17">
      <w:pPr>
        <w:pStyle w:val="aDefpara"/>
      </w:pPr>
      <w:r w:rsidRPr="005E609D">
        <w:tab/>
        <w:t>(x)</w:t>
      </w:r>
      <w:r w:rsidRPr="005E609D">
        <w:tab/>
        <w:t>section 70 (Manufacture, supply and use of paints containing white lead);</w:t>
      </w:r>
    </w:p>
    <w:p w14:paraId="156A2781" w14:textId="77777777" w:rsidR="00CF6C17" w:rsidRPr="005E609D" w:rsidRDefault="00CF6C17" w:rsidP="00CF6C17">
      <w:pPr>
        <w:pStyle w:val="Apara"/>
      </w:pPr>
      <w:r w:rsidRPr="005E609D">
        <w:tab/>
        <w:t>(y)</w:t>
      </w:r>
      <w:r w:rsidRPr="005E609D">
        <w:tab/>
        <w:t>section 71 (3) (Manufacture, supply and use of paints for certain purposes);</w:t>
      </w:r>
    </w:p>
    <w:p w14:paraId="247A4FBD" w14:textId="77777777" w:rsidR="00CF6C17" w:rsidRPr="005E609D" w:rsidRDefault="00CF6C17" w:rsidP="00CF6C17">
      <w:pPr>
        <w:pStyle w:val="Apara"/>
      </w:pPr>
      <w:r w:rsidRPr="005E609D">
        <w:tab/>
        <w:t>(z)</w:t>
      </w:r>
      <w:r w:rsidRPr="005E609D">
        <w:tab/>
        <w:t>section 72 (Manufacture, supply and use of paints for toys);</w:t>
      </w:r>
    </w:p>
    <w:p w14:paraId="0351D144" w14:textId="77777777" w:rsidR="00CF6C17" w:rsidRPr="005E609D" w:rsidRDefault="00CF6C17" w:rsidP="00CF6C17">
      <w:pPr>
        <w:pStyle w:val="Apara"/>
      </w:pPr>
      <w:r w:rsidRPr="005E609D">
        <w:tab/>
        <w:t>(za)</w:t>
      </w:r>
      <w:r w:rsidRPr="005E609D">
        <w:tab/>
        <w:t>section 73 (Manufacture, supply and use of paints containing pesticides);</w:t>
      </w:r>
    </w:p>
    <w:p w14:paraId="74D5DBBE" w14:textId="77777777" w:rsidR="00CF6C17" w:rsidRPr="005E609D" w:rsidRDefault="00CF6C17" w:rsidP="00CF6C17">
      <w:pPr>
        <w:pStyle w:val="Apara"/>
      </w:pPr>
      <w:r w:rsidRPr="005E609D">
        <w:lastRenderedPageBreak/>
        <w:tab/>
        <w:t>(zb)</w:t>
      </w:r>
      <w:r w:rsidRPr="005E609D">
        <w:tab/>
        <w:t>section 74 (1) (Supplying regulated therapeutic goods);</w:t>
      </w:r>
    </w:p>
    <w:p w14:paraId="4B5BF126" w14:textId="77777777" w:rsidR="00CF6C17" w:rsidRPr="005E609D" w:rsidRDefault="00CF6C17" w:rsidP="00CF6C17">
      <w:pPr>
        <w:pStyle w:val="aDefpara"/>
      </w:pPr>
      <w:r w:rsidRPr="005E609D">
        <w:tab/>
        <w:t>(zc)</w:t>
      </w:r>
      <w:r w:rsidRPr="005E609D">
        <w:tab/>
        <w:t>section 76 (Pretending to be authorised to deal with regulated therapeutic goods);</w:t>
      </w:r>
    </w:p>
    <w:p w14:paraId="213F2994" w14:textId="77777777" w:rsidR="00CF6C17" w:rsidRPr="005E609D" w:rsidRDefault="00CF6C17" w:rsidP="00CF6C17">
      <w:pPr>
        <w:pStyle w:val="aDefpara"/>
      </w:pPr>
      <w:r w:rsidRPr="005E609D">
        <w:tab/>
        <w:t>(zd)</w:t>
      </w:r>
      <w:r w:rsidRPr="005E609D">
        <w:tab/>
        <w:t>section 77 (Falsely representing thing is regulated);</w:t>
      </w:r>
    </w:p>
    <w:p w14:paraId="0F2AE664" w14:textId="77777777" w:rsidR="00CF6C17" w:rsidRPr="005E609D" w:rsidRDefault="00CF6C17" w:rsidP="00CF6C17">
      <w:pPr>
        <w:pStyle w:val="aDefpara"/>
      </w:pPr>
      <w:r w:rsidRPr="005E609D">
        <w:tab/>
        <w:t>(ze)</w:t>
      </w:r>
      <w:r w:rsidRPr="005E609D">
        <w:tab/>
        <w:t>section 96 (1) (Contravening licence conditions).</w:t>
      </w:r>
    </w:p>
    <w:p w14:paraId="7BD532B6" w14:textId="77777777" w:rsidR="009738F8" w:rsidRDefault="009738F8">
      <w:pPr>
        <w:pStyle w:val="AH5Sec"/>
        <w:rPr>
          <w:snapToGrid w:val="0"/>
          <w:color w:val="000000"/>
        </w:rPr>
      </w:pPr>
      <w:bookmarkStart w:id="242" w:name="_Toc30593621"/>
      <w:r w:rsidRPr="0099605F">
        <w:rPr>
          <w:rStyle w:val="CharSectNo"/>
        </w:rPr>
        <w:t>173</w:t>
      </w:r>
      <w:r>
        <w:rPr>
          <w:snapToGrid w:val="0"/>
          <w:color w:val="000000"/>
        </w:rPr>
        <w:tab/>
        <w:t>No defence to claim deterioration of sample</w:t>
      </w:r>
      <w:bookmarkEnd w:id="242"/>
    </w:p>
    <w:p w14:paraId="3D076CA6" w14:textId="77777777" w:rsidR="009738F8" w:rsidRDefault="009738F8">
      <w:pPr>
        <w:pStyle w:val="Amainreturn"/>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14:paraId="60DFF1F2" w14:textId="77777777" w:rsidR="009738F8" w:rsidRDefault="009738F8">
      <w:pPr>
        <w:pStyle w:val="AH5Sec"/>
        <w:rPr>
          <w:lang w:val="en-US"/>
        </w:rPr>
      </w:pPr>
      <w:bookmarkStart w:id="243" w:name="_Toc30593622"/>
      <w:r w:rsidRPr="0099605F">
        <w:rPr>
          <w:rStyle w:val="CharSectNo"/>
        </w:rPr>
        <w:t>174</w:t>
      </w:r>
      <w:r>
        <w:rPr>
          <w:lang w:val="en-US"/>
        </w:rPr>
        <w:tab/>
      </w:r>
      <w:r>
        <w:t>Remedial orders by court</w:t>
      </w:r>
      <w:r>
        <w:rPr>
          <w:lang w:val="en-US"/>
        </w:rPr>
        <w:t xml:space="preserve"> for offences</w:t>
      </w:r>
      <w:bookmarkEnd w:id="243"/>
    </w:p>
    <w:p w14:paraId="0A51C25C" w14:textId="77777777" w:rsidR="009738F8" w:rsidRDefault="009738F8">
      <w:pPr>
        <w:pStyle w:val="Amain"/>
      </w:pPr>
      <w:r>
        <w:tab/>
        <w:t>(1)</w:t>
      </w:r>
      <w:r>
        <w:tab/>
        <w:t>This section applies if—</w:t>
      </w:r>
    </w:p>
    <w:p w14:paraId="7D99F70B" w14:textId="77777777" w:rsidR="009738F8" w:rsidRDefault="009738F8">
      <w:pPr>
        <w:pStyle w:val="Apara"/>
      </w:pPr>
      <w:r>
        <w:tab/>
        <w:t>(a)</w:t>
      </w:r>
      <w:r>
        <w:tab/>
        <w:t xml:space="preserve">a person is </w:t>
      </w:r>
      <w:r>
        <w:rPr>
          <w:snapToGrid w:val="0"/>
        </w:rPr>
        <w:t>convicted, or found guilty, of an offence against this Act</w:t>
      </w:r>
      <w:r>
        <w:t>; and</w:t>
      </w:r>
    </w:p>
    <w:p w14:paraId="16A766F9" w14:textId="77777777" w:rsidR="009738F8" w:rsidRDefault="009738F8">
      <w:pPr>
        <w:pStyle w:val="Apara"/>
      </w:pPr>
      <w:r>
        <w:tab/>
        <w:t>(b)</w:t>
      </w:r>
      <w:r>
        <w:tab/>
        <w:t>the prosecutor asks the court to make an order under this section; and</w:t>
      </w:r>
    </w:p>
    <w:p w14:paraId="2F26093E" w14:textId="77777777" w:rsidR="009738F8" w:rsidRDefault="009738F8">
      <w:pPr>
        <w:pStyle w:val="Apara"/>
        <w:keepNext/>
      </w:pPr>
      <w:r>
        <w:tab/>
        <w:t>(c)</w:t>
      </w:r>
      <w:r>
        <w:tab/>
        <w:t>it appears to the court that the person could partly or completely rectify a state of affairs that arose as a direct or indirect result of the conduct that was the subject of the offence.</w:t>
      </w:r>
    </w:p>
    <w:p w14:paraId="613D5E7F" w14:textId="654B1F3C" w:rsidR="009738F8" w:rsidRDefault="009738F8">
      <w:pPr>
        <w:pStyle w:val="aNote"/>
      </w:pPr>
      <w:r>
        <w:rPr>
          <w:rStyle w:val="charItals"/>
        </w:rPr>
        <w:t>Note</w:t>
      </w:r>
      <w:r>
        <w:rPr>
          <w:rStyle w:val="charItals"/>
        </w:rPr>
        <w:tab/>
      </w:r>
      <w:r w:rsidRPr="00B517DA">
        <w:rPr>
          <w:rStyle w:val="charBoldItals"/>
        </w:rPr>
        <w:t>Found guilty</w:t>
      </w:r>
      <w:r w:rsidRPr="00B517DA">
        <w:t>—</w:t>
      </w:r>
      <w:r>
        <w:t xml:space="preserve">see the </w:t>
      </w:r>
      <w:hyperlink r:id="rId132" w:tooltip="A2001-14" w:history="1">
        <w:r w:rsidR="004258D1" w:rsidRPr="004258D1">
          <w:rPr>
            <w:rStyle w:val="charCitHyperlinkAbbrev"/>
          </w:rPr>
          <w:t>Legislation Act</w:t>
        </w:r>
      </w:hyperlink>
      <w:r>
        <w:t>, dict, pt 1.</w:t>
      </w:r>
    </w:p>
    <w:p w14:paraId="0A5F1936" w14:textId="77777777" w:rsidR="009738F8" w:rsidRDefault="009738F8">
      <w:pPr>
        <w:pStyle w:val="Amain"/>
        <w:keepNext/>
      </w:pPr>
      <w:r>
        <w:tab/>
        <w:t>(2)</w:t>
      </w:r>
      <w:r>
        <w:tab/>
        <w:t>The court may order the person to take any steps that it considers are necessary and appropriate to rectify the state of affairs and that are within the person’s power to take.</w:t>
      </w:r>
    </w:p>
    <w:p w14:paraId="7D56F5BE" w14:textId="77777777" w:rsidR="009738F8" w:rsidRDefault="009738F8">
      <w:pPr>
        <w:pStyle w:val="Amain"/>
      </w:pPr>
      <w:r>
        <w:tab/>
        <w:t>(3)</w:t>
      </w:r>
      <w:r>
        <w:tab/>
        <w:t>If a court makes an order under this section, it may also make any other consequential orders (including orders about costs) that it considers appropriate.</w:t>
      </w:r>
    </w:p>
    <w:p w14:paraId="0C1E8505" w14:textId="77777777" w:rsidR="009738F8" w:rsidRDefault="009738F8">
      <w:pPr>
        <w:pStyle w:val="AH5Sec"/>
        <w:rPr>
          <w:snapToGrid w:val="0"/>
          <w:color w:val="000000"/>
        </w:rPr>
      </w:pPr>
      <w:bookmarkStart w:id="244" w:name="_Toc30593623"/>
      <w:r w:rsidRPr="0099605F">
        <w:rPr>
          <w:rStyle w:val="CharSectNo"/>
        </w:rPr>
        <w:lastRenderedPageBreak/>
        <w:t>175</w:t>
      </w:r>
      <w:r>
        <w:rPr>
          <w:snapToGrid w:val="0"/>
          <w:color w:val="000000"/>
        </w:rPr>
        <w:tab/>
        <w:t>Court may order costs and expenses</w:t>
      </w:r>
      <w:bookmarkEnd w:id="244"/>
    </w:p>
    <w:p w14:paraId="09E1C233" w14:textId="77777777" w:rsidR="009738F8" w:rsidRDefault="009738F8">
      <w:pPr>
        <w:pStyle w:val="Amain"/>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14:paraId="34E3C68A" w14:textId="77777777" w:rsidR="009738F8" w:rsidRDefault="009738F8">
      <w:pPr>
        <w:pStyle w:val="Amain"/>
        <w:rPr>
          <w:snapToGrid w:val="0"/>
        </w:rPr>
      </w:pPr>
      <w:r>
        <w:rPr>
          <w:snapToGrid w:val="0"/>
        </w:rPr>
        <w:tab/>
        <w:t>(2)</w:t>
      </w:r>
      <w:r>
        <w:rPr>
          <w:snapToGrid w:val="0"/>
        </w:rPr>
        <w:tab/>
        <w:t>This section does not affect any other power of the court to award costs.</w:t>
      </w:r>
    </w:p>
    <w:p w14:paraId="214475D3" w14:textId="77777777" w:rsidR="009738F8" w:rsidRDefault="009738F8">
      <w:pPr>
        <w:pStyle w:val="AH5Sec"/>
        <w:rPr>
          <w:snapToGrid w:val="0"/>
          <w:color w:val="000000"/>
        </w:rPr>
      </w:pPr>
      <w:bookmarkStart w:id="245" w:name="_Toc30593624"/>
      <w:r w:rsidRPr="0099605F">
        <w:rPr>
          <w:rStyle w:val="CharSectNo"/>
        </w:rPr>
        <w:t>176</w:t>
      </w:r>
      <w:r>
        <w:rPr>
          <w:snapToGrid w:val="0"/>
          <w:color w:val="000000"/>
        </w:rPr>
        <w:tab/>
        <w:t>Court may order forfeiture</w:t>
      </w:r>
      <w:bookmarkEnd w:id="245"/>
    </w:p>
    <w:p w14:paraId="5A68E363" w14:textId="77777777" w:rsidR="009738F8" w:rsidRDefault="009738F8">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14:paraId="04E82E9A" w14:textId="77777777" w:rsidR="009738F8" w:rsidRDefault="009738F8">
      <w:pPr>
        <w:pStyle w:val="AH5Sec"/>
      </w:pPr>
      <w:bookmarkStart w:id="246" w:name="_Toc30593625"/>
      <w:r w:rsidRPr="0099605F">
        <w:rPr>
          <w:rStyle w:val="CharSectNo"/>
        </w:rPr>
        <w:t>177</w:t>
      </w:r>
      <w:r>
        <w:tab/>
        <w:t>Notices of noncompliance by territory entities</w:t>
      </w:r>
      <w:bookmarkEnd w:id="246"/>
    </w:p>
    <w:p w14:paraId="5A50710E" w14:textId="77777777" w:rsidR="009738F8" w:rsidRDefault="009738F8">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14:paraId="5B0E1F3E" w14:textId="0DFA2009" w:rsidR="009738F8" w:rsidRPr="00B517DA" w:rsidRDefault="009738F8">
      <w:pPr>
        <w:pStyle w:val="aNote"/>
        <w:keepNext/>
      </w:pPr>
      <w:r>
        <w:rPr>
          <w:rStyle w:val="charItals"/>
        </w:rPr>
        <w:t>Note 1</w:t>
      </w:r>
      <w:r>
        <w:rPr>
          <w:rStyle w:val="charItals"/>
        </w:rPr>
        <w:tab/>
      </w:r>
      <w:r w:rsidRPr="00B517DA">
        <w:rPr>
          <w:rStyle w:val="charBoldItals"/>
        </w:rPr>
        <w:t>Territory-owned corporation</w:t>
      </w:r>
      <w:r w:rsidRPr="00B517DA">
        <w:t xml:space="preserve">—see the </w:t>
      </w:r>
      <w:hyperlink r:id="rId133" w:tooltip="A2001-14" w:history="1">
        <w:r w:rsidR="004258D1" w:rsidRPr="004258D1">
          <w:rPr>
            <w:rStyle w:val="charCitHyperlinkAbbrev"/>
          </w:rPr>
          <w:t>Legislation Act</w:t>
        </w:r>
      </w:hyperlink>
      <w:r w:rsidRPr="00B517DA">
        <w:t>, dict, pt 1.</w:t>
      </w:r>
    </w:p>
    <w:p w14:paraId="47D182B6" w14:textId="4FABA793" w:rsidR="009738F8" w:rsidRDefault="009738F8">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34" w:tooltip="A2001-14" w:history="1">
        <w:r w:rsidR="004258D1" w:rsidRPr="004258D1">
          <w:rPr>
            <w:rStyle w:val="charCitHyperlinkAbbrev"/>
          </w:rPr>
          <w:t>Legislation Act</w:t>
        </w:r>
      </w:hyperlink>
      <w:r>
        <w:rPr>
          <w:snapToGrid w:val="0"/>
          <w:color w:val="000000"/>
        </w:rPr>
        <w:t>, s 104).</w:t>
      </w:r>
    </w:p>
    <w:p w14:paraId="4B905D41" w14:textId="77777777" w:rsidR="009738F8" w:rsidRDefault="009738F8">
      <w:pPr>
        <w:pStyle w:val="Amain"/>
        <w:keepNext/>
        <w:rPr>
          <w:snapToGrid w:val="0"/>
        </w:rPr>
      </w:pPr>
      <w:r>
        <w:rPr>
          <w:snapToGrid w:val="0"/>
        </w:rPr>
        <w:tab/>
        <w:t>(2)</w:t>
      </w:r>
      <w:r>
        <w:rPr>
          <w:snapToGrid w:val="0"/>
        </w:rPr>
        <w:tab/>
        <w:t xml:space="preserve">An authorised person for the infringement notice offence may serve a notice of noncompliance on the responsible </w:t>
      </w:r>
      <w:r w:rsidR="00C66C5A">
        <w:t>director</w:t>
      </w:r>
      <w:r w:rsidR="00C66C5A">
        <w:noBreakHyphen/>
        <w:t>general</w:t>
      </w:r>
      <w:r>
        <w:rPr>
          <w:snapToGrid w:val="0"/>
        </w:rPr>
        <w:t xml:space="preserve"> for the territory entity.</w:t>
      </w:r>
    </w:p>
    <w:p w14:paraId="7C5657FB" w14:textId="074895FC" w:rsidR="009738F8" w:rsidRDefault="009738F8">
      <w:pPr>
        <w:pStyle w:val="aNote"/>
      </w:pPr>
      <w:r>
        <w:rPr>
          <w:rStyle w:val="charItals"/>
        </w:rPr>
        <w:t>Note</w:t>
      </w:r>
      <w:r>
        <w:rPr>
          <w:rStyle w:val="charItals"/>
        </w:rPr>
        <w:tab/>
      </w:r>
      <w:r>
        <w:t xml:space="preserve">For how documents may be served, see the </w:t>
      </w:r>
      <w:hyperlink r:id="rId135" w:tooltip="A2001-14" w:history="1">
        <w:r w:rsidR="004258D1" w:rsidRPr="004258D1">
          <w:rPr>
            <w:rStyle w:val="charCitHyperlinkAbbrev"/>
          </w:rPr>
          <w:t>Legislation Act</w:t>
        </w:r>
      </w:hyperlink>
      <w:r>
        <w:t>, pt 19.5.</w:t>
      </w:r>
    </w:p>
    <w:p w14:paraId="177A426E" w14:textId="77777777" w:rsidR="009738F8" w:rsidRDefault="009738F8">
      <w:pPr>
        <w:pStyle w:val="Amain"/>
        <w:keepNext/>
        <w:rPr>
          <w:snapToGrid w:val="0"/>
        </w:rPr>
      </w:pPr>
      <w:r>
        <w:rPr>
          <w:snapToGrid w:val="0"/>
        </w:rPr>
        <w:tab/>
        <w:t>(</w:t>
      </w:r>
      <w:r w:rsidR="004D6D1E">
        <w:rPr>
          <w:snapToGrid w:val="0"/>
        </w:rPr>
        <w:t>3</w:t>
      </w:r>
      <w:r>
        <w:rPr>
          <w:snapToGrid w:val="0"/>
        </w:rPr>
        <w:t>)</w:t>
      </w:r>
      <w:r>
        <w:rPr>
          <w:snapToGrid w:val="0"/>
        </w:rPr>
        <w:tab/>
        <w:t>In this section:</w:t>
      </w:r>
    </w:p>
    <w:p w14:paraId="48532E62" w14:textId="06AEA763" w:rsidR="009738F8" w:rsidRPr="00B517DA" w:rsidRDefault="009738F8">
      <w:pPr>
        <w:pStyle w:val="aDef"/>
      </w:pPr>
      <w:r>
        <w:rPr>
          <w:rStyle w:val="charBoldItals"/>
        </w:rPr>
        <w:t>authorised person</w:t>
      </w:r>
      <w:r w:rsidRPr="00B517DA">
        <w:t xml:space="preserve">, for an infringement notice offence, means an authorised person for the infringement notice offence under the </w:t>
      </w:r>
      <w:hyperlink r:id="rId136" w:tooltip="A1930-21" w:history="1">
        <w:r w:rsidR="004258D1" w:rsidRPr="004258D1">
          <w:rPr>
            <w:rStyle w:val="charCitHyperlinkItal"/>
          </w:rPr>
          <w:t>Magistrates Court Act 1930</w:t>
        </w:r>
      </w:hyperlink>
      <w:r w:rsidRPr="00B517DA">
        <w:t>, section 134A</w:t>
      </w:r>
      <w:r>
        <w:t>.</w:t>
      </w:r>
    </w:p>
    <w:p w14:paraId="3A2736D3" w14:textId="75583556" w:rsidR="00C66C5A" w:rsidRPr="00D57A5C" w:rsidRDefault="00C66C5A" w:rsidP="00C66C5A">
      <w:pPr>
        <w:pStyle w:val="aDef"/>
        <w:numPr>
          <w:ilvl w:val="5"/>
          <w:numId w:val="0"/>
        </w:numPr>
        <w:ind w:left="1100"/>
        <w:rPr>
          <w:iCs/>
        </w:rPr>
      </w:pPr>
      <w:r w:rsidRPr="00D57A5C">
        <w:rPr>
          <w:rStyle w:val="charBoldItals"/>
        </w:rPr>
        <w:lastRenderedPageBreak/>
        <w:t xml:space="preserve">responsible </w:t>
      </w:r>
      <w:r>
        <w:rPr>
          <w:rStyle w:val="charBoldItals"/>
        </w:rPr>
        <w:t>director</w:t>
      </w:r>
      <w:r>
        <w:rPr>
          <w:rStyle w:val="charBoldItals"/>
        </w:rPr>
        <w:noBreakHyphen/>
        <w:t>general</w:t>
      </w:r>
      <w:r w:rsidRPr="00D57A5C">
        <w:rPr>
          <w:snapToGrid w:val="0"/>
        </w:rPr>
        <w:t xml:space="preserve">—see the </w:t>
      </w:r>
      <w:hyperlink r:id="rId137" w:tooltip="A1996-23" w:history="1">
        <w:r w:rsidR="004258D1" w:rsidRPr="004258D1">
          <w:rPr>
            <w:rStyle w:val="charCitHyperlinkItal"/>
          </w:rPr>
          <w:t>Auditor-General Act 1996</w:t>
        </w:r>
      </w:hyperlink>
      <w:r w:rsidRPr="00B517DA">
        <w:t>, dictionary.</w:t>
      </w:r>
    </w:p>
    <w:p w14:paraId="0D6F1299" w14:textId="77777777" w:rsidR="009738F8" w:rsidRDefault="009738F8">
      <w:pPr>
        <w:pStyle w:val="aDef"/>
        <w:keepNext/>
        <w:rPr>
          <w:iCs/>
        </w:rPr>
      </w:pPr>
      <w:r>
        <w:rPr>
          <w:rStyle w:val="charBoldItals"/>
        </w:rPr>
        <w:t>territory entity</w:t>
      </w:r>
      <w:r>
        <w:t xml:space="preserve"> means—</w:t>
      </w:r>
    </w:p>
    <w:p w14:paraId="7929382B" w14:textId="77777777" w:rsidR="009738F8" w:rsidRDefault="009738F8">
      <w:pPr>
        <w:pStyle w:val="aDefpara"/>
        <w:rPr>
          <w:iCs/>
        </w:rPr>
      </w:pPr>
      <w:r>
        <w:rPr>
          <w:iCs/>
        </w:rPr>
        <w:tab/>
        <w:t>(a)</w:t>
      </w:r>
      <w:r>
        <w:rPr>
          <w:iCs/>
        </w:rPr>
        <w:tab/>
      </w:r>
      <w:r>
        <w:t xml:space="preserve">an administrative unit; or </w:t>
      </w:r>
    </w:p>
    <w:p w14:paraId="3D5CB97D" w14:textId="5403232B" w:rsidR="009738F8" w:rsidRPr="00B517DA" w:rsidRDefault="009738F8">
      <w:pPr>
        <w:pStyle w:val="aDefpara"/>
      </w:pPr>
      <w:r w:rsidRPr="00B517DA">
        <w:tab/>
        <w:t>(b)</w:t>
      </w:r>
      <w:r w:rsidRPr="00B517DA">
        <w:tab/>
      </w:r>
      <w:r>
        <w:t xml:space="preserve">a territory entity under the </w:t>
      </w:r>
      <w:hyperlink r:id="rId138" w:tooltip="A1996-23" w:history="1">
        <w:r w:rsidR="004258D1" w:rsidRPr="004258D1">
          <w:rPr>
            <w:rStyle w:val="charCitHyperlinkItal"/>
          </w:rPr>
          <w:t>Auditor-General Act 1996</w:t>
        </w:r>
      </w:hyperlink>
      <w:r w:rsidRPr="00B517DA">
        <w:t>.</w:t>
      </w:r>
    </w:p>
    <w:p w14:paraId="2944D198" w14:textId="77777777" w:rsidR="009738F8" w:rsidRDefault="009738F8">
      <w:pPr>
        <w:pStyle w:val="PageBreak"/>
      </w:pPr>
      <w:r>
        <w:br w:type="page"/>
      </w:r>
    </w:p>
    <w:p w14:paraId="50297E3F" w14:textId="77777777" w:rsidR="009738F8" w:rsidRPr="0099605F" w:rsidRDefault="009738F8">
      <w:pPr>
        <w:pStyle w:val="AH2Part"/>
      </w:pPr>
      <w:bookmarkStart w:id="247" w:name="_Toc30593626"/>
      <w:r w:rsidRPr="0099605F">
        <w:rPr>
          <w:rStyle w:val="CharPartNo"/>
        </w:rPr>
        <w:lastRenderedPageBreak/>
        <w:t>Part 11.2</w:t>
      </w:r>
      <w:r>
        <w:tab/>
      </w:r>
      <w:r w:rsidRPr="0099605F">
        <w:rPr>
          <w:rStyle w:val="CharPartText"/>
        </w:rPr>
        <w:t>Evidentiary provisions</w:t>
      </w:r>
      <w:bookmarkEnd w:id="247"/>
    </w:p>
    <w:p w14:paraId="62DD2268" w14:textId="77777777" w:rsidR="009738F8" w:rsidRDefault="009738F8">
      <w:pPr>
        <w:pStyle w:val="AH5Sec"/>
      </w:pPr>
      <w:bookmarkStart w:id="248" w:name="_Toc30593627"/>
      <w:r w:rsidRPr="0099605F">
        <w:rPr>
          <w:rStyle w:val="CharSectNo"/>
        </w:rPr>
        <w:t>178</w:t>
      </w:r>
      <w:r>
        <w:tab/>
        <w:t>Evidence—authorisations under Commonwealth and State laws</w:t>
      </w:r>
      <w:bookmarkEnd w:id="248"/>
    </w:p>
    <w:p w14:paraId="587DE2B8" w14:textId="77777777" w:rsidR="009738F8" w:rsidRDefault="009738F8">
      <w:pPr>
        <w:pStyle w:val="Amain"/>
      </w:pPr>
      <w:r>
        <w:tab/>
        <w:t>(1)</w:t>
      </w:r>
      <w:r>
        <w:tab/>
        <w:t>This section applies to the prosecution of a person for an offence against chapter 4 (Offences relating to regulated substances) or chapter 5 (Offences relating to regulated therapeutic goods) if, to prove the offence, it is necessary to prove that at a particular time the person was not authorised to deal with a regulated substance or therapeutic good in a particular way.</w:t>
      </w:r>
    </w:p>
    <w:p w14:paraId="706F9F1B" w14:textId="77777777" w:rsidR="009738F8" w:rsidRDefault="009738F8">
      <w:pPr>
        <w:pStyle w:val="Amain"/>
      </w:pPr>
      <w:r>
        <w:tab/>
        <w:t>(2)</w:t>
      </w:r>
      <w:r>
        <w:tab/>
        <w:t>Without evidence to the contrary, the person is taken not to have been authorised under a Commonwealth or State law to deal with the regulated substance or regulated therapeutic good in that way at the particular time.</w:t>
      </w:r>
    </w:p>
    <w:p w14:paraId="0537CF17" w14:textId="77777777" w:rsidR="009738F8" w:rsidRDefault="009738F8">
      <w:pPr>
        <w:pStyle w:val="Amain"/>
      </w:pPr>
      <w:r>
        <w:tab/>
        <w:t>(3)</w:t>
      </w:r>
      <w:r>
        <w:tab/>
        <w:t>To remove any doubt, a reference in subsection (2) to a State law does not include a territory law.</w:t>
      </w:r>
    </w:p>
    <w:p w14:paraId="491057A2" w14:textId="77777777" w:rsidR="009738F8" w:rsidRDefault="009738F8">
      <w:pPr>
        <w:pStyle w:val="AH5Sec"/>
        <w:rPr>
          <w:snapToGrid w:val="0"/>
          <w:color w:val="000000"/>
        </w:rPr>
      </w:pPr>
      <w:bookmarkStart w:id="249" w:name="_Toc30593628"/>
      <w:r w:rsidRPr="0099605F">
        <w:rPr>
          <w:rStyle w:val="CharSectNo"/>
        </w:rPr>
        <w:t>179</w:t>
      </w:r>
      <w:r>
        <w:rPr>
          <w:snapToGrid w:val="0"/>
          <w:color w:val="000000"/>
        </w:rPr>
        <w:tab/>
        <w:t>Presumptions</w:t>
      </w:r>
      <w:bookmarkEnd w:id="249"/>
    </w:p>
    <w:p w14:paraId="12FEB71F" w14:textId="77777777" w:rsidR="009738F8" w:rsidRDefault="009738F8">
      <w:pPr>
        <w:pStyle w:val="Amainreturn"/>
        <w:rPr>
          <w:snapToGrid w:val="0"/>
          <w:color w:val="000000"/>
        </w:rPr>
      </w:pPr>
      <w:r>
        <w:rPr>
          <w:snapToGrid w:val="0"/>
          <w:color w:val="000000"/>
        </w:rPr>
        <w:t>In a proceeding for an offence against this Act, it is presumed until the contrary is proved on the balance of probabilities, that—</w:t>
      </w:r>
    </w:p>
    <w:p w14:paraId="50C3EEDC" w14:textId="77777777" w:rsidR="009738F8" w:rsidRDefault="009738F8">
      <w:pPr>
        <w:pStyle w:val="Apara"/>
        <w:rPr>
          <w:snapToGrid w:val="0"/>
        </w:rPr>
      </w:pPr>
      <w:r>
        <w:rPr>
          <w:snapToGrid w:val="0"/>
        </w:rPr>
        <w:tab/>
        <w:t>(a)</w:t>
      </w:r>
      <w:r>
        <w:rPr>
          <w:snapToGrid w:val="0"/>
        </w:rPr>
        <w:tab/>
        <w:t xml:space="preserve">a regulated substance </w:t>
      </w:r>
      <w:r>
        <w:t xml:space="preserve">or regulated therapeutic good </w:t>
      </w:r>
      <w:r>
        <w:rPr>
          <w:snapToGrid w:val="0"/>
        </w:rPr>
        <w:t>that is part of a batch, lot or consignment of the substance of the same kind or description is representative of all the substance or good in the batch, lot or consignment; and</w:t>
      </w:r>
    </w:p>
    <w:p w14:paraId="07AF5C85" w14:textId="77777777" w:rsidR="009738F8" w:rsidRDefault="009738F8">
      <w:pPr>
        <w:pStyle w:val="Apara"/>
        <w:rPr>
          <w:snapToGrid w:val="0"/>
          <w:color w:val="000000"/>
        </w:rPr>
      </w:pPr>
      <w:r>
        <w:rPr>
          <w:snapToGrid w:val="0"/>
          <w:color w:val="000000"/>
        </w:rPr>
        <w:tab/>
        <w:t>(b)</w:t>
      </w:r>
      <w:r>
        <w:rPr>
          <w:snapToGrid w:val="0"/>
          <w:color w:val="000000"/>
        </w:rPr>
        <w:tab/>
        <w:t>each part of a sample of a regulated substance divided for analysis for this Act is of uniform composition with every other part of the sample; and</w:t>
      </w:r>
    </w:p>
    <w:p w14:paraId="6D7D11B0" w14:textId="77777777" w:rsidR="009738F8" w:rsidRDefault="009738F8">
      <w:pPr>
        <w:pStyle w:val="Apara"/>
        <w:keepLines/>
        <w:rPr>
          <w:snapToGrid w:val="0"/>
        </w:rPr>
      </w:pPr>
      <w:r>
        <w:rPr>
          <w:snapToGrid w:val="0"/>
        </w:rPr>
        <w:tab/>
        <w:t>(c)</w:t>
      </w:r>
      <w:r>
        <w:rPr>
          <w:snapToGrid w:val="0"/>
        </w:rPr>
        <w:tab/>
        <w:t xml:space="preserve">a person manufactured, packed or supplied a regulated substance or regulated therapeutic good if the person appears to have done so from any </w:t>
      </w:r>
      <w:r>
        <w:t>marking or label on an article, container or package</w:t>
      </w:r>
      <w:r>
        <w:rPr>
          <w:snapToGrid w:val="0"/>
        </w:rPr>
        <w:t xml:space="preserve"> containing the</w:t>
      </w:r>
      <w:r>
        <w:rPr>
          <w:snapToGrid w:val="0"/>
          <w:color w:val="000000"/>
        </w:rPr>
        <w:t xml:space="preserve"> </w:t>
      </w:r>
      <w:r>
        <w:rPr>
          <w:snapToGrid w:val="0"/>
        </w:rPr>
        <w:t xml:space="preserve">substance </w:t>
      </w:r>
      <w:r>
        <w:t xml:space="preserve">or therapeutic good </w:t>
      </w:r>
      <w:r>
        <w:rPr>
          <w:snapToGrid w:val="0"/>
        </w:rPr>
        <w:t>for sale; and</w:t>
      </w:r>
    </w:p>
    <w:p w14:paraId="721C6FB1" w14:textId="77777777" w:rsidR="009738F8" w:rsidRDefault="009738F8" w:rsidP="00B7473F">
      <w:pPr>
        <w:pStyle w:val="Apara"/>
        <w:keepNext/>
        <w:rPr>
          <w:snapToGrid w:val="0"/>
        </w:rPr>
      </w:pPr>
      <w:r>
        <w:rPr>
          <w:snapToGrid w:val="0"/>
        </w:rPr>
        <w:lastRenderedPageBreak/>
        <w:tab/>
        <w:t>(d)</w:t>
      </w:r>
      <w:r>
        <w:rPr>
          <w:snapToGrid w:val="0"/>
        </w:rPr>
        <w:tab/>
        <w:t>a thing that is labelled with the name of—</w:t>
      </w:r>
    </w:p>
    <w:p w14:paraId="47F5C2BA" w14:textId="77777777" w:rsidR="009738F8" w:rsidRDefault="009738F8">
      <w:pPr>
        <w:pStyle w:val="Asubpara"/>
        <w:rPr>
          <w:snapToGrid w:val="0"/>
        </w:rPr>
      </w:pPr>
      <w:r>
        <w:rPr>
          <w:snapToGrid w:val="0"/>
        </w:rPr>
        <w:tab/>
        <w:t>(i)</w:t>
      </w:r>
      <w:r>
        <w:rPr>
          <w:snapToGrid w:val="0"/>
        </w:rPr>
        <w:tab/>
        <w:t>a regulated substance is the regulated substance; and</w:t>
      </w:r>
    </w:p>
    <w:p w14:paraId="3A3C22ED" w14:textId="77777777" w:rsidR="009738F8" w:rsidRDefault="009738F8">
      <w:pPr>
        <w:pStyle w:val="Asubpara"/>
        <w:rPr>
          <w:snapToGrid w:val="0"/>
        </w:rPr>
      </w:pPr>
      <w:r>
        <w:rPr>
          <w:snapToGrid w:val="0"/>
        </w:rPr>
        <w:tab/>
        <w:t>(ii)</w:t>
      </w:r>
      <w:r>
        <w:rPr>
          <w:snapToGrid w:val="0"/>
        </w:rPr>
        <w:tab/>
        <w:t xml:space="preserve">a </w:t>
      </w:r>
      <w:r>
        <w:t>regulated therapeutic good</w:t>
      </w:r>
      <w:r>
        <w:rPr>
          <w:snapToGrid w:val="0"/>
        </w:rPr>
        <w:t xml:space="preserve"> is the regulated therapeutic good. </w:t>
      </w:r>
    </w:p>
    <w:p w14:paraId="3014B145" w14:textId="77777777" w:rsidR="009738F8" w:rsidRDefault="009738F8">
      <w:pPr>
        <w:pStyle w:val="AH5Sec"/>
        <w:rPr>
          <w:snapToGrid w:val="0"/>
          <w:color w:val="000000"/>
        </w:rPr>
      </w:pPr>
      <w:bookmarkStart w:id="250" w:name="_Toc30593629"/>
      <w:r w:rsidRPr="0099605F">
        <w:rPr>
          <w:rStyle w:val="CharSectNo"/>
        </w:rPr>
        <w:t>180</w:t>
      </w:r>
      <w:r>
        <w:rPr>
          <w:snapToGrid w:val="0"/>
          <w:color w:val="000000"/>
        </w:rPr>
        <w:tab/>
        <w:t>Certificate evidence etc</w:t>
      </w:r>
      <w:bookmarkEnd w:id="250"/>
    </w:p>
    <w:p w14:paraId="24E16F5F" w14:textId="77777777" w:rsidR="009738F8" w:rsidRDefault="009738F8">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14:paraId="777A580A" w14:textId="77777777" w:rsidR="009738F8" w:rsidRDefault="009738F8">
      <w:pPr>
        <w:pStyle w:val="Amain"/>
        <w:rPr>
          <w:snapToGrid w:val="0"/>
          <w:color w:val="000000"/>
        </w:rPr>
      </w:pPr>
      <w:r>
        <w:rPr>
          <w:snapToGrid w:val="0"/>
          <w:color w:val="000000"/>
        </w:rPr>
        <w:tab/>
        <w:t>(2)</w:t>
      </w:r>
      <w:r>
        <w:rPr>
          <w:snapToGrid w:val="0"/>
          <w:color w:val="000000"/>
        </w:rPr>
        <w:tab/>
        <w:t>A document that appears to be a copy of a licence, authorisation or approval under this Act is evidence of the issue or giving of a licence, authorisation or approval.</w:t>
      </w:r>
    </w:p>
    <w:p w14:paraId="2B90713E" w14:textId="77777777" w:rsidR="009738F8" w:rsidRDefault="009738F8">
      <w:pPr>
        <w:pStyle w:val="Amain"/>
        <w:keepNext/>
        <w:rPr>
          <w:snapToGrid w:val="0"/>
          <w:color w:val="000000"/>
        </w:rPr>
      </w:pPr>
      <w:r>
        <w:rPr>
          <w:snapToGrid w:val="0"/>
          <w:color w:val="000000"/>
        </w:rPr>
        <w:tab/>
        <w:t>(3)</w:t>
      </w:r>
      <w:r>
        <w:rPr>
          <w:snapToGrid w:val="0"/>
          <w:color w:val="000000"/>
        </w:rPr>
        <w:tab/>
        <w:t>A certificate that appears to be signed by or on behalf of the chief health officer, and that states any of the following matters, is evidence of the matters:</w:t>
      </w:r>
    </w:p>
    <w:p w14:paraId="5F5529DE" w14:textId="77777777" w:rsidR="009738F8" w:rsidRDefault="009738F8">
      <w:pPr>
        <w:pStyle w:val="Apara"/>
        <w:rPr>
          <w:snapToGrid w:val="0"/>
          <w:color w:val="000000"/>
        </w:rPr>
      </w:pPr>
      <w:r>
        <w:rPr>
          <w:snapToGrid w:val="0"/>
          <w:color w:val="000000"/>
        </w:rPr>
        <w:tab/>
        <w:t>(a)</w:t>
      </w:r>
      <w:r>
        <w:rPr>
          <w:snapToGrid w:val="0"/>
          <w:color w:val="000000"/>
        </w:rPr>
        <w:tab/>
        <w:t>that there was, or was not, in force a licence, authorisation or approval in relation to a stated person or premises;</w:t>
      </w:r>
    </w:p>
    <w:p w14:paraId="61341B63" w14:textId="77777777" w:rsidR="009738F8" w:rsidRDefault="009738F8">
      <w:pPr>
        <w:pStyle w:val="Apara"/>
        <w:rPr>
          <w:snapToGrid w:val="0"/>
          <w:color w:val="000000"/>
        </w:rPr>
      </w:pPr>
      <w:r>
        <w:rPr>
          <w:snapToGrid w:val="0"/>
          <w:color w:val="000000"/>
        </w:rPr>
        <w:tab/>
        <w:t>(b)</w:t>
      </w:r>
      <w:r>
        <w:rPr>
          <w:snapToGrid w:val="0"/>
          <w:color w:val="000000"/>
        </w:rPr>
        <w:tab/>
        <w:t>that a licence, authorisation or approval authorised or required or did not authorise or require a stated dealing at a particular time and place;</w:t>
      </w:r>
    </w:p>
    <w:p w14:paraId="270B9AD4" w14:textId="77777777" w:rsidR="009738F8" w:rsidRDefault="009738F8">
      <w:pPr>
        <w:pStyle w:val="Apara"/>
        <w:rPr>
          <w:snapToGrid w:val="0"/>
          <w:color w:val="000000"/>
        </w:rPr>
      </w:pPr>
      <w:r>
        <w:rPr>
          <w:snapToGrid w:val="0"/>
          <w:color w:val="000000"/>
        </w:rPr>
        <w:tab/>
        <w:t>(c)</w:t>
      </w:r>
      <w:r>
        <w:rPr>
          <w:snapToGrid w:val="0"/>
          <w:color w:val="000000"/>
        </w:rPr>
        <w:tab/>
        <w:t>that a licence, authorisation or approval was or was not subject to stated conditions;</w:t>
      </w:r>
    </w:p>
    <w:p w14:paraId="033F8625" w14:textId="77777777" w:rsidR="009738F8" w:rsidRDefault="009738F8">
      <w:pPr>
        <w:pStyle w:val="Apara"/>
      </w:pPr>
      <w:r>
        <w:tab/>
        <w:t>(d)</w:t>
      </w:r>
      <w:r>
        <w:tab/>
        <w:t xml:space="preserve">that a substance is or is not a regulated substance; </w:t>
      </w:r>
    </w:p>
    <w:p w14:paraId="3709E5BA" w14:textId="77777777" w:rsidR="009738F8" w:rsidRDefault="009738F8">
      <w:pPr>
        <w:pStyle w:val="Apara"/>
        <w:keepNext/>
      </w:pPr>
      <w:r>
        <w:tab/>
        <w:t>(e)</w:t>
      </w:r>
      <w:r>
        <w:tab/>
        <w:t>that a regulated substance belongs to or does not belong to a particular kind of regulated substances;</w:t>
      </w:r>
    </w:p>
    <w:p w14:paraId="11BED177" w14:textId="77777777" w:rsidR="009738F8" w:rsidRDefault="009738F8">
      <w:pPr>
        <w:pStyle w:val="Apara"/>
      </w:pPr>
      <w:r>
        <w:tab/>
        <w:t>(f)</w:t>
      </w:r>
      <w:r>
        <w:tab/>
        <w:t>a thing is or is not a regulated therapeutic good;</w:t>
      </w:r>
    </w:p>
    <w:p w14:paraId="607671E2" w14:textId="77777777" w:rsidR="009738F8" w:rsidRDefault="009738F8">
      <w:pPr>
        <w:pStyle w:val="Apara"/>
        <w:rPr>
          <w:snapToGrid w:val="0"/>
          <w:color w:val="000000"/>
        </w:rPr>
      </w:pPr>
      <w:r>
        <w:rPr>
          <w:snapToGrid w:val="0"/>
          <w:color w:val="000000"/>
        </w:rPr>
        <w:tab/>
        <w:t>(g)</w:t>
      </w:r>
      <w:r>
        <w:rPr>
          <w:snapToGrid w:val="0"/>
          <w:color w:val="000000"/>
        </w:rPr>
        <w:tab/>
        <w:t>the receipt or otherwise of a notice, application or payment;</w:t>
      </w:r>
    </w:p>
    <w:p w14:paraId="3AFBD906" w14:textId="77777777" w:rsidR="009738F8" w:rsidRDefault="009738F8">
      <w:pPr>
        <w:pStyle w:val="Apara"/>
        <w:keepNext/>
        <w:rPr>
          <w:snapToGrid w:val="0"/>
          <w:color w:val="000000"/>
        </w:rPr>
      </w:pPr>
      <w:r>
        <w:rPr>
          <w:snapToGrid w:val="0"/>
          <w:color w:val="000000"/>
        </w:rPr>
        <w:lastRenderedPageBreak/>
        <w:tab/>
        <w:t>(h)</w:t>
      </w:r>
      <w:r>
        <w:rPr>
          <w:snapToGrid w:val="0"/>
          <w:color w:val="000000"/>
        </w:rPr>
        <w:tab/>
        <w:t>that an amount of fees or another amount is or was payable under this Act by a stated person.</w:t>
      </w:r>
    </w:p>
    <w:p w14:paraId="6AC18090" w14:textId="17691D70" w:rsidR="009738F8" w:rsidRDefault="009738F8">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139" w:tooltip="A1997-69" w:history="1">
        <w:r w:rsidR="004258D1" w:rsidRPr="004258D1">
          <w:rPr>
            <w:rStyle w:val="charCitHyperlinkItal"/>
          </w:rPr>
          <w:t>Public Health Act 1997</w:t>
        </w:r>
      </w:hyperlink>
      <w:r>
        <w:t>, s 135A</w:t>
      </w:r>
      <w:r>
        <w:rPr>
          <w:snapToGrid w:val="0"/>
        </w:rPr>
        <w:t>.</w:t>
      </w:r>
    </w:p>
    <w:p w14:paraId="1C6DF5CC" w14:textId="77777777" w:rsidR="009738F8" w:rsidRDefault="009738F8">
      <w:pPr>
        <w:pStyle w:val="Amain"/>
        <w:rPr>
          <w:snapToGrid w:val="0"/>
          <w:color w:val="000000"/>
        </w:rPr>
      </w:pPr>
      <w:r>
        <w:rPr>
          <w:snapToGrid w:val="0"/>
          <w:color w:val="000000"/>
        </w:rPr>
        <w:tab/>
        <w:t>(4)</w:t>
      </w:r>
      <w:r>
        <w:rPr>
          <w:snapToGrid w:val="0"/>
          <w:color w:val="000000"/>
        </w:rPr>
        <w:tab/>
        <w:t>A certificate that appears to be signed by or on behalf of the chief health officer, and states anything prescribed by regulation, is evidence of the thing.</w:t>
      </w:r>
    </w:p>
    <w:p w14:paraId="417B52A6" w14:textId="77777777" w:rsidR="009738F8" w:rsidRDefault="009738F8">
      <w:pPr>
        <w:pStyle w:val="Amain"/>
        <w:rPr>
          <w:snapToGrid w:val="0"/>
          <w:color w:val="000000"/>
        </w:rPr>
      </w:pPr>
      <w:r>
        <w:rPr>
          <w:snapToGrid w:val="0"/>
          <w:color w:val="000000"/>
        </w:rPr>
        <w:tab/>
        <w:t>(5)</w:t>
      </w:r>
      <w:r>
        <w:rPr>
          <w:snapToGrid w:val="0"/>
          <w:color w:val="000000"/>
        </w:rPr>
        <w:tab/>
        <w:t>A certificate mentioned in subsection (3) or subsection (4) may state anything by reference to a date or period.</w:t>
      </w:r>
    </w:p>
    <w:p w14:paraId="331E8558" w14:textId="77777777" w:rsidR="009738F8" w:rsidRDefault="009738F8">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14:paraId="34EE4F0C" w14:textId="77777777" w:rsidR="009738F8" w:rsidRDefault="009738F8">
      <w:pPr>
        <w:pStyle w:val="AH5Sec"/>
        <w:rPr>
          <w:snapToGrid w:val="0"/>
          <w:color w:val="000000"/>
        </w:rPr>
      </w:pPr>
      <w:bookmarkStart w:id="251" w:name="_Toc30593630"/>
      <w:r w:rsidRPr="0099605F">
        <w:rPr>
          <w:rStyle w:val="CharSectNo"/>
        </w:rPr>
        <w:t>181</w:t>
      </w:r>
      <w:r>
        <w:rPr>
          <w:snapToGrid w:val="0"/>
          <w:color w:val="000000"/>
        </w:rPr>
        <w:tab/>
        <w:t>Admissibility of analysis of samples taken by inspectors</w:t>
      </w:r>
      <w:bookmarkEnd w:id="251"/>
    </w:p>
    <w:p w14:paraId="355B3D2D" w14:textId="77777777" w:rsidR="009738F8" w:rsidRDefault="009738F8">
      <w:pPr>
        <w:pStyle w:val="Amainreturn"/>
      </w:pPr>
      <w:r>
        <w:t>The analysis of a sample of a substance taken by a medicines and poisons inspector is admissible in evidence in a proceeding for an offence against this Act only if the sample was taken as required or allowed under part 7.2 (Taking and analysis of samples of substances).</w:t>
      </w:r>
    </w:p>
    <w:p w14:paraId="0846BB92" w14:textId="77777777" w:rsidR="009738F8" w:rsidRDefault="009738F8">
      <w:pPr>
        <w:pStyle w:val="AH5Sec"/>
        <w:keepLines/>
        <w:rPr>
          <w:snapToGrid w:val="0"/>
          <w:color w:val="000000"/>
        </w:rPr>
      </w:pPr>
      <w:bookmarkStart w:id="252" w:name="_Toc30593631"/>
      <w:r w:rsidRPr="0099605F">
        <w:rPr>
          <w:rStyle w:val="CharSectNo"/>
        </w:rPr>
        <w:t>182</w:t>
      </w:r>
      <w:r>
        <w:rPr>
          <w:snapToGrid w:val="0"/>
          <w:color w:val="000000"/>
        </w:rPr>
        <w:tab/>
        <w:t>Power of court to order further analysis</w:t>
      </w:r>
      <w:bookmarkEnd w:id="252"/>
    </w:p>
    <w:p w14:paraId="1C9689D0" w14:textId="77777777" w:rsidR="009738F8" w:rsidRDefault="009738F8">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14:paraId="5631A5C3" w14:textId="77777777" w:rsidR="009738F8" w:rsidRDefault="009738F8">
      <w:pPr>
        <w:pStyle w:val="Amain"/>
        <w:rPr>
          <w:snapToGrid w:val="0"/>
          <w:color w:val="000000"/>
        </w:rPr>
      </w:pPr>
      <w:r>
        <w:rPr>
          <w:snapToGrid w:val="0"/>
          <w:color w:val="000000"/>
        </w:rPr>
        <w:tab/>
        <w:t>(2)</w:t>
      </w:r>
      <w:r>
        <w:rPr>
          <w:snapToGrid w:val="0"/>
          <w:color w:val="000000"/>
        </w:rPr>
        <w:tab/>
        <w:t xml:space="preserve">The court may order that the part of a sample kept for comparison under </w:t>
      </w:r>
      <w:r>
        <w:rPr>
          <w:color w:val="000000"/>
        </w:rPr>
        <w:t>section 135 (Procedures for dividing samples)</w:t>
      </w:r>
      <w:r>
        <w:rPr>
          <w:snapToGrid w:val="0"/>
          <w:color w:val="000000"/>
        </w:rPr>
        <w:t xml:space="preserve"> be sent by the chief health officer to an independent analyst.</w:t>
      </w:r>
    </w:p>
    <w:p w14:paraId="49B10254" w14:textId="77777777" w:rsidR="009738F8" w:rsidRDefault="009738F8">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14:paraId="26B33E36" w14:textId="77777777" w:rsidR="009738F8" w:rsidRDefault="009738F8">
      <w:pPr>
        <w:pStyle w:val="Amain"/>
        <w:rPr>
          <w:snapToGrid w:val="0"/>
          <w:color w:val="000000"/>
        </w:rPr>
      </w:pPr>
      <w:r>
        <w:rPr>
          <w:snapToGrid w:val="0"/>
          <w:color w:val="000000"/>
        </w:rPr>
        <w:lastRenderedPageBreak/>
        <w:tab/>
        <w:t>(4)</w:t>
      </w:r>
      <w:r>
        <w:rPr>
          <w:snapToGrid w:val="0"/>
          <w:color w:val="000000"/>
        </w:rPr>
        <w:tab/>
        <w:t>An analysis of a sample under this section is for the information of the court.</w:t>
      </w:r>
    </w:p>
    <w:p w14:paraId="45667476" w14:textId="77777777" w:rsidR="009738F8" w:rsidRDefault="009738F8">
      <w:pPr>
        <w:pStyle w:val="Amain"/>
        <w:rPr>
          <w:snapToGrid w:val="0"/>
          <w:color w:val="000000"/>
        </w:rPr>
      </w:pPr>
      <w:r>
        <w:rPr>
          <w:snapToGrid w:val="0"/>
          <w:color w:val="000000"/>
        </w:rPr>
        <w:tab/>
        <w:t>(5)</w:t>
      </w:r>
      <w:r>
        <w:rPr>
          <w:snapToGrid w:val="0"/>
          <w:color w:val="000000"/>
        </w:rPr>
        <w:tab/>
        <w:t>Subject to section 175 (Court may order costs and expenses), the cost of an analysis under this section is payable by the Territory.</w:t>
      </w:r>
    </w:p>
    <w:p w14:paraId="068E9A5A" w14:textId="77777777" w:rsidR="009738F8" w:rsidRDefault="009738F8">
      <w:pPr>
        <w:pStyle w:val="PageBreak"/>
      </w:pPr>
      <w:r>
        <w:br w:type="page"/>
      </w:r>
    </w:p>
    <w:p w14:paraId="27C42D1D" w14:textId="77777777" w:rsidR="009738F8" w:rsidRPr="0099605F" w:rsidRDefault="009738F8">
      <w:pPr>
        <w:pStyle w:val="AH1Chapter"/>
      </w:pPr>
      <w:bookmarkStart w:id="253" w:name="_Toc30593632"/>
      <w:r w:rsidRPr="0099605F">
        <w:rPr>
          <w:rStyle w:val="CharChapNo"/>
        </w:rPr>
        <w:lastRenderedPageBreak/>
        <w:t>Chapter 12</w:t>
      </w:r>
      <w:r>
        <w:rPr>
          <w:rStyle w:val="CharChapText"/>
        </w:rPr>
        <w:tab/>
      </w:r>
      <w:r w:rsidRPr="0099605F">
        <w:rPr>
          <w:rStyle w:val="CharChapText"/>
        </w:rPr>
        <w:t>Regulations about regulated substances and regulated therapeutic goods</w:t>
      </w:r>
      <w:bookmarkEnd w:id="253"/>
    </w:p>
    <w:p w14:paraId="2C0370C7" w14:textId="77777777" w:rsidR="009738F8" w:rsidRDefault="009738F8">
      <w:pPr>
        <w:pStyle w:val="Placeholder"/>
        <w:suppressLineNumbers/>
      </w:pPr>
      <w:r>
        <w:rPr>
          <w:rStyle w:val="CharPartNo"/>
        </w:rPr>
        <w:t xml:space="preserve">  </w:t>
      </w:r>
      <w:r>
        <w:rPr>
          <w:rStyle w:val="CharPartText"/>
        </w:rPr>
        <w:t xml:space="preserve">  </w:t>
      </w:r>
    </w:p>
    <w:p w14:paraId="1B0A4176" w14:textId="77777777" w:rsidR="009738F8" w:rsidRDefault="009738F8">
      <w:pPr>
        <w:pStyle w:val="AH5Sec"/>
      </w:pPr>
      <w:bookmarkStart w:id="254" w:name="_Toc30593633"/>
      <w:r w:rsidRPr="0099605F">
        <w:rPr>
          <w:rStyle w:val="CharSectNo"/>
        </w:rPr>
        <w:t>183</w:t>
      </w:r>
      <w:r>
        <w:tab/>
        <w:t xml:space="preserve">Meaning of </w:t>
      </w:r>
      <w:r w:rsidRPr="00B517DA">
        <w:rPr>
          <w:rStyle w:val="charItals"/>
        </w:rPr>
        <w:t>regulated thing</w:t>
      </w:r>
      <w:r>
        <w:t>—ch 12</w:t>
      </w:r>
      <w:bookmarkEnd w:id="254"/>
    </w:p>
    <w:p w14:paraId="737E0410" w14:textId="77777777" w:rsidR="009738F8" w:rsidRDefault="009738F8">
      <w:pPr>
        <w:pStyle w:val="Amainreturn"/>
        <w:keepNext/>
      </w:pPr>
      <w:r>
        <w:t>In this chapter:</w:t>
      </w:r>
    </w:p>
    <w:p w14:paraId="446EBC7E" w14:textId="77777777" w:rsidR="009738F8" w:rsidRDefault="009738F8">
      <w:pPr>
        <w:pStyle w:val="aDef"/>
      </w:pPr>
      <w:r w:rsidRPr="00B517DA">
        <w:rPr>
          <w:rStyle w:val="charBoldItals"/>
        </w:rPr>
        <w:t>regulated thing</w:t>
      </w:r>
      <w:r>
        <w:t xml:space="preserve"> means a regulated substance or regulated therapeutic good.</w:t>
      </w:r>
    </w:p>
    <w:p w14:paraId="67421027" w14:textId="77777777" w:rsidR="009738F8" w:rsidRDefault="009738F8">
      <w:pPr>
        <w:pStyle w:val="AH5Sec"/>
        <w:rPr>
          <w:color w:val="000000"/>
        </w:rPr>
      </w:pPr>
      <w:bookmarkStart w:id="255" w:name="_Toc30593634"/>
      <w:r w:rsidRPr="0099605F">
        <w:rPr>
          <w:rStyle w:val="CharSectNo"/>
        </w:rPr>
        <w:t>184</w:t>
      </w:r>
      <w:r>
        <w:rPr>
          <w:color w:val="000000"/>
        </w:rPr>
        <w:tab/>
        <w:t>Regulation-making power</w:t>
      </w:r>
      <w:bookmarkEnd w:id="255"/>
    </w:p>
    <w:p w14:paraId="6C7294F6" w14:textId="77777777" w:rsidR="009738F8" w:rsidRDefault="009738F8">
      <w:pPr>
        <w:pStyle w:val="Amain"/>
        <w:keepNext/>
        <w:rPr>
          <w:color w:val="000000"/>
        </w:rPr>
      </w:pPr>
      <w:r>
        <w:rPr>
          <w:color w:val="000000"/>
        </w:rPr>
        <w:tab/>
        <w:t>(1)</w:t>
      </w:r>
      <w:r>
        <w:rPr>
          <w:color w:val="000000"/>
        </w:rPr>
        <w:tab/>
        <w:t>The Executive may make regulations for this Act.</w:t>
      </w:r>
    </w:p>
    <w:p w14:paraId="02C997AF" w14:textId="369B0BFC" w:rsidR="009738F8" w:rsidRDefault="009738F8">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40" w:tooltip="A2001-14" w:history="1">
        <w:r w:rsidR="004258D1" w:rsidRPr="004258D1">
          <w:rPr>
            <w:rStyle w:val="charCitHyperlinkAbbrev"/>
          </w:rPr>
          <w:t>Legislation Act</w:t>
        </w:r>
      </w:hyperlink>
      <w:r>
        <w:rPr>
          <w:color w:val="000000"/>
        </w:rPr>
        <w:t>.</w:t>
      </w:r>
    </w:p>
    <w:p w14:paraId="0ACCC0DC" w14:textId="77777777" w:rsidR="009738F8" w:rsidRDefault="009738F8">
      <w:pPr>
        <w:pStyle w:val="Amain"/>
        <w:rPr>
          <w:color w:val="000000"/>
        </w:rPr>
      </w:pPr>
      <w:r>
        <w:rPr>
          <w:color w:val="000000"/>
        </w:rPr>
        <w:tab/>
        <w:t>(2)</w:t>
      </w:r>
      <w:r>
        <w:rPr>
          <w:color w:val="000000"/>
        </w:rPr>
        <w:tab/>
      </w:r>
      <w:r>
        <w:t>A regulation may create offences and fix maximum penalties of not more than 30 penalty units for the offences.</w:t>
      </w:r>
    </w:p>
    <w:p w14:paraId="6C0F78CF" w14:textId="77777777" w:rsidR="009738F8" w:rsidRDefault="009738F8">
      <w:pPr>
        <w:pStyle w:val="AH5Sec"/>
      </w:pPr>
      <w:bookmarkStart w:id="256" w:name="_Toc30593635"/>
      <w:r w:rsidRPr="0099605F">
        <w:rPr>
          <w:rStyle w:val="CharSectNo"/>
        </w:rPr>
        <w:t>185</w:t>
      </w:r>
      <w:r>
        <w:tab/>
        <w:t>Regulations—regulated things</w:t>
      </w:r>
      <w:bookmarkEnd w:id="256"/>
      <w:r>
        <w:t xml:space="preserve"> </w:t>
      </w:r>
    </w:p>
    <w:p w14:paraId="289A9993" w14:textId="77777777" w:rsidR="009738F8" w:rsidRDefault="009738F8">
      <w:pPr>
        <w:pStyle w:val="Amain"/>
      </w:pPr>
      <w:r>
        <w:tab/>
        <w:t>(1)</w:t>
      </w:r>
      <w:r>
        <w:tab/>
        <w:t>A regulation may make provision in relation to regulated things, including, for example—</w:t>
      </w:r>
    </w:p>
    <w:p w14:paraId="4E0254D3" w14:textId="77777777" w:rsidR="009738F8" w:rsidRDefault="009738F8">
      <w:pPr>
        <w:pStyle w:val="Apara"/>
      </w:pPr>
      <w:r>
        <w:tab/>
        <w:t>(a)</w:t>
      </w:r>
      <w:r>
        <w:tab/>
        <w:t>the methods and equipment for examining and testing things to decide whether they are regulated things; and</w:t>
      </w:r>
    </w:p>
    <w:p w14:paraId="4A7CF3E0" w14:textId="77777777" w:rsidR="009738F8" w:rsidRDefault="009738F8">
      <w:pPr>
        <w:pStyle w:val="Apara"/>
      </w:pPr>
      <w:r>
        <w:tab/>
        <w:t>(b)</w:t>
      </w:r>
      <w:r>
        <w:tab/>
        <w:t>the methods and equipment for classifying regulated things; and</w:t>
      </w:r>
    </w:p>
    <w:p w14:paraId="36A4AE52" w14:textId="77777777" w:rsidR="009738F8" w:rsidRDefault="009738F8">
      <w:pPr>
        <w:pStyle w:val="Apara"/>
      </w:pPr>
      <w:r>
        <w:tab/>
        <w:t>(c)</w:t>
      </w:r>
      <w:r>
        <w:tab/>
        <w:t>the storage and display, including requirements about security and accessibility, of regulated things; and</w:t>
      </w:r>
    </w:p>
    <w:p w14:paraId="66C04060" w14:textId="77777777" w:rsidR="009738F8" w:rsidRDefault="009738F8">
      <w:pPr>
        <w:pStyle w:val="Apara"/>
      </w:pPr>
      <w:r>
        <w:tab/>
        <w:t>(d)</w:t>
      </w:r>
      <w:r>
        <w:tab/>
        <w:t>the advertising and supply of regulated things; and</w:t>
      </w:r>
    </w:p>
    <w:p w14:paraId="787292BD" w14:textId="77777777" w:rsidR="009738F8" w:rsidRDefault="009738F8">
      <w:pPr>
        <w:pStyle w:val="Apara"/>
        <w:keepNext/>
      </w:pPr>
      <w:r>
        <w:tab/>
        <w:t>(e)</w:t>
      </w:r>
      <w:r>
        <w:tab/>
        <w:t>the safe dealing with regulated things; and</w:t>
      </w:r>
    </w:p>
    <w:p w14:paraId="5E746421" w14:textId="77777777" w:rsidR="009738F8" w:rsidRDefault="009738F8">
      <w:pPr>
        <w:pStyle w:val="Apara"/>
      </w:pPr>
      <w:r>
        <w:tab/>
        <w:t>(f)</w:t>
      </w:r>
      <w:r>
        <w:tab/>
        <w:t>the use of regulated things; and</w:t>
      </w:r>
    </w:p>
    <w:p w14:paraId="32322F6A" w14:textId="77777777" w:rsidR="009738F8" w:rsidRDefault="009738F8">
      <w:pPr>
        <w:pStyle w:val="Apara"/>
      </w:pPr>
      <w:r>
        <w:lastRenderedPageBreak/>
        <w:tab/>
        <w:t>(g)</w:t>
      </w:r>
      <w:r>
        <w:tab/>
        <w:t>the authorisation, control, notification and prohibition of dealings with regulated things; and</w:t>
      </w:r>
    </w:p>
    <w:p w14:paraId="4A51BECA" w14:textId="77777777" w:rsidR="009738F8" w:rsidRDefault="009738F8">
      <w:pPr>
        <w:pStyle w:val="Apara"/>
      </w:pPr>
      <w:r>
        <w:tab/>
        <w:t>(h)</w:t>
      </w:r>
      <w:r>
        <w:tab/>
        <w:t>the plant, premises and systems for dealing with regulated things; and</w:t>
      </w:r>
    </w:p>
    <w:p w14:paraId="3D111796" w14:textId="77777777" w:rsidR="009738F8" w:rsidRDefault="009738F8">
      <w:pPr>
        <w:pStyle w:val="Apara"/>
        <w:rPr>
          <w:color w:val="000000"/>
        </w:rPr>
      </w:pPr>
      <w:r>
        <w:rPr>
          <w:color w:val="000000"/>
        </w:rPr>
        <w:tab/>
        <w:t>(i)</w:t>
      </w:r>
      <w:r>
        <w:rPr>
          <w:color w:val="000000"/>
        </w:rPr>
        <w:tab/>
      </w:r>
      <w:r>
        <w:t>the security requirements for premises used to deal with</w:t>
      </w:r>
      <w:r>
        <w:rPr>
          <w:color w:val="000000"/>
        </w:rPr>
        <w:t xml:space="preserve"> </w:t>
      </w:r>
      <w:r>
        <w:t>regulated things</w:t>
      </w:r>
      <w:r>
        <w:rPr>
          <w:color w:val="000000"/>
        </w:rPr>
        <w:t>; and</w:t>
      </w:r>
    </w:p>
    <w:p w14:paraId="53C2A4EA" w14:textId="77777777" w:rsidR="009738F8" w:rsidRDefault="009738F8">
      <w:pPr>
        <w:pStyle w:val="Apara"/>
      </w:pPr>
      <w:r>
        <w:tab/>
        <w:t>(j)</w:t>
      </w:r>
      <w:r>
        <w:tab/>
        <w:t>the packing, marking, labelling and packaging of regulated things, including the maximum sizes and packages of regulated things; and</w:t>
      </w:r>
    </w:p>
    <w:p w14:paraId="6D3D9386" w14:textId="77777777" w:rsidR="009738F8" w:rsidRDefault="009738F8">
      <w:pPr>
        <w:pStyle w:val="Apara"/>
        <w:keepNext/>
      </w:pPr>
      <w:r>
        <w:tab/>
        <w:t>(k)</w:t>
      </w:r>
      <w:r>
        <w:tab/>
        <w:t>the making and keeping of records in relation to regulated things (including plant and premises for dealing with regulated things) and their inspection and auditing.</w:t>
      </w:r>
    </w:p>
    <w:p w14:paraId="6E5178CF" w14:textId="77777777" w:rsidR="009738F8" w:rsidRDefault="009738F8">
      <w:pPr>
        <w:pStyle w:val="Amain"/>
      </w:pPr>
      <w:r>
        <w:tab/>
        <w:t>(2)</w:t>
      </w:r>
      <w:r>
        <w:tab/>
        <w:t>A regulation may also make provision in relation to regulated things, and other things, that can be used to manufacture regulated things.</w:t>
      </w:r>
    </w:p>
    <w:p w14:paraId="4694843A" w14:textId="77777777" w:rsidR="009738F8" w:rsidRDefault="009738F8">
      <w:pPr>
        <w:pStyle w:val="AH5Sec"/>
      </w:pPr>
      <w:bookmarkStart w:id="257" w:name="_Toc30593636"/>
      <w:r w:rsidRPr="0099605F">
        <w:rPr>
          <w:rStyle w:val="CharSectNo"/>
        </w:rPr>
        <w:t>186</w:t>
      </w:r>
      <w:r>
        <w:tab/>
        <w:t>Regulations—authorisations</w:t>
      </w:r>
      <w:bookmarkEnd w:id="257"/>
    </w:p>
    <w:p w14:paraId="4AA1759E" w14:textId="77777777" w:rsidR="009738F8" w:rsidRDefault="009738F8">
      <w:pPr>
        <w:pStyle w:val="Amain"/>
      </w:pPr>
      <w:r>
        <w:tab/>
        <w:t>(1)</w:t>
      </w:r>
      <w:r>
        <w:tab/>
        <w:t>A regulation may make provision in relation to authorisations for dealing with regulated things, including, for example—</w:t>
      </w:r>
    </w:p>
    <w:p w14:paraId="2F2A125B" w14:textId="77777777" w:rsidR="009738F8" w:rsidRDefault="009738F8">
      <w:pPr>
        <w:pStyle w:val="Apara"/>
      </w:pPr>
      <w:r>
        <w:tab/>
        <w:t>(a)</w:t>
      </w:r>
      <w:r>
        <w:tab/>
        <w:t>the circumstances in which an authorisation is required for dealing with, or doing something else in relation to, regulated things, including the kind of regulated thing, the kind of dealings, the circumstances of the dealings and the amount that may be dealt with; and</w:t>
      </w:r>
    </w:p>
    <w:p w14:paraId="7C0EEC5F" w14:textId="77777777" w:rsidR="009738F8" w:rsidRDefault="009738F8" w:rsidP="00446874">
      <w:pPr>
        <w:pStyle w:val="Apara"/>
      </w:pPr>
      <w:r>
        <w:tab/>
        <w:t>(b)</w:t>
      </w:r>
      <w:r>
        <w:tab/>
        <w:t>the requirements for an application for an authorisation; and</w:t>
      </w:r>
    </w:p>
    <w:p w14:paraId="638EE502" w14:textId="77777777" w:rsidR="009738F8" w:rsidRDefault="009738F8" w:rsidP="00446874">
      <w:pPr>
        <w:pStyle w:val="Apara"/>
        <w:keepNext/>
      </w:pPr>
      <w:r>
        <w:tab/>
        <w:t>(c)</w:t>
      </w:r>
      <w:r>
        <w:tab/>
        <w:t>the suitability of people to hold an authorisation to deal with regulated things, including—</w:t>
      </w:r>
    </w:p>
    <w:p w14:paraId="7BF45829" w14:textId="77777777" w:rsidR="009738F8" w:rsidRDefault="009738F8">
      <w:pPr>
        <w:pStyle w:val="Asubpara"/>
      </w:pPr>
      <w:r>
        <w:tab/>
        <w:t>(i)</w:t>
      </w:r>
      <w:r>
        <w:tab/>
        <w:t>the knowledge, experience and training of people; and</w:t>
      </w:r>
    </w:p>
    <w:p w14:paraId="67E72650" w14:textId="77777777" w:rsidR="009738F8" w:rsidRDefault="009738F8">
      <w:pPr>
        <w:pStyle w:val="Asubpara"/>
      </w:pPr>
      <w:r>
        <w:tab/>
        <w:t>(ii)</w:t>
      </w:r>
      <w:r>
        <w:tab/>
        <w:t>the testing or examination of people to decide whether they are, or continue to be, suitable people to hold an authorisation; and</w:t>
      </w:r>
    </w:p>
    <w:p w14:paraId="29B5AA00" w14:textId="77777777" w:rsidR="009738F8" w:rsidRDefault="009738F8">
      <w:pPr>
        <w:pStyle w:val="Apara"/>
      </w:pPr>
      <w:r>
        <w:lastRenderedPageBreak/>
        <w:tab/>
        <w:t>(d)</w:t>
      </w:r>
      <w:r>
        <w:tab/>
        <w:t>the circumstances in which authorisations may or must not be given; and</w:t>
      </w:r>
    </w:p>
    <w:p w14:paraId="39477ACC" w14:textId="77777777" w:rsidR="00921800" w:rsidRPr="00F26586" w:rsidRDefault="00921800" w:rsidP="00921800">
      <w:pPr>
        <w:pStyle w:val="Apara"/>
      </w:pPr>
      <w:r w:rsidRPr="00F26586">
        <w:tab/>
        <w:t>(e)</w:t>
      </w:r>
      <w:r w:rsidRPr="00F26586">
        <w:tab/>
        <w:t>the suitability of premises (including vehicles) in relation to dealings with regulated things; and</w:t>
      </w:r>
    </w:p>
    <w:p w14:paraId="063EB1D0" w14:textId="77777777" w:rsidR="00921800" w:rsidRPr="00F26586" w:rsidRDefault="00921800" w:rsidP="00921800">
      <w:pPr>
        <w:pStyle w:val="Apara"/>
      </w:pPr>
      <w:r w:rsidRPr="00F26586">
        <w:tab/>
        <w:t>(f)</w:t>
      </w:r>
      <w:r w:rsidRPr="00F26586">
        <w:tab/>
        <w:t>the supervision of dealings with regulated things; and</w:t>
      </w:r>
    </w:p>
    <w:p w14:paraId="2E3839E7" w14:textId="77777777" w:rsidR="009738F8" w:rsidRDefault="009738F8">
      <w:pPr>
        <w:pStyle w:val="Apara"/>
      </w:pPr>
      <w:r>
        <w:tab/>
        <w:t>(g)</w:t>
      </w:r>
      <w:r>
        <w:tab/>
        <w:t>the authorisations that may be issued and the authority given to people by particular authorisations; and</w:t>
      </w:r>
    </w:p>
    <w:p w14:paraId="3E121561" w14:textId="77777777" w:rsidR="009738F8" w:rsidRDefault="009738F8">
      <w:pPr>
        <w:pStyle w:val="Apara"/>
      </w:pPr>
      <w:r>
        <w:tab/>
        <w:t>(h)</w:t>
      </w:r>
      <w:r>
        <w:tab/>
        <w:t>the conditions of authorisations; and</w:t>
      </w:r>
    </w:p>
    <w:p w14:paraId="56CB087F" w14:textId="77777777" w:rsidR="009738F8" w:rsidRDefault="009738F8">
      <w:pPr>
        <w:pStyle w:val="Apara"/>
      </w:pPr>
      <w:r>
        <w:tab/>
        <w:t>(i)</w:t>
      </w:r>
      <w:r>
        <w:tab/>
        <w:t>the creation and publication of registers in relation to authorisations; and</w:t>
      </w:r>
    </w:p>
    <w:p w14:paraId="4611DD4F" w14:textId="77777777" w:rsidR="009738F8" w:rsidRDefault="009738F8">
      <w:pPr>
        <w:pStyle w:val="Apara"/>
      </w:pPr>
      <w:r>
        <w:tab/>
        <w:t>(j)</w:t>
      </w:r>
      <w:r>
        <w:tab/>
        <w:t>authorising people to deal with regulated things for research, education or any other purpose.</w:t>
      </w:r>
    </w:p>
    <w:p w14:paraId="3663EC21" w14:textId="77777777" w:rsidR="009738F8" w:rsidRDefault="009738F8">
      <w:pPr>
        <w:pStyle w:val="aExamHdgss"/>
      </w:pPr>
      <w:r>
        <w:t>Examples of conditions—par (h)</w:t>
      </w:r>
    </w:p>
    <w:p w14:paraId="32666BF5" w14:textId="77777777" w:rsidR="009738F8" w:rsidRDefault="009738F8">
      <w:pPr>
        <w:pStyle w:val="aExamINumss"/>
        <w:tabs>
          <w:tab w:val="clear" w:pos="1500"/>
          <w:tab w:val="left" w:pos="1505"/>
        </w:tabs>
        <w:ind w:left="1505" w:hanging="405"/>
      </w:pPr>
      <w:r>
        <w:t>1</w:t>
      </w:r>
      <w:r>
        <w:tab/>
        <w:t>how dispensed medicines are to be labelled</w:t>
      </w:r>
    </w:p>
    <w:p w14:paraId="1E4851CD" w14:textId="77777777" w:rsidR="009738F8" w:rsidRDefault="009738F8">
      <w:pPr>
        <w:pStyle w:val="aExamINumss"/>
        <w:tabs>
          <w:tab w:val="clear" w:pos="1500"/>
          <w:tab w:val="left" w:pos="1505"/>
        </w:tabs>
        <w:ind w:left="1505" w:hanging="405"/>
      </w:pPr>
      <w:r>
        <w:t>2</w:t>
      </w:r>
      <w:r>
        <w:tab/>
        <w:t>the recording of the supply of regulated things</w:t>
      </w:r>
    </w:p>
    <w:p w14:paraId="5776D700" w14:textId="77777777" w:rsidR="009738F8" w:rsidRDefault="009738F8">
      <w:pPr>
        <w:pStyle w:val="aExamINumss"/>
        <w:tabs>
          <w:tab w:val="clear" w:pos="1500"/>
          <w:tab w:val="left" w:pos="1505"/>
        </w:tabs>
        <w:ind w:left="1505" w:hanging="405"/>
      </w:pPr>
      <w:r>
        <w:t>3</w:t>
      </w:r>
      <w:r>
        <w:tab/>
        <w:t>the packaging of dangerous poisons</w:t>
      </w:r>
    </w:p>
    <w:p w14:paraId="0522F751" w14:textId="77777777" w:rsidR="009738F8" w:rsidRDefault="009738F8">
      <w:pPr>
        <w:pStyle w:val="aExamINumss"/>
        <w:keepNext/>
        <w:tabs>
          <w:tab w:val="clear" w:pos="1500"/>
          <w:tab w:val="left" w:pos="1505"/>
        </w:tabs>
        <w:ind w:left="1505" w:hanging="405"/>
      </w:pPr>
      <w:r>
        <w:t>4</w:t>
      </w:r>
      <w:r>
        <w:tab/>
        <w:t>how long documents relating to dealings with regulated things must be kept</w:t>
      </w:r>
    </w:p>
    <w:p w14:paraId="29768983" w14:textId="77777777" w:rsidR="009738F8" w:rsidRDefault="009738F8">
      <w:pPr>
        <w:pStyle w:val="Amain"/>
        <w:keepLines/>
      </w:pPr>
      <w:r>
        <w:tab/>
        <w:t>(2)</w:t>
      </w:r>
      <w:r>
        <w:tab/>
        <w:t>A regulation may also make provision in relation to the recognition of authorisations (however described) under corresponding laws and the circumstances in which an authorisation to deal with a regulated thing under a corresponding law authorises people to deal with the regulated thing in the ACT.</w:t>
      </w:r>
    </w:p>
    <w:p w14:paraId="43862B13" w14:textId="77777777" w:rsidR="009738F8" w:rsidRDefault="009738F8">
      <w:pPr>
        <w:pStyle w:val="AH5Sec"/>
      </w:pPr>
      <w:bookmarkStart w:id="258" w:name="_Toc30593637"/>
      <w:r w:rsidRPr="0099605F">
        <w:rPr>
          <w:rStyle w:val="CharSectNo"/>
        </w:rPr>
        <w:t>187</w:t>
      </w:r>
      <w:r>
        <w:tab/>
        <w:t>Regulations—records kept electronically</w:t>
      </w:r>
      <w:bookmarkEnd w:id="258"/>
    </w:p>
    <w:p w14:paraId="0D2F527E" w14:textId="77777777" w:rsidR="009738F8" w:rsidRDefault="009738F8">
      <w:pPr>
        <w:pStyle w:val="Amain"/>
      </w:pPr>
      <w:r>
        <w:tab/>
        <w:t>(1)</w:t>
      </w:r>
      <w:r>
        <w:tab/>
        <w:t>If a document that is required to be kept under this Act is kept in electronic form, a regulation may require that the electronic form of the document be recorded or retained on a particular kind of data storage device.</w:t>
      </w:r>
    </w:p>
    <w:p w14:paraId="6B7C7666" w14:textId="75278228" w:rsidR="009738F8" w:rsidRDefault="009738F8">
      <w:pPr>
        <w:pStyle w:val="Amain"/>
        <w:keepNext/>
      </w:pPr>
      <w:r>
        <w:lastRenderedPageBreak/>
        <w:tab/>
        <w:t>(2)</w:t>
      </w:r>
      <w:r>
        <w:tab/>
        <w:t xml:space="preserve">Subsection (1) applies despite the </w:t>
      </w:r>
      <w:hyperlink r:id="rId141" w:tooltip="A2001-10" w:history="1">
        <w:r w:rsidR="004258D1" w:rsidRPr="004258D1">
          <w:rPr>
            <w:rStyle w:val="charCitHyperlinkItal"/>
          </w:rPr>
          <w:t>Electronic Transactions Act 2001</w:t>
        </w:r>
      </w:hyperlink>
      <w:r>
        <w:t>, section 11 (1) (c) and (2) (d) (Retention of information and documents).</w:t>
      </w:r>
    </w:p>
    <w:p w14:paraId="20D723F6" w14:textId="07B940E8" w:rsidR="009738F8" w:rsidRDefault="009738F8">
      <w:pPr>
        <w:pStyle w:val="aNote"/>
      </w:pPr>
      <w:r>
        <w:rPr>
          <w:rStyle w:val="charItals"/>
        </w:rPr>
        <w:t>Note</w:t>
      </w:r>
      <w:r>
        <w:tab/>
        <w:t xml:space="preserve">Section 11 (1) (c) and (2) (d) provide for regulations under the </w:t>
      </w:r>
      <w:hyperlink r:id="rId142" w:tooltip="A2001-10" w:history="1">
        <w:r w:rsidR="004258D1" w:rsidRPr="004258D1">
          <w:rPr>
            <w:rStyle w:val="charCitHyperlinkItal"/>
          </w:rPr>
          <w:t>Electronic Transactions Act 2001</w:t>
        </w:r>
      </w:hyperlink>
      <w:r>
        <w:t xml:space="preserve"> to prescribe data storage devices.</w:t>
      </w:r>
    </w:p>
    <w:p w14:paraId="788B6669" w14:textId="68FBA7DF" w:rsidR="009738F8" w:rsidRDefault="009738F8">
      <w:pPr>
        <w:pStyle w:val="Amain"/>
      </w:pPr>
      <w:r>
        <w:tab/>
        <w:t>(3)</w:t>
      </w:r>
      <w:r>
        <w:tab/>
        <w:t xml:space="preserve">For the </w:t>
      </w:r>
      <w:hyperlink r:id="rId143" w:tooltip="A2001-10" w:history="1">
        <w:r w:rsidR="004258D1" w:rsidRPr="004258D1">
          <w:rPr>
            <w:rStyle w:val="charCitHyperlinkItal"/>
          </w:rPr>
          <w:t>Electronic Transactions Act 2001</w:t>
        </w:r>
      </w:hyperlink>
      <w:r>
        <w:t>, a regulation under subsection (1) is taken to be a regulation under that Act.</w:t>
      </w:r>
    </w:p>
    <w:p w14:paraId="16E4C661" w14:textId="77777777" w:rsidR="009738F8" w:rsidRDefault="009738F8">
      <w:pPr>
        <w:pStyle w:val="Amain"/>
        <w:keepNext/>
      </w:pPr>
      <w:r>
        <w:tab/>
        <w:t>(4)</w:t>
      </w:r>
      <w:r>
        <w:tab/>
        <w:t>In this section:</w:t>
      </w:r>
    </w:p>
    <w:p w14:paraId="619B3102" w14:textId="1963FA91" w:rsidR="009738F8" w:rsidRDefault="009738F8">
      <w:pPr>
        <w:pStyle w:val="aDef"/>
      </w:pPr>
      <w:r w:rsidRPr="00B517DA">
        <w:rPr>
          <w:rStyle w:val="charBoldItals"/>
        </w:rPr>
        <w:t>data storage device</w:t>
      </w:r>
      <w:r>
        <w:t xml:space="preserve">—see the </w:t>
      </w:r>
      <w:hyperlink r:id="rId144" w:tooltip="A2001-10" w:history="1">
        <w:r w:rsidR="004258D1" w:rsidRPr="004258D1">
          <w:rPr>
            <w:rStyle w:val="charCitHyperlinkItal"/>
          </w:rPr>
          <w:t>Electronic Transactions Act 2001</w:t>
        </w:r>
      </w:hyperlink>
      <w:r>
        <w:t>, dictionary.</w:t>
      </w:r>
    </w:p>
    <w:p w14:paraId="19B3F54B" w14:textId="77777777" w:rsidR="009738F8" w:rsidRDefault="009738F8">
      <w:pPr>
        <w:pStyle w:val="AH5Sec"/>
      </w:pPr>
      <w:bookmarkStart w:id="259" w:name="_Toc30593638"/>
      <w:r w:rsidRPr="0099605F">
        <w:rPr>
          <w:rStyle w:val="CharSectNo"/>
        </w:rPr>
        <w:t>188</w:t>
      </w:r>
      <w:r>
        <w:tab/>
        <w:t>Regulations—medicines advisory committee</w:t>
      </w:r>
      <w:bookmarkEnd w:id="259"/>
    </w:p>
    <w:p w14:paraId="27D5F060" w14:textId="77777777" w:rsidR="009738F8" w:rsidRDefault="009738F8">
      <w:pPr>
        <w:pStyle w:val="Amainreturn"/>
        <w:keepNext/>
      </w:pPr>
      <w:r>
        <w:t>A regulation may make provision in relation to the appointment of members to, and the procedures of, the medicines advisory committee.</w:t>
      </w:r>
    </w:p>
    <w:p w14:paraId="55735A35" w14:textId="77777777" w:rsidR="009738F8" w:rsidRDefault="009738F8">
      <w:pPr>
        <w:pStyle w:val="aNote"/>
      </w:pPr>
      <w:r w:rsidRPr="00B517DA">
        <w:rPr>
          <w:rStyle w:val="charItals"/>
        </w:rPr>
        <w:t>Note</w:t>
      </w:r>
      <w:r w:rsidRPr="00B517DA">
        <w:rPr>
          <w:rStyle w:val="charItals"/>
        </w:rPr>
        <w:tab/>
      </w:r>
      <w:r>
        <w:t>The committee is established under s 194.</w:t>
      </w:r>
    </w:p>
    <w:p w14:paraId="45587A19" w14:textId="77777777" w:rsidR="009738F8" w:rsidRDefault="009738F8">
      <w:pPr>
        <w:pStyle w:val="AH5Sec"/>
      </w:pPr>
      <w:bookmarkStart w:id="260" w:name="_Toc30593639"/>
      <w:r w:rsidRPr="0099605F">
        <w:rPr>
          <w:rStyle w:val="CharSectNo"/>
        </w:rPr>
        <w:t>189</w:t>
      </w:r>
      <w:r>
        <w:tab/>
        <w:t>Regulations—application etc of instruments</w:t>
      </w:r>
      <w:bookmarkEnd w:id="260"/>
    </w:p>
    <w:p w14:paraId="6E50D890" w14:textId="77777777" w:rsidR="009738F8" w:rsidRDefault="009738F8">
      <w:pPr>
        <w:pStyle w:val="Amain"/>
        <w:keepNext/>
      </w:pPr>
      <w:r>
        <w:tab/>
        <w:t>(1)</w:t>
      </w:r>
      <w:r>
        <w:tab/>
        <w:t>A regulation may apply, adopt or incorporate a law of another jurisdiction or an instrument, or a provision of a law of another jurisdiction or instrument, as in force from time to time.</w:t>
      </w:r>
    </w:p>
    <w:p w14:paraId="2E90F118" w14:textId="2B905D60" w:rsidR="009738F8" w:rsidRDefault="009738F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45" w:tooltip="A2001-14" w:history="1">
        <w:r w:rsidR="004258D1" w:rsidRPr="004258D1">
          <w:rPr>
            <w:rStyle w:val="charCitHyperlinkAbbrev"/>
          </w:rPr>
          <w:t>Legislation Act</w:t>
        </w:r>
      </w:hyperlink>
      <w:r>
        <w:rPr>
          <w:snapToGrid w:val="0"/>
        </w:rPr>
        <w:t>, s 47 (5) or (6) is not disapplied (see s 47 (7)).</w:t>
      </w:r>
    </w:p>
    <w:p w14:paraId="097DE509" w14:textId="5C5AF767" w:rsidR="009738F8" w:rsidRDefault="009738F8">
      <w:pPr>
        <w:pStyle w:val="aNote"/>
        <w:rPr>
          <w:snapToGrid w:val="0"/>
        </w:rPr>
      </w:pPr>
      <w:r>
        <w:rPr>
          <w:rStyle w:val="charItals"/>
        </w:rPr>
        <w:t>Note 2</w:t>
      </w:r>
      <w:r>
        <w:rPr>
          <w:rStyle w:val="charItals"/>
        </w:rPr>
        <w:tab/>
      </w:r>
      <w:r>
        <w:rPr>
          <w:snapToGrid w:val="0"/>
        </w:rPr>
        <w:t xml:space="preserve">A notifiable instrument must be notified under the </w:t>
      </w:r>
      <w:hyperlink r:id="rId146" w:tooltip="A2001-14" w:history="1">
        <w:r w:rsidR="004258D1" w:rsidRPr="004258D1">
          <w:rPr>
            <w:rStyle w:val="charCitHyperlinkAbbrev"/>
          </w:rPr>
          <w:t>Legislation Act</w:t>
        </w:r>
      </w:hyperlink>
      <w:r>
        <w:rPr>
          <w:snapToGrid w:val="0"/>
        </w:rPr>
        <w:t>.</w:t>
      </w:r>
    </w:p>
    <w:p w14:paraId="3DC85067" w14:textId="77777777" w:rsidR="009738F8" w:rsidRDefault="009738F8">
      <w:pPr>
        <w:pStyle w:val="Amain"/>
        <w:keepNext/>
      </w:pPr>
      <w:r>
        <w:tab/>
        <w:t>(2)</w:t>
      </w:r>
      <w:r>
        <w:tab/>
        <w:t>In this section:</w:t>
      </w:r>
    </w:p>
    <w:p w14:paraId="48C159DB" w14:textId="28D207DB" w:rsidR="009738F8" w:rsidRDefault="009738F8">
      <w:pPr>
        <w:pStyle w:val="aDef"/>
        <w:rPr>
          <w:snapToGrid w:val="0"/>
        </w:rPr>
      </w:pPr>
      <w:r w:rsidRPr="00B517DA">
        <w:rPr>
          <w:rStyle w:val="charBoldItals"/>
        </w:rPr>
        <w:t>law of another jurisdiction</w:t>
      </w:r>
      <w:r>
        <w:t xml:space="preserve">—see the </w:t>
      </w:r>
      <w:hyperlink r:id="rId147" w:tooltip="A2001-14" w:history="1">
        <w:r w:rsidR="004258D1" w:rsidRPr="004258D1">
          <w:rPr>
            <w:rStyle w:val="charCitHyperlinkAbbrev"/>
          </w:rPr>
          <w:t>Legislation Act</w:t>
        </w:r>
      </w:hyperlink>
      <w:r>
        <w:t>, section 47 (10).</w:t>
      </w:r>
    </w:p>
    <w:p w14:paraId="3CA1099D" w14:textId="77777777" w:rsidR="009738F8" w:rsidRDefault="009738F8">
      <w:pPr>
        <w:pStyle w:val="AH5Sec"/>
      </w:pPr>
      <w:bookmarkStart w:id="261" w:name="_Toc30593640"/>
      <w:r w:rsidRPr="0099605F">
        <w:rPr>
          <w:rStyle w:val="CharSectNo"/>
        </w:rPr>
        <w:lastRenderedPageBreak/>
        <w:t>190</w:t>
      </w:r>
      <w:r>
        <w:tab/>
        <w:t>Regulations—exemption of people, dealings etc</w:t>
      </w:r>
      <w:bookmarkEnd w:id="261"/>
      <w:r>
        <w:t xml:space="preserve"> </w:t>
      </w:r>
    </w:p>
    <w:p w14:paraId="08FAAAD3" w14:textId="77777777" w:rsidR="009738F8" w:rsidRDefault="009738F8" w:rsidP="00BE21C2">
      <w:pPr>
        <w:pStyle w:val="Amain"/>
        <w:keepNext/>
      </w:pPr>
      <w:r>
        <w:tab/>
        <w:t>(1)</w:t>
      </w:r>
      <w:r>
        <w:tab/>
        <w:t>A regulation may—</w:t>
      </w:r>
    </w:p>
    <w:p w14:paraId="13780B84" w14:textId="77777777" w:rsidR="009738F8" w:rsidRDefault="009738F8">
      <w:pPr>
        <w:pStyle w:val="Apara"/>
      </w:pPr>
      <w:r>
        <w:tab/>
        <w:t>(a)</w:t>
      </w:r>
      <w:r>
        <w:tab/>
        <w:t>exempt a person, regulated thing, premises or dealing with a regulated thing, or anything else, prescribed by regulation from this Act; or</w:t>
      </w:r>
    </w:p>
    <w:p w14:paraId="7F5E7687" w14:textId="77777777" w:rsidR="009738F8" w:rsidRDefault="009738F8">
      <w:pPr>
        <w:pStyle w:val="Apara"/>
        <w:keepNext/>
      </w:pPr>
      <w:r>
        <w:tab/>
        <w:t>(b)</w:t>
      </w:r>
      <w:r>
        <w:tab/>
        <w:t>authorise the Minister to exempt a person, regulated thing, premises or dealing with a regulated thing, or anything else, prescribed by regulation from this Act.</w:t>
      </w:r>
    </w:p>
    <w:p w14:paraId="65F6265B" w14:textId="1C842371" w:rsidR="009738F8" w:rsidRDefault="009738F8">
      <w:pPr>
        <w:pStyle w:val="aNote"/>
      </w:pPr>
      <w:r>
        <w:rPr>
          <w:rStyle w:val="charItals"/>
        </w:rPr>
        <w:t>Note</w:t>
      </w:r>
      <w:r>
        <w:rPr>
          <w:rStyle w:val="charItals"/>
        </w:rPr>
        <w:tab/>
      </w:r>
      <w:r>
        <w:t xml:space="preserve">A reference to an Act includes a reference to a provision of an Act (see </w:t>
      </w:r>
      <w:hyperlink r:id="rId148" w:tooltip="A2001-14" w:history="1">
        <w:r w:rsidR="004258D1" w:rsidRPr="004258D1">
          <w:rPr>
            <w:rStyle w:val="charCitHyperlinkAbbrev"/>
          </w:rPr>
          <w:t>Legislation Act</w:t>
        </w:r>
      </w:hyperlink>
      <w:r>
        <w:t>, s 7 (3)).</w:t>
      </w:r>
    </w:p>
    <w:p w14:paraId="2F2A6114" w14:textId="77777777" w:rsidR="009738F8" w:rsidRDefault="009738F8">
      <w:pPr>
        <w:pStyle w:val="Amain"/>
      </w:pPr>
      <w:r>
        <w:tab/>
        <w:t>(2)</w:t>
      </w:r>
      <w:r>
        <w:tab/>
        <w:t>An exemption under subsection (1) may be conditional.</w:t>
      </w:r>
    </w:p>
    <w:p w14:paraId="07DB04F3" w14:textId="77777777" w:rsidR="009738F8" w:rsidRDefault="009738F8" w:rsidP="00B7473F">
      <w:pPr>
        <w:pStyle w:val="Amain"/>
        <w:keepNext/>
      </w:pPr>
      <w:r>
        <w:tab/>
        <w:t>(3)</w:t>
      </w:r>
      <w:r>
        <w:tab/>
        <w:t>A regulation may provide for the Minister to suspend the operation of—</w:t>
      </w:r>
    </w:p>
    <w:p w14:paraId="78599918" w14:textId="77777777" w:rsidR="009738F8" w:rsidRDefault="009738F8" w:rsidP="00B7473F">
      <w:pPr>
        <w:pStyle w:val="Apara"/>
        <w:keepNext/>
      </w:pPr>
      <w:r>
        <w:tab/>
        <w:t>(a)</w:t>
      </w:r>
      <w:r>
        <w:tab/>
        <w:t>a regulation mentioned in subsection (1) (a) in the way and circumstances prescribed by regulation; or</w:t>
      </w:r>
    </w:p>
    <w:p w14:paraId="20531E1D" w14:textId="77777777" w:rsidR="009738F8" w:rsidRDefault="009738F8" w:rsidP="00B7473F">
      <w:pPr>
        <w:pStyle w:val="Apara"/>
        <w:keepNext/>
      </w:pPr>
      <w:r>
        <w:tab/>
        <w:t>(b)</w:t>
      </w:r>
      <w:r>
        <w:tab/>
        <w:t xml:space="preserve">an exemption given under </w:t>
      </w:r>
      <w:r w:rsidR="00A2601F" w:rsidRPr="00383099">
        <w:t>subsection (1) (b)</w:t>
      </w:r>
      <w:r>
        <w:t xml:space="preserve"> in the way and circumstances prescribed by regulation.</w:t>
      </w:r>
    </w:p>
    <w:p w14:paraId="2FB703B2" w14:textId="77777777" w:rsidR="009738F8" w:rsidRDefault="009738F8">
      <w:pPr>
        <w:pStyle w:val="Amain"/>
        <w:keepNext/>
      </w:pPr>
      <w:r>
        <w:tab/>
        <w:t>(4)</w:t>
      </w:r>
      <w:r>
        <w:tab/>
        <w:t xml:space="preserve">An exemption under </w:t>
      </w:r>
      <w:r w:rsidR="00A2601F" w:rsidRPr="00383099">
        <w:t>subsection (1) (b)</w:t>
      </w:r>
      <w:r>
        <w:t xml:space="preserve"> is a disallowable instrument.</w:t>
      </w:r>
    </w:p>
    <w:p w14:paraId="1B15903E" w14:textId="14507973" w:rsidR="009738F8" w:rsidRDefault="009738F8">
      <w:pPr>
        <w:pStyle w:val="aNote"/>
      </w:pPr>
      <w:r>
        <w:rPr>
          <w:rStyle w:val="charItals"/>
        </w:rPr>
        <w:t>Note</w:t>
      </w:r>
      <w:r>
        <w:rPr>
          <w:rStyle w:val="charItals"/>
        </w:rPr>
        <w:tab/>
      </w:r>
      <w:r>
        <w:t xml:space="preserve">A disallowable instrument must be notified, and presented to the Legislative Assembly, under the </w:t>
      </w:r>
      <w:hyperlink r:id="rId149" w:tooltip="A2001-14" w:history="1">
        <w:r w:rsidR="004258D1" w:rsidRPr="004258D1">
          <w:rPr>
            <w:rStyle w:val="charCitHyperlinkAbbrev"/>
          </w:rPr>
          <w:t>Legislation Act</w:t>
        </w:r>
      </w:hyperlink>
      <w:r>
        <w:t>.</w:t>
      </w:r>
    </w:p>
    <w:p w14:paraId="254B666E" w14:textId="77777777" w:rsidR="009738F8" w:rsidRDefault="009738F8">
      <w:pPr>
        <w:pStyle w:val="PageBreak"/>
      </w:pPr>
      <w:r>
        <w:br w:type="page"/>
      </w:r>
    </w:p>
    <w:p w14:paraId="58A53D83" w14:textId="77777777" w:rsidR="009738F8" w:rsidRPr="0099605F" w:rsidRDefault="009738F8">
      <w:pPr>
        <w:pStyle w:val="AH1Chapter"/>
      </w:pPr>
      <w:bookmarkStart w:id="262" w:name="_Toc30593641"/>
      <w:r w:rsidRPr="0099605F">
        <w:rPr>
          <w:rStyle w:val="CharChapNo"/>
        </w:rPr>
        <w:lastRenderedPageBreak/>
        <w:t>Chapter 13</w:t>
      </w:r>
      <w:r>
        <w:tab/>
      </w:r>
      <w:r w:rsidRPr="0099605F">
        <w:rPr>
          <w:rStyle w:val="CharChapText"/>
        </w:rPr>
        <w:t>Miscellaneous</w:t>
      </w:r>
      <w:bookmarkEnd w:id="262"/>
    </w:p>
    <w:p w14:paraId="5635A33B" w14:textId="77777777" w:rsidR="009738F8" w:rsidRDefault="009738F8">
      <w:pPr>
        <w:pStyle w:val="AH5Sec"/>
      </w:pPr>
      <w:bookmarkStart w:id="263" w:name="_Toc30593642"/>
      <w:r w:rsidRPr="0099605F">
        <w:rPr>
          <w:rStyle w:val="CharSectNo"/>
        </w:rPr>
        <w:t>191</w:t>
      </w:r>
      <w:r>
        <w:tab/>
        <w:t>Directions about dealings with regulated substances and therapeutic goods</w:t>
      </w:r>
      <w:bookmarkEnd w:id="263"/>
    </w:p>
    <w:p w14:paraId="62C3E3B3" w14:textId="77777777" w:rsidR="009738F8" w:rsidRDefault="009738F8">
      <w:pPr>
        <w:pStyle w:val="Amain"/>
      </w:pPr>
      <w:r>
        <w:tab/>
        <w:t>(1)</w:t>
      </w:r>
      <w:r>
        <w:tab/>
        <w:t>For this Act, the chief health officer may give a direction about dealing with a regulated substance or regulated therapeutic good to a person who is authorised to deal with the substance or good.</w:t>
      </w:r>
    </w:p>
    <w:p w14:paraId="10033EFE" w14:textId="77777777" w:rsidR="009738F8" w:rsidRDefault="009738F8">
      <w:pPr>
        <w:pStyle w:val="Amain"/>
        <w:keepNext/>
      </w:pPr>
      <w:r>
        <w:tab/>
        <w:t>(2)</w:t>
      </w:r>
      <w:r>
        <w:tab/>
        <w:t>Without limiting subsection (1), the chief health officer may give a direction that the chief health officer considers necessary for any of the following:</w:t>
      </w:r>
    </w:p>
    <w:p w14:paraId="67945E81" w14:textId="77777777" w:rsidR="009738F8" w:rsidRDefault="009738F8">
      <w:pPr>
        <w:pStyle w:val="Apara"/>
      </w:pPr>
      <w:r>
        <w:tab/>
        <w:t>(a)</w:t>
      </w:r>
      <w:r>
        <w:tab/>
        <w:t xml:space="preserve">discarding a regulated substance or regulated therapeutic good; </w:t>
      </w:r>
    </w:p>
    <w:p w14:paraId="41FA5899" w14:textId="77777777" w:rsidR="009738F8" w:rsidRDefault="009738F8">
      <w:pPr>
        <w:pStyle w:val="Apara"/>
      </w:pPr>
      <w:r>
        <w:tab/>
        <w:t>(b)</w:t>
      </w:r>
      <w:r>
        <w:tab/>
        <w:t>safe dealing with a regulated substance or regulated therapeutic good;</w:t>
      </w:r>
    </w:p>
    <w:p w14:paraId="3C25C857" w14:textId="77777777" w:rsidR="009738F8" w:rsidRDefault="009738F8">
      <w:pPr>
        <w:pStyle w:val="Apara"/>
      </w:pPr>
      <w:r>
        <w:tab/>
        <w:t>(c)</w:t>
      </w:r>
      <w:r>
        <w:tab/>
        <w:t>ensuring compliance with any requirement under this Act or any other territory law in relation to a regulated substance or regulated therapeutic good.</w:t>
      </w:r>
    </w:p>
    <w:p w14:paraId="10837485" w14:textId="77777777" w:rsidR="009738F8" w:rsidRDefault="009738F8">
      <w:pPr>
        <w:pStyle w:val="Amain"/>
      </w:pPr>
      <w:r>
        <w:tab/>
        <w:t>(3)</w:t>
      </w:r>
      <w:r>
        <w:tab/>
        <w:t>A direction may be given orally or in writing.</w:t>
      </w:r>
    </w:p>
    <w:p w14:paraId="1E19CDA9" w14:textId="77777777" w:rsidR="009738F8" w:rsidRDefault="009738F8">
      <w:pPr>
        <w:pStyle w:val="Amain"/>
      </w:pPr>
      <w:r>
        <w:tab/>
        <w:t>(4)</w:t>
      </w:r>
      <w:r>
        <w:tab/>
        <w:t>A direction under subsection (2) (a)—</w:t>
      </w:r>
    </w:p>
    <w:p w14:paraId="5EF3A0D6" w14:textId="77777777" w:rsidR="009738F8" w:rsidRDefault="009738F8">
      <w:pPr>
        <w:pStyle w:val="Apara"/>
      </w:pPr>
      <w:r>
        <w:tab/>
        <w:t>(a)</w:t>
      </w:r>
      <w:r>
        <w:tab/>
        <w:t>must state a reasonable period within which the regulated substance or regulated therapeutic good must be discarded; and</w:t>
      </w:r>
    </w:p>
    <w:p w14:paraId="436E26C8" w14:textId="77777777" w:rsidR="009738F8" w:rsidRDefault="009738F8">
      <w:pPr>
        <w:pStyle w:val="Apara"/>
      </w:pPr>
      <w:r>
        <w:tab/>
        <w:t>(b)</w:t>
      </w:r>
      <w:r>
        <w:tab/>
        <w:t>may include requirements for the storage of the substance or good until discarded.</w:t>
      </w:r>
    </w:p>
    <w:p w14:paraId="73D295DA" w14:textId="77777777" w:rsidR="009738F8" w:rsidRDefault="009738F8">
      <w:pPr>
        <w:pStyle w:val="AH5Sec"/>
      </w:pPr>
      <w:bookmarkStart w:id="264" w:name="_Toc30593643"/>
      <w:r w:rsidRPr="0099605F">
        <w:rPr>
          <w:rStyle w:val="CharSectNo"/>
        </w:rPr>
        <w:lastRenderedPageBreak/>
        <w:t>192</w:t>
      </w:r>
      <w:r>
        <w:tab/>
        <w:t>Guidelines about dealings with regulated substances and therapeutic goods</w:t>
      </w:r>
      <w:bookmarkEnd w:id="264"/>
    </w:p>
    <w:p w14:paraId="70CBCC2C" w14:textId="77777777" w:rsidR="009738F8" w:rsidRDefault="009738F8" w:rsidP="00446874">
      <w:pPr>
        <w:pStyle w:val="Amain"/>
        <w:keepNext/>
      </w:pPr>
      <w:r>
        <w:tab/>
        <w:t>(1)</w:t>
      </w:r>
      <w:r>
        <w:tab/>
        <w:t>The chief health officer may issue guidelines about dealings with regulated substances and regulated therapeutic goods.</w:t>
      </w:r>
    </w:p>
    <w:p w14:paraId="5564971D" w14:textId="77777777" w:rsidR="009738F8" w:rsidRDefault="009738F8">
      <w:pPr>
        <w:pStyle w:val="Amain"/>
      </w:pPr>
      <w:r>
        <w:tab/>
        <w:t>(2)</w:t>
      </w:r>
      <w:r>
        <w:tab/>
        <w:t>Without limiting subsection (1), a guideline may make provision about the circumstances in which a regulated substance or regulated therapeutic good may be dealt with.</w:t>
      </w:r>
    </w:p>
    <w:p w14:paraId="0F06195E" w14:textId="77777777" w:rsidR="009738F8" w:rsidRDefault="009738F8">
      <w:pPr>
        <w:pStyle w:val="Amain"/>
        <w:keepNext/>
      </w:pPr>
      <w:r>
        <w:tab/>
        <w:t>(3)</w:t>
      </w:r>
      <w:r>
        <w:tab/>
        <w:t>A guideline is a notifiable instrument.</w:t>
      </w:r>
    </w:p>
    <w:p w14:paraId="7807D8DA" w14:textId="6E4FEA9F"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0" w:tooltip="A2001-14" w:history="1">
        <w:r w:rsidR="004258D1" w:rsidRPr="004258D1">
          <w:rPr>
            <w:rStyle w:val="charCitHyperlinkAbbrev"/>
          </w:rPr>
          <w:t>Legislation Act</w:t>
        </w:r>
      </w:hyperlink>
      <w:r>
        <w:rPr>
          <w:color w:val="000000"/>
        </w:rPr>
        <w:t>.</w:t>
      </w:r>
    </w:p>
    <w:p w14:paraId="60171BC1" w14:textId="77777777" w:rsidR="009738F8" w:rsidRDefault="009738F8">
      <w:pPr>
        <w:pStyle w:val="AH5Sec"/>
      </w:pPr>
      <w:bookmarkStart w:id="265" w:name="_Toc30593644"/>
      <w:r w:rsidRPr="0099605F">
        <w:rPr>
          <w:rStyle w:val="CharSectNo"/>
        </w:rPr>
        <w:t>193</w:t>
      </w:r>
      <w:r>
        <w:tab/>
        <w:t>Approval of non-standard packaging and labelling</w:t>
      </w:r>
      <w:bookmarkEnd w:id="265"/>
    </w:p>
    <w:p w14:paraId="71909EFD" w14:textId="77777777" w:rsidR="009738F8" w:rsidRDefault="009738F8">
      <w:pPr>
        <w:pStyle w:val="Amain"/>
      </w:pPr>
      <w:r>
        <w:tab/>
        <w:t>(1)</w:t>
      </w:r>
      <w:r>
        <w:tab/>
        <w:t xml:space="preserve">The chief health officer may approve the packaging or labelling of a regulated substance that does not comply with </w:t>
      </w:r>
      <w:r>
        <w:rPr>
          <w:lang w:val="en-US"/>
        </w:rPr>
        <w:t>the medicines and poisons standard</w:t>
      </w:r>
      <w:r>
        <w:t xml:space="preserve"> if satisfied that the use of the packaging or labelling is as safe as using the packaging or labelling allowed under the standard for the substance.</w:t>
      </w:r>
    </w:p>
    <w:p w14:paraId="543054FB" w14:textId="77777777" w:rsidR="009738F8" w:rsidRDefault="009738F8">
      <w:pPr>
        <w:pStyle w:val="Amain"/>
      </w:pPr>
      <w:r>
        <w:tab/>
        <w:t>(2)</w:t>
      </w:r>
      <w:r>
        <w:tab/>
        <w:t>The chief health officer may approve a form of packaging or labelling for a regulated therapeutic good if satisfied that the use of the packaging or labelling is safe.</w:t>
      </w:r>
    </w:p>
    <w:p w14:paraId="5D3911CD" w14:textId="77777777" w:rsidR="009738F8" w:rsidRDefault="009738F8">
      <w:pPr>
        <w:pStyle w:val="Amain"/>
      </w:pPr>
      <w:r>
        <w:tab/>
        <w:t>(3)</w:t>
      </w:r>
      <w:r>
        <w:tab/>
        <w:t>An approval may be conditional.</w:t>
      </w:r>
    </w:p>
    <w:p w14:paraId="716CBF89" w14:textId="77777777" w:rsidR="009738F8" w:rsidRDefault="009738F8">
      <w:pPr>
        <w:pStyle w:val="Amain"/>
        <w:keepNext/>
      </w:pPr>
      <w:r>
        <w:tab/>
        <w:t>(4)</w:t>
      </w:r>
      <w:r>
        <w:tab/>
        <w:t>An approval is a notifiable instrument.</w:t>
      </w:r>
    </w:p>
    <w:p w14:paraId="73FCD158" w14:textId="0AE8B84C"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1" w:tooltip="A2001-14" w:history="1">
        <w:r w:rsidR="004258D1" w:rsidRPr="004258D1">
          <w:rPr>
            <w:rStyle w:val="charCitHyperlinkAbbrev"/>
          </w:rPr>
          <w:t>Legislation Act</w:t>
        </w:r>
      </w:hyperlink>
      <w:r>
        <w:rPr>
          <w:color w:val="000000"/>
        </w:rPr>
        <w:t>.</w:t>
      </w:r>
    </w:p>
    <w:p w14:paraId="44F8106F" w14:textId="77777777" w:rsidR="009738F8" w:rsidRDefault="009738F8">
      <w:pPr>
        <w:pStyle w:val="AH5Sec"/>
      </w:pPr>
      <w:bookmarkStart w:id="266" w:name="_Toc30593645"/>
      <w:r w:rsidRPr="0099605F">
        <w:rPr>
          <w:rStyle w:val="CharSectNo"/>
        </w:rPr>
        <w:t>194</w:t>
      </w:r>
      <w:r>
        <w:tab/>
        <w:t>Establishment of medicines advisory committee</w:t>
      </w:r>
      <w:bookmarkEnd w:id="266"/>
      <w:r>
        <w:t xml:space="preserve"> </w:t>
      </w:r>
    </w:p>
    <w:p w14:paraId="7B9B48B7" w14:textId="77777777" w:rsidR="009738F8" w:rsidRDefault="009738F8">
      <w:pPr>
        <w:pStyle w:val="Amainreturn"/>
      </w:pPr>
      <w:r>
        <w:t>The Medicines Advisory Committee is established.</w:t>
      </w:r>
    </w:p>
    <w:p w14:paraId="0F417EE2" w14:textId="77777777" w:rsidR="009738F8" w:rsidRDefault="009738F8">
      <w:pPr>
        <w:pStyle w:val="AH5Sec"/>
      </w:pPr>
      <w:bookmarkStart w:id="267" w:name="_Toc30593646"/>
      <w:r w:rsidRPr="0099605F">
        <w:rPr>
          <w:rStyle w:val="CharSectNo"/>
        </w:rPr>
        <w:lastRenderedPageBreak/>
        <w:t>195</w:t>
      </w:r>
      <w:r>
        <w:tab/>
        <w:t>Secrecy</w:t>
      </w:r>
      <w:bookmarkEnd w:id="267"/>
    </w:p>
    <w:p w14:paraId="5EAD54E1" w14:textId="77777777" w:rsidR="009738F8" w:rsidRDefault="009738F8" w:rsidP="00446874">
      <w:pPr>
        <w:pStyle w:val="Amain"/>
        <w:keepNext/>
      </w:pPr>
      <w:r>
        <w:tab/>
        <w:t>(1)</w:t>
      </w:r>
      <w:r>
        <w:tab/>
        <w:t>In this section:</w:t>
      </w:r>
    </w:p>
    <w:p w14:paraId="3A9E1F18" w14:textId="77777777" w:rsidR="009738F8" w:rsidRDefault="009738F8" w:rsidP="00446874">
      <w:pPr>
        <w:pStyle w:val="aDef"/>
        <w:keepNext/>
      </w:pPr>
      <w:r>
        <w:rPr>
          <w:rStyle w:val="charBoldItals"/>
        </w:rPr>
        <w:t>court</w:t>
      </w:r>
      <w:r>
        <w:t xml:space="preserve"> includes any tribunal or other entity having power to require the production of documents or the answering of questions.</w:t>
      </w:r>
    </w:p>
    <w:p w14:paraId="5F1BB003" w14:textId="77777777" w:rsidR="009738F8" w:rsidRDefault="009738F8">
      <w:pPr>
        <w:pStyle w:val="aDef"/>
      </w:pPr>
      <w:r>
        <w:rPr>
          <w:rStyle w:val="charBoldItals"/>
        </w:rPr>
        <w:t>produce</w:t>
      </w:r>
      <w:r>
        <w:t xml:space="preserve"> includes permit access to.</w:t>
      </w:r>
    </w:p>
    <w:p w14:paraId="443C4A31" w14:textId="77777777" w:rsidR="009738F8" w:rsidRDefault="009738F8">
      <w:pPr>
        <w:pStyle w:val="aDef"/>
        <w:keepNext/>
      </w:pPr>
      <w:r>
        <w:rPr>
          <w:rStyle w:val="charBoldItals"/>
        </w:rPr>
        <w:t>protected information</w:t>
      </w:r>
      <w:r>
        <w:t xml:space="preserve"> means information about a person that is disclosed to, or obtained by, a person to whom this section applies because of the exercise of a function under this Act.</w:t>
      </w:r>
    </w:p>
    <w:p w14:paraId="57F7113E" w14:textId="77777777" w:rsidR="009738F8" w:rsidRDefault="009738F8">
      <w:pPr>
        <w:pStyle w:val="Amain"/>
        <w:keepNext/>
      </w:pPr>
      <w:r>
        <w:tab/>
        <w:t>(2)</w:t>
      </w:r>
      <w:r>
        <w:tab/>
        <w:t>This section applies to—</w:t>
      </w:r>
    </w:p>
    <w:p w14:paraId="3C5D5064" w14:textId="77777777" w:rsidR="009738F8" w:rsidRDefault="009738F8">
      <w:pPr>
        <w:pStyle w:val="aDefpara"/>
      </w:pPr>
      <w:r>
        <w:tab/>
        <w:t>(a)</w:t>
      </w:r>
      <w:r>
        <w:tab/>
        <w:t>a person who is or has been a member of the medicines advisory committee; or</w:t>
      </w:r>
    </w:p>
    <w:p w14:paraId="62E1D023" w14:textId="77777777" w:rsidR="009738F8" w:rsidRDefault="009738F8">
      <w:pPr>
        <w:pStyle w:val="aDefpara"/>
      </w:pPr>
      <w:r>
        <w:tab/>
        <w:t>(b)</w:t>
      </w:r>
      <w:r>
        <w:tab/>
        <w:t>anyone else who has exercised, or purported to exercise, a function under this Act.</w:t>
      </w:r>
    </w:p>
    <w:p w14:paraId="0BFAB751" w14:textId="77777777" w:rsidR="009738F8" w:rsidRDefault="009738F8">
      <w:pPr>
        <w:pStyle w:val="Amain"/>
      </w:pPr>
      <w:r>
        <w:tab/>
        <w:t>(3)</w:t>
      </w:r>
      <w:r>
        <w:tab/>
        <w:t>A person to whom this section applies commits an offence if the person—</w:t>
      </w:r>
    </w:p>
    <w:p w14:paraId="2C5767C8" w14:textId="77777777" w:rsidR="009738F8" w:rsidRDefault="009738F8">
      <w:pPr>
        <w:pStyle w:val="Apara"/>
      </w:pPr>
      <w:r>
        <w:tab/>
        <w:t>(a)</w:t>
      </w:r>
      <w:r>
        <w:tab/>
        <w:t>makes a record of protected information; or</w:t>
      </w:r>
    </w:p>
    <w:p w14:paraId="303536D4" w14:textId="77777777" w:rsidR="009738F8" w:rsidRDefault="009738F8">
      <w:pPr>
        <w:pStyle w:val="Apara"/>
        <w:keepNext/>
      </w:pPr>
      <w:r>
        <w:tab/>
        <w:t>(b)</w:t>
      </w:r>
      <w:r>
        <w:tab/>
        <w:t>directly or indirectly discloses or communicates to a person protected information about someone else.</w:t>
      </w:r>
    </w:p>
    <w:p w14:paraId="04852E53" w14:textId="77777777" w:rsidR="009738F8" w:rsidRDefault="009738F8">
      <w:pPr>
        <w:pStyle w:val="Penalty"/>
        <w:keepNext/>
      </w:pPr>
      <w:r>
        <w:t>Maximum penalty:  50 penalty units, imprisonment for 6 months or both.</w:t>
      </w:r>
    </w:p>
    <w:p w14:paraId="044EC853" w14:textId="77777777" w:rsidR="009738F8" w:rsidRDefault="009738F8">
      <w:pPr>
        <w:pStyle w:val="Amain"/>
      </w:pPr>
      <w:r>
        <w:tab/>
        <w:t>(4)</w:t>
      </w:r>
      <w:r>
        <w:tab/>
        <w:t>Subsection (3) does not apply if the record is made, or the information is disclosed or communicated—</w:t>
      </w:r>
    </w:p>
    <w:p w14:paraId="5D67C508" w14:textId="77777777" w:rsidR="009738F8" w:rsidRDefault="009738F8">
      <w:pPr>
        <w:pStyle w:val="Apara"/>
      </w:pPr>
      <w:r>
        <w:tab/>
        <w:t>(a)</w:t>
      </w:r>
      <w:r>
        <w:tab/>
        <w:t xml:space="preserve">under this or any other Act; or </w:t>
      </w:r>
    </w:p>
    <w:p w14:paraId="70FEBC8A" w14:textId="77777777" w:rsidR="009738F8" w:rsidRDefault="009738F8">
      <w:pPr>
        <w:pStyle w:val="Apara"/>
      </w:pPr>
      <w:r>
        <w:tab/>
        <w:t>(b)</w:t>
      </w:r>
      <w:r>
        <w:tab/>
        <w:t xml:space="preserve">in relation to the exercise of a function of the person to whom this section applies under this or any other Act; or </w:t>
      </w:r>
    </w:p>
    <w:p w14:paraId="7793E4E7" w14:textId="77777777" w:rsidR="009738F8" w:rsidRDefault="009738F8">
      <w:pPr>
        <w:pStyle w:val="Apara"/>
      </w:pPr>
      <w:r>
        <w:tab/>
        <w:t>(c)</w:t>
      </w:r>
      <w:r>
        <w:tab/>
        <w:t>about a person if the giving of the information is necessary to remove a threat to the life or health of the person; or</w:t>
      </w:r>
    </w:p>
    <w:p w14:paraId="7FC16BF9" w14:textId="77777777" w:rsidR="009738F8" w:rsidRDefault="009738F8">
      <w:pPr>
        <w:pStyle w:val="Apara"/>
      </w:pPr>
      <w:r>
        <w:lastRenderedPageBreak/>
        <w:tab/>
        <w:t>(d)</w:t>
      </w:r>
      <w:r>
        <w:tab/>
        <w:t>to a person administering or enforcing a corresponding law; or</w:t>
      </w:r>
    </w:p>
    <w:p w14:paraId="3A582B9D" w14:textId="77777777" w:rsidR="009738F8" w:rsidRDefault="009738F8">
      <w:pPr>
        <w:pStyle w:val="Apara"/>
      </w:pPr>
      <w:r>
        <w:tab/>
        <w:t>(e)</w:t>
      </w:r>
      <w:r>
        <w:tab/>
        <w:t>to a law enforcement authority; or</w:t>
      </w:r>
    </w:p>
    <w:p w14:paraId="638DFF20" w14:textId="1CF2E9B1" w:rsidR="001D0F21" w:rsidRPr="003E1992" w:rsidRDefault="001D0F21" w:rsidP="001D0F21">
      <w:pPr>
        <w:pStyle w:val="Apara"/>
      </w:pPr>
      <w:r w:rsidRPr="003E1992">
        <w:tab/>
        <w:t>(f)</w:t>
      </w:r>
      <w:r w:rsidRPr="003E1992">
        <w:tab/>
        <w:t>to a national board under the</w:t>
      </w:r>
      <w:hyperlink r:id="rId152" w:tooltip="Health Practitioner Regulation National Law (ACT)" w:history="1">
        <w:r w:rsidR="001F44FC" w:rsidRPr="004C6897">
          <w:rPr>
            <w:rStyle w:val="charCitHyperlinkItal"/>
          </w:rPr>
          <w:t xml:space="preserve"> Health Practitioner Regulation National Law (ACT)</w:t>
        </w:r>
      </w:hyperlink>
      <w:r w:rsidRPr="003E1992">
        <w:t xml:space="preserve"> or </w:t>
      </w:r>
      <w:r w:rsidR="00B60801" w:rsidRPr="00743DAB">
        <w:t xml:space="preserve">the </w:t>
      </w:r>
      <w:r w:rsidR="008C4A37" w:rsidRPr="00A755A2">
        <w:t>veterinary practitioners</w:t>
      </w:r>
      <w:r w:rsidR="00B60801" w:rsidRPr="00743DAB">
        <w:t xml:space="preserve"> board</w:t>
      </w:r>
      <w:r w:rsidRPr="003E1992">
        <w:t>; or</w:t>
      </w:r>
    </w:p>
    <w:p w14:paraId="59814757" w14:textId="77777777" w:rsidR="009738F8" w:rsidRDefault="009738F8">
      <w:pPr>
        <w:pStyle w:val="Apara"/>
        <w:keepNext/>
      </w:pPr>
      <w:r>
        <w:tab/>
        <w:t>(g)</w:t>
      </w:r>
      <w:r>
        <w:tab/>
        <w:t>to a court under a summons or subpoena.</w:t>
      </w:r>
    </w:p>
    <w:p w14:paraId="4F9AB0D7" w14:textId="77777777" w:rsidR="009738F8" w:rsidRDefault="009738F8">
      <w:pPr>
        <w:pStyle w:val="Amain"/>
      </w:pPr>
      <w:r>
        <w:tab/>
        <w:t>(5)</w:t>
      </w:r>
      <w:r>
        <w:tab/>
        <w:t xml:space="preserve"> Subsection (3) does not prevent a person to whom this section applies from communicating protected information to a person about someone else with the consent of the other person.</w:t>
      </w:r>
    </w:p>
    <w:p w14:paraId="7C7F18F2" w14:textId="77777777" w:rsidR="009738F8" w:rsidRDefault="009738F8">
      <w:pPr>
        <w:pStyle w:val="AH5Sec"/>
      </w:pPr>
      <w:bookmarkStart w:id="268" w:name="_Toc30593647"/>
      <w:r w:rsidRPr="0099605F">
        <w:rPr>
          <w:rStyle w:val="CharSectNo"/>
        </w:rPr>
        <w:t>196</w:t>
      </w:r>
      <w:r>
        <w:tab/>
        <w:t>Protection of officials from liability</w:t>
      </w:r>
      <w:bookmarkEnd w:id="268"/>
    </w:p>
    <w:p w14:paraId="32ECEAE2" w14:textId="77777777" w:rsidR="009738F8" w:rsidRDefault="009738F8">
      <w:pPr>
        <w:pStyle w:val="Amain"/>
        <w:keepNext/>
      </w:pPr>
      <w:r>
        <w:tab/>
        <w:t>(1)</w:t>
      </w:r>
      <w:r>
        <w:tab/>
        <w:t>In this section:</w:t>
      </w:r>
    </w:p>
    <w:p w14:paraId="45FBBA64" w14:textId="77777777" w:rsidR="009738F8" w:rsidRDefault="009738F8">
      <w:pPr>
        <w:pStyle w:val="aDef"/>
        <w:keepNext/>
      </w:pPr>
      <w:r>
        <w:rPr>
          <w:rStyle w:val="charBoldItals"/>
        </w:rPr>
        <w:t>official</w:t>
      </w:r>
      <w:r>
        <w:t xml:space="preserve"> means—</w:t>
      </w:r>
    </w:p>
    <w:p w14:paraId="652A6372" w14:textId="77777777" w:rsidR="009738F8" w:rsidRDefault="009738F8">
      <w:pPr>
        <w:pStyle w:val="aDefpara"/>
      </w:pPr>
      <w:r>
        <w:tab/>
        <w:t>(a)</w:t>
      </w:r>
      <w:r>
        <w:tab/>
        <w:t>a member of the medicines advisory committee; or</w:t>
      </w:r>
    </w:p>
    <w:p w14:paraId="2635F371" w14:textId="77777777" w:rsidR="009738F8" w:rsidRDefault="009738F8">
      <w:pPr>
        <w:pStyle w:val="aDefpara"/>
      </w:pPr>
      <w:r>
        <w:tab/>
        <w:t>(b)</w:t>
      </w:r>
      <w:r>
        <w:tab/>
        <w:t>anyone else who exercises a function under this Act.</w:t>
      </w:r>
    </w:p>
    <w:p w14:paraId="7EC90685" w14:textId="77777777" w:rsidR="009738F8" w:rsidRDefault="009738F8">
      <w:pPr>
        <w:pStyle w:val="Amain"/>
      </w:pPr>
      <w:r>
        <w:tab/>
        <w:t>(2)</w:t>
      </w:r>
      <w:r>
        <w:tab/>
        <w:t>An official, or anyone engaging in conduct under the direction of an official, is not personally liable for anything done or omitted to be done honestly and without recklessness—</w:t>
      </w:r>
    </w:p>
    <w:p w14:paraId="010C1FAB" w14:textId="77777777" w:rsidR="009738F8" w:rsidRDefault="009738F8">
      <w:pPr>
        <w:pStyle w:val="Apara"/>
      </w:pPr>
      <w:r>
        <w:tab/>
        <w:t>(a)</w:t>
      </w:r>
      <w:r>
        <w:tab/>
        <w:t>in the exercise of a function under this Act; or</w:t>
      </w:r>
    </w:p>
    <w:p w14:paraId="4927A6A2" w14:textId="77777777" w:rsidR="009738F8" w:rsidRDefault="009738F8">
      <w:pPr>
        <w:pStyle w:val="Apara"/>
      </w:pPr>
      <w:r>
        <w:tab/>
        <w:t>(b)</w:t>
      </w:r>
      <w:r>
        <w:tab/>
        <w:t>in the reasonable belief that the conduct was in the exercise of a function under this Act.</w:t>
      </w:r>
    </w:p>
    <w:p w14:paraId="11306195" w14:textId="77777777" w:rsidR="009738F8" w:rsidRDefault="009738F8">
      <w:pPr>
        <w:pStyle w:val="Amain"/>
      </w:pPr>
      <w:r>
        <w:tab/>
        <w:t>(3)</w:t>
      </w:r>
      <w:r>
        <w:tab/>
        <w:t>Any civil liability that would, apart from subsection (2), attach to an official attaches instead to the Territory.</w:t>
      </w:r>
    </w:p>
    <w:p w14:paraId="081C5013" w14:textId="77777777" w:rsidR="009738F8" w:rsidRDefault="009738F8">
      <w:pPr>
        <w:pStyle w:val="AH5Sec"/>
      </w:pPr>
      <w:bookmarkStart w:id="269" w:name="_Toc30593648"/>
      <w:r w:rsidRPr="0099605F">
        <w:rPr>
          <w:rStyle w:val="CharSectNo"/>
        </w:rPr>
        <w:lastRenderedPageBreak/>
        <w:t>197</w:t>
      </w:r>
      <w:r>
        <w:tab/>
        <w:t>Determination of fees</w:t>
      </w:r>
      <w:bookmarkEnd w:id="269"/>
    </w:p>
    <w:p w14:paraId="41388C32" w14:textId="77777777" w:rsidR="009738F8" w:rsidRDefault="009738F8" w:rsidP="00446874">
      <w:pPr>
        <w:pStyle w:val="Amain"/>
        <w:keepNext/>
        <w:rPr>
          <w:color w:val="000000"/>
        </w:rPr>
      </w:pPr>
      <w:r>
        <w:rPr>
          <w:color w:val="000000"/>
        </w:rPr>
        <w:tab/>
        <w:t>(1)</w:t>
      </w:r>
      <w:r>
        <w:rPr>
          <w:color w:val="000000"/>
        </w:rPr>
        <w:tab/>
        <w:t>The Minister may determine fees for this Act.</w:t>
      </w:r>
    </w:p>
    <w:p w14:paraId="316722D9" w14:textId="2DFBF9FA" w:rsidR="009738F8" w:rsidRDefault="009738F8" w:rsidP="00446874">
      <w:pPr>
        <w:pStyle w:val="aNote"/>
        <w:keepNext/>
        <w:rPr>
          <w:color w:val="000000"/>
        </w:rPr>
      </w:pPr>
      <w:r>
        <w:rPr>
          <w:rStyle w:val="charItals"/>
        </w:rPr>
        <w:t>Note</w:t>
      </w:r>
      <w:r>
        <w:rPr>
          <w:rStyle w:val="charItals"/>
        </w:rPr>
        <w:tab/>
      </w:r>
      <w:r>
        <w:rPr>
          <w:color w:val="000000"/>
        </w:rPr>
        <w:t xml:space="preserve">The </w:t>
      </w:r>
      <w:hyperlink r:id="rId153" w:tooltip="A2001-14" w:history="1">
        <w:r w:rsidR="004258D1" w:rsidRPr="004258D1">
          <w:rPr>
            <w:rStyle w:val="charCitHyperlinkAbbrev"/>
          </w:rPr>
          <w:t>Legislation Act</w:t>
        </w:r>
      </w:hyperlink>
      <w:r w:rsidRPr="00B517DA">
        <w:t xml:space="preserve"> </w:t>
      </w:r>
      <w:r>
        <w:rPr>
          <w:color w:val="000000"/>
        </w:rPr>
        <w:t>contains provisions about the making of determinations and regulations relating to fees (see pt 6.3).</w:t>
      </w:r>
    </w:p>
    <w:p w14:paraId="5CB099A6" w14:textId="77777777" w:rsidR="009738F8" w:rsidRDefault="009738F8">
      <w:pPr>
        <w:pStyle w:val="Amain"/>
        <w:keepNext/>
        <w:rPr>
          <w:color w:val="000000"/>
        </w:rPr>
      </w:pPr>
      <w:r>
        <w:rPr>
          <w:color w:val="000000"/>
        </w:rPr>
        <w:tab/>
        <w:t>(2)</w:t>
      </w:r>
      <w:r>
        <w:rPr>
          <w:color w:val="000000"/>
        </w:rPr>
        <w:tab/>
        <w:t>A determination is a disallowable instrument.</w:t>
      </w:r>
    </w:p>
    <w:p w14:paraId="7E0365B2" w14:textId="36B1BB05" w:rsidR="009738F8" w:rsidRDefault="009738F8">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4" w:tooltip="A2001-14" w:history="1">
        <w:r w:rsidR="004258D1" w:rsidRPr="004258D1">
          <w:rPr>
            <w:rStyle w:val="charCitHyperlinkAbbrev"/>
          </w:rPr>
          <w:t>Legislation Act</w:t>
        </w:r>
      </w:hyperlink>
      <w:r>
        <w:rPr>
          <w:color w:val="000000"/>
        </w:rPr>
        <w:t>.</w:t>
      </w:r>
    </w:p>
    <w:p w14:paraId="6361492F" w14:textId="77777777" w:rsidR="009738F8" w:rsidRDefault="009738F8">
      <w:pPr>
        <w:pStyle w:val="AH5Sec"/>
        <w:rPr>
          <w:color w:val="000000"/>
        </w:rPr>
      </w:pPr>
      <w:bookmarkStart w:id="270" w:name="_Toc30593649"/>
      <w:r w:rsidRPr="0099605F">
        <w:rPr>
          <w:rStyle w:val="CharSectNo"/>
        </w:rPr>
        <w:t>198</w:t>
      </w:r>
      <w:r>
        <w:rPr>
          <w:color w:val="000000"/>
        </w:rPr>
        <w:tab/>
        <w:t>Approved forms</w:t>
      </w:r>
      <w:bookmarkEnd w:id="270"/>
    </w:p>
    <w:p w14:paraId="26418317" w14:textId="77777777" w:rsidR="009738F8" w:rsidRDefault="009738F8">
      <w:pPr>
        <w:pStyle w:val="Amain"/>
        <w:keepNext/>
        <w:rPr>
          <w:color w:val="000000"/>
        </w:rPr>
      </w:pPr>
      <w:r>
        <w:rPr>
          <w:color w:val="000000"/>
        </w:rPr>
        <w:tab/>
        <w:t>(1)</w:t>
      </w:r>
      <w:r>
        <w:rPr>
          <w:color w:val="000000"/>
        </w:rPr>
        <w:tab/>
        <w:t>The Minister may approve forms for this Act.</w:t>
      </w:r>
    </w:p>
    <w:p w14:paraId="3A4EDC3A" w14:textId="77777777" w:rsidR="009738F8" w:rsidRDefault="009738F8">
      <w:pPr>
        <w:pStyle w:val="Amain"/>
        <w:keepNext/>
        <w:rPr>
          <w:color w:val="000000"/>
        </w:rPr>
      </w:pPr>
      <w:r>
        <w:rPr>
          <w:color w:val="000000"/>
        </w:rPr>
        <w:tab/>
        <w:t>(2)</w:t>
      </w:r>
      <w:r>
        <w:rPr>
          <w:color w:val="000000"/>
        </w:rPr>
        <w:tab/>
        <w:t>If the Minister approves a form for a particular purpose, the approved form must be used for that purpose.</w:t>
      </w:r>
    </w:p>
    <w:p w14:paraId="7E6372DC" w14:textId="5B60886E" w:rsidR="009738F8" w:rsidRDefault="009738F8">
      <w:pPr>
        <w:pStyle w:val="aNote"/>
      </w:pPr>
      <w:r>
        <w:rPr>
          <w:rStyle w:val="charItals"/>
        </w:rPr>
        <w:t>Note</w:t>
      </w:r>
      <w:r>
        <w:rPr>
          <w:rStyle w:val="charItals"/>
        </w:rPr>
        <w:tab/>
      </w:r>
      <w:r>
        <w:t xml:space="preserve">For other provisions about forms, see the </w:t>
      </w:r>
      <w:hyperlink r:id="rId155" w:tooltip="A2001-14" w:history="1">
        <w:r w:rsidR="004258D1" w:rsidRPr="004258D1">
          <w:rPr>
            <w:rStyle w:val="charCitHyperlinkAbbrev"/>
          </w:rPr>
          <w:t>Legislation Act</w:t>
        </w:r>
      </w:hyperlink>
      <w:r>
        <w:t>, s 255.</w:t>
      </w:r>
    </w:p>
    <w:p w14:paraId="483A614D" w14:textId="77777777" w:rsidR="009738F8" w:rsidRDefault="009738F8">
      <w:pPr>
        <w:pStyle w:val="Amain"/>
        <w:keepNext/>
        <w:rPr>
          <w:color w:val="000000"/>
        </w:rPr>
      </w:pPr>
      <w:r>
        <w:rPr>
          <w:color w:val="000000"/>
        </w:rPr>
        <w:tab/>
        <w:t>(3)</w:t>
      </w:r>
      <w:r>
        <w:rPr>
          <w:color w:val="000000"/>
        </w:rPr>
        <w:tab/>
        <w:t>An approved form is a notifiable instrument.</w:t>
      </w:r>
    </w:p>
    <w:p w14:paraId="02B398B9" w14:textId="215EC718"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6" w:tooltip="A2001-14" w:history="1">
        <w:r w:rsidR="004258D1" w:rsidRPr="004258D1">
          <w:rPr>
            <w:rStyle w:val="charCitHyperlinkAbbrev"/>
          </w:rPr>
          <w:t>Legislation Act</w:t>
        </w:r>
      </w:hyperlink>
      <w:r>
        <w:rPr>
          <w:color w:val="000000"/>
        </w:rPr>
        <w:t>.</w:t>
      </w:r>
    </w:p>
    <w:p w14:paraId="3E06658A" w14:textId="77777777" w:rsidR="003B1959" w:rsidRDefault="003B1959" w:rsidP="00860A86">
      <w:pPr>
        <w:pStyle w:val="02Text"/>
        <w:sectPr w:rsidR="003B1959" w:rsidSect="00860A86">
          <w:headerReference w:type="even" r:id="rId157"/>
          <w:headerReference w:type="default" r:id="rId158"/>
          <w:footerReference w:type="even" r:id="rId159"/>
          <w:footerReference w:type="default" r:id="rId160"/>
          <w:footerReference w:type="first" r:id="rId161"/>
          <w:pgSz w:w="11907" w:h="16839" w:code="9"/>
          <w:pgMar w:top="3880" w:right="1900" w:bottom="3100" w:left="2300" w:header="1800" w:footer="1760" w:gutter="0"/>
          <w:cols w:space="720"/>
          <w:docGrid w:linePitch="326"/>
        </w:sectPr>
      </w:pPr>
    </w:p>
    <w:p w14:paraId="1812B400" w14:textId="77777777" w:rsidR="009738F8" w:rsidRDefault="009738F8">
      <w:pPr>
        <w:pStyle w:val="PageBreak"/>
      </w:pPr>
      <w:r>
        <w:br w:type="page"/>
      </w:r>
    </w:p>
    <w:p w14:paraId="209020C5" w14:textId="77777777" w:rsidR="00891517" w:rsidRPr="0099605F" w:rsidRDefault="00891517" w:rsidP="00891517">
      <w:pPr>
        <w:pStyle w:val="Sched-heading"/>
      </w:pPr>
      <w:bookmarkStart w:id="271" w:name="_Toc30593650"/>
      <w:r w:rsidRPr="0099605F">
        <w:rPr>
          <w:rStyle w:val="CharChapNo"/>
        </w:rPr>
        <w:lastRenderedPageBreak/>
        <w:t>Schedule 1</w:t>
      </w:r>
      <w:r>
        <w:tab/>
      </w:r>
      <w:r w:rsidRPr="0099605F">
        <w:rPr>
          <w:rStyle w:val="CharChapText"/>
        </w:rPr>
        <w:t>Reviewable decisions</w:t>
      </w:r>
      <w:bookmarkEnd w:id="271"/>
    </w:p>
    <w:p w14:paraId="5445E4F4" w14:textId="77777777" w:rsidR="00891517" w:rsidRDefault="00891517">
      <w:pPr>
        <w:pStyle w:val="Placeholder"/>
      </w:pPr>
      <w:r>
        <w:rPr>
          <w:rStyle w:val="CharPartNo"/>
        </w:rPr>
        <w:t xml:space="preserve">  </w:t>
      </w:r>
      <w:r>
        <w:rPr>
          <w:rStyle w:val="CharPartText"/>
        </w:rPr>
        <w:t xml:space="preserve">  </w:t>
      </w:r>
    </w:p>
    <w:p w14:paraId="186D581C" w14:textId="77777777" w:rsidR="00891517" w:rsidRDefault="00891517" w:rsidP="00891517">
      <w:pPr>
        <w:pStyle w:val="ref"/>
      </w:pPr>
      <w:r>
        <w:t>(see ch 9)</w:t>
      </w:r>
    </w:p>
    <w:p w14:paraId="35D9DA20" w14:textId="77777777" w:rsidR="00891517" w:rsidRDefault="00891517" w:rsidP="00891517">
      <w:pPr>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9"/>
        <w:gridCol w:w="1268"/>
        <w:gridCol w:w="2966"/>
        <w:gridCol w:w="2137"/>
      </w:tblGrid>
      <w:tr w:rsidR="00891517" w14:paraId="3A99935F" w14:textId="77777777" w:rsidTr="005A7314">
        <w:trPr>
          <w:tblHeader/>
        </w:trPr>
        <w:tc>
          <w:tcPr>
            <w:tcW w:w="1189" w:type="dxa"/>
            <w:tcBorders>
              <w:top w:val="single" w:sz="4" w:space="0" w:color="auto"/>
              <w:bottom w:val="single" w:sz="4" w:space="0" w:color="auto"/>
              <w:right w:val="single" w:sz="4" w:space="0" w:color="auto"/>
            </w:tcBorders>
          </w:tcPr>
          <w:p w14:paraId="0191E10F" w14:textId="77777777" w:rsidR="00891517" w:rsidRDefault="00891517" w:rsidP="00891517">
            <w:pPr>
              <w:pStyle w:val="TableColHd"/>
            </w:pPr>
            <w:r>
              <w:t>column 1</w:t>
            </w:r>
            <w:r>
              <w:br/>
              <w:t>item</w:t>
            </w:r>
          </w:p>
        </w:tc>
        <w:tc>
          <w:tcPr>
            <w:tcW w:w="1268" w:type="dxa"/>
            <w:tcBorders>
              <w:top w:val="single" w:sz="4" w:space="0" w:color="auto"/>
              <w:left w:val="single" w:sz="4" w:space="0" w:color="auto"/>
              <w:bottom w:val="single" w:sz="4" w:space="0" w:color="auto"/>
              <w:right w:val="single" w:sz="4" w:space="0" w:color="auto"/>
            </w:tcBorders>
          </w:tcPr>
          <w:p w14:paraId="5473B159" w14:textId="77777777" w:rsidR="00891517" w:rsidRDefault="00891517" w:rsidP="00891517">
            <w:pPr>
              <w:pStyle w:val="TableColHd"/>
            </w:pPr>
            <w:r>
              <w:t>column 2</w:t>
            </w:r>
            <w:r>
              <w:br/>
              <w:t>section</w:t>
            </w:r>
          </w:p>
        </w:tc>
        <w:tc>
          <w:tcPr>
            <w:tcW w:w="2966" w:type="dxa"/>
            <w:tcBorders>
              <w:top w:val="single" w:sz="4" w:space="0" w:color="auto"/>
              <w:left w:val="single" w:sz="4" w:space="0" w:color="auto"/>
              <w:bottom w:val="single" w:sz="4" w:space="0" w:color="auto"/>
              <w:right w:val="single" w:sz="4" w:space="0" w:color="auto"/>
            </w:tcBorders>
          </w:tcPr>
          <w:p w14:paraId="7567864F" w14:textId="77777777" w:rsidR="00891517" w:rsidRDefault="00891517" w:rsidP="00891517">
            <w:pPr>
              <w:pStyle w:val="TableColHd"/>
            </w:pPr>
            <w:r>
              <w:t>column 3</w:t>
            </w:r>
            <w:r>
              <w:br/>
              <w:t>decision</w:t>
            </w:r>
          </w:p>
        </w:tc>
        <w:tc>
          <w:tcPr>
            <w:tcW w:w="2137" w:type="dxa"/>
            <w:tcBorders>
              <w:top w:val="single" w:sz="4" w:space="0" w:color="auto"/>
              <w:left w:val="single" w:sz="4" w:space="0" w:color="auto"/>
              <w:bottom w:val="single" w:sz="4" w:space="0" w:color="auto"/>
            </w:tcBorders>
          </w:tcPr>
          <w:p w14:paraId="1F988E58" w14:textId="77777777" w:rsidR="00891517" w:rsidRDefault="00891517" w:rsidP="00891517">
            <w:pPr>
              <w:pStyle w:val="TableColHd"/>
            </w:pPr>
            <w:r>
              <w:t>column 4</w:t>
            </w:r>
            <w:r>
              <w:br/>
              <w:t>entity</w:t>
            </w:r>
          </w:p>
        </w:tc>
      </w:tr>
      <w:tr w:rsidR="00891517" w14:paraId="2A53892D" w14:textId="77777777" w:rsidTr="005A7314">
        <w:tc>
          <w:tcPr>
            <w:tcW w:w="1189" w:type="dxa"/>
            <w:tcBorders>
              <w:top w:val="single" w:sz="4" w:space="0" w:color="auto"/>
              <w:bottom w:val="single" w:sz="4" w:space="0" w:color="auto"/>
              <w:right w:val="single" w:sz="4" w:space="0" w:color="auto"/>
            </w:tcBorders>
          </w:tcPr>
          <w:p w14:paraId="30B76F57" w14:textId="77777777" w:rsidR="00891517" w:rsidRDefault="00891517" w:rsidP="00891517">
            <w:pPr>
              <w:pStyle w:val="TableText"/>
            </w:pPr>
            <w:r>
              <w:t>1</w:t>
            </w:r>
          </w:p>
        </w:tc>
        <w:tc>
          <w:tcPr>
            <w:tcW w:w="1268" w:type="dxa"/>
            <w:tcBorders>
              <w:top w:val="single" w:sz="4" w:space="0" w:color="auto"/>
              <w:left w:val="single" w:sz="4" w:space="0" w:color="auto"/>
              <w:bottom w:val="single" w:sz="4" w:space="0" w:color="auto"/>
              <w:right w:val="single" w:sz="4" w:space="0" w:color="auto"/>
            </w:tcBorders>
          </w:tcPr>
          <w:p w14:paraId="08372F8E" w14:textId="77777777" w:rsidR="00891517" w:rsidRDefault="00891517" w:rsidP="00891517">
            <w:pPr>
              <w:pStyle w:val="TableText"/>
            </w:pPr>
            <w:r>
              <w:t>85</w:t>
            </w:r>
          </w:p>
        </w:tc>
        <w:tc>
          <w:tcPr>
            <w:tcW w:w="2966" w:type="dxa"/>
            <w:tcBorders>
              <w:top w:val="single" w:sz="4" w:space="0" w:color="auto"/>
              <w:left w:val="single" w:sz="4" w:space="0" w:color="auto"/>
              <w:bottom w:val="single" w:sz="4" w:space="0" w:color="auto"/>
              <w:right w:val="single" w:sz="4" w:space="0" w:color="auto"/>
            </w:tcBorders>
          </w:tcPr>
          <w:p w14:paraId="482810FC" w14:textId="77777777" w:rsidR="00891517" w:rsidRDefault="00891517" w:rsidP="00891517">
            <w:pPr>
              <w:pStyle w:val="TableText"/>
            </w:pPr>
            <w:r>
              <w:t>issue licence for less than maximum period</w:t>
            </w:r>
          </w:p>
        </w:tc>
        <w:tc>
          <w:tcPr>
            <w:tcW w:w="2137" w:type="dxa"/>
            <w:tcBorders>
              <w:top w:val="single" w:sz="4" w:space="0" w:color="auto"/>
              <w:left w:val="single" w:sz="4" w:space="0" w:color="auto"/>
              <w:bottom w:val="single" w:sz="4" w:space="0" w:color="auto"/>
            </w:tcBorders>
          </w:tcPr>
          <w:p w14:paraId="44206871" w14:textId="77777777" w:rsidR="00891517" w:rsidRDefault="00891517" w:rsidP="00891517">
            <w:pPr>
              <w:pStyle w:val="TableText"/>
            </w:pPr>
            <w:r>
              <w:t>applicant for licence</w:t>
            </w:r>
          </w:p>
        </w:tc>
      </w:tr>
      <w:tr w:rsidR="00891517" w14:paraId="1316887F" w14:textId="77777777" w:rsidTr="005A7314">
        <w:tc>
          <w:tcPr>
            <w:tcW w:w="1189" w:type="dxa"/>
            <w:tcBorders>
              <w:top w:val="single" w:sz="4" w:space="0" w:color="auto"/>
              <w:bottom w:val="single" w:sz="4" w:space="0" w:color="auto"/>
              <w:right w:val="single" w:sz="4" w:space="0" w:color="auto"/>
            </w:tcBorders>
          </w:tcPr>
          <w:p w14:paraId="61C239D2" w14:textId="77777777" w:rsidR="00891517" w:rsidRDefault="00891517" w:rsidP="00891517">
            <w:pPr>
              <w:pStyle w:val="TableText"/>
            </w:pPr>
            <w:r>
              <w:t>2</w:t>
            </w:r>
          </w:p>
        </w:tc>
        <w:tc>
          <w:tcPr>
            <w:tcW w:w="1268" w:type="dxa"/>
            <w:tcBorders>
              <w:top w:val="single" w:sz="4" w:space="0" w:color="auto"/>
              <w:left w:val="single" w:sz="4" w:space="0" w:color="auto"/>
              <w:bottom w:val="single" w:sz="4" w:space="0" w:color="auto"/>
              <w:right w:val="single" w:sz="4" w:space="0" w:color="auto"/>
            </w:tcBorders>
          </w:tcPr>
          <w:p w14:paraId="73310926" w14:textId="77777777" w:rsidR="00891517" w:rsidRDefault="00891517" w:rsidP="00891517">
            <w:pPr>
              <w:pStyle w:val="TableText"/>
            </w:pPr>
            <w:r>
              <w:t>85 (2)</w:t>
            </w:r>
          </w:p>
        </w:tc>
        <w:tc>
          <w:tcPr>
            <w:tcW w:w="2966" w:type="dxa"/>
            <w:tcBorders>
              <w:top w:val="single" w:sz="4" w:space="0" w:color="auto"/>
              <w:left w:val="single" w:sz="4" w:space="0" w:color="auto"/>
              <w:bottom w:val="single" w:sz="4" w:space="0" w:color="auto"/>
              <w:right w:val="single" w:sz="4" w:space="0" w:color="auto"/>
            </w:tcBorders>
          </w:tcPr>
          <w:p w14:paraId="3B38EB2B" w14:textId="77777777" w:rsidR="00891517" w:rsidRDefault="00891517" w:rsidP="00891517">
            <w:pPr>
              <w:pStyle w:val="TableText"/>
            </w:pPr>
            <w:r>
              <w:t>refuse to issue licence</w:t>
            </w:r>
          </w:p>
        </w:tc>
        <w:tc>
          <w:tcPr>
            <w:tcW w:w="2137" w:type="dxa"/>
            <w:tcBorders>
              <w:top w:val="single" w:sz="4" w:space="0" w:color="auto"/>
              <w:left w:val="single" w:sz="4" w:space="0" w:color="auto"/>
              <w:bottom w:val="single" w:sz="4" w:space="0" w:color="auto"/>
            </w:tcBorders>
          </w:tcPr>
          <w:p w14:paraId="11A2ADE9" w14:textId="77777777" w:rsidR="00891517" w:rsidRDefault="00891517" w:rsidP="00891517">
            <w:pPr>
              <w:pStyle w:val="TableText"/>
            </w:pPr>
            <w:r>
              <w:t>applicant for licence</w:t>
            </w:r>
          </w:p>
          <w:p w14:paraId="28F67C97" w14:textId="77777777" w:rsidR="00891517" w:rsidRDefault="00891517" w:rsidP="00891517">
            <w:pPr>
              <w:pStyle w:val="TableText"/>
            </w:pPr>
          </w:p>
        </w:tc>
      </w:tr>
      <w:tr w:rsidR="00891517" w14:paraId="1CB3A5A0" w14:textId="77777777" w:rsidTr="005A7314">
        <w:tc>
          <w:tcPr>
            <w:tcW w:w="1189" w:type="dxa"/>
            <w:tcBorders>
              <w:top w:val="single" w:sz="4" w:space="0" w:color="auto"/>
              <w:bottom w:val="single" w:sz="4" w:space="0" w:color="auto"/>
              <w:right w:val="single" w:sz="4" w:space="0" w:color="auto"/>
            </w:tcBorders>
          </w:tcPr>
          <w:p w14:paraId="627F293B" w14:textId="77777777" w:rsidR="00891517" w:rsidRDefault="00891517" w:rsidP="00891517">
            <w:pPr>
              <w:pStyle w:val="TableText"/>
            </w:pPr>
            <w:r>
              <w:t>3</w:t>
            </w:r>
          </w:p>
        </w:tc>
        <w:tc>
          <w:tcPr>
            <w:tcW w:w="1268" w:type="dxa"/>
            <w:tcBorders>
              <w:top w:val="single" w:sz="4" w:space="0" w:color="auto"/>
              <w:left w:val="single" w:sz="4" w:space="0" w:color="auto"/>
              <w:bottom w:val="single" w:sz="4" w:space="0" w:color="auto"/>
              <w:right w:val="single" w:sz="4" w:space="0" w:color="auto"/>
            </w:tcBorders>
          </w:tcPr>
          <w:p w14:paraId="435DA602" w14:textId="77777777" w:rsidR="00891517" w:rsidRDefault="00891517" w:rsidP="00891517">
            <w:pPr>
              <w:pStyle w:val="TableText"/>
            </w:pPr>
            <w:r>
              <w:t>90 (1)</w:t>
            </w:r>
          </w:p>
        </w:tc>
        <w:tc>
          <w:tcPr>
            <w:tcW w:w="2966" w:type="dxa"/>
            <w:tcBorders>
              <w:top w:val="single" w:sz="4" w:space="0" w:color="auto"/>
              <w:left w:val="single" w:sz="4" w:space="0" w:color="auto"/>
              <w:bottom w:val="single" w:sz="4" w:space="0" w:color="auto"/>
              <w:right w:val="single" w:sz="4" w:space="0" w:color="auto"/>
            </w:tcBorders>
          </w:tcPr>
          <w:p w14:paraId="7AB671F1" w14:textId="77777777" w:rsidR="00891517" w:rsidRDefault="00891517" w:rsidP="00891517">
            <w:pPr>
              <w:pStyle w:val="TableText"/>
            </w:pPr>
            <w:r>
              <w:t>issue licence subject to condition included by chief health officer</w:t>
            </w:r>
          </w:p>
        </w:tc>
        <w:tc>
          <w:tcPr>
            <w:tcW w:w="2137" w:type="dxa"/>
            <w:tcBorders>
              <w:top w:val="single" w:sz="4" w:space="0" w:color="auto"/>
              <w:left w:val="single" w:sz="4" w:space="0" w:color="auto"/>
              <w:bottom w:val="single" w:sz="4" w:space="0" w:color="auto"/>
            </w:tcBorders>
          </w:tcPr>
          <w:p w14:paraId="443E14E0" w14:textId="77777777" w:rsidR="00891517" w:rsidRDefault="00891517" w:rsidP="00891517">
            <w:pPr>
              <w:pStyle w:val="TableText"/>
            </w:pPr>
            <w:r>
              <w:t>applicant for licence</w:t>
            </w:r>
          </w:p>
        </w:tc>
      </w:tr>
      <w:tr w:rsidR="00891517" w14:paraId="3FA21AE6" w14:textId="77777777" w:rsidTr="005A7314">
        <w:tc>
          <w:tcPr>
            <w:tcW w:w="1189" w:type="dxa"/>
            <w:tcBorders>
              <w:top w:val="single" w:sz="4" w:space="0" w:color="auto"/>
              <w:bottom w:val="single" w:sz="4" w:space="0" w:color="auto"/>
              <w:right w:val="single" w:sz="4" w:space="0" w:color="auto"/>
            </w:tcBorders>
          </w:tcPr>
          <w:p w14:paraId="32E5B335" w14:textId="77777777" w:rsidR="00891517" w:rsidRDefault="00891517" w:rsidP="00891517">
            <w:pPr>
              <w:pStyle w:val="TableText"/>
            </w:pPr>
            <w:r>
              <w:t>4</w:t>
            </w:r>
          </w:p>
        </w:tc>
        <w:tc>
          <w:tcPr>
            <w:tcW w:w="1268" w:type="dxa"/>
            <w:tcBorders>
              <w:top w:val="single" w:sz="4" w:space="0" w:color="auto"/>
              <w:left w:val="single" w:sz="4" w:space="0" w:color="auto"/>
              <w:bottom w:val="single" w:sz="4" w:space="0" w:color="auto"/>
              <w:right w:val="single" w:sz="4" w:space="0" w:color="auto"/>
            </w:tcBorders>
          </w:tcPr>
          <w:p w14:paraId="3118C80E" w14:textId="77777777" w:rsidR="00891517" w:rsidRDefault="00891517" w:rsidP="00891517">
            <w:pPr>
              <w:pStyle w:val="TableText"/>
            </w:pPr>
            <w:r>
              <w:t>91</w:t>
            </w:r>
          </w:p>
        </w:tc>
        <w:tc>
          <w:tcPr>
            <w:tcW w:w="2966" w:type="dxa"/>
            <w:tcBorders>
              <w:top w:val="single" w:sz="4" w:space="0" w:color="auto"/>
              <w:left w:val="single" w:sz="4" w:space="0" w:color="auto"/>
              <w:bottom w:val="single" w:sz="4" w:space="0" w:color="auto"/>
              <w:right w:val="single" w:sz="4" w:space="0" w:color="auto"/>
            </w:tcBorders>
          </w:tcPr>
          <w:p w14:paraId="1EBF85B9" w14:textId="77777777" w:rsidR="00891517" w:rsidRDefault="00891517" w:rsidP="00891517">
            <w:pPr>
              <w:pStyle w:val="TableText"/>
            </w:pPr>
            <w:r>
              <w:t>amend licence</w:t>
            </w:r>
          </w:p>
        </w:tc>
        <w:tc>
          <w:tcPr>
            <w:tcW w:w="2137" w:type="dxa"/>
            <w:tcBorders>
              <w:top w:val="single" w:sz="4" w:space="0" w:color="auto"/>
              <w:left w:val="single" w:sz="4" w:space="0" w:color="auto"/>
              <w:bottom w:val="single" w:sz="4" w:space="0" w:color="auto"/>
            </w:tcBorders>
          </w:tcPr>
          <w:p w14:paraId="3479CC5F" w14:textId="77777777" w:rsidR="00891517" w:rsidRDefault="00891517" w:rsidP="00891517">
            <w:pPr>
              <w:pStyle w:val="TableText"/>
            </w:pPr>
            <w:r>
              <w:t>licence-holder</w:t>
            </w:r>
          </w:p>
        </w:tc>
      </w:tr>
      <w:tr w:rsidR="00891517" w14:paraId="71A2DCC2" w14:textId="77777777" w:rsidTr="005A7314">
        <w:tc>
          <w:tcPr>
            <w:tcW w:w="1189" w:type="dxa"/>
            <w:tcBorders>
              <w:top w:val="single" w:sz="4" w:space="0" w:color="auto"/>
              <w:bottom w:val="single" w:sz="4" w:space="0" w:color="auto"/>
              <w:right w:val="single" w:sz="4" w:space="0" w:color="auto"/>
            </w:tcBorders>
          </w:tcPr>
          <w:p w14:paraId="48EEC0D9" w14:textId="77777777" w:rsidR="00891517" w:rsidRDefault="00891517" w:rsidP="00891517">
            <w:pPr>
              <w:pStyle w:val="TableText"/>
            </w:pPr>
            <w:r>
              <w:t>5</w:t>
            </w:r>
          </w:p>
        </w:tc>
        <w:tc>
          <w:tcPr>
            <w:tcW w:w="1268" w:type="dxa"/>
            <w:tcBorders>
              <w:top w:val="single" w:sz="4" w:space="0" w:color="auto"/>
              <w:left w:val="single" w:sz="4" w:space="0" w:color="auto"/>
              <w:bottom w:val="single" w:sz="4" w:space="0" w:color="auto"/>
              <w:right w:val="single" w:sz="4" w:space="0" w:color="auto"/>
            </w:tcBorders>
          </w:tcPr>
          <w:p w14:paraId="0A690FC4" w14:textId="77777777" w:rsidR="00891517" w:rsidRDefault="00891517" w:rsidP="00891517">
            <w:pPr>
              <w:pStyle w:val="TableText"/>
            </w:pPr>
            <w:r>
              <w:t>92</w:t>
            </w:r>
          </w:p>
        </w:tc>
        <w:tc>
          <w:tcPr>
            <w:tcW w:w="2966" w:type="dxa"/>
            <w:tcBorders>
              <w:top w:val="single" w:sz="4" w:space="0" w:color="auto"/>
              <w:left w:val="single" w:sz="4" w:space="0" w:color="auto"/>
              <w:bottom w:val="single" w:sz="4" w:space="0" w:color="auto"/>
              <w:right w:val="single" w:sz="4" w:space="0" w:color="auto"/>
            </w:tcBorders>
          </w:tcPr>
          <w:p w14:paraId="7B8E77E4" w14:textId="77777777" w:rsidR="00891517" w:rsidRDefault="00891517" w:rsidP="00891517">
            <w:pPr>
              <w:pStyle w:val="TableText"/>
            </w:pPr>
            <w:r>
              <w:t>amend licence in terms different from application or refuse to amend licence</w:t>
            </w:r>
          </w:p>
        </w:tc>
        <w:tc>
          <w:tcPr>
            <w:tcW w:w="2137" w:type="dxa"/>
            <w:tcBorders>
              <w:top w:val="single" w:sz="4" w:space="0" w:color="auto"/>
              <w:left w:val="single" w:sz="4" w:space="0" w:color="auto"/>
              <w:bottom w:val="single" w:sz="4" w:space="0" w:color="auto"/>
            </w:tcBorders>
          </w:tcPr>
          <w:p w14:paraId="239A4DAE" w14:textId="77777777" w:rsidR="00891517" w:rsidRDefault="00891517" w:rsidP="00891517">
            <w:pPr>
              <w:pStyle w:val="TableText"/>
            </w:pPr>
            <w:r>
              <w:t>licence-holder</w:t>
            </w:r>
          </w:p>
        </w:tc>
      </w:tr>
      <w:tr w:rsidR="00891517" w14:paraId="09ADC211" w14:textId="77777777" w:rsidTr="005A7314">
        <w:tc>
          <w:tcPr>
            <w:tcW w:w="1189" w:type="dxa"/>
            <w:tcBorders>
              <w:top w:val="single" w:sz="4" w:space="0" w:color="auto"/>
              <w:bottom w:val="single" w:sz="4" w:space="0" w:color="auto"/>
              <w:right w:val="single" w:sz="4" w:space="0" w:color="auto"/>
            </w:tcBorders>
          </w:tcPr>
          <w:p w14:paraId="0FFBE26F" w14:textId="77777777" w:rsidR="00891517" w:rsidRDefault="00891517" w:rsidP="00891517">
            <w:pPr>
              <w:pStyle w:val="TableText"/>
            </w:pPr>
            <w:r>
              <w:t>6</w:t>
            </w:r>
          </w:p>
        </w:tc>
        <w:tc>
          <w:tcPr>
            <w:tcW w:w="1268" w:type="dxa"/>
            <w:tcBorders>
              <w:top w:val="single" w:sz="4" w:space="0" w:color="auto"/>
              <w:left w:val="single" w:sz="4" w:space="0" w:color="auto"/>
              <w:bottom w:val="single" w:sz="4" w:space="0" w:color="auto"/>
              <w:right w:val="single" w:sz="4" w:space="0" w:color="auto"/>
            </w:tcBorders>
          </w:tcPr>
          <w:p w14:paraId="4D2A7BCA" w14:textId="77777777" w:rsidR="00891517" w:rsidRDefault="00891517" w:rsidP="00891517">
            <w:pPr>
              <w:pStyle w:val="TableText"/>
            </w:pPr>
            <w:r>
              <w:t>142 (3)</w:t>
            </w:r>
          </w:p>
        </w:tc>
        <w:tc>
          <w:tcPr>
            <w:tcW w:w="2966" w:type="dxa"/>
            <w:tcBorders>
              <w:top w:val="single" w:sz="4" w:space="0" w:color="auto"/>
              <w:left w:val="single" w:sz="4" w:space="0" w:color="auto"/>
              <w:bottom w:val="single" w:sz="4" w:space="0" w:color="auto"/>
              <w:right w:val="single" w:sz="4" w:space="0" w:color="auto"/>
            </w:tcBorders>
          </w:tcPr>
          <w:p w14:paraId="71DBC873" w14:textId="77777777" w:rsidR="00891517" w:rsidRDefault="00891517" w:rsidP="00891517">
            <w:pPr>
              <w:pStyle w:val="TableText"/>
              <w:ind w:left="427" w:hanging="427"/>
            </w:pPr>
            <w:r>
              <w:rPr>
                <w:rFonts w:ascii="Symbol" w:hAnsi="Symbol" w:cs="Symbol"/>
              </w:rPr>
              <w:t></w:t>
            </w:r>
            <w:r>
              <w:rPr>
                <w:rFonts w:ascii="Symbol" w:hAnsi="Symbol" w:cs="Symbol"/>
              </w:rPr>
              <w:tab/>
            </w:r>
            <w:r>
              <w:t xml:space="preserve">reprimand authorisation holder </w:t>
            </w:r>
          </w:p>
          <w:p w14:paraId="17A5DC57" w14:textId="77777777" w:rsidR="00891517" w:rsidRDefault="00891517" w:rsidP="00891517">
            <w:pPr>
              <w:pStyle w:val="TableText"/>
              <w:ind w:left="427" w:hanging="427"/>
            </w:pPr>
            <w:r>
              <w:rPr>
                <w:rFonts w:ascii="Symbol" w:hAnsi="Symbol" w:cs="Symbol"/>
              </w:rPr>
              <w:t></w:t>
            </w:r>
            <w:r>
              <w:rPr>
                <w:rFonts w:ascii="Symbol" w:hAnsi="Symbol" w:cs="Symbol"/>
              </w:rPr>
              <w:tab/>
            </w:r>
            <w:r>
              <w:t>require authorisation holder or employee to complete training</w:t>
            </w:r>
          </w:p>
          <w:p w14:paraId="5102B31F" w14:textId="77777777" w:rsidR="00891517" w:rsidRDefault="00891517" w:rsidP="00891517">
            <w:pPr>
              <w:pStyle w:val="TableText"/>
              <w:ind w:left="427" w:hanging="427"/>
            </w:pPr>
            <w:r>
              <w:rPr>
                <w:rFonts w:ascii="Symbol" w:hAnsi="Symbol" w:cs="Symbol"/>
              </w:rPr>
              <w:t></w:t>
            </w:r>
            <w:r>
              <w:rPr>
                <w:rFonts w:ascii="Symbol" w:hAnsi="Symbol" w:cs="Symbol"/>
              </w:rPr>
              <w:tab/>
            </w:r>
            <w:r>
              <w:t>impose condition on authorisation holder’s authority to deal with regulated substance/regulated therapeutic good</w:t>
            </w:r>
          </w:p>
          <w:p w14:paraId="6F9E8AF8" w14:textId="77777777" w:rsidR="00891517" w:rsidRDefault="00891517" w:rsidP="00FD0BD0">
            <w:pPr>
              <w:pStyle w:val="TableText"/>
              <w:keepLines/>
              <w:ind w:left="427" w:hanging="427"/>
            </w:pPr>
            <w:r>
              <w:rPr>
                <w:rFonts w:ascii="Symbol" w:hAnsi="Symbol" w:cs="Symbol"/>
              </w:rPr>
              <w:lastRenderedPageBreak/>
              <w:t></w:t>
            </w:r>
            <w:r>
              <w:rPr>
                <w:rFonts w:ascii="Symbol" w:hAnsi="Symbol" w:cs="Symbol"/>
              </w:rPr>
              <w:tab/>
            </w:r>
            <w:r w:rsidR="00340836" w:rsidRPr="004653A7">
              <w:t>amend</w:t>
            </w:r>
            <w:r w:rsidR="00340836">
              <w:t xml:space="preserve"> </w:t>
            </w:r>
            <w:r>
              <w:t>authorisation holder’s authority to deal with regulated substance/regulated therapeutic good</w:t>
            </w:r>
          </w:p>
          <w:p w14:paraId="30463CB6" w14:textId="77777777" w:rsidR="00891517" w:rsidRDefault="00891517" w:rsidP="00891517">
            <w:pPr>
              <w:pStyle w:val="TableText"/>
              <w:ind w:left="427" w:hanging="427"/>
            </w:pPr>
            <w:r>
              <w:rPr>
                <w:rFonts w:ascii="Symbol" w:hAnsi="Symbol" w:cs="Symbol"/>
              </w:rPr>
              <w:t></w:t>
            </w:r>
            <w:r>
              <w:rPr>
                <w:rFonts w:ascii="Symbol" w:hAnsi="Symbol" w:cs="Symbol"/>
              </w:rPr>
              <w:tab/>
            </w:r>
            <w:r>
              <w:t>suspend authorisation holder’s authority to deal with regulated substance/regulated therapeutic good or deal with regulated substance/regulated therapeutic good in particular way</w:t>
            </w:r>
          </w:p>
          <w:p w14:paraId="1193EC42" w14:textId="77777777" w:rsidR="00891517" w:rsidRDefault="00891517" w:rsidP="00891517">
            <w:pPr>
              <w:pStyle w:val="TableText"/>
              <w:ind w:left="427" w:hanging="427"/>
            </w:pPr>
            <w:r>
              <w:rPr>
                <w:rFonts w:ascii="Symbol" w:hAnsi="Symbol" w:cs="Symbol"/>
              </w:rPr>
              <w:t></w:t>
            </w:r>
            <w:r>
              <w:rPr>
                <w:rFonts w:ascii="Symbol" w:hAnsi="Symbol" w:cs="Symbol"/>
              </w:rPr>
              <w:tab/>
            </w:r>
            <w:r>
              <w:t>period of suspension/course of training/stated event</w:t>
            </w:r>
          </w:p>
          <w:p w14:paraId="72DB6728" w14:textId="77777777" w:rsidR="00891517" w:rsidRDefault="00891517" w:rsidP="00891517">
            <w:pPr>
              <w:pStyle w:val="TableText"/>
              <w:ind w:left="427" w:hanging="427"/>
            </w:pPr>
            <w:r>
              <w:rPr>
                <w:rFonts w:ascii="Symbol" w:hAnsi="Symbol" w:cs="Symbol"/>
              </w:rPr>
              <w:t></w:t>
            </w:r>
            <w:r>
              <w:rPr>
                <w:rFonts w:ascii="Symbol" w:hAnsi="Symbol" w:cs="Symbol"/>
              </w:rPr>
              <w:tab/>
            </w:r>
            <w:r>
              <w:t>cancel authorisation holder’s authority to deal with regulated substance/regulated therapeutic good</w:t>
            </w:r>
          </w:p>
          <w:p w14:paraId="661158CC" w14:textId="77777777" w:rsidR="00891517" w:rsidRDefault="00891517" w:rsidP="00891517">
            <w:pPr>
              <w:pStyle w:val="TableText"/>
              <w:ind w:left="427" w:hanging="427"/>
            </w:pPr>
            <w:r>
              <w:rPr>
                <w:rFonts w:ascii="Symbol" w:hAnsi="Symbol" w:cs="Symbol"/>
              </w:rPr>
              <w:t></w:t>
            </w:r>
            <w:r>
              <w:rPr>
                <w:rFonts w:ascii="Symbol" w:hAnsi="Symbol" w:cs="Symbol"/>
              </w:rPr>
              <w:tab/>
            </w:r>
            <w:r>
              <w:t>prohibit interstate wholesaler from supplying regulated substance/regulated therapeutic good by wholesale in ACT</w:t>
            </w:r>
          </w:p>
        </w:tc>
        <w:tc>
          <w:tcPr>
            <w:tcW w:w="2137" w:type="dxa"/>
            <w:tcBorders>
              <w:top w:val="single" w:sz="4" w:space="0" w:color="auto"/>
              <w:left w:val="single" w:sz="4" w:space="0" w:color="auto"/>
              <w:bottom w:val="single" w:sz="4" w:space="0" w:color="auto"/>
            </w:tcBorders>
          </w:tcPr>
          <w:p w14:paraId="42888045" w14:textId="77777777" w:rsidR="00891517" w:rsidRDefault="00891517" w:rsidP="00891517">
            <w:pPr>
              <w:pStyle w:val="TableText"/>
            </w:pPr>
            <w:r>
              <w:lastRenderedPageBreak/>
              <w:t>authorisation holder</w:t>
            </w:r>
          </w:p>
        </w:tc>
      </w:tr>
      <w:tr w:rsidR="00891517" w14:paraId="754C5608" w14:textId="77777777" w:rsidTr="005A7314">
        <w:tc>
          <w:tcPr>
            <w:tcW w:w="1189" w:type="dxa"/>
            <w:tcBorders>
              <w:top w:val="single" w:sz="4" w:space="0" w:color="auto"/>
              <w:bottom w:val="single" w:sz="4" w:space="0" w:color="auto"/>
              <w:right w:val="single" w:sz="4" w:space="0" w:color="auto"/>
            </w:tcBorders>
          </w:tcPr>
          <w:p w14:paraId="69FAC856" w14:textId="77777777" w:rsidR="00891517" w:rsidRDefault="00891517" w:rsidP="00891517">
            <w:pPr>
              <w:pStyle w:val="TableText"/>
            </w:pPr>
            <w:r>
              <w:t>7</w:t>
            </w:r>
          </w:p>
        </w:tc>
        <w:tc>
          <w:tcPr>
            <w:tcW w:w="1268" w:type="dxa"/>
            <w:tcBorders>
              <w:top w:val="single" w:sz="4" w:space="0" w:color="auto"/>
              <w:left w:val="single" w:sz="4" w:space="0" w:color="auto"/>
              <w:bottom w:val="single" w:sz="4" w:space="0" w:color="auto"/>
              <w:right w:val="single" w:sz="4" w:space="0" w:color="auto"/>
            </w:tcBorders>
          </w:tcPr>
          <w:p w14:paraId="54E473FE" w14:textId="77777777" w:rsidR="00891517" w:rsidRDefault="00891517" w:rsidP="00891517">
            <w:pPr>
              <w:pStyle w:val="TableText"/>
            </w:pPr>
            <w:r>
              <w:t>142 (3)</w:t>
            </w:r>
          </w:p>
        </w:tc>
        <w:tc>
          <w:tcPr>
            <w:tcW w:w="2966" w:type="dxa"/>
            <w:tcBorders>
              <w:top w:val="single" w:sz="4" w:space="0" w:color="auto"/>
              <w:left w:val="single" w:sz="4" w:space="0" w:color="auto"/>
              <w:bottom w:val="single" w:sz="4" w:space="0" w:color="auto"/>
              <w:right w:val="single" w:sz="4" w:space="0" w:color="auto"/>
            </w:tcBorders>
          </w:tcPr>
          <w:p w14:paraId="5B42AE90" w14:textId="77777777" w:rsidR="00891517" w:rsidRDefault="00891517" w:rsidP="00891517">
            <w:pPr>
              <w:pStyle w:val="TableText"/>
              <w:ind w:left="427" w:hanging="427"/>
            </w:pPr>
            <w:r>
              <w:rPr>
                <w:rFonts w:ascii="Symbol" w:hAnsi="Symbol" w:cs="Symbol"/>
              </w:rPr>
              <w:t></w:t>
            </w:r>
            <w:r>
              <w:rPr>
                <w:rFonts w:ascii="Symbol" w:hAnsi="Symbol" w:cs="Symbol"/>
              </w:rPr>
              <w:tab/>
            </w:r>
            <w:r>
              <w:t>reprimand former authorisation holder</w:t>
            </w:r>
          </w:p>
          <w:p w14:paraId="282FBB9B" w14:textId="77777777" w:rsidR="00891517" w:rsidRDefault="00891517" w:rsidP="00891517">
            <w:pPr>
              <w:pStyle w:val="TableText"/>
              <w:ind w:left="427" w:hanging="427"/>
            </w:pPr>
            <w:r>
              <w:rPr>
                <w:rFonts w:ascii="Symbol" w:hAnsi="Symbol" w:cs="Symbol"/>
              </w:rPr>
              <w:lastRenderedPageBreak/>
              <w:t></w:t>
            </w:r>
            <w:r>
              <w:rPr>
                <w:rFonts w:ascii="Symbol" w:hAnsi="Symbol" w:cs="Symbol"/>
              </w:rPr>
              <w:tab/>
            </w:r>
            <w:r>
              <w:t>disqualify former authorisation holder from being authorised to deal with regulated substance/regulated therapeutic good or deal with regulated substance/regulated therapeutic good in particular way</w:t>
            </w:r>
          </w:p>
          <w:p w14:paraId="4A3CF55C" w14:textId="77777777" w:rsidR="00891517" w:rsidRDefault="00891517" w:rsidP="00891517">
            <w:pPr>
              <w:pStyle w:val="TableText"/>
              <w:ind w:left="427" w:hanging="427"/>
            </w:pPr>
            <w:r>
              <w:rPr>
                <w:rFonts w:ascii="Symbol" w:hAnsi="Symbol" w:cs="Symbol"/>
              </w:rPr>
              <w:t></w:t>
            </w:r>
            <w:r>
              <w:rPr>
                <w:rFonts w:ascii="Symbol" w:hAnsi="Symbol" w:cs="Symbol"/>
              </w:rPr>
              <w:tab/>
            </w:r>
            <w:r>
              <w:t>period of disqualification/course of training/stated event</w:t>
            </w:r>
          </w:p>
          <w:p w14:paraId="1F9DB246" w14:textId="77777777" w:rsidR="00891517" w:rsidRDefault="00891517" w:rsidP="00891517">
            <w:pPr>
              <w:pStyle w:val="TableText"/>
              <w:ind w:left="427" w:hanging="427"/>
            </w:pPr>
            <w:r>
              <w:rPr>
                <w:rFonts w:ascii="Symbol" w:hAnsi="Symbol" w:cs="Symbol"/>
              </w:rPr>
              <w:t></w:t>
            </w:r>
            <w:r>
              <w:rPr>
                <w:rFonts w:ascii="Symbol" w:hAnsi="Symbol" w:cs="Symbol"/>
              </w:rPr>
              <w:tab/>
            </w:r>
            <w:r>
              <w:t>prohibit former interstate wholesaler from supplying regulated substance/regulated therapeutic good by wholesale in ACT</w:t>
            </w:r>
          </w:p>
        </w:tc>
        <w:tc>
          <w:tcPr>
            <w:tcW w:w="2137" w:type="dxa"/>
            <w:tcBorders>
              <w:top w:val="single" w:sz="4" w:space="0" w:color="auto"/>
              <w:left w:val="single" w:sz="4" w:space="0" w:color="auto"/>
              <w:bottom w:val="single" w:sz="4" w:space="0" w:color="auto"/>
            </w:tcBorders>
          </w:tcPr>
          <w:p w14:paraId="7FCCF7D3" w14:textId="77777777" w:rsidR="00891517" w:rsidRDefault="00891517" w:rsidP="00891517">
            <w:pPr>
              <w:pStyle w:val="TableText"/>
            </w:pPr>
            <w:r>
              <w:lastRenderedPageBreak/>
              <w:t>former authorisation holder</w:t>
            </w:r>
          </w:p>
        </w:tc>
      </w:tr>
      <w:tr w:rsidR="00891517" w14:paraId="4BCEF4CD" w14:textId="77777777" w:rsidTr="005A7314">
        <w:tc>
          <w:tcPr>
            <w:tcW w:w="1189" w:type="dxa"/>
            <w:tcBorders>
              <w:top w:val="single" w:sz="4" w:space="0" w:color="auto"/>
              <w:bottom w:val="single" w:sz="4" w:space="0" w:color="auto"/>
              <w:right w:val="single" w:sz="4" w:space="0" w:color="auto"/>
            </w:tcBorders>
          </w:tcPr>
          <w:p w14:paraId="0C8D5ED4" w14:textId="77777777" w:rsidR="00891517" w:rsidRDefault="00891517" w:rsidP="00891517">
            <w:pPr>
              <w:pStyle w:val="TableText"/>
            </w:pPr>
            <w:r>
              <w:t>8</w:t>
            </w:r>
          </w:p>
        </w:tc>
        <w:tc>
          <w:tcPr>
            <w:tcW w:w="1268" w:type="dxa"/>
            <w:tcBorders>
              <w:top w:val="single" w:sz="4" w:space="0" w:color="auto"/>
              <w:left w:val="single" w:sz="4" w:space="0" w:color="auto"/>
              <w:bottom w:val="single" w:sz="4" w:space="0" w:color="auto"/>
              <w:right w:val="single" w:sz="4" w:space="0" w:color="auto"/>
            </w:tcBorders>
          </w:tcPr>
          <w:p w14:paraId="267BB07A" w14:textId="77777777" w:rsidR="00891517" w:rsidRDefault="00891517" w:rsidP="00891517">
            <w:pPr>
              <w:pStyle w:val="TableText"/>
            </w:pPr>
            <w:r>
              <w:t>191</w:t>
            </w:r>
          </w:p>
        </w:tc>
        <w:tc>
          <w:tcPr>
            <w:tcW w:w="2966" w:type="dxa"/>
            <w:tcBorders>
              <w:top w:val="single" w:sz="4" w:space="0" w:color="auto"/>
              <w:left w:val="single" w:sz="4" w:space="0" w:color="auto"/>
              <w:bottom w:val="single" w:sz="4" w:space="0" w:color="auto"/>
              <w:right w:val="single" w:sz="4" w:space="0" w:color="auto"/>
            </w:tcBorders>
          </w:tcPr>
          <w:p w14:paraId="722DFA68" w14:textId="77777777" w:rsidR="00891517" w:rsidRDefault="00891517" w:rsidP="00891517">
            <w:pPr>
              <w:pStyle w:val="TableText"/>
            </w:pPr>
            <w:r>
              <w:t>give direction</w:t>
            </w:r>
          </w:p>
        </w:tc>
        <w:tc>
          <w:tcPr>
            <w:tcW w:w="2137" w:type="dxa"/>
            <w:tcBorders>
              <w:top w:val="single" w:sz="4" w:space="0" w:color="auto"/>
              <w:left w:val="single" w:sz="4" w:space="0" w:color="auto"/>
              <w:bottom w:val="single" w:sz="4" w:space="0" w:color="auto"/>
            </w:tcBorders>
          </w:tcPr>
          <w:p w14:paraId="68EC498F" w14:textId="77777777" w:rsidR="00891517" w:rsidRDefault="00891517" w:rsidP="00891517">
            <w:pPr>
              <w:pStyle w:val="TableText"/>
            </w:pPr>
            <w:r>
              <w:t>person to whom direction is given</w:t>
            </w:r>
          </w:p>
        </w:tc>
      </w:tr>
    </w:tbl>
    <w:p w14:paraId="5D922DFE" w14:textId="77777777" w:rsidR="006A7956" w:rsidRDefault="006A7956">
      <w:pPr>
        <w:pStyle w:val="03Schedule"/>
        <w:sectPr w:rsidR="006A7956">
          <w:headerReference w:type="even" r:id="rId162"/>
          <w:headerReference w:type="default" r:id="rId163"/>
          <w:footerReference w:type="even" r:id="rId164"/>
          <w:footerReference w:type="default" r:id="rId165"/>
          <w:type w:val="continuous"/>
          <w:pgSz w:w="11907" w:h="16839" w:code="9"/>
          <w:pgMar w:top="3880" w:right="1900" w:bottom="3100" w:left="2300" w:header="2280" w:footer="1760" w:gutter="0"/>
          <w:cols w:space="720"/>
        </w:sectPr>
      </w:pPr>
    </w:p>
    <w:p w14:paraId="4BFB5B17" w14:textId="77777777" w:rsidR="009738F8" w:rsidRDefault="009738F8">
      <w:pPr>
        <w:pStyle w:val="PageBreak"/>
        <w:suppressLineNumbers/>
      </w:pPr>
      <w:r>
        <w:br w:type="page"/>
      </w:r>
    </w:p>
    <w:p w14:paraId="04E257D4" w14:textId="77777777" w:rsidR="009738F8" w:rsidRDefault="009738F8">
      <w:pPr>
        <w:pStyle w:val="Dict-Heading"/>
      </w:pPr>
      <w:bookmarkStart w:id="272" w:name="_Toc30593651"/>
      <w:r>
        <w:lastRenderedPageBreak/>
        <w:t>Dictionary</w:t>
      </w:r>
      <w:bookmarkEnd w:id="272"/>
    </w:p>
    <w:p w14:paraId="7A5004A7" w14:textId="77777777" w:rsidR="009738F8" w:rsidRDefault="009738F8">
      <w:pPr>
        <w:pStyle w:val="ref"/>
        <w:keepNext/>
      </w:pPr>
      <w:r>
        <w:t>(see s 3)</w:t>
      </w:r>
    </w:p>
    <w:p w14:paraId="6ACF740D" w14:textId="4C08A31C" w:rsidR="009738F8" w:rsidRDefault="009738F8">
      <w:pPr>
        <w:pStyle w:val="aNote"/>
      </w:pPr>
      <w:r w:rsidRPr="00B517DA">
        <w:rPr>
          <w:rStyle w:val="charItals"/>
        </w:rPr>
        <w:t>Note 1</w:t>
      </w:r>
      <w:r w:rsidRPr="00B517DA">
        <w:rPr>
          <w:rStyle w:val="charItals"/>
        </w:rPr>
        <w:tab/>
      </w:r>
      <w:r>
        <w:t xml:space="preserve">The </w:t>
      </w:r>
      <w:hyperlink r:id="rId166" w:tooltip="A2001-14" w:history="1">
        <w:r w:rsidR="004258D1" w:rsidRPr="004258D1">
          <w:rPr>
            <w:rStyle w:val="charCitHyperlinkAbbrev"/>
          </w:rPr>
          <w:t>Legislation Act</w:t>
        </w:r>
      </w:hyperlink>
      <w:r>
        <w:t xml:space="preserve"> contains definitions and other provisions relevant to this Act.</w:t>
      </w:r>
    </w:p>
    <w:p w14:paraId="33A3FA74" w14:textId="02663647" w:rsidR="009738F8" w:rsidRDefault="009738F8">
      <w:pPr>
        <w:pStyle w:val="aNote"/>
        <w:keepNext/>
      </w:pPr>
      <w:r w:rsidRPr="00B517DA">
        <w:rPr>
          <w:rStyle w:val="charItals"/>
        </w:rPr>
        <w:t>Note 2</w:t>
      </w:r>
      <w:r w:rsidRPr="00B517DA">
        <w:rPr>
          <w:rStyle w:val="charItals"/>
        </w:rPr>
        <w:tab/>
      </w:r>
      <w:r>
        <w:t xml:space="preserve">For example, the </w:t>
      </w:r>
      <w:hyperlink r:id="rId167" w:tooltip="A2001-14" w:history="1">
        <w:r w:rsidR="004258D1" w:rsidRPr="004258D1">
          <w:rPr>
            <w:rStyle w:val="charCitHyperlinkAbbrev"/>
          </w:rPr>
          <w:t>Legislation Act</w:t>
        </w:r>
      </w:hyperlink>
      <w:r>
        <w:t>, dict, pt 1, defines the following terms:</w:t>
      </w:r>
    </w:p>
    <w:p w14:paraId="34CC04FD" w14:textId="77777777" w:rsidR="007A49E3" w:rsidRDefault="007A49E3" w:rsidP="007A49E3">
      <w:pPr>
        <w:pStyle w:val="aNoteBulletss"/>
        <w:tabs>
          <w:tab w:val="left" w:pos="2300"/>
        </w:tabs>
      </w:pPr>
      <w:r>
        <w:rPr>
          <w:rFonts w:ascii="Symbol" w:hAnsi="Symbol"/>
        </w:rPr>
        <w:t></w:t>
      </w:r>
      <w:r>
        <w:rPr>
          <w:rFonts w:ascii="Symbol" w:hAnsi="Symbol"/>
        </w:rPr>
        <w:tab/>
      </w:r>
      <w:r>
        <w:t>ACAT</w:t>
      </w:r>
    </w:p>
    <w:p w14:paraId="11E83761" w14:textId="77777777" w:rsidR="00392755" w:rsidRPr="00821736" w:rsidRDefault="00392755" w:rsidP="00392755">
      <w:pPr>
        <w:pStyle w:val="aNoteBulletss"/>
        <w:tabs>
          <w:tab w:val="left" w:pos="2300"/>
        </w:tabs>
      </w:pPr>
      <w:r w:rsidRPr="00821736">
        <w:rPr>
          <w:rFonts w:ascii="Symbol" w:hAnsi="Symbol"/>
        </w:rPr>
        <w:t></w:t>
      </w:r>
      <w:r w:rsidRPr="00821736">
        <w:rPr>
          <w:rFonts w:ascii="Symbol" w:hAnsi="Symbol"/>
        </w:rPr>
        <w:tab/>
      </w:r>
      <w:r w:rsidRPr="00821736">
        <w:t>bankrupt or personally insolvent</w:t>
      </w:r>
    </w:p>
    <w:p w14:paraId="14A13312" w14:textId="77777777"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chief health officer</w:t>
      </w:r>
    </w:p>
    <w:p w14:paraId="0731012D" w14:textId="77777777" w:rsidR="009738F8" w:rsidRDefault="009738F8">
      <w:pPr>
        <w:pStyle w:val="aNoteBulletss"/>
        <w:tabs>
          <w:tab w:val="left" w:pos="2300"/>
        </w:tabs>
      </w:pPr>
      <w:r>
        <w:rPr>
          <w:rFonts w:ascii="Symbol" w:hAnsi="Symbol"/>
        </w:rPr>
        <w:t></w:t>
      </w:r>
      <w:r>
        <w:rPr>
          <w:rFonts w:ascii="Symbol" w:hAnsi="Symbol"/>
        </w:rPr>
        <w:tab/>
      </w:r>
      <w:r>
        <w:t>contravene</w:t>
      </w:r>
    </w:p>
    <w:p w14:paraId="7E06C155" w14:textId="77777777" w:rsidR="009738F8" w:rsidRDefault="009738F8">
      <w:pPr>
        <w:pStyle w:val="aNoteBulletss"/>
        <w:tabs>
          <w:tab w:val="left" w:pos="2300"/>
        </w:tabs>
      </w:pPr>
      <w:r>
        <w:rPr>
          <w:rFonts w:ascii="Symbol" w:hAnsi="Symbol"/>
        </w:rPr>
        <w:t></w:t>
      </w:r>
      <w:r>
        <w:rPr>
          <w:rFonts w:ascii="Symbol" w:hAnsi="Symbol"/>
        </w:rPr>
        <w:tab/>
      </w:r>
      <w:r>
        <w:t>corporation</w:t>
      </w:r>
    </w:p>
    <w:p w14:paraId="6433DD9A" w14:textId="77777777" w:rsidR="009738F8" w:rsidRDefault="009738F8">
      <w:pPr>
        <w:pStyle w:val="aNoteBulletss"/>
        <w:tabs>
          <w:tab w:val="left" w:pos="2300"/>
        </w:tabs>
      </w:pPr>
      <w:r>
        <w:rPr>
          <w:rFonts w:ascii="Symbol" w:hAnsi="Symbol"/>
        </w:rPr>
        <w:t></w:t>
      </w:r>
      <w:r>
        <w:rPr>
          <w:rFonts w:ascii="Symbol" w:hAnsi="Symbol"/>
        </w:rPr>
        <w:tab/>
      </w:r>
      <w:r>
        <w:t>dentist</w:t>
      </w:r>
    </w:p>
    <w:p w14:paraId="34C94360" w14:textId="77777777" w:rsidR="009738F8" w:rsidRDefault="009738F8">
      <w:pPr>
        <w:pStyle w:val="aNoteBulletss"/>
        <w:tabs>
          <w:tab w:val="left" w:pos="2300"/>
        </w:tabs>
      </w:pPr>
      <w:r>
        <w:rPr>
          <w:rFonts w:ascii="Symbol" w:hAnsi="Symbol"/>
        </w:rPr>
        <w:t></w:t>
      </w:r>
      <w:r>
        <w:rPr>
          <w:rFonts w:ascii="Symbol" w:hAnsi="Symbol"/>
        </w:rPr>
        <w:tab/>
      </w:r>
      <w:r>
        <w:t>doctor</w:t>
      </w:r>
    </w:p>
    <w:p w14:paraId="282A78F7" w14:textId="77777777"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006F7353" w14:textId="77777777" w:rsidR="009738F8" w:rsidRDefault="009738F8">
      <w:pPr>
        <w:pStyle w:val="aNoteBulletss"/>
        <w:tabs>
          <w:tab w:val="left" w:pos="2300"/>
        </w:tabs>
      </w:pPr>
      <w:r>
        <w:rPr>
          <w:rFonts w:ascii="Symbol" w:hAnsi="Symbol"/>
        </w:rPr>
        <w:t></w:t>
      </w:r>
      <w:r>
        <w:rPr>
          <w:rFonts w:ascii="Symbol" w:hAnsi="Symbol"/>
        </w:rPr>
        <w:tab/>
      </w:r>
      <w:r>
        <w:t>function</w:t>
      </w:r>
    </w:p>
    <w:p w14:paraId="4EA7F797" w14:textId="77777777" w:rsidR="001D0F21" w:rsidRPr="003E1992" w:rsidRDefault="001D0F21" w:rsidP="001D0F21">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1CD23DCA" w14:textId="77777777" w:rsidR="00560CB8" w:rsidRPr="0076515F" w:rsidRDefault="00560CB8" w:rsidP="00560CB8">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48993CD5" w14:textId="77777777" w:rsidR="009738F8" w:rsidRDefault="009738F8">
      <w:pPr>
        <w:pStyle w:val="aNoteBulletss"/>
        <w:tabs>
          <w:tab w:val="left" w:pos="2300"/>
        </w:tabs>
      </w:pPr>
      <w:r>
        <w:rPr>
          <w:rFonts w:ascii="Symbol" w:hAnsi="Symbol"/>
        </w:rPr>
        <w:t></w:t>
      </w:r>
      <w:r>
        <w:rPr>
          <w:rFonts w:ascii="Symbol" w:hAnsi="Symbol"/>
        </w:rPr>
        <w:tab/>
      </w:r>
      <w:r>
        <w:t>midwife</w:t>
      </w:r>
    </w:p>
    <w:p w14:paraId="39BF980A" w14:textId="77777777" w:rsidR="009738F8" w:rsidRDefault="009738F8">
      <w:pPr>
        <w:pStyle w:val="aNoteBulletss"/>
        <w:tabs>
          <w:tab w:val="left" w:pos="2300"/>
        </w:tabs>
      </w:pPr>
      <w:r>
        <w:rPr>
          <w:rFonts w:ascii="Symbol" w:hAnsi="Symbol"/>
        </w:rPr>
        <w:t></w:t>
      </w:r>
      <w:r>
        <w:rPr>
          <w:rFonts w:ascii="Symbol" w:hAnsi="Symbol"/>
        </w:rPr>
        <w:tab/>
      </w:r>
      <w:r>
        <w:t>Minister (see s 162)</w:t>
      </w:r>
    </w:p>
    <w:p w14:paraId="06387740" w14:textId="77777777" w:rsidR="009738F8" w:rsidRDefault="009738F8">
      <w:pPr>
        <w:pStyle w:val="aNoteBulletss"/>
        <w:tabs>
          <w:tab w:val="left" w:pos="2300"/>
        </w:tabs>
      </w:pPr>
      <w:r>
        <w:rPr>
          <w:rFonts w:ascii="Symbol" w:hAnsi="Symbol"/>
        </w:rPr>
        <w:t></w:t>
      </w:r>
      <w:r>
        <w:rPr>
          <w:rFonts w:ascii="Symbol" w:hAnsi="Symbol"/>
        </w:rPr>
        <w:tab/>
      </w:r>
      <w:r>
        <w:t>nurse</w:t>
      </w:r>
    </w:p>
    <w:p w14:paraId="3F438DE5" w14:textId="77777777" w:rsidR="009738F8" w:rsidRDefault="009738F8">
      <w:pPr>
        <w:pStyle w:val="aNoteBulletss"/>
        <w:tabs>
          <w:tab w:val="left" w:pos="2300"/>
        </w:tabs>
      </w:pPr>
      <w:r>
        <w:rPr>
          <w:rFonts w:ascii="Symbol" w:hAnsi="Symbol"/>
        </w:rPr>
        <w:t></w:t>
      </w:r>
      <w:r>
        <w:rPr>
          <w:rFonts w:ascii="Symbol" w:hAnsi="Symbol"/>
        </w:rPr>
        <w:tab/>
      </w:r>
      <w:r>
        <w:t>nurse practitioner</w:t>
      </w:r>
    </w:p>
    <w:p w14:paraId="1DA75426" w14:textId="77777777" w:rsidR="009738F8" w:rsidRDefault="009738F8">
      <w:pPr>
        <w:pStyle w:val="aNoteBulletss"/>
        <w:tabs>
          <w:tab w:val="left" w:pos="2300"/>
        </w:tabs>
      </w:pPr>
      <w:r>
        <w:rPr>
          <w:rFonts w:ascii="Symbol" w:hAnsi="Symbol"/>
        </w:rPr>
        <w:t></w:t>
      </w:r>
      <w:r>
        <w:rPr>
          <w:rFonts w:ascii="Symbol" w:hAnsi="Symbol"/>
        </w:rPr>
        <w:tab/>
      </w:r>
      <w:r>
        <w:t>optometrist</w:t>
      </w:r>
    </w:p>
    <w:p w14:paraId="3753F3FF" w14:textId="77777777" w:rsidR="009738F8" w:rsidRDefault="009738F8">
      <w:pPr>
        <w:pStyle w:val="aNoteBulletss"/>
        <w:tabs>
          <w:tab w:val="left" w:pos="2300"/>
        </w:tabs>
      </w:pPr>
      <w:r>
        <w:rPr>
          <w:rFonts w:ascii="Symbol" w:hAnsi="Symbol"/>
        </w:rPr>
        <w:t></w:t>
      </w:r>
      <w:r>
        <w:rPr>
          <w:rFonts w:ascii="Symbol" w:hAnsi="Symbol"/>
        </w:rPr>
        <w:tab/>
      </w:r>
      <w:r>
        <w:t>pharmacist</w:t>
      </w:r>
    </w:p>
    <w:p w14:paraId="2AC44E56" w14:textId="77777777" w:rsidR="007A49E3" w:rsidRDefault="007A49E3" w:rsidP="007A49E3">
      <w:pPr>
        <w:pStyle w:val="aNoteBulletss"/>
        <w:tabs>
          <w:tab w:val="left" w:pos="2300"/>
        </w:tabs>
      </w:pPr>
      <w:r>
        <w:rPr>
          <w:rFonts w:ascii="Symbol" w:hAnsi="Symbol"/>
        </w:rPr>
        <w:t></w:t>
      </w:r>
      <w:r>
        <w:rPr>
          <w:rFonts w:ascii="Symbol" w:hAnsi="Symbol"/>
        </w:rPr>
        <w:tab/>
      </w:r>
      <w:r>
        <w:t>reviewable decision notice</w:t>
      </w:r>
    </w:p>
    <w:p w14:paraId="47FE04C5" w14:textId="77777777" w:rsidR="009738F8" w:rsidRDefault="009738F8">
      <w:pPr>
        <w:pStyle w:val="aNoteBulletss"/>
        <w:tabs>
          <w:tab w:val="left" w:pos="2300"/>
        </w:tabs>
      </w:pPr>
      <w:r>
        <w:rPr>
          <w:rFonts w:ascii="Symbol" w:hAnsi="Symbol"/>
        </w:rPr>
        <w:t></w:t>
      </w:r>
      <w:r>
        <w:rPr>
          <w:rFonts w:ascii="Symbol" w:hAnsi="Symbol"/>
        </w:rPr>
        <w:tab/>
      </w:r>
      <w:r w:rsidR="00B60801">
        <w:t>under</w:t>
      </w:r>
    </w:p>
    <w:p w14:paraId="7709D700" w14:textId="77777777" w:rsidR="00B60801" w:rsidRPr="00743DAB" w:rsidRDefault="00022958" w:rsidP="00B60801">
      <w:pPr>
        <w:pStyle w:val="aNoteBulletss"/>
        <w:tabs>
          <w:tab w:val="left" w:pos="2300"/>
        </w:tabs>
      </w:pPr>
      <w:r w:rsidRPr="00A755A2">
        <w:rPr>
          <w:rFonts w:ascii="Symbol" w:hAnsi="Symbol"/>
        </w:rPr>
        <w:t></w:t>
      </w:r>
      <w:r w:rsidRPr="00A755A2">
        <w:rPr>
          <w:rFonts w:ascii="Symbol" w:hAnsi="Symbol"/>
        </w:rPr>
        <w:tab/>
      </w:r>
      <w:r w:rsidRPr="00A755A2">
        <w:t>veterinary practitioner.</w:t>
      </w:r>
    </w:p>
    <w:p w14:paraId="4F8A083F" w14:textId="77777777" w:rsidR="00340836" w:rsidRPr="004653A7" w:rsidRDefault="00340836" w:rsidP="00340836">
      <w:pPr>
        <w:pStyle w:val="aDef"/>
        <w:rPr>
          <w:rStyle w:val="charBoldItals"/>
        </w:rPr>
      </w:pPr>
      <w:r w:rsidRPr="004653A7">
        <w:rPr>
          <w:rStyle w:val="charBoldItals"/>
        </w:rPr>
        <w:t>another jurisdiction</w:t>
      </w:r>
      <w:r w:rsidRPr="004653A7">
        <w:t>, for chapter 6A (Monitored medicines database)—see section 97B.</w:t>
      </w:r>
      <w:r w:rsidRPr="004653A7">
        <w:rPr>
          <w:rStyle w:val="charBoldItals"/>
        </w:rPr>
        <w:t xml:space="preserve"> </w:t>
      </w:r>
    </w:p>
    <w:p w14:paraId="7D6B2C6E" w14:textId="77777777" w:rsidR="009738F8" w:rsidRDefault="009738F8">
      <w:pPr>
        <w:pStyle w:val="aDef"/>
      </w:pPr>
      <w:r w:rsidRPr="00B517DA">
        <w:rPr>
          <w:rStyle w:val="charBoldItals"/>
        </w:rPr>
        <w:t>applied provisions</w:t>
      </w:r>
      <w:r>
        <w:t>, for chapter 10 (Incorporation of Commonwealth therapeutic goods laws)—see section 156.</w:t>
      </w:r>
    </w:p>
    <w:p w14:paraId="1394661C" w14:textId="77777777" w:rsidR="009738F8" w:rsidRDefault="009738F8">
      <w:pPr>
        <w:pStyle w:val="aDef"/>
      </w:pPr>
      <w:r w:rsidRPr="00B517DA">
        <w:rPr>
          <w:rStyle w:val="charBoldItals"/>
        </w:rPr>
        <w:t>applies</w:t>
      </w:r>
      <w:r>
        <w:t xml:space="preserve">, in relation to a substance for a schedule or appendix of the </w:t>
      </w:r>
      <w:r w:rsidR="00905E94" w:rsidRPr="00060A57">
        <w:t>medicines and poisons standard</w:t>
      </w:r>
      <w:r>
        <w:t>—see section 17.</w:t>
      </w:r>
    </w:p>
    <w:p w14:paraId="3F1DF43F" w14:textId="77777777" w:rsidR="00340836" w:rsidRPr="004653A7" w:rsidRDefault="00340836" w:rsidP="00340836">
      <w:pPr>
        <w:pStyle w:val="aDef"/>
      </w:pPr>
      <w:r w:rsidRPr="004653A7">
        <w:rPr>
          <w:rStyle w:val="charBoldItals"/>
        </w:rPr>
        <w:lastRenderedPageBreak/>
        <w:t>approved data source entity</w:t>
      </w:r>
      <w:r w:rsidRPr="004653A7">
        <w:t>, for chapter 6A (Monitored medicines database)—see section 97B.</w:t>
      </w:r>
    </w:p>
    <w:p w14:paraId="7B2FF7F0" w14:textId="77777777" w:rsidR="009738F8" w:rsidRDefault="009738F8">
      <w:pPr>
        <w:pStyle w:val="aDef"/>
      </w:pPr>
      <w:r>
        <w:rPr>
          <w:rStyle w:val="charBoldItals"/>
        </w:rPr>
        <w:t>at</w:t>
      </w:r>
      <w:r>
        <w:t xml:space="preserve"> premises includes in or on the premises.</w:t>
      </w:r>
    </w:p>
    <w:p w14:paraId="7A47B755" w14:textId="77777777" w:rsidR="009738F8" w:rsidRDefault="009738F8">
      <w:pPr>
        <w:pStyle w:val="aDef"/>
      </w:pPr>
      <w:r w:rsidRPr="00B517DA">
        <w:rPr>
          <w:rStyle w:val="charBoldItals"/>
        </w:rPr>
        <w:t>authorisation holder</w:t>
      </w:r>
      <w:r>
        <w:t>, for part 8.1 (Authorisations—disciplinary action)—see section 139.</w:t>
      </w:r>
    </w:p>
    <w:p w14:paraId="2C512F8A" w14:textId="77777777" w:rsidR="009738F8" w:rsidRDefault="009738F8">
      <w:pPr>
        <w:pStyle w:val="aDef"/>
        <w:keepNext/>
      </w:pPr>
      <w:r w:rsidRPr="00B517DA">
        <w:rPr>
          <w:rStyle w:val="charBoldItals"/>
        </w:rPr>
        <w:t>authorised</w:t>
      </w:r>
      <w:r>
        <w:t>—</w:t>
      </w:r>
    </w:p>
    <w:p w14:paraId="41999E1E" w14:textId="77777777" w:rsidR="009738F8" w:rsidRDefault="009738F8">
      <w:pPr>
        <w:pStyle w:val="aDefpara"/>
      </w:pPr>
      <w:r>
        <w:tab/>
        <w:t>(a)</w:t>
      </w:r>
      <w:r>
        <w:tab/>
        <w:t>to deal with a regulated substance—see section 20; and</w:t>
      </w:r>
    </w:p>
    <w:p w14:paraId="3D53CEB3" w14:textId="77777777" w:rsidR="009738F8" w:rsidRDefault="009738F8">
      <w:pPr>
        <w:pStyle w:val="aDefpara"/>
      </w:pPr>
      <w:r>
        <w:tab/>
        <w:t>(b)</w:t>
      </w:r>
      <w:r>
        <w:tab/>
        <w:t>to deal with a regulated therapeutic good—see section 22.</w:t>
      </w:r>
    </w:p>
    <w:p w14:paraId="532D6EC9" w14:textId="77777777" w:rsidR="009738F8" w:rsidRDefault="009738F8">
      <w:pPr>
        <w:pStyle w:val="aDef"/>
        <w:keepNext/>
      </w:pPr>
      <w:r>
        <w:rPr>
          <w:rStyle w:val="charBoldItals"/>
        </w:rPr>
        <w:t>business</w:t>
      </w:r>
      <w:r>
        <w:t xml:space="preserve"> includes—</w:t>
      </w:r>
    </w:p>
    <w:p w14:paraId="10FFF2FC" w14:textId="77777777" w:rsidR="009738F8" w:rsidRDefault="009738F8">
      <w:pPr>
        <w:pStyle w:val="aDefpara"/>
      </w:pPr>
      <w:r>
        <w:tab/>
        <w:t>(a)</w:t>
      </w:r>
      <w:r>
        <w:tab/>
        <w:t>a business not carried on for profit; and</w:t>
      </w:r>
    </w:p>
    <w:p w14:paraId="4619587B" w14:textId="77777777" w:rsidR="009738F8" w:rsidRDefault="009738F8">
      <w:pPr>
        <w:pStyle w:val="aDefpara"/>
      </w:pPr>
      <w:r>
        <w:tab/>
        <w:t>(b)</w:t>
      </w:r>
      <w:r>
        <w:tab/>
        <w:t>a trade or profession.</w:t>
      </w:r>
    </w:p>
    <w:p w14:paraId="55644398" w14:textId="77777777" w:rsidR="009738F8" w:rsidRPr="00B517DA" w:rsidRDefault="009738F8">
      <w:pPr>
        <w:pStyle w:val="aDef"/>
      </w:pPr>
      <w:r>
        <w:rPr>
          <w:rStyle w:val="charBoldItals"/>
        </w:rPr>
        <w:t>close associate</w:t>
      </w:r>
      <w:r>
        <w:t>, of someone, for chapter 6 (Licences for regulated substances and regulated therapeutic goods)—</w:t>
      </w:r>
      <w:r w:rsidRPr="00B517DA">
        <w:t>see section</w:t>
      </w:r>
      <w:r>
        <w:t xml:space="preserve"> 79</w:t>
      </w:r>
      <w:r w:rsidRPr="00B517DA">
        <w:t>.</w:t>
      </w:r>
    </w:p>
    <w:p w14:paraId="0282010E" w14:textId="77777777" w:rsidR="009738F8" w:rsidRDefault="009738F8">
      <w:pPr>
        <w:pStyle w:val="aDef"/>
      </w:pPr>
      <w:r w:rsidRPr="00B517DA">
        <w:rPr>
          <w:rStyle w:val="charBoldItals"/>
        </w:rPr>
        <w:t>Commonwealth administrative laws</w:t>
      </w:r>
      <w:r>
        <w:t>, for chapter 10 (Incorporation of Commonwealth therapeutic goods laws)—see section 156.</w:t>
      </w:r>
    </w:p>
    <w:p w14:paraId="506F199A" w14:textId="77777777" w:rsidR="009738F8" w:rsidRDefault="009738F8">
      <w:pPr>
        <w:pStyle w:val="aDef"/>
      </w:pPr>
      <w:r w:rsidRPr="00B517DA">
        <w:rPr>
          <w:rStyle w:val="charBoldItals"/>
        </w:rPr>
        <w:t>Commonwealth Minister</w:t>
      </w:r>
      <w:r>
        <w:t>, for chapter 10 (Incorporation of Commonwealth therapeutic goods laws)—see section 156.</w:t>
      </w:r>
    </w:p>
    <w:p w14:paraId="51360688" w14:textId="77777777" w:rsidR="009738F8" w:rsidRDefault="009738F8">
      <w:pPr>
        <w:pStyle w:val="aDef"/>
      </w:pPr>
      <w:r w:rsidRPr="00B517DA">
        <w:rPr>
          <w:rStyle w:val="charBoldItals"/>
        </w:rPr>
        <w:t>Commonwealth Secretary</w:t>
      </w:r>
      <w:r>
        <w:t>, for chapter 10 (Incorporation of Commonwealth therapeutic goods laws)—see section 156.</w:t>
      </w:r>
    </w:p>
    <w:p w14:paraId="20A57B3B" w14:textId="77777777" w:rsidR="009738F8" w:rsidRDefault="009738F8">
      <w:pPr>
        <w:pStyle w:val="aDef"/>
      </w:pPr>
      <w:r w:rsidRPr="00B517DA">
        <w:rPr>
          <w:rStyle w:val="charBoldItals"/>
        </w:rPr>
        <w:t>Commonwealth therapeutic goods laws</w:t>
      </w:r>
      <w:r>
        <w:t>, for chapter 10 (Incorporation of Commonwealth therapeutic goods laws)—see section 156.</w:t>
      </w:r>
    </w:p>
    <w:p w14:paraId="07754886" w14:textId="77777777" w:rsidR="009738F8" w:rsidRDefault="009738F8">
      <w:pPr>
        <w:pStyle w:val="aDef"/>
      </w:pPr>
      <w:r w:rsidRPr="00B517DA">
        <w:rPr>
          <w:rStyle w:val="charBoldItals"/>
        </w:rPr>
        <w:t>community pharmacy</w:t>
      </w:r>
      <w:r>
        <w:t xml:space="preserve"> means a pharmacy at a place other than an institution. </w:t>
      </w:r>
    </w:p>
    <w:p w14:paraId="396BF819" w14:textId="77777777" w:rsidR="009738F8" w:rsidRDefault="009738F8">
      <w:pPr>
        <w:pStyle w:val="aDef"/>
        <w:keepNext/>
      </w:pPr>
      <w:r>
        <w:rPr>
          <w:rStyle w:val="charBoldItals"/>
        </w:rPr>
        <w:t>connected</w:t>
      </w:r>
      <w:r>
        <w:t>, with an offence</w:t>
      </w:r>
      <w:r>
        <w:rPr>
          <w:color w:val="000000"/>
        </w:rPr>
        <w:t>, for part 7.1 (</w:t>
      </w:r>
      <w:r>
        <w:t>Inspection and seizure powers</w:t>
      </w:r>
      <w:r>
        <w:rPr>
          <w:color w:val="000000"/>
        </w:rPr>
        <w:t>)—see section 98.</w:t>
      </w:r>
    </w:p>
    <w:p w14:paraId="7E19B27E" w14:textId="77777777" w:rsidR="009738F8" w:rsidRDefault="009738F8">
      <w:pPr>
        <w:pStyle w:val="aDef"/>
      </w:pPr>
      <w:r w:rsidRPr="00B517DA">
        <w:rPr>
          <w:rStyle w:val="charBoldItals"/>
        </w:rPr>
        <w:t>controlled medicine</w:t>
      </w:r>
      <w:r>
        <w:t>—see section 11.</w:t>
      </w:r>
    </w:p>
    <w:p w14:paraId="3AE17CB1" w14:textId="77777777" w:rsidR="009738F8" w:rsidRDefault="009738F8">
      <w:pPr>
        <w:pStyle w:val="aDef"/>
        <w:keepNext/>
      </w:pPr>
      <w:r>
        <w:rPr>
          <w:rStyle w:val="charBoldItals"/>
        </w:rPr>
        <w:lastRenderedPageBreak/>
        <w:t>corresponding law</w:t>
      </w:r>
      <w:r>
        <w:t xml:space="preserve"> means—</w:t>
      </w:r>
    </w:p>
    <w:p w14:paraId="777961F2" w14:textId="77777777" w:rsidR="009738F8" w:rsidRDefault="009738F8" w:rsidP="00B7473F">
      <w:pPr>
        <w:pStyle w:val="aDefpara"/>
        <w:keepNext/>
      </w:pPr>
      <w:r>
        <w:tab/>
        <w:t>(a)</w:t>
      </w:r>
      <w:r>
        <w:tab/>
        <w:t>a law of a State corresponding, or substantially corresponding, to this Act; or</w:t>
      </w:r>
    </w:p>
    <w:p w14:paraId="06AF8458" w14:textId="77777777" w:rsidR="009738F8" w:rsidRDefault="009738F8">
      <w:pPr>
        <w:pStyle w:val="aDefpara"/>
        <w:keepNext/>
      </w:pPr>
      <w:r>
        <w:tab/>
        <w:t>(b)</w:t>
      </w:r>
      <w:r>
        <w:tab/>
        <w:t xml:space="preserve">a law of the Commonwealth, a State or </w:t>
      </w:r>
      <w:smartTag w:uri="urn:schemas-microsoft-com:office:smarttags" w:element="country-region">
        <w:smartTag w:uri="urn:schemas-microsoft-com:office:smarttags" w:element="place">
          <w:r>
            <w:t>New Zealand</w:t>
          </w:r>
        </w:smartTag>
      </w:smartTag>
      <w:r>
        <w:t xml:space="preserve"> that is declared by regulation to be a corresponding law, whether or not the law corresponds, or substantially corresponds, to this Act.</w:t>
      </w:r>
    </w:p>
    <w:p w14:paraId="1674C829" w14:textId="263CF1C0" w:rsidR="009738F8" w:rsidRDefault="009738F8">
      <w:pPr>
        <w:pStyle w:val="aNote"/>
      </w:pPr>
      <w:r w:rsidRPr="00B517DA">
        <w:rPr>
          <w:rStyle w:val="charItals"/>
        </w:rPr>
        <w:t>Note</w:t>
      </w:r>
      <w:r w:rsidRPr="00B517DA">
        <w:rPr>
          <w:rStyle w:val="charItals"/>
        </w:rPr>
        <w:tab/>
      </w:r>
      <w:r w:rsidRPr="00B517DA">
        <w:rPr>
          <w:rStyle w:val="charBoldItals"/>
        </w:rPr>
        <w:t>State</w:t>
      </w:r>
      <w:r>
        <w:t xml:space="preserve"> includes a territory (see </w:t>
      </w:r>
      <w:hyperlink r:id="rId168" w:tooltip="A2001-14" w:history="1">
        <w:r w:rsidR="004258D1" w:rsidRPr="004258D1">
          <w:rPr>
            <w:rStyle w:val="charCitHyperlinkAbbrev"/>
          </w:rPr>
          <w:t>Legislation Act</w:t>
        </w:r>
      </w:hyperlink>
      <w:r>
        <w:t>, dict, pt 1).</w:t>
      </w:r>
    </w:p>
    <w:p w14:paraId="192F9C79" w14:textId="77777777" w:rsidR="009738F8" w:rsidRDefault="009738F8">
      <w:pPr>
        <w:pStyle w:val="aDef"/>
      </w:pPr>
      <w:r w:rsidRPr="00B517DA">
        <w:rPr>
          <w:rStyle w:val="charBoldItals"/>
        </w:rPr>
        <w:t>dangerous poison</w:t>
      </w:r>
      <w:r>
        <w:t>—see section 12.</w:t>
      </w:r>
    </w:p>
    <w:p w14:paraId="52927DB0" w14:textId="77777777" w:rsidR="009738F8" w:rsidRDefault="009738F8">
      <w:pPr>
        <w:pStyle w:val="aDef"/>
      </w:pPr>
      <w:r w:rsidRPr="00B517DA">
        <w:rPr>
          <w:rStyle w:val="charBoldItals"/>
        </w:rPr>
        <w:t xml:space="preserve">day hospital </w:t>
      </w:r>
      <w:r>
        <w:t>means a facility where a person is admitted for surgical or medical treatment and discharged on the same day.</w:t>
      </w:r>
    </w:p>
    <w:p w14:paraId="58EC9776" w14:textId="77777777" w:rsidR="009738F8" w:rsidRDefault="009738F8">
      <w:pPr>
        <w:pStyle w:val="aDef"/>
        <w:keepNext/>
      </w:pPr>
      <w:r w:rsidRPr="00B517DA">
        <w:rPr>
          <w:rStyle w:val="charBoldItals"/>
        </w:rPr>
        <w:t>deals</w:t>
      </w:r>
      <w:r>
        <w:t>—</w:t>
      </w:r>
    </w:p>
    <w:p w14:paraId="077B717F" w14:textId="77777777" w:rsidR="009738F8" w:rsidRDefault="009738F8">
      <w:pPr>
        <w:pStyle w:val="aDefpara"/>
      </w:pPr>
      <w:r>
        <w:tab/>
        <w:t>(a)</w:t>
      </w:r>
      <w:r>
        <w:tab/>
        <w:t>with a regulated substance—see section 19; and</w:t>
      </w:r>
    </w:p>
    <w:p w14:paraId="25BDD0A2" w14:textId="77777777" w:rsidR="009738F8" w:rsidRDefault="009738F8">
      <w:pPr>
        <w:pStyle w:val="aDefpara"/>
      </w:pPr>
      <w:r>
        <w:tab/>
        <w:t>(b)</w:t>
      </w:r>
      <w:r>
        <w:tab/>
        <w:t>with a regulated therapeutic good—see section 21.</w:t>
      </w:r>
    </w:p>
    <w:p w14:paraId="7DF992DE" w14:textId="77777777" w:rsidR="009738F8" w:rsidRDefault="009738F8">
      <w:pPr>
        <w:pStyle w:val="aDef"/>
      </w:pPr>
      <w:r w:rsidRPr="00B517DA">
        <w:rPr>
          <w:rStyle w:val="charBoldItals"/>
        </w:rPr>
        <w:t>declared substance</w:t>
      </w:r>
      <w:r>
        <w:t>, for part 4.1 (</w:t>
      </w:r>
      <w:r w:rsidR="00752D39" w:rsidRPr="00383099">
        <w:t>Dealings with</w:t>
      </w:r>
      <w:r>
        <w:t xml:space="preserve"> regulated substances—offences)—see section 25.</w:t>
      </w:r>
    </w:p>
    <w:p w14:paraId="6A843B71" w14:textId="77777777" w:rsidR="009738F8" w:rsidRDefault="009738F8">
      <w:pPr>
        <w:pStyle w:val="aDef"/>
      </w:pPr>
      <w:r w:rsidRPr="00B517DA">
        <w:rPr>
          <w:rStyle w:val="charBoldItals"/>
        </w:rPr>
        <w:t>disciplinary action</w:t>
      </w:r>
      <w:r>
        <w:t>, for part 8.1 (Authorisations—disciplinary action)—see section 141.</w:t>
      </w:r>
    </w:p>
    <w:p w14:paraId="6DE9545C" w14:textId="77777777" w:rsidR="009738F8" w:rsidRDefault="009738F8">
      <w:pPr>
        <w:pStyle w:val="aDef"/>
      </w:pPr>
      <w:r w:rsidRPr="00B517DA">
        <w:rPr>
          <w:rStyle w:val="charBoldItals"/>
        </w:rPr>
        <w:t>disciplinary notice</w:t>
      </w:r>
      <w:r>
        <w:t>, for part 8.1 (Authorisations—disciplinary action)—see section 142 (1).</w:t>
      </w:r>
    </w:p>
    <w:p w14:paraId="2B56465C" w14:textId="77777777" w:rsidR="009738F8" w:rsidRDefault="009738F8">
      <w:pPr>
        <w:pStyle w:val="aDef"/>
      </w:pPr>
      <w:r w:rsidRPr="00B517DA">
        <w:rPr>
          <w:rStyle w:val="charBoldItals"/>
        </w:rPr>
        <w:t>dispense</w:t>
      </w:r>
      <w:r>
        <w:t xml:space="preserve"> means supply on prescription.</w:t>
      </w:r>
    </w:p>
    <w:p w14:paraId="27D5F17E" w14:textId="77777777" w:rsidR="009738F8" w:rsidRPr="00B517DA" w:rsidRDefault="009738F8">
      <w:pPr>
        <w:pStyle w:val="aDef"/>
      </w:pPr>
      <w:r>
        <w:rPr>
          <w:rStyle w:val="charBoldItals"/>
        </w:rPr>
        <w:t>dosage unit</w:t>
      </w:r>
      <w:r w:rsidRPr="00B517DA">
        <w:t xml:space="preserve"> means an individual dose of a medicine or poison for therapeutic use and includes a tablet, capsule, cachet, single-dose powders or single-dose sachet or powders or granules.</w:t>
      </w:r>
    </w:p>
    <w:p w14:paraId="559E3FD8" w14:textId="77777777" w:rsidR="009738F8" w:rsidRDefault="009738F8">
      <w:pPr>
        <w:pStyle w:val="aDef"/>
      </w:pPr>
      <w:r w:rsidRPr="00B517DA">
        <w:rPr>
          <w:rStyle w:val="charBoldItals"/>
        </w:rPr>
        <w:t>drug offence</w:t>
      </w:r>
      <w:r>
        <w:t>, for part 8.2 (Controlled medicines and prohibited substances—disqualification by courts)—see section 147.</w:t>
      </w:r>
    </w:p>
    <w:p w14:paraId="33042FD7" w14:textId="77777777" w:rsidR="009738F8" w:rsidRDefault="009738F8" w:rsidP="00B7473F">
      <w:pPr>
        <w:pStyle w:val="aDef"/>
        <w:keepLines/>
        <w:rPr>
          <w:snapToGrid w:val="0"/>
          <w:color w:val="000000"/>
        </w:rPr>
      </w:pPr>
      <w:r>
        <w:rPr>
          <w:rStyle w:val="charBoldItals"/>
        </w:rPr>
        <w:t>executive officer</w:t>
      </w:r>
      <w:r>
        <w:rPr>
          <w:snapToGrid w:val="0"/>
          <w:color w:val="000000"/>
        </w:rPr>
        <w:t xml:space="preserve">, </w:t>
      </w:r>
      <w:r>
        <w:rPr>
          <w:color w:val="000000"/>
        </w:rPr>
        <w:t>of a corporation, means a person, however described and whether or not the person is a director of the corporation, who is concerned with, or takes part in, the corporation’s management.</w:t>
      </w:r>
    </w:p>
    <w:p w14:paraId="42AC13F0" w14:textId="77777777" w:rsidR="009738F8" w:rsidRDefault="009738F8">
      <w:pPr>
        <w:pStyle w:val="aDef"/>
      </w:pPr>
      <w:r w:rsidRPr="00B517DA">
        <w:rPr>
          <w:rStyle w:val="charBoldItals"/>
        </w:rPr>
        <w:lastRenderedPageBreak/>
        <w:t>ground for disciplinary action</w:t>
      </w:r>
      <w:r>
        <w:t>, against an authorisation holder, for part 8.1 (Authorisations—disciplinary action)—see section 140 (1).</w:t>
      </w:r>
    </w:p>
    <w:p w14:paraId="5E85A6F1" w14:textId="77777777" w:rsidR="009738F8" w:rsidRPr="00B517DA" w:rsidRDefault="009738F8">
      <w:pPr>
        <w:pStyle w:val="aDef"/>
        <w:keepNext/>
      </w:pPr>
      <w:r w:rsidRPr="00B517DA">
        <w:rPr>
          <w:rStyle w:val="charBoldItals"/>
        </w:rPr>
        <w:t>hospital—</w:t>
      </w:r>
    </w:p>
    <w:p w14:paraId="486253B3" w14:textId="77777777" w:rsidR="009738F8" w:rsidRDefault="009738F8">
      <w:pPr>
        <w:pStyle w:val="aDefpara"/>
      </w:pPr>
      <w:r>
        <w:tab/>
        <w:t>(a)</w:t>
      </w:r>
      <w:r>
        <w:tab/>
      </w:r>
      <w:r w:rsidRPr="00B517DA">
        <w:t xml:space="preserve"> </w:t>
      </w:r>
      <w:r>
        <w:t>means a public hospital, private hospital or day hospital; and</w:t>
      </w:r>
    </w:p>
    <w:p w14:paraId="7F31E64C" w14:textId="77777777" w:rsidR="009738F8" w:rsidRDefault="009738F8">
      <w:pPr>
        <w:pStyle w:val="aNotepar"/>
        <w:keepNext/>
      </w:pPr>
      <w:r w:rsidRPr="00B517DA">
        <w:rPr>
          <w:rStyle w:val="charItals"/>
        </w:rPr>
        <w:t>Note</w:t>
      </w:r>
      <w:r w:rsidRPr="00B517DA">
        <w:rPr>
          <w:rStyle w:val="charItals"/>
        </w:rPr>
        <w:tab/>
      </w:r>
      <w:r>
        <w:t xml:space="preserve">A hospice is a hospital (see </w:t>
      </w:r>
      <w:r w:rsidRPr="00B517DA">
        <w:rPr>
          <w:rStyle w:val="charItals"/>
        </w:rPr>
        <w:t>The Macquarie Dictionary</w:t>
      </w:r>
      <w:r>
        <w:t>, 3rd ed, def </w:t>
      </w:r>
      <w:r w:rsidRPr="00B517DA">
        <w:rPr>
          <w:rStyle w:val="charBoldItals"/>
        </w:rPr>
        <w:t>hospice</w:t>
      </w:r>
      <w:r>
        <w:t>).</w:t>
      </w:r>
    </w:p>
    <w:p w14:paraId="385CDD82" w14:textId="77777777" w:rsidR="009738F8" w:rsidRDefault="009738F8">
      <w:pPr>
        <w:pStyle w:val="aDefpara"/>
      </w:pPr>
      <w:r>
        <w:tab/>
        <w:t>(b)</w:t>
      </w:r>
      <w:r>
        <w:tab/>
        <w:t>includes a body prescribed by regulation as a hospital.</w:t>
      </w:r>
    </w:p>
    <w:p w14:paraId="5DAA8D48" w14:textId="77777777" w:rsidR="009738F8" w:rsidRDefault="009738F8">
      <w:pPr>
        <w:pStyle w:val="aDef"/>
      </w:pPr>
      <w:r w:rsidRPr="00B517DA">
        <w:rPr>
          <w:rStyle w:val="charBoldItals"/>
        </w:rPr>
        <w:t>influential person</w:t>
      </w:r>
      <w:r>
        <w:t>, for a corporation, for chapter 6 (</w:t>
      </w:r>
      <w:r>
        <w:rPr>
          <w:rStyle w:val="CharChapText"/>
        </w:rPr>
        <w:t xml:space="preserve">Licences for regulated substances </w:t>
      </w:r>
      <w:r>
        <w:t>and regulated therapeutic goods)—see section 80.</w:t>
      </w:r>
    </w:p>
    <w:p w14:paraId="72FAE0D0" w14:textId="77777777" w:rsidR="009738F8" w:rsidRDefault="009738F8">
      <w:pPr>
        <w:pStyle w:val="aDef"/>
        <w:keepNext/>
      </w:pPr>
      <w:r w:rsidRPr="00B517DA">
        <w:rPr>
          <w:rStyle w:val="charBoldItals"/>
        </w:rPr>
        <w:t>institution</w:t>
      </w:r>
      <w:r>
        <w:t>—</w:t>
      </w:r>
    </w:p>
    <w:p w14:paraId="1D8F8DB7" w14:textId="77777777" w:rsidR="009738F8" w:rsidRDefault="009738F8">
      <w:pPr>
        <w:pStyle w:val="aDefpara"/>
        <w:keepNext/>
      </w:pPr>
      <w:r>
        <w:tab/>
        <w:t>(a)</w:t>
      </w:r>
      <w:r>
        <w:tab/>
        <w:t>means a hospital, residential aged care facility, residential disability care facility or other institution used for the accommodation, treatment and care of people suffering from mental or physical conditions; and</w:t>
      </w:r>
    </w:p>
    <w:p w14:paraId="273C6C97" w14:textId="77777777" w:rsidR="009738F8" w:rsidRDefault="009738F8">
      <w:pPr>
        <w:pStyle w:val="aNotepar"/>
        <w:keepNext/>
      </w:pPr>
      <w:r w:rsidRPr="00B517DA">
        <w:rPr>
          <w:rStyle w:val="charItals"/>
        </w:rPr>
        <w:t>Note</w:t>
      </w:r>
      <w:r w:rsidRPr="00B517DA">
        <w:rPr>
          <w:rStyle w:val="charItals"/>
        </w:rPr>
        <w:tab/>
      </w:r>
      <w:r w:rsidRPr="00B517DA">
        <w:rPr>
          <w:rStyle w:val="charBoldItals"/>
        </w:rPr>
        <w:t>Hospital</w:t>
      </w:r>
      <w:r>
        <w:t xml:space="preserve">, </w:t>
      </w:r>
      <w:r w:rsidRPr="00B517DA">
        <w:rPr>
          <w:rStyle w:val="charBoldItals"/>
        </w:rPr>
        <w:t>residential aged care facility</w:t>
      </w:r>
      <w:r>
        <w:t xml:space="preserve"> and </w:t>
      </w:r>
      <w:r w:rsidRPr="00B517DA">
        <w:rPr>
          <w:rStyle w:val="charBoldItals"/>
        </w:rPr>
        <w:t>residential disability care facility</w:t>
      </w:r>
      <w:r>
        <w:t xml:space="preserve"> are defined in this dictionary.</w:t>
      </w:r>
    </w:p>
    <w:p w14:paraId="541E9ECB" w14:textId="77777777" w:rsidR="009738F8" w:rsidRDefault="009738F8">
      <w:pPr>
        <w:pStyle w:val="aDefpara"/>
      </w:pPr>
      <w:r>
        <w:tab/>
        <w:t>(b)</w:t>
      </w:r>
      <w:r>
        <w:tab/>
        <w:t>includes a body prescribed by regulation as an institution.</w:t>
      </w:r>
    </w:p>
    <w:p w14:paraId="35BEA598" w14:textId="77777777" w:rsidR="009738F8" w:rsidRDefault="009738F8">
      <w:pPr>
        <w:pStyle w:val="aDef"/>
      </w:pPr>
      <w:r w:rsidRPr="00B517DA">
        <w:rPr>
          <w:rStyle w:val="charBoldItals"/>
        </w:rPr>
        <w:t>interstate wholesaler</w:t>
      </w:r>
      <w:r>
        <w:t>, for part 8.1 (Authorisations—disciplinary action)—see section 139.</w:t>
      </w:r>
    </w:p>
    <w:p w14:paraId="6DE37582" w14:textId="77777777" w:rsidR="009738F8" w:rsidRDefault="009738F8">
      <w:pPr>
        <w:pStyle w:val="aDef"/>
      </w:pPr>
      <w:r w:rsidRPr="00B517DA">
        <w:rPr>
          <w:rStyle w:val="charBoldItals"/>
        </w:rPr>
        <w:t>licence</w:t>
      </w:r>
      <w:r>
        <w:t>, for chapter 6 (</w:t>
      </w:r>
      <w:r>
        <w:rPr>
          <w:rStyle w:val="CharChapText"/>
        </w:rPr>
        <w:t xml:space="preserve">Licences for regulated substances </w:t>
      </w:r>
      <w:r>
        <w:t>and regulated therapeutic goods)—see section 78.</w:t>
      </w:r>
    </w:p>
    <w:p w14:paraId="4A1FEC65" w14:textId="77777777" w:rsidR="009738F8" w:rsidRDefault="009738F8">
      <w:pPr>
        <w:pStyle w:val="aDef"/>
      </w:pPr>
      <w:r w:rsidRPr="00B517DA">
        <w:rPr>
          <w:rStyle w:val="charBoldItals"/>
        </w:rPr>
        <w:t>low harm poison</w:t>
      </w:r>
      <w:r>
        <w:t>—see section 12.</w:t>
      </w:r>
    </w:p>
    <w:p w14:paraId="45BCB562" w14:textId="77777777" w:rsidR="009738F8" w:rsidRDefault="009738F8">
      <w:pPr>
        <w:pStyle w:val="aDef"/>
        <w:keepNext/>
      </w:pPr>
      <w:r w:rsidRPr="00B517DA">
        <w:rPr>
          <w:rStyle w:val="charBoldItals"/>
        </w:rPr>
        <w:t>manufacture</w:t>
      </w:r>
      <w:r>
        <w:t>, for a regulated substance, means do 1 or more of the following in relation to the substance:</w:t>
      </w:r>
    </w:p>
    <w:p w14:paraId="73875082" w14:textId="77777777" w:rsidR="009738F8" w:rsidRDefault="009738F8">
      <w:pPr>
        <w:pStyle w:val="aDefpara"/>
      </w:pPr>
      <w:r>
        <w:tab/>
        <w:t>(a)</w:t>
      </w:r>
      <w:r>
        <w:tab/>
        <w:t xml:space="preserve">carry out a process to produce the substance; </w:t>
      </w:r>
    </w:p>
    <w:p w14:paraId="29287840" w14:textId="77777777" w:rsidR="009738F8" w:rsidRDefault="009738F8">
      <w:pPr>
        <w:pStyle w:val="aDefpara"/>
      </w:pPr>
      <w:r>
        <w:tab/>
        <w:t>(b)</w:t>
      </w:r>
      <w:r>
        <w:tab/>
        <w:t xml:space="preserve">refine the substance; </w:t>
      </w:r>
    </w:p>
    <w:p w14:paraId="1099EDD1" w14:textId="77777777" w:rsidR="009738F8" w:rsidRDefault="009738F8">
      <w:pPr>
        <w:pStyle w:val="aDefpara"/>
      </w:pPr>
      <w:r>
        <w:tab/>
        <w:t>(c)</w:t>
      </w:r>
      <w:r>
        <w:tab/>
        <w:t xml:space="preserve">convert the substance into another regulated substance; </w:t>
      </w:r>
    </w:p>
    <w:p w14:paraId="7C453819" w14:textId="77777777" w:rsidR="009738F8" w:rsidRDefault="009738F8">
      <w:pPr>
        <w:pStyle w:val="aDefpara"/>
      </w:pPr>
      <w:r>
        <w:lastRenderedPageBreak/>
        <w:tab/>
        <w:t>(d)</w:t>
      </w:r>
      <w:r>
        <w:tab/>
        <w:t xml:space="preserve">make or prepare an ampoule, capsule, tablet, vial or other dosage form that consists of, or contains, the substance; </w:t>
      </w:r>
    </w:p>
    <w:p w14:paraId="06861ABC" w14:textId="77777777" w:rsidR="009738F8" w:rsidRDefault="009738F8">
      <w:pPr>
        <w:pStyle w:val="aDefpara"/>
      </w:pPr>
      <w:r>
        <w:tab/>
        <w:t>(e)</w:t>
      </w:r>
      <w:r>
        <w:tab/>
        <w:t xml:space="preserve">mix, compound or formulate the substance with another regulated substance or any other substance; </w:t>
      </w:r>
    </w:p>
    <w:p w14:paraId="61BC5751" w14:textId="77777777" w:rsidR="009738F8" w:rsidRDefault="009738F8">
      <w:pPr>
        <w:pStyle w:val="aDefpara"/>
      </w:pPr>
      <w:r>
        <w:tab/>
        <w:t>(f)</w:t>
      </w:r>
      <w:r>
        <w:tab/>
        <w:t>pack or repack the substance for sale by wholesale or for use in connection with a business, industry, profession or trade.</w:t>
      </w:r>
    </w:p>
    <w:p w14:paraId="116EA109" w14:textId="77777777" w:rsidR="009738F8" w:rsidRDefault="009738F8">
      <w:pPr>
        <w:pStyle w:val="aDef"/>
      </w:pPr>
      <w:r w:rsidRPr="00B517DA">
        <w:rPr>
          <w:rStyle w:val="charBoldItals"/>
        </w:rPr>
        <w:t>medicine</w:t>
      </w:r>
      <w:r>
        <w:t>—see section 11.</w:t>
      </w:r>
    </w:p>
    <w:p w14:paraId="5C248B3E" w14:textId="77777777" w:rsidR="009738F8" w:rsidRDefault="009738F8">
      <w:pPr>
        <w:pStyle w:val="aDef"/>
      </w:pPr>
      <w:r w:rsidRPr="00B517DA">
        <w:rPr>
          <w:rStyle w:val="charBoldItals"/>
        </w:rPr>
        <w:t>medicines advisory committee</w:t>
      </w:r>
      <w:r>
        <w:rPr>
          <w:bCs/>
          <w:iCs/>
        </w:rPr>
        <w:t xml:space="preserve"> means the Medicines Advisory Committee established </w:t>
      </w:r>
      <w:r w:rsidR="00752D39" w:rsidRPr="00383099">
        <w:t>under</w:t>
      </w:r>
      <w:r w:rsidR="00752D39">
        <w:t xml:space="preserve"> </w:t>
      </w:r>
      <w:r>
        <w:rPr>
          <w:bCs/>
          <w:iCs/>
        </w:rPr>
        <w:t xml:space="preserve">section </w:t>
      </w:r>
      <w:r>
        <w:t>194</w:t>
      </w:r>
      <w:r>
        <w:rPr>
          <w:bCs/>
          <w:iCs/>
        </w:rPr>
        <w:t>.</w:t>
      </w:r>
    </w:p>
    <w:p w14:paraId="00FEB37A" w14:textId="77777777" w:rsidR="009738F8" w:rsidRDefault="009738F8">
      <w:pPr>
        <w:pStyle w:val="aDef"/>
        <w:rPr>
          <w:color w:val="000000"/>
        </w:rPr>
      </w:pPr>
      <w:r>
        <w:rPr>
          <w:rStyle w:val="charBoldItals"/>
          <w:color w:val="000000"/>
        </w:rPr>
        <w:t>medicines and poisons inspector</w:t>
      </w:r>
      <w:r>
        <w:rPr>
          <w:color w:val="000000"/>
        </w:rPr>
        <w:t>—see section 99.</w:t>
      </w:r>
    </w:p>
    <w:p w14:paraId="4637FCA7" w14:textId="77777777" w:rsidR="009738F8" w:rsidRDefault="009738F8">
      <w:pPr>
        <w:pStyle w:val="aDef"/>
      </w:pPr>
      <w:r w:rsidRPr="00B517DA">
        <w:rPr>
          <w:rStyle w:val="charBoldItals"/>
        </w:rPr>
        <w:t>medicines and poisons standard</w:t>
      </w:r>
      <w:r>
        <w:t>—see section 15.</w:t>
      </w:r>
    </w:p>
    <w:p w14:paraId="6CE46862" w14:textId="77777777" w:rsidR="009738F8" w:rsidRDefault="009738F8">
      <w:pPr>
        <w:pStyle w:val="aDef"/>
      </w:pPr>
      <w:r w:rsidRPr="00B517DA">
        <w:rPr>
          <w:rStyle w:val="charBoldItals"/>
        </w:rPr>
        <w:t>moderate harm poison</w:t>
      </w:r>
      <w:r>
        <w:t>—see section 12.</w:t>
      </w:r>
    </w:p>
    <w:p w14:paraId="11857B7A" w14:textId="77777777" w:rsidR="00340836" w:rsidRPr="004653A7" w:rsidRDefault="00340836" w:rsidP="00340836">
      <w:pPr>
        <w:pStyle w:val="aDef"/>
      </w:pPr>
      <w:r w:rsidRPr="004653A7">
        <w:rPr>
          <w:rStyle w:val="charBoldItals"/>
        </w:rPr>
        <w:t>monitored medicine</w:t>
      </w:r>
      <w:r w:rsidRPr="004653A7">
        <w:t>—see section 97A.</w:t>
      </w:r>
    </w:p>
    <w:p w14:paraId="48DEC52C" w14:textId="77777777" w:rsidR="00340836" w:rsidRPr="004653A7" w:rsidRDefault="00340836" w:rsidP="00340836">
      <w:pPr>
        <w:pStyle w:val="aDef"/>
      </w:pPr>
      <w:r w:rsidRPr="004653A7">
        <w:rPr>
          <w:rStyle w:val="charBoldItals"/>
        </w:rPr>
        <w:t>monitored medicines database</w:t>
      </w:r>
      <w:r w:rsidRPr="004653A7">
        <w:t>, for chapter 6A (Monitored medicines database)—see section 97B.</w:t>
      </w:r>
    </w:p>
    <w:p w14:paraId="253EF843" w14:textId="77777777" w:rsidR="009738F8" w:rsidRPr="00B517DA" w:rsidRDefault="009738F8">
      <w:pPr>
        <w:pStyle w:val="aDef"/>
      </w:pPr>
      <w:r>
        <w:rPr>
          <w:rStyle w:val="charBoldItals"/>
        </w:rPr>
        <w:t>must keep</w:t>
      </w:r>
      <w:r w:rsidRPr="00B517DA">
        <w:t>, a register for a regulated substance, for division 4.2.2 (</w:t>
      </w:r>
      <w:r>
        <w:t>Registers for regulated substances</w:t>
      </w:r>
      <w:r w:rsidRPr="00B517DA">
        <w:t>)—see section 48.</w:t>
      </w:r>
    </w:p>
    <w:p w14:paraId="7BC6DC8E" w14:textId="77777777" w:rsidR="009738F8" w:rsidRDefault="009738F8">
      <w:pPr>
        <w:pStyle w:val="aDef"/>
        <w:keepNext/>
      </w:pPr>
      <w:r>
        <w:rPr>
          <w:rStyle w:val="charBoldItals"/>
        </w:rPr>
        <w:t>occupier</w:t>
      </w:r>
      <w:r>
        <w:t>, of premises</w:t>
      </w:r>
      <w:r>
        <w:rPr>
          <w:color w:val="000000"/>
        </w:rPr>
        <w:t>, for part 7.1 (</w:t>
      </w:r>
      <w:r>
        <w:t>Inspection and seizure powers</w:t>
      </w:r>
      <w:r>
        <w:rPr>
          <w:color w:val="000000"/>
        </w:rPr>
        <w:t>)—see section 98.</w:t>
      </w:r>
    </w:p>
    <w:p w14:paraId="170838F6" w14:textId="77777777" w:rsidR="009738F8" w:rsidRDefault="009738F8">
      <w:pPr>
        <w:pStyle w:val="aDef"/>
      </w:pPr>
      <w:r>
        <w:rPr>
          <w:rStyle w:val="charBoldItals"/>
        </w:rPr>
        <w:t>offence</w:t>
      </w:r>
      <w:r>
        <w:rPr>
          <w:color w:val="000000"/>
        </w:rPr>
        <w:t>, for part 7.1 (</w:t>
      </w:r>
      <w:r>
        <w:t>Inspection and seizure powers</w:t>
      </w:r>
      <w:r>
        <w:rPr>
          <w:color w:val="000000"/>
        </w:rPr>
        <w:t>)—see section 98.</w:t>
      </w:r>
    </w:p>
    <w:p w14:paraId="317DF522" w14:textId="77777777" w:rsidR="009738F8" w:rsidRPr="00B517DA" w:rsidRDefault="009738F8">
      <w:pPr>
        <w:pStyle w:val="aDef"/>
        <w:keepNext/>
      </w:pPr>
      <w:r>
        <w:rPr>
          <w:rStyle w:val="charBoldItals"/>
        </w:rPr>
        <w:t xml:space="preserve">opioid dependency treatment centre </w:t>
      </w:r>
      <w:r>
        <w:t>means a facility—</w:t>
      </w:r>
    </w:p>
    <w:p w14:paraId="4831E2EE" w14:textId="77777777" w:rsidR="009738F8" w:rsidRPr="00B517DA" w:rsidRDefault="009738F8">
      <w:pPr>
        <w:pStyle w:val="aDefpara"/>
      </w:pPr>
      <w:r>
        <w:tab/>
        <w:t>(a)</w:t>
      </w:r>
      <w:r>
        <w:tab/>
        <w:t>licensed under this Act to treat opioid dependency; or</w:t>
      </w:r>
    </w:p>
    <w:p w14:paraId="3CDBAC89" w14:textId="77777777" w:rsidR="009738F8" w:rsidRPr="00B517DA" w:rsidRDefault="009738F8">
      <w:pPr>
        <w:pStyle w:val="aDefpara"/>
      </w:pPr>
      <w:r>
        <w:tab/>
        <w:t>(b)</w:t>
      </w:r>
      <w:r>
        <w:tab/>
        <w:t>operated by the Territory where treatment, including the supply and administration of controlled medicines, is provided to drug</w:t>
      </w:r>
      <w:r>
        <w:noBreakHyphen/>
        <w:t>dependent people for their drug dependency.</w:t>
      </w:r>
    </w:p>
    <w:p w14:paraId="5276E912" w14:textId="77777777" w:rsidR="009738F8" w:rsidRDefault="009738F8">
      <w:pPr>
        <w:pStyle w:val="aDef"/>
      </w:pPr>
      <w:r w:rsidRPr="00B517DA">
        <w:rPr>
          <w:rStyle w:val="charBoldItals"/>
        </w:rPr>
        <w:t>pharmacist only medicine</w:t>
      </w:r>
      <w:r>
        <w:t>—see section 11.</w:t>
      </w:r>
    </w:p>
    <w:p w14:paraId="36D8478F" w14:textId="77777777" w:rsidR="009738F8" w:rsidRDefault="009738F8">
      <w:pPr>
        <w:pStyle w:val="aDef"/>
      </w:pPr>
      <w:r w:rsidRPr="00B517DA">
        <w:rPr>
          <w:rStyle w:val="charBoldItals"/>
        </w:rPr>
        <w:t>pharmacy medicine</w:t>
      </w:r>
      <w:r>
        <w:t>—see section 11.</w:t>
      </w:r>
    </w:p>
    <w:p w14:paraId="223E01A2" w14:textId="77777777" w:rsidR="009738F8" w:rsidRDefault="009738F8">
      <w:pPr>
        <w:pStyle w:val="aDef"/>
      </w:pPr>
      <w:r w:rsidRPr="00B517DA">
        <w:rPr>
          <w:rStyle w:val="charBoldItals"/>
        </w:rPr>
        <w:lastRenderedPageBreak/>
        <w:t>poison</w:t>
      </w:r>
      <w:r>
        <w:t>—see section 12.</w:t>
      </w:r>
    </w:p>
    <w:p w14:paraId="3FD15EAC" w14:textId="77777777" w:rsidR="009738F8" w:rsidRDefault="009738F8">
      <w:pPr>
        <w:pStyle w:val="aDef"/>
      </w:pPr>
      <w:r>
        <w:rPr>
          <w:rStyle w:val="charBoldItals"/>
        </w:rPr>
        <w:t>possess</w:t>
      </w:r>
      <w:r>
        <w:t>, for a regulated substance—see section 24.</w:t>
      </w:r>
    </w:p>
    <w:p w14:paraId="5E29B683" w14:textId="77777777" w:rsidR="009738F8" w:rsidRDefault="009738F8">
      <w:pPr>
        <w:pStyle w:val="aDef"/>
        <w:keepNext/>
        <w:suppressLineNumbers/>
        <w:rPr>
          <w:color w:val="000000"/>
        </w:rPr>
      </w:pPr>
      <w:r>
        <w:rPr>
          <w:rStyle w:val="charBoldItals"/>
        </w:rPr>
        <w:t>premises</w:t>
      </w:r>
      <w:r>
        <w:rPr>
          <w:color w:val="000000"/>
        </w:rPr>
        <w:t xml:space="preserve"> includes land or a structure or vehicle and any part of an area of land or a structure or vehicle.</w:t>
      </w:r>
    </w:p>
    <w:p w14:paraId="014BAB1E" w14:textId="77777777" w:rsidR="00752D39" w:rsidRPr="00383099" w:rsidRDefault="00752D39" w:rsidP="00752D39">
      <w:pPr>
        <w:pStyle w:val="aDef"/>
        <w:keepNext/>
      </w:pPr>
      <w:r w:rsidRPr="00383099">
        <w:rPr>
          <w:rStyle w:val="charBoldItals"/>
        </w:rPr>
        <w:t xml:space="preserve">prescribe </w:t>
      </w:r>
      <w:r w:rsidRPr="00383099">
        <w:t>a medicine means issue a prescription for the medicine.</w:t>
      </w:r>
    </w:p>
    <w:p w14:paraId="4EF0441C" w14:textId="77777777" w:rsidR="009738F8" w:rsidRDefault="009738F8">
      <w:pPr>
        <w:pStyle w:val="aDef"/>
        <w:keepNext/>
      </w:pPr>
      <w:r w:rsidRPr="00B517DA">
        <w:rPr>
          <w:rStyle w:val="charBoldItals"/>
        </w:rPr>
        <w:t>prescription</w:t>
      </w:r>
      <w:r>
        <w:t>, in relation to a medicine, means an oral or written direction (other than a purchase order, requisition or standing order) to a person—</w:t>
      </w:r>
    </w:p>
    <w:p w14:paraId="7271D870" w14:textId="77777777" w:rsidR="009738F8" w:rsidRDefault="009738F8">
      <w:pPr>
        <w:pStyle w:val="aDefpara"/>
      </w:pPr>
      <w:r>
        <w:tab/>
        <w:t>(a)</w:t>
      </w:r>
      <w:r>
        <w:tab/>
        <w:t>who is authorised to administer the medicine to administer the medicine; or</w:t>
      </w:r>
    </w:p>
    <w:p w14:paraId="14892612" w14:textId="77777777" w:rsidR="009738F8" w:rsidRDefault="009738F8">
      <w:pPr>
        <w:pStyle w:val="aDefpara"/>
      </w:pPr>
      <w:r>
        <w:tab/>
        <w:t>(b)</w:t>
      </w:r>
      <w:r>
        <w:tab/>
        <w:t>who is authorised to dispense the medicine to dispense the medicine.</w:t>
      </w:r>
    </w:p>
    <w:p w14:paraId="6C862ADF" w14:textId="77777777" w:rsidR="009738F8" w:rsidRDefault="009738F8">
      <w:pPr>
        <w:pStyle w:val="aDef"/>
      </w:pPr>
      <w:r w:rsidRPr="00B517DA">
        <w:rPr>
          <w:rStyle w:val="charBoldItals"/>
        </w:rPr>
        <w:t>prescription only medicine</w:t>
      </w:r>
      <w:r>
        <w:t>—see section 11.</w:t>
      </w:r>
    </w:p>
    <w:p w14:paraId="72279EE6" w14:textId="77777777" w:rsidR="009738F8" w:rsidRDefault="009738F8">
      <w:pPr>
        <w:pStyle w:val="aDef"/>
      </w:pPr>
      <w:r w:rsidRPr="00B517DA">
        <w:rPr>
          <w:rStyle w:val="charBoldItals"/>
        </w:rPr>
        <w:t>prohibited substance</w:t>
      </w:r>
      <w:r>
        <w:t>—see section 13.</w:t>
      </w:r>
    </w:p>
    <w:p w14:paraId="7507E15A" w14:textId="77777777" w:rsidR="009738F8" w:rsidRDefault="009738F8">
      <w:pPr>
        <w:pStyle w:val="aDef"/>
      </w:pPr>
      <w:r w:rsidRPr="00B517DA">
        <w:rPr>
          <w:rStyle w:val="charBoldItals"/>
        </w:rPr>
        <w:t xml:space="preserve">purchase order </w:t>
      </w:r>
      <w:r>
        <w:t>means a written order for the supply of a regulated substance.</w:t>
      </w:r>
    </w:p>
    <w:p w14:paraId="4A5D2704" w14:textId="77777777" w:rsidR="009738F8" w:rsidRDefault="009738F8">
      <w:pPr>
        <w:pStyle w:val="aDef"/>
      </w:pPr>
      <w:r w:rsidRPr="00B517DA">
        <w:rPr>
          <w:rStyle w:val="charBoldItals"/>
        </w:rPr>
        <w:t>register</w:t>
      </w:r>
      <w:r>
        <w:t xml:space="preserve">, for a </w:t>
      </w:r>
      <w:r w:rsidRPr="00B517DA">
        <w:t>regulated substance</w:t>
      </w:r>
      <w:r>
        <w:t xml:space="preserve">, means a register that a person is required to keep under </w:t>
      </w:r>
      <w:r w:rsidRPr="00B517DA">
        <w:t xml:space="preserve">section 48 </w:t>
      </w:r>
      <w:r>
        <w:t>for the substance.</w:t>
      </w:r>
    </w:p>
    <w:p w14:paraId="72AE9EE4" w14:textId="77777777" w:rsidR="009738F8" w:rsidRPr="00B517DA" w:rsidRDefault="009738F8">
      <w:pPr>
        <w:pStyle w:val="aDef"/>
      </w:pPr>
      <w:r>
        <w:rPr>
          <w:rStyle w:val="charBoldItals"/>
        </w:rPr>
        <w:t>regulated substance</w:t>
      </w:r>
      <w:r w:rsidRPr="00B517DA">
        <w:t>—see section 10.</w:t>
      </w:r>
    </w:p>
    <w:p w14:paraId="301273E2" w14:textId="77777777" w:rsidR="009738F8" w:rsidRDefault="009738F8">
      <w:pPr>
        <w:pStyle w:val="aDef"/>
      </w:pPr>
      <w:r w:rsidRPr="00B517DA">
        <w:rPr>
          <w:rStyle w:val="charBoldItals"/>
        </w:rPr>
        <w:t>regulated therapeutic good</w:t>
      </w:r>
      <w:r>
        <w:t>—see section 14.</w:t>
      </w:r>
    </w:p>
    <w:p w14:paraId="4EF48409" w14:textId="77777777" w:rsidR="009738F8" w:rsidRDefault="009738F8">
      <w:pPr>
        <w:pStyle w:val="aDef"/>
      </w:pPr>
      <w:r w:rsidRPr="00B517DA">
        <w:rPr>
          <w:rStyle w:val="charBoldItals"/>
        </w:rPr>
        <w:t>regulated thing</w:t>
      </w:r>
      <w:r>
        <w:rPr>
          <w:bCs/>
          <w:iCs/>
        </w:rPr>
        <w:t>, for</w:t>
      </w:r>
      <w:r>
        <w:t xml:space="preserve"> chapter 12 (</w:t>
      </w:r>
      <w:r>
        <w:rPr>
          <w:rStyle w:val="CharChapText"/>
        </w:rPr>
        <w:t>Regulations about regulated substances and regulated therapeutic goods)—see section 183.</w:t>
      </w:r>
    </w:p>
    <w:p w14:paraId="157A2C6E" w14:textId="77777777" w:rsidR="00340836" w:rsidRPr="004653A7" w:rsidRDefault="00340836" w:rsidP="00340836">
      <w:pPr>
        <w:pStyle w:val="aDef"/>
      </w:pPr>
      <w:r w:rsidRPr="004653A7">
        <w:rPr>
          <w:rStyle w:val="charBoldItals"/>
        </w:rPr>
        <w:t>relevant health practitioner</w:t>
      </w:r>
      <w:r w:rsidRPr="004653A7">
        <w:t>, for chapter 6A (Monitored medicines database)—see section 97B.</w:t>
      </w:r>
    </w:p>
    <w:p w14:paraId="0B0745AA" w14:textId="77777777" w:rsidR="009738F8" w:rsidRDefault="009738F8">
      <w:pPr>
        <w:pStyle w:val="aDef"/>
      </w:pPr>
      <w:r w:rsidRPr="00B517DA">
        <w:rPr>
          <w:rStyle w:val="charBoldItals"/>
        </w:rPr>
        <w:t>relevant person</w:t>
      </w:r>
      <w:r>
        <w:t>, for part 8.2 (Controlled medicines and prohibited substances—disqualification by courts)—see section 147.</w:t>
      </w:r>
    </w:p>
    <w:p w14:paraId="31084C19" w14:textId="77777777" w:rsidR="00AD77B8" w:rsidRPr="004653A7" w:rsidRDefault="00AD77B8" w:rsidP="00AD77B8">
      <w:pPr>
        <w:pStyle w:val="aDef"/>
      </w:pPr>
      <w:r w:rsidRPr="004653A7">
        <w:rPr>
          <w:rStyle w:val="charBoldItals"/>
        </w:rPr>
        <w:t>required information</w:t>
      </w:r>
      <w:r w:rsidRPr="004653A7">
        <w:t>, about the supply of a monitored medicine, for chapter 6A (Monitored medicines database)—see section 31 (4).</w:t>
      </w:r>
    </w:p>
    <w:p w14:paraId="265C1D8C" w14:textId="77777777" w:rsidR="009738F8" w:rsidRDefault="009738F8">
      <w:pPr>
        <w:pStyle w:val="aDef"/>
        <w:keepNext/>
      </w:pPr>
      <w:r>
        <w:rPr>
          <w:rStyle w:val="charBoldItals"/>
        </w:rPr>
        <w:lastRenderedPageBreak/>
        <w:t>requisition</w:t>
      </w:r>
      <w:r>
        <w:t xml:space="preserve"> means an oral or written request for the supply of a medicine—</w:t>
      </w:r>
    </w:p>
    <w:p w14:paraId="36E63BC2" w14:textId="77777777" w:rsidR="009738F8" w:rsidRDefault="009738F8">
      <w:pPr>
        <w:pStyle w:val="aDefpara"/>
      </w:pPr>
      <w:r>
        <w:tab/>
        <w:t>(a)</w:t>
      </w:r>
      <w:r>
        <w:tab/>
        <w:t>from a pharmacy in an institution to a ward or another pharmacy in the institution; or</w:t>
      </w:r>
    </w:p>
    <w:p w14:paraId="398F4849" w14:textId="77777777" w:rsidR="009738F8" w:rsidRDefault="009738F8">
      <w:pPr>
        <w:pStyle w:val="aDefpara"/>
      </w:pPr>
      <w:r>
        <w:tab/>
        <w:t>(b)</w:t>
      </w:r>
      <w:r>
        <w:tab/>
        <w:t>to a pharmacy in an institution from a ward in the institution; or</w:t>
      </w:r>
    </w:p>
    <w:p w14:paraId="48D4E4F2" w14:textId="77777777" w:rsidR="009738F8" w:rsidRDefault="009738F8">
      <w:pPr>
        <w:pStyle w:val="aDefpara"/>
      </w:pPr>
      <w:r>
        <w:tab/>
        <w:t>(c)</w:t>
      </w:r>
      <w:r>
        <w:tab/>
        <w:t>to a ward in an institution from another ward in the institution; or</w:t>
      </w:r>
    </w:p>
    <w:p w14:paraId="2A5FFC3F" w14:textId="77777777" w:rsidR="009738F8" w:rsidRDefault="009738F8">
      <w:pPr>
        <w:pStyle w:val="aDefpara"/>
      </w:pPr>
      <w:r>
        <w:tab/>
        <w:t>(d)</w:t>
      </w:r>
      <w:r>
        <w:tab/>
        <w:t>from a pharmacy in an institution to a pharmacy in another institution.</w:t>
      </w:r>
    </w:p>
    <w:p w14:paraId="3F5CB8AE" w14:textId="0B130FD3" w:rsidR="009738F8" w:rsidRDefault="009738F8">
      <w:pPr>
        <w:pStyle w:val="aDef"/>
        <w:rPr>
          <w:lang w:val="en-US"/>
        </w:rPr>
      </w:pPr>
      <w:r w:rsidRPr="00B517DA">
        <w:rPr>
          <w:rStyle w:val="charBoldItals"/>
        </w:rPr>
        <w:t>residential aged care facility</w:t>
      </w:r>
      <w:r>
        <w:rPr>
          <w:lang w:val="en-US"/>
        </w:rPr>
        <w:t xml:space="preserve"> means a residential facility that provides residential care within the meaning of the </w:t>
      </w:r>
      <w:hyperlink r:id="rId169" w:tooltip="Act 1997 No 112 (Cwlth)" w:history="1">
        <w:r w:rsidR="00FA6ECA" w:rsidRPr="009E09CD">
          <w:rPr>
            <w:rStyle w:val="charCitHyperlinkItal"/>
          </w:rPr>
          <w:t>Aged Care Act 1997</w:t>
        </w:r>
      </w:hyperlink>
      <w:r>
        <w:rPr>
          <w:lang w:val="en-US"/>
        </w:rPr>
        <w:t xml:space="preserve"> (Cwlth), section 41-3 (Meaning of </w:t>
      </w:r>
      <w:r w:rsidRPr="00B517DA">
        <w:rPr>
          <w:rStyle w:val="charItals"/>
        </w:rPr>
        <w:t>residential care</w:t>
      </w:r>
      <w:r>
        <w:rPr>
          <w:lang w:val="en-US"/>
        </w:rPr>
        <w:t>) to residents at the facility.</w:t>
      </w:r>
    </w:p>
    <w:p w14:paraId="6325C31A" w14:textId="77777777" w:rsidR="009738F8" w:rsidRDefault="009738F8">
      <w:pPr>
        <w:pStyle w:val="aDef"/>
        <w:keepNext/>
      </w:pPr>
      <w:r>
        <w:rPr>
          <w:rStyle w:val="charBoldItals"/>
        </w:rPr>
        <w:t>residential disability care facility</w:t>
      </w:r>
      <w:r>
        <w:t>—</w:t>
      </w:r>
    </w:p>
    <w:p w14:paraId="3ABA98C2" w14:textId="77777777" w:rsidR="009738F8" w:rsidRDefault="009738F8">
      <w:pPr>
        <w:pStyle w:val="aDefpara"/>
      </w:pPr>
      <w:r>
        <w:tab/>
        <w:t>(a)</w:t>
      </w:r>
      <w:r>
        <w:tab/>
        <w:t>means a residential facility that provides disability care to people with disabilities; but</w:t>
      </w:r>
    </w:p>
    <w:p w14:paraId="23831BED" w14:textId="77777777" w:rsidR="009738F8" w:rsidRDefault="009738F8">
      <w:pPr>
        <w:pStyle w:val="aDefpara"/>
      </w:pPr>
      <w:r>
        <w:tab/>
        <w:t>(b)</w:t>
      </w:r>
      <w:r>
        <w:tab/>
        <w:t>does not include a residential aged care facility.</w:t>
      </w:r>
    </w:p>
    <w:p w14:paraId="77D31794" w14:textId="77777777" w:rsidR="007A49E3" w:rsidRDefault="007A49E3" w:rsidP="007A49E3">
      <w:pPr>
        <w:pStyle w:val="aDef"/>
      </w:pPr>
      <w:r w:rsidRPr="00B517DA">
        <w:rPr>
          <w:rStyle w:val="charBoldItals"/>
        </w:rPr>
        <w:t>reviewable decision</w:t>
      </w:r>
      <w:r>
        <w:t>, for chapter 9 (Notification and review of decisions)—see section 154.</w:t>
      </w:r>
    </w:p>
    <w:p w14:paraId="783C89B7" w14:textId="77777777" w:rsidR="00D60709" w:rsidRPr="00130EF2" w:rsidRDefault="00D60709" w:rsidP="00D60709">
      <w:pPr>
        <w:pStyle w:val="aDef"/>
      </w:pPr>
      <w:r w:rsidRPr="00130EF2">
        <w:rPr>
          <w:rStyle w:val="charBoldItals"/>
        </w:rPr>
        <w:t>schedule 10 substance</w:t>
      </w:r>
      <w:r w:rsidRPr="00130EF2">
        <w:t>—see section 13.</w:t>
      </w:r>
    </w:p>
    <w:p w14:paraId="457C228C" w14:textId="77777777" w:rsidR="009738F8" w:rsidRDefault="009738F8">
      <w:pPr>
        <w:pStyle w:val="aDef"/>
        <w:keepNext/>
      </w:pPr>
      <w:r>
        <w:rPr>
          <w:rStyle w:val="charBoldItals"/>
        </w:rPr>
        <w:t>sell</w:t>
      </w:r>
      <w:r>
        <w:t>—see section 24.</w:t>
      </w:r>
    </w:p>
    <w:p w14:paraId="46463272" w14:textId="77777777" w:rsidR="009738F8" w:rsidRDefault="009738F8">
      <w:pPr>
        <w:pStyle w:val="aDef"/>
      </w:pPr>
      <w:r w:rsidRPr="00B517DA">
        <w:rPr>
          <w:rStyle w:val="charBoldItals"/>
        </w:rPr>
        <w:t>signs</w:t>
      </w:r>
      <w:r>
        <w:rPr>
          <w:bCs/>
          <w:iCs/>
        </w:rPr>
        <w:t xml:space="preserve">—a person </w:t>
      </w:r>
      <w:r w:rsidRPr="00B517DA">
        <w:rPr>
          <w:rStyle w:val="charBoldItals"/>
        </w:rPr>
        <w:t>signs</w:t>
      </w:r>
      <w:r>
        <w:rPr>
          <w:bCs/>
          <w:iCs/>
        </w:rPr>
        <w:t xml:space="preserve"> something if the person signs with the person’s usual signature, whether electronically or otherwise</w:t>
      </w:r>
      <w:r>
        <w:t>.</w:t>
      </w:r>
    </w:p>
    <w:p w14:paraId="0E0A143C" w14:textId="77777777" w:rsidR="009738F8" w:rsidRPr="00B517DA" w:rsidRDefault="009738F8">
      <w:pPr>
        <w:pStyle w:val="aDef"/>
      </w:pPr>
      <w:r>
        <w:rPr>
          <w:rStyle w:val="charBoldItals"/>
        </w:rPr>
        <w:t>standing order</w:t>
      </w:r>
      <w:r w:rsidRPr="00B517DA">
        <w:t xml:space="preserve"> means a written order authorising the supply or administration of medicines as stated in the order, in stated clinical circumstances.</w:t>
      </w:r>
    </w:p>
    <w:p w14:paraId="33B70CF3" w14:textId="77777777" w:rsidR="009738F8" w:rsidRPr="00B517DA" w:rsidRDefault="009738F8">
      <w:pPr>
        <w:pStyle w:val="aDef"/>
        <w:keepNext/>
      </w:pPr>
      <w:r>
        <w:rPr>
          <w:rStyle w:val="charBoldItals"/>
        </w:rPr>
        <w:lastRenderedPageBreak/>
        <w:t>suitable person</w:t>
      </w:r>
      <w:r w:rsidRPr="00B517DA">
        <w:t>—</w:t>
      </w:r>
    </w:p>
    <w:p w14:paraId="1078A73D" w14:textId="77777777" w:rsidR="009738F8" w:rsidRPr="00B517DA" w:rsidRDefault="009738F8">
      <w:pPr>
        <w:pStyle w:val="aDefpara"/>
        <w:keepNext/>
      </w:pPr>
      <w:r w:rsidRPr="00B517DA">
        <w:tab/>
        <w:t>(a)</w:t>
      </w:r>
      <w:r w:rsidRPr="00B517DA">
        <w:tab/>
        <w:t>for an individual—see section 81; and</w:t>
      </w:r>
    </w:p>
    <w:p w14:paraId="7FB48448" w14:textId="77777777" w:rsidR="009738F8" w:rsidRPr="00B517DA" w:rsidRDefault="009738F8">
      <w:pPr>
        <w:pStyle w:val="aDefpara"/>
      </w:pPr>
      <w:r w:rsidRPr="00B517DA">
        <w:tab/>
        <w:t>(b)</w:t>
      </w:r>
      <w:r w:rsidRPr="00B517DA">
        <w:tab/>
        <w:t>for a corporation—see section 82.</w:t>
      </w:r>
    </w:p>
    <w:p w14:paraId="4B43B60B" w14:textId="77777777" w:rsidR="009738F8" w:rsidRDefault="009738F8">
      <w:pPr>
        <w:pStyle w:val="aDef"/>
      </w:pPr>
      <w:r>
        <w:rPr>
          <w:rStyle w:val="charBoldItals"/>
        </w:rPr>
        <w:t>supply</w:t>
      </w:r>
      <w:r>
        <w:t>—see section 24.</w:t>
      </w:r>
    </w:p>
    <w:p w14:paraId="7FAB8F72" w14:textId="77777777" w:rsidR="009738F8" w:rsidRDefault="009738F8">
      <w:pPr>
        <w:pStyle w:val="aDef"/>
      </w:pPr>
      <w:r w:rsidRPr="00B517DA">
        <w:rPr>
          <w:rStyle w:val="charBoldItals"/>
        </w:rPr>
        <w:t>supply authority</w:t>
      </w:r>
      <w:r>
        <w:rPr>
          <w:bCs/>
          <w:iCs/>
        </w:rPr>
        <w:t>—see section 23.</w:t>
      </w:r>
    </w:p>
    <w:p w14:paraId="73AB053E" w14:textId="77777777" w:rsidR="009738F8" w:rsidRDefault="009738F8">
      <w:pPr>
        <w:pStyle w:val="aDef"/>
      </w:pPr>
      <w:r>
        <w:rPr>
          <w:rStyle w:val="charBoldItals"/>
        </w:rPr>
        <w:t>vending machine</w:t>
      </w:r>
      <w:r>
        <w:t xml:space="preserve">, for division 4.3.5 </w:t>
      </w:r>
      <w:r w:rsidR="00752D39" w:rsidRPr="00383099">
        <w:t>(Vending machines—offences)</w:t>
      </w:r>
      <w:r>
        <w:t>—see section 67.</w:t>
      </w:r>
    </w:p>
    <w:p w14:paraId="02F50D0B" w14:textId="7552B730" w:rsidR="003C5D54" w:rsidRDefault="003C5D54">
      <w:pPr>
        <w:pStyle w:val="aDef"/>
      </w:pPr>
      <w:r w:rsidRPr="00A755A2">
        <w:rPr>
          <w:rStyle w:val="charBoldItals"/>
        </w:rPr>
        <w:t>veterinary practitioners board</w:t>
      </w:r>
      <w:r w:rsidRPr="00A755A2">
        <w:t xml:space="preserve"> means the veterinary practitioners board established under the </w:t>
      </w:r>
      <w:hyperlink r:id="rId170" w:tooltip="A2018-32" w:history="1">
        <w:r w:rsidR="00E822C7" w:rsidRPr="00903195">
          <w:rPr>
            <w:rStyle w:val="charCitHyperlinkItal"/>
          </w:rPr>
          <w:t>Veterinary Practice Act 2018</w:t>
        </w:r>
      </w:hyperlink>
      <w:r w:rsidRPr="00A755A2">
        <w:t>, section 90.</w:t>
      </w:r>
    </w:p>
    <w:p w14:paraId="0E0219AB" w14:textId="77777777" w:rsidR="009738F8" w:rsidRDefault="009738F8">
      <w:pPr>
        <w:pStyle w:val="aDef"/>
        <w:rPr>
          <w:snapToGrid w:val="0"/>
        </w:rPr>
      </w:pPr>
      <w:r w:rsidRPr="00B517DA">
        <w:rPr>
          <w:rStyle w:val="charBoldItals"/>
        </w:rPr>
        <w:t>ward</w:t>
      </w:r>
      <w:r>
        <w:rPr>
          <w:snapToGrid w:val="0"/>
        </w:rPr>
        <w:t xml:space="preserve"> </w:t>
      </w:r>
      <w:r>
        <w:t>means an area of an institution used to accommodate or treat people, including an operating theatre and an opioid dependency treatment centre.</w:t>
      </w:r>
    </w:p>
    <w:p w14:paraId="019F7138" w14:textId="77777777" w:rsidR="009738F8" w:rsidRDefault="009738F8">
      <w:pPr>
        <w:pStyle w:val="aDef"/>
        <w:keepNext/>
      </w:pPr>
      <w:r w:rsidRPr="00B517DA">
        <w:rPr>
          <w:rStyle w:val="charBoldItals"/>
        </w:rPr>
        <w:t xml:space="preserve">wholesale </w:t>
      </w:r>
      <w:r>
        <w:t>means supply—</w:t>
      </w:r>
    </w:p>
    <w:p w14:paraId="5CC72F62" w14:textId="77777777" w:rsidR="009738F8" w:rsidRDefault="009738F8">
      <w:pPr>
        <w:pStyle w:val="aDefpara"/>
      </w:pPr>
      <w:r>
        <w:tab/>
        <w:t>(a)</w:t>
      </w:r>
      <w:r>
        <w:tab/>
        <w:t>for retail sale; or</w:t>
      </w:r>
    </w:p>
    <w:p w14:paraId="6071ABBA" w14:textId="77777777" w:rsidR="009738F8" w:rsidRDefault="009738F8">
      <w:pPr>
        <w:pStyle w:val="aDefpara"/>
      </w:pPr>
      <w:r>
        <w:tab/>
        <w:t>(b)</w:t>
      </w:r>
      <w:r>
        <w:tab/>
        <w:t>for use in connection with a business, industry, profession or trade.</w:t>
      </w:r>
    </w:p>
    <w:p w14:paraId="03D5DDCF" w14:textId="77777777" w:rsidR="009738F8" w:rsidRDefault="009738F8">
      <w:pPr>
        <w:pStyle w:val="aDef"/>
      </w:pPr>
      <w:r w:rsidRPr="00B517DA">
        <w:rPr>
          <w:rStyle w:val="charBoldItals"/>
        </w:rPr>
        <w:t>written</w:t>
      </w:r>
      <w:r>
        <w:t xml:space="preserve"> includes in electronic form.</w:t>
      </w:r>
    </w:p>
    <w:p w14:paraId="3EAAFC81" w14:textId="77777777" w:rsidR="009738F8" w:rsidRDefault="009738F8">
      <w:pPr>
        <w:pStyle w:val="04Dictionary"/>
        <w:sectPr w:rsidR="009738F8">
          <w:headerReference w:type="even" r:id="rId171"/>
          <w:headerReference w:type="default" r:id="rId172"/>
          <w:footerReference w:type="even" r:id="rId173"/>
          <w:footerReference w:type="default" r:id="rId174"/>
          <w:type w:val="continuous"/>
          <w:pgSz w:w="11907" w:h="16839" w:code="9"/>
          <w:pgMar w:top="3000" w:right="1900" w:bottom="2500" w:left="2300" w:header="2480" w:footer="2100" w:gutter="0"/>
          <w:cols w:space="720"/>
          <w:docGrid w:linePitch="254"/>
        </w:sectPr>
      </w:pPr>
    </w:p>
    <w:p w14:paraId="40A5C471" w14:textId="77777777" w:rsidR="003D1D78" w:rsidRDefault="003D1D78">
      <w:pPr>
        <w:pStyle w:val="Endnote1"/>
      </w:pPr>
      <w:bookmarkStart w:id="273" w:name="_Toc30593652"/>
      <w:r>
        <w:lastRenderedPageBreak/>
        <w:t>Endnotes</w:t>
      </w:r>
      <w:bookmarkEnd w:id="273"/>
    </w:p>
    <w:p w14:paraId="326E0C40" w14:textId="77777777" w:rsidR="003D1D78" w:rsidRPr="0099605F" w:rsidRDefault="003D1D78">
      <w:pPr>
        <w:pStyle w:val="Endnote20"/>
      </w:pPr>
      <w:bookmarkStart w:id="274" w:name="_Toc30593653"/>
      <w:r w:rsidRPr="0099605F">
        <w:rPr>
          <w:rStyle w:val="charTableNo"/>
        </w:rPr>
        <w:t>1</w:t>
      </w:r>
      <w:r>
        <w:tab/>
      </w:r>
      <w:r w:rsidRPr="0099605F">
        <w:rPr>
          <w:rStyle w:val="charTableText"/>
        </w:rPr>
        <w:t>About the endnotes</w:t>
      </w:r>
      <w:bookmarkEnd w:id="274"/>
    </w:p>
    <w:p w14:paraId="42D8CDFD" w14:textId="77777777" w:rsidR="003D1D78" w:rsidRDefault="003D1D78">
      <w:pPr>
        <w:pStyle w:val="EndNoteTextPub"/>
      </w:pPr>
      <w:r>
        <w:t>Amending and modifying laws are annotated in the legislation history and the amendment history.  Current modifications are not included in the republished law but are set out in the endnotes.</w:t>
      </w:r>
    </w:p>
    <w:p w14:paraId="12633B7A" w14:textId="014AACB8" w:rsidR="003D1D78" w:rsidRDefault="003D1D78">
      <w:pPr>
        <w:pStyle w:val="EndNoteTextPub"/>
      </w:pPr>
      <w:r>
        <w:t xml:space="preserve">Not all editorial amendments made under the </w:t>
      </w:r>
      <w:hyperlink r:id="rId175" w:tooltip="A2001-14" w:history="1">
        <w:r w:rsidR="004258D1" w:rsidRPr="004258D1">
          <w:rPr>
            <w:rStyle w:val="charCitHyperlinkItal"/>
          </w:rPr>
          <w:t>Legislation Act 2001</w:t>
        </w:r>
      </w:hyperlink>
      <w:r>
        <w:t>, part 11.3 are annotated in the amendment history.  Full details of any amendments can be obtained from the Parliamentary Counsel’s Office.</w:t>
      </w:r>
    </w:p>
    <w:p w14:paraId="03ED85A0" w14:textId="77777777" w:rsidR="003D1D78" w:rsidRDefault="003D1D78" w:rsidP="004258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A2BF77B" w14:textId="77777777" w:rsidR="003D1D78" w:rsidRDefault="003D1D78">
      <w:pPr>
        <w:pStyle w:val="EndNoteTextPub"/>
      </w:pPr>
      <w:r>
        <w:t xml:space="preserve">If all the provisions of the law have been renumbered, a table of renumbered provisions gives details of previous and current numbering.  </w:t>
      </w:r>
    </w:p>
    <w:p w14:paraId="13C217E8" w14:textId="77777777" w:rsidR="003D1D78" w:rsidRDefault="003D1D78">
      <w:pPr>
        <w:pStyle w:val="EndNoteTextPub"/>
      </w:pPr>
      <w:r>
        <w:t>The endnotes also include a table of earlier republications.</w:t>
      </w:r>
    </w:p>
    <w:p w14:paraId="181BDA2D" w14:textId="77777777" w:rsidR="003D1D78" w:rsidRPr="0099605F" w:rsidRDefault="003D1D78">
      <w:pPr>
        <w:pStyle w:val="Endnote20"/>
      </w:pPr>
      <w:bookmarkStart w:id="275" w:name="_Toc30593654"/>
      <w:r w:rsidRPr="0099605F">
        <w:rPr>
          <w:rStyle w:val="charTableNo"/>
        </w:rPr>
        <w:t>2</w:t>
      </w:r>
      <w:r>
        <w:tab/>
      </w:r>
      <w:r w:rsidRPr="0099605F">
        <w:rPr>
          <w:rStyle w:val="charTableText"/>
        </w:rPr>
        <w:t>Abbreviation key</w:t>
      </w:r>
      <w:bookmarkEnd w:id="275"/>
    </w:p>
    <w:p w14:paraId="7F8DC157" w14:textId="77777777" w:rsidR="003D1D78" w:rsidRDefault="003D1D78">
      <w:pPr>
        <w:rPr>
          <w:sz w:val="4"/>
        </w:rPr>
      </w:pPr>
    </w:p>
    <w:tbl>
      <w:tblPr>
        <w:tblW w:w="7372" w:type="dxa"/>
        <w:tblInd w:w="1100" w:type="dxa"/>
        <w:tblLayout w:type="fixed"/>
        <w:tblLook w:val="0000" w:firstRow="0" w:lastRow="0" w:firstColumn="0" w:lastColumn="0" w:noHBand="0" w:noVBand="0"/>
      </w:tblPr>
      <w:tblGrid>
        <w:gridCol w:w="3720"/>
        <w:gridCol w:w="3652"/>
      </w:tblGrid>
      <w:tr w:rsidR="003D1D78" w14:paraId="7A4AB6AF" w14:textId="77777777" w:rsidTr="004258D1">
        <w:tc>
          <w:tcPr>
            <w:tcW w:w="3720" w:type="dxa"/>
          </w:tcPr>
          <w:p w14:paraId="7C3F345E" w14:textId="77777777" w:rsidR="003D1D78" w:rsidRDefault="003D1D78">
            <w:pPr>
              <w:pStyle w:val="EndnotesAbbrev"/>
            </w:pPr>
            <w:r>
              <w:t>A = Act</w:t>
            </w:r>
          </w:p>
        </w:tc>
        <w:tc>
          <w:tcPr>
            <w:tcW w:w="3652" w:type="dxa"/>
          </w:tcPr>
          <w:p w14:paraId="1FC8ED77" w14:textId="77777777" w:rsidR="003D1D78" w:rsidRDefault="003D1D78" w:rsidP="004258D1">
            <w:pPr>
              <w:pStyle w:val="EndnotesAbbrev"/>
            </w:pPr>
            <w:r>
              <w:t>NI = Notifiable instrument</w:t>
            </w:r>
          </w:p>
        </w:tc>
      </w:tr>
      <w:tr w:rsidR="003D1D78" w14:paraId="67A444A6" w14:textId="77777777" w:rsidTr="004258D1">
        <w:tc>
          <w:tcPr>
            <w:tcW w:w="3720" w:type="dxa"/>
          </w:tcPr>
          <w:p w14:paraId="1F4F4A38" w14:textId="77777777" w:rsidR="003D1D78" w:rsidRDefault="003D1D78" w:rsidP="004258D1">
            <w:pPr>
              <w:pStyle w:val="EndnotesAbbrev"/>
            </w:pPr>
            <w:r>
              <w:t>AF = Approved form</w:t>
            </w:r>
          </w:p>
        </w:tc>
        <w:tc>
          <w:tcPr>
            <w:tcW w:w="3652" w:type="dxa"/>
          </w:tcPr>
          <w:p w14:paraId="3FDEF686" w14:textId="77777777" w:rsidR="003D1D78" w:rsidRDefault="003D1D78" w:rsidP="004258D1">
            <w:pPr>
              <w:pStyle w:val="EndnotesAbbrev"/>
            </w:pPr>
            <w:r>
              <w:t>o = order</w:t>
            </w:r>
          </w:p>
        </w:tc>
      </w:tr>
      <w:tr w:rsidR="003D1D78" w14:paraId="2B7CBCE9" w14:textId="77777777" w:rsidTr="004258D1">
        <w:tc>
          <w:tcPr>
            <w:tcW w:w="3720" w:type="dxa"/>
          </w:tcPr>
          <w:p w14:paraId="23EA8992" w14:textId="77777777" w:rsidR="003D1D78" w:rsidRDefault="003D1D78">
            <w:pPr>
              <w:pStyle w:val="EndnotesAbbrev"/>
            </w:pPr>
            <w:r>
              <w:t>am = amended</w:t>
            </w:r>
          </w:p>
        </w:tc>
        <w:tc>
          <w:tcPr>
            <w:tcW w:w="3652" w:type="dxa"/>
          </w:tcPr>
          <w:p w14:paraId="77AC63C7" w14:textId="77777777" w:rsidR="003D1D78" w:rsidRDefault="003D1D78" w:rsidP="004258D1">
            <w:pPr>
              <w:pStyle w:val="EndnotesAbbrev"/>
            </w:pPr>
            <w:r>
              <w:t>om = omitted/repealed</w:t>
            </w:r>
          </w:p>
        </w:tc>
      </w:tr>
      <w:tr w:rsidR="003D1D78" w14:paraId="78E72B0E" w14:textId="77777777" w:rsidTr="004258D1">
        <w:tc>
          <w:tcPr>
            <w:tcW w:w="3720" w:type="dxa"/>
          </w:tcPr>
          <w:p w14:paraId="6B67F49C" w14:textId="77777777" w:rsidR="003D1D78" w:rsidRDefault="003D1D78">
            <w:pPr>
              <w:pStyle w:val="EndnotesAbbrev"/>
            </w:pPr>
            <w:r>
              <w:t>amdt = amendment</w:t>
            </w:r>
          </w:p>
        </w:tc>
        <w:tc>
          <w:tcPr>
            <w:tcW w:w="3652" w:type="dxa"/>
          </w:tcPr>
          <w:p w14:paraId="0E1FE6D5" w14:textId="77777777" w:rsidR="003D1D78" w:rsidRDefault="003D1D78" w:rsidP="004258D1">
            <w:pPr>
              <w:pStyle w:val="EndnotesAbbrev"/>
            </w:pPr>
            <w:r>
              <w:t>ord = ordinance</w:t>
            </w:r>
          </w:p>
        </w:tc>
      </w:tr>
      <w:tr w:rsidR="003D1D78" w14:paraId="3B1B6EC1" w14:textId="77777777" w:rsidTr="004258D1">
        <w:tc>
          <w:tcPr>
            <w:tcW w:w="3720" w:type="dxa"/>
          </w:tcPr>
          <w:p w14:paraId="576BA255" w14:textId="77777777" w:rsidR="003D1D78" w:rsidRDefault="003D1D78">
            <w:pPr>
              <w:pStyle w:val="EndnotesAbbrev"/>
            </w:pPr>
            <w:r>
              <w:t>AR = Assembly resolution</w:t>
            </w:r>
          </w:p>
        </w:tc>
        <w:tc>
          <w:tcPr>
            <w:tcW w:w="3652" w:type="dxa"/>
          </w:tcPr>
          <w:p w14:paraId="573F8699" w14:textId="77777777" w:rsidR="003D1D78" w:rsidRDefault="003D1D78" w:rsidP="004258D1">
            <w:pPr>
              <w:pStyle w:val="EndnotesAbbrev"/>
            </w:pPr>
            <w:r>
              <w:t>orig = original</w:t>
            </w:r>
          </w:p>
        </w:tc>
      </w:tr>
      <w:tr w:rsidR="003D1D78" w14:paraId="23EF04AA" w14:textId="77777777" w:rsidTr="004258D1">
        <w:tc>
          <w:tcPr>
            <w:tcW w:w="3720" w:type="dxa"/>
          </w:tcPr>
          <w:p w14:paraId="2674AD6B" w14:textId="77777777" w:rsidR="003D1D78" w:rsidRDefault="003D1D78">
            <w:pPr>
              <w:pStyle w:val="EndnotesAbbrev"/>
            </w:pPr>
            <w:r>
              <w:t>ch = chapter</w:t>
            </w:r>
          </w:p>
        </w:tc>
        <w:tc>
          <w:tcPr>
            <w:tcW w:w="3652" w:type="dxa"/>
          </w:tcPr>
          <w:p w14:paraId="652DAA66" w14:textId="77777777" w:rsidR="003D1D78" w:rsidRDefault="003D1D78" w:rsidP="004258D1">
            <w:pPr>
              <w:pStyle w:val="EndnotesAbbrev"/>
            </w:pPr>
            <w:r>
              <w:t>par = paragraph/subparagraph</w:t>
            </w:r>
          </w:p>
        </w:tc>
      </w:tr>
      <w:tr w:rsidR="003D1D78" w14:paraId="07CE720D" w14:textId="77777777" w:rsidTr="004258D1">
        <w:tc>
          <w:tcPr>
            <w:tcW w:w="3720" w:type="dxa"/>
          </w:tcPr>
          <w:p w14:paraId="2392C008" w14:textId="77777777" w:rsidR="003D1D78" w:rsidRDefault="003D1D78">
            <w:pPr>
              <w:pStyle w:val="EndnotesAbbrev"/>
            </w:pPr>
            <w:r>
              <w:t>CN = Commencement notice</w:t>
            </w:r>
          </w:p>
        </w:tc>
        <w:tc>
          <w:tcPr>
            <w:tcW w:w="3652" w:type="dxa"/>
          </w:tcPr>
          <w:p w14:paraId="4FDDB751" w14:textId="77777777" w:rsidR="003D1D78" w:rsidRDefault="003D1D78" w:rsidP="004258D1">
            <w:pPr>
              <w:pStyle w:val="EndnotesAbbrev"/>
            </w:pPr>
            <w:r>
              <w:t>pres = present</w:t>
            </w:r>
          </w:p>
        </w:tc>
      </w:tr>
      <w:tr w:rsidR="003D1D78" w14:paraId="0978B41A" w14:textId="77777777" w:rsidTr="004258D1">
        <w:tc>
          <w:tcPr>
            <w:tcW w:w="3720" w:type="dxa"/>
          </w:tcPr>
          <w:p w14:paraId="15FA051D" w14:textId="77777777" w:rsidR="003D1D78" w:rsidRDefault="003D1D78">
            <w:pPr>
              <w:pStyle w:val="EndnotesAbbrev"/>
            </w:pPr>
            <w:r>
              <w:t>def = definition</w:t>
            </w:r>
          </w:p>
        </w:tc>
        <w:tc>
          <w:tcPr>
            <w:tcW w:w="3652" w:type="dxa"/>
          </w:tcPr>
          <w:p w14:paraId="33A2D957" w14:textId="77777777" w:rsidR="003D1D78" w:rsidRDefault="003D1D78" w:rsidP="004258D1">
            <w:pPr>
              <w:pStyle w:val="EndnotesAbbrev"/>
            </w:pPr>
            <w:r>
              <w:t>prev = previous</w:t>
            </w:r>
          </w:p>
        </w:tc>
      </w:tr>
      <w:tr w:rsidR="003D1D78" w14:paraId="744DBA23" w14:textId="77777777" w:rsidTr="004258D1">
        <w:tc>
          <w:tcPr>
            <w:tcW w:w="3720" w:type="dxa"/>
          </w:tcPr>
          <w:p w14:paraId="76A20695" w14:textId="77777777" w:rsidR="003D1D78" w:rsidRDefault="003D1D78">
            <w:pPr>
              <w:pStyle w:val="EndnotesAbbrev"/>
            </w:pPr>
            <w:r>
              <w:t>DI = Disallowable instrument</w:t>
            </w:r>
          </w:p>
        </w:tc>
        <w:tc>
          <w:tcPr>
            <w:tcW w:w="3652" w:type="dxa"/>
          </w:tcPr>
          <w:p w14:paraId="40E38AB9" w14:textId="77777777" w:rsidR="003D1D78" w:rsidRDefault="003D1D78" w:rsidP="004258D1">
            <w:pPr>
              <w:pStyle w:val="EndnotesAbbrev"/>
            </w:pPr>
            <w:r>
              <w:t>(prev...) = previously</w:t>
            </w:r>
          </w:p>
        </w:tc>
      </w:tr>
      <w:tr w:rsidR="003D1D78" w14:paraId="7A52325C" w14:textId="77777777" w:rsidTr="004258D1">
        <w:tc>
          <w:tcPr>
            <w:tcW w:w="3720" w:type="dxa"/>
          </w:tcPr>
          <w:p w14:paraId="64EAD63C" w14:textId="77777777" w:rsidR="003D1D78" w:rsidRDefault="003D1D78">
            <w:pPr>
              <w:pStyle w:val="EndnotesAbbrev"/>
            </w:pPr>
            <w:r>
              <w:t>dict = dictionary</w:t>
            </w:r>
          </w:p>
        </w:tc>
        <w:tc>
          <w:tcPr>
            <w:tcW w:w="3652" w:type="dxa"/>
          </w:tcPr>
          <w:p w14:paraId="2029B003" w14:textId="77777777" w:rsidR="003D1D78" w:rsidRDefault="003D1D78" w:rsidP="004258D1">
            <w:pPr>
              <w:pStyle w:val="EndnotesAbbrev"/>
            </w:pPr>
            <w:r>
              <w:t>pt = part</w:t>
            </w:r>
          </w:p>
        </w:tc>
      </w:tr>
      <w:tr w:rsidR="003D1D78" w14:paraId="08870F88" w14:textId="77777777" w:rsidTr="004258D1">
        <w:tc>
          <w:tcPr>
            <w:tcW w:w="3720" w:type="dxa"/>
          </w:tcPr>
          <w:p w14:paraId="3E62FA5E" w14:textId="77777777" w:rsidR="003D1D78" w:rsidRDefault="003D1D78">
            <w:pPr>
              <w:pStyle w:val="EndnotesAbbrev"/>
            </w:pPr>
            <w:r>
              <w:t xml:space="preserve">disallowed = disallowed by the Legislative </w:t>
            </w:r>
          </w:p>
        </w:tc>
        <w:tc>
          <w:tcPr>
            <w:tcW w:w="3652" w:type="dxa"/>
          </w:tcPr>
          <w:p w14:paraId="762BC73B" w14:textId="77777777" w:rsidR="003D1D78" w:rsidRDefault="003D1D78" w:rsidP="004258D1">
            <w:pPr>
              <w:pStyle w:val="EndnotesAbbrev"/>
            </w:pPr>
            <w:r>
              <w:t>r = rule/subrule</w:t>
            </w:r>
          </w:p>
        </w:tc>
      </w:tr>
      <w:tr w:rsidR="003D1D78" w14:paraId="7B355D13" w14:textId="77777777" w:rsidTr="004258D1">
        <w:tc>
          <w:tcPr>
            <w:tcW w:w="3720" w:type="dxa"/>
          </w:tcPr>
          <w:p w14:paraId="406B99DD" w14:textId="77777777" w:rsidR="003D1D78" w:rsidRDefault="003D1D78">
            <w:pPr>
              <w:pStyle w:val="EndnotesAbbrev"/>
              <w:ind w:left="972"/>
            </w:pPr>
            <w:r>
              <w:t>Assembly</w:t>
            </w:r>
          </w:p>
        </w:tc>
        <w:tc>
          <w:tcPr>
            <w:tcW w:w="3652" w:type="dxa"/>
          </w:tcPr>
          <w:p w14:paraId="7AFA9BBB" w14:textId="77777777" w:rsidR="003D1D78" w:rsidRDefault="003D1D78" w:rsidP="004258D1">
            <w:pPr>
              <w:pStyle w:val="EndnotesAbbrev"/>
            </w:pPr>
            <w:r>
              <w:t>reloc = relocated</w:t>
            </w:r>
          </w:p>
        </w:tc>
      </w:tr>
      <w:tr w:rsidR="003D1D78" w14:paraId="0476BC8B" w14:textId="77777777" w:rsidTr="004258D1">
        <w:tc>
          <w:tcPr>
            <w:tcW w:w="3720" w:type="dxa"/>
          </w:tcPr>
          <w:p w14:paraId="4940A3C1" w14:textId="77777777" w:rsidR="003D1D78" w:rsidRDefault="003D1D78">
            <w:pPr>
              <w:pStyle w:val="EndnotesAbbrev"/>
            </w:pPr>
            <w:r>
              <w:t>div = division</w:t>
            </w:r>
          </w:p>
        </w:tc>
        <w:tc>
          <w:tcPr>
            <w:tcW w:w="3652" w:type="dxa"/>
          </w:tcPr>
          <w:p w14:paraId="4FD6F4B6" w14:textId="77777777" w:rsidR="003D1D78" w:rsidRDefault="003D1D78" w:rsidP="004258D1">
            <w:pPr>
              <w:pStyle w:val="EndnotesAbbrev"/>
            </w:pPr>
            <w:r>
              <w:t>renum = renumbered</w:t>
            </w:r>
          </w:p>
        </w:tc>
      </w:tr>
      <w:tr w:rsidR="003D1D78" w14:paraId="6E02734F" w14:textId="77777777" w:rsidTr="004258D1">
        <w:tc>
          <w:tcPr>
            <w:tcW w:w="3720" w:type="dxa"/>
          </w:tcPr>
          <w:p w14:paraId="5A2BCC7A" w14:textId="77777777" w:rsidR="003D1D78" w:rsidRDefault="003D1D78">
            <w:pPr>
              <w:pStyle w:val="EndnotesAbbrev"/>
            </w:pPr>
            <w:r>
              <w:t>exp = expires/expired</w:t>
            </w:r>
          </w:p>
        </w:tc>
        <w:tc>
          <w:tcPr>
            <w:tcW w:w="3652" w:type="dxa"/>
          </w:tcPr>
          <w:p w14:paraId="5D50560F" w14:textId="77777777" w:rsidR="003D1D78" w:rsidRDefault="003D1D78" w:rsidP="004258D1">
            <w:pPr>
              <w:pStyle w:val="EndnotesAbbrev"/>
            </w:pPr>
            <w:r>
              <w:t>R[X] = Republication No</w:t>
            </w:r>
          </w:p>
        </w:tc>
      </w:tr>
      <w:tr w:rsidR="003D1D78" w14:paraId="0BE5EBF5" w14:textId="77777777" w:rsidTr="004258D1">
        <w:tc>
          <w:tcPr>
            <w:tcW w:w="3720" w:type="dxa"/>
          </w:tcPr>
          <w:p w14:paraId="6F0E932F" w14:textId="77777777" w:rsidR="003D1D78" w:rsidRDefault="003D1D78">
            <w:pPr>
              <w:pStyle w:val="EndnotesAbbrev"/>
            </w:pPr>
            <w:r>
              <w:t>Gaz = gazette</w:t>
            </w:r>
          </w:p>
        </w:tc>
        <w:tc>
          <w:tcPr>
            <w:tcW w:w="3652" w:type="dxa"/>
          </w:tcPr>
          <w:p w14:paraId="1D316B16" w14:textId="77777777" w:rsidR="003D1D78" w:rsidRDefault="003D1D78" w:rsidP="004258D1">
            <w:pPr>
              <w:pStyle w:val="EndnotesAbbrev"/>
            </w:pPr>
            <w:r>
              <w:t>RI = reissue</w:t>
            </w:r>
          </w:p>
        </w:tc>
      </w:tr>
      <w:tr w:rsidR="003D1D78" w14:paraId="7608B870" w14:textId="77777777" w:rsidTr="004258D1">
        <w:tc>
          <w:tcPr>
            <w:tcW w:w="3720" w:type="dxa"/>
          </w:tcPr>
          <w:p w14:paraId="0E99DBFE" w14:textId="77777777" w:rsidR="003D1D78" w:rsidRDefault="003D1D78">
            <w:pPr>
              <w:pStyle w:val="EndnotesAbbrev"/>
            </w:pPr>
            <w:r>
              <w:t>hdg = heading</w:t>
            </w:r>
          </w:p>
        </w:tc>
        <w:tc>
          <w:tcPr>
            <w:tcW w:w="3652" w:type="dxa"/>
          </w:tcPr>
          <w:p w14:paraId="3F99456A" w14:textId="77777777" w:rsidR="003D1D78" w:rsidRDefault="003D1D78" w:rsidP="004258D1">
            <w:pPr>
              <w:pStyle w:val="EndnotesAbbrev"/>
            </w:pPr>
            <w:r>
              <w:t>s = section/subsection</w:t>
            </w:r>
          </w:p>
        </w:tc>
      </w:tr>
      <w:tr w:rsidR="003D1D78" w14:paraId="58F93DA3" w14:textId="77777777" w:rsidTr="004258D1">
        <w:tc>
          <w:tcPr>
            <w:tcW w:w="3720" w:type="dxa"/>
          </w:tcPr>
          <w:p w14:paraId="4798A516" w14:textId="77777777" w:rsidR="003D1D78" w:rsidRDefault="003D1D78">
            <w:pPr>
              <w:pStyle w:val="EndnotesAbbrev"/>
            </w:pPr>
            <w:r>
              <w:t>IA = Interpretation Act 1967</w:t>
            </w:r>
          </w:p>
        </w:tc>
        <w:tc>
          <w:tcPr>
            <w:tcW w:w="3652" w:type="dxa"/>
          </w:tcPr>
          <w:p w14:paraId="46021555" w14:textId="77777777" w:rsidR="003D1D78" w:rsidRDefault="003D1D78" w:rsidP="004258D1">
            <w:pPr>
              <w:pStyle w:val="EndnotesAbbrev"/>
            </w:pPr>
            <w:r>
              <w:t>sch = schedule</w:t>
            </w:r>
          </w:p>
        </w:tc>
      </w:tr>
      <w:tr w:rsidR="003D1D78" w14:paraId="57C7D236" w14:textId="77777777" w:rsidTr="004258D1">
        <w:tc>
          <w:tcPr>
            <w:tcW w:w="3720" w:type="dxa"/>
          </w:tcPr>
          <w:p w14:paraId="6CBE754C" w14:textId="77777777" w:rsidR="003D1D78" w:rsidRDefault="003D1D78">
            <w:pPr>
              <w:pStyle w:val="EndnotesAbbrev"/>
            </w:pPr>
            <w:r>
              <w:t>ins = inserted/added</w:t>
            </w:r>
          </w:p>
        </w:tc>
        <w:tc>
          <w:tcPr>
            <w:tcW w:w="3652" w:type="dxa"/>
          </w:tcPr>
          <w:p w14:paraId="61A6D1B4" w14:textId="77777777" w:rsidR="003D1D78" w:rsidRDefault="003D1D78" w:rsidP="004258D1">
            <w:pPr>
              <w:pStyle w:val="EndnotesAbbrev"/>
            </w:pPr>
            <w:r>
              <w:t>sdiv = subdivision</w:t>
            </w:r>
          </w:p>
        </w:tc>
      </w:tr>
      <w:tr w:rsidR="003D1D78" w14:paraId="676E456A" w14:textId="77777777" w:rsidTr="004258D1">
        <w:tc>
          <w:tcPr>
            <w:tcW w:w="3720" w:type="dxa"/>
          </w:tcPr>
          <w:p w14:paraId="27D84A12" w14:textId="77777777" w:rsidR="003D1D78" w:rsidRDefault="003D1D78">
            <w:pPr>
              <w:pStyle w:val="EndnotesAbbrev"/>
            </w:pPr>
            <w:r>
              <w:t>LA = Legislation Act 2001</w:t>
            </w:r>
          </w:p>
        </w:tc>
        <w:tc>
          <w:tcPr>
            <w:tcW w:w="3652" w:type="dxa"/>
          </w:tcPr>
          <w:p w14:paraId="2F9E4FF5" w14:textId="77777777" w:rsidR="003D1D78" w:rsidRDefault="003D1D78" w:rsidP="004258D1">
            <w:pPr>
              <w:pStyle w:val="EndnotesAbbrev"/>
            </w:pPr>
            <w:r>
              <w:t>SL = Subordinate law</w:t>
            </w:r>
          </w:p>
        </w:tc>
      </w:tr>
      <w:tr w:rsidR="003D1D78" w14:paraId="509FE314" w14:textId="77777777" w:rsidTr="004258D1">
        <w:tc>
          <w:tcPr>
            <w:tcW w:w="3720" w:type="dxa"/>
          </w:tcPr>
          <w:p w14:paraId="0C69E46E" w14:textId="77777777" w:rsidR="003D1D78" w:rsidRDefault="003D1D78">
            <w:pPr>
              <w:pStyle w:val="EndnotesAbbrev"/>
            </w:pPr>
            <w:r>
              <w:t>LR = legislation register</w:t>
            </w:r>
          </w:p>
        </w:tc>
        <w:tc>
          <w:tcPr>
            <w:tcW w:w="3652" w:type="dxa"/>
          </w:tcPr>
          <w:p w14:paraId="556CF92C" w14:textId="77777777" w:rsidR="003D1D78" w:rsidRDefault="003D1D78" w:rsidP="004258D1">
            <w:pPr>
              <w:pStyle w:val="EndnotesAbbrev"/>
            </w:pPr>
            <w:r>
              <w:t>sub = substituted</w:t>
            </w:r>
          </w:p>
        </w:tc>
      </w:tr>
      <w:tr w:rsidR="003D1D78" w14:paraId="54A2EB95" w14:textId="77777777" w:rsidTr="004258D1">
        <w:tc>
          <w:tcPr>
            <w:tcW w:w="3720" w:type="dxa"/>
          </w:tcPr>
          <w:p w14:paraId="20D744CB" w14:textId="77777777" w:rsidR="003D1D78" w:rsidRDefault="003D1D78">
            <w:pPr>
              <w:pStyle w:val="EndnotesAbbrev"/>
            </w:pPr>
            <w:r>
              <w:t>LRA = Legislation (Republication) Act 1996</w:t>
            </w:r>
          </w:p>
        </w:tc>
        <w:tc>
          <w:tcPr>
            <w:tcW w:w="3652" w:type="dxa"/>
          </w:tcPr>
          <w:p w14:paraId="7D76E101" w14:textId="77777777" w:rsidR="003D1D78" w:rsidRDefault="003D1D78" w:rsidP="004258D1">
            <w:pPr>
              <w:pStyle w:val="EndnotesAbbrev"/>
            </w:pPr>
            <w:r w:rsidRPr="00B517DA">
              <w:rPr>
                <w:rStyle w:val="charUnderline"/>
              </w:rPr>
              <w:t>underlining</w:t>
            </w:r>
            <w:r>
              <w:t xml:space="preserve"> = whole or part not commenced</w:t>
            </w:r>
          </w:p>
        </w:tc>
      </w:tr>
      <w:tr w:rsidR="003D1D78" w14:paraId="591A4EE9" w14:textId="77777777" w:rsidTr="004258D1">
        <w:tc>
          <w:tcPr>
            <w:tcW w:w="3720" w:type="dxa"/>
          </w:tcPr>
          <w:p w14:paraId="093495AA" w14:textId="77777777" w:rsidR="003D1D78" w:rsidRDefault="003D1D78">
            <w:pPr>
              <w:pStyle w:val="EndnotesAbbrev"/>
            </w:pPr>
            <w:r>
              <w:t>mod = modified/modification</w:t>
            </w:r>
          </w:p>
        </w:tc>
        <w:tc>
          <w:tcPr>
            <w:tcW w:w="3652" w:type="dxa"/>
          </w:tcPr>
          <w:p w14:paraId="415E48C4" w14:textId="77777777" w:rsidR="003D1D78" w:rsidRDefault="003D1D78" w:rsidP="004258D1">
            <w:pPr>
              <w:pStyle w:val="EndnotesAbbrev"/>
              <w:ind w:left="1073"/>
            </w:pPr>
            <w:r>
              <w:t>or to be expired</w:t>
            </w:r>
          </w:p>
        </w:tc>
      </w:tr>
    </w:tbl>
    <w:p w14:paraId="615213F7" w14:textId="77777777" w:rsidR="003D1D78" w:rsidRPr="00BB6F39" w:rsidRDefault="003D1D78" w:rsidP="004258D1"/>
    <w:p w14:paraId="24D4C3F9" w14:textId="77777777" w:rsidR="00F17853" w:rsidRPr="0099605F" w:rsidRDefault="00F17853" w:rsidP="00F17853">
      <w:pPr>
        <w:pStyle w:val="Endnote20"/>
      </w:pPr>
      <w:bookmarkStart w:id="276" w:name="_Toc30593655"/>
      <w:r w:rsidRPr="0099605F">
        <w:rPr>
          <w:rStyle w:val="charTableNo"/>
        </w:rPr>
        <w:lastRenderedPageBreak/>
        <w:t>3</w:t>
      </w:r>
      <w:r>
        <w:tab/>
      </w:r>
      <w:r w:rsidRPr="0099605F">
        <w:rPr>
          <w:rStyle w:val="charTableText"/>
        </w:rPr>
        <w:t>Legislation history</w:t>
      </w:r>
      <w:bookmarkEnd w:id="276"/>
    </w:p>
    <w:p w14:paraId="116EE7C0" w14:textId="77777777" w:rsidR="00F17853" w:rsidRPr="007B6DF5" w:rsidRDefault="007B6DF5" w:rsidP="00F17853">
      <w:pPr>
        <w:pStyle w:val="NewAct"/>
      </w:pPr>
      <w:r w:rsidRPr="007B6DF5">
        <w:t xml:space="preserve">Medicines, </w:t>
      </w:r>
      <w:r w:rsidRPr="00FA3C74">
        <w:t>Poisons and Therapeutic Goods Act 2008</w:t>
      </w:r>
      <w:r w:rsidR="00F17853" w:rsidRPr="00FA3C74">
        <w:t xml:space="preserve"> </w:t>
      </w:r>
      <w:r w:rsidR="00F17853" w:rsidRPr="007B6DF5">
        <w:t>A2008-</w:t>
      </w:r>
      <w:r>
        <w:t>26</w:t>
      </w:r>
    </w:p>
    <w:p w14:paraId="66BD5E61" w14:textId="77777777" w:rsidR="00F17853" w:rsidRDefault="007B6DF5" w:rsidP="00F17853">
      <w:pPr>
        <w:pStyle w:val="Actdetails"/>
      </w:pPr>
      <w:r>
        <w:t>notified LR 14</w:t>
      </w:r>
      <w:r w:rsidR="00F17853">
        <w:t xml:space="preserve"> </w:t>
      </w:r>
      <w:r>
        <w:t>August</w:t>
      </w:r>
      <w:r w:rsidR="00F17853">
        <w:t xml:space="preserve"> 2008</w:t>
      </w:r>
    </w:p>
    <w:p w14:paraId="09DAA0D5" w14:textId="77777777" w:rsidR="00F17853" w:rsidRDefault="007B6DF5" w:rsidP="00F17853">
      <w:pPr>
        <w:pStyle w:val="Actdetails"/>
      </w:pPr>
      <w:r>
        <w:t>s 1, s 2 commenced 14</w:t>
      </w:r>
      <w:r w:rsidR="00F17853">
        <w:t xml:space="preserve"> </w:t>
      </w:r>
      <w:r>
        <w:t>August</w:t>
      </w:r>
      <w:r w:rsidR="00F17853">
        <w:t xml:space="preserve"> 2008 (LA s 75 (1))</w:t>
      </w:r>
    </w:p>
    <w:p w14:paraId="2358CCF1" w14:textId="77777777" w:rsidR="00F17853" w:rsidRDefault="007B6DF5" w:rsidP="00F17853">
      <w:pPr>
        <w:pStyle w:val="Actdetails"/>
      </w:pPr>
      <w:r>
        <w:t>remainder commenced 14</w:t>
      </w:r>
      <w:r w:rsidR="00F17853">
        <w:t xml:space="preserve"> </w:t>
      </w:r>
      <w:r w:rsidR="00172BE1">
        <w:t>February</w:t>
      </w:r>
      <w:r>
        <w:t xml:space="preserve"> 2009</w:t>
      </w:r>
      <w:r w:rsidR="00F17853">
        <w:t xml:space="preserve"> (s 2</w:t>
      </w:r>
      <w:r w:rsidR="00172BE1">
        <w:t xml:space="preserve"> and LA s 79</w:t>
      </w:r>
      <w:r w:rsidR="00F17853">
        <w:t>)</w:t>
      </w:r>
    </w:p>
    <w:p w14:paraId="20BB10EB" w14:textId="77777777" w:rsidR="006C1CD1" w:rsidRDefault="006C1CD1">
      <w:pPr>
        <w:pStyle w:val="Asamby"/>
      </w:pPr>
      <w:r>
        <w:t>as amended by</w:t>
      </w:r>
    </w:p>
    <w:p w14:paraId="4384D945" w14:textId="28D0C11F" w:rsidR="006C1CD1" w:rsidRDefault="00082E95" w:rsidP="006C1CD1">
      <w:pPr>
        <w:pStyle w:val="NewAct"/>
      </w:pPr>
      <w:hyperlink r:id="rId176" w:tooltip="A2008-36" w:history="1">
        <w:r w:rsidR="004258D1" w:rsidRPr="004258D1">
          <w:rPr>
            <w:rStyle w:val="charCitHyperlinkAbbrev"/>
          </w:rPr>
          <w:t>ACT Civil and Administrative Tribunal Legislation Amendment Act 2008</w:t>
        </w:r>
      </w:hyperlink>
      <w:r w:rsidR="006C1CD1">
        <w:t xml:space="preserve"> A2008-36 sch 1 pt 1.37</w:t>
      </w:r>
    </w:p>
    <w:p w14:paraId="5A8FF3FF" w14:textId="77777777" w:rsidR="006C1CD1" w:rsidRDefault="006C1CD1" w:rsidP="006C1CD1">
      <w:pPr>
        <w:pStyle w:val="Actdetails"/>
        <w:keepNext/>
      </w:pPr>
      <w:r>
        <w:t>notified LR 4 September 2008</w:t>
      </w:r>
    </w:p>
    <w:p w14:paraId="5F9065DC" w14:textId="77777777" w:rsidR="006C1CD1" w:rsidRDefault="006C1CD1" w:rsidP="006C1CD1">
      <w:pPr>
        <w:pStyle w:val="Actdetails"/>
        <w:keepNext/>
      </w:pPr>
      <w:r>
        <w:t>s 1, s 2 commenced 4 September 2008 (LA s 75 (1))</w:t>
      </w:r>
    </w:p>
    <w:p w14:paraId="41A09C29" w14:textId="77777777" w:rsidR="006C1CD1" w:rsidRPr="006C1CD1" w:rsidRDefault="006C1CD1" w:rsidP="006C1CD1">
      <w:pPr>
        <w:pStyle w:val="Actdetails"/>
        <w:keepNext/>
      </w:pPr>
      <w:r>
        <w:t>sch 1 pt 1.37</w:t>
      </w:r>
      <w:r w:rsidR="00641F59">
        <w:t xml:space="preserve"> commenced 14 February 2009 (s 2 </w:t>
      </w:r>
      <w:r w:rsidR="0064524D">
        <w:t>(5) and see A2008-26 s 2 and LA s 79)</w:t>
      </w:r>
    </w:p>
    <w:p w14:paraId="4993B8AC" w14:textId="77777777" w:rsidR="00465DBF" w:rsidRDefault="00465DBF">
      <w:pPr>
        <w:pStyle w:val="Asamby"/>
      </w:pPr>
      <w:r>
        <w:t>as modified by</w:t>
      </w:r>
    </w:p>
    <w:p w14:paraId="432067EA" w14:textId="31FB1682" w:rsidR="00465DBF" w:rsidRDefault="00082E95" w:rsidP="00465DBF">
      <w:pPr>
        <w:pStyle w:val="NewAct"/>
      </w:pPr>
      <w:hyperlink r:id="rId177" w:tooltip="SL2008-42" w:history="1">
        <w:r w:rsidR="00FA3C74" w:rsidRPr="00A72C2F">
          <w:rPr>
            <w:rStyle w:val="charCitHyperlinkAbbrev"/>
          </w:rPr>
          <w:t>Medicines, Poisons and Therapeutic Goods Regulation 2008</w:t>
        </w:r>
      </w:hyperlink>
      <w:r w:rsidR="00465DBF">
        <w:t xml:space="preserve"> SL2008</w:t>
      </w:r>
      <w:r w:rsidR="00465DBF">
        <w:noBreakHyphen/>
        <w:t>42</w:t>
      </w:r>
      <w:r w:rsidR="00AE6A23">
        <w:t xml:space="preserve"> (as am by </w:t>
      </w:r>
      <w:hyperlink r:id="rId178" w:tooltip="Medicines, Poisons and Therapeutic Goods Amendment Regulation 2009 (No 1)" w:history="1">
        <w:r w:rsidR="00391B68" w:rsidRPr="00391B68">
          <w:rPr>
            <w:rStyle w:val="charCitHyperlinkAbbrev"/>
          </w:rPr>
          <w:t>SL2009</w:t>
        </w:r>
        <w:r w:rsidR="00391B68" w:rsidRPr="00391B68">
          <w:rPr>
            <w:rStyle w:val="charCitHyperlinkAbbrev"/>
          </w:rPr>
          <w:noBreakHyphen/>
          <w:t>27</w:t>
        </w:r>
      </w:hyperlink>
      <w:r w:rsidR="00AE6A23">
        <w:t xml:space="preserve"> s 6)</w:t>
      </w:r>
    </w:p>
    <w:p w14:paraId="4D3F5625" w14:textId="77777777" w:rsidR="00465DBF" w:rsidRDefault="00465DBF" w:rsidP="00465DBF">
      <w:pPr>
        <w:pStyle w:val="Actdetails"/>
      </w:pPr>
      <w:r>
        <w:t>notified LR 15 September 2008</w:t>
      </w:r>
    </w:p>
    <w:p w14:paraId="11D8B6FD" w14:textId="77777777" w:rsidR="00465DBF" w:rsidRDefault="00465DBF" w:rsidP="00465DBF">
      <w:pPr>
        <w:pStyle w:val="Actdetails"/>
      </w:pPr>
      <w:r>
        <w:t>s 1, s 2 commenced 15 September 2008 (LA s 75 (1))</w:t>
      </w:r>
    </w:p>
    <w:p w14:paraId="41F0D0D1" w14:textId="77777777" w:rsidR="00465DBF" w:rsidRPr="00371B8A" w:rsidRDefault="00465DBF" w:rsidP="00465DBF">
      <w:pPr>
        <w:pStyle w:val="Actdetails"/>
      </w:pPr>
      <w:r w:rsidRPr="00D344A9">
        <w:t>remainder com</w:t>
      </w:r>
      <w:r>
        <w:t>menced 14 February 2009 (s 2 and</w:t>
      </w:r>
      <w:r w:rsidRPr="00D344A9">
        <w:t xml:space="preserve"> see Medicines, </w:t>
      </w:r>
      <w:r w:rsidRPr="00FA3C74">
        <w:t>Poisons and Therapeutic Goods Act 2008</w:t>
      </w:r>
      <w:r>
        <w:t xml:space="preserve"> A2008-26, s 2 and LA s 79)</w:t>
      </w:r>
    </w:p>
    <w:p w14:paraId="4E87B1A6" w14:textId="089B5039" w:rsidR="00617AFD" w:rsidRDefault="00082E95" w:rsidP="00617AFD">
      <w:pPr>
        <w:pStyle w:val="NewAct"/>
      </w:pPr>
      <w:hyperlink r:id="rId179" w:tooltip="SL2009-27" w:history="1">
        <w:r w:rsidR="00FA3C74" w:rsidRPr="00A72C2F">
          <w:rPr>
            <w:rStyle w:val="charCitHyperlinkAbbrev"/>
          </w:rPr>
          <w:t>Medicines, Poisons and Therapeutic Goods Amendment Regulation 2009 (No 1)</w:t>
        </w:r>
      </w:hyperlink>
      <w:r w:rsidR="00617AFD">
        <w:t xml:space="preserve"> SL2009-27</w:t>
      </w:r>
      <w:r w:rsidR="007942E5">
        <w:t xml:space="preserve"> s 6</w:t>
      </w:r>
    </w:p>
    <w:p w14:paraId="46B71155" w14:textId="77777777" w:rsidR="00617AFD" w:rsidRDefault="00A57801" w:rsidP="00617AFD">
      <w:pPr>
        <w:pStyle w:val="Actdetails"/>
      </w:pPr>
      <w:r>
        <w:t>notified LR 5</w:t>
      </w:r>
      <w:r w:rsidR="00617AFD">
        <w:t xml:space="preserve"> June 2009</w:t>
      </w:r>
    </w:p>
    <w:p w14:paraId="7820D686" w14:textId="77777777" w:rsidR="00617AFD" w:rsidRDefault="00A57801" w:rsidP="00617AFD">
      <w:pPr>
        <w:pStyle w:val="Actdetails"/>
      </w:pPr>
      <w:r>
        <w:t>s 1, s 2 commenced 5</w:t>
      </w:r>
      <w:r w:rsidR="00617AFD">
        <w:t xml:space="preserve"> June 2009 (LA s 75 (1))</w:t>
      </w:r>
    </w:p>
    <w:p w14:paraId="1ED2BB0F" w14:textId="77777777" w:rsidR="00617AFD" w:rsidRPr="00591491" w:rsidRDefault="00617AFD" w:rsidP="00617AFD">
      <w:pPr>
        <w:pStyle w:val="Actdetails"/>
      </w:pPr>
      <w:r>
        <w:t>s</w:t>
      </w:r>
      <w:r w:rsidR="007942E5">
        <w:t xml:space="preserve"> 6</w:t>
      </w:r>
      <w:r w:rsidR="00A57801">
        <w:t xml:space="preserve"> commenced 6</w:t>
      </w:r>
      <w:r>
        <w:t xml:space="preserve"> June 2009 (s 2)</w:t>
      </w:r>
    </w:p>
    <w:p w14:paraId="155EE2FA" w14:textId="496149C3" w:rsidR="00465DBF" w:rsidRDefault="00617AFD" w:rsidP="00617AFD">
      <w:pPr>
        <w:pStyle w:val="LegHistNote"/>
      </w:pPr>
      <w:r w:rsidRPr="00B517DA">
        <w:rPr>
          <w:rStyle w:val="charItals"/>
        </w:rPr>
        <w:t>Note</w:t>
      </w:r>
      <w:r w:rsidRPr="00B517DA">
        <w:rPr>
          <w:rStyle w:val="charItals"/>
        </w:rPr>
        <w:tab/>
      </w:r>
      <w:r>
        <w:t xml:space="preserve">This regulation only amends the </w:t>
      </w:r>
      <w:hyperlink r:id="rId180" w:tooltip="SL2008-42" w:history="1">
        <w:r w:rsidR="00391B68" w:rsidRPr="00A72C2F">
          <w:rPr>
            <w:rStyle w:val="charCitHyperlinkAbbrev"/>
          </w:rPr>
          <w:t>Medicines, Poisons and Therapeutic Goods Regulation 2008</w:t>
        </w:r>
      </w:hyperlink>
      <w:r>
        <w:t xml:space="preserve"> SL2008</w:t>
      </w:r>
      <w:r>
        <w:noBreakHyphen/>
        <w:t>42.</w:t>
      </w:r>
    </w:p>
    <w:p w14:paraId="743650F5" w14:textId="77777777" w:rsidR="005B2532" w:rsidRPr="00617AFD" w:rsidRDefault="005B2532" w:rsidP="005B2532">
      <w:pPr>
        <w:pStyle w:val="Asamby"/>
      </w:pPr>
      <w:r>
        <w:t>as amended by</w:t>
      </w:r>
    </w:p>
    <w:p w14:paraId="62CCB36C" w14:textId="34579A61" w:rsidR="00921800" w:rsidRDefault="00082E95" w:rsidP="00921800">
      <w:pPr>
        <w:pStyle w:val="NewAct"/>
      </w:pPr>
      <w:hyperlink r:id="rId181" w:tooltip="A2009-20" w:history="1">
        <w:r w:rsidR="004258D1" w:rsidRPr="004258D1">
          <w:rPr>
            <w:rStyle w:val="charCitHyperlinkAbbrev"/>
          </w:rPr>
          <w:t>Statute Law Amendment Act 2009</w:t>
        </w:r>
      </w:hyperlink>
      <w:r w:rsidR="00921800">
        <w:t xml:space="preserve"> A2009-20 sch 3 pt 3.52</w:t>
      </w:r>
    </w:p>
    <w:p w14:paraId="620C3024" w14:textId="77777777" w:rsidR="00921800" w:rsidRDefault="00921800" w:rsidP="00921800">
      <w:pPr>
        <w:pStyle w:val="Actdetails"/>
        <w:keepNext/>
      </w:pPr>
      <w:r>
        <w:t>notified LR 1 September 2009</w:t>
      </w:r>
    </w:p>
    <w:p w14:paraId="089FC33A" w14:textId="77777777" w:rsidR="00921800" w:rsidRDefault="00921800" w:rsidP="00921800">
      <w:pPr>
        <w:pStyle w:val="Actdetails"/>
        <w:keepNext/>
      </w:pPr>
      <w:r>
        <w:t>s 1, s 2 commenced 1 September 2009 (LA s 75 (1))</w:t>
      </w:r>
    </w:p>
    <w:p w14:paraId="74113BFE" w14:textId="77777777" w:rsidR="00921800" w:rsidRDefault="00921800" w:rsidP="00921800">
      <w:pPr>
        <w:pStyle w:val="Actdetails"/>
      </w:pPr>
      <w:r>
        <w:t>sch 3 pt 3.52 commenced 22 September 2009 (s 2)</w:t>
      </w:r>
    </w:p>
    <w:p w14:paraId="54377AC1" w14:textId="1FCA3B3B" w:rsidR="00F23834" w:rsidRPr="00574BD0" w:rsidRDefault="00082E95" w:rsidP="00F23834">
      <w:pPr>
        <w:pStyle w:val="NewAct"/>
      </w:pPr>
      <w:hyperlink r:id="rId182" w:tooltip="A2009-49" w:history="1">
        <w:r w:rsidR="004258D1" w:rsidRPr="004258D1">
          <w:rPr>
            <w:rStyle w:val="charCitHyperlinkAbbrev"/>
          </w:rPr>
          <w:t>Statute Law Amendment Act 2009 (No 2)</w:t>
        </w:r>
      </w:hyperlink>
      <w:r w:rsidR="00F23834" w:rsidRPr="00574BD0">
        <w:t> A2009-</w:t>
      </w:r>
      <w:r w:rsidR="00F23834">
        <w:t>49 sch 1 pt 1</w:t>
      </w:r>
      <w:r w:rsidR="00F23834" w:rsidRPr="00574BD0">
        <w:t>.</w:t>
      </w:r>
      <w:r w:rsidR="00F23834">
        <w:t>8, sch 3 pt</w:t>
      </w:r>
      <w:r w:rsidR="003D1D78">
        <w:t> </w:t>
      </w:r>
      <w:r w:rsidR="00F23834">
        <w:t>3.50</w:t>
      </w:r>
    </w:p>
    <w:p w14:paraId="6F6D2523" w14:textId="77777777" w:rsidR="00F23834" w:rsidRPr="00DB3D5E" w:rsidRDefault="00F23834" w:rsidP="00F23834">
      <w:pPr>
        <w:pStyle w:val="Actdetails"/>
        <w:keepNext/>
      </w:pPr>
      <w:r>
        <w:t>notified LR 26</w:t>
      </w:r>
      <w:r w:rsidRPr="00DB3D5E">
        <w:t xml:space="preserve"> </w:t>
      </w:r>
      <w:r>
        <w:t>November</w:t>
      </w:r>
      <w:r w:rsidRPr="00DB3D5E">
        <w:t xml:space="preserve"> 2009</w:t>
      </w:r>
    </w:p>
    <w:p w14:paraId="4936A68D" w14:textId="77777777" w:rsidR="00F23834" w:rsidRDefault="00F23834" w:rsidP="00F23834">
      <w:pPr>
        <w:pStyle w:val="Actdetails"/>
        <w:keepNext/>
      </w:pPr>
      <w:r>
        <w:t>s 1, s 2 commenced 26 November 2009 (LA s 75 (1))</w:t>
      </w:r>
    </w:p>
    <w:p w14:paraId="50A04C5C" w14:textId="77777777" w:rsidR="00F23834" w:rsidRPr="00BF40E8" w:rsidRDefault="00F23834" w:rsidP="00C8533D">
      <w:pPr>
        <w:pStyle w:val="Actdetails"/>
      </w:pPr>
      <w:r>
        <w:t>sch 1 pt 1.8, sch 3 pt 3.50 commenced 17</w:t>
      </w:r>
      <w:r w:rsidRPr="00BF40E8">
        <w:t xml:space="preserve"> </w:t>
      </w:r>
      <w:r>
        <w:t>December 2009 (s 2)</w:t>
      </w:r>
    </w:p>
    <w:p w14:paraId="309E36CC" w14:textId="2C4EFE8E" w:rsidR="006B28ED" w:rsidRPr="0091483C" w:rsidRDefault="00082E95" w:rsidP="006B28ED">
      <w:pPr>
        <w:pStyle w:val="NewAct"/>
      </w:pPr>
      <w:hyperlink r:id="rId183" w:tooltip="A2010-10" w:history="1">
        <w:r w:rsidR="004258D1" w:rsidRPr="004258D1">
          <w:rPr>
            <w:rStyle w:val="charCitHyperlinkAbbrev"/>
          </w:rPr>
          <w:t>Health Practitioner Regulation National Law (ACT) Act 2010</w:t>
        </w:r>
      </w:hyperlink>
      <w:r w:rsidR="006B28ED">
        <w:t xml:space="preserve"> A2010-10 sch 2 pt 2.14</w:t>
      </w:r>
    </w:p>
    <w:p w14:paraId="40A8EDA0" w14:textId="77777777" w:rsidR="006B28ED" w:rsidRDefault="006B28ED" w:rsidP="006B28ED">
      <w:pPr>
        <w:pStyle w:val="Actdetails"/>
        <w:keepNext/>
      </w:pPr>
      <w:r>
        <w:t>notified LR 31 March 2010</w:t>
      </w:r>
    </w:p>
    <w:p w14:paraId="2BB0F1D6" w14:textId="77777777" w:rsidR="006B28ED" w:rsidRDefault="006B28ED" w:rsidP="006B28ED">
      <w:pPr>
        <w:pStyle w:val="Actdetails"/>
        <w:keepNext/>
      </w:pPr>
      <w:r>
        <w:t>s 1, s 2 commenced 31 March 2010 (LA s 75 (1))</w:t>
      </w:r>
    </w:p>
    <w:p w14:paraId="3E3A68FF" w14:textId="77777777" w:rsidR="006B28ED" w:rsidRPr="00934631" w:rsidRDefault="006B28ED" w:rsidP="006B28ED">
      <w:pPr>
        <w:pStyle w:val="Actdetails"/>
      </w:pPr>
      <w:r w:rsidRPr="00934631">
        <w:t>sch 2 pt 2.</w:t>
      </w:r>
      <w:r>
        <w:t>14</w:t>
      </w:r>
      <w:r w:rsidRPr="00934631">
        <w:t xml:space="preserve"> commenced 1 July</w:t>
      </w:r>
      <w:r>
        <w:t xml:space="preserve"> 2010</w:t>
      </w:r>
      <w:r w:rsidRPr="00934631">
        <w:t xml:space="preserve"> (s 2 (1) (a))</w:t>
      </w:r>
    </w:p>
    <w:p w14:paraId="61DAD8B3" w14:textId="6D88694C" w:rsidR="00143C3D" w:rsidRDefault="00082E95" w:rsidP="00143C3D">
      <w:pPr>
        <w:pStyle w:val="NewAct"/>
      </w:pPr>
      <w:hyperlink r:id="rId184" w:tooltip="A2011-22" w:history="1">
        <w:r w:rsidR="004258D1" w:rsidRPr="004258D1">
          <w:rPr>
            <w:rStyle w:val="charCitHyperlinkAbbrev"/>
          </w:rPr>
          <w:t>Administrative (One ACT Public Service Miscellaneous Amendments) Act 2011</w:t>
        </w:r>
      </w:hyperlink>
      <w:r w:rsidR="00143C3D">
        <w:t xml:space="preserve"> A2011-22 sch 1 pt 1.113</w:t>
      </w:r>
    </w:p>
    <w:p w14:paraId="23B8319B" w14:textId="77777777" w:rsidR="00143C3D" w:rsidRDefault="00143C3D" w:rsidP="00143C3D">
      <w:pPr>
        <w:pStyle w:val="Actdetails"/>
        <w:keepNext/>
      </w:pPr>
      <w:r>
        <w:t>notified LR 30 June 2011</w:t>
      </w:r>
    </w:p>
    <w:p w14:paraId="6C53D455" w14:textId="77777777" w:rsidR="00143C3D" w:rsidRDefault="00143C3D" w:rsidP="00143C3D">
      <w:pPr>
        <w:pStyle w:val="Actdetails"/>
        <w:keepNext/>
      </w:pPr>
      <w:r>
        <w:t>s 1, s 2 commenced 30 June 2011 (LA s 75 (1))</w:t>
      </w:r>
    </w:p>
    <w:p w14:paraId="6705B697" w14:textId="77777777" w:rsidR="00143C3D" w:rsidRPr="00CB0D40" w:rsidRDefault="00143C3D" w:rsidP="00143C3D">
      <w:pPr>
        <w:pStyle w:val="Actdetails"/>
      </w:pPr>
      <w:r>
        <w:t>sch 1 pt 1.113</w:t>
      </w:r>
      <w:r w:rsidRPr="00CB0D40">
        <w:t xml:space="preserve"> commenced </w:t>
      </w:r>
      <w:r>
        <w:t>1 July 2011 (s 2 (1</w:t>
      </w:r>
      <w:r w:rsidRPr="00CB0D40">
        <w:t>)</w:t>
      </w:r>
      <w:r>
        <w:t>)</w:t>
      </w:r>
    </w:p>
    <w:p w14:paraId="613AA67B" w14:textId="253C6F0A" w:rsidR="003D1D78" w:rsidRDefault="00082E95" w:rsidP="003D1D78">
      <w:pPr>
        <w:pStyle w:val="NewAct"/>
      </w:pPr>
      <w:hyperlink r:id="rId185" w:tooltip="A2011-52" w:history="1">
        <w:r w:rsidR="004258D1" w:rsidRPr="004258D1">
          <w:rPr>
            <w:rStyle w:val="charCitHyperlinkAbbrev"/>
          </w:rPr>
          <w:t>Statute Law Amendment Act 2011 (No 3)</w:t>
        </w:r>
      </w:hyperlink>
      <w:r w:rsidR="003D1D78">
        <w:t xml:space="preserve"> A2011-52 sch 1 pt 1.</w:t>
      </w:r>
      <w:r w:rsidR="00392755">
        <w:t>4</w:t>
      </w:r>
    </w:p>
    <w:p w14:paraId="22119E8B" w14:textId="77777777" w:rsidR="003D1D78" w:rsidRDefault="003D1D78" w:rsidP="003D1D78">
      <w:pPr>
        <w:pStyle w:val="Actdetails"/>
        <w:keepNext/>
      </w:pPr>
      <w:r>
        <w:t>notified LR 28 November 2011</w:t>
      </w:r>
    </w:p>
    <w:p w14:paraId="18FBF684" w14:textId="77777777" w:rsidR="003D1D78" w:rsidRDefault="003D1D78" w:rsidP="003D1D78">
      <w:pPr>
        <w:pStyle w:val="Actdetails"/>
        <w:keepNext/>
      </w:pPr>
      <w:r>
        <w:t>s 1, s 2 commenced 28 November 2011 (LA s 75 (1))</w:t>
      </w:r>
    </w:p>
    <w:p w14:paraId="152CEC63" w14:textId="77777777" w:rsidR="003D1D78" w:rsidRDefault="003D1D78" w:rsidP="003D1D78">
      <w:pPr>
        <w:pStyle w:val="Actdetails"/>
      </w:pPr>
      <w:r w:rsidRPr="00D6142D">
        <w:t>sch 1 pt 1</w:t>
      </w:r>
      <w:r>
        <w:t>.</w:t>
      </w:r>
      <w:r w:rsidR="00392755">
        <w:t>4</w:t>
      </w:r>
      <w:r w:rsidRPr="00D6142D">
        <w:t xml:space="preserve"> </w:t>
      </w:r>
      <w:r>
        <w:t>commenced 12 December 2011</w:t>
      </w:r>
      <w:r w:rsidRPr="00D6142D">
        <w:t xml:space="preserve"> (s 2</w:t>
      </w:r>
      <w:r>
        <w:t>)</w:t>
      </w:r>
    </w:p>
    <w:p w14:paraId="777561E9" w14:textId="1A7C91CD" w:rsidR="00B97E95" w:rsidRPr="00F10921" w:rsidRDefault="00082E95" w:rsidP="00B97E95">
      <w:pPr>
        <w:pStyle w:val="NewAct"/>
      </w:pPr>
      <w:hyperlink r:id="rId186" w:tooltip="A2013-4" w:history="1">
        <w:r w:rsidR="00B97E95" w:rsidRPr="00F10921">
          <w:rPr>
            <w:rStyle w:val="charCitHyperlinkAbbrev"/>
          </w:rPr>
          <w:t>Directors Liability Legislation Amendment Act 2013</w:t>
        </w:r>
      </w:hyperlink>
      <w:r w:rsidR="00B97E95">
        <w:t xml:space="preserve"> A2013-4 sch 1 pt 1.6</w:t>
      </w:r>
    </w:p>
    <w:p w14:paraId="6D3A2094" w14:textId="77777777" w:rsidR="00B97E95" w:rsidRDefault="00B97E95" w:rsidP="00B97E95">
      <w:pPr>
        <w:pStyle w:val="Actdetails"/>
        <w:keepNext/>
      </w:pPr>
      <w:r>
        <w:t>notified LR 21 February 2013</w:t>
      </w:r>
    </w:p>
    <w:p w14:paraId="6A00AE32" w14:textId="77777777" w:rsidR="00B97E95" w:rsidRDefault="00B97E95" w:rsidP="00B97E95">
      <w:pPr>
        <w:pStyle w:val="Actdetails"/>
        <w:keepNext/>
      </w:pPr>
      <w:r>
        <w:t>s 1, s 2 commenced 21 February 2013 (LA s 75 (1))</w:t>
      </w:r>
    </w:p>
    <w:p w14:paraId="3727ABAD" w14:textId="77777777" w:rsidR="00B97E95" w:rsidRDefault="00B97E95" w:rsidP="00B97E95">
      <w:pPr>
        <w:pStyle w:val="Actdetails"/>
      </w:pPr>
      <w:r w:rsidRPr="00D6142D">
        <w:t xml:space="preserve">sch </w:t>
      </w:r>
      <w:r>
        <w:t>1 pt 1.6</w:t>
      </w:r>
      <w:r w:rsidRPr="00D6142D">
        <w:t xml:space="preserve"> </w:t>
      </w:r>
      <w:r>
        <w:t>commenced 22 February 2013</w:t>
      </w:r>
      <w:r w:rsidRPr="00D6142D">
        <w:t xml:space="preserve"> (s 2</w:t>
      </w:r>
      <w:r>
        <w:t>)</w:t>
      </w:r>
    </w:p>
    <w:p w14:paraId="07F1DAD3" w14:textId="37F21DAB" w:rsidR="00926F10" w:rsidRDefault="00082E95" w:rsidP="00926F10">
      <w:pPr>
        <w:pStyle w:val="NewAct"/>
      </w:pPr>
      <w:hyperlink r:id="rId187" w:tooltip="A2013-44" w:history="1">
        <w:r w:rsidR="00926F10">
          <w:rPr>
            <w:rStyle w:val="charCitHyperlinkAbbrev"/>
          </w:rPr>
          <w:t>Statute Law Amendment Act 2013 (No 2)</w:t>
        </w:r>
      </w:hyperlink>
      <w:r w:rsidR="00926F10">
        <w:t xml:space="preserve"> A2013-44 sch 3 pt 3.14</w:t>
      </w:r>
    </w:p>
    <w:p w14:paraId="6464955C" w14:textId="77777777" w:rsidR="00926F10" w:rsidRDefault="00926F10" w:rsidP="00926F10">
      <w:pPr>
        <w:pStyle w:val="Actdetails"/>
        <w:keepNext/>
      </w:pPr>
      <w:r>
        <w:t>notified LR 11 November 2013</w:t>
      </w:r>
    </w:p>
    <w:p w14:paraId="01C2D9EB" w14:textId="77777777" w:rsidR="00926F10" w:rsidRDefault="00926F10" w:rsidP="00926F10">
      <w:pPr>
        <w:pStyle w:val="Actdetails"/>
        <w:keepNext/>
      </w:pPr>
      <w:r>
        <w:t>s 1, s 2 commenced 11 November 2013 (LA s 75 (1))</w:t>
      </w:r>
    </w:p>
    <w:p w14:paraId="2B2ECAA3" w14:textId="77777777" w:rsidR="00926F10" w:rsidRDefault="00926F10" w:rsidP="00926F10">
      <w:pPr>
        <w:pStyle w:val="Actdetails"/>
      </w:pPr>
      <w:r>
        <w:t>sch 3 pt 3.14</w:t>
      </w:r>
      <w:r w:rsidRPr="00D6142D">
        <w:t xml:space="preserve"> </w:t>
      </w:r>
      <w:r>
        <w:t>commenced 25 November 2013</w:t>
      </w:r>
      <w:r w:rsidRPr="00D6142D">
        <w:t xml:space="preserve"> (s 2)</w:t>
      </w:r>
    </w:p>
    <w:p w14:paraId="3D20A6E2" w14:textId="5E690BCD" w:rsidR="008D2CAB" w:rsidRDefault="00082E95" w:rsidP="008D2CAB">
      <w:pPr>
        <w:pStyle w:val="NewAct"/>
      </w:pPr>
      <w:hyperlink r:id="rId188" w:tooltip="A2015-16" w:history="1">
        <w:r w:rsidR="008D2CAB">
          <w:rPr>
            <w:rStyle w:val="charCitHyperlinkAbbrev"/>
          </w:rPr>
          <w:t>Annual Reports (Government Agencies) Amendment Act 2015</w:t>
        </w:r>
      </w:hyperlink>
      <w:r w:rsidR="008D2CAB">
        <w:t xml:space="preserve"> A2015</w:t>
      </w:r>
      <w:r w:rsidR="008D2CAB">
        <w:noBreakHyphen/>
        <w:t>16 sch 1 pt 1.16</w:t>
      </w:r>
    </w:p>
    <w:p w14:paraId="28AF0A83" w14:textId="77777777" w:rsidR="008D2CAB" w:rsidRDefault="008D2CAB" w:rsidP="008D2CAB">
      <w:pPr>
        <w:pStyle w:val="Actdetails"/>
        <w:keepNext/>
      </w:pPr>
      <w:r>
        <w:t>notified LR 27 May 2015</w:t>
      </w:r>
    </w:p>
    <w:p w14:paraId="5E331855" w14:textId="77777777" w:rsidR="008D2CAB" w:rsidRDefault="008D2CAB" w:rsidP="008D2CAB">
      <w:pPr>
        <w:pStyle w:val="Actdetails"/>
        <w:keepNext/>
      </w:pPr>
      <w:r>
        <w:t>s 1, s 2 commenced 27 May 2015 (LA s 75 (1))</w:t>
      </w:r>
    </w:p>
    <w:p w14:paraId="69395F6D" w14:textId="77777777" w:rsidR="008D2CAB" w:rsidRDefault="008D2CAB" w:rsidP="008D2CAB">
      <w:pPr>
        <w:pStyle w:val="Actdetails"/>
      </w:pPr>
      <w:r>
        <w:t xml:space="preserve">sch 1 pt 1.16 </w:t>
      </w:r>
      <w:r w:rsidRPr="00AE7C72">
        <w:t xml:space="preserve">commenced </w:t>
      </w:r>
      <w:r>
        <w:t>3 June 2015</w:t>
      </w:r>
      <w:r w:rsidRPr="00AE7C72">
        <w:t xml:space="preserve"> (</w:t>
      </w:r>
      <w:r>
        <w:t>s 2)</w:t>
      </w:r>
    </w:p>
    <w:p w14:paraId="590EBDAD" w14:textId="7EF699C6" w:rsidR="00826CAE" w:rsidRDefault="00082E95" w:rsidP="00826CAE">
      <w:pPr>
        <w:pStyle w:val="NewAct"/>
      </w:pPr>
      <w:hyperlink r:id="rId189" w:tooltip="A2015-29" w:history="1">
        <w:r w:rsidR="00826CAE">
          <w:rPr>
            <w:rStyle w:val="charCitHyperlinkAbbrev"/>
          </w:rPr>
          <w:t>Veterinary Surgeons Act 2015</w:t>
        </w:r>
      </w:hyperlink>
      <w:r w:rsidR="00826CAE">
        <w:t xml:space="preserve"> A2015</w:t>
      </w:r>
      <w:r w:rsidR="00826CAE">
        <w:noBreakHyphen/>
        <w:t>29 sch 2 pt 2.9</w:t>
      </w:r>
    </w:p>
    <w:p w14:paraId="258F70F6" w14:textId="77777777" w:rsidR="00826CAE" w:rsidRDefault="00826CAE" w:rsidP="00826CAE">
      <w:pPr>
        <w:pStyle w:val="Actdetails"/>
        <w:keepNext/>
      </w:pPr>
      <w:r>
        <w:t>notified LR 20 August 2015</w:t>
      </w:r>
    </w:p>
    <w:p w14:paraId="0AED626A" w14:textId="77777777" w:rsidR="00826CAE" w:rsidRDefault="00826CAE" w:rsidP="00826CAE">
      <w:pPr>
        <w:pStyle w:val="Actdetails"/>
        <w:keepNext/>
      </w:pPr>
      <w:r>
        <w:t>s 1, s 2 commenced 20 August 2015 (LA s 75 (1))</w:t>
      </w:r>
    </w:p>
    <w:p w14:paraId="4FE53634" w14:textId="55764D1F" w:rsidR="00826CAE" w:rsidRPr="00AE7C72" w:rsidRDefault="00826CAE" w:rsidP="00826CAE">
      <w:pPr>
        <w:pStyle w:val="Actdetails"/>
      </w:pPr>
      <w:r>
        <w:t xml:space="preserve">sch 2 pt 2.9 </w:t>
      </w:r>
      <w:r w:rsidRPr="00AE7C72">
        <w:t xml:space="preserve">commenced </w:t>
      </w:r>
      <w:r>
        <w:t>1 December 2015</w:t>
      </w:r>
      <w:r w:rsidRPr="00AE7C72">
        <w:t xml:space="preserve"> (</w:t>
      </w:r>
      <w:r>
        <w:t xml:space="preserve">s 2 (1) and </w:t>
      </w:r>
      <w:hyperlink r:id="rId190" w:tooltip="CN2015-22" w:history="1">
        <w:r w:rsidRPr="008502A4">
          <w:rPr>
            <w:rStyle w:val="charCitHyperlinkAbbrev"/>
          </w:rPr>
          <w:t>CN2015-22</w:t>
        </w:r>
      </w:hyperlink>
      <w:r>
        <w:t>)</w:t>
      </w:r>
    </w:p>
    <w:p w14:paraId="275D3D7D" w14:textId="36797268" w:rsidR="00152503" w:rsidRDefault="00082E95" w:rsidP="00152503">
      <w:pPr>
        <w:pStyle w:val="NewAct"/>
      </w:pPr>
      <w:hyperlink r:id="rId191" w:tooltip="A2015-50" w:history="1">
        <w:r w:rsidR="00152503">
          <w:rPr>
            <w:rStyle w:val="charCitHyperlinkAbbrev"/>
          </w:rPr>
          <w:t>Statute Law Amendment Act 2015 (No 2)</w:t>
        </w:r>
      </w:hyperlink>
      <w:r w:rsidR="00152503">
        <w:t xml:space="preserve"> A2015</w:t>
      </w:r>
      <w:r w:rsidR="00152503">
        <w:noBreakHyphen/>
        <w:t>50 sch 1 pt 1.2</w:t>
      </w:r>
    </w:p>
    <w:p w14:paraId="3F0C9AA9" w14:textId="77777777" w:rsidR="00152503" w:rsidRDefault="00152503" w:rsidP="00152503">
      <w:pPr>
        <w:pStyle w:val="Actdetails"/>
        <w:keepNext/>
      </w:pPr>
      <w:r>
        <w:t>notified LR 25 November 2015</w:t>
      </w:r>
    </w:p>
    <w:p w14:paraId="61960C5A" w14:textId="77777777" w:rsidR="00152503" w:rsidRDefault="00152503" w:rsidP="00152503">
      <w:pPr>
        <w:pStyle w:val="Actdetails"/>
        <w:keepNext/>
      </w:pPr>
      <w:r>
        <w:t>s 1, s 2 commenced 25 November 2015 (LA s 75 (1))</w:t>
      </w:r>
    </w:p>
    <w:p w14:paraId="5464B30F" w14:textId="77777777" w:rsidR="00152503" w:rsidRDefault="00152503" w:rsidP="00152503">
      <w:pPr>
        <w:pStyle w:val="Actdetails"/>
      </w:pPr>
      <w:r>
        <w:t xml:space="preserve">sch 1 pt 1.2 </w:t>
      </w:r>
      <w:r w:rsidRPr="00AE7C72">
        <w:t xml:space="preserve">commenced </w:t>
      </w:r>
      <w:r>
        <w:t>9 December 2015</w:t>
      </w:r>
      <w:r w:rsidRPr="00AE7C72">
        <w:t xml:space="preserve"> (</w:t>
      </w:r>
      <w:r>
        <w:t>s 2)</w:t>
      </w:r>
    </w:p>
    <w:p w14:paraId="36362289" w14:textId="6C26D8F2" w:rsidR="005D622E" w:rsidRDefault="00082E95" w:rsidP="005D622E">
      <w:pPr>
        <w:pStyle w:val="NewAct"/>
      </w:pPr>
      <w:hyperlink r:id="rId192" w:tooltip="A2016-18" w:history="1">
        <w:r w:rsidR="005D622E">
          <w:rPr>
            <w:rStyle w:val="charCitHyperlinkAbbrev"/>
          </w:rPr>
          <w:t>Red Tape Reduction Legislation Amendment Act 2016</w:t>
        </w:r>
      </w:hyperlink>
      <w:r w:rsidR="005D622E">
        <w:t xml:space="preserve"> A2016</w:t>
      </w:r>
      <w:r w:rsidR="005D622E">
        <w:noBreakHyphen/>
        <w:t>18 sch 3 pt 3.30</w:t>
      </w:r>
    </w:p>
    <w:p w14:paraId="55D7C4AD" w14:textId="77777777" w:rsidR="005D622E" w:rsidRDefault="005D622E" w:rsidP="005D622E">
      <w:pPr>
        <w:pStyle w:val="Actdetails"/>
        <w:keepNext/>
      </w:pPr>
      <w:r>
        <w:t>notified LR 13 April 2016</w:t>
      </w:r>
    </w:p>
    <w:p w14:paraId="51A0F1B2" w14:textId="77777777" w:rsidR="005D622E" w:rsidRDefault="005D622E" w:rsidP="005D622E">
      <w:pPr>
        <w:pStyle w:val="Actdetails"/>
        <w:keepNext/>
      </w:pPr>
      <w:r>
        <w:t>s 1, s 2 commenced 13 April 2016 (LA s 75 (1))</w:t>
      </w:r>
    </w:p>
    <w:p w14:paraId="26651321" w14:textId="77777777" w:rsidR="005D622E" w:rsidRDefault="005D622E" w:rsidP="005D622E">
      <w:pPr>
        <w:pStyle w:val="Actdetails"/>
      </w:pPr>
      <w:r>
        <w:t xml:space="preserve">sch 3 pt 3.30 </w:t>
      </w:r>
      <w:r w:rsidRPr="00AE7C72">
        <w:t xml:space="preserve">commenced </w:t>
      </w:r>
      <w:r>
        <w:t>27 April 2016</w:t>
      </w:r>
      <w:r w:rsidRPr="00AE7C72">
        <w:t xml:space="preserve"> (</w:t>
      </w:r>
      <w:r>
        <w:t>s 2)</w:t>
      </w:r>
    </w:p>
    <w:p w14:paraId="0E9BAE2F" w14:textId="295D9B99" w:rsidR="00E87F21" w:rsidRDefault="00082E95" w:rsidP="00E87F21">
      <w:pPr>
        <w:pStyle w:val="NewAct"/>
      </w:pPr>
      <w:hyperlink r:id="rId193" w:tooltip="A2016-37" w:history="1">
        <w:r w:rsidR="00E87F21">
          <w:rPr>
            <w:rStyle w:val="charCitHyperlinkAbbrev"/>
          </w:rPr>
          <w:t>Justice and Community Safety Legislation Amendment Act 2016</w:t>
        </w:r>
      </w:hyperlink>
      <w:r w:rsidR="00E87F21">
        <w:t xml:space="preserve"> A2016</w:t>
      </w:r>
      <w:r w:rsidR="00E87F21">
        <w:noBreakHyphen/>
        <w:t>37 sch 1 pt 1.</w:t>
      </w:r>
      <w:r w:rsidR="00D10126">
        <w:t>15</w:t>
      </w:r>
    </w:p>
    <w:p w14:paraId="057608B6" w14:textId="77777777" w:rsidR="00E87F21" w:rsidRDefault="00E87F21" w:rsidP="00E87F21">
      <w:pPr>
        <w:pStyle w:val="Actdetails"/>
        <w:keepNext/>
      </w:pPr>
      <w:r>
        <w:t>notified LR 22 June 2016</w:t>
      </w:r>
    </w:p>
    <w:p w14:paraId="1C38D41C" w14:textId="77777777" w:rsidR="00E87F21" w:rsidRDefault="00E87F21" w:rsidP="00E87F21">
      <w:pPr>
        <w:pStyle w:val="Actdetails"/>
        <w:keepNext/>
      </w:pPr>
      <w:r>
        <w:t>s 1, s 2 commenced 22 June 2016 (LA s 75 (1))</w:t>
      </w:r>
    </w:p>
    <w:p w14:paraId="4B2DED2B" w14:textId="77777777" w:rsidR="00E87F21" w:rsidRDefault="00E87F21" w:rsidP="00E87F21">
      <w:pPr>
        <w:pStyle w:val="Actdetails"/>
      </w:pPr>
      <w:r>
        <w:t>sch 1 pt 1.</w:t>
      </w:r>
      <w:r w:rsidR="00D10126">
        <w:t>15</w:t>
      </w:r>
      <w:r>
        <w:t xml:space="preserve"> commenced 29 June 2016 (s 2)</w:t>
      </w:r>
    </w:p>
    <w:p w14:paraId="3BF070E6" w14:textId="072714C7" w:rsidR="00994B47" w:rsidRDefault="00082E95" w:rsidP="00994B47">
      <w:pPr>
        <w:pStyle w:val="NewAct"/>
      </w:pPr>
      <w:hyperlink r:id="rId194" w:tooltip="A2018-8" w:history="1">
        <w:r w:rsidR="00994B47">
          <w:rPr>
            <w:rStyle w:val="charCitHyperlinkAbbrev"/>
          </w:rPr>
          <w:t>Work Health and Safety Legislation Amendment Act 2018</w:t>
        </w:r>
      </w:hyperlink>
      <w:r w:rsidR="00994B47">
        <w:t xml:space="preserve"> A2018-8 sch 1 pt 1.6</w:t>
      </w:r>
    </w:p>
    <w:p w14:paraId="1227FF13" w14:textId="77777777" w:rsidR="00994B47" w:rsidRDefault="00994B47" w:rsidP="00994B47">
      <w:pPr>
        <w:pStyle w:val="Actdetails"/>
      </w:pPr>
      <w:r>
        <w:t>notified LR 5 March 2018</w:t>
      </w:r>
    </w:p>
    <w:p w14:paraId="23713560" w14:textId="77777777" w:rsidR="00994B47" w:rsidRDefault="00994B47" w:rsidP="00994B47">
      <w:pPr>
        <w:pStyle w:val="Actdetails"/>
      </w:pPr>
      <w:r>
        <w:t>s 1, s 2 commenced 5 March 2018 (LA s 75 (1))</w:t>
      </w:r>
    </w:p>
    <w:p w14:paraId="49196390" w14:textId="77777777" w:rsidR="00994B47" w:rsidRDefault="00994B47" w:rsidP="00994B47">
      <w:pPr>
        <w:pStyle w:val="Actdetails"/>
      </w:pPr>
      <w:r>
        <w:t>sch 1 pt 1.6 commenced 29 March 2018 (s 2)</w:t>
      </w:r>
    </w:p>
    <w:p w14:paraId="6E0D7449" w14:textId="0154C1C1" w:rsidR="005D4A45" w:rsidRPr="00935D4E" w:rsidRDefault="00082E95" w:rsidP="005D4A45">
      <w:pPr>
        <w:pStyle w:val="NewAct"/>
      </w:pPr>
      <w:hyperlink r:id="rId195" w:tooltip="A2018-23" w:history="1">
        <w:r w:rsidR="005D4A45">
          <w:rPr>
            <w:rStyle w:val="charCitHyperlinkAbbrev"/>
          </w:rPr>
          <w:t>Medicines, Poisons and Therapeutic Goods Amendment Act 2018</w:t>
        </w:r>
      </w:hyperlink>
      <w:r w:rsidR="005D4A45">
        <w:t xml:space="preserve"> A2018-23 pt 2</w:t>
      </w:r>
    </w:p>
    <w:p w14:paraId="153300B8" w14:textId="77777777" w:rsidR="005D4A45" w:rsidRDefault="005D4A45" w:rsidP="005D4A45">
      <w:pPr>
        <w:pStyle w:val="Actdetails"/>
      </w:pPr>
      <w:r>
        <w:t>notified LR 14 June 2018</w:t>
      </w:r>
    </w:p>
    <w:p w14:paraId="60AF5168" w14:textId="77777777" w:rsidR="005D4A45" w:rsidRDefault="005D4A45" w:rsidP="005D4A45">
      <w:pPr>
        <w:pStyle w:val="Actdetails"/>
      </w:pPr>
      <w:r>
        <w:t>s 1, s 2 commenced 14 June 2018 (LA s 75 (1))</w:t>
      </w:r>
    </w:p>
    <w:p w14:paraId="40D2F652" w14:textId="77777777" w:rsidR="005D4A45" w:rsidRDefault="005D4A45" w:rsidP="005D4A45">
      <w:pPr>
        <w:pStyle w:val="Actdetails"/>
      </w:pPr>
      <w:r>
        <w:t>pt 2 commenced</w:t>
      </w:r>
      <w:r w:rsidRPr="006F3A6F">
        <w:t xml:space="preserve"> </w:t>
      </w:r>
      <w:r>
        <w:t>15 June 2018 (s 2)</w:t>
      </w:r>
    </w:p>
    <w:p w14:paraId="78408512" w14:textId="2B99CA14" w:rsidR="00AA6D27" w:rsidRDefault="00082E95" w:rsidP="00AA6D27">
      <w:pPr>
        <w:pStyle w:val="NewAct"/>
      </w:pPr>
      <w:hyperlink r:id="rId196" w:tooltip="A2018-32 " w:history="1">
        <w:r w:rsidR="00AA6D27" w:rsidRPr="00AA6D27">
          <w:rPr>
            <w:rStyle w:val="Hyperlink"/>
            <w:u w:val="none"/>
          </w:rPr>
          <w:t>Veterinary Practice Act 2018</w:t>
        </w:r>
      </w:hyperlink>
      <w:r w:rsidR="00AA6D27">
        <w:t xml:space="preserve"> A2018-32 sch 3 pt 3.11</w:t>
      </w:r>
    </w:p>
    <w:p w14:paraId="5E3E0936" w14:textId="77777777" w:rsidR="00AA6D27" w:rsidRDefault="00AA6D27" w:rsidP="00D4616E">
      <w:pPr>
        <w:pStyle w:val="Actdetails"/>
        <w:ind w:right="-62"/>
      </w:pPr>
      <w:r>
        <w:t>notified LR 30 August 2018</w:t>
      </w:r>
    </w:p>
    <w:p w14:paraId="0CF43842" w14:textId="77777777" w:rsidR="00AA6D27" w:rsidRDefault="00AA6D27" w:rsidP="00D4616E">
      <w:pPr>
        <w:pStyle w:val="Actdetails"/>
        <w:ind w:right="-62"/>
      </w:pPr>
      <w:r>
        <w:t>s 1, s 2 commenced 30 August 2018 (LA s 75 (1))</w:t>
      </w:r>
    </w:p>
    <w:p w14:paraId="101EF513" w14:textId="45EA2740" w:rsidR="00595839" w:rsidRDefault="00595839" w:rsidP="00595839">
      <w:pPr>
        <w:pStyle w:val="Actdetails"/>
      </w:pPr>
      <w:r>
        <w:t>sch 3 pt 3.11 commenced</w:t>
      </w:r>
      <w:r w:rsidRPr="006F3A6F">
        <w:t xml:space="preserve"> </w:t>
      </w:r>
      <w:r>
        <w:t xml:space="preserve">21 December 2018 (s 2 and </w:t>
      </w:r>
      <w:hyperlink r:id="rId197" w:tooltip="CN2018-12" w:history="1">
        <w:r w:rsidRPr="000D0304">
          <w:rPr>
            <w:rStyle w:val="charCitHyperlinkAbbrev"/>
          </w:rPr>
          <w:t>CN2018-12</w:t>
        </w:r>
      </w:hyperlink>
      <w:r>
        <w:t>)</w:t>
      </w:r>
    </w:p>
    <w:p w14:paraId="0EAC9D1E" w14:textId="42F09A41" w:rsidR="00AA6D27" w:rsidRPr="00935D4E" w:rsidRDefault="00082E95" w:rsidP="00AA6D27">
      <w:pPr>
        <w:pStyle w:val="NewAct"/>
      </w:pPr>
      <w:hyperlink r:id="rId198" w:tooltip="A2018-33" w:history="1">
        <w:r w:rsidR="00AA6D27">
          <w:rPr>
            <w:rStyle w:val="charCitHyperlinkAbbrev"/>
          </w:rPr>
          <w:t>Red Tape Reduction Legislation Amendment Act 2018</w:t>
        </w:r>
      </w:hyperlink>
      <w:r w:rsidR="00AA6D27" w:rsidRPr="006F1B5B">
        <w:rPr>
          <w:rStyle w:val="charCitHyperlinkAbbrev"/>
        </w:rPr>
        <w:t xml:space="preserve"> </w:t>
      </w:r>
      <w:r w:rsidR="00AA6D27">
        <w:t>A2018-33 sch 1 pt 1.25</w:t>
      </w:r>
    </w:p>
    <w:p w14:paraId="0F1438C1" w14:textId="77777777" w:rsidR="00AA6D27" w:rsidRDefault="00AA6D27" w:rsidP="00366B8F">
      <w:pPr>
        <w:pStyle w:val="Actdetails"/>
        <w:keepNext/>
      </w:pPr>
      <w:r>
        <w:t>notified LR 25 September 2018</w:t>
      </w:r>
    </w:p>
    <w:p w14:paraId="15D20813" w14:textId="77777777" w:rsidR="00AA6D27" w:rsidRDefault="00AA6D27" w:rsidP="00AA6D27">
      <w:pPr>
        <w:pStyle w:val="Actdetails"/>
      </w:pPr>
      <w:r>
        <w:t>s 1, s 2 commenced 25 September 2018 (LA s 75 (1))</w:t>
      </w:r>
    </w:p>
    <w:p w14:paraId="358C9114" w14:textId="77777777" w:rsidR="00AA6D27" w:rsidRDefault="00AA6D27" w:rsidP="00AA6D27">
      <w:pPr>
        <w:pStyle w:val="Actdetails"/>
      </w:pPr>
      <w:r>
        <w:t>sch 1 pt 1.25 commenced</w:t>
      </w:r>
      <w:r w:rsidRPr="006F3A6F">
        <w:t xml:space="preserve"> </w:t>
      </w:r>
      <w:r>
        <w:t>23 October 2018 (s 2 (4))</w:t>
      </w:r>
    </w:p>
    <w:p w14:paraId="6CA66D60" w14:textId="235A833C" w:rsidR="00E52070" w:rsidRPr="00935D4E" w:rsidRDefault="00082E95" w:rsidP="00E52070">
      <w:pPr>
        <w:pStyle w:val="NewAct"/>
      </w:pPr>
      <w:hyperlink r:id="rId199" w:tooltip="A2019-23" w:history="1">
        <w:r w:rsidR="00E52070">
          <w:rPr>
            <w:rStyle w:val="charCitHyperlinkAbbrev"/>
          </w:rPr>
          <w:t>Crimes Legislation Amendment Act 2019</w:t>
        </w:r>
      </w:hyperlink>
      <w:r w:rsidR="00E52070">
        <w:t xml:space="preserve"> A2019-23 pt 11</w:t>
      </w:r>
    </w:p>
    <w:p w14:paraId="47BEF628" w14:textId="77777777" w:rsidR="00E52070" w:rsidRDefault="00E52070" w:rsidP="00E52070">
      <w:pPr>
        <w:pStyle w:val="Actdetails"/>
      </w:pPr>
      <w:r>
        <w:t>notified LR 8 August 2019</w:t>
      </w:r>
    </w:p>
    <w:p w14:paraId="03F64728" w14:textId="77777777" w:rsidR="00E52070" w:rsidRDefault="00E52070" w:rsidP="00E52070">
      <w:pPr>
        <w:pStyle w:val="Actdetails"/>
      </w:pPr>
      <w:r>
        <w:t>s 1, s 2 commenced 8 August 2019 (LA s 75 (1))</w:t>
      </w:r>
    </w:p>
    <w:p w14:paraId="1A148F38" w14:textId="77777777" w:rsidR="00E52070" w:rsidRDefault="00E52070" w:rsidP="00E52070">
      <w:pPr>
        <w:pStyle w:val="Actdetails"/>
      </w:pPr>
      <w:r>
        <w:t>pt 11 commenced</w:t>
      </w:r>
      <w:r w:rsidRPr="006F3A6F">
        <w:t xml:space="preserve"> </w:t>
      </w:r>
      <w:r>
        <w:t>15 August 2019 (s 2 (1))</w:t>
      </w:r>
    </w:p>
    <w:p w14:paraId="21C707F9" w14:textId="6269638B" w:rsidR="00B604A7" w:rsidRDefault="00082E95" w:rsidP="00B604A7">
      <w:pPr>
        <w:pStyle w:val="NewAct"/>
      </w:pPr>
      <w:hyperlink r:id="rId200" w:tooltip="A2019-34" w:history="1">
        <w:r w:rsidR="00B604A7">
          <w:rPr>
            <w:rStyle w:val="charCitHyperlinkAbbrev"/>
          </w:rPr>
          <w:t>Drugs of Dependence (Personal Cannabis Use) Amendment Act 2019</w:t>
        </w:r>
      </w:hyperlink>
      <w:r w:rsidR="00B604A7">
        <w:t xml:space="preserve"> A2019-34 sch 1 pt 1.2</w:t>
      </w:r>
    </w:p>
    <w:p w14:paraId="6B89B0DF" w14:textId="77777777" w:rsidR="00B604A7" w:rsidRDefault="00B604A7" w:rsidP="00B604A7">
      <w:pPr>
        <w:pStyle w:val="Actdetails"/>
      </w:pPr>
      <w:r>
        <w:t>notified LR 10 October 2019</w:t>
      </w:r>
    </w:p>
    <w:p w14:paraId="1C535DEA" w14:textId="77777777" w:rsidR="00B604A7" w:rsidRDefault="00B604A7" w:rsidP="00B604A7">
      <w:pPr>
        <w:pStyle w:val="Actdetails"/>
      </w:pPr>
      <w:r>
        <w:t>s 1, s 2 commenced 10 October 2019 (LA s 75 (1))</w:t>
      </w:r>
    </w:p>
    <w:p w14:paraId="45469A12" w14:textId="001CC808" w:rsidR="00B604A7" w:rsidRDefault="00B604A7" w:rsidP="00B604A7">
      <w:pPr>
        <w:pStyle w:val="Actdetails"/>
      </w:pPr>
      <w:r>
        <w:t xml:space="preserve">sch 1 pt 1.2 commenced 31 January 2020 (s 2 (1) and </w:t>
      </w:r>
      <w:hyperlink r:id="rId201" w:tooltip="CN2020-1" w:history="1">
        <w:r w:rsidRPr="0099605F">
          <w:rPr>
            <w:rStyle w:val="charCitHyperlinkAbbrev"/>
          </w:rPr>
          <w:t>CN2020-1</w:t>
        </w:r>
      </w:hyperlink>
      <w:r>
        <w:t>))</w:t>
      </w:r>
    </w:p>
    <w:p w14:paraId="409189FE" w14:textId="77777777" w:rsidR="003D1D78" w:rsidRPr="003D1D78" w:rsidRDefault="003D1D78" w:rsidP="003D1D78">
      <w:pPr>
        <w:pStyle w:val="PageBreak"/>
      </w:pPr>
      <w:r w:rsidRPr="003D1D78">
        <w:br w:type="page"/>
      </w:r>
    </w:p>
    <w:p w14:paraId="2A67ACDE" w14:textId="77777777" w:rsidR="00F17853" w:rsidRPr="0099605F" w:rsidRDefault="00F17853" w:rsidP="00F17853">
      <w:pPr>
        <w:pStyle w:val="Endnote20"/>
      </w:pPr>
      <w:bookmarkStart w:id="277" w:name="_Toc30593656"/>
      <w:r w:rsidRPr="0099605F">
        <w:rPr>
          <w:rStyle w:val="charTableNo"/>
        </w:rPr>
        <w:lastRenderedPageBreak/>
        <w:t>4</w:t>
      </w:r>
      <w:r>
        <w:tab/>
      </w:r>
      <w:r w:rsidRPr="0099605F">
        <w:rPr>
          <w:rStyle w:val="charTableText"/>
        </w:rPr>
        <w:t>Amendment history</w:t>
      </w:r>
      <w:bookmarkEnd w:id="277"/>
    </w:p>
    <w:p w14:paraId="665F8116" w14:textId="77777777" w:rsidR="00F17853" w:rsidRDefault="00F17853" w:rsidP="00F17853">
      <w:pPr>
        <w:pStyle w:val="AmdtsEntryHd"/>
      </w:pPr>
      <w:r>
        <w:t>Commencement</w:t>
      </w:r>
    </w:p>
    <w:p w14:paraId="78E80AEC" w14:textId="77777777" w:rsidR="00F17853" w:rsidRPr="00F067B4" w:rsidRDefault="00F17853" w:rsidP="00F17853">
      <w:pPr>
        <w:pStyle w:val="AmdtsEntries"/>
      </w:pPr>
      <w:r>
        <w:t>s 2</w:t>
      </w:r>
      <w:r>
        <w:tab/>
        <w:t>om LA s 89 (4)</w:t>
      </w:r>
    </w:p>
    <w:p w14:paraId="78F7E915" w14:textId="77777777" w:rsidR="00F067B4" w:rsidRDefault="00F067B4" w:rsidP="0013118B">
      <w:pPr>
        <w:pStyle w:val="AmdtsEntryHd"/>
      </w:pPr>
      <w:r>
        <w:t>Dictionary</w:t>
      </w:r>
    </w:p>
    <w:p w14:paraId="59B5B374" w14:textId="6B328A09" w:rsidR="00F067B4" w:rsidRPr="00F067B4" w:rsidRDefault="00F067B4" w:rsidP="00F067B4">
      <w:pPr>
        <w:pStyle w:val="AmdtsEntries"/>
      </w:pPr>
      <w:r>
        <w:t>s 3</w:t>
      </w:r>
      <w:r>
        <w:tab/>
        <w:t xml:space="preserve">am </w:t>
      </w:r>
      <w:hyperlink r:id="rId202" w:tooltip="Veterinary Surgeons Act 2015" w:history="1">
        <w:r>
          <w:rPr>
            <w:rStyle w:val="charCitHyperlinkAbbrev"/>
          </w:rPr>
          <w:t>A2015</w:t>
        </w:r>
        <w:r>
          <w:rPr>
            <w:rStyle w:val="charCitHyperlinkAbbrev"/>
          </w:rPr>
          <w:noBreakHyphen/>
          <w:t>29</w:t>
        </w:r>
      </w:hyperlink>
      <w:r>
        <w:t xml:space="preserve"> amdt 2.63</w:t>
      </w:r>
    </w:p>
    <w:p w14:paraId="2AB2477A" w14:textId="77777777" w:rsidR="006B28ED" w:rsidRDefault="00BA669F" w:rsidP="0013118B">
      <w:pPr>
        <w:pStyle w:val="AmdtsEntryHd"/>
      </w:pPr>
      <w:r>
        <w:t>Objects</w:t>
      </w:r>
    </w:p>
    <w:p w14:paraId="146CE119" w14:textId="230A4EED" w:rsidR="00BA669F" w:rsidRPr="00BA669F" w:rsidRDefault="00BA669F" w:rsidP="00BA669F">
      <w:pPr>
        <w:pStyle w:val="AmdtsEntries"/>
      </w:pPr>
      <w:r>
        <w:t>s 6</w:t>
      </w:r>
      <w:r>
        <w:tab/>
        <w:t xml:space="preserve">am </w:t>
      </w:r>
      <w:hyperlink r:id="rId203"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2.79</w:t>
      </w:r>
      <w:r w:rsidR="00AF5497">
        <w:t xml:space="preserve">; </w:t>
      </w:r>
      <w:hyperlink r:id="rId204" w:tooltip="Veterinary Surgeons Act 2015" w:history="1">
        <w:r w:rsidR="00AF5497">
          <w:rPr>
            <w:rStyle w:val="charCitHyperlinkAbbrev"/>
          </w:rPr>
          <w:t>A2015</w:t>
        </w:r>
        <w:r w:rsidR="00AF5497">
          <w:rPr>
            <w:rStyle w:val="charCitHyperlinkAbbrev"/>
          </w:rPr>
          <w:noBreakHyphen/>
          <w:t>29</w:t>
        </w:r>
      </w:hyperlink>
      <w:r w:rsidR="00AF5497">
        <w:t xml:space="preserve"> amdt 2.64</w:t>
      </w:r>
      <w:r w:rsidR="00CB2FF5">
        <w:t xml:space="preserve">; </w:t>
      </w:r>
      <w:hyperlink r:id="rId205" w:tooltip="Veterinary Practice Act 2018" w:history="1">
        <w:r w:rsidR="00CB2FF5" w:rsidRPr="00CB2FF5">
          <w:rPr>
            <w:rStyle w:val="Hyperlink"/>
            <w:u w:val="none"/>
          </w:rPr>
          <w:t>A2018</w:t>
        </w:r>
        <w:r w:rsidR="00CB2FF5" w:rsidRPr="00CB2FF5">
          <w:rPr>
            <w:rStyle w:val="Hyperlink"/>
            <w:u w:val="none"/>
          </w:rPr>
          <w:noBreakHyphen/>
          <w:t>32</w:t>
        </w:r>
      </w:hyperlink>
      <w:r w:rsidR="00E752AD">
        <w:t xml:space="preserve"> amdt </w:t>
      </w:r>
      <w:r w:rsidR="00CB2FF5">
        <w:t>3.29</w:t>
      </w:r>
    </w:p>
    <w:p w14:paraId="30044464" w14:textId="77777777" w:rsidR="00BA669F" w:rsidRDefault="00BA669F" w:rsidP="0013118B">
      <w:pPr>
        <w:pStyle w:val="AmdtsEntryHd"/>
      </w:pPr>
      <w:r>
        <w:t>Appropriate prescription and supply of medicines</w:t>
      </w:r>
    </w:p>
    <w:p w14:paraId="2EC06EAB" w14:textId="3AD7617D" w:rsidR="00BA669F" w:rsidRDefault="00BA669F" w:rsidP="00BA669F">
      <w:pPr>
        <w:pStyle w:val="AmdtsEntries"/>
      </w:pPr>
      <w:r>
        <w:t>s 7</w:t>
      </w:r>
      <w:r>
        <w:tab/>
        <w:t xml:space="preserve">am </w:t>
      </w:r>
      <w:hyperlink r:id="rId206"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2.80</w:t>
      </w:r>
      <w:r w:rsidR="00AF5497">
        <w:t xml:space="preserve">; </w:t>
      </w:r>
      <w:hyperlink r:id="rId207" w:tooltip="Veterinary Surgeons Act 2015" w:history="1">
        <w:r w:rsidR="00AF5497">
          <w:rPr>
            <w:rStyle w:val="charCitHyperlinkAbbrev"/>
          </w:rPr>
          <w:t>A2015</w:t>
        </w:r>
        <w:r w:rsidR="00AF5497">
          <w:rPr>
            <w:rStyle w:val="charCitHyperlinkAbbrev"/>
          </w:rPr>
          <w:noBreakHyphen/>
          <w:t>29</w:t>
        </w:r>
      </w:hyperlink>
      <w:r w:rsidR="00AF5497">
        <w:t xml:space="preserve"> amdt 2.65</w:t>
      </w:r>
      <w:r w:rsidR="00CB2FF5">
        <w:t xml:space="preserve">; </w:t>
      </w:r>
      <w:hyperlink r:id="rId208" w:tooltip="Veterinary Practice Act 2018" w:history="1">
        <w:r w:rsidR="00CB2FF5" w:rsidRPr="00CB2FF5">
          <w:rPr>
            <w:rStyle w:val="Hyperlink"/>
            <w:u w:val="none"/>
          </w:rPr>
          <w:t>A2018</w:t>
        </w:r>
        <w:r w:rsidR="00CB2FF5" w:rsidRPr="00CB2FF5">
          <w:rPr>
            <w:rStyle w:val="Hyperlink"/>
            <w:u w:val="none"/>
          </w:rPr>
          <w:noBreakHyphen/>
          <w:t>32</w:t>
        </w:r>
      </w:hyperlink>
      <w:r w:rsidR="00E752AD">
        <w:t xml:space="preserve"> amdt </w:t>
      </w:r>
      <w:r w:rsidR="00CB2FF5">
        <w:t>3.30</w:t>
      </w:r>
    </w:p>
    <w:p w14:paraId="276274C2" w14:textId="77777777" w:rsidR="00341F56" w:rsidRDefault="00341F56" w:rsidP="00341F56">
      <w:pPr>
        <w:pStyle w:val="AmdtsEntryHd"/>
      </w:pPr>
      <w:r>
        <w:t>Application of Act to certain cannabis use not prohibited under Drugs of Dependence Act 1989</w:t>
      </w:r>
    </w:p>
    <w:p w14:paraId="0725F9C4" w14:textId="73C3BA6B" w:rsidR="00341F56" w:rsidRPr="00BA669F" w:rsidRDefault="00341F56" w:rsidP="00341F56">
      <w:pPr>
        <w:pStyle w:val="AmdtsEntries"/>
      </w:pPr>
      <w:r>
        <w:t>s 9A</w:t>
      </w:r>
      <w:r>
        <w:tab/>
        <w:t xml:space="preserve">ins </w:t>
      </w:r>
      <w:hyperlink r:id="rId209" w:tooltip="Drugs of Dependence (Personal Cannabis Use) Amendment Act 2019" w:history="1">
        <w:r>
          <w:rPr>
            <w:rStyle w:val="charCitHyperlinkAbbrev"/>
          </w:rPr>
          <w:t>A2019</w:t>
        </w:r>
        <w:r>
          <w:rPr>
            <w:rStyle w:val="charCitHyperlinkAbbrev"/>
          </w:rPr>
          <w:noBreakHyphen/>
          <w:t>34</w:t>
        </w:r>
      </w:hyperlink>
      <w:r>
        <w:t xml:space="preserve"> amdt 1.3</w:t>
      </w:r>
    </w:p>
    <w:p w14:paraId="56EB8C06" w14:textId="77777777" w:rsidR="002D0627" w:rsidRDefault="002D0627" w:rsidP="002D0627">
      <w:pPr>
        <w:pStyle w:val="AmdtsEntryHd"/>
      </w:pPr>
      <w:r>
        <w:t xml:space="preserve">Meaning of </w:t>
      </w:r>
      <w:r w:rsidRPr="00B517DA">
        <w:rPr>
          <w:rStyle w:val="charItals"/>
        </w:rPr>
        <w:t>regulated substance</w:t>
      </w:r>
      <w:r>
        <w:t>—Act</w:t>
      </w:r>
    </w:p>
    <w:p w14:paraId="2567A862" w14:textId="36D39C0C" w:rsidR="002D0627" w:rsidRPr="00152503" w:rsidRDefault="002D0627" w:rsidP="002D0627">
      <w:pPr>
        <w:pStyle w:val="AmdtsEntries"/>
      </w:pPr>
      <w:r>
        <w:t>s 10</w:t>
      </w:r>
      <w:r>
        <w:tab/>
        <w:t xml:space="preserve">am </w:t>
      </w:r>
      <w:hyperlink r:id="rId210" w:tooltip="Statute Law Amendment Act 2015 (No 2)" w:history="1">
        <w:r>
          <w:rPr>
            <w:rStyle w:val="charCitHyperlinkAbbrev"/>
          </w:rPr>
          <w:t>A2015</w:t>
        </w:r>
        <w:r>
          <w:rPr>
            <w:rStyle w:val="charCitHyperlinkAbbrev"/>
          </w:rPr>
          <w:noBreakHyphen/>
          <w:t>50</w:t>
        </w:r>
      </w:hyperlink>
      <w:r>
        <w:t xml:space="preserve"> amdt 1.9</w:t>
      </w:r>
    </w:p>
    <w:p w14:paraId="14B38827" w14:textId="77777777" w:rsidR="00152503" w:rsidRDefault="00152503" w:rsidP="0013118B">
      <w:pPr>
        <w:pStyle w:val="AmdtsEntryHd"/>
      </w:pPr>
      <w:r w:rsidRPr="00130EF2">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p>
    <w:p w14:paraId="467AFDC2" w14:textId="6F1657E4" w:rsidR="00152503" w:rsidRDefault="00152503" w:rsidP="00152503">
      <w:pPr>
        <w:pStyle w:val="AmdtsEntries"/>
      </w:pPr>
      <w:r>
        <w:t>s 13</w:t>
      </w:r>
      <w:r>
        <w:tab/>
        <w:t xml:space="preserve">sub </w:t>
      </w:r>
      <w:hyperlink r:id="rId211" w:tooltip="Statute Law Amendment Act 2015 (No 2)" w:history="1">
        <w:r>
          <w:rPr>
            <w:rStyle w:val="charCitHyperlinkAbbrev"/>
          </w:rPr>
          <w:t>A2015</w:t>
        </w:r>
        <w:r>
          <w:rPr>
            <w:rStyle w:val="charCitHyperlinkAbbrev"/>
          </w:rPr>
          <w:noBreakHyphen/>
          <w:t>50</w:t>
        </w:r>
      </w:hyperlink>
      <w:r>
        <w:t xml:space="preserve"> amdt 1.4</w:t>
      </w:r>
    </w:p>
    <w:p w14:paraId="7765E127" w14:textId="4736B65F" w:rsidR="00E9336F" w:rsidRPr="00E9336F" w:rsidRDefault="00E9336F" w:rsidP="00152503">
      <w:pPr>
        <w:pStyle w:val="AmdtsEntries"/>
      </w:pPr>
      <w:r>
        <w:tab/>
        <w:t xml:space="preserve">am </w:t>
      </w:r>
      <w:hyperlink r:id="rId212" w:tooltip="Crimes Legislation Amendment Act 2019" w:history="1">
        <w:r w:rsidRPr="00E9336F">
          <w:rPr>
            <w:rStyle w:val="charCitHyperlinkAbbrev"/>
          </w:rPr>
          <w:t>A2019</w:t>
        </w:r>
        <w:r w:rsidRPr="00E9336F">
          <w:rPr>
            <w:rStyle w:val="charCitHyperlinkAbbrev"/>
          </w:rPr>
          <w:noBreakHyphen/>
          <w:t>23</w:t>
        </w:r>
      </w:hyperlink>
      <w:r>
        <w:t xml:space="preserve"> s 51</w:t>
      </w:r>
      <w:r w:rsidR="0093663A">
        <w:t>, s 52</w:t>
      </w:r>
    </w:p>
    <w:p w14:paraId="1A7B81AB" w14:textId="77777777" w:rsidR="002D0627" w:rsidRDefault="002D0627" w:rsidP="002D0627">
      <w:pPr>
        <w:pStyle w:val="AmdtsEntryHd"/>
      </w:pPr>
      <w:r>
        <w:rPr>
          <w:rFonts w:cs="Arial"/>
        </w:rPr>
        <w:t xml:space="preserve">Meaning of </w:t>
      </w:r>
      <w:r w:rsidRPr="00B517DA">
        <w:rPr>
          <w:rStyle w:val="charItals"/>
        </w:rPr>
        <w:t>deals</w:t>
      </w:r>
      <w:r>
        <w:rPr>
          <w:rFonts w:cs="Arial"/>
        </w:rPr>
        <w:t xml:space="preserve"> with a regulated substance—Act</w:t>
      </w:r>
    </w:p>
    <w:p w14:paraId="0F2A3133" w14:textId="18FF2DC2" w:rsidR="002D0627" w:rsidRPr="00152503" w:rsidRDefault="002D0627" w:rsidP="002D0627">
      <w:pPr>
        <w:pStyle w:val="AmdtsEntries"/>
      </w:pPr>
      <w:r>
        <w:t>s 19</w:t>
      </w:r>
      <w:r>
        <w:tab/>
        <w:t xml:space="preserve">am </w:t>
      </w:r>
      <w:hyperlink r:id="rId213" w:tooltip="Statute Law Amendment Act 2015 (No 2)" w:history="1">
        <w:r>
          <w:rPr>
            <w:rStyle w:val="charCitHyperlinkAbbrev"/>
          </w:rPr>
          <w:t>A2015</w:t>
        </w:r>
        <w:r>
          <w:rPr>
            <w:rStyle w:val="charCitHyperlinkAbbrev"/>
          </w:rPr>
          <w:noBreakHyphen/>
          <w:t>50</w:t>
        </w:r>
      </w:hyperlink>
      <w:r>
        <w:t xml:space="preserve"> amdt 1.9</w:t>
      </w:r>
    </w:p>
    <w:p w14:paraId="60AE2E38" w14:textId="77777777" w:rsidR="002D0627" w:rsidRDefault="002D0627" w:rsidP="002D0627">
      <w:pPr>
        <w:pStyle w:val="AmdtsEntryHd"/>
      </w:pPr>
      <w:r>
        <w:t xml:space="preserve">When </w:t>
      </w:r>
      <w:r w:rsidRPr="00B517DA">
        <w:rPr>
          <w:rStyle w:val="charItals"/>
        </w:rPr>
        <w:t>authorised</w:t>
      </w:r>
      <w:r>
        <w:t xml:space="preserve"> to deal with regulated substances</w:t>
      </w:r>
    </w:p>
    <w:p w14:paraId="152FF922" w14:textId="108B3DC0" w:rsidR="002D0627" w:rsidRPr="00152503" w:rsidRDefault="002D0627" w:rsidP="002D0627">
      <w:pPr>
        <w:pStyle w:val="AmdtsEntries"/>
      </w:pPr>
      <w:r>
        <w:t>s 20</w:t>
      </w:r>
      <w:r>
        <w:tab/>
        <w:t xml:space="preserve">am </w:t>
      </w:r>
      <w:hyperlink r:id="rId214" w:tooltip="Statute Law Amendment Act 2015 (No 2)" w:history="1">
        <w:r>
          <w:rPr>
            <w:rStyle w:val="charCitHyperlinkAbbrev"/>
          </w:rPr>
          <w:t>A2015</w:t>
        </w:r>
        <w:r>
          <w:rPr>
            <w:rStyle w:val="charCitHyperlinkAbbrev"/>
          </w:rPr>
          <w:noBreakHyphen/>
          <w:t>50</w:t>
        </w:r>
      </w:hyperlink>
      <w:r>
        <w:t xml:space="preserve"> amdt 1.9</w:t>
      </w:r>
    </w:p>
    <w:p w14:paraId="6C753835" w14:textId="77777777" w:rsidR="00C52940" w:rsidRDefault="00C52940" w:rsidP="0013118B">
      <w:pPr>
        <w:pStyle w:val="AmdtsEntryHd"/>
        <w:rPr>
          <w:rFonts w:cs="Arial"/>
        </w:rPr>
      </w:pP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p>
    <w:p w14:paraId="67FA458F" w14:textId="48CCB329" w:rsidR="00C52940" w:rsidRPr="00C52940" w:rsidRDefault="00C52940" w:rsidP="00C52940">
      <w:pPr>
        <w:pStyle w:val="AmdtsEntries"/>
      </w:pPr>
      <w:r>
        <w:t>s 24</w:t>
      </w:r>
      <w:r>
        <w:tab/>
        <w:t xml:space="preserve">am </w:t>
      </w:r>
      <w:hyperlink r:id="rId215"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3.118</w:t>
      </w:r>
    </w:p>
    <w:p w14:paraId="074B65FB" w14:textId="77777777" w:rsidR="002D0627" w:rsidRDefault="002D0627" w:rsidP="002D0627">
      <w:pPr>
        <w:pStyle w:val="AmdtsEntryHd"/>
      </w:pPr>
      <w:r>
        <w:t xml:space="preserve">Meaning of </w:t>
      </w:r>
      <w:r w:rsidRPr="00B517DA">
        <w:rPr>
          <w:rStyle w:val="charItals"/>
        </w:rPr>
        <w:t>declared substance</w:t>
      </w:r>
      <w:r>
        <w:t>—pt 4.1</w:t>
      </w:r>
    </w:p>
    <w:p w14:paraId="7293F84A" w14:textId="7001FF83" w:rsidR="002D0627" w:rsidRDefault="002D0627" w:rsidP="002D0627">
      <w:pPr>
        <w:pStyle w:val="AmdtsEntries"/>
      </w:pPr>
      <w:r>
        <w:t>s 25</w:t>
      </w:r>
      <w:r>
        <w:tab/>
        <w:t xml:space="preserve">am </w:t>
      </w:r>
      <w:hyperlink r:id="rId216" w:tooltip="Statute Law Amendment Act 2015 (No 2)" w:history="1">
        <w:r>
          <w:rPr>
            <w:rStyle w:val="charCitHyperlinkAbbrev"/>
          </w:rPr>
          <w:t>A2015</w:t>
        </w:r>
        <w:r>
          <w:rPr>
            <w:rStyle w:val="charCitHyperlinkAbbrev"/>
          </w:rPr>
          <w:noBreakHyphen/>
          <w:t>50</w:t>
        </w:r>
      </w:hyperlink>
      <w:r>
        <w:t xml:space="preserve"> amdt 1.9</w:t>
      </w:r>
    </w:p>
    <w:p w14:paraId="31A9323C" w14:textId="77777777" w:rsidR="00B13D32" w:rsidRDefault="00B13D32" w:rsidP="00D10126">
      <w:pPr>
        <w:pStyle w:val="AmdtsEntryHd"/>
      </w:pPr>
      <w:r>
        <w:t>Supply of certain declared substances—information for chief health officer</w:t>
      </w:r>
    </w:p>
    <w:p w14:paraId="42F8EB4F" w14:textId="17B439B5" w:rsidR="00B13D32" w:rsidRPr="00B13D32" w:rsidRDefault="00B13D32" w:rsidP="00B13D32">
      <w:pPr>
        <w:pStyle w:val="AmdtsEntries"/>
      </w:pPr>
      <w:r>
        <w:t>s 31</w:t>
      </w:r>
      <w:r>
        <w:tab/>
        <w:t xml:space="preserve">am </w:t>
      </w:r>
      <w:hyperlink r:id="rId217" w:tooltip="Medicines, Poisons and Therapeutic Goods Amendment Act 2018" w:history="1">
        <w:r w:rsidRPr="00B13D32">
          <w:rPr>
            <w:rStyle w:val="charCitHyperlinkAbbrev"/>
          </w:rPr>
          <w:t>A2018</w:t>
        </w:r>
        <w:r w:rsidRPr="00B13D32">
          <w:rPr>
            <w:rStyle w:val="charCitHyperlinkAbbrev"/>
          </w:rPr>
          <w:noBreakHyphen/>
          <w:t>23</w:t>
        </w:r>
      </w:hyperlink>
      <w:r w:rsidRPr="00B13D32">
        <w:rPr>
          <w:rStyle w:val="charCitHyperlinkAbbrev"/>
        </w:rPr>
        <w:t xml:space="preserve"> </w:t>
      </w:r>
      <w:r>
        <w:t>s 4</w:t>
      </w:r>
    </w:p>
    <w:p w14:paraId="6268026D" w14:textId="77777777" w:rsidR="00C24AF5" w:rsidRDefault="00C24AF5" w:rsidP="00D10126">
      <w:pPr>
        <w:pStyle w:val="AmdtsEntryHd"/>
      </w:pPr>
      <w:r>
        <w:t>Discarding declared etc substances</w:t>
      </w:r>
    </w:p>
    <w:p w14:paraId="4B31E970" w14:textId="781684A1" w:rsidR="00C24AF5" w:rsidRPr="00C24AF5" w:rsidRDefault="00C24AF5" w:rsidP="00C24AF5">
      <w:pPr>
        <w:pStyle w:val="AmdtsEntries"/>
      </w:pPr>
      <w:r>
        <w:t>s 34</w:t>
      </w:r>
      <w:r>
        <w:tab/>
        <w:t xml:space="preserve">am </w:t>
      </w:r>
      <w:hyperlink r:id="rId218" w:tooltip="Work Health and Safety Legislation Amendment Act 2018" w:history="1">
        <w:r>
          <w:rPr>
            <w:rStyle w:val="charCitHyperlinkAbbrev"/>
          </w:rPr>
          <w:t>A2018</w:t>
        </w:r>
        <w:r>
          <w:rPr>
            <w:rStyle w:val="charCitHyperlinkAbbrev"/>
          </w:rPr>
          <w:noBreakHyphen/>
          <w:t>8</w:t>
        </w:r>
      </w:hyperlink>
      <w:r>
        <w:t xml:space="preserve"> amdt 1.25, amdt 1.26</w:t>
      </w:r>
    </w:p>
    <w:p w14:paraId="54D53F5C" w14:textId="77777777" w:rsidR="00D10126" w:rsidRDefault="00D10126" w:rsidP="00D10126">
      <w:pPr>
        <w:pStyle w:val="AmdtsEntryHd"/>
      </w:pPr>
      <w:r>
        <w:t>Administering certain declared substances</w:t>
      </w:r>
    </w:p>
    <w:p w14:paraId="13EC85D0" w14:textId="12EB1751" w:rsidR="00D10126" w:rsidRPr="00D10126" w:rsidRDefault="00D10126" w:rsidP="00D10126">
      <w:pPr>
        <w:pStyle w:val="AmdtsEntries"/>
      </w:pPr>
      <w:r>
        <w:t>s 37</w:t>
      </w:r>
      <w:r>
        <w:tab/>
        <w:t>am</w:t>
      </w:r>
      <w:r w:rsidR="004B7571" w:rsidRPr="004B7571">
        <w:t xml:space="preserve"> </w:t>
      </w:r>
      <w:hyperlink r:id="rId219" w:tooltip="Justice and Community Safety Legislation Amendment Act 2016" w:history="1">
        <w:r w:rsidR="004B7571" w:rsidRPr="004B7571">
          <w:rPr>
            <w:color w:val="0000FF" w:themeColor="hyperlink"/>
          </w:rPr>
          <w:t>A2016</w:t>
        </w:r>
        <w:r w:rsidR="004B7571" w:rsidRPr="004B7571">
          <w:rPr>
            <w:color w:val="0000FF" w:themeColor="hyperlink"/>
          </w:rPr>
          <w:noBreakHyphen/>
          <w:t>37</w:t>
        </w:r>
      </w:hyperlink>
      <w:r w:rsidR="004B7571" w:rsidRPr="004B7571">
        <w:t xml:space="preserve"> amdt </w:t>
      </w:r>
      <w:r w:rsidR="004B7571">
        <w:t xml:space="preserve">1.31; </w:t>
      </w:r>
      <w:r w:rsidR="000A411F">
        <w:t>ss</w:t>
      </w:r>
      <w:r w:rsidR="004B7571">
        <w:t xml:space="preserve"> renum R16 LA</w:t>
      </w:r>
    </w:p>
    <w:p w14:paraId="73D64AC9" w14:textId="77777777" w:rsidR="002D0627" w:rsidRDefault="002D0627" w:rsidP="002D0627">
      <w:pPr>
        <w:pStyle w:val="AmdtsEntryHd"/>
      </w:pPr>
      <w:r>
        <w:t>Reporting loss and theft of certain regulated substances</w:t>
      </w:r>
    </w:p>
    <w:p w14:paraId="7EFFF322" w14:textId="5FEA3798" w:rsidR="002D0627" w:rsidRPr="00152503" w:rsidRDefault="002D0627" w:rsidP="002D0627">
      <w:pPr>
        <w:pStyle w:val="AmdtsEntries"/>
      </w:pPr>
      <w:r>
        <w:t>s 39</w:t>
      </w:r>
      <w:r>
        <w:tab/>
        <w:t xml:space="preserve">am </w:t>
      </w:r>
      <w:hyperlink r:id="rId220" w:tooltip="Statute Law Amendment Act 2015 (No 2)" w:history="1">
        <w:r>
          <w:rPr>
            <w:rStyle w:val="charCitHyperlinkAbbrev"/>
          </w:rPr>
          <w:t>A2015</w:t>
        </w:r>
        <w:r>
          <w:rPr>
            <w:rStyle w:val="charCitHyperlinkAbbrev"/>
          </w:rPr>
          <w:noBreakHyphen/>
          <w:t>50</w:t>
        </w:r>
      </w:hyperlink>
      <w:r>
        <w:t xml:space="preserve"> amdt 1.9</w:t>
      </w:r>
    </w:p>
    <w:p w14:paraId="3C1F51C5" w14:textId="77777777" w:rsidR="00C52940" w:rsidRDefault="00C52940" w:rsidP="0013118B">
      <w:pPr>
        <w:pStyle w:val="AmdtsEntryHd"/>
      </w:pPr>
      <w:r>
        <w:t>False statements to obtain certain regulated substances etc</w:t>
      </w:r>
    </w:p>
    <w:p w14:paraId="1890B422" w14:textId="3763B2C3" w:rsidR="00C52940" w:rsidRDefault="00C52940" w:rsidP="00C52940">
      <w:pPr>
        <w:pStyle w:val="AmdtsEntries"/>
      </w:pPr>
      <w:r>
        <w:t>s 64</w:t>
      </w:r>
      <w:r>
        <w:tab/>
        <w:t xml:space="preserve">am </w:t>
      </w:r>
      <w:hyperlink r:id="rId221"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3.119</w:t>
      </w:r>
    </w:p>
    <w:p w14:paraId="025B2D5C" w14:textId="77777777" w:rsidR="0028246D" w:rsidRDefault="00EF5AAC" w:rsidP="00550DE9">
      <w:pPr>
        <w:pStyle w:val="AmdtsEntryHd"/>
      </w:pPr>
      <w:r>
        <w:lastRenderedPageBreak/>
        <w:t>Advertising controlled medicines and prohibited substances</w:t>
      </w:r>
    </w:p>
    <w:p w14:paraId="7EE7CDF4" w14:textId="06CDB5F0" w:rsidR="0028246D" w:rsidRPr="00C52940" w:rsidRDefault="0028246D" w:rsidP="00C52940">
      <w:pPr>
        <w:pStyle w:val="AmdtsEntries"/>
      </w:pPr>
      <w:r>
        <w:t>s 66</w:t>
      </w:r>
      <w:r>
        <w:tab/>
        <w:t xml:space="preserve">am </w:t>
      </w:r>
      <w:hyperlink r:id="rId222" w:tooltip="Veterinary Practice Act 2018" w:history="1">
        <w:r w:rsidRPr="00CB2FF5">
          <w:rPr>
            <w:rStyle w:val="Hyperlink"/>
            <w:u w:val="none"/>
          </w:rPr>
          <w:t>A2018</w:t>
        </w:r>
        <w:r w:rsidRPr="00CB2FF5">
          <w:rPr>
            <w:rStyle w:val="Hyperlink"/>
            <w:u w:val="none"/>
          </w:rPr>
          <w:noBreakHyphen/>
          <w:t>32</w:t>
        </w:r>
      </w:hyperlink>
      <w:r>
        <w:t xml:space="preserve"> amdt 3.31</w:t>
      </w:r>
    </w:p>
    <w:p w14:paraId="1DD4F7F1" w14:textId="77777777" w:rsidR="004929AC" w:rsidRDefault="004929AC" w:rsidP="0013118B">
      <w:pPr>
        <w:pStyle w:val="AmdtsEntryHd"/>
      </w:pPr>
      <w:r>
        <w:t>Manufacture, supply and use of paints for certain purposes</w:t>
      </w:r>
    </w:p>
    <w:p w14:paraId="0E388B21" w14:textId="1CC97C86" w:rsidR="004929AC" w:rsidRDefault="004929AC" w:rsidP="004929AC">
      <w:pPr>
        <w:pStyle w:val="AmdtsEntries"/>
      </w:pPr>
      <w:r>
        <w:t>s 71</w:t>
      </w:r>
      <w:r>
        <w:tab/>
        <w:t xml:space="preserve">am </w:t>
      </w:r>
      <w:hyperlink r:id="rId223" w:tooltip="Statute Law Amendment Act 2015 (No 2)" w:history="1">
        <w:r>
          <w:rPr>
            <w:rStyle w:val="charCitHyperlinkAbbrev"/>
          </w:rPr>
          <w:t>A2015</w:t>
        </w:r>
        <w:r>
          <w:rPr>
            <w:rStyle w:val="charCitHyperlinkAbbrev"/>
          </w:rPr>
          <w:noBreakHyphen/>
          <w:t>50</w:t>
        </w:r>
      </w:hyperlink>
      <w:r>
        <w:t xml:space="preserve"> amdt 1.5, amdt 1.6</w:t>
      </w:r>
    </w:p>
    <w:p w14:paraId="2A3E3BC5" w14:textId="77777777" w:rsidR="004B7571" w:rsidRDefault="004B7571" w:rsidP="004B7571">
      <w:pPr>
        <w:pStyle w:val="AmdtsEntryHd"/>
      </w:pPr>
      <w:r>
        <w:t>Supplying regulated therapeutic goods</w:t>
      </w:r>
    </w:p>
    <w:p w14:paraId="3087B2AF" w14:textId="78BAED54" w:rsidR="004B7571" w:rsidRPr="004B7571" w:rsidRDefault="004B7571" w:rsidP="004B7571">
      <w:pPr>
        <w:pStyle w:val="AmdtsEntries"/>
      </w:pPr>
      <w:r>
        <w:t>s 74</w:t>
      </w:r>
      <w:r>
        <w:tab/>
        <w:t>am</w:t>
      </w:r>
      <w:r w:rsidRPr="004B7571">
        <w:t xml:space="preserve"> </w:t>
      </w:r>
      <w:hyperlink r:id="rId224" w:tooltip="Justice and Community Safety Legislation Amendment Act 2016" w:history="1">
        <w:r w:rsidRPr="004B7571">
          <w:rPr>
            <w:color w:val="0000FF" w:themeColor="hyperlink"/>
          </w:rPr>
          <w:t>A2016</w:t>
        </w:r>
        <w:r w:rsidRPr="004B7571">
          <w:rPr>
            <w:color w:val="0000FF" w:themeColor="hyperlink"/>
          </w:rPr>
          <w:noBreakHyphen/>
          <w:t>37</w:t>
        </w:r>
      </w:hyperlink>
      <w:r w:rsidRPr="004B7571">
        <w:t xml:space="preserve"> amdt </w:t>
      </w:r>
      <w:r w:rsidR="0018449D">
        <w:t xml:space="preserve">1.32, amdt 1.33; </w:t>
      </w:r>
      <w:r w:rsidR="000A411F">
        <w:t>ss</w:t>
      </w:r>
      <w:r w:rsidR="0018449D">
        <w:t xml:space="preserve"> renum R16 LA</w:t>
      </w:r>
    </w:p>
    <w:p w14:paraId="60DEAD4D" w14:textId="77777777" w:rsidR="0013118B" w:rsidRDefault="0013118B" w:rsidP="0013118B">
      <w:pPr>
        <w:pStyle w:val="AmdtsEntryHd"/>
      </w:pPr>
      <w:r>
        <w:rPr>
          <w:snapToGrid w:val="0"/>
        </w:rPr>
        <w:t>Suitability of individuals for licences</w:t>
      </w:r>
    </w:p>
    <w:p w14:paraId="59AB58FC" w14:textId="5D69A3B1" w:rsidR="0013118B" w:rsidRDefault="0013118B" w:rsidP="0013118B">
      <w:pPr>
        <w:pStyle w:val="AmdtsEntries"/>
      </w:pPr>
      <w:r>
        <w:t>s 81</w:t>
      </w:r>
      <w:r>
        <w:tab/>
        <w:t xml:space="preserve">am </w:t>
      </w:r>
      <w:hyperlink r:id="rId22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3.132</w:t>
      </w:r>
      <w:r w:rsidR="00392755">
        <w:t xml:space="preserve">; </w:t>
      </w:r>
      <w:hyperlink r:id="rId226"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1.6</w:t>
      </w:r>
    </w:p>
    <w:p w14:paraId="1D81989C" w14:textId="77777777" w:rsidR="0013118B" w:rsidRDefault="0013118B" w:rsidP="0013118B">
      <w:pPr>
        <w:pStyle w:val="AmdtsEntryHd"/>
      </w:pPr>
      <w:r>
        <w:rPr>
          <w:snapToGrid w:val="0"/>
        </w:rPr>
        <w:t>P</w:t>
      </w:r>
      <w:r>
        <w:t>ower to ask for information etc from applicants and others</w:t>
      </w:r>
    </w:p>
    <w:p w14:paraId="0FC86314" w14:textId="3E202F02" w:rsidR="0013118B" w:rsidRDefault="0013118B" w:rsidP="0013118B">
      <w:pPr>
        <w:pStyle w:val="AmdtsEntries"/>
      </w:pPr>
      <w:r>
        <w:t>s 83</w:t>
      </w:r>
      <w:r>
        <w:tab/>
        <w:t xml:space="preserve">am </w:t>
      </w:r>
      <w:hyperlink r:id="rId227"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3.133</w:t>
      </w:r>
      <w:r w:rsidR="00926F10">
        <w:t xml:space="preserve">; </w:t>
      </w:r>
      <w:hyperlink r:id="rId228" w:tooltip="Statute Law Amendment Act 2013 (No 2)" w:history="1">
        <w:r w:rsidR="00926F10">
          <w:rPr>
            <w:rStyle w:val="charCitHyperlinkAbbrev"/>
          </w:rPr>
          <w:t>A2013</w:t>
        </w:r>
        <w:r w:rsidR="00926F10">
          <w:rPr>
            <w:rStyle w:val="charCitHyperlinkAbbrev"/>
          </w:rPr>
          <w:noBreakHyphen/>
          <w:t>44</w:t>
        </w:r>
      </w:hyperlink>
      <w:r w:rsidR="00926F10">
        <w:t xml:space="preserve"> amdt 3.105</w:t>
      </w:r>
      <w:r w:rsidR="005D622E">
        <w:t xml:space="preserve">; </w:t>
      </w:r>
      <w:hyperlink r:id="rId229" w:tooltip="Red Tape Reduction Legislation Amendment Act 2016" w:history="1">
        <w:r w:rsidR="005D622E">
          <w:rPr>
            <w:rStyle w:val="charCitHyperlinkAbbrev"/>
          </w:rPr>
          <w:t>A2016</w:t>
        </w:r>
        <w:r w:rsidR="005D622E">
          <w:rPr>
            <w:rStyle w:val="charCitHyperlinkAbbrev"/>
          </w:rPr>
          <w:noBreakHyphen/>
          <w:t>18</w:t>
        </w:r>
      </w:hyperlink>
      <w:r w:rsidR="005D622E">
        <w:t xml:space="preserve"> amdts 3.144-3.146</w:t>
      </w:r>
    </w:p>
    <w:p w14:paraId="158DB7E8" w14:textId="77777777" w:rsidR="00B76F65" w:rsidRDefault="00B76F65" w:rsidP="00B76F65">
      <w:pPr>
        <w:pStyle w:val="AmdtsEntryHd"/>
      </w:pPr>
      <w:r>
        <w:t>Decision on applications for licences</w:t>
      </w:r>
    </w:p>
    <w:p w14:paraId="78D4F740" w14:textId="73B822C9" w:rsidR="00B76F65" w:rsidRDefault="00B76F65" w:rsidP="00B76F65">
      <w:pPr>
        <w:pStyle w:val="AmdtsEntries"/>
      </w:pPr>
      <w:r>
        <w:t>s 85</w:t>
      </w:r>
      <w:r>
        <w:tab/>
        <w:t xml:space="preserve">am </w:t>
      </w:r>
      <w:hyperlink r:id="rId230"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3.134</w:t>
      </w:r>
    </w:p>
    <w:p w14:paraId="1D1E4664" w14:textId="77777777" w:rsidR="00715730" w:rsidRDefault="00715730" w:rsidP="00715730">
      <w:pPr>
        <w:pStyle w:val="AmdtsEntryHd"/>
      </w:pPr>
      <w:r>
        <w:rPr>
          <w:snapToGrid w:val="0"/>
          <w:color w:val="000000"/>
        </w:rPr>
        <w:t>Form of licences</w:t>
      </w:r>
    </w:p>
    <w:p w14:paraId="2D7F32C9" w14:textId="088B0E1D" w:rsidR="00715730" w:rsidRDefault="00715730" w:rsidP="00715730">
      <w:pPr>
        <w:pStyle w:val="AmdtsEntries"/>
      </w:pPr>
      <w:r>
        <w:t>s 88</w:t>
      </w:r>
      <w:r>
        <w:tab/>
        <w:t xml:space="preserve">am </w:t>
      </w:r>
      <w:hyperlink r:id="rId231"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3.135</w:t>
      </w:r>
      <w:r w:rsidR="00F23834">
        <w:t xml:space="preserve">; </w:t>
      </w:r>
      <w:hyperlink r:id="rId232" w:tooltip="Statute Law Amendment Act 2009 (No 2)" w:history="1">
        <w:r w:rsidR="004258D1" w:rsidRPr="004258D1">
          <w:rPr>
            <w:rStyle w:val="charCitHyperlinkAbbrev"/>
          </w:rPr>
          <w:t>A2009</w:t>
        </w:r>
        <w:r w:rsidR="004258D1" w:rsidRPr="004258D1">
          <w:rPr>
            <w:rStyle w:val="charCitHyperlinkAbbrev"/>
          </w:rPr>
          <w:noBreakHyphen/>
          <w:t>49</w:t>
        </w:r>
      </w:hyperlink>
      <w:r w:rsidR="00F23834">
        <w:t xml:space="preserve"> amdt 1.21</w:t>
      </w:r>
    </w:p>
    <w:p w14:paraId="03CC154D" w14:textId="77777777" w:rsidR="00715730" w:rsidRDefault="00715730" w:rsidP="00715730">
      <w:pPr>
        <w:pStyle w:val="AmdtsEntryHd"/>
      </w:pPr>
      <w:r>
        <w:t>Statutory licence conditions</w:t>
      </w:r>
    </w:p>
    <w:p w14:paraId="4759DB00" w14:textId="59A9259B" w:rsidR="00715730" w:rsidRDefault="00715730" w:rsidP="00715730">
      <w:pPr>
        <w:pStyle w:val="AmdtsEntries"/>
      </w:pPr>
      <w:r>
        <w:t>s 89</w:t>
      </w:r>
      <w:r>
        <w:tab/>
        <w:t xml:space="preserve">am </w:t>
      </w:r>
      <w:hyperlink r:id="rId233"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3.136</w:t>
      </w:r>
    </w:p>
    <w:p w14:paraId="5D337966" w14:textId="77777777" w:rsidR="00715730" w:rsidRDefault="00715730" w:rsidP="00715730">
      <w:pPr>
        <w:pStyle w:val="AmdtsEntryHd"/>
      </w:pPr>
      <w:r>
        <w:t>Other licence conditions</w:t>
      </w:r>
    </w:p>
    <w:p w14:paraId="1AC51533" w14:textId="4914988E" w:rsidR="00715730" w:rsidRDefault="00715730" w:rsidP="00715730">
      <w:pPr>
        <w:pStyle w:val="AmdtsEntries"/>
      </w:pPr>
      <w:r>
        <w:t>s 90</w:t>
      </w:r>
      <w:r>
        <w:tab/>
        <w:t xml:space="preserve">am </w:t>
      </w:r>
      <w:hyperlink r:id="rId234"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3.137</w:t>
      </w:r>
    </w:p>
    <w:p w14:paraId="15CB0286" w14:textId="77777777" w:rsidR="00F23834" w:rsidRDefault="00C52940" w:rsidP="00E63C82">
      <w:pPr>
        <w:pStyle w:val="AmdtsEntryHd"/>
      </w:pPr>
      <w:r w:rsidRPr="00F26586">
        <w:t>Licensee to keep chief health officer informed</w:t>
      </w:r>
    </w:p>
    <w:p w14:paraId="282C7C9D" w14:textId="362D52FB" w:rsidR="00C52940" w:rsidRDefault="00C52940" w:rsidP="00C52940">
      <w:pPr>
        <w:pStyle w:val="AmdtsEntries"/>
      </w:pPr>
      <w:r>
        <w:t>s 93 hdg</w:t>
      </w:r>
      <w:r>
        <w:tab/>
        <w:t xml:space="preserve">sub </w:t>
      </w:r>
      <w:hyperlink r:id="rId235"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14:paraId="4DB553C6" w14:textId="03D54765" w:rsidR="00C52940" w:rsidRPr="00C52940" w:rsidRDefault="00C52940" w:rsidP="00C52940">
      <w:pPr>
        <w:pStyle w:val="AmdtsEntries"/>
      </w:pPr>
      <w:r>
        <w:t>s 93</w:t>
      </w:r>
      <w:r>
        <w:tab/>
        <w:t xml:space="preserve">am </w:t>
      </w:r>
      <w:hyperlink r:id="rId236"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14:paraId="405BAA5F" w14:textId="77777777" w:rsidR="00926F10" w:rsidRDefault="00926F10" w:rsidP="00E63C82">
      <w:pPr>
        <w:pStyle w:val="AmdtsEntryHd"/>
        <w:rPr>
          <w:color w:val="000000"/>
        </w:rPr>
      </w:pPr>
      <w:r>
        <w:rPr>
          <w:color w:val="000000"/>
        </w:rPr>
        <w:t>Replacing licences</w:t>
      </w:r>
    </w:p>
    <w:p w14:paraId="17A3D761" w14:textId="0821314B" w:rsidR="00926F10" w:rsidRPr="00926F10" w:rsidRDefault="00926F10" w:rsidP="00926F10">
      <w:pPr>
        <w:pStyle w:val="AmdtsEntries"/>
      </w:pPr>
      <w:r>
        <w:t>s 95</w:t>
      </w:r>
      <w:r>
        <w:tab/>
        <w:t xml:space="preserve">am </w:t>
      </w:r>
      <w:hyperlink r:id="rId237" w:tooltip="Statute Law Amendment Act 2013 (No 2)" w:history="1">
        <w:r>
          <w:rPr>
            <w:rStyle w:val="charCitHyperlinkAbbrev"/>
          </w:rPr>
          <w:t>A2013</w:t>
        </w:r>
        <w:r>
          <w:rPr>
            <w:rStyle w:val="charCitHyperlinkAbbrev"/>
          </w:rPr>
          <w:noBreakHyphen/>
          <w:t>44</w:t>
        </w:r>
      </w:hyperlink>
      <w:r>
        <w:t xml:space="preserve"> amdt 3.106</w:t>
      </w:r>
      <w:r w:rsidR="008E6532">
        <w:t xml:space="preserve">; </w:t>
      </w:r>
      <w:hyperlink r:id="rId238"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3.147, amdt 3.148</w:t>
      </w:r>
    </w:p>
    <w:p w14:paraId="038A680D" w14:textId="77777777" w:rsidR="00926F10" w:rsidRDefault="00926F10" w:rsidP="00E63C82">
      <w:pPr>
        <w:pStyle w:val="AmdtsEntryHd"/>
        <w:rPr>
          <w:color w:val="000000"/>
        </w:rPr>
      </w:pPr>
      <w:r>
        <w:rPr>
          <w:color w:val="000000"/>
        </w:rPr>
        <w:t>Surrendering licences</w:t>
      </w:r>
    </w:p>
    <w:p w14:paraId="6FC67CF5" w14:textId="75BF50F5" w:rsidR="00926F10" w:rsidRPr="00926F10" w:rsidRDefault="00926F10" w:rsidP="00926F10">
      <w:pPr>
        <w:pStyle w:val="AmdtsEntries"/>
      </w:pPr>
      <w:r>
        <w:t>s 97</w:t>
      </w:r>
      <w:r>
        <w:tab/>
      </w:r>
      <w:r w:rsidR="00144F92">
        <w:t xml:space="preserve">am </w:t>
      </w:r>
      <w:hyperlink r:id="rId239" w:tooltip="Statute Law Amendment Act 2013 (No 2)" w:history="1">
        <w:r w:rsidR="00144F92">
          <w:rPr>
            <w:rStyle w:val="charCitHyperlinkAbbrev"/>
          </w:rPr>
          <w:t>A2013</w:t>
        </w:r>
        <w:r w:rsidR="00144F92">
          <w:rPr>
            <w:rStyle w:val="charCitHyperlinkAbbrev"/>
          </w:rPr>
          <w:noBreakHyphen/>
          <w:t>44</w:t>
        </w:r>
      </w:hyperlink>
      <w:r w:rsidR="00144F92">
        <w:t xml:space="preserve"> amdt 3.107</w:t>
      </w:r>
      <w:r w:rsidR="008E6532">
        <w:t xml:space="preserve">; </w:t>
      </w:r>
      <w:hyperlink r:id="rId240"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3.149, amdt 3.150</w:t>
      </w:r>
    </w:p>
    <w:p w14:paraId="2CB4B2B9" w14:textId="77777777" w:rsidR="00B13D32" w:rsidRDefault="00B13D32" w:rsidP="00E63C82">
      <w:pPr>
        <w:pStyle w:val="AmdtsEntryHd"/>
      </w:pPr>
      <w:r w:rsidRPr="004653A7">
        <w:t>Monitored medicines database</w:t>
      </w:r>
    </w:p>
    <w:p w14:paraId="2B393674" w14:textId="4791C69B" w:rsidR="00B13D32" w:rsidRPr="00B13D32" w:rsidRDefault="00B13D32" w:rsidP="00B13D32">
      <w:pPr>
        <w:pStyle w:val="AmdtsEntries"/>
      </w:pPr>
      <w:r>
        <w:t>ch 6A</w:t>
      </w:r>
      <w:r w:rsidR="0076056C">
        <w:t xml:space="preserve"> hdg</w:t>
      </w:r>
      <w:r>
        <w:tab/>
        <w:t xml:space="preserve">ins </w:t>
      </w:r>
      <w:hyperlink r:id="rId24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4CEAD269" w14:textId="77777777" w:rsidR="00B13D32" w:rsidRDefault="00B13D32" w:rsidP="00E63C82">
      <w:pPr>
        <w:pStyle w:val="AmdtsEntryHd"/>
        <w:rPr>
          <w:rStyle w:val="charItals"/>
        </w:rPr>
      </w:pPr>
      <w:r w:rsidRPr="004653A7">
        <w:t xml:space="preserve">Meaning of </w:t>
      </w:r>
      <w:r w:rsidRPr="004653A7">
        <w:rPr>
          <w:rStyle w:val="charItals"/>
        </w:rPr>
        <w:t>monitored medicine</w:t>
      </w:r>
    </w:p>
    <w:p w14:paraId="6796F0EA" w14:textId="3E7D0F09" w:rsidR="00B13D32" w:rsidRPr="00B13D32" w:rsidRDefault="00B13D32" w:rsidP="00B13D32">
      <w:pPr>
        <w:pStyle w:val="AmdtsEntries"/>
      </w:pPr>
      <w:r>
        <w:t>s 97A</w:t>
      </w:r>
      <w:r>
        <w:tab/>
        <w:t xml:space="preserve">ins </w:t>
      </w:r>
      <w:hyperlink r:id="rId24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24A53AFE" w14:textId="77777777" w:rsidR="00537AEC" w:rsidRDefault="00537AEC" w:rsidP="00537AEC">
      <w:pPr>
        <w:pStyle w:val="AmdtsEntryHd"/>
        <w:rPr>
          <w:rStyle w:val="charItals"/>
        </w:rPr>
      </w:pPr>
      <w:r w:rsidRPr="004653A7">
        <w:t>Definitions—ch 6A</w:t>
      </w:r>
    </w:p>
    <w:p w14:paraId="71D4F105" w14:textId="5EB6A73B" w:rsidR="00537AEC" w:rsidRDefault="00537AEC" w:rsidP="00537AEC">
      <w:pPr>
        <w:pStyle w:val="AmdtsEntries"/>
      </w:pPr>
      <w:r>
        <w:t>s 97B</w:t>
      </w:r>
      <w:r>
        <w:tab/>
        <w:t xml:space="preserve">ins </w:t>
      </w:r>
      <w:hyperlink r:id="rId24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12F495A" w14:textId="203A6FE8" w:rsidR="00537AEC" w:rsidRPr="00B13D32" w:rsidRDefault="00537AEC" w:rsidP="00537AEC">
      <w:pPr>
        <w:pStyle w:val="AmdtsEntries"/>
      </w:pPr>
      <w:r>
        <w:tab/>
        <w:t xml:space="preserve">def </w:t>
      </w:r>
      <w:r w:rsidRPr="00537AEC">
        <w:rPr>
          <w:rStyle w:val="charBoldItals"/>
        </w:rPr>
        <w:t>another jurisdiction</w:t>
      </w:r>
      <w:r>
        <w:t xml:space="preserve"> ins </w:t>
      </w:r>
      <w:hyperlink r:id="rId24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E1DB0F9" w14:textId="7CE3D937" w:rsidR="00537AEC" w:rsidRPr="00B13D32" w:rsidRDefault="00537AEC" w:rsidP="00537AEC">
      <w:pPr>
        <w:pStyle w:val="AmdtsEntries"/>
      </w:pPr>
      <w:r>
        <w:tab/>
        <w:t xml:space="preserve">def </w:t>
      </w:r>
      <w:r w:rsidRPr="004653A7">
        <w:rPr>
          <w:rStyle w:val="charBoldItals"/>
        </w:rPr>
        <w:t>approved data source entity</w:t>
      </w:r>
      <w:r>
        <w:t xml:space="preserve"> ins </w:t>
      </w:r>
      <w:hyperlink r:id="rId24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341B31E6" w14:textId="4C110D30" w:rsidR="00537AEC" w:rsidRPr="00B13D32" w:rsidRDefault="00537AEC" w:rsidP="00537AEC">
      <w:pPr>
        <w:pStyle w:val="AmdtsEntries"/>
      </w:pPr>
      <w:r>
        <w:tab/>
        <w:t xml:space="preserve">def </w:t>
      </w:r>
      <w:r w:rsidRPr="004653A7">
        <w:rPr>
          <w:rStyle w:val="charBoldItals"/>
        </w:rPr>
        <w:t>monitored medicines database</w:t>
      </w:r>
      <w:r>
        <w:t xml:space="preserve"> ins </w:t>
      </w:r>
      <w:hyperlink r:id="rId24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2561E8C" w14:textId="4533CE2B" w:rsidR="00537AEC" w:rsidRPr="00B13D32" w:rsidRDefault="00537AEC" w:rsidP="00537AEC">
      <w:pPr>
        <w:pStyle w:val="AmdtsEntries"/>
      </w:pPr>
      <w:r>
        <w:tab/>
        <w:t xml:space="preserve">def </w:t>
      </w:r>
      <w:r w:rsidRPr="004653A7">
        <w:rPr>
          <w:rStyle w:val="charBoldItals"/>
        </w:rPr>
        <w:t>relevant health practitioner</w:t>
      </w:r>
      <w:r>
        <w:t xml:space="preserve"> ins </w:t>
      </w:r>
      <w:hyperlink r:id="rId247"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CDE9A1C" w14:textId="6F791864" w:rsidR="00537AEC" w:rsidRPr="00B13D32" w:rsidRDefault="00537AEC" w:rsidP="00537AEC">
      <w:pPr>
        <w:pStyle w:val="AmdtsEntries"/>
      </w:pPr>
      <w:r>
        <w:tab/>
        <w:t xml:space="preserve">def </w:t>
      </w:r>
      <w:r w:rsidRPr="004653A7">
        <w:rPr>
          <w:rStyle w:val="charBoldItals"/>
        </w:rPr>
        <w:t>required information</w:t>
      </w:r>
      <w:r>
        <w:t xml:space="preserve"> ins </w:t>
      </w:r>
      <w:hyperlink r:id="rId248"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2CACEF5" w14:textId="77777777" w:rsidR="00537AEC" w:rsidRDefault="00537AEC" w:rsidP="00537AEC">
      <w:pPr>
        <w:pStyle w:val="AmdtsEntryHd"/>
        <w:rPr>
          <w:rStyle w:val="charItals"/>
        </w:rPr>
      </w:pPr>
      <w:r w:rsidRPr="004653A7">
        <w:t>Monitored medicines database—purposes</w:t>
      </w:r>
    </w:p>
    <w:p w14:paraId="49725BFA" w14:textId="13A9AD31" w:rsidR="00537AEC" w:rsidRDefault="00537AEC" w:rsidP="00537AEC">
      <w:pPr>
        <w:pStyle w:val="AmdtsEntries"/>
      </w:pPr>
      <w:r>
        <w:t>s 97C</w:t>
      </w:r>
      <w:r>
        <w:tab/>
        <w:t xml:space="preserve">ins </w:t>
      </w:r>
      <w:hyperlink r:id="rId249"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433F70E5" w14:textId="77777777" w:rsidR="00537AEC" w:rsidRDefault="00537AEC" w:rsidP="00537AEC">
      <w:pPr>
        <w:pStyle w:val="AmdtsEntryHd"/>
        <w:rPr>
          <w:rStyle w:val="charItals"/>
        </w:rPr>
      </w:pPr>
      <w:r w:rsidRPr="004653A7">
        <w:lastRenderedPageBreak/>
        <w:t>Monitored medicines database—scope</w:t>
      </w:r>
    </w:p>
    <w:p w14:paraId="73DACA52" w14:textId="6F65E3D3" w:rsidR="00537AEC" w:rsidRDefault="00537AEC" w:rsidP="00537AEC">
      <w:pPr>
        <w:pStyle w:val="AmdtsEntries"/>
      </w:pPr>
      <w:r>
        <w:t>s 97D</w:t>
      </w:r>
      <w:r>
        <w:tab/>
        <w:t xml:space="preserve">ins </w:t>
      </w:r>
      <w:hyperlink r:id="rId250"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2B90906B" w14:textId="77777777" w:rsidR="00537AEC" w:rsidRDefault="00537AEC" w:rsidP="00537AEC">
      <w:pPr>
        <w:pStyle w:val="AmdtsEntryHd"/>
        <w:rPr>
          <w:rStyle w:val="charItals"/>
        </w:rPr>
      </w:pPr>
      <w:r w:rsidRPr="004653A7">
        <w:t>Monitored medicines database—chief health officer functions</w:t>
      </w:r>
    </w:p>
    <w:p w14:paraId="6401309C" w14:textId="32E20A3E" w:rsidR="00537AEC" w:rsidRDefault="00537AEC" w:rsidP="00537AEC">
      <w:pPr>
        <w:pStyle w:val="AmdtsEntries"/>
      </w:pPr>
      <w:r>
        <w:t>s 97E</w:t>
      </w:r>
      <w:r>
        <w:tab/>
        <w:t xml:space="preserve">ins </w:t>
      </w:r>
      <w:hyperlink r:id="rId25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CB2C56A" w14:textId="77777777" w:rsidR="00537AEC" w:rsidRDefault="00537AEC" w:rsidP="00537AEC">
      <w:pPr>
        <w:pStyle w:val="AmdtsEntryHd"/>
        <w:rPr>
          <w:rStyle w:val="charItals"/>
        </w:rPr>
      </w:pPr>
      <w:r w:rsidRPr="004653A7">
        <w:t>Monitored medicines database—access and use by relevant health practitioners</w:t>
      </w:r>
    </w:p>
    <w:p w14:paraId="114C26D6" w14:textId="24AFB847" w:rsidR="00537AEC" w:rsidRDefault="00537AEC" w:rsidP="00537AEC">
      <w:pPr>
        <w:pStyle w:val="AmdtsEntries"/>
      </w:pPr>
      <w:r>
        <w:t>s 97F</w:t>
      </w:r>
      <w:r>
        <w:tab/>
        <w:t xml:space="preserve">ins </w:t>
      </w:r>
      <w:hyperlink r:id="rId25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317AA37B" w14:textId="77777777" w:rsidR="00537AEC" w:rsidRDefault="00537AEC" w:rsidP="00537AEC">
      <w:pPr>
        <w:pStyle w:val="AmdtsEntryHd"/>
        <w:rPr>
          <w:rStyle w:val="charItals"/>
        </w:rPr>
      </w:pPr>
      <w:r w:rsidRPr="004653A7">
        <w:t>Monitored medicines database—access authority</w:t>
      </w:r>
    </w:p>
    <w:p w14:paraId="48DE60F4" w14:textId="043D47C6" w:rsidR="00537AEC" w:rsidRDefault="00537AEC" w:rsidP="00537AEC">
      <w:pPr>
        <w:pStyle w:val="AmdtsEntries"/>
      </w:pPr>
      <w:r>
        <w:t>s 97G</w:t>
      </w:r>
      <w:r>
        <w:tab/>
        <w:t xml:space="preserve">ins </w:t>
      </w:r>
      <w:hyperlink r:id="rId25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63A3E1F" w14:textId="77777777" w:rsidR="00537AEC" w:rsidRDefault="00537AEC" w:rsidP="00537AEC">
      <w:pPr>
        <w:pStyle w:val="AmdtsEntryHd"/>
        <w:rPr>
          <w:rStyle w:val="charItals"/>
        </w:rPr>
      </w:pPr>
      <w:r w:rsidRPr="004653A7">
        <w:t>Monitored medicines database—offences</w:t>
      </w:r>
    </w:p>
    <w:p w14:paraId="536DD7B1" w14:textId="3DF73173" w:rsidR="00537AEC" w:rsidRDefault="00537AEC" w:rsidP="00537AEC">
      <w:pPr>
        <w:pStyle w:val="AmdtsEntries"/>
      </w:pPr>
      <w:r>
        <w:t>s 97H</w:t>
      </w:r>
      <w:r>
        <w:tab/>
        <w:t xml:space="preserve">ins </w:t>
      </w:r>
      <w:hyperlink r:id="rId25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37F8967D" w14:textId="77777777" w:rsidR="00E63C82" w:rsidRDefault="00E63C82" w:rsidP="00E63C82">
      <w:pPr>
        <w:pStyle w:val="AmdtsEntryHd"/>
      </w:pPr>
      <w:r>
        <w:t>Power to enter premises</w:t>
      </w:r>
    </w:p>
    <w:p w14:paraId="56B2168C" w14:textId="4F30DD4C" w:rsidR="00E63C82" w:rsidRDefault="00E63C82" w:rsidP="00E63C82">
      <w:pPr>
        <w:pStyle w:val="AmdtsEntries"/>
      </w:pPr>
      <w:r>
        <w:t>s 102</w:t>
      </w:r>
      <w:r>
        <w:tab/>
        <w:t xml:space="preserve">am </w:t>
      </w:r>
      <w:hyperlink r:id="rId25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3.138; </w:t>
      </w:r>
      <w:r w:rsidR="00472571">
        <w:t>pars</w:t>
      </w:r>
      <w:r>
        <w:t xml:space="preserve"> renum R3 LA</w:t>
      </w:r>
    </w:p>
    <w:p w14:paraId="0917CA3C" w14:textId="77777777" w:rsidR="00AA6D27" w:rsidRDefault="00AA6D27" w:rsidP="00324CCE">
      <w:pPr>
        <w:pStyle w:val="AmdtsEntryHd"/>
        <w:rPr>
          <w:color w:val="000000"/>
        </w:rPr>
      </w:pPr>
      <w:r>
        <w:rPr>
          <w:color w:val="000000"/>
        </w:rPr>
        <w:t>Warrants—application made other than in person</w:t>
      </w:r>
    </w:p>
    <w:p w14:paraId="70B61D4F" w14:textId="20A68241" w:rsidR="00AA6D27" w:rsidRPr="00AA6D27" w:rsidRDefault="00AA6D27" w:rsidP="00AA6D27">
      <w:pPr>
        <w:pStyle w:val="AmdtsEntries"/>
      </w:pPr>
      <w:r>
        <w:t>s 110</w:t>
      </w:r>
      <w:r>
        <w:tab/>
        <w:t xml:space="preserve">am </w:t>
      </w:r>
      <w:hyperlink r:id="rId256" w:tooltip="Red Tape Reduction Legislation Amendment Act 2018" w:history="1">
        <w:r w:rsidRPr="00AA6D27">
          <w:rPr>
            <w:rStyle w:val="charCitHyperlinkAbbrev"/>
          </w:rPr>
          <w:t>A2018</w:t>
        </w:r>
        <w:r w:rsidRPr="00AA6D27">
          <w:rPr>
            <w:rStyle w:val="charCitHyperlinkAbbrev"/>
          </w:rPr>
          <w:noBreakHyphen/>
          <w:t>33</w:t>
        </w:r>
      </w:hyperlink>
      <w:r>
        <w:t xml:space="preserve"> amdt 1.47, amdt 1.48</w:t>
      </w:r>
    </w:p>
    <w:p w14:paraId="158F64C6" w14:textId="77777777" w:rsidR="00324CCE" w:rsidRDefault="00324CCE" w:rsidP="00324CCE">
      <w:pPr>
        <w:pStyle w:val="AmdtsEntryHd"/>
      </w:pPr>
      <w:r>
        <w:rPr>
          <w:snapToGrid w:val="0"/>
          <w:color w:val="000000"/>
        </w:rPr>
        <w:t>Procedures for dividing samples</w:t>
      </w:r>
    </w:p>
    <w:p w14:paraId="3919CA2F" w14:textId="2EDFC2B1" w:rsidR="00324CCE" w:rsidRDefault="00324CCE" w:rsidP="00324CCE">
      <w:pPr>
        <w:pStyle w:val="AmdtsEntries"/>
      </w:pPr>
      <w:r>
        <w:t>s 135</w:t>
      </w:r>
      <w:r>
        <w:tab/>
        <w:t xml:space="preserve">am </w:t>
      </w:r>
      <w:hyperlink r:id="rId257"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3.139</w:t>
      </w:r>
    </w:p>
    <w:p w14:paraId="2D6E4724" w14:textId="77777777" w:rsidR="00BA669F" w:rsidRDefault="00BA669F" w:rsidP="007415EF">
      <w:pPr>
        <w:pStyle w:val="AmdtsEntryHd"/>
      </w:pPr>
      <w:r>
        <w:t>Application—pt 8.1</w:t>
      </w:r>
    </w:p>
    <w:p w14:paraId="7AABF04A" w14:textId="25113AEC" w:rsidR="00BA669F" w:rsidRPr="00BA669F" w:rsidRDefault="00BA669F" w:rsidP="00BA669F">
      <w:pPr>
        <w:pStyle w:val="AmdtsEntries"/>
      </w:pPr>
      <w:r>
        <w:t>s 138</w:t>
      </w:r>
      <w:r>
        <w:tab/>
        <w:t xml:space="preserve">am </w:t>
      </w:r>
      <w:hyperlink r:id="rId258"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2.81</w:t>
      </w:r>
      <w:r w:rsidR="00AF5497">
        <w:t xml:space="preserve">; </w:t>
      </w:r>
      <w:hyperlink r:id="rId259" w:tooltip="Veterinary Surgeons Act 2015" w:history="1">
        <w:r w:rsidR="00AF5497">
          <w:rPr>
            <w:rStyle w:val="charCitHyperlinkAbbrev"/>
          </w:rPr>
          <w:t>A2015</w:t>
        </w:r>
        <w:r w:rsidR="00AF5497">
          <w:rPr>
            <w:rStyle w:val="charCitHyperlinkAbbrev"/>
          </w:rPr>
          <w:noBreakHyphen/>
          <w:t>29</w:t>
        </w:r>
      </w:hyperlink>
      <w:r w:rsidR="00AF5497">
        <w:t xml:space="preserve"> amdt 2.66</w:t>
      </w:r>
      <w:r w:rsidR="0028246D">
        <w:t xml:space="preserve">; </w:t>
      </w:r>
      <w:hyperlink r:id="rId260" w:tooltip="Veterinary Practice Act 2018" w:history="1">
        <w:r w:rsidR="0028246D" w:rsidRPr="00CB2FF5">
          <w:rPr>
            <w:rStyle w:val="Hyperlink"/>
            <w:u w:val="none"/>
          </w:rPr>
          <w:t>A2018</w:t>
        </w:r>
        <w:r w:rsidR="0028246D" w:rsidRPr="00CB2FF5">
          <w:rPr>
            <w:rStyle w:val="Hyperlink"/>
            <w:u w:val="none"/>
          </w:rPr>
          <w:noBreakHyphen/>
          <w:t>32</w:t>
        </w:r>
      </w:hyperlink>
      <w:r w:rsidR="00E752AD">
        <w:t xml:space="preserve"> amdt </w:t>
      </w:r>
      <w:r w:rsidR="0028246D">
        <w:t>3.32</w:t>
      </w:r>
    </w:p>
    <w:p w14:paraId="312E3A46" w14:textId="77777777" w:rsidR="00537AEC" w:rsidRDefault="00027C16" w:rsidP="007415EF">
      <w:pPr>
        <w:pStyle w:val="AmdtsEntryHd"/>
      </w:pPr>
      <w:r>
        <w:t>Disciplinary action against authorisation holders</w:t>
      </w:r>
    </w:p>
    <w:p w14:paraId="557E5EC7" w14:textId="210E3EB6" w:rsidR="00027C16" w:rsidRPr="00027C16" w:rsidRDefault="00027C16" w:rsidP="00027C16">
      <w:pPr>
        <w:pStyle w:val="AmdtsEntries"/>
      </w:pPr>
      <w:r>
        <w:t>s 141</w:t>
      </w:r>
      <w:r>
        <w:tab/>
        <w:t xml:space="preserve">am </w:t>
      </w:r>
      <w:hyperlink r:id="rId26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6, s 7</w:t>
      </w:r>
    </w:p>
    <w:p w14:paraId="6C06DFD7" w14:textId="77777777" w:rsidR="00C6294A" w:rsidRDefault="00C6294A" w:rsidP="007415EF">
      <w:pPr>
        <w:pStyle w:val="AmdtsEntryHd"/>
        <w:rPr>
          <w:color w:val="000000"/>
        </w:rPr>
      </w:pPr>
      <w:r>
        <w:rPr>
          <w:color w:val="000000"/>
        </w:rPr>
        <w:t>Effect of suspension of authorisations</w:t>
      </w:r>
    </w:p>
    <w:p w14:paraId="5EC63C5B" w14:textId="3A8890D4" w:rsidR="00C6294A" w:rsidRPr="00C6294A" w:rsidRDefault="00C6294A" w:rsidP="00C6294A">
      <w:pPr>
        <w:pStyle w:val="AmdtsEntries"/>
      </w:pPr>
      <w:r>
        <w:t>s 144</w:t>
      </w:r>
      <w:r>
        <w:tab/>
        <w:t xml:space="preserve">am </w:t>
      </w:r>
      <w:hyperlink r:id="rId26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8</w:t>
      </w:r>
    </w:p>
    <w:p w14:paraId="760655A2" w14:textId="77777777" w:rsidR="00027C16" w:rsidRDefault="00027C16" w:rsidP="007415EF">
      <w:pPr>
        <w:pStyle w:val="AmdtsEntryHd"/>
      </w:pPr>
      <w:r>
        <w:t>Return of certain licences and approvals</w:t>
      </w:r>
    </w:p>
    <w:p w14:paraId="6C101B3D" w14:textId="2428DE26" w:rsidR="00027C16" w:rsidRPr="00027C16" w:rsidRDefault="00027C16" w:rsidP="00027C16">
      <w:pPr>
        <w:pStyle w:val="AmdtsEntries"/>
      </w:pPr>
      <w:r>
        <w:t>s 145</w:t>
      </w:r>
      <w:r>
        <w:tab/>
        <w:t xml:space="preserve">am </w:t>
      </w:r>
      <w:hyperlink r:id="rId263" w:tooltip="Medicines, Poisons and Therapeutic Goods Amendment Act 2018" w:history="1">
        <w:r w:rsidR="00C6294A" w:rsidRPr="00B13D32">
          <w:rPr>
            <w:rStyle w:val="charCitHyperlinkAbbrev"/>
          </w:rPr>
          <w:t>A2018</w:t>
        </w:r>
        <w:r w:rsidR="00C6294A" w:rsidRPr="00B13D32">
          <w:rPr>
            <w:rStyle w:val="charCitHyperlinkAbbrev"/>
          </w:rPr>
          <w:noBreakHyphen/>
          <w:t>23</w:t>
        </w:r>
      </w:hyperlink>
      <w:r>
        <w:t xml:space="preserve"> s 8, s 9</w:t>
      </w:r>
    </w:p>
    <w:p w14:paraId="40F1E8DF" w14:textId="77777777" w:rsidR="00C6294A" w:rsidRDefault="00C6294A" w:rsidP="00C6294A">
      <w:pPr>
        <w:pStyle w:val="AmdtsEntryHd"/>
      </w:pPr>
      <w:r>
        <w:t>Action by chief health officer in relation to certain licences and approvals</w:t>
      </w:r>
    </w:p>
    <w:p w14:paraId="1B7F9AA4" w14:textId="4EDF1612" w:rsidR="00C6294A" w:rsidRPr="00027C16" w:rsidRDefault="00C6294A" w:rsidP="00C6294A">
      <w:pPr>
        <w:pStyle w:val="AmdtsEntries"/>
      </w:pPr>
      <w:r>
        <w:t>s 146</w:t>
      </w:r>
      <w:r>
        <w:tab/>
        <w:t xml:space="preserve">am </w:t>
      </w:r>
      <w:hyperlink r:id="rId26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10</w:t>
      </w:r>
    </w:p>
    <w:p w14:paraId="095C4113" w14:textId="77777777" w:rsidR="00BA669F" w:rsidRDefault="00BA669F" w:rsidP="007415EF">
      <w:pPr>
        <w:pStyle w:val="AmdtsEntryHd"/>
      </w:pPr>
      <w:r>
        <w:t>Notice of disqualification from dealing</w:t>
      </w:r>
    </w:p>
    <w:p w14:paraId="333931EC" w14:textId="289DD135" w:rsidR="00BA669F" w:rsidRPr="00BA669F" w:rsidRDefault="00BA669F" w:rsidP="00BA669F">
      <w:pPr>
        <w:pStyle w:val="AmdtsEntries"/>
      </w:pPr>
      <w:r>
        <w:t>s 149</w:t>
      </w:r>
      <w:r>
        <w:tab/>
        <w:t xml:space="preserve">am </w:t>
      </w:r>
      <w:hyperlink r:id="rId265"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66" w:tooltip="Veterinary Surgeons Act 2015" w:history="1">
        <w:r w:rsidR="00AF5497">
          <w:rPr>
            <w:rStyle w:val="charCitHyperlinkAbbrev"/>
          </w:rPr>
          <w:t>A2015</w:t>
        </w:r>
        <w:r w:rsidR="00AF5497">
          <w:rPr>
            <w:rStyle w:val="charCitHyperlinkAbbrev"/>
          </w:rPr>
          <w:noBreakHyphen/>
          <w:t>29</w:t>
        </w:r>
      </w:hyperlink>
      <w:r w:rsidR="00AF5497">
        <w:t xml:space="preserve"> amdt 2.67</w:t>
      </w:r>
      <w:r w:rsidR="008520AB">
        <w:t xml:space="preserve">; </w:t>
      </w:r>
      <w:hyperlink r:id="rId267" w:tooltip="Veterinary Practice Act 2018" w:history="1">
        <w:r w:rsidR="008520AB" w:rsidRPr="00CB2FF5">
          <w:rPr>
            <w:rStyle w:val="Hyperlink"/>
            <w:u w:val="none"/>
          </w:rPr>
          <w:t>A2018</w:t>
        </w:r>
        <w:r w:rsidR="008520AB" w:rsidRPr="00CB2FF5">
          <w:rPr>
            <w:rStyle w:val="Hyperlink"/>
            <w:u w:val="none"/>
          </w:rPr>
          <w:noBreakHyphen/>
          <w:t>32</w:t>
        </w:r>
      </w:hyperlink>
      <w:r w:rsidR="00EE0788">
        <w:t xml:space="preserve"> amdt </w:t>
      </w:r>
      <w:r w:rsidR="008520AB">
        <w:t>3.33</w:t>
      </w:r>
    </w:p>
    <w:p w14:paraId="343CF12B" w14:textId="77777777" w:rsidR="00BA669F" w:rsidRDefault="00BA669F" w:rsidP="007415EF">
      <w:pPr>
        <w:pStyle w:val="AmdtsEntryHd"/>
      </w:pPr>
      <w:r>
        <w:t>Surrender of authorisation under regulation</w:t>
      </w:r>
    </w:p>
    <w:p w14:paraId="20FCCE92" w14:textId="10D9B886" w:rsidR="00BA669F" w:rsidRPr="00BA669F" w:rsidRDefault="00BA669F" w:rsidP="00BA669F">
      <w:pPr>
        <w:pStyle w:val="AmdtsEntries"/>
      </w:pPr>
      <w:r>
        <w:t>s 152</w:t>
      </w:r>
      <w:r>
        <w:tab/>
        <w:t xml:space="preserve">am </w:t>
      </w:r>
      <w:hyperlink r:id="rId268"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69" w:tooltip="Veterinary Surgeons Act 2015" w:history="1">
        <w:r w:rsidR="00AF5497">
          <w:rPr>
            <w:rStyle w:val="charCitHyperlinkAbbrev"/>
          </w:rPr>
          <w:t>A2015</w:t>
        </w:r>
        <w:r w:rsidR="00AF5497">
          <w:rPr>
            <w:rStyle w:val="charCitHyperlinkAbbrev"/>
          </w:rPr>
          <w:noBreakHyphen/>
          <w:t>29</w:t>
        </w:r>
      </w:hyperlink>
      <w:r w:rsidR="00AF5497">
        <w:t xml:space="preserve"> amdt 2.68</w:t>
      </w:r>
      <w:r w:rsidR="008520AB">
        <w:t xml:space="preserve">; </w:t>
      </w:r>
      <w:hyperlink r:id="rId270" w:tooltip="Veterinary Practice Act 2018" w:history="1">
        <w:r w:rsidR="008520AB" w:rsidRPr="00CB2FF5">
          <w:rPr>
            <w:rStyle w:val="Hyperlink"/>
            <w:u w:val="none"/>
          </w:rPr>
          <w:t>A2018</w:t>
        </w:r>
        <w:r w:rsidR="008520AB" w:rsidRPr="00CB2FF5">
          <w:rPr>
            <w:rStyle w:val="Hyperlink"/>
            <w:u w:val="none"/>
          </w:rPr>
          <w:noBreakHyphen/>
          <w:t>32</w:t>
        </w:r>
      </w:hyperlink>
      <w:r w:rsidR="00EE0788">
        <w:t xml:space="preserve"> amdt </w:t>
      </w:r>
      <w:r w:rsidR="008520AB">
        <w:t>3.33</w:t>
      </w:r>
    </w:p>
    <w:p w14:paraId="1D8D899D" w14:textId="77777777" w:rsidR="007415EF" w:rsidRDefault="007415EF" w:rsidP="007415EF">
      <w:pPr>
        <w:pStyle w:val="AmdtsEntryHd"/>
      </w:pPr>
      <w:r>
        <w:t>Notification and review of decisions</w:t>
      </w:r>
    </w:p>
    <w:p w14:paraId="59E505F4" w14:textId="0B88973E" w:rsidR="007415EF" w:rsidRPr="007415EF" w:rsidRDefault="007415EF" w:rsidP="007415EF">
      <w:pPr>
        <w:pStyle w:val="AmdtsEntries"/>
      </w:pPr>
      <w:r>
        <w:t>ch 9 hdg</w:t>
      </w:r>
      <w:r>
        <w:tab/>
      </w:r>
      <w:r w:rsidRPr="007415EF">
        <w:t xml:space="preserve">sub </w:t>
      </w:r>
      <w:hyperlink r:id="rId271"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42224B24" w14:textId="77777777" w:rsidR="007415EF" w:rsidRPr="00B517DA" w:rsidRDefault="007415EF" w:rsidP="007415EF">
      <w:pPr>
        <w:pStyle w:val="AmdtsEntryHd"/>
      </w:pPr>
      <w:r>
        <w:t xml:space="preserve">Meaning of </w:t>
      </w:r>
      <w:r>
        <w:rPr>
          <w:rStyle w:val="charItals"/>
        </w:rPr>
        <w:t>reviewable decision—</w:t>
      </w:r>
      <w:r>
        <w:t>ch 9</w:t>
      </w:r>
    </w:p>
    <w:p w14:paraId="38A97454" w14:textId="121EDF99" w:rsidR="007415EF" w:rsidRPr="00172BE1" w:rsidRDefault="007415EF" w:rsidP="007415EF">
      <w:pPr>
        <w:pStyle w:val="AmdtsEntries"/>
      </w:pPr>
      <w:r>
        <w:t>s 154</w:t>
      </w:r>
      <w:r w:rsidRPr="00172BE1">
        <w:tab/>
      </w:r>
      <w:r w:rsidRPr="007415EF">
        <w:t xml:space="preserve">sub </w:t>
      </w:r>
      <w:hyperlink r:id="rId272"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57E08298" w14:textId="77777777" w:rsidR="007415EF" w:rsidRPr="00B517DA" w:rsidRDefault="007415EF" w:rsidP="007415EF">
      <w:pPr>
        <w:pStyle w:val="AmdtsEntryHd"/>
      </w:pPr>
      <w:r>
        <w:lastRenderedPageBreak/>
        <w:t>Reviewable decision notices</w:t>
      </w:r>
    </w:p>
    <w:p w14:paraId="5AFEF761" w14:textId="45749B4B" w:rsidR="007415EF" w:rsidRPr="00172BE1" w:rsidRDefault="007415EF" w:rsidP="007415EF">
      <w:pPr>
        <w:pStyle w:val="AmdtsEntries"/>
      </w:pPr>
      <w:r>
        <w:t>s 155</w:t>
      </w:r>
      <w:r w:rsidRPr="00172BE1">
        <w:tab/>
      </w:r>
      <w:r w:rsidRPr="007415EF">
        <w:t xml:space="preserve">sub </w:t>
      </w:r>
      <w:hyperlink r:id="rId273"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02652F3D" w14:textId="77777777" w:rsidR="00CF6C17" w:rsidRDefault="00CF6C17" w:rsidP="00CF6C17">
      <w:pPr>
        <w:pStyle w:val="AmdtsEntryHd"/>
        <w:rPr>
          <w:rStyle w:val="charUnderline"/>
        </w:rPr>
      </w:pPr>
      <w:r>
        <w:t>Applications for review</w:t>
      </w:r>
    </w:p>
    <w:p w14:paraId="7ED1F951" w14:textId="25765441" w:rsidR="00CF6C17" w:rsidRPr="00172BE1" w:rsidRDefault="00CF6C17" w:rsidP="00CF6C17">
      <w:pPr>
        <w:pStyle w:val="AmdtsEntries"/>
      </w:pPr>
      <w:r>
        <w:t>s 155A</w:t>
      </w:r>
      <w:r w:rsidRPr="00172BE1">
        <w:tab/>
      </w:r>
      <w:r>
        <w:t>ins</w:t>
      </w:r>
      <w:r w:rsidRPr="007415EF">
        <w:t xml:space="preserve"> </w:t>
      </w:r>
      <w:hyperlink r:id="rId274" w:tooltip="ACT Civil and Administrative Tribunal Legislation Amendment Act 2008" w:history="1">
        <w:r w:rsidR="00933017" w:rsidRPr="004258D1">
          <w:rPr>
            <w:rStyle w:val="charCitHyperlinkAbbrev"/>
          </w:rPr>
          <w:t>A2008</w:t>
        </w:r>
        <w:r w:rsidR="00933017" w:rsidRPr="004258D1">
          <w:rPr>
            <w:rStyle w:val="charCitHyperlinkAbbrev"/>
          </w:rPr>
          <w:noBreakHyphen/>
          <w:t>36</w:t>
        </w:r>
      </w:hyperlink>
      <w:r w:rsidRPr="007415EF">
        <w:t xml:space="preserve"> amdt 1.491</w:t>
      </w:r>
    </w:p>
    <w:p w14:paraId="5856A78A" w14:textId="77777777" w:rsidR="00CF6C17" w:rsidRDefault="00CF6C17" w:rsidP="00CF6C17">
      <w:pPr>
        <w:pStyle w:val="AmdtsEntryHd"/>
      </w:pPr>
      <w:r w:rsidRPr="005E609D">
        <w:t>Criminal liability of executive officers</w:t>
      </w:r>
    </w:p>
    <w:p w14:paraId="0F664781" w14:textId="478B0A72" w:rsidR="00CF6C17" w:rsidRPr="002B05E4" w:rsidRDefault="00CF6C17" w:rsidP="00CF6C17">
      <w:pPr>
        <w:pStyle w:val="AmdtsEntries"/>
      </w:pPr>
      <w:r>
        <w:t>s 172</w:t>
      </w:r>
      <w:r>
        <w:tab/>
        <w:t xml:space="preserve">sub </w:t>
      </w:r>
      <w:hyperlink r:id="rId275" w:tooltip="Directors Liability Legislation Amendment Act 2013" w:history="1">
        <w:r w:rsidRPr="00822097">
          <w:rPr>
            <w:rStyle w:val="charCitHyperlinkAbbrev"/>
          </w:rPr>
          <w:t>A2013-4</w:t>
        </w:r>
      </w:hyperlink>
      <w:r>
        <w:t xml:space="preserve"> amdt 1.7</w:t>
      </w:r>
    </w:p>
    <w:p w14:paraId="61D1E8B1" w14:textId="77777777" w:rsidR="00CF6C17" w:rsidRDefault="00CF6C17" w:rsidP="00CF6C17">
      <w:pPr>
        <w:pStyle w:val="AmdtsEntryHd"/>
      </w:pPr>
      <w:r>
        <w:t>Notices of noncompliance by territory entities</w:t>
      </w:r>
    </w:p>
    <w:p w14:paraId="4CD8BD6B" w14:textId="2C6DD9C6" w:rsidR="00CF6C17" w:rsidRPr="00EA5431" w:rsidRDefault="00CF6C17" w:rsidP="00CF6C17">
      <w:pPr>
        <w:pStyle w:val="AmdtsEntries"/>
      </w:pPr>
      <w:r>
        <w:t>s 177</w:t>
      </w:r>
      <w:r>
        <w:tab/>
        <w:t xml:space="preserve">am </w:t>
      </w:r>
      <w:hyperlink r:id="rId276" w:tooltip="Administrative (One ACT Public Service Miscellaneous Amendments) Act 2011 " w:history="1">
        <w:r w:rsidR="00933017">
          <w:rPr>
            <w:rStyle w:val="charCitHyperlinkAbbrev"/>
          </w:rPr>
          <w:t>A2011</w:t>
        </w:r>
        <w:r w:rsidR="00933017">
          <w:rPr>
            <w:rStyle w:val="charCitHyperlinkAbbrev"/>
          </w:rPr>
          <w:noBreakHyphen/>
          <w:t>22</w:t>
        </w:r>
      </w:hyperlink>
      <w:r>
        <w:t xml:space="preserve"> amdts 1.331-1.333</w:t>
      </w:r>
      <w:r w:rsidR="00B674EB">
        <w:t xml:space="preserve">; </w:t>
      </w:r>
      <w:hyperlink r:id="rId277" w:tooltip="Annual Reports (Government Agencies) Amendment Act 2015" w:history="1">
        <w:r w:rsidR="00B674EB">
          <w:rPr>
            <w:rStyle w:val="charCitHyperlinkAbbrev"/>
          </w:rPr>
          <w:t>A2015</w:t>
        </w:r>
        <w:r w:rsidR="00B674EB">
          <w:rPr>
            <w:rStyle w:val="charCitHyperlinkAbbrev"/>
          </w:rPr>
          <w:noBreakHyphen/>
          <w:t>16</w:t>
        </w:r>
      </w:hyperlink>
      <w:r w:rsidR="00B674EB">
        <w:t xml:space="preserve"> amdt 1.20, amdt 1.21</w:t>
      </w:r>
      <w:r w:rsidR="004D6D1E">
        <w:t>; ss renum R12 LA</w:t>
      </w:r>
    </w:p>
    <w:p w14:paraId="31E79A06" w14:textId="77777777" w:rsidR="00324CCE" w:rsidRDefault="00324CCE" w:rsidP="00324CCE">
      <w:pPr>
        <w:pStyle w:val="AmdtsEntryHd"/>
      </w:pPr>
      <w:r>
        <w:t>Regulations—authorisations</w:t>
      </w:r>
    </w:p>
    <w:p w14:paraId="1D0C9E17" w14:textId="0D4846D7" w:rsidR="00324CCE" w:rsidRDefault="00324CCE" w:rsidP="00324CCE">
      <w:pPr>
        <w:pStyle w:val="AmdtsEntries"/>
      </w:pPr>
      <w:r>
        <w:t>s 186</w:t>
      </w:r>
      <w:r>
        <w:tab/>
        <w:t xml:space="preserve">am </w:t>
      </w:r>
      <w:hyperlink r:id="rId278"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3.140</w:t>
      </w:r>
    </w:p>
    <w:p w14:paraId="08199DE5" w14:textId="77777777" w:rsidR="00144F92" w:rsidRDefault="00144F92" w:rsidP="001C434C">
      <w:pPr>
        <w:pStyle w:val="AmdtsEntryHd"/>
      </w:pPr>
      <w:r>
        <w:t>Regulations—exemption of people, dealings etc</w:t>
      </w:r>
    </w:p>
    <w:p w14:paraId="59CAFCE2" w14:textId="28D26BA4" w:rsidR="00144F92" w:rsidRPr="00144F92" w:rsidRDefault="00144F92" w:rsidP="00144F92">
      <w:pPr>
        <w:pStyle w:val="AmdtsEntries"/>
      </w:pPr>
      <w:r>
        <w:t>s 190</w:t>
      </w:r>
      <w:r>
        <w:tab/>
        <w:t xml:space="preserve">am </w:t>
      </w:r>
      <w:hyperlink r:id="rId279" w:tooltip="Statute Law Amendment Act 2013 (No 2)" w:history="1">
        <w:r>
          <w:rPr>
            <w:rStyle w:val="charCitHyperlinkAbbrev"/>
          </w:rPr>
          <w:t>A2013</w:t>
        </w:r>
        <w:r>
          <w:rPr>
            <w:rStyle w:val="charCitHyperlinkAbbrev"/>
          </w:rPr>
          <w:noBreakHyphen/>
          <w:t>44</w:t>
        </w:r>
      </w:hyperlink>
      <w:r>
        <w:t xml:space="preserve"> amdt 3.108</w:t>
      </w:r>
    </w:p>
    <w:p w14:paraId="5B5447C3" w14:textId="77777777" w:rsidR="001E6E4E" w:rsidRDefault="001E6E4E" w:rsidP="001C434C">
      <w:pPr>
        <w:pStyle w:val="AmdtsEntryHd"/>
      </w:pPr>
      <w:r>
        <w:t>Secrecy</w:t>
      </w:r>
    </w:p>
    <w:p w14:paraId="4B51DFA0" w14:textId="64EBE460" w:rsidR="001E6E4E" w:rsidRPr="001E6E4E" w:rsidRDefault="001E6E4E" w:rsidP="001E6E4E">
      <w:pPr>
        <w:pStyle w:val="AmdtsEntries"/>
      </w:pPr>
      <w:r>
        <w:t>s 195</w:t>
      </w:r>
      <w:r>
        <w:tab/>
        <w:t xml:space="preserve">am </w:t>
      </w:r>
      <w:hyperlink r:id="rId280"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2.83</w:t>
      </w:r>
      <w:r w:rsidR="00AF5497">
        <w:t xml:space="preserve">; </w:t>
      </w:r>
      <w:hyperlink r:id="rId281" w:tooltip="Veterinary Surgeons Act 2015" w:history="1">
        <w:r w:rsidR="00AF5497">
          <w:rPr>
            <w:rStyle w:val="charCitHyperlinkAbbrev"/>
          </w:rPr>
          <w:t>A2015</w:t>
        </w:r>
        <w:r w:rsidR="00AF5497">
          <w:rPr>
            <w:rStyle w:val="charCitHyperlinkAbbrev"/>
          </w:rPr>
          <w:noBreakHyphen/>
          <w:t>29</w:t>
        </w:r>
      </w:hyperlink>
      <w:r w:rsidR="00AF5497">
        <w:t xml:space="preserve"> amdt 2.69</w:t>
      </w:r>
      <w:r w:rsidR="00382C34">
        <w:t xml:space="preserve">; </w:t>
      </w:r>
      <w:hyperlink r:id="rId282" w:tooltip="Veterinary Practice Act 2018" w:history="1">
        <w:r w:rsidR="00382C34" w:rsidRPr="00CB2FF5">
          <w:rPr>
            <w:rStyle w:val="Hyperlink"/>
            <w:u w:val="none"/>
          </w:rPr>
          <w:t>A2018</w:t>
        </w:r>
        <w:r w:rsidR="00382C34" w:rsidRPr="00CB2FF5">
          <w:rPr>
            <w:rStyle w:val="Hyperlink"/>
            <w:u w:val="none"/>
          </w:rPr>
          <w:noBreakHyphen/>
          <w:t>32</w:t>
        </w:r>
      </w:hyperlink>
      <w:r w:rsidR="00325076">
        <w:t xml:space="preserve"> amdt </w:t>
      </w:r>
      <w:r w:rsidR="00382C34">
        <w:t>3.34</w:t>
      </w:r>
    </w:p>
    <w:p w14:paraId="1EFCEA86" w14:textId="77777777" w:rsidR="001C434C" w:rsidRDefault="001C434C" w:rsidP="001C434C">
      <w:pPr>
        <w:pStyle w:val="AmdtsEntryHd"/>
      </w:pPr>
      <w:r>
        <w:t>Transitional</w:t>
      </w:r>
    </w:p>
    <w:p w14:paraId="67BDD1A5" w14:textId="77777777" w:rsidR="001C434C" w:rsidRPr="0028329A" w:rsidRDefault="001C434C" w:rsidP="001C434C">
      <w:pPr>
        <w:pStyle w:val="AmdtsEntries"/>
      </w:pPr>
      <w:r w:rsidRPr="0028329A">
        <w:t>ch 14 hdg</w:t>
      </w:r>
      <w:r w:rsidRPr="0028329A">
        <w:tab/>
        <w:t xml:space="preserve">exp 14 February 2011 </w:t>
      </w:r>
      <w:r w:rsidR="00567251" w:rsidRPr="0028329A">
        <w:t>(s 503 (LA s 88 declaration applies))</w:t>
      </w:r>
    </w:p>
    <w:p w14:paraId="7820A544" w14:textId="77777777" w:rsidR="001C434C" w:rsidRPr="00B517DA" w:rsidRDefault="00094412" w:rsidP="001C434C">
      <w:pPr>
        <w:pStyle w:val="AmdtsEntryHd"/>
      </w:pPr>
      <w:r>
        <w:t>Transitional—general</w:t>
      </w:r>
    </w:p>
    <w:p w14:paraId="17712B59" w14:textId="77777777" w:rsidR="001C434C" w:rsidRPr="0028329A" w:rsidRDefault="001C434C" w:rsidP="001C434C">
      <w:pPr>
        <w:pStyle w:val="AmdtsEntries"/>
      </w:pPr>
      <w:r w:rsidRPr="0028329A">
        <w:t>pt 14.1 hdg</w:t>
      </w:r>
      <w:r w:rsidRPr="0028329A">
        <w:tab/>
        <w:t xml:space="preserve">exp 14 February 2011 </w:t>
      </w:r>
      <w:r w:rsidR="00567251" w:rsidRPr="0028329A">
        <w:t>(s 503 (LA s 88 declaration applies))</w:t>
      </w:r>
    </w:p>
    <w:p w14:paraId="6B98C2BB" w14:textId="77777777" w:rsidR="001C434C" w:rsidRPr="00B517DA" w:rsidRDefault="00094412" w:rsidP="001C434C">
      <w:pPr>
        <w:pStyle w:val="AmdtsEntryHd"/>
        <w:rPr>
          <w:rFonts w:cs="Arial"/>
        </w:rPr>
      </w:pPr>
      <w:r w:rsidRPr="00B517DA">
        <w:rPr>
          <w:rFonts w:cs="Arial"/>
        </w:rPr>
        <w:t>Definitions</w:t>
      </w:r>
      <w:r>
        <w:t>—ch 14</w:t>
      </w:r>
    </w:p>
    <w:p w14:paraId="5E73721F" w14:textId="77777777" w:rsidR="001C434C" w:rsidRPr="0028329A" w:rsidRDefault="001C434C" w:rsidP="001C434C">
      <w:pPr>
        <w:pStyle w:val="AmdtsEntries"/>
      </w:pPr>
      <w:r w:rsidRPr="0028329A">
        <w:t>s 500</w:t>
      </w:r>
      <w:r w:rsidRPr="0028329A">
        <w:tab/>
        <w:t xml:space="preserve">exp 14 February 2011 </w:t>
      </w:r>
      <w:r w:rsidR="00E03E95" w:rsidRPr="0028329A">
        <w:t>(s 503 (LA s 88 declaration applies))</w:t>
      </w:r>
    </w:p>
    <w:p w14:paraId="0DEE0893" w14:textId="77777777" w:rsidR="001C434C" w:rsidRPr="00B517DA" w:rsidRDefault="001C434C" w:rsidP="001C434C">
      <w:pPr>
        <w:pStyle w:val="AmdtsEntryHd"/>
      </w:pPr>
      <w:r>
        <w:t>Transitional regulations</w:t>
      </w:r>
    </w:p>
    <w:p w14:paraId="7FCBA5CC" w14:textId="77777777" w:rsidR="001C434C" w:rsidRPr="0028329A" w:rsidRDefault="001C434C" w:rsidP="001C434C">
      <w:pPr>
        <w:pStyle w:val="AmdtsEntries"/>
      </w:pPr>
      <w:r w:rsidRPr="0028329A">
        <w:t>s 501</w:t>
      </w:r>
      <w:r w:rsidRPr="0028329A">
        <w:tab/>
        <w:t xml:space="preserve">exp 14 February 2011 </w:t>
      </w:r>
      <w:r w:rsidR="00E03E95" w:rsidRPr="0028329A">
        <w:t>(s 503 (LA s 88 declaration applies))</w:t>
      </w:r>
    </w:p>
    <w:p w14:paraId="42A47E5E" w14:textId="77777777" w:rsidR="001C434C" w:rsidRPr="00B517DA" w:rsidRDefault="001C434C" w:rsidP="001C434C">
      <w:pPr>
        <w:pStyle w:val="AmdtsEntryHd"/>
      </w:pPr>
      <w:r>
        <w:t>Transitional effect—Legislation Act, s 88</w:t>
      </w:r>
    </w:p>
    <w:p w14:paraId="3B90AE58" w14:textId="77777777" w:rsidR="001C434C" w:rsidRPr="0028329A" w:rsidRDefault="001C434C" w:rsidP="001C434C">
      <w:pPr>
        <w:pStyle w:val="AmdtsEntries"/>
      </w:pPr>
      <w:r w:rsidRPr="0028329A">
        <w:t>s 502</w:t>
      </w:r>
      <w:r w:rsidRPr="0028329A">
        <w:tab/>
        <w:t>exp 14 February 2011 (s 503</w:t>
      </w:r>
      <w:r w:rsidR="00627579" w:rsidRPr="0028329A">
        <w:t xml:space="preserve"> (LA s 88 declaration applies)</w:t>
      </w:r>
      <w:r w:rsidRPr="0028329A">
        <w:t>)</w:t>
      </w:r>
    </w:p>
    <w:p w14:paraId="387D49C6" w14:textId="77777777" w:rsidR="001C434C" w:rsidRPr="00B517DA" w:rsidRDefault="001C434C" w:rsidP="001C434C">
      <w:pPr>
        <w:pStyle w:val="AmdtsEntryHd"/>
      </w:pPr>
      <w:r>
        <w:t>Expiry—ch 14</w:t>
      </w:r>
    </w:p>
    <w:p w14:paraId="398408AC" w14:textId="77777777" w:rsidR="001C434C" w:rsidRPr="0028329A" w:rsidRDefault="001C434C" w:rsidP="001C434C">
      <w:pPr>
        <w:pStyle w:val="AmdtsEntries"/>
      </w:pPr>
      <w:r w:rsidRPr="0028329A">
        <w:t>s 503</w:t>
      </w:r>
      <w:r w:rsidRPr="0028329A">
        <w:tab/>
        <w:t>exp 14 February 2011 (s 503)</w:t>
      </w:r>
    </w:p>
    <w:p w14:paraId="194D7CDD" w14:textId="77777777" w:rsidR="00172BE1" w:rsidRPr="00B517DA" w:rsidRDefault="00172BE1" w:rsidP="00172BE1">
      <w:pPr>
        <w:pStyle w:val="AmdtsEntryHd"/>
      </w:pPr>
      <w:r>
        <w:rPr>
          <w:rStyle w:val="CharPartText"/>
        </w:rPr>
        <w:t>Consequential and other amendments and repeals</w:t>
      </w:r>
    </w:p>
    <w:p w14:paraId="4CBBDD9C" w14:textId="77777777" w:rsidR="00172BE1" w:rsidRPr="00172BE1" w:rsidRDefault="00172BE1" w:rsidP="00F17853">
      <w:pPr>
        <w:pStyle w:val="AmdtsEntries"/>
      </w:pPr>
      <w:r w:rsidRPr="00172BE1">
        <w:t>pt 14.2 hdg</w:t>
      </w:r>
      <w:r w:rsidRPr="00172BE1">
        <w:tab/>
      </w:r>
      <w:r>
        <w:t>om LA s 89 (3)</w:t>
      </w:r>
    </w:p>
    <w:p w14:paraId="5E3193C5" w14:textId="77777777" w:rsidR="00172BE1" w:rsidRPr="00B517DA" w:rsidRDefault="00172BE1" w:rsidP="00172BE1">
      <w:pPr>
        <w:pStyle w:val="AmdtsEntryHd"/>
      </w:pPr>
      <w:r>
        <w:t>Legislation amended—sch 2</w:t>
      </w:r>
    </w:p>
    <w:p w14:paraId="2EFECE33" w14:textId="77777777" w:rsidR="00172BE1" w:rsidRPr="00172BE1" w:rsidRDefault="00172BE1" w:rsidP="00172BE1">
      <w:pPr>
        <w:pStyle w:val="AmdtsEntries"/>
      </w:pPr>
      <w:r>
        <w:t>s 510</w:t>
      </w:r>
      <w:r w:rsidRPr="00172BE1">
        <w:tab/>
      </w:r>
      <w:r>
        <w:t>om LA s 89 (3)</w:t>
      </w:r>
    </w:p>
    <w:p w14:paraId="00394802" w14:textId="77777777" w:rsidR="00172BE1" w:rsidRPr="00B517DA" w:rsidRDefault="00172BE1" w:rsidP="00172BE1">
      <w:pPr>
        <w:pStyle w:val="AmdtsEntryHd"/>
      </w:pPr>
      <w:r>
        <w:t>Legislation repealed</w:t>
      </w:r>
    </w:p>
    <w:p w14:paraId="308C2129" w14:textId="77777777" w:rsidR="00172BE1" w:rsidRDefault="00172BE1" w:rsidP="00172BE1">
      <w:pPr>
        <w:pStyle w:val="AmdtsEntries"/>
      </w:pPr>
      <w:r>
        <w:t>s 511</w:t>
      </w:r>
      <w:r w:rsidRPr="00172BE1">
        <w:tab/>
      </w:r>
      <w:r>
        <w:t>om LA s 89 (3)</w:t>
      </w:r>
    </w:p>
    <w:p w14:paraId="0AE0F0B9" w14:textId="77777777" w:rsidR="001C434C" w:rsidRPr="00B517DA" w:rsidRDefault="001C434C" w:rsidP="001C434C">
      <w:pPr>
        <w:pStyle w:val="AmdtsEntryHd"/>
      </w:pPr>
      <w:r>
        <w:t>Transitional—licences and authorisations</w:t>
      </w:r>
    </w:p>
    <w:p w14:paraId="727FAE5D" w14:textId="77777777" w:rsidR="001C434C" w:rsidRPr="0028329A" w:rsidRDefault="001C434C" w:rsidP="001C434C">
      <w:pPr>
        <w:pStyle w:val="AmdtsEntries"/>
      </w:pPr>
      <w:r w:rsidRPr="0028329A">
        <w:t>pt 14.3 hdg</w:t>
      </w:r>
      <w:r w:rsidRPr="0028329A">
        <w:tab/>
        <w:t xml:space="preserve">exp 14 February 2011 </w:t>
      </w:r>
      <w:r w:rsidR="00E03E95" w:rsidRPr="0028329A">
        <w:t>(s 503 (LA s 88 declaration applies))</w:t>
      </w:r>
    </w:p>
    <w:p w14:paraId="275118BA" w14:textId="77777777" w:rsidR="001C434C" w:rsidRPr="00B517DA" w:rsidRDefault="001C434C" w:rsidP="001C434C">
      <w:pPr>
        <w:pStyle w:val="AmdtsEntryHd"/>
      </w:pPr>
      <w:r>
        <w:lastRenderedPageBreak/>
        <w:t>Transitional—existing licences</w:t>
      </w:r>
    </w:p>
    <w:p w14:paraId="6D2E639F" w14:textId="48A52445" w:rsidR="00324CCE" w:rsidRPr="00324CCE" w:rsidRDefault="001C434C" w:rsidP="00C22DCD">
      <w:pPr>
        <w:pStyle w:val="AmdtsEntries"/>
        <w:keepNext/>
      </w:pPr>
      <w:r>
        <w:t>s 520</w:t>
      </w:r>
      <w:r w:rsidRPr="00172BE1">
        <w:tab/>
      </w:r>
      <w:r w:rsidR="00324CCE">
        <w:t xml:space="preserve">am </w:t>
      </w:r>
      <w:hyperlink r:id="rId283"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14:paraId="27B0B29D" w14:textId="77777777" w:rsidR="001C434C" w:rsidRPr="0028329A" w:rsidRDefault="00324CCE" w:rsidP="001C434C">
      <w:pPr>
        <w:pStyle w:val="AmdtsEntries"/>
      </w:pPr>
      <w:r w:rsidRPr="0028329A">
        <w:tab/>
      </w:r>
      <w:r w:rsidR="001C434C" w:rsidRPr="0028329A">
        <w:t xml:space="preserve">exp 14 February 2011 </w:t>
      </w:r>
      <w:r w:rsidR="00E03E95" w:rsidRPr="0028329A">
        <w:t>(s 503 (LA s 88 declaration applies))</w:t>
      </w:r>
    </w:p>
    <w:p w14:paraId="40C10195" w14:textId="77777777" w:rsidR="001C434C" w:rsidRPr="00B517DA" w:rsidRDefault="001C434C" w:rsidP="001C434C">
      <w:pPr>
        <w:pStyle w:val="AmdtsEntryHd"/>
      </w:pPr>
      <w:r>
        <w:t>Transitional—uncompleted licence applications</w:t>
      </w:r>
    </w:p>
    <w:p w14:paraId="47669515" w14:textId="77777777" w:rsidR="001C434C" w:rsidRPr="0028329A" w:rsidRDefault="001C434C" w:rsidP="001C434C">
      <w:pPr>
        <w:pStyle w:val="AmdtsEntries"/>
      </w:pPr>
      <w:r w:rsidRPr="0028329A">
        <w:t>s 521</w:t>
      </w:r>
      <w:r w:rsidRPr="0028329A">
        <w:tab/>
        <w:t xml:space="preserve">exp 14 February 2011 </w:t>
      </w:r>
      <w:r w:rsidR="00E03E95" w:rsidRPr="0028329A">
        <w:t>(s 503 (LA s 88 declaration applies))</w:t>
      </w:r>
    </w:p>
    <w:p w14:paraId="45722C4E" w14:textId="77777777" w:rsidR="001C434C" w:rsidRPr="00B517DA" w:rsidRDefault="001C434C" w:rsidP="001C434C">
      <w:pPr>
        <w:pStyle w:val="AmdtsEntryHd"/>
      </w:pPr>
      <w:r>
        <w:t>Transitional—existing authorisations</w:t>
      </w:r>
    </w:p>
    <w:p w14:paraId="481A98D5" w14:textId="026D4C67" w:rsidR="00324CCE" w:rsidRPr="00324CCE" w:rsidRDefault="001C434C" w:rsidP="00324CCE">
      <w:pPr>
        <w:pStyle w:val="AmdtsEntries"/>
      </w:pPr>
      <w:r>
        <w:t>s 522</w:t>
      </w:r>
      <w:r w:rsidRPr="00172BE1">
        <w:tab/>
      </w:r>
      <w:r w:rsidR="00324CCE">
        <w:t xml:space="preserve">am </w:t>
      </w:r>
      <w:hyperlink r:id="rId284"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14:paraId="3F65FDD1" w14:textId="77777777" w:rsidR="001C434C" w:rsidRPr="0028329A" w:rsidRDefault="00324CCE" w:rsidP="00324CCE">
      <w:pPr>
        <w:pStyle w:val="AmdtsEntries"/>
      </w:pPr>
      <w:r w:rsidRPr="0028329A">
        <w:tab/>
      </w:r>
      <w:r w:rsidR="001C434C" w:rsidRPr="0028329A">
        <w:t xml:space="preserve">exp 14 February 2011 </w:t>
      </w:r>
      <w:r w:rsidR="00E03E95" w:rsidRPr="0028329A">
        <w:t>(s 503 (LA s 88 declaration applies))</w:t>
      </w:r>
    </w:p>
    <w:p w14:paraId="46C71DFB" w14:textId="77777777" w:rsidR="001C434C" w:rsidRPr="00B517DA" w:rsidRDefault="001C434C" w:rsidP="001C434C">
      <w:pPr>
        <w:pStyle w:val="AmdtsEntryHd"/>
      </w:pPr>
      <w:r>
        <w:t>Transitional—uncompleted authorisation applications</w:t>
      </w:r>
    </w:p>
    <w:p w14:paraId="5FD604F7" w14:textId="77777777" w:rsidR="001C434C" w:rsidRPr="0028329A" w:rsidRDefault="001C434C" w:rsidP="001C434C">
      <w:pPr>
        <w:pStyle w:val="AmdtsEntries"/>
      </w:pPr>
      <w:r w:rsidRPr="0028329A">
        <w:t>s 523</w:t>
      </w:r>
      <w:r w:rsidRPr="0028329A">
        <w:tab/>
        <w:t xml:space="preserve">exp 14 February 2011 </w:t>
      </w:r>
      <w:r w:rsidR="00E03E95" w:rsidRPr="0028329A">
        <w:t>(s 503 (LA s 88 declaration applies))</w:t>
      </w:r>
    </w:p>
    <w:p w14:paraId="30896F51" w14:textId="77777777" w:rsidR="001C434C" w:rsidRPr="00B517DA" w:rsidRDefault="007415EF" w:rsidP="001C434C">
      <w:pPr>
        <w:pStyle w:val="AmdtsEntryHd"/>
      </w:pPr>
      <w:r>
        <w:t>Transitional—uncompleted applications for ACAT review</w:t>
      </w:r>
    </w:p>
    <w:p w14:paraId="23804C5F" w14:textId="3618BD05" w:rsidR="007415EF" w:rsidRDefault="001C434C" w:rsidP="00C22DCD">
      <w:pPr>
        <w:pStyle w:val="AmdtsEntries"/>
        <w:keepNext/>
      </w:pPr>
      <w:r>
        <w:t>s 524</w:t>
      </w:r>
      <w:r w:rsidRPr="00172BE1">
        <w:tab/>
      </w:r>
      <w:r w:rsidR="007415EF">
        <w:t xml:space="preserve">sub </w:t>
      </w:r>
      <w:hyperlink r:id="rId285"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007415EF">
        <w:t xml:space="preserve"> amdt 1.492</w:t>
      </w:r>
    </w:p>
    <w:p w14:paraId="0BFE991A" w14:textId="77777777" w:rsidR="001C434C" w:rsidRPr="0028329A" w:rsidRDefault="007415EF" w:rsidP="001C434C">
      <w:pPr>
        <w:pStyle w:val="AmdtsEntries"/>
      </w:pPr>
      <w:r w:rsidRPr="0028329A">
        <w:tab/>
      </w:r>
      <w:r w:rsidR="001C434C" w:rsidRPr="0028329A">
        <w:t xml:space="preserve">exp 14 February 2011 </w:t>
      </w:r>
      <w:r w:rsidR="00E03E95" w:rsidRPr="0028329A">
        <w:t>(s 503 (LA s 88 declaration applies))</w:t>
      </w:r>
    </w:p>
    <w:p w14:paraId="414443F3" w14:textId="77777777" w:rsidR="00F12647" w:rsidRPr="00B517DA" w:rsidRDefault="00F12647" w:rsidP="00F12647">
      <w:pPr>
        <w:pStyle w:val="AmdtsEntryHd"/>
      </w:pPr>
      <w:r>
        <w:t>Transitional—approvals to prescribe drugs of dependence</w:t>
      </w:r>
    </w:p>
    <w:p w14:paraId="72EFA262" w14:textId="77777777" w:rsidR="00F12647" w:rsidRPr="0028329A" w:rsidRDefault="00F12647" w:rsidP="00F12647">
      <w:pPr>
        <w:pStyle w:val="AmdtsEntries"/>
      </w:pPr>
      <w:r w:rsidRPr="0028329A">
        <w:t>pt 14.4 hdg</w:t>
      </w:r>
      <w:r w:rsidRPr="0028329A">
        <w:tab/>
        <w:t xml:space="preserve">exp 14 February 2011 </w:t>
      </w:r>
      <w:r w:rsidR="00E03E95" w:rsidRPr="0028329A">
        <w:t>(s 503 (LA s 88 declaration applies))</w:t>
      </w:r>
      <w:r w:rsidRPr="0028329A">
        <w:t>)</w:t>
      </w:r>
    </w:p>
    <w:p w14:paraId="6E357306" w14:textId="77777777" w:rsidR="00F12647" w:rsidRPr="00B517DA" w:rsidRDefault="00F12647" w:rsidP="00F12647">
      <w:pPr>
        <w:pStyle w:val="AmdtsEntryHd"/>
      </w:pPr>
      <w:r>
        <w:t xml:space="preserve">Transitional—meaning of </w:t>
      </w:r>
      <w:r w:rsidRPr="00B517DA">
        <w:rPr>
          <w:rStyle w:val="charItals"/>
        </w:rPr>
        <w:t>drugs advisory committee</w:t>
      </w:r>
      <w:r>
        <w:t>—pt 14.4</w:t>
      </w:r>
    </w:p>
    <w:p w14:paraId="138A9CE7" w14:textId="77777777" w:rsidR="00F12647" w:rsidRPr="0028329A" w:rsidRDefault="00F12647" w:rsidP="00F12647">
      <w:pPr>
        <w:pStyle w:val="AmdtsEntries"/>
      </w:pPr>
      <w:r w:rsidRPr="0028329A">
        <w:t>s 530</w:t>
      </w:r>
      <w:r w:rsidRPr="0028329A">
        <w:tab/>
        <w:t xml:space="preserve">exp 14 February 2011 </w:t>
      </w:r>
      <w:r w:rsidR="00E03E95" w:rsidRPr="0028329A">
        <w:t>(s 503 (LA s 88 declaration applies))</w:t>
      </w:r>
    </w:p>
    <w:p w14:paraId="47B1F6CD" w14:textId="77777777" w:rsidR="00F12647" w:rsidRPr="00B517DA" w:rsidRDefault="00F12647" w:rsidP="00F12647">
      <w:pPr>
        <w:pStyle w:val="AmdtsEntryHd"/>
      </w:pPr>
      <w:r>
        <w:t>Transitional—existing approvals to prescribe drugs of dependence</w:t>
      </w:r>
    </w:p>
    <w:p w14:paraId="1155E8BF" w14:textId="77777777" w:rsidR="00F12647" w:rsidRPr="0028329A" w:rsidRDefault="00F12647" w:rsidP="00F12647">
      <w:pPr>
        <w:pStyle w:val="AmdtsEntries"/>
      </w:pPr>
      <w:r w:rsidRPr="0028329A">
        <w:t>s 531</w:t>
      </w:r>
      <w:r w:rsidRPr="0028329A">
        <w:tab/>
        <w:t xml:space="preserve">exp 14 February 2011 </w:t>
      </w:r>
      <w:r w:rsidR="00E03E95" w:rsidRPr="0028329A">
        <w:t>(s 503 (LA s 88 declaration applies))</w:t>
      </w:r>
    </w:p>
    <w:p w14:paraId="27CEABCC" w14:textId="77777777" w:rsidR="00F12647" w:rsidRPr="00B517DA" w:rsidRDefault="00F12647" w:rsidP="00F12647">
      <w:pPr>
        <w:pStyle w:val="AmdtsEntryHd"/>
      </w:pPr>
      <w:r>
        <w:t>Transitional—uncompleted applications to prescribe drugs of dependence</w:t>
      </w:r>
    </w:p>
    <w:p w14:paraId="3EA184BB" w14:textId="77777777" w:rsidR="00F12647" w:rsidRPr="0028329A" w:rsidRDefault="00F12647" w:rsidP="00F12647">
      <w:pPr>
        <w:pStyle w:val="AmdtsEntries"/>
      </w:pPr>
      <w:r w:rsidRPr="0028329A">
        <w:t>s 532</w:t>
      </w:r>
      <w:r w:rsidRPr="0028329A">
        <w:tab/>
        <w:t xml:space="preserve">exp 14 February 2011 </w:t>
      </w:r>
      <w:r w:rsidR="00E03E95" w:rsidRPr="0028329A">
        <w:t>(s 503 (LA s 88 declaration applies))</w:t>
      </w:r>
    </w:p>
    <w:p w14:paraId="556DC8AF" w14:textId="77777777" w:rsidR="00F12647" w:rsidRPr="00B517DA" w:rsidRDefault="00F12647" w:rsidP="00F12647">
      <w:pPr>
        <w:pStyle w:val="AmdtsEntryHd"/>
      </w:pPr>
      <w:r>
        <w:t>Transitional—uncompleted applications for drugs advisory committee review</w:t>
      </w:r>
    </w:p>
    <w:p w14:paraId="6FB8B7BD" w14:textId="77777777" w:rsidR="00F12647" w:rsidRPr="0028329A" w:rsidRDefault="00F12647" w:rsidP="00F12647">
      <w:pPr>
        <w:pStyle w:val="AmdtsEntries"/>
      </w:pPr>
      <w:r w:rsidRPr="0028329A">
        <w:t>s 533</w:t>
      </w:r>
      <w:r w:rsidRPr="0028329A">
        <w:tab/>
        <w:t xml:space="preserve">exp 14 February 2011 </w:t>
      </w:r>
      <w:r w:rsidR="00E03E95" w:rsidRPr="0028329A">
        <w:t>(s 503 (LA s 88 declaration applies))</w:t>
      </w:r>
    </w:p>
    <w:p w14:paraId="1C6DC985" w14:textId="77777777" w:rsidR="00F12647" w:rsidRPr="00B517DA" w:rsidRDefault="00F12647" w:rsidP="00F12647">
      <w:pPr>
        <w:pStyle w:val="AmdtsEntryHd"/>
      </w:pPr>
      <w:r>
        <w:t>Transitional—supply authorities</w:t>
      </w:r>
    </w:p>
    <w:p w14:paraId="3AD8B089" w14:textId="77777777" w:rsidR="00F12647" w:rsidRPr="0028329A" w:rsidRDefault="00F12647" w:rsidP="00F12647">
      <w:pPr>
        <w:pStyle w:val="AmdtsEntries"/>
      </w:pPr>
      <w:r w:rsidRPr="0028329A">
        <w:t>pt 14.5 hdg</w:t>
      </w:r>
      <w:r w:rsidRPr="0028329A">
        <w:tab/>
        <w:t xml:space="preserve">exp 14 February 2011 </w:t>
      </w:r>
      <w:r w:rsidR="00E03E95" w:rsidRPr="0028329A">
        <w:t>(s 503 (LA s 88 declaration applies))</w:t>
      </w:r>
    </w:p>
    <w:p w14:paraId="25F93A9C" w14:textId="77777777" w:rsidR="00F12647" w:rsidRPr="00B517DA" w:rsidRDefault="00F12647" w:rsidP="00F12647">
      <w:pPr>
        <w:pStyle w:val="AmdtsEntryHd"/>
      </w:pPr>
      <w:r>
        <w:t>Transitional—prescriptions generally</w:t>
      </w:r>
    </w:p>
    <w:p w14:paraId="654A270B" w14:textId="77777777" w:rsidR="00F12647" w:rsidRPr="0028329A" w:rsidRDefault="00F12647" w:rsidP="00F12647">
      <w:pPr>
        <w:pStyle w:val="AmdtsEntries"/>
      </w:pPr>
      <w:r w:rsidRPr="0028329A">
        <w:t>s 540</w:t>
      </w:r>
      <w:r w:rsidRPr="0028329A">
        <w:tab/>
        <w:t xml:space="preserve">exp 14 February 2011 </w:t>
      </w:r>
      <w:r w:rsidR="00E03E95" w:rsidRPr="0028329A">
        <w:t>(s 503 (LA s 88 declaration applies))</w:t>
      </w:r>
    </w:p>
    <w:p w14:paraId="68C8CFEC" w14:textId="77777777" w:rsidR="00F12647" w:rsidRPr="00B517DA" w:rsidRDefault="00F12647" w:rsidP="00F12647">
      <w:pPr>
        <w:pStyle w:val="AmdtsEntryHd"/>
      </w:pPr>
      <w:r>
        <w:t>Transitional—requisitions generally</w:t>
      </w:r>
    </w:p>
    <w:p w14:paraId="7ADD8565" w14:textId="77777777" w:rsidR="00F12647" w:rsidRPr="0028329A" w:rsidRDefault="00F12647" w:rsidP="00F12647">
      <w:pPr>
        <w:pStyle w:val="AmdtsEntries"/>
      </w:pPr>
      <w:r w:rsidRPr="0028329A">
        <w:t>s 541</w:t>
      </w:r>
      <w:r w:rsidRPr="0028329A">
        <w:tab/>
        <w:t xml:space="preserve">exp 14 February 2011 </w:t>
      </w:r>
      <w:r w:rsidR="00E03E95" w:rsidRPr="0028329A">
        <w:t>(s 503 (LA s 88 declaration applies))</w:t>
      </w:r>
    </w:p>
    <w:p w14:paraId="1F536CC7" w14:textId="77777777" w:rsidR="00F12647" w:rsidRPr="00B517DA" w:rsidRDefault="00F12647" w:rsidP="00F12647">
      <w:pPr>
        <w:pStyle w:val="AmdtsEntryHd"/>
      </w:pPr>
      <w:r>
        <w:t>Transitional—purchase orders generally</w:t>
      </w:r>
    </w:p>
    <w:p w14:paraId="5E80D626" w14:textId="77777777" w:rsidR="00F12647" w:rsidRPr="0028329A" w:rsidRDefault="00F12647" w:rsidP="00F12647">
      <w:pPr>
        <w:pStyle w:val="AmdtsEntries"/>
      </w:pPr>
      <w:r w:rsidRPr="0028329A">
        <w:t>s 542</w:t>
      </w:r>
      <w:r w:rsidRPr="0028329A">
        <w:tab/>
        <w:t xml:space="preserve">exp 14 February 2011 </w:t>
      </w:r>
      <w:r w:rsidR="00E03E95" w:rsidRPr="0028329A">
        <w:t>(s 503 (LA s 88 declaration applies))</w:t>
      </w:r>
    </w:p>
    <w:p w14:paraId="0FA45111" w14:textId="77777777" w:rsidR="00F12647" w:rsidRPr="00B517DA" w:rsidRDefault="00F12647" w:rsidP="00F12647">
      <w:pPr>
        <w:pStyle w:val="AmdtsEntryHd"/>
      </w:pPr>
      <w:r>
        <w:t>Transitional—standing orders</w:t>
      </w:r>
    </w:p>
    <w:p w14:paraId="2DC6A3D0" w14:textId="77777777" w:rsidR="00F12647" w:rsidRPr="0028329A" w:rsidRDefault="00F12647" w:rsidP="00F12647">
      <w:pPr>
        <w:pStyle w:val="AmdtsEntries"/>
      </w:pPr>
      <w:r w:rsidRPr="0028329A">
        <w:t>s 543</w:t>
      </w:r>
      <w:r w:rsidRPr="0028329A">
        <w:tab/>
        <w:t xml:space="preserve">exp 14 February 2011 </w:t>
      </w:r>
      <w:r w:rsidR="00E03E95" w:rsidRPr="0028329A">
        <w:t>(s 503 (LA s 88 declaration applies))</w:t>
      </w:r>
    </w:p>
    <w:p w14:paraId="3887239A" w14:textId="77777777" w:rsidR="00F12647" w:rsidRPr="00B517DA" w:rsidRDefault="00F12647" w:rsidP="00F12647">
      <w:pPr>
        <w:pStyle w:val="AmdtsEntryHd"/>
      </w:pPr>
      <w:r>
        <w:t>Transitional—other</w:t>
      </w:r>
    </w:p>
    <w:p w14:paraId="336D97E6" w14:textId="77777777" w:rsidR="00F12647" w:rsidRPr="0028329A" w:rsidRDefault="00F12647" w:rsidP="00F12647">
      <w:pPr>
        <w:pStyle w:val="AmdtsEntries"/>
      </w:pPr>
      <w:r w:rsidRPr="0028329A">
        <w:t>pt 14.6 hdg</w:t>
      </w:r>
      <w:r w:rsidRPr="0028329A">
        <w:tab/>
        <w:t xml:space="preserve">exp 14 February 2011 </w:t>
      </w:r>
      <w:r w:rsidR="00E03E95" w:rsidRPr="0028329A">
        <w:t>(s 503 (LA s 88 declaration applies))</w:t>
      </w:r>
    </w:p>
    <w:p w14:paraId="0E691AF0" w14:textId="77777777" w:rsidR="00F12647" w:rsidRPr="00B517DA" w:rsidRDefault="00CB4571" w:rsidP="00F12647">
      <w:pPr>
        <w:pStyle w:val="AmdtsEntryHd"/>
      </w:pPr>
      <w:r>
        <w:t>Transitional—registers</w:t>
      </w:r>
    </w:p>
    <w:p w14:paraId="713B2E7E" w14:textId="77777777" w:rsidR="00F12647" w:rsidRPr="0028329A" w:rsidRDefault="00F12647" w:rsidP="00F12647">
      <w:pPr>
        <w:pStyle w:val="AmdtsEntries"/>
      </w:pPr>
      <w:r w:rsidRPr="0028329A">
        <w:t>s 5</w:t>
      </w:r>
      <w:r w:rsidR="00CB4571" w:rsidRPr="0028329A">
        <w:t>50</w:t>
      </w:r>
      <w:r w:rsidRPr="0028329A">
        <w:tab/>
        <w:t xml:space="preserve">exp 14 February 2011 </w:t>
      </w:r>
      <w:r w:rsidR="00E03E95" w:rsidRPr="0028329A">
        <w:t>(s 503 (LA s 88 declaration applies))</w:t>
      </w:r>
    </w:p>
    <w:p w14:paraId="067398A7" w14:textId="77777777" w:rsidR="00CB4571" w:rsidRPr="00B517DA" w:rsidRDefault="00CB4571" w:rsidP="00CB4571">
      <w:pPr>
        <w:pStyle w:val="AmdtsEntryHd"/>
      </w:pPr>
      <w:r>
        <w:lastRenderedPageBreak/>
        <w:t>Transitional—drugs advisory committee members</w:t>
      </w:r>
    </w:p>
    <w:p w14:paraId="1BB40255" w14:textId="77777777" w:rsidR="00CB4571" w:rsidRPr="0028329A" w:rsidRDefault="00CB4571" w:rsidP="00CB4571">
      <w:pPr>
        <w:pStyle w:val="AmdtsEntries"/>
      </w:pPr>
      <w:r w:rsidRPr="0028329A">
        <w:t>s 551</w:t>
      </w:r>
      <w:r w:rsidRPr="0028329A">
        <w:tab/>
        <w:t xml:space="preserve">exp 14 February 2011 </w:t>
      </w:r>
      <w:r w:rsidR="00E03E95" w:rsidRPr="0028329A">
        <w:t>(s 503 (LA s 88 declaration applies))</w:t>
      </w:r>
    </w:p>
    <w:p w14:paraId="63CA2B2D" w14:textId="77777777" w:rsidR="00E72279" w:rsidRDefault="00E72279" w:rsidP="007415EF">
      <w:pPr>
        <w:pStyle w:val="AmdtsEntryHd"/>
      </w:pPr>
      <w:r>
        <w:t>Modification—Crimes Act 1900</w:t>
      </w:r>
    </w:p>
    <w:p w14:paraId="5DE7554E" w14:textId="352C3F69" w:rsidR="00E72279" w:rsidRDefault="00E72279" w:rsidP="00C22DCD">
      <w:pPr>
        <w:pStyle w:val="AmdtsEntries"/>
        <w:keepNext/>
      </w:pPr>
      <w:r>
        <w:t>s 552</w:t>
      </w:r>
      <w:r>
        <w:tab/>
        <w:t xml:space="preserve">ins as mod </w:t>
      </w:r>
      <w:hyperlink r:id="rId286"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t xml:space="preserve"> s 1100</w:t>
      </w:r>
      <w:r w:rsidR="002A6649">
        <w:t xml:space="preserve"> (as ins by </w:t>
      </w:r>
      <w:hyperlink r:id="rId287"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r w:rsidR="002A6649">
        <w:t xml:space="preserve"> s </w:t>
      </w:r>
      <w:r w:rsidR="0017422D">
        <w:t>6)</w:t>
      </w:r>
    </w:p>
    <w:p w14:paraId="0EC08A20" w14:textId="1F351EBD" w:rsidR="00E72279" w:rsidRPr="00C93021" w:rsidRDefault="00E72279" w:rsidP="00E72279">
      <w:pPr>
        <w:pStyle w:val="AmdtsEntries"/>
      </w:pPr>
      <w:r>
        <w:tab/>
      </w:r>
      <w:r w:rsidRPr="00C93021">
        <w:t xml:space="preserve">mod </w:t>
      </w:r>
      <w:r w:rsidR="002F77FA" w:rsidRPr="00C93021">
        <w:t>lapsed 21 December 2010</w:t>
      </w:r>
      <w:r w:rsidRPr="00C93021">
        <w:t xml:space="preserve"> (</w:t>
      </w:r>
      <w:hyperlink r:id="rId288"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C93021" w:rsidRPr="00C93021">
        <w:t xml:space="preserve"> s 110</w:t>
      </w:r>
      <w:r w:rsidR="007942E5" w:rsidRPr="00C93021">
        <w:t>0</w:t>
      </w:r>
      <w:r w:rsidR="00C93021" w:rsidRPr="00C93021">
        <w:t xml:space="preserve"> om by </w:t>
      </w:r>
      <w:hyperlink r:id="rId289" w:tooltip="Justice and Community Safety Legislation Amendment Act 2010 (No 4)" w:history="1">
        <w:r w:rsidR="004258D1" w:rsidRPr="004258D1">
          <w:rPr>
            <w:rStyle w:val="charCitHyperlinkAbbrev"/>
          </w:rPr>
          <w:t>A2010</w:t>
        </w:r>
        <w:r w:rsidR="004258D1" w:rsidRPr="004258D1">
          <w:rPr>
            <w:rStyle w:val="charCitHyperlinkAbbrev"/>
          </w:rPr>
          <w:noBreakHyphen/>
          <w:t>50</w:t>
        </w:r>
      </w:hyperlink>
      <w:r w:rsidR="00C93021" w:rsidRPr="00C93021">
        <w:t xml:space="preserve"> amdt 1.13</w:t>
      </w:r>
      <w:r w:rsidR="007942E5" w:rsidRPr="00C93021">
        <w:t>)</w:t>
      </w:r>
    </w:p>
    <w:p w14:paraId="0B7F999D" w14:textId="77777777" w:rsidR="007415EF" w:rsidRDefault="007415EF" w:rsidP="007415EF">
      <w:pPr>
        <w:pStyle w:val="AmdtsEntryHd"/>
        <w:rPr>
          <w:rStyle w:val="CharChapText"/>
        </w:rPr>
      </w:pPr>
      <w:r>
        <w:t>Reviewable decisions</w:t>
      </w:r>
    </w:p>
    <w:p w14:paraId="3934C10D" w14:textId="53E8EAA3" w:rsidR="007415EF" w:rsidRDefault="007415EF" w:rsidP="007415EF">
      <w:pPr>
        <w:pStyle w:val="AmdtsEntries"/>
      </w:pPr>
      <w:r>
        <w:t>sch 1</w:t>
      </w:r>
      <w:r>
        <w:tab/>
        <w:t xml:space="preserve">sub </w:t>
      </w:r>
      <w:hyperlink r:id="rId290"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1.493</w:t>
      </w:r>
    </w:p>
    <w:p w14:paraId="37DEDF39" w14:textId="297E4EFA" w:rsidR="00BD25F2" w:rsidRDefault="00BD25F2" w:rsidP="007415EF">
      <w:pPr>
        <w:pStyle w:val="AmdtsEntries"/>
      </w:pPr>
      <w:r>
        <w:tab/>
        <w:t xml:space="preserve">am </w:t>
      </w:r>
      <w:hyperlink r:id="rId291" w:tooltip="Medicines, Poisons and Therapeutic Goods Amendment Act 2018" w:history="1">
        <w:r w:rsidRPr="00BD25F2">
          <w:rPr>
            <w:rStyle w:val="charCitHyperlinkAbbrev"/>
          </w:rPr>
          <w:t>A2018</w:t>
        </w:r>
        <w:r w:rsidRPr="00BD25F2">
          <w:rPr>
            <w:rStyle w:val="charCitHyperlinkAbbrev"/>
          </w:rPr>
          <w:noBreakHyphen/>
          <w:t>23</w:t>
        </w:r>
      </w:hyperlink>
      <w:r w:rsidRPr="00BD25F2">
        <w:rPr>
          <w:rStyle w:val="charCitHyperlinkAbbrev"/>
        </w:rPr>
        <w:t xml:space="preserve"> </w:t>
      </w:r>
      <w:r>
        <w:t>s 11</w:t>
      </w:r>
    </w:p>
    <w:p w14:paraId="7C265CD4" w14:textId="77777777" w:rsidR="0096576A" w:rsidRDefault="0096576A" w:rsidP="0096576A">
      <w:pPr>
        <w:pStyle w:val="AmdtsEntryHd"/>
        <w:rPr>
          <w:rStyle w:val="CharChapText"/>
        </w:rPr>
      </w:pPr>
      <w:r>
        <w:rPr>
          <w:rStyle w:val="CharChapText"/>
        </w:rPr>
        <w:t>Consequential and other amendments</w:t>
      </w:r>
    </w:p>
    <w:p w14:paraId="66C42A06" w14:textId="77777777" w:rsidR="0096576A" w:rsidRDefault="0096576A" w:rsidP="0096576A">
      <w:pPr>
        <w:pStyle w:val="AmdtsEntries"/>
      </w:pPr>
      <w:r>
        <w:t>sch 2</w:t>
      </w:r>
      <w:r>
        <w:tab/>
        <w:t>om LA s 89 (3)</w:t>
      </w:r>
    </w:p>
    <w:p w14:paraId="0E8D0F82" w14:textId="77777777" w:rsidR="00B13D1F" w:rsidRDefault="00B13D1F" w:rsidP="00B13D1F">
      <w:pPr>
        <w:pStyle w:val="AmdtsEntryHd"/>
      </w:pPr>
      <w:r>
        <w:t>Dictionary</w:t>
      </w:r>
    </w:p>
    <w:p w14:paraId="5498B435" w14:textId="2BFA2AAF" w:rsidR="00B13D1F" w:rsidRDefault="00B13D1F" w:rsidP="00446874">
      <w:pPr>
        <w:pStyle w:val="AmdtsEntries"/>
        <w:keepNext/>
      </w:pPr>
      <w:r>
        <w:t>dict</w:t>
      </w:r>
      <w:r>
        <w:tab/>
        <w:t xml:space="preserve">am </w:t>
      </w:r>
      <w:hyperlink r:id="rId292"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1.494</w:t>
      </w:r>
      <w:r w:rsidR="00C52940">
        <w:t xml:space="preserve">; </w:t>
      </w:r>
      <w:hyperlink r:id="rId293" w:tooltip="Statute Law Amendment Act 2009 (No 2)" w:history="1">
        <w:r w:rsidR="004258D1" w:rsidRPr="004258D1">
          <w:rPr>
            <w:rStyle w:val="charCitHyperlinkAbbrev"/>
          </w:rPr>
          <w:t>A2009</w:t>
        </w:r>
        <w:r w:rsidR="004258D1" w:rsidRPr="004258D1">
          <w:rPr>
            <w:rStyle w:val="charCitHyperlinkAbbrev"/>
          </w:rPr>
          <w:noBreakHyphen/>
          <w:t>49</w:t>
        </w:r>
      </w:hyperlink>
      <w:r w:rsidR="00C52940">
        <w:t xml:space="preserve"> amdt 3.120</w:t>
      </w:r>
      <w:r w:rsidR="001E6E4E">
        <w:t xml:space="preserve">; </w:t>
      </w:r>
      <w:hyperlink r:id="rId294"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rsidR="001E6E4E">
        <w:t xml:space="preserve"> amdt 2.84</w:t>
      </w:r>
      <w:r w:rsidR="00392755">
        <w:t xml:space="preserve">; </w:t>
      </w:r>
      <w:hyperlink r:id="rId295"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1.7</w:t>
      </w:r>
      <w:r w:rsidR="00DC0113">
        <w:t xml:space="preserve">; </w:t>
      </w:r>
      <w:hyperlink r:id="rId296" w:tooltip="Statute Law Amendment Act 2013 (No 2)" w:history="1">
        <w:r w:rsidR="00DC0113">
          <w:rPr>
            <w:rStyle w:val="charCitHyperlinkAbbrev"/>
          </w:rPr>
          <w:t>A2013</w:t>
        </w:r>
        <w:r w:rsidR="00DC0113">
          <w:rPr>
            <w:rStyle w:val="charCitHyperlinkAbbrev"/>
          </w:rPr>
          <w:noBreakHyphen/>
          <w:t>44</w:t>
        </w:r>
      </w:hyperlink>
      <w:r w:rsidR="00DC0113">
        <w:t xml:space="preserve"> amdt 3.109</w:t>
      </w:r>
      <w:r w:rsidR="00AF5497">
        <w:t xml:space="preserve">; </w:t>
      </w:r>
      <w:hyperlink r:id="rId297" w:tooltip="Veterinary Surgeons Act 2015" w:history="1">
        <w:r w:rsidR="00AF5497">
          <w:rPr>
            <w:rStyle w:val="charCitHyperlinkAbbrev"/>
          </w:rPr>
          <w:t>A2015</w:t>
        </w:r>
        <w:r w:rsidR="00AF5497">
          <w:rPr>
            <w:rStyle w:val="charCitHyperlinkAbbrev"/>
          </w:rPr>
          <w:noBreakHyphen/>
          <w:t>29</w:t>
        </w:r>
      </w:hyperlink>
      <w:r w:rsidR="00AF5497">
        <w:t xml:space="preserve"> amdt 2.70</w:t>
      </w:r>
      <w:r w:rsidR="00382C34">
        <w:t xml:space="preserve">; </w:t>
      </w:r>
      <w:hyperlink r:id="rId298" w:tooltip="Veterinary Practice Act 2018" w:history="1">
        <w:r w:rsidR="00382C34" w:rsidRPr="00CB2FF5">
          <w:rPr>
            <w:rStyle w:val="Hyperlink"/>
            <w:u w:val="none"/>
          </w:rPr>
          <w:t>A2018</w:t>
        </w:r>
        <w:r w:rsidR="00382C34" w:rsidRPr="00CB2FF5">
          <w:rPr>
            <w:rStyle w:val="Hyperlink"/>
            <w:u w:val="none"/>
          </w:rPr>
          <w:noBreakHyphen/>
          <w:t>32</w:t>
        </w:r>
      </w:hyperlink>
      <w:r w:rsidR="00382C34">
        <w:t xml:space="preserve"> amdt 3.35</w:t>
      </w:r>
    </w:p>
    <w:p w14:paraId="01464820" w14:textId="374447A1" w:rsidR="00BD25F2" w:rsidRDefault="00BD25F2" w:rsidP="00446874">
      <w:pPr>
        <w:pStyle w:val="AmdtsEntries"/>
        <w:keepNext/>
      </w:pPr>
      <w:r>
        <w:tab/>
        <w:t xml:space="preserve">def </w:t>
      </w:r>
      <w:r w:rsidRPr="00BD25F2">
        <w:rPr>
          <w:rStyle w:val="charBoldItals"/>
        </w:rPr>
        <w:t>another jurisdiction</w:t>
      </w:r>
      <w:r>
        <w:t xml:space="preserve"> ins </w:t>
      </w:r>
      <w:hyperlink r:id="rId299"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00499233" w14:textId="517CACFA" w:rsidR="004929AC" w:rsidRDefault="004929AC" w:rsidP="00446874">
      <w:pPr>
        <w:pStyle w:val="AmdtsEntries"/>
        <w:keepNext/>
      </w:pPr>
      <w:r>
        <w:tab/>
        <w:t xml:space="preserve">def </w:t>
      </w:r>
      <w:r w:rsidRPr="004929AC">
        <w:rPr>
          <w:rStyle w:val="charBoldItals"/>
        </w:rPr>
        <w:t xml:space="preserve">appendix </w:t>
      </w:r>
      <w:r>
        <w:rPr>
          <w:rStyle w:val="charBoldItals"/>
        </w:rPr>
        <w:t>C</w:t>
      </w:r>
      <w:r w:rsidRPr="004929AC">
        <w:rPr>
          <w:rStyle w:val="charBoldItals"/>
        </w:rPr>
        <w:t xml:space="preserve"> substance</w:t>
      </w:r>
      <w:r>
        <w:t xml:space="preserve"> om </w:t>
      </w:r>
      <w:hyperlink r:id="rId300" w:tooltip="Statute Law Amendment Act 2015 (No 2)" w:history="1">
        <w:r>
          <w:rPr>
            <w:rStyle w:val="charCitHyperlinkAbbrev"/>
          </w:rPr>
          <w:t>A2015</w:t>
        </w:r>
        <w:r>
          <w:rPr>
            <w:rStyle w:val="charCitHyperlinkAbbrev"/>
          </w:rPr>
          <w:noBreakHyphen/>
          <w:t>50</w:t>
        </w:r>
      </w:hyperlink>
      <w:r>
        <w:t xml:space="preserve"> amdt 1.7</w:t>
      </w:r>
    </w:p>
    <w:p w14:paraId="217A6634" w14:textId="3704C338" w:rsidR="00BD25F2" w:rsidRDefault="00BD25F2" w:rsidP="00BD25F2">
      <w:pPr>
        <w:pStyle w:val="AmdtsEntries"/>
        <w:keepNext/>
      </w:pPr>
      <w:r>
        <w:tab/>
        <w:t xml:space="preserve">def </w:t>
      </w:r>
      <w:r>
        <w:rPr>
          <w:rStyle w:val="charBoldItals"/>
        </w:rPr>
        <w:t>approved data source entity</w:t>
      </w:r>
      <w:r>
        <w:t xml:space="preserve"> ins </w:t>
      </w:r>
      <w:hyperlink r:id="rId301"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6FAF964A" w14:textId="4C20E457" w:rsidR="00DC0113" w:rsidRDefault="00DC0113" w:rsidP="00B13D1F">
      <w:pPr>
        <w:pStyle w:val="AmdtsEntries"/>
      </w:pPr>
      <w:r>
        <w:tab/>
        <w:t xml:space="preserve">def </w:t>
      </w:r>
      <w:r w:rsidRPr="00700276">
        <w:rPr>
          <w:rStyle w:val="charBoldItals"/>
        </w:rPr>
        <w:t>chief pharmacist</w:t>
      </w:r>
      <w:r>
        <w:t xml:space="preserve"> reloc to </w:t>
      </w:r>
      <w:hyperlink r:id="rId302" w:tooltip="SL2008-42" w:history="1">
        <w:r w:rsidR="00C01C5E" w:rsidRPr="00C01C5E">
          <w:rPr>
            <w:rStyle w:val="charCitHyperlinkAbbrev"/>
          </w:rPr>
          <w:t>Medicines, Poisons and Therapeutic Goods Regulation 2008</w:t>
        </w:r>
      </w:hyperlink>
      <w:r w:rsidR="00700276">
        <w:t xml:space="preserve"> dict by </w:t>
      </w:r>
      <w:hyperlink r:id="rId303" w:tooltip="Statute Law Amendment Act 2013 (No 2)" w:history="1">
        <w:r w:rsidR="0035769C">
          <w:rPr>
            <w:rStyle w:val="charCitHyperlinkAbbrev"/>
          </w:rPr>
          <w:t>A2013</w:t>
        </w:r>
        <w:r w:rsidR="0035769C">
          <w:rPr>
            <w:rStyle w:val="charCitHyperlinkAbbrev"/>
          </w:rPr>
          <w:noBreakHyphen/>
          <w:t>44</w:t>
        </w:r>
      </w:hyperlink>
      <w:r w:rsidR="00700276">
        <w:t xml:space="preserve"> amdt 3.110</w:t>
      </w:r>
    </w:p>
    <w:p w14:paraId="3E258E91" w14:textId="24E4C95B" w:rsidR="00700276" w:rsidRDefault="00700276" w:rsidP="00B13D1F">
      <w:pPr>
        <w:pStyle w:val="AmdtsEntries"/>
      </w:pPr>
      <w:r>
        <w:tab/>
        <w:t xml:space="preserve">def </w:t>
      </w:r>
      <w:r w:rsidRPr="00700276">
        <w:rPr>
          <w:rStyle w:val="charBoldItals"/>
        </w:rPr>
        <w:t>declared substance</w:t>
      </w:r>
      <w:r>
        <w:t xml:space="preserve"> am </w:t>
      </w:r>
      <w:hyperlink r:id="rId304" w:tooltip="Statute Law Amendment Act 2013 (No 2)" w:history="1">
        <w:r>
          <w:rPr>
            <w:rStyle w:val="charCitHyperlinkAbbrev"/>
          </w:rPr>
          <w:t>A2013</w:t>
        </w:r>
        <w:r>
          <w:rPr>
            <w:rStyle w:val="charCitHyperlinkAbbrev"/>
          </w:rPr>
          <w:noBreakHyphen/>
          <w:t>44</w:t>
        </w:r>
      </w:hyperlink>
      <w:r>
        <w:t xml:space="preserve"> amdt 3.111</w:t>
      </w:r>
    </w:p>
    <w:p w14:paraId="41DB29EA" w14:textId="34A29B40" w:rsidR="009D09E1" w:rsidRDefault="009D09E1" w:rsidP="009D09E1">
      <w:pPr>
        <w:pStyle w:val="AmdtsEntries"/>
      </w:pPr>
      <w:r>
        <w:tab/>
        <w:t xml:space="preserve">def </w:t>
      </w:r>
      <w:r w:rsidR="00E06340">
        <w:rPr>
          <w:rStyle w:val="charBoldItals"/>
        </w:rPr>
        <w:t>drug-</w:t>
      </w:r>
      <w:r>
        <w:rPr>
          <w:rStyle w:val="charBoldItals"/>
        </w:rPr>
        <w:t>dependent person</w:t>
      </w:r>
      <w:r>
        <w:t xml:space="preserve"> reloc to </w:t>
      </w:r>
      <w:hyperlink r:id="rId305" w:tooltip="SL2008-42" w:history="1">
        <w:r w:rsidR="00C01C5E" w:rsidRPr="00C01C5E">
          <w:rPr>
            <w:rStyle w:val="charCitHyperlinkAbbrev"/>
          </w:rPr>
          <w:t>Medicines, Poisons and Therapeutic Goods Regulation 2008</w:t>
        </w:r>
      </w:hyperlink>
      <w:r>
        <w:t xml:space="preserve"> dict by </w:t>
      </w:r>
      <w:hyperlink r:id="rId306" w:tooltip="Statute Law Amendment Act 2013 (No 2)" w:history="1">
        <w:r w:rsidR="0035769C">
          <w:rPr>
            <w:rStyle w:val="charCitHyperlinkAbbrev"/>
          </w:rPr>
          <w:t>A2013</w:t>
        </w:r>
        <w:r w:rsidR="0035769C">
          <w:rPr>
            <w:rStyle w:val="charCitHyperlinkAbbrev"/>
          </w:rPr>
          <w:noBreakHyphen/>
          <w:t>44</w:t>
        </w:r>
      </w:hyperlink>
      <w:r>
        <w:t xml:space="preserve"> amdt 3.112</w:t>
      </w:r>
    </w:p>
    <w:p w14:paraId="0FE3DCAA" w14:textId="5D2AC149" w:rsidR="00AF5497" w:rsidRDefault="00AF5497" w:rsidP="00F96032">
      <w:pPr>
        <w:pStyle w:val="AmdtsEntries"/>
      </w:pPr>
      <w:r>
        <w:tab/>
        <w:t xml:space="preserve">def </w:t>
      </w:r>
      <w:r w:rsidRPr="00AF5497">
        <w:rPr>
          <w:rStyle w:val="charBoldItals"/>
        </w:rPr>
        <w:t>health professional</w:t>
      </w:r>
      <w:r>
        <w:t xml:space="preserve"> om </w:t>
      </w:r>
      <w:hyperlink r:id="rId307" w:tooltip="Veterinary Surgeons Act 2015" w:history="1">
        <w:r>
          <w:rPr>
            <w:rStyle w:val="charCitHyperlinkAbbrev"/>
          </w:rPr>
          <w:t>A2015</w:t>
        </w:r>
        <w:r>
          <w:rPr>
            <w:rStyle w:val="charCitHyperlinkAbbrev"/>
          </w:rPr>
          <w:noBreakHyphen/>
          <w:t>29</w:t>
        </w:r>
      </w:hyperlink>
      <w:r>
        <w:t xml:space="preserve"> amdt 2.71</w:t>
      </w:r>
    </w:p>
    <w:p w14:paraId="33951364" w14:textId="4C4601F5" w:rsidR="00F96032" w:rsidRDefault="00F96032" w:rsidP="00F96032">
      <w:pPr>
        <w:pStyle w:val="AmdtsEntries"/>
      </w:pPr>
      <w:r>
        <w:tab/>
        <w:t xml:space="preserve">def </w:t>
      </w:r>
      <w:r>
        <w:rPr>
          <w:rStyle w:val="charBoldItals"/>
        </w:rPr>
        <w:t>medicines advisory committee</w:t>
      </w:r>
      <w:r>
        <w:t xml:space="preserve"> am </w:t>
      </w:r>
      <w:hyperlink r:id="rId308" w:tooltip="Statute Law Amendment Act 2013 (No 2)" w:history="1">
        <w:r>
          <w:rPr>
            <w:rStyle w:val="charCitHyperlinkAbbrev"/>
          </w:rPr>
          <w:t>A2013</w:t>
        </w:r>
        <w:r>
          <w:rPr>
            <w:rStyle w:val="charCitHyperlinkAbbrev"/>
          </w:rPr>
          <w:noBreakHyphen/>
          <w:t>44</w:t>
        </w:r>
      </w:hyperlink>
      <w:r w:rsidR="00935919">
        <w:t xml:space="preserve"> amdt 3.113</w:t>
      </w:r>
    </w:p>
    <w:p w14:paraId="7915AE8E" w14:textId="34C5F82F" w:rsidR="00BD25F2" w:rsidRDefault="00BD25F2" w:rsidP="00BD25F2">
      <w:pPr>
        <w:pStyle w:val="AmdtsEntries"/>
        <w:keepNext/>
      </w:pPr>
      <w:r>
        <w:tab/>
        <w:t xml:space="preserve">def </w:t>
      </w:r>
      <w:r>
        <w:rPr>
          <w:rStyle w:val="charBoldItals"/>
        </w:rPr>
        <w:t>monitored medicine</w:t>
      </w:r>
      <w:r>
        <w:t xml:space="preserve"> ins </w:t>
      </w:r>
      <w:hyperlink r:id="rId309"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4FD66583" w14:textId="29CEF74C" w:rsidR="00BD25F2" w:rsidRDefault="00BD25F2" w:rsidP="00BD25F2">
      <w:pPr>
        <w:pStyle w:val="AmdtsEntries"/>
        <w:keepNext/>
      </w:pPr>
      <w:r>
        <w:tab/>
        <w:t xml:space="preserve">def </w:t>
      </w:r>
      <w:r>
        <w:rPr>
          <w:rStyle w:val="charBoldItals"/>
        </w:rPr>
        <w:t>monitored medicines database</w:t>
      </w:r>
      <w:r>
        <w:t xml:space="preserve"> ins </w:t>
      </w:r>
      <w:hyperlink r:id="rId310"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6F012A07" w14:textId="03F1D862" w:rsidR="00935919" w:rsidRDefault="00935919" w:rsidP="00935919">
      <w:pPr>
        <w:pStyle w:val="AmdtsEntries"/>
      </w:pPr>
      <w:r>
        <w:tab/>
        <w:t xml:space="preserve">def </w:t>
      </w:r>
      <w:r>
        <w:rPr>
          <w:rStyle w:val="charBoldItals"/>
        </w:rPr>
        <w:t>prescribe</w:t>
      </w:r>
      <w:r>
        <w:t xml:space="preserve"> sub </w:t>
      </w:r>
      <w:hyperlink r:id="rId311" w:tooltip="Statute Law Amendment Act 2013 (No 2)" w:history="1">
        <w:r>
          <w:rPr>
            <w:rStyle w:val="charCitHyperlinkAbbrev"/>
          </w:rPr>
          <w:t>A2013</w:t>
        </w:r>
        <w:r>
          <w:rPr>
            <w:rStyle w:val="charCitHyperlinkAbbrev"/>
          </w:rPr>
          <w:noBreakHyphen/>
          <w:t>44</w:t>
        </w:r>
      </w:hyperlink>
      <w:r>
        <w:t xml:space="preserve"> amdt 3.114</w:t>
      </w:r>
    </w:p>
    <w:p w14:paraId="1AB64DC6" w14:textId="7006DCCC" w:rsidR="00BD25F2" w:rsidRDefault="00BD25F2" w:rsidP="00BD25F2">
      <w:pPr>
        <w:pStyle w:val="AmdtsEntries"/>
        <w:keepNext/>
      </w:pPr>
      <w:r>
        <w:tab/>
        <w:t xml:space="preserve">def </w:t>
      </w:r>
      <w:r>
        <w:rPr>
          <w:rStyle w:val="charBoldItals"/>
        </w:rPr>
        <w:t>relevant health practitioner</w:t>
      </w:r>
      <w:r>
        <w:t xml:space="preserve"> ins </w:t>
      </w:r>
      <w:hyperlink r:id="rId312"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5ED268E3" w14:textId="52517CF6" w:rsidR="00F22F67" w:rsidRDefault="00F22F67" w:rsidP="00F22F67">
      <w:pPr>
        <w:pStyle w:val="AmdtsEntries"/>
        <w:keepNext/>
      </w:pPr>
      <w:r>
        <w:tab/>
        <w:t xml:space="preserve">def </w:t>
      </w:r>
      <w:r>
        <w:rPr>
          <w:rStyle w:val="charBoldItals"/>
        </w:rPr>
        <w:t>required information</w:t>
      </w:r>
      <w:r>
        <w:t xml:space="preserve"> ins </w:t>
      </w:r>
      <w:hyperlink r:id="rId313"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490EC300" w14:textId="1B33D724" w:rsidR="00B13D1F" w:rsidRPr="00B13D1F" w:rsidRDefault="00B13D1F" w:rsidP="00B13D1F">
      <w:pPr>
        <w:pStyle w:val="AmdtsEntries"/>
      </w:pPr>
      <w:r>
        <w:tab/>
        <w:t xml:space="preserve">def </w:t>
      </w:r>
      <w:r>
        <w:rPr>
          <w:rStyle w:val="charBoldItals"/>
        </w:rPr>
        <w:t xml:space="preserve">reviewable decision </w:t>
      </w:r>
      <w:r>
        <w:t xml:space="preserve">ins </w:t>
      </w:r>
      <w:hyperlink r:id="rId314"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1.495</w:t>
      </w:r>
    </w:p>
    <w:p w14:paraId="565BBE7A" w14:textId="2ED13787" w:rsidR="004929AC" w:rsidRDefault="004929AC" w:rsidP="00935919">
      <w:pPr>
        <w:pStyle w:val="AmdtsEntries"/>
      </w:pPr>
      <w:r>
        <w:tab/>
        <w:t xml:space="preserve">def </w:t>
      </w:r>
      <w:r w:rsidRPr="004929AC">
        <w:rPr>
          <w:rStyle w:val="charBoldItals"/>
        </w:rPr>
        <w:t>schedule 10 substance</w:t>
      </w:r>
      <w:r>
        <w:t xml:space="preserve"> ins </w:t>
      </w:r>
      <w:hyperlink r:id="rId315" w:tooltip="Statute Law Amendment Act 2015 (No 2)" w:history="1">
        <w:r>
          <w:rPr>
            <w:rStyle w:val="charCitHyperlinkAbbrev"/>
          </w:rPr>
          <w:t>A2015</w:t>
        </w:r>
        <w:r>
          <w:rPr>
            <w:rStyle w:val="charCitHyperlinkAbbrev"/>
          </w:rPr>
          <w:noBreakHyphen/>
          <w:t>50</w:t>
        </w:r>
      </w:hyperlink>
      <w:r>
        <w:t xml:space="preserve"> amdt 1.8</w:t>
      </w:r>
    </w:p>
    <w:p w14:paraId="18A7223E" w14:textId="2B4BF968" w:rsidR="00935919" w:rsidRDefault="00935919" w:rsidP="00935919">
      <w:pPr>
        <w:pStyle w:val="AmdtsEntries"/>
      </w:pPr>
      <w:r>
        <w:tab/>
        <w:t xml:space="preserve">def </w:t>
      </w:r>
      <w:r>
        <w:rPr>
          <w:rStyle w:val="charBoldItals"/>
        </w:rPr>
        <w:t>vending machine</w:t>
      </w:r>
      <w:r>
        <w:t xml:space="preserve"> am </w:t>
      </w:r>
      <w:hyperlink r:id="rId316" w:tooltip="Statute Law Amendment Act 2013 (No 2)" w:history="1">
        <w:r>
          <w:rPr>
            <w:rStyle w:val="charCitHyperlinkAbbrev"/>
          </w:rPr>
          <w:t>A2013</w:t>
        </w:r>
        <w:r>
          <w:rPr>
            <w:rStyle w:val="charCitHyperlinkAbbrev"/>
          </w:rPr>
          <w:noBreakHyphen/>
          <w:t>44</w:t>
        </w:r>
      </w:hyperlink>
      <w:r>
        <w:t xml:space="preserve"> amdt 3.115</w:t>
      </w:r>
    </w:p>
    <w:p w14:paraId="5ED968C8" w14:textId="1CABC993" w:rsidR="00382C34" w:rsidRDefault="00382C34" w:rsidP="00935919">
      <w:pPr>
        <w:pStyle w:val="AmdtsEntries"/>
      </w:pPr>
      <w:r>
        <w:tab/>
        <w:t xml:space="preserve">def </w:t>
      </w:r>
      <w:r w:rsidRPr="00743DAB">
        <w:rPr>
          <w:rStyle w:val="charBoldItals"/>
        </w:rPr>
        <w:t xml:space="preserve">veterinary </w:t>
      </w:r>
      <w:r w:rsidRPr="00A755A2">
        <w:rPr>
          <w:rStyle w:val="charBoldItals"/>
        </w:rPr>
        <w:t>practitioners</w:t>
      </w:r>
      <w:r w:rsidRPr="00743DAB">
        <w:rPr>
          <w:rStyle w:val="charBoldItals"/>
        </w:rPr>
        <w:t xml:space="preserve"> board</w:t>
      </w:r>
      <w:r>
        <w:t xml:space="preserve"> ins </w:t>
      </w:r>
      <w:hyperlink r:id="rId317" w:tooltip="Veterinary Practice Act 2018" w:history="1">
        <w:r w:rsidRPr="00CB2FF5">
          <w:rPr>
            <w:rStyle w:val="Hyperlink"/>
            <w:u w:val="none"/>
          </w:rPr>
          <w:t>A2018</w:t>
        </w:r>
        <w:r w:rsidRPr="00CB2FF5">
          <w:rPr>
            <w:rStyle w:val="Hyperlink"/>
            <w:u w:val="none"/>
          </w:rPr>
          <w:noBreakHyphen/>
          <w:t>32</w:t>
        </w:r>
      </w:hyperlink>
      <w:r>
        <w:t xml:space="preserve"> amdt 3.36</w:t>
      </w:r>
    </w:p>
    <w:p w14:paraId="5595ACB4" w14:textId="0560C820" w:rsidR="00AF5497" w:rsidRDefault="00AF5497" w:rsidP="00935919">
      <w:pPr>
        <w:pStyle w:val="AmdtsEntries"/>
      </w:pPr>
      <w:r>
        <w:tab/>
        <w:t xml:space="preserve">def </w:t>
      </w:r>
      <w:r w:rsidRPr="00743DAB">
        <w:rPr>
          <w:rStyle w:val="charBoldItals"/>
        </w:rPr>
        <w:t>veterinary surgeons board</w:t>
      </w:r>
      <w:r>
        <w:t xml:space="preserve"> ins </w:t>
      </w:r>
      <w:hyperlink r:id="rId318" w:tooltip="Veterinary Surgeons Act 2015" w:history="1">
        <w:r>
          <w:rPr>
            <w:rStyle w:val="charCitHyperlinkAbbrev"/>
          </w:rPr>
          <w:t>A2015</w:t>
        </w:r>
        <w:r>
          <w:rPr>
            <w:rStyle w:val="charCitHyperlinkAbbrev"/>
          </w:rPr>
          <w:noBreakHyphen/>
          <w:t>29</w:t>
        </w:r>
      </w:hyperlink>
      <w:r>
        <w:t xml:space="preserve"> amdt 2.72</w:t>
      </w:r>
    </w:p>
    <w:p w14:paraId="6A0F4C61" w14:textId="6CEA1E2F" w:rsidR="00382C34" w:rsidRDefault="00382C34" w:rsidP="00382C34">
      <w:pPr>
        <w:pStyle w:val="AmdtsEntriesDefL2"/>
      </w:pPr>
      <w:r>
        <w:tab/>
        <w:t xml:space="preserve">om </w:t>
      </w:r>
      <w:hyperlink r:id="rId319" w:tooltip="Veterinary Practice Act 2018" w:history="1">
        <w:r w:rsidRPr="00CB2FF5">
          <w:rPr>
            <w:rStyle w:val="Hyperlink"/>
            <w:u w:val="none"/>
          </w:rPr>
          <w:t>A2018</w:t>
        </w:r>
        <w:r w:rsidRPr="00CB2FF5">
          <w:rPr>
            <w:rStyle w:val="Hyperlink"/>
            <w:u w:val="none"/>
          </w:rPr>
          <w:noBreakHyphen/>
          <w:t>32</w:t>
        </w:r>
      </w:hyperlink>
      <w:r>
        <w:t xml:space="preserve"> amdt 3.37</w:t>
      </w:r>
    </w:p>
    <w:p w14:paraId="67F22105" w14:textId="77777777" w:rsidR="003D1D78" w:rsidRPr="003D1D78" w:rsidRDefault="003D1D78" w:rsidP="003D1D78">
      <w:pPr>
        <w:pStyle w:val="PageBreak"/>
      </w:pPr>
      <w:r w:rsidRPr="003D1D78">
        <w:br w:type="page"/>
      </w:r>
    </w:p>
    <w:p w14:paraId="4EE9995A" w14:textId="77777777" w:rsidR="007942E5" w:rsidRPr="0099605F" w:rsidRDefault="007942E5">
      <w:pPr>
        <w:pStyle w:val="Endnote20"/>
      </w:pPr>
      <w:bookmarkStart w:id="278" w:name="_Toc30593657"/>
      <w:r w:rsidRPr="0099605F">
        <w:rPr>
          <w:rStyle w:val="charTableNo"/>
        </w:rPr>
        <w:lastRenderedPageBreak/>
        <w:t>5</w:t>
      </w:r>
      <w:r>
        <w:tab/>
      </w:r>
      <w:r w:rsidRPr="0099605F">
        <w:rPr>
          <w:rStyle w:val="charTableText"/>
        </w:rPr>
        <w:t>Earlier republications</w:t>
      </w:r>
      <w:bookmarkEnd w:id="278"/>
    </w:p>
    <w:p w14:paraId="72ACF80B" w14:textId="77777777" w:rsidR="007942E5" w:rsidRDefault="007942E5" w:rsidP="00472571">
      <w:pPr>
        <w:pStyle w:val="EndNoteTextPub"/>
        <w:keepNext/>
      </w:pPr>
      <w:r>
        <w:t xml:space="preserve">Some earlier republications were not numbered. The number in column 1 refers to the publication order.  </w:t>
      </w:r>
    </w:p>
    <w:p w14:paraId="70B4C2D7" w14:textId="77777777" w:rsidR="007942E5" w:rsidRDefault="007942E5" w:rsidP="00472571">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1A3B441" w14:textId="77777777" w:rsidR="007942E5" w:rsidRDefault="007942E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42E5" w14:paraId="1A8FAF15" w14:textId="77777777">
        <w:trPr>
          <w:tblHeader/>
        </w:trPr>
        <w:tc>
          <w:tcPr>
            <w:tcW w:w="1576" w:type="dxa"/>
            <w:tcBorders>
              <w:bottom w:val="single" w:sz="4" w:space="0" w:color="auto"/>
            </w:tcBorders>
          </w:tcPr>
          <w:p w14:paraId="60470F15" w14:textId="77777777" w:rsidR="007942E5" w:rsidRDefault="007942E5">
            <w:pPr>
              <w:pStyle w:val="EarlierRepubHdg"/>
            </w:pPr>
            <w:r>
              <w:t>Republication No and date</w:t>
            </w:r>
          </w:p>
        </w:tc>
        <w:tc>
          <w:tcPr>
            <w:tcW w:w="1681" w:type="dxa"/>
            <w:tcBorders>
              <w:bottom w:val="single" w:sz="4" w:space="0" w:color="auto"/>
            </w:tcBorders>
          </w:tcPr>
          <w:p w14:paraId="211A80EE" w14:textId="77777777" w:rsidR="007942E5" w:rsidRDefault="007942E5">
            <w:pPr>
              <w:pStyle w:val="EarlierRepubHdg"/>
            </w:pPr>
            <w:r>
              <w:t>Effective</w:t>
            </w:r>
          </w:p>
        </w:tc>
        <w:tc>
          <w:tcPr>
            <w:tcW w:w="1783" w:type="dxa"/>
            <w:tcBorders>
              <w:bottom w:val="single" w:sz="4" w:space="0" w:color="auto"/>
            </w:tcBorders>
          </w:tcPr>
          <w:p w14:paraId="10D0FE4F" w14:textId="77777777" w:rsidR="007942E5" w:rsidRDefault="007942E5">
            <w:pPr>
              <w:pStyle w:val="EarlierRepubHdg"/>
            </w:pPr>
            <w:r>
              <w:t>Last amendment made by</w:t>
            </w:r>
          </w:p>
        </w:tc>
        <w:tc>
          <w:tcPr>
            <w:tcW w:w="1783" w:type="dxa"/>
            <w:tcBorders>
              <w:bottom w:val="single" w:sz="4" w:space="0" w:color="auto"/>
            </w:tcBorders>
          </w:tcPr>
          <w:p w14:paraId="3CB8D9FE" w14:textId="77777777" w:rsidR="007942E5" w:rsidRDefault="007942E5">
            <w:pPr>
              <w:pStyle w:val="EarlierRepubHdg"/>
            </w:pPr>
            <w:r>
              <w:t>Republication for</w:t>
            </w:r>
          </w:p>
        </w:tc>
      </w:tr>
      <w:tr w:rsidR="007942E5" w14:paraId="420340E0" w14:textId="77777777">
        <w:tc>
          <w:tcPr>
            <w:tcW w:w="1576" w:type="dxa"/>
            <w:tcBorders>
              <w:top w:val="single" w:sz="4" w:space="0" w:color="auto"/>
              <w:bottom w:val="single" w:sz="4" w:space="0" w:color="auto"/>
            </w:tcBorders>
          </w:tcPr>
          <w:p w14:paraId="153C68E3" w14:textId="77777777" w:rsidR="007942E5" w:rsidRDefault="007942E5">
            <w:pPr>
              <w:pStyle w:val="EarlierRepubEntries"/>
            </w:pPr>
            <w:r>
              <w:t>R1</w:t>
            </w:r>
            <w:r>
              <w:br/>
              <w:t>14 Feb 2009</w:t>
            </w:r>
          </w:p>
        </w:tc>
        <w:tc>
          <w:tcPr>
            <w:tcW w:w="1681" w:type="dxa"/>
            <w:tcBorders>
              <w:top w:val="single" w:sz="4" w:space="0" w:color="auto"/>
              <w:bottom w:val="single" w:sz="4" w:space="0" w:color="auto"/>
            </w:tcBorders>
          </w:tcPr>
          <w:p w14:paraId="49907F0B" w14:textId="77777777" w:rsidR="007942E5" w:rsidRDefault="00A57801">
            <w:pPr>
              <w:pStyle w:val="EarlierRepubEntries"/>
            </w:pPr>
            <w:r>
              <w:t>14 Feb 2009–</w:t>
            </w:r>
            <w:r>
              <w:br/>
              <w:t>5</w:t>
            </w:r>
            <w:r w:rsidR="007942E5">
              <w:t xml:space="preserve"> June 2009</w:t>
            </w:r>
          </w:p>
        </w:tc>
        <w:tc>
          <w:tcPr>
            <w:tcW w:w="1783" w:type="dxa"/>
            <w:tcBorders>
              <w:top w:val="single" w:sz="4" w:space="0" w:color="auto"/>
              <w:bottom w:val="single" w:sz="4" w:space="0" w:color="auto"/>
            </w:tcBorders>
          </w:tcPr>
          <w:p w14:paraId="476693C6" w14:textId="6C94D181" w:rsidR="007942E5" w:rsidRDefault="00082E95">
            <w:pPr>
              <w:pStyle w:val="EarlierRepubEntries"/>
            </w:pPr>
            <w:hyperlink r:id="rId320"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c>
          <w:tcPr>
            <w:tcW w:w="1783" w:type="dxa"/>
            <w:tcBorders>
              <w:top w:val="single" w:sz="4" w:space="0" w:color="auto"/>
              <w:bottom w:val="single" w:sz="4" w:space="0" w:color="auto"/>
            </w:tcBorders>
          </w:tcPr>
          <w:p w14:paraId="453FF769" w14:textId="24363960" w:rsidR="007942E5" w:rsidRDefault="007942E5">
            <w:pPr>
              <w:pStyle w:val="EarlierRepubEntries"/>
            </w:pPr>
            <w:r>
              <w:t xml:space="preserve">new Act and amendments by </w:t>
            </w:r>
            <w:hyperlink r:id="rId321"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r>
      <w:tr w:rsidR="00324CCE" w14:paraId="234CCD6C" w14:textId="77777777" w:rsidTr="00A808D2">
        <w:trPr>
          <w:cantSplit/>
        </w:trPr>
        <w:tc>
          <w:tcPr>
            <w:tcW w:w="1576" w:type="dxa"/>
            <w:tcBorders>
              <w:top w:val="single" w:sz="4" w:space="0" w:color="auto"/>
              <w:bottom w:val="single" w:sz="4" w:space="0" w:color="auto"/>
            </w:tcBorders>
          </w:tcPr>
          <w:p w14:paraId="11DCA107" w14:textId="77777777" w:rsidR="00324CCE" w:rsidRDefault="00324CCE">
            <w:pPr>
              <w:pStyle w:val="EarlierRepubEntries"/>
            </w:pPr>
            <w:r>
              <w:t>R2</w:t>
            </w:r>
            <w:r>
              <w:br/>
              <w:t>6 June 2009</w:t>
            </w:r>
          </w:p>
        </w:tc>
        <w:tc>
          <w:tcPr>
            <w:tcW w:w="1681" w:type="dxa"/>
            <w:tcBorders>
              <w:top w:val="single" w:sz="4" w:space="0" w:color="auto"/>
              <w:bottom w:val="single" w:sz="4" w:space="0" w:color="auto"/>
            </w:tcBorders>
          </w:tcPr>
          <w:p w14:paraId="581A403D" w14:textId="77777777" w:rsidR="00324CCE" w:rsidRDefault="00324CCE" w:rsidP="00324CCE">
            <w:pPr>
              <w:pStyle w:val="EarlierRepubEntries"/>
            </w:pPr>
            <w:r>
              <w:t>6 June 2009–</w:t>
            </w:r>
            <w:r>
              <w:br/>
              <w:t>21 Sept 2009</w:t>
            </w:r>
          </w:p>
        </w:tc>
        <w:tc>
          <w:tcPr>
            <w:tcW w:w="1783" w:type="dxa"/>
            <w:tcBorders>
              <w:top w:val="single" w:sz="4" w:space="0" w:color="auto"/>
              <w:bottom w:val="single" w:sz="4" w:space="0" w:color="auto"/>
            </w:tcBorders>
          </w:tcPr>
          <w:p w14:paraId="021F54EE" w14:textId="4F43E6EC" w:rsidR="00324CCE" w:rsidRDefault="00082E95">
            <w:pPr>
              <w:pStyle w:val="EarlierRepubEntries"/>
            </w:pPr>
            <w:hyperlink r:id="rId322"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c>
          <w:tcPr>
            <w:tcW w:w="1783" w:type="dxa"/>
            <w:tcBorders>
              <w:top w:val="single" w:sz="4" w:space="0" w:color="auto"/>
              <w:bottom w:val="single" w:sz="4" w:space="0" w:color="auto"/>
            </w:tcBorders>
          </w:tcPr>
          <w:p w14:paraId="0709F01A" w14:textId="1E8EE04E" w:rsidR="00324CCE" w:rsidRDefault="001C0E86">
            <w:pPr>
              <w:pStyle w:val="EarlierRepubEntries"/>
            </w:pPr>
            <w:r>
              <w:t xml:space="preserve">modifications by </w:t>
            </w:r>
            <w:hyperlink r:id="rId323"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324CCE">
              <w:t xml:space="preserve"> as amended by </w:t>
            </w:r>
            <w:hyperlink r:id="rId324"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r>
      <w:tr w:rsidR="00C52940" w14:paraId="7CF9E034" w14:textId="77777777">
        <w:tc>
          <w:tcPr>
            <w:tcW w:w="1576" w:type="dxa"/>
            <w:tcBorders>
              <w:top w:val="single" w:sz="4" w:space="0" w:color="auto"/>
              <w:bottom w:val="single" w:sz="4" w:space="0" w:color="auto"/>
            </w:tcBorders>
          </w:tcPr>
          <w:p w14:paraId="547166A4" w14:textId="77777777" w:rsidR="00C52940" w:rsidRDefault="00C52940">
            <w:pPr>
              <w:pStyle w:val="EarlierRepubEntries"/>
            </w:pPr>
            <w:r>
              <w:t>R3</w:t>
            </w:r>
            <w:r>
              <w:br/>
              <w:t>22 Sept 2009</w:t>
            </w:r>
          </w:p>
        </w:tc>
        <w:tc>
          <w:tcPr>
            <w:tcW w:w="1681" w:type="dxa"/>
            <w:tcBorders>
              <w:top w:val="single" w:sz="4" w:space="0" w:color="auto"/>
              <w:bottom w:val="single" w:sz="4" w:space="0" w:color="auto"/>
            </w:tcBorders>
          </w:tcPr>
          <w:p w14:paraId="1D7B77EF" w14:textId="77777777" w:rsidR="00C52940" w:rsidRDefault="00C52940" w:rsidP="00324CCE">
            <w:pPr>
              <w:pStyle w:val="EarlierRepubEntries"/>
            </w:pPr>
            <w:r>
              <w:t>22 Sept 2009–</w:t>
            </w:r>
            <w:r>
              <w:br/>
              <w:t>16 Dec 2009</w:t>
            </w:r>
          </w:p>
        </w:tc>
        <w:tc>
          <w:tcPr>
            <w:tcW w:w="1783" w:type="dxa"/>
            <w:tcBorders>
              <w:top w:val="single" w:sz="4" w:space="0" w:color="auto"/>
              <w:bottom w:val="single" w:sz="4" w:space="0" w:color="auto"/>
            </w:tcBorders>
          </w:tcPr>
          <w:p w14:paraId="24B4DF99" w14:textId="6A3FCF0C" w:rsidR="00C52940" w:rsidRDefault="00082E95">
            <w:pPr>
              <w:pStyle w:val="EarlierRepubEntries"/>
            </w:pPr>
            <w:hyperlink r:id="rId325" w:tooltip="Statute Law Amendment Act 2009" w:history="1">
              <w:r w:rsidR="004258D1" w:rsidRPr="004258D1">
                <w:rPr>
                  <w:rStyle w:val="charCitHyperlinkAbbrev"/>
                </w:rPr>
                <w:t>A2009</w:t>
              </w:r>
              <w:r w:rsidR="004258D1" w:rsidRPr="004258D1">
                <w:rPr>
                  <w:rStyle w:val="charCitHyperlinkAbbrev"/>
                </w:rPr>
                <w:noBreakHyphen/>
                <w:t>20</w:t>
              </w:r>
            </w:hyperlink>
          </w:p>
        </w:tc>
        <w:tc>
          <w:tcPr>
            <w:tcW w:w="1783" w:type="dxa"/>
            <w:tcBorders>
              <w:top w:val="single" w:sz="4" w:space="0" w:color="auto"/>
              <w:bottom w:val="single" w:sz="4" w:space="0" w:color="auto"/>
            </w:tcBorders>
          </w:tcPr>
          <w:p w14:paraId="49F2A6E8" w14:textId="2CF700D6" w:rsidR="00C52940" w:rsidRDefault="00C52940">
            <w:pPr>
              <w:pStyle w:val="EarlierRepubEntries"/>
            </w:pPr>
            <w:r>
              <w:t xml:space="preserve">amendments by </w:t>
            </w:r>
            <w:hyperlink r:id="rId326" w:tooltip="Statute Law Amendment Act 2009" w:history="1">
              <w:r w:rsidR="004258D1" w:rsidRPr="004258D1">
                <w:rPr>
                  <w:rStyle w:val="charCitHyperlinkAbbrev"/>
                </w:rPr>
                <w:t>A2009</w:t>
              </w:r>
              <w:r w:rsidR="004258D1" w:rsidRPr="004258D1">
                <w:rPr>
                  <w:rStyle w:val="charCitHyperlinkAbbrev"/>
                </w:rPr>
                <w:noBreakHyphen/>
                <w:t>20</w:t>
              </w:r>
            </w:hyperlink>
          </w:p>
        </w:tc>
      </w:tr>
      <w:tr w:rsidR="001E6E4E" w14:paraId="01FD13C9" w14:textId="77777777">
        <w:tc>
          <w:tcPr>
            <w:tcW w:w="1576" w:type="dxa"/>
            <w:tcBorders>
              <w:top w:val="single" w:sz="4" w:space="0" w:color="auto"/>
              <w:bottom w:val="single" w:sz="4" w:space="0" w:color="auto"/>
            </w:tcBorders>
          </w:tcPr>
          <w:p w14:paraId="191B2780" w14:textId="77777777" w:rsidR="001E6E4E" w:rsidRDefault="001E6E4E">
            <w:pPr>
              <w:pStyle w:val="EarlierRepubEntries"/>
            </w:pPr>
            <w:r>
              <w:t>R4</w:t>
            </w:r>
            <w:r>
              <w:br/>
              <w:t>17 Dec 2009</w:t>
            </w:r>
          </w:p>
        </w:tc>
        <w:tc>
          <w:tcPr>
            <w:tcW w:w="1681" w:type="dxa"/>
            <w:tcBorders>
              <w:top w:val="single" w:sz="4" w:space="0" w:color="auto"/>
              <w:bottom w:val="single" w:sz="4" w:space="0" w:color="auto"/>
            </w:tcBorders>
          </w:tcPr>
          <w:p w14:paraId="41C70FAC" w14:textId="77777777" w:rsidR="001E6E4E" w:rsidRDefault="001E6E4E" w:rsidP="00324CCE">
            <w:pPr>
              <w:pStyle w:val="EarlierRepubEntries"/>
            </w:pPr>
            <w:r>
              <w:t>17 Dec 2009–</w:t>
            </w:r>
            <w:r>
              <w:br/>
              <w:t>30 June 2010</w:t>
            </w:r>
          </w:p>
        </w:tc>
        <w:tc>
          <w:tcPr>
            <w:tcW w:w="1783" w:type="dxa"/>
            <w:tcBorders>
              <w:top w:val="single" w:sz="4" w:space="0" w:color="auto"/>
              <w:bottom w:val="single" w:sz="4" w:space="0" w:color="auto"/>
            </w:tcBorders>
          </w:tcPr>
          <w:p w14:paraId="0CB11FD7" w14:textId="1AE7E6CA" w:rsidR="001E6E4E" w:rsidRDefault="00082E95">
            <w:pPr>
              <w:pStyle w:val="EarlierRepubEntries"/>
            </w:pPr>
            <w:hyperlink r:id="rId327" w:tooltip="Statute Law Amendment Act 2009 (No 2)" w:history="1">
              <w:r w:rsidR="004258D1" w:rsidRPr="004258D1">
                <w:rPr>
                  <w:rStyle w:val="charCitHyperlinkAbbrev"/>
                </w:rPr>
                <w:t>A2009</w:t>
              </w:r>
              <w:r w:rsidR="004258D1" w:rsidRPr="004258D1">
                <w:rPr>
                  <w:rStyle w:val="charCitHyperlinkAbbrev"/>
                </w:rPr>
                <w:noBreakHyphen/>
                <w:t>49</w:t>
              </w:r>
            </w:hyperlink>
          </w:p>
        </w:tc>
        <w:tc>
          <w:tcPr>
            <w:tcW w:w="1783" w:type="dxa"/>
            <w:tcBorders>
              <w:top w:val="single" w:sz="4" w:space="0" w:color="auto"/>
              <w:bottom w:val="single" w:sz="4" w:space="0" w:color="auto"/>
            </w:tcBorders>
          </w:tcPr>
          <w:p w14:paraId="021F333B" w14:textId="4D8D8D14" w:rsidR="001E6E4E" w:rsidRDefault="001E6E4E">
            <w:pPr>
              <w:pStyle w:val="EarlierRepubEntries"/>
            </w:pPr>
            <w:r>
              <w:t xml:space="preserve">amendments by </w:t>
            </w:r>
            <w:hyperlink r:id="rId328" w:tooltip="Statute Law Amendment Act 2009 (No 2)" w:history="1">
              <w:r w:rsidR="004258D1" w:rsidRPr="004258D1">
                <w:rPr>
                  <w:rStyle w:val="charCitHyperlinkAbbrev"/>
                </w:rPr>
                <w:t>A2009</w:t>
              </w:r>
              <w:r w:rsidR="004258D1" w:rsidRPr="004258D1">
                <w:rPr>
                  <w:rStyle w:val="charCitHyperlinkAbbrev"/>
                </w:rPr>
                <w:noBreakHyphen/>
                <w:t>49</w:t>
              </w:r>
            </w:hyperlink>
          </w:p>
        </w:tc>
      </w:tr>
      <w:tr w:rsidR="001426DD" w14:paraId="6CC963C1" w14:textId="77777777">
        <w:tc>
          <w:tcPr>
            <w:tcW w:w="1576" w:type="dxa"/>
            <w:tcBorders>
              <w:top w:val="single" w:sz="4" w:space="0" w:color="auto"/>
              <w:bottom w:val="single" w:sz="4" w:space="0" w:color="auto"/>
            </w:tcBorders>
          </w:tcPr>
          <w:p w14:paraId="64ECC615" w14:textId="77777777" w:rsidR="001426DD" w:rsidRDefault="001426DD">
            <w:pPr>
              <w:pStyle w:val="EarlierRepubEntries"/>
            </w:pPr>
            <w:r>
              <w:t>R5</w:t>
            </w:r>
            <w:r>
              <w:br/>
              <w:t>1 July 2010</w:t>
            </w:r>
          </w:p>
        </w:tc>
        <w:tc>
          <w:tcPr>
            <w:tcW w:w="1681" w:type="dxa"/>
            <w:tcBorders>
              <w:top w:val="single" w:sz="4" w:space="0" w:color="auto"/>
              <w:bottom w:val="single" w:sz="4" w:space="0" w:color="auto"/>
            </w:tcBorders>
          </w:tcPr>
          <w:p w14:paraId="6A781014" w14:textId="77777777" w:rsidR="001426DD" w:rsidRDefault="001426DD" w:rsidP="00324CCE">
            <w:pPr>
              <w:pStyle w:val="EarlierRepubEntries"/>
            </w:pPr>
            <w:r>
              <w:t>1 July 2010–</w:t>
            </w:r>
            <w:r>
              <w:br/>
              <w:t>20 Dec 2010</w:t>
            </w:r>
          </w:p>
        </w:tc>
        <w:tc>
          <w:tcPr>
            <w:tcW w:w="1783" w:type="dxa"/>
            <w:tcBorders>
              <w:top w:val="single" w:sz="4" w:space="0" w:color="auto"/>
              <w:bottom w:val="single" w:sz="4" w:space="0" w:color="auto"/>
            </w:tcBorders>
          </w:tcPr>
          <w:p w14:paraId="1B0DBC83" w14:textId="4A6A0CDC" w:rsidR="001426DD" w:rsidRDefault="00082E95">
            <w:pPr>
              <w:pStyle w:val="EarlierRepubEntries"/>
            </w:pPr>
            <w:hyperlink r:id="rId329"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7905C0FB" w14:textId="617C3088" w:rsidR="001426DD" w:rsidRDefault="001426DD">
            <w:pPr>
              <w:pStyle w:val="EarlierRepubEntries"/>
            </w:pPr>
            <w:r>
              <w:t xml:space="preserve">amendments by </w:t>
            </w:r>
            <w:hyperlink r:id="rId330"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r>
      <w:tr w:rsidR="0028329A" w14:paraId="1DE6A4FC" w14:textId="77777777">
        <w:tc>
          <w:tcPr>
            <w:tcW w:w="1576" w:type="dxa"/>
            <w:tcBorders>
              <w:top w:val="single" w:sz="4" w:space="0" w:color="auto"/>
              <w:bottom w:val="single" w:sz="4" w:space="0" w:color="auto"/>
            </w:tcBorders>
          </w:tcPr>
          <w:p w14:paraId="0504C5A6" w14:textId="77777777" w:rsidR="0028329A" w:rsidRDefault="0028329A">
            <w:pPr>
              <w:pStyle w:val="EarlierRepubEntries"/>
            </w:pPr>
            <w:r>
              <w:t>R6</w:t>
            </w:r>
            <w:r>
              <w:br/>
              <w:t>21 Dec 2010</w:t>
            </w:r>
          </w:p>
        </w:tc>
        <w:tc>
          <w:tcPr>
            <w:tcW w:w="1681" w:type="dxa"/>
            <w:tcBorders>
              <w:top w:val="single" w:sz="4" w:space="0" w:color="auto"/>
              <w:bottom w:val="single" w:sz="4" w:space="0" w:color="auto"/>
            </w:tcBorders>
          </w:tcPr>
          <w:p w14:paraId="231F1F63" w14:textId="77777777" w:rsidR="0028329A" w:rsidRDefault="0028329A" w:rsidP="00324CCE">
            <w:pPr>
              <w:pStyle w:val="EarlierRepubEntries"/>
            </w:pPr>
            <w:r>
              <w:t>21</w:t>
            </w:r>
            <w:r w:rsidR="000F5BAA">
              <w:t xml:space="preserve"> Dec 2010–</w:t>
            </w:r>
            <w:r w:rsidR="000F5BAA">
              <w:br/>
              <w:t>14 Feb 2011</w:t>
            </w:r>
          </w:p>
        </w:tc>
        <w:tc>
          <w:tcPr>
            <w:tcW w:w="1783" w:type="dxa"/>
            <w:tcBorders>
              <w:top w:val="single" w:sz="4" w:space="0" w:color="auto"/>
              <w:bottom w:val="single" w:sz="4" w:space="0" w:color="auto"/>
            </w:tcBorders>
          </w:tcPr>
          <w:p w14:paraId="7C03E7A3" w14:textId="745EBEB9" w:rsidR="0028329A" w:rsidRDefault="00082E95">
            <w:pPr>
              <w:pStyle w:val="EarlierRepubEntries"/>
            </w:pPr>
            <w:hyperlink r:id="rId331"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3CDA4DC7" w14:textId="77777777" w:rsidR="0028329A" w:rsidRDefault="000F5BAA" w:rsidP="000F5BAA">
            <w:pPr>
              <w:pStyle w:val="EarlierRepubEntries"/>
            </w:pPr>
            <w:r>
              <w:t>lapsed modification (s 552)</w:t>
            </w:r>
          </w:p>
        </w:tc>
      </w:tr>
      <w:tr w:rsidR="00EA5431" w14:paraId="3B7747AB" w14:textId="77777777">
        <w:tc>
          <w:tcPr>
            <w:tcW w:w="1576" w:type="dxa"/>
            <w:tcBorders>
              <w:top w:val="single" w:sz="4" w:space="0" w:color="auto"/>
              <w:bottom w:val="single" w:sz="4" w:space="0" w:color="auto"/>
            </w:tcBorders>
          </w:tcPr>
          <w:p w14:paraId="34541B48" w14:textId="77777777" w:rsidR="00EA5431" w:rsidRDefault="00EA5431">
            <w:pPr>
              <w:pStyle w:val="EarlierRepubEntries"/>
            </w:pPr>
            <w:r>
              <w:t>R7</w:t>
            </w:r>
            <w:r>
              <w:br/>
              <w:t>15 Feb 2011</w:t>
            </w:r>
          </w:p>
        </w:tc>
        <w:tc>
          <w:tcPr>
            <w:tcW w:w="1681" w:type="dxa"/>
            <w:tcBorders>
              <w:top w:val="single" w:sz="4" w:space="0" w:color="auto"/>
              <w:bottom w:val="single" w:sz="4" w:space="0" w:color="auto"/>
            </w:tcBorders>
          </w:tcPr>
          <w:p w14:paraId="19A77ACA" w14:textId="77777777" w:rsidR="00EA5431" w:rsidRDefault="00EA5431" w:rsidP="00324CCE">
            <w:pPr>
              <w:pStyle w:val="EarlierRepubEntries"/>
            </w:pPr>
            <w:r>
              <w:t>15 Feb 2011–</w:t>
            </w:r>
            <w:r>
              <w:br/>
              <w:t>30 June 2011</w:t>
            </w:r>
          </w:p>
        </w:tc>
        <w:tc>
          <w:tcPr>
            <w:tcW w:w="1783" w:type="dxa"/>
            <w:tcBorders>
              <w:top w:val="single" w:sz="4" w:space="0" w:color="auto"/>
              <w:bottom w:val="single" w:sz="4" w:space="0" w:color="auto"/>
            </w:tcBorders>
          </w:tcPr>
          <w:p w14:paraId="491E64DC" w14:textId="71C7BFEE" w:rsidR="00EA5431" w:rsidRDefault="00082E95">
            <w:pPr>
              <w:pStyle w:val="EarlierRepubEntries"/>
            </w:pPr>
            <w:hyperlink r:id="rId332"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2E101EB8" w14:textId="77777777" w:rsidR="00EA5431" w:rsidRDefault="006F25C7" w:rsidP="000F5BAA">
            <w:pPr>
              <w:pStyle w:val="EarlierRepubEntries"/>
            </w:pPr>
            <w:r>
              <w:t>expiry of transitional provisions (ch 14)</w:t>
            </w:r>
          </w:p>
        </w:tc>
      </w:tr>
      <w:tr w:rsidR="003D1D78" w14:paraId="1AC599C6" w14:textId="77777777">
        <w:tc>
          <w:tcPr>
            <w:tcW w:w="1576" w:type="dxa"/>
            <w:tcBorders>
              <w:top w:val="single" w:sz="4" w:space="0" w:color="auto"/>
              <w:bottom w:val="single" w:sz="4" w:space="0" w:color="auto"/>
            </w:tcBorders>
          </w:tcPr>
          <w:p w14:paraId="6A054841" w14:textId="77777777" w:rsidR="003D1D78" w:rsidRDefault="003D1D78">
            <w:pPr>
              <w:pStyle w:val="EarlierRepubEntries"/>
            </w:pPr>
            <w:r>
              <w:t>R8</w:t>
            </w:r>
            <w:r>
              <w:br/>
              <w:t>1 July 2011</w:t>
            </w:r>
          </w:p>
        </w:tc>
        <w:tc>
          <w:tcPr>
            <w:tcW w:w="1681" w:type="dxa"/>
            <w:tcBorders>
              <w:top w:val="single" w:sz="4" w:space="0" w:color="auto"/>
              <w:bottom w:val="single" w:sz="4" w:space="0" w:color="auto"/>
            </w:tcBorders>
          </w:tcPr>
          <w:p w14:paraId="67B1DD59" w14:textId="77777777" w:rsidR="003D1D78" w:rsidRDefault="003D1D78" w:rsidP="00324CCE">
            <w:pPr>
              <w:pStyle w:val="EarlierRepubEntries"/>
            </w:pPr>
            <w:r>
              <w:t>1 July 2011–</w:t>
            </w:r>
            <w:r>
              <w:br/>
              <w:t>11 Dec 2011</w:t>
            </w:r>
          </w:p>
        </w:tc>
        <w:tc>
          <w:tcPr>
            <w:tcW w:w="1783" w:type="dxa"/>
            <w:tcBorders>
              <w:top w:val="single" w:sz="4" w:space="0" w:color="auto"/>
              <w:bottom w:val="single" w:sz="4" w:space="0" w:color="auto"/>
            </w:tcBorders>
          </w:tcPr>
          <w:p w14:paraId="2D858337" w14:textId="171B1010" w:rsidR="003D1D78" w:rsidRDefault="00082E95">
            <w:pPr>
              <w:pStyle w:val="EarlierRepubEntries"/>
            </w:pPr>
            <w:hyperlink r:id="rId333"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c>
          <w:tcPr>
            <w:tcW w:w="1783" w:type="dxa"/>
            <w:tcBorders>
              <w:top w:val="single" w:sz="4" w:space="0" w:color="auto"/>
              <w:bottom w:val="single" w:sz="4" w:space="0" w:color="auto"/>
            </w:tcBorders>
          </w:tcPr>
          <w:p w14:paraId="76078D53" w14:textId="0444005F" w:rsidR="003D1D78" w:rsidRDefault="003D1D78" w:rsidP="000F5BAA">
            <w:pPr>
              <w:pStyle w:val="EarlierRepubEntries"/>
            </w:pPr>
            <w:r>
              <w:t xml:space="preserve">amendments by </w:t>
            </w:r>
            <w:hyperlink r:id="rId334"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r>
      <w:tr w:rsidR="004D2E1D" w14:paraId="391D0D15" w14:textId="77777777">
        <w:tc>
          <w:tcPr>
            <w:tcW w:w="1576" w:type="dxa"/>
            <w:tcBorders>
              <w:top w:val="single" w:sz="4" w:space="0" w:color="auto"/>
              <w:bottom w:val="single" w:sz="4" w:space="0" w:color="auto"/>
            </w:tcBorders>
          </w:tcPr>
          <w:p w14:paraId="29A8F4B5" w14:textId="77777777" w:rsidR="004D2E1D" w:rsidRDefault="004D2E1D">
            <w:pPr>
              <w:pStyle w:val="EarlierRepubEntries"/>
            </w:pPr>
            <w:r>
              <w:t>R9</w:t>
            </w:r>
            <w:r>
              <w:br/>
              <w:t>12 Dec 2011</w:t>
            </w:r>
          </w:p>
        </w:tc>
        <w:tc>
          <w:tcPr>
            <w:tcW w:w="1681" w:type="dxa"/>
            <w:tcBorders>
              <w:top w:val="single" w:sz="4" w:space="0" w:color="auto"/>
              <w:bottom w:val="single" w:sz="4" w:space="0" w:color="auto"/>
            </w:tcBorders>
          </w:tcPr>
          <w:p w14:paraId="51C08AEF" w14:textId="77777777" w:rsidR="004D2E1D" w:rsidRDefault="004D2E1D" w:rsidP="00324CCE">
            <w:pPr>
              <w:pStyle w:val="EarlierRepubEntries"/>
            </w:pPr>
            <w:r>
              <w:t>12 Dec 2011–</w:t>
            </w:r>
            <w:r>
              <w:br/>
              <w:t>21 Feb 2013</w:t>
            </w:r>
          </w:p>
        </w:tc>
        <w:tc>
          <w:tcPr>
            <w:tcW w:w="1783" w:type="dxa"/>
            <w:tcBorders>
              <w:top w:val="single" w:sz="4" w:space="0" w:color="auto"/>
              <w:bottom w:val="single" w:sz="4" w:space="0" w:color="auto"/>
            </w:tcBorders>
          </w:tcPr>
          <w:p w14:paraId="629EE217" w14:textId="3FCEE5B9" w:rsidR="004D2E1D" w:rsidRPr="00341F56" w:rsidRDefault="00082E95">
            <w:pPr>
              <w:pStyle w:val="EarlierRepubEntries"/>
            </w:pPr>
            <w:hyperlink r:id="rId335" w:tooltip="Statute Law Amendment Act 2011 (No 3)" w:history="1">
              <w:r w:rsidR="004D2E1D" w:rsidRPr="004D2E1D">
                <w:rPr>
                  <w:rStyle w:val="charCitHyperlinkAbbrev"/>
                </w:rPr>
                <w:t>A2011-52</w:t>
              </w:r>
            </w:hyperlink>
          </w:p>
        </w:tc>
        <w:tc>
          <w:tcPr>
            <w:tcW w:w="1783" w:type="dxa"/>
            <w:tcBorders>
              <w:top w:val="single" w:sz="4" w:space="0" w:color="auto"/>
              <w:bottom w:val="single" w:sz="4" w:space="0" w:color="auto"/>
            </w:tcBorders>
          </w:tcPr>
          <w:p w14:paraId="04548272" w14:textId="7F4FC04C" w:rsidR="004D2E1D" w:rsidRDefault="004D2E1D" w:rsidP="000F5BAA">
            <w:pPr>
              <w:pStyle w:val="EarlierRepubEntries"/>
            </w:pPr>
            <w:r>
              <w:t xml:space="preserve">amendments by </w:t>
            </w:r>
            <w:hyperlink r:id="rId336" w:tooltip="Statute Law Amendment Act 2011 (No 3)" w:history="1">
              <w:r w:rsidRPr="004D2E1D">
                <w:rPr>
                  <w:rStyle w:val="charCitHyperlinkAbbrev"/>
                </w:rPr>
                <w:t>A2011-52</w:t>
              </w:r>
            </w:hyperlink>
          </w:p>
        </w:tc>
      </w:tr>
      <w:tr w:rsidR="00935919" w14:paraId="5CA29D6F" w14:textId="77777777">
        <w:tc>
          <w:tcPr>
            <w:tcW w:w="1576" w:type="dxa"/>
            <w:tcBorders>
              <w:top w:val="single" w:sz="4" w:space="0" w:color="auto"/>
              <w:bottom w:val="single" w:sz="4" w:space="0" w:color="auto"/>
            </w:tcBorders>
          </w:tcPr>
          <w:p w14:paraId="2A8BA4EA" w14:textId="77777777" w:rsidR="00935919" w:rsidRDefault="00935919">
            <w:pPr>
              <w:pStyle w:val="EarlierRepubEntries"/>
            </w:pPr>
            <w:r>
              <w:t>R10</w:t>
            </w:r>
            <w:r>
              <w:br/>
              <w:t>22 Feb 2013</w:t>
            </w:r>
          </w:p>
        </w:tc>
        <w:tc>
          <w:tcPr>
            <w:tcW w:w="1681" w:type="dxa"/>
            <w:tcBorders>
              <w:top w:val="single" w:sz="4" w:space="0" w:color="auto"/>
              <w:bottom w:val="single" w:sz="4" w:space="0" w:color="auto"/>
            </w:tcBorders>
          </w:tcPr>
          <w:p w14:paraId="4A426705" w14:textId="77777777" w:rsidR="00935919" w:rsidRDefault="00935919" w:rsidP="00324CCE">
            <w:pPr>
              <w:pStyle w:val="EarlierRepubEntries"/>
            </w:pPr>
            <w:r>
              <w:t>22 Feb 2013–</w:t>
            </w:r>
            <w:r>
              <w:br/>
            </w:r>
            <w:r w:rsidR="00B40330">
              <w:t>24 Nov 2013</w:t>
            </w:r>
          </w:p>
        </w:tc>
        <w:tc>
          <w:tcPr>
            <w:tcW w:w="1783" w:type="dxa"/>
            <w:tcBorders>
              <w:top w:val="single" w:sz="4" w:space="0" w:color="auto"/>
              <w:bottom w:val="single" w:sz="4" w:space="0" w:color="auto"/>
            </w:tcBorders>
          </w:tcPr>
          <w:p w14:paraId="707705A0" w14:textId="31911880" w:rsidR="00935919" w:rsidRDefault="00082E95">
            <w:pPr>
              <w:pStyle w:val="EarlierRepubEntries"/>
            </w:pPr>
            <w:hyperlink r:id="rId337" w:tooltip="Directors Liability Legislation Amendment Act 2013" w:history="1">
              <w:r w:rsidR="00B40330" w:rsidRPr="00B40330">
                <w:rPr>
                  <w:rStyle w:val="charCitHyperlinkAbbrev"/>
                </w:rPr>
                <w:t>A2013-4</w:t>
              </w:r>
            </w:hyperlink>
          </w:p>
        </w:tc>
        <w:tc>
          <w:tcPr>
            <w:tcW w:w="1783" w:type="dxa"/>
            <w:tcBorders>
              <w:top w:val="single" w:sz="4" w:space="0" w:color="auto"/>
              <w:bottom w:val="single" w:sz="4" w:space="0" w:color="auto"/>
            </w:tcBorders>
          </w:tcPr>
          <w:p w14:paraId="211FD106" w14:textId="2665A7C4" w:rsidR="00935919" w:rsidRDefault="00B40330" w:rsidP="000F5BAA">
            <w:pPr>
              <w:pStyle w:val="EarlierRepubEntries"/>
            </w:pPr>
            <w:r>
              <w:t xml:space="preserve">amendments by </w:t>
            </w:r>
            <w:hyperlink r:id="rId338" w:tooltip="Directors Liability Legislation Amendment Act 2013" w:history="1">
              <w:r w:rsidRPr="00B40330">
                <w:rPr>
                  <w:rStyle w:val="charCitHyperlinkAbbrev"/>
                </w:rPr>
                <w:t>A2013-4</w:t>
              </w:r>
            </w:hyperlink>
          </w:p>
        </w:tc>
      </w:tr>
      <w:tr w:rsidR="00B674EB" w14:paraId="22557219" w14:textId="77777777" w:rsidTr="00C4694E">
        <w:trPr>
          <w:cantSplit/>
        </w:trPr>
        <w:tc>
          <w:tcPr>
            <w:tcW w:w="1576" w:type="dxa"/>
            <w:tcBorders>
              <w:top w:val="single" w:sz="4" w:space="0" w:color="auto"/>
              <w:bottom w:val="single" w:sz="4" w:space="0" w:color="auto"/>
            </w:tcBorders>
          </w:tcPr>
          <w:p w14:paraId="657E8563" w14:textId="77777777" w:rsidR="00B674EB" w:rsidRDefault="00B674EB">
            <w:pPr>
              <w:pStyle w:val="EarlierRepubEntries"/>
            </w:pPr>
            <w:r>
              <w:lastRenderedPageBreak/>
              <w:t>R11</w:t>
            </w:r>
            <w:r>
              <w:br/>
              <w:t>25 Nov 2013</w:t>
            </w:r>
          </w:p>
        </w:tc>
        <w:tc>
          <w:tcPr>
            <w:tcW w:w="1681" w:type="dxa"/>
            <w:tcBorders>
              <w:top w:val="single" w:sz="4" w:space="0" w:color="auto"/>
              <w:bottom w:val="single" w:sz="4" w:space="0" w:color="auto"/>
            </w:tcBorders>
          </w:tcPr>
          <w:p w14:paraId="41D00D8B" w14:textId="77777777" w:rsidR="00B674EB" w:rsidRDefault="00B674EB" w:rsidP="00324CCE">
            <w:pPr>
              <w:pStyle w:val="EarlierRepubEntries"/>
            </w:pPr>
            <w:r>
              <w:t>25 No 2013–</w:t>
            </w:r>
            <w:r>
              <w:br/>
              <w:t>2 June 2015</w:t>
            </w:r>
          </w:p>
        </w:tc>
        <w:tc>
          <w:tcPr>
            <w:tcW w:w="1783" w:type="dxa"/>
            <w:tcBorders>
              <w:top w:val="single" w:sz="4" w:space="0" w:color="auto"/>
              <w:bottom w:val="single" w:sz="4" w:space="0" w:color="auto"/>
            </w:tcBorders>
          </w:tcPr>
          <w:p w14:paraId="65A45A85" w14:textId="24E1C5B3" w:rsidR="00B674EB" w:rsidRDefault="00082E95">
            <w:pPr>
              <w:pStyle w:val="EarlierRepubEntries"/>
            </w:pPr>
            <w:hyperlink r:id="rId339" w:tooltip="Statute Law Amendment Act 2013 (No 2)" w:history="1">
              <w:r w:rsidR="009225D3" w:rsidRPr="009225D3">
                <w:rPr>
                  <w:rStyle w:val="charCitHyperlinkAbbrev"/>
                </w:rPr>
                <w:t>A2013-44</w:t>
              </w:r>
            </w:hyperlink>
          </w:p>
        </w:tc>
        <w:tc>
          <w:tcPr>
            <w:tcW w:w="1783" w:type="dxa"/>
            <w:tcBorders>
              <w:top w:val="single" w:sz="4" w:space="0" w:color="auto"/>
              <w:bottom w:val="single" w:sz="4" w:space="0" w:color="auto"/>
            </w:tcBorders>
          </w:tcPr>
          <w:p w14:paraId="6D319607" w14:textId="765C32CA" w:rsidR="00B674EB" w:rsidRDefault="00B674EB" w:rsidP="000F5BAA">
            <w:pPr>
              <w:pStyle w:val="EarlierRepubEntries"/>
            </w:pPr>
            <w:r>
              <w:t xml:space="preserve">relocation of provisions to </w:t>
            </w:r>
            <w:hyperlink r:id="rId340" w:tooltip="Medicines, Poisons and Therapeutic Goods Regulation 2008" w:history="1">
              <w:r w:rsidR="009225D3" w:rsidRPr="009225D3">
                <w:rPr>
                  <w:rStyle w:val="charCitHyperlinkAbbrev"/>
                </w:rPr>
                <w:t>SL2008-40</w:t>
              </w:r>
            </w:hyperlink>
            <w:r>
              <w:t xml:space="preserve"> and other amendments by </w:t>
            </w:r>
            <w:hyperlink r:id="rId341" w:tooltip="Statute Law Amendment Act 2013 (No 2)" w:history="1">
              <w:r w:rsidR="009225D3" w:rsidRPr="009225D3">
                <w:rPr>
                  <w:rStyle w:val="charCitHyperlinkAbbrev"/>
                </w:rPr>
                <w:t>A2013-44</w:t>
              </w:r>
            </w:hyperlink>
          </w:p>
        </w:tc>
      </w:tr>
      <w:tr w:rsidR="00826CAE" w14:paraId="471C3E38" w14:textId="77777777" w:rsidTr="00C4694E">
        <w:trPr>
          <w:cantSplit/>
        </w:trPr>
        <w:tc>
          <w:tcPr>
            <w:tcW w:w="1576" w:type="dxa"/>
            <w:tcBorders>
              <w:top w:val="single" w:sz="4" w:space="0" w:color="auto"/>
              <w:bottom w:val="single" w:sz="4" w:space="0" w:color="auto"/>
            </w:tcBorders>
          </w:tcPr>
          <w:p w14:paraId="4306DDC2" w14:textId="77777777" w:rsidR="00826CAE" w:rsidRDefault="00826CAE">
            <w:pPr>
              <w:pStyle w:val="EarlierRepubEntries"/>
            </w:pPr>
            <w:r>
              <w:t>R12</w:t>
            </w:r>
            <w:r>
              <w:br/>
              <w:t>3 June 2015</w:t>
            </w:r>
          </w:p>
        </w:tc>
        <w:tc>
          <w:tcPr>
            <w:tcW w:w="1681" w:type="dxa"/>
            <w:tcBorders>
              <w:top w:val="single" w:sz="4" w:space="0" w:color="auto"/>
              <w:bottom w:val="single" w:sz="4" w:space="0" w:color="auto"/>
            </w:tcBorders>
          </w:tcPr>
          <w:p w14:paraId="7976298C" w14:textId="77777777" w:rsidR="00826CAE" w:rsidRDefault="00826CAE" w:rsidP="00324CCE">
            <w:pPr>
              <w:pStyle w:val="EarlierRepubEntries"/>
            </w:pPr>
            <w:r>
              <w:t>3 June 2015–</w:t>
            </w:r>
            <w:r>
              <w:br/>
              <w:t>30 Nov 2015</w:t>
            </w:r>
          </w:p>
        </w:tc>
        <w:tc>
          <w:tcPr>
            <w:tcW w:w="1783" w:type="dxa"/>
            <w:tcBorders>
              <w:top w:val="single" w:sz="4" w:space="0" w:color="auto"/>
              <w:bottom w:val="single" w:sz="4" w:space="0" w:color="auto"/>
            </w:tcBorders>
          </w:tcPr>
          <w:p w14:paraId="4524EA67" w14:textId="4A1565B2" w:rsidR="00826CAE" w:rsidRDefault="00082E95">
            <w:pPr>
              <w:pStyle w:val="EarlierRepubEntries"/>
            </w:pPr>
            <w:hyperlink r:id="rId342" w:tooltip="Annual Reports (Government Agencies) Amendment Act 2015" w:history="1">
              <w:r w:rsidR="00826CAE">
                <w:rPr>
                  <w:rStyle w:val="charCitHyperlinkAbbrev"/>
                </w:rPr>
                <w:t>A2015</w:t>
              </w:r>
              <w:r w:rsidR="00826CAE">
                <w:rPr>
                  <w:rStyle w:val="charCitHyperlinkAbbrev"/>
                </w:rPr>
                <w:noBreakHyphen/>
                <w:t>16</w:t>
              </w:r>
            </w:hyperlink>
          </w:p>
        </w:tc>
        <w:tc>
          <w:tcPr>
            <w:tcW w:w="1783" w:type="dxa"/>
            <w:tcBorders>
              <w:top w:val="single" w:sz="4" w:space="0" w:color="auto"/>
              <w:bottom w:val="single" w:sz="4" w:space="0" w:color="auto"/>
            </w:tcBorders>
          </w:tcPr>
          <w:p w14:paraId="344145B7" w14:textId="31EB3050" w:rsidR="00826CAE" w:rsidRDefault="00826CAE" w:rsidP="000F5BAA">
            <w:pPr>
              <w:pStyle w:val="EarlierRepubEntries"/>
            </w:pPr>
            <w:r>
              <w:t xml:space="preserve">amendments by </w:t>
            </w:r>
            <w:hyperlink r:id="rId343" w:tooltip="Annual Reports (Government Agencies) Amendment Act 2015" w:history="1">
              <w:r>
                <w:rPr>
                  <w:rStyle w:val="charCitHyperlinkAbbrev"/>
                </w:rPr>
                <w:t>A2015</w:t>
              </w:r>
              <w:r>
                <w:rPr>
                  <w:rStyle w:val="charCitHyperlinkAbbrev"/>
                </w:rPr>
                <w:noBreakHyphen/>
                <w:t>16</w:t>
              </w:r>
            </w:hyperlink>
          </w:p>
        </w:tc>
      </w:tr>
      <w:tr w:rsidR="002D0627" w14:paraId="70A37642" w14:textId="77777777" w:rsidTr="00C4694E">
        <w:trPr>
          <w:cantSplit/>
        </w:trPr>
        <w:tc>
          <w:tcPr>
            <w:tcW w:w="1576" w:type="dxa"/>
            <w:tcBorders>
              <w:top w:val="single" w:sz="4" w:space="0" w:color="auto"/>
              <w:bottom w:val="single" w:sz="4" w:space="0" w:color="auto"/>
            </w:tcBorders>
          </w:tcPr>
          <w:p w14:paraId="218BC1CA" w14:textId="77777777" w:rsidR="002D0627" w:rsidRDefault="002D0627">
            <w:pPr>
              <w:pStyle w:val="EarlierRepubEntries"/>
            </w:pPr>
            <w:r>
              <w:t>R13</w:t>
            </w:r>
            <w:r>
              <w:br/>
              <w:t>1 Dec 2015</w:t>
            </w:r>
          </w:p>
        </w:tc>
        <w:tc>
          <w:tcPr>
            <w:tcW w:w="1681" w:type="dxa"/>
            <w:tcBorders>
              <w:top w:val="single" w:sz="4" w:space="0" w:color="auto"/>
              <w:bottom w:val="single" w:sz="4" w:space="0" w:color="auto"/>
            </w:tcBorders>
          </w:tcPr>
          <w:p w14:paraId="099614E3" w14:textId="77777777" w:rsidR="002D0627" w:rsidRDefault="002D0627" w:rsidP="00324CCE">
            <w:pPr>
              <w:pStyle w:val="EarlierRepubEntries"/>
            </w:pPr>
            <w:r>
              <w:t>1 Dec 2015–</w:t>
            </w:r>
            <w:r>
              <w:br/>
              <w:t>8 Dec 2015</w:t>
            </w:r>
          </w:p>
        </w:tc>
        <w:tc>
          <w:tcPr>
            <w:tcW w:w="1783" w:type="dxa"/>
            <w:tcBorders>
              <w:top w:val="single" w:sz="4" w:space="0" w:color="auto"/>
              <w:bottom w:val="single" w:sz="4" w:space="0" w:color="auto"/>
            </w:tcBorders>
          </w:tcPr>
          <w:p w14:paraId="5DAC0C46" w14:textId="26A92DF4" w:rsidR="002D0627" w:rsidRDefault="00082E95">
            <w:pPr>
              <w:pStyle w:val="EarlierRepubEntries"/>
            </w:pPr>
            <w:hyperlink r:id="rId344" w:tooltip="Veterinary Surgeons Act 2015" w:history="1">
              <w:r w:rsidR="002D0627" w:rsidRPr="002D0627">
                <w:rPr>
                  <w:rStyle w:val="charCitHyperlinkAbbrev"/>
                </w:rPr>
                <w:t>A2015-29</w:t>
              </w:r>
            </w:hyperlink>
          </w:p>
        </w:tc>
        <w:tc>
          <w:tcPr>
            <w:tcW w:w="1783" w:type="dxa"/>
            <w:tcBorders>
              <w:top w:val="single" w:sz="4" w:space="0" w:color="auto"/>
              <w:bottom w:val="single" w:sz="4" w:space="0" w:color="auto"/>
            </w:tcBorders>
          </w:tcPr>
          <w:p w14:paraId="2C5FC208" w14:textId="4354A8A8" w:rsidR="002D0627" w:rsidRDefault="002D0627" w:rsidP="000F5BAA">
            <w:pPr>
              <w:pStyle w:val="EarlierRepubEntries"/>
            </w:pPr>
            <w:r>
              <w:t xml:space="preserve">amendments by </w:t>
            </w:r>
            <w:hyperlink r:id="rId345" w:tooltip="Veterinary Surgeons Act 2015" w:history="1">
              <w:r w:rsidRPr="002D0627">
                <w:rPr>
                  <w:rStyle w:val="charCitHyperlinkAbbrev"/>
                </w:rPr>
                <w:t>A2015-29</w:t>
              </w:r>
            </w:hyperlink>
          </w:p>
        </w:tc>
      </w:tr>
      <w:tr w:rsidR="008E6532" w14:paraId="1F42D8A3" w14:textId="77777777" w:rsidTr="00C4694E">
        <w:trPr>
          <w:cantSplit/>
        </w:trPr>
        <w:tc>
          <w:tcPr>
            <w:tcW w:w="1576" w:type="dxa"/>
            <w:tcBorders>
              <w:top w:val="single" w:sz="4" w:space="0" w:color="auto"/>
              <w:bottom w:val="single" w:sz="4" w:space="0" w:color="auto"/>
            </w:tcBorders>
          </w:tcPr>
          <w:p w14:paraId="49FCBB83" w14:textId="77777777" w:rsidR="008E6532" w:rsidRDefault="008E6532">
            <w:pPr>
              <w:pStyle w:val="EarlierRepubEntries"/>
            </w:pPr>
            <w:r>
              <w:t>R14</w:t>
            </w:r>
            <w:r>
              <w:br/>
              <w:t>9 Dec 2015</w:t>
            </w:r>
          </w:p>
        </w:tc>
        <w:tc>
          <w:tcPr>
            <w:tcW w:w="1681" w:type="dxa"/>
            <w:tcBorders>
              <w:top w:val="single" w:sz="4" w:space="0" w:color="auto"/>
              <w:bottom w:val="single" w:sz="4" w:space="0" w:color="auto"/>
            </w:tcBorders>
          </w:tcPr>
          <w:p w14:paraId="7FB25C0A" w14:textId="77777777" w:rsidR="008E6532" w:rsidRDefault="008E6532" w:rsidP="00324CCE">
            <w:pPr>
              <w:pStyle w:val="EarlierRepubEntries"/>
            </w:pPr>
            <w:r>
              <w:t>9 Dec 2015–</w:t>
            </w:r>
            <w:r>
              <w:br/>
              <w:t>26 Apr 2016</w:t>
            </w:r>
          </w:p>
        </w:tc>
        <w:tc>
          <w:tcPr>
            <w:tcW w:w="1783" w:type="dxa"/>
            <w:tcBorders>
              <w:top w:val="single" w:sz="4" w:space="0" w:color="auto"/>
              <w:bottom w:val="single" w:sz="4" w:space="0" w:color="auto"/>
            </w:tcBorders>
          </w:tcPr>
          <w:p w14:paraId="7881E876" w14:textId="21D705A8" w:rsidR="008E6532" w:rsidRDefault="00082E95">
            <w:pPr>
              <w:pStyle w:val="EarlierRepubEntries"/>
            </w:pPr>
            <w:hyperlink r:id="rId346" w:tooltip="Statute Law Amendment Act 2015 (No 2)" w:history="1">
              <w:r w:rsidR="008E6532">
                <w:rPr>
                  <w:rStyle w:val="charCitHyperlinkAbbrev"/>
                </w:rPr>
                <w:t>A2015-50</w:t>
              </w:r>
            </w:hyperlink>
          </w:p>
        </w:tc>
        <w:tc>
          <w:tcPr>
            <w:tcW w:w="1783" w:type="dxa"/>
            <w:tcBorders>
              <w:top w:val="single" w:sz="4" w:space="0" w:color="auto"/>
              <w:bottom w:val="single" w:sz="4" w:space="0" w:color="auto"/>
            </w:tcBorders>
          </w:tcPr>
          <w:p w14:paraId="2ABFE863" w14:textId="5100C297" w:rsidR="008E6532" w:rsidRDefault="008E6532" w:rsidP="000F5BAA">
            <w:pPr>
              <w:pStyle w:val="EarlierRepubEntries"/>
            </w:pPr>
            <w:r>
              <w:t xml:space="preserve">amendments by </w:t>
            </w:r>
            <w:hyperlink r:id="rId347" w:tooltip="Statute Law Amendment Act 2015 (No 2)" w:history="1">
              <w:r>
                <w:rPr>
                  <w:rStyle w:val="charCitHyperlinkAbbrev"/>
                </w:rPr>
                <w:t>A2015-50</w:t>
              </w:r>
            </w:hyperlink>
          </w:p>
        </w:tc>
      </w:tr>
      <w:tr w:rsidR="0074496C" w14:paraId="122DEDA4" w14:textId="77777777" w:rsidTr="00C4694E">
        <w:trPr>
          <w:cantSplit/>
        </w:trPr>
        <w:tc>
          <w:tcPr>
            <w:tcW w:w="1576" w:type="dxa"/>
            <w:tcBorders>
              <w:top w:val="single" w:sz="4" w:space="0" w:color="auto"/>
              <w:bottom w:val="single" w:sz="4" w:space="0" w:color="auto"/>
            </w:tcBorders>
          </w:tcPr>
          <w:p w14:paraId="627DA14E" w14:textId="77777777" w:rsidR="0074496C" w:rsidRDefault="0074496C">
            <w:pPr>
              <w:pStyle w:val="EarlierRepubEntries"/>
            </w:pPr>
            <w:r>
              <w:t>R15</w:t>
            </w:r>
            <w:r>
              <w:br/>
            </w:r>
            <w:r w:rsidR="00511CB4">
              <w:t>27 Apr 2016</w:t>
            </w:r>
          </w:p>
        </w:tc>
        <w:tc>
          <w:tcPr>
            <w:tcW w:w="1681" w:type="dxa"/>
            <w:tcBorders>
              <w:top w:val="single" w:sz="4" w:space="0" w:color="auto"/>
              <w:bottom w:val="single" w:sz="4" w:space="0" w:color="auto"/>
            </w:tcBorders>
          </w:tcPr>
          <w:p w14:paraId="08A2211B" w14:textId="77777777" w:rsidR="0074496C" w:rsidRDefault="00511CB4" w:rsidP="00324CCE">
            <w:pPr>
              <w:pStyle w:val="EarlierRepubEntries"/>
            </w:pPr>
            <w:r>
              <w:t>27 Apr 2016–</w:t>
            </w:r>
            <w:r>
              <w:br/>
              <w:t>28 Jun</w:t>
            </w:r>
            <w:r w:rsidR="00A62F65">
              <w:t>e</w:t>
            </w:r>
            <w:r>
              <w:t xml:space="preserve"> 2016</w:t>
            </w:r>
          </w:p>
        </w:tc>
        <w:tc>
          <w:tcPr>
            <w:tcW w:w="1783" w:type="dxa"/>
            <w:tcBorders>
              <w:top w:val="single" w:sz="4" w:space="0" w:color="auto"/>
              <w:bottom w:val="single" w:sz="4" w:space="0" w:color="auto"/>
            </w:tcBorders>
          </w:tcPr>
          <w:p w14:paraId="4EDCAE46" w14:textId="2535FC6A" w:rsidR="0074496C" w:rsidRDefault="00082E95">
            <w:pPr>
              <w:pStyle w:val="EarlierRepubEntries"/>
            </w:pPr>
            <w:hyperlink r:id="rId348" w:tooltip="Red Tape Reduction Legislation Amendment Act 2016" w:history="1">
              <w:r w:rsidR="00511CB4">
                <w:rPr>
                  <w:rStyle w:val="charCitHyperlinkAbbrev"/>
                </w:rPr>
                <w:t>A2016-18</w:t>
              </w:r>
            </w:hyperlink>
          </w:p>
        </w:tc>
        <w:tc>
          <w:tcPr>
            <w:tcW w:w="1783" w:type="dxa"/>
            <w:tcBorders>
              <w:top w:val="single" w:sz="4" w:space="0" w:color="auto"/>
              <w:bottom w:val="single" w:sz="4" w:space="0" w:color="auto"/>
            </w:tcBorders>
          </w:tcPr>
          <w:p w14:paraId="03168661" w14:textId="23213504" w:rsidR="0074496C" w:rsidRDefault="00511CB4" w:rsidP="000F5BAA">
            <w:pPr>
              <w:pStyle w:val="EarlierRepubEntries"/>
            </w:pPr>
            <w:r>
              <w:t xml:space="preserve">amendments by </w:t>
            </w:r>
            <w:hyperlink r:id="rId349" w:tooltip="Red Tape Reduction Legislation Amendment Act 2016" w:history="1">
              <w:r>
                <w:rPr>
                  <w:rStyle w:val="charCitHyperlinkAbbrev"/>
                </w:rPr>
                <w:t>A2016-18</w:t>
              </w:r>
            </w:hyperlink>
          </w:p>
        </w:tc>
      </w:tr>
      <w:tr w:rsidR="00A62F65" w14:paraId="65B70F86" w14:textId="77777777" w:rsidTr="00C4694E">
        <w:trPr>
          <w:cantSplit/>
        </w:trPr>
        <w:tc>
          <w:tcPr>
            <w:tcW w:w="1576" w:type="dxa"/>
            <w:tcBorders>
              <w:top w:val="single" w:sz="4" w:space="0" w:color="auto"/>
              <w:bottom w:val="single" w:sz="4" w:space="0" w:color="auto"/>
            </w:tcBorders>
          </w:tcPr>
          <w:p w14:paraId="07025B1D" w14:textId="77777777" w:rsidR="00A62F65" w:rsidRDefault="00A62F65">
            <w:pPr>
              <w:pStyle w:val="EarlierRepubEntries"/>
            </w:pPr>
            <w:r>
              <w:t>R16</w:t>
            </w:r>
            <w:r>
              <w:br/>
              <w:t>29 June 2016</w:t>
            </w:r>
          </w:p>
        </w:tc>
        <w:tc>
          <w:tcPr>
            <w:tcW w:w="1681" w:type="dxa"/>
            <w:tcBorders>
              <w:top w:val="single" w:sz="4" w:space="0" w:color="auto"/>
              <w:bottom w:val="single" w:sz="4" w:space="0" w:color="auto"/>
            </w:tcBorders>
          </w:tcPr>
          <w:p w14:paraId="006E2A4D" w14:textId="77777777" w:rsidR="00A62F65" w:rsidRDefault="00A62F65" w:rsidP="00324CCE">
            <w:pPr>
              <w:pStyle w:val="EarlierRepubEntries"/>
            </w:pPr>
            <w:r>
              <w:t>29 June 2016–</w:t>
            </w:r>
            <w:r>
              <w:br/>
              <w:t>28 Mar 2018</w:t>
            </w:r>
          </w:p>
        </w:tc>
        <w:tc>
          <w:tcPr>
            <w:tcW w:w="1783" w:type="dxa"/>
            <w:tcBorders>
              <w:top w:val="single" w:sz="4" w:space="0" w:color="auto"/>
              <w:bottom w:val="single" w:sz="4" w:space="0" w:color="auto"/>
            </w:tcBorders>
          </w:tcPr>
          <w:p w14:paraId="1D597962" w14:textId="4BFBB15F" w:rsidR="00A62F65" w:rsidRDefault="00082E95">
            <w:pPr>
              <w:pStyle w:val="EarlierRepubEntries"/>
            </w:pPr>
            <w:hyperlink r:id="rId350" w:tooltip="Justice and Community Safety Legislation Amendment Act 2016" w:history="1">
              <w:r w:rsidR="00A62F65">
                <w:rPr>
                  <w:rStyle w:val="charCitHyperlinkAbbrev"/>
                </w:rPr>
                <w:t>A2016</w:t>
              </w:r>
              <w:r w:rsidR="00A62F65">
                <w:rPr>
                  <w:rStyle w:val="charCitHyperlinkAbbrev"/>
                </w:rPr>
                <w:noBreakHyphen/>
                <w:t>37</w:t>
              </w:r>
            </w:hyperlink>
          </w:p>
        </w:tc>
        <w:tc>
          <w:tcPr>
            <w:tcW w:w="1783" w:type="dxa"/>
            <w:tcBorders>
              <w:top w:val="single" w:sz="4" w:space="0" w:color="auto"/>
              <w:bottom w:val="single" w:sz="4" w:space="0" w:color="auto"/>
            </w:tcBorders>
          </w:tcPr>
          <w:p w14:paraId="0C925AEE" w14:textId="11D057F7" w:rsidR="00A62F65" w:rsidRDefault="00A62F65" w:rsidP="000F5BAA">
            <w:pPr>
              <w:pStyle w:val="EarlierRepubEntries"/>
            </w:pPr>
            <w:r>
              <w:t xml:space="preserve">amendments by </w:t>
            </w:r>
            <w:hyperlink r:id="rId351" w:tooltip="Justice and Community Safety Legislation Amendment Act 2016" w:history="1">
              <w:r>
                <w:rPr>
                  <w:rStyle w:val="charCitHyperlinkAbbrev"/>
                </w:rPr>
                <w:t>A2016</w:t>
              </w:r>
              <w:r>
                <w:rPr>
                  <w:rStyle w:val="charCitHyperlinkAbbrev"/>
                </w:rPr>
                <w:noBreakHyphen/>
                <w:t>37</w:t>
              </w:r>
            </w:hyperlink>
          </w:p>
        </w:tc>
      </w:tr>
      <w:tr w:rsidR="00F22F67" w14:paraId="701DAE4E" w14:textId="77777777" w:rsidTr="00C4694E">
        <w:trPr>
          <w:cantSplit/>
        </w:trPr>
        <w:tc>
          <w:tcPr>
            <w:tcW w:w="1576" w:type="dxa"/>
            <w:tcBorders>
              <w:top w:val="single" w:sz="4" w:space="0" w:color="auto"/>
              <w:bottom w:val="single" w:sz="4" w:space="0" w:color="auto"/>
            </w:tcBorders>
          </w:tcPr>
          <w:p w14:paraId="3ADB6C92" w14:textId="77777777" w:rsidR="00F22F67" w:rsidRDefault="00F22F67">
            <w:pPr>
              <w:pStyle w:val="EarlierRepubEntries"/>
            </w:pPr>
            <w:r>
              <w:t>R17</w:t>
            </w:r>
            <w:r>
              <w:br/>
              <w:t>29 Mar 2018</w:t>
            </w:r>
          </w:p>
        </w:tc>
        <w:tc>
          <w:tcPr>
            <w:tcW w:w="1681" w:type="dxa"/>
            <w:tcBorders>
              <w:top w:val="single" w:sz="4" w:space="0" w:color="auto"/>
              <w:bottom w:val="single" w:sz="4" w:space="0" w:color="auto"/>
            </w:tcBorders>
          </w:tcPr>
          <w:p w14:paraId="0EE0F9F4" w14:textId="77777777" w:rsidR="00F22F67" w:rsidRDefault="00F22F67" w:rsidP="00324CCE">
            <w:pPr>
              <w:pStyle w:val="EarlierRepubEntries"/>
            </w:pPr>
            <w:r>
              <w:t>29 Mar 2018–</w:t>
            </w:r>
            <w:r>
              <w:br/>
              <w:t>14 June 2018</w:t>
            </w:r>
          </w:p>
        </w:tc>
        <w:tc>
          <w:tcPr>
            <w:tcW w:w="1783" w:type="dxa"/>
            <w:tcBorders>
              <w:top w:val="single" w:sz="4" w:space="0" w:color="auto"/>
              <w:bottom w:val="single" w:sz="4" w:space="0" w:color="auto"/>
            </w:tcBorders>
          </w:tcPr>
          <w:p w14:paraId="67E1C21B" w14:textId="00CB5907" w:rsidR="00F22F67" w:rsidRDefault="00082E95">
            <w:pPr>
              <w:pStyle w:val="EarlierRepubEntries"/>
            </w:pPr>
            <w:hyperlink r:id="rId352" w:tooltip="Work Health and Safety Legislation Amendment Act 2018 " w:history="1">
              <w:r w:rsidR="00F22F67" w:rsidRPr="00F22F67">
                <w:rPr>
                  <w:rStyle w:val="charCitHyperlinkAbbrev"/>
                </w:rPr>
                <w:t>A2018-8</w:t>
              </w:r>
            </w:hyperlink>
          </w:p>
        </w:tc>
        <w:tc>
          <w:tcPr>
            <w:tcW w:w="1783" w:type="dxa"/>
            <w:tcBorders>
              <w:top w:val="single" w:sz="4" w:space="0" w:color="auto"/>
              <w:bottom w:val="single" w:sz="4" w:space="0" w:color="auto"/>
            </w:tcBorders>
          </w:tcPr>
          <w:p w14:paraId="5AE0760D" w14:textId="14232129" w:rsidR="00F22F67" w:rsidRDefault="00F22F67" w:rsidP="000F5BAA">
            <w:pPr>
              <w:pStyle w:val="EarlierRepubEntries"/>
            </w:pPr>
            <w:r>
              <w:t xml:space="preserve">amendments by </w:t>
            </w:r>
            <w:hyperlink r:id="rId353" w:tooltip="Work Health and Safety Legislation Amendment Act 2018 " w:history="1">
              <w:r w:rsidRPr="00F22F67">
                <w:rPr>
                  <w:rStyle w:val="charCitHyperlinkAbbrev"/>
                </w:rPr>
                <w:t>A2018-8</w:t>
              </w:r>
            </w:hyperlink>
          </w:p>
        </w:tc>
      </w:tr>
      <w:tr w:rsidR="00AA6D27" w14:paraId="13EDADA4" w14:textId="77777777" w:rsidTr="00C4694E">
        <w:trPr>
          <w:cantSplit/>
        </w:trPr>
        <w:tc>
          <w:tcPr>
            <w:tcW w:w="1576" w:type="dxa"/>
            <w:tcBorders>
              <w:top w:val="single" w:sz="4" w:space="0" w:color="auto"/>
              <w:bottom w:val="single" w:sz="4" w:space="0" w:color="auto"/>
            </w:tcBorders>
          </w:tcPr>
          <w:p w14:paraId="3DB4E185" w14:textId="77777777" w:rsidR="00AA6D27" w:rsidRDefault="00AA6D27">
            <w:pPr>
              <w:pStyle w:val="EarlierRepubEntries"/>
            </w:pPr>
            <w:r>
              <w:t>R18</w:t>
            </w:r>
            <w:r>
              <w:br/>
              <w:t>15 June 2018</w:t>
            </w:r>
          </w:p>
        </w:tc>
        <w:tc>
          <w:tcPr>
            <w:tcW w:w="1681" w:type="dxa"/>
            <w:tcBorders>
              <w:top w:val="single" w:sz="4" w:space="0" w:color="auto"/>
              <w:bottom w:val="single" w:sz="4" w:space="0" w:color="auto"/>
            </w:tcBorders>
          </w:tcPr>
          <w:p w14:paraId="5F3C7678" w14:textId="77777777" w:rsidR="00AA6D27" w:rsidRDefault="00904065" w:rsidP="00324CCE">
            <w:pPr>
              <w:pStyle w:val="EarlierRepubEntries"/>
            </w:pPr>
            <w:r>
              <w:t xml:space="preserve">15 </w:t>
            </w:r>
            <w:r w:rsidR="00AA6D27">
              <w:t>June 2018</w:t>
            </w:r>
            <w:r>
              <w:t>–</w:t>
            </w:r>
            <w:r>
              <w:br/>
              <w:t>22 Oct 2018</w:t>
            </w:r>
          </w:p>
        </w:tc>
        <w:tc>
          <w:tcPr>
            <w:tcW w:w="1783" w:type="dxa"/>
            <w:tcBorders>
              <w:top w:val="single" w:sz="4" w:space="0" w:color="auto"/>
              <w:bottom w:val="single" w:sz="4" w:space="0" w:color="auto"/>
            </w:tcBorders>
          </w:tcPr>
          <w:p w14:paraId="2D99BA8D" w14:textId="22BBDD8A" w:rsidR="00AA6D27" w:rsidRPr="00341F56" w:rsidRDefault="00082E95">
            <w:pPr>
              <w:pStyle w:val="EarlierRepubEntries"/>
            </w:pPr>
            <w:hyperlink r:id="rId354" w:tooltip="Medicines, Poisons and Therapeutic Goods Amendment Act 2018" w:history="1">
              <w:r w:rsidR="00904065" w:rsidRPr="00904065">
                <w:rPr>
                  <w:rStyle w:val="charCitHyperlinkAbbrev"/>
                </w:rPr>
                <w:t>A2018</w:t>
              </w:r>
              <w:r w:rsidR="00904065" w:rsidRPr="00904065">
                <w:rPr>
                  <w:rStyle w:val="charCitHyperlinkAbbrev"/>
                </w:rPr>
                <w:noBreakHyphen/>
                <w:t>23</w:t>
              </w:r>
            </w:hyperlink>
          </w:p>
        </w:tc>
        <w:tc>
          <w:tcPr>
            <w:tcW w:w="1783" w:type="dxa"/>
            <w:tcBorders>
              <w:top w:val="single" w:sz="4" w:space="0" w:color="auto"/>
              <w:bottom w:val="single" w:sz="4" w:space="0" w:color="auto"/>
            </w:tcBorders>
          </w:tcPr>
          <w:p w14:paraId="7D968EB5" w14:textId="1C2ECC97" w:rsidR="00AA6D27" w:rsidRDefault="00904065" w:rsidP="000F5BAA">
            <w:pPr>
              <w:pStyle w:val="EarlierRepubEntries"/>
            </w:pPr>
            <w:r>
              <w:t xml:space="preserve">amendments by </w:t>
            </w:r>
            <w:hyperlink r:id="rId355" w:tooltip="Medicines, Poisons and Therapeutic Goods Amendment Act 2018" w:history="1">
              <w:r w:rsidRPr="00904065">
                <w:rPr>
                  <w:rStyle w:val="charCitHyperlinkAbbrev"/>
                </w:rPr>
                <w:t>A2018</w:t>
              </w:r>
              <w:r w:rsidRPr="00904065">
                <w:rPr>
                  <w:rStyle w:val="charCitHyperlinkAbbrev"/>
                </w:rPr>
                <w:noBreakHyphen/>
                <w:t>23</w:t>
              </w:r>
            </w:hyperlink>
          </w:p>
        </w:tc>
      </w:tr>
      <w:tr w:rsidR="002F6662" w14:paraId="5F3C5234" w14:textId="77777777" w:rsidTr="00C4694E">
        <w:trPr>
          <w:cantSplit/>
        </w:trPr>
        <w:tc>
          <w:tcPr>
            <w:tcW w:w="1576" w:type="dxa"/>
            <w:tcBorders>
              <w:top w:val="single" w:sz="4" w:space="0" w:color="auto"/>
              <w:bottom w:val="single" w:sz="4" w:space="0" w:color="auto"/>
            </w:tcBorders>
          </w:tcPr>
          <w:p w14:paraId="202B3808" w14:textId="77777777" w:rsidR="002F6662" w:rsidRDefault="002F6662">
            <w:pPr>
              <w:pStyle w:val="EarlierRepubEntries"/>
            </w:pPr>
            <w:r>
              <w:t>R19</w:t>
            </w:r>
            <w:r>
              <w:br/>
              <w:t>23 Oct 2018</w:t>
            </w:r>
          </w:p>
        </w:tc>
        <w:tc>
          <w:tcPr>
            <w:tcW w:w="1681" w:type="dxa"/>
            <w:tcBorders>
              <w:top w:val="single" w:sz="4" w:space="0" w:color="auto"/>
              <w:bottom w:val="single" w:sz="4" w:space="0" w:color="auto"/>
            </w:tcBorders>
          </w:tcPr>
          <w:p w14:paraId="35116160" w14:textId="77777777" w:rsidR="002F6662" w:rsidRDefault="002F6662" w:rsidP="00324CCE">
            <w:pPr>
              <w:pStyle w:val="EarlierRepubEntries"/>
            </w:pPr>
            <w:r>
              <w:t>23 Oct 2018–</w:t>
            </w:r>
            <w:r>
              <w:br/>
              <w:t>20 Dec 2018</w:t>
            </w:r>
          </w:p>
        </w:tc>
        <w:tc>
          <w:tcPr>
            <w:tcW w:w="1783" w:type="dxa"/>
            <w:tcBorders>
              <w:top w:val="single" w:sz="4" w:space="0" w:color="auto"/>
              <w:bottom w:val="single" w:sz="4" w:space="0" w:color="auto"/>
            </w:tcBorders>
          </w:tcPr>
          <w:p w14:paraId="76D16AE0" w14:textId="4A6B89B2" w:rsidR="002F6662" w:rsidRPr="00341F56" w:rsidRDefault="00082E95">
            <w:pPr>
              <w:pStyle w:val="EarlierRepubEntries"/>
            </w:pPr>
            <w:hyperlink r:id="rId356" w:tooltip="Red Tape Reduction Legislation Amendment Act 2018" w:history="1">
              <w:r w:rsidR="002F6662">
                <w:rPr>
                  <w:rStyle w:val="charCitHyperlinkAbbrev"/>
                </w:rPr>
                <w:t>A2018</w:t>
              </w:r>
              <w:r w:rsidR="002F6662">
                <w:rPr>
                  <w:rStyle w:val="charCitHyperlinkAbbrev"/>
                </w:rPr>
                <w:noBreakHyphen/>
                <w:t>33</w:t>
              </w:r>
            </w:hyperlink>
          </w:p>
        </w:tc>
        <w:tc>
          <w:tcPr>
            <w:tcW w:w="1783" w:type="dxa"/>
            <w:tcBorders>
              <w:top w:val="single" w:sz="4" w:space="0" w:color="auto"/>
              <w:bottom w:val="single" w:sz="4" w:space="0" w:color="auto"/>
            </w:tcBorders>
          </w:tcPr>
          <w:p w14:paraId="5AFE0CC2" w14:textId="1A8E42C7" w:rsidR="002F6662" w:rsidRDefault="002F6662" w:rsidP="000F5BAA">
            <w:pPr>
              <w:pStyle w:val="EarlierRepubEntries"/>
            </w:pPr>
            <w:r>
              <w:t xml:space="preserve">amendments by </w:t>
            </w:r>
            <w:hyperlink r:id="rId357" w:tooltip="Red Tape Reduction Legislation Amendment Act 2018" w:history="1">
              <w:r>
                <w:rPr>
                  <w:rStyle w:val="charCitHyperlinkAbbrev"/>
                </w:rPr>
                <w:t>A2018</w:t>
              </w:r>
              <w:r>
                <w:rPr>
                  <w:rStyle w:val="charCitHyperlinkAbbrev"/>
                </w:rPr>
                <w:noBreakHyphen/>
                <w:t>33</w:t>
              </w:r>
            </w:hyperlink>
          </w:p>
        </w:tc>
      </w:tr>
      <w:tr w:rsidR="00776FA9" w14:paraId="5A0EFAA5" w14:textId="77777777" w:rsidTr="00C4694E">
        <w:trPr>
          <w:cantSplit/>
        </w:trPr>
        <w:tc>
          <w:tcPr>
            <w:tcW w:w="1576" w:type="dxa"/>
            <w:tcBorders>
              <w:top w:val="single" w:sz="4" w:space="0" w:color="auto"/>
              <w:bottom w:val="single" w:sz="4" w:space="0" w:color="auto"/>
            </w:tcBorders>
          </w:tcPr>
          <w:p w14:paraId="282A8C07" w14:textId="77777777" w:rsidR="00776FA9" w:rsidRDefault="00776FA9">
            <w:pPr>
              <w:pStyle w:val="EarlierRepubEntries"/>
            </w:pPr>
            <w:r>
              <w:t>R20</w:t>
            </w:r>
            <w:r>
              <w:br/>
            </w:r>
            <w:r w:rsidR="00ED7CE4">
              <w:t>21 Dec 2018</w:t>
            </w:r>
          </w:p>
        </w:tc>
        <w:tc>
          <w:tcPr>
            <w:tcW w:w="1681" w:type="dxa"/>
            <w:tcBorders>
              <w:top w:val="single" w:sz="4" w:space="0" w:color="auto"/>
              <w:bottom w:val="single" w:sz="4" w:space="0" w:color="auto"/>
            </w:tcBorders>
          </w:tcPr>
          <w:p w14:paraId="034ABB0B" w14:textId="77777777" w:rsidR="00776FA9" w:rsidRDefault="00ED7CE4" w:rsidP="00324CCE">
            <w:pPr>
              <w:pStyle w:val="EarlierRepubEntries"/>
            </w:pPr>
            <w:r>
              <w:t>21 Dec 2018–</w:t>
            </w:r>
            <w:r>
              <w:br/>
            </w:r>
            <w:r w:rsidR="00136D02">
              <w:t>14 Aug 2019</w:t>
            </w:r>
          </w:p>
        </w:tc>
        <w:tc>
          <w:tcPr>
            <w:tcW w:w="1783" w:type="dxa"/>
            <w:tcBorders>
              <w:top w:val="single" w:sz="4" w:space="0" w:color="auto"/>
              <w:bottom w:val="single" w:sz="4" w:space="0" w:color="auto"/>
            </w:tcBorders>
          </w:tcPr>
          <w:p w14:paraId="64F647F2" w14:textId="5EA484A3" w:rsidR="00776FA9" w:rsidRDefault="00082E95">
            <w:pPr>
              <w:pStyle w:val="EarlierRepubEntries"/>
            </w:pPr>
            <w:hyperlink r:id="rId358" w:tooltip="Red Tape Reduction Legislation Amendment Act 2018" w:history="1">
              <w:r w:rsidR="00776FA9">
                <w:rPr>
                  <w:rStyle w:val="charCitHyperlinkAbbrev"/>
                </w:rPr>
                <w:t>A2018</w:t>
              </w:r>
              <w:r w:rsidR="00776FA9">
                <w:rPr>
                  <w:rStyle w:val="charCitHyperlinkAbbrev"/>
                </w:rPr>
                <w:noBreakHyphen/>
                <w:t>33</w:t>
              </w:r>
            </w:hyperlink>
          </w:p>
        </w:tc>
        <w:tc>
          <w:tcPr>
            <w:tcW w:w="1783" w:type="dxa"/>
            <w:tcBorders>
              <w:top w:val="single" w:sz="4" w:space="0" w:color="auto"/>
              <w:bottom w:val="single" w:sz="4" w:space="0" w:color="auto"/>
            </w:tcBorders>
          </w:tcPr>
          <w:p w14:paraId="5732FC89" w14:textId="688151D4" w:rsidR="00776FA9" w:rsidRDefault="00776FA9" w:rsidP="000F5BAA">
            <w:pPr>
              <w:pStyle w:val="EarlierRepubEntries"/>
            </w:pPr>
            <w:r>
              <w:t xml:space="preserve">amendments by </w:t>
            </w:r>
            <w:hyperlink r:id="rId359" w:tooltip="Veterinary Practice Act 2018" w:history="1">
              <w:r w:rsidRPr="00A256D0">
                <w:rPr>
                  <w:rStyle w:val="charCitHyperlinkAbbrev"/>
                </w:rPr>
                <w:t>A2018-32</w:t>
              </w:r>
            </w:hyperlink>
          </w:p>
        </w:tc>
      </w:tr>
      <w:tr w:rsidR="00341F56" w14:paraId="0535F827" w14:textId="77777777" w:rsidTr="00C4694E">
        <w:trPr>
          <w:cantSplit/>
        </w:trPr>
        <w:tc>
          <w:tcPr>
            <w:tcW w:w="1576" w:type="dxa"/>
            <w:tcBorders>
              <w:top w:val="single" w:sz="4" w:space="0" w:color="auto"/>
              <w:bottom w:val="single" w:sz="4" w:space="0" w:color="auto"/>
            </w:tcBorders>
          </w:tcPr>
          <w:p w14:paraId="0BB274D8" w14:textId="77777777" w:rsidR="00341F56" w:rsidRDefault="00341F56">
            <w:pPr>
              <w:pStyle w:val="EarlierRepubEntries"/>
            </w:pPr>
            <w:r>
              <w:t>R21</w:t>
            </w:r>
            <w:r>
              <w:br/>
              <w:t>15 Aug 2019</w:t>
            </w:r>
          </w:p>
        </w:tc>
        <w:tc>
          <w:tcPr>
            <w:tcW w:w="1681" w:type="dxa"/>
            <w:tcBorders>
              <w:top w:val="single" w:sz="4" w:space="0" w:color="auto"/>
              <w:bottom w:val="single" w:sz="4" w:space="0" w:color="auto"/>
            </w:tcBorders>
          </w:tcPr>
          <w:p w14:paraId="58394155" w14:textId="77777777" w:rsidR="00341F56" w:rsidRDefault="00341F56" w:rsidP="00324CCE">
            <w:pPr>
              <w:pStyle w:val="EarlierRepubEntries"/>
            </w:pPr>
            <w:r>
              <w:t>15 Aug 2019–</w:t>
            </w:r>
            <w:r>
              <w:br/>
              <w:t>30 Jan 2020</w:t>
            </w:r>
          </w:p>
        </w:tc>
        <w:tc>
          <w:tcPr>
            <w:tcW w:w="1783" w:type="dxa"/>
            <w:tcBorders>
              <w:top w:val="single" w:sz="4" w:space="0" w:color="auto"/>
              <w:bottom w:val="single" w:sz="4" w:space="0" w:color="auto"/>
            </w:tcBorders>
          </w:tcPr>
          <w:p w14:paraId="278C42EE" w14:textId="442D3271" w:rsidR="00341F56" w:rsidRDefault="00082E95">
            <w:pPr>
              <w:pStyle w:val="EarlierRepubEntries"/>
            </w:pPr>
            <w:hyperlink r:id="rId360" w:tooltip="Crimes Legislation Amendment Act 2019" w:history="1">
              <w:r w:rsidR="00341F56">
                <w:rPr>
                  <w:rStyle w:val="charCitHyperlinkAbbrev"/>
                </w:rPr>
                <w:t>A2019</w:t>
              </w:r>
              <w:r w:rsidR="00341F56">
                <w:rPr>
                  <w:rStyle w:val="charCitHyperlinkAbbrev"/>
                </w:rPr>
                <w:noBreakHyphen/>
                <w:t>23</w:t>
              </w:r>
            </w:hyperlink>
          </w:p>
        </w:tc>
        <w:tc>
          <w:tcPr>
            <w:tcW w:w="1783" w:type="dxa"/>
            <w:tcBorders>
              <w:top w:val="single" w:sz="4" w:space="0" w:color="auto"/>
              <w:bottom w:val="single" w:sz="4" w:space="0" w:color="auto"/>
            </w:tcBorders>
          </w:tcPr>
          <w:p w14:paraId="4AF07143" w14:textId="14F4FFA1" w:rsidR="00341F56" w:rsidRDefault="00341F56" w:rsidP="000F5BAA">
            <w:pPr>
              <w:pStyle w:val="EarlierRepubEntries"/>
            </w:pPr>
            <w:r>
              <w:t xml:space="preserve">amendments by </w:t>
            </w:r>
            <w:hyperlink r:id="rId361" w:tooltip="Crimes Legislation Amendment Act 2019" w:history="1">
              <w:r>
                <w:rPr>
                  <w:rStyle w:val="charCitHyperlinkAbbrev"/>
                </w:rPr>
                <w:t>A2019</w:t>
              </w:r>
              <w:r>
                <w:rPr>
                  <w:rStyle w:val="charCitHyperlinkAbbrev"/>
                </w:rPr>
                <w:noBreakHyphen/>
                <w:t>23</w:t>
              </w:r>
            </w:hyperlink>
          </w:p>
        </w:tc>
      </w:tr>
    </w:tbl>
    <w:p w14:paraId="027D975C" w14:textId="77777777" w:rsidR="00F17853" w:rsidRDefault="00F17853">
      <w:pPr>
        <w:pStyle w:val="05EndNote"/>
        <w:sectPr w:rsidR="00F17853" w:rsidSect="0099605F">
          <w:headerReference w:type="even" r:id="rId362"/>
          <w:headerReference w:type="default" r:id="rId363"/>
          <w:footerReference w:type="even" r:id="rId364"/>
          <w:footerReference w:type="default" r:id="rId365"/>
          <w:pgSz w:w="11907" w:h="16839" w:code="9"/>
          <w:pgMar w:top="3000" w:right="1900" w:bottom="2500" w:left="2300" w:header="2480" w:footer="2100" w:gutter="0"/>
          <w:cols w:space="720"/>
          <w:docGrid w:linePitch="326"/>
        </w:sectPr>
      </w:pPr>
    </w:p>
    <w:p w14:paraId="272457D3" w14:textId="77777777" w:rsidR="0074518E" w:rsidRDefault="0074518E">
      <w:pPr>
        <w:rPr>
          <w:color w:val="000000"/>
          <w:sz w:val="22"/>
        </w:rPr>
      </w:pPr>
    </w:p>
    <w:p w14:paraId="384A045C" w14:textId="77777777" w:rsidR="001C0E86" w:rsidRDefault="001C0E86">
      <w:pPr>
        <w:rPr>
          <w:color w:val="000000"/>
          <w:sz w:val="22"/>
        </w:rPr>
      </w:pPr>
    </w:p>
    <w:p w14:paraId="0A960B93" w14:textId="77777777" w:rsidR="00335C8A" w:rsidRDefault="00335C8A">
      <w:pPr>
        <w:rPr>
          <w:color w:val="000000"/>
          <w:sz w:val="22"/>
        </w:rPr>
      </w:pPr>
    </w:p>
    <w:p w14:paraId="3946CB30" w14:textId="77777777" w:rsidR="00335C8A" w:rsidRDefault="00335C8A">
      <w:pPr>
        <w:rPr>
          <w:color w:val="000000"/>
          <w:sz w:val="22"/>
        </w:rPr>
      </w:pPr>
    </w:p>
    <w:p w14:paraId="6BEDC089" w14:textId="77777777" w:rsidR="00335C8A" w:rsidRDefault="00335C8A">
      <w:pPr>
        <w:rPr>
          <w:color w:val="000000"/>
          <w:sz w:val="22"/>
        </w:rPr>
      </w:pPr>
    </w:p>
    <w:p w14:paraId="1B002848" w14:textId="77777777" w:rsidR="00335C8A" w:rsidRDefault="00335C8A">
      <w:pPr>
        <w:rPr>
          <w:color w:val="000000"/>
          <w:sz w:val="22"/>
        </w:rPr>
      </w:pPr>
    </w:p>
    <w:p w14:paraId="701603D5" w14:textId="77777777" w:rsidR="00F17853" w:rsidRPr="00A57801" w:rsidRDefault="00F17853">
      <w:pPr>
        <w:rPr>
          <w:color w:val="000000"/>
          <w:sz w:val="22"/>
        </w:rPr>
      </w:pPr>
      <w:r>
        <w:rPr>
          <w:color w:val="000000"/>
          <w:sz w:val="22"/>
        </w:rPr>
        <w:t xml:space="preserve">©  Australian Capital Territory </w:t>
      </w:r>
      <w:r w:rsidR="0099605F">
        <w:rPr>
          <w:noProof/>
          <w:color w:val="000000"/>
          <w:sz w:val="22"/>
        </w:rPr>
        <w:t>2020</w:t>
      </w:r>
    </w:p>
    <w:p w14:paraId="179DECA1" w14:textId="77777777" w:rsidR="00F17853" w:rsidRDefault="00F17853">
      <w:pPr>
        <w:pStyle w:val="06Copyright"/>
        <w:sectPr w:rsidR="00F17853" w:rsidSect="00F17853">
          <w:headerReference w:type="even" r:id="rId366"/>
          <w:headerReference w:type="default" r:id="rId367"/>
          <w:footerReference w:type="even" r:id="rId368"/>
          <w:footerReference w:type="default" r:id="rId369"/>
          <w:headerReference w:type="first" r:id="rId370"/>
          <w:footerReference w:type="first" r:id="rId371"/>
          <w:type w:val="continuous"/>
          <w:pgSz w:w="11907" w:h="16839" w:code="9"/>
          <w:pgMar w:top="3000" w:right="1900" w:bottom="2500" w:left="2300" w:header="2480" w:footer="2100" w:gutter="0"/>
          <w:pgNumType w:fmt="lowerRoman"/>
          <w:cols w:space="720"/>
          <w:titlePg/>
          <w:docGrid w:linePitch="326"/>
        </w:sectPr>
      </w:pPr>
    </w:p>
    <w:p w14:paraId="208BA5D8" w14:textId="77777777" w:rsidR="009738F8" w:rsidRDefault="009738F8" w:rsidP="00F17853"/>
    <w:sectPr w:rsidR="009738F8" w:rsidSect="0009067D">
      <w:headerReference w:type="first" r:id="rId372"/>
      <w:footerReference w:type="first" r:id="rId37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8D8AE" w14:textId="77777777" w:rsidR="00FD0FEA" w:rsidRDefault="00FD0FEA">
      <w:r>
        <w:separator/>
      </w:r>
    </w:p>
  </w:endnote>
  <w:endnote w:type="continuationSeparator" w:id="0">
    <w:p w14:paraId="7F7765C2" w14:textId="77777777" w:rsidR="00FD0FEA" w:rsidRDefault="00FD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B6F7" w14:textId="60321F30" w:rsidR="002A6ACD" w:rsidRPr="00082E95" w:rsidRDefault="00082E95" w:rsidP="00082E95">
    <w:pPr>
      <w:pStyle w:val="Footer"/>
      <w:jc w:val="center"/>
      <w:rPr>
        <w:rFonts w:cs="Arial"/>
        <w:sz w:val="14"/>
      </w:rPr>
    </w:pPr>
    <w:r w:rsidRPr="00082E9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47420"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A86" w14:paraId="2266E5B8" w14:textId="77777777">
      <w:tc>
        <w:tcPr>
          <w:tcW w:w="847" w:type="pct"/>
        </w:tcPr>
        <w:p w14:paraId="6247AD70" w14:textId="77777777" w:rsidR="00860A86" w:rsidRDefault="00860A8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2D59C44" w14:textId="29C504AC"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07D8E334" w14:textId="326E9312"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1061" w:type="pct"/>
        </w:tcPr>
        <w:p w14:paraId="2690F72B" w14:textId="3CFDDCB7" w:rsidR="00860A86" w:rsidRDefault="00082E95">
          <w:pPr>
            <w:pStyle w:val="Footer"/>
            <w:jc w:val="right"/>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r>
  </w:tbl>
  <w:p w14:paraId="6087870E" w14:textId="12DF74B2"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9A34C"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A86" w14:paraId="5F0188E0" w14:textId="77777777">
      <w:tc>
        <w:tcPr>
          <w:tcW w:w="1061" w:type="pct"/>
        </w:tcPr>
        <w:p w14:paraId="733A6AC8" w14:textId="51A944F6"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231F6222" w14:textId="67052A9F"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0604865A" w14:textId="64E1272D"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76A2CF8F"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8ECD0D1" w14:textId="0305DC42"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C18E"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60A86" w14:paraId="4315DC61" w14:textId="77777777">
      <w:tc>
        <w:tcPr>
          <w:tcW w:w="1061" w:type="pct"/>
        </w:tcPr>
        <w:p w14:paraId="589B4D2F" w14:textId="18080E52"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58ECF3CB" w14:textId="2A265FA8"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155185EB" w14:textId="09BF5499"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w:instrText>
          </w:r>
          <w:r>
            <w:instrText xml:space="preserve">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738B53AC"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B4487C" w14:textId="5523821F" w:rsidR="00860A86" w:rsidRDefault="00082E95">
    <w:pPr>
      <w:pStyle w:val="Status"/>
    </w:pPr>
    <w:r>
      <w:fldChar w:fldCharType="begin"/>
    </w:r>
    <w:r>
      <w:instrText xml:space="preserve"> DOCPROPERTY "Status" </w:instrText>
    </w:r>
    <w:r>
      <w:fldChar w:fldCharType="separate"/>
    </w:r>
    <w:r w:rsidR="002A6AC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A693"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A86" w14:paraId="23B1824A" w14:textId="77777777">
      <w:tc>
        <w:tcPr>
          <w:tcW w:w="847" w:type="pct"/>
        </w:tcPr>
        <w:p w14:paraId="1C2A46FF" w14:textId="77777777" w:rsidR="00860A86" w:rsidRDefault="00860A8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CF26634" w14:textId="5D6AFF0D"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1A4789E5" w14:textId="228183F2"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1061" w:type="pct"/>
        </w:tcPr>
        <w:p w14:paraId="4581E817" w14:textId="71439432" w:rsidR="00860A86" w:rsidRDefault="00082E95">
          <w:pPr>
            <w:pStyle w:val="Footer"/>
            <w:jc w:val="right"/>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r>
  </w:tbl>
  <w:p w14:paraId="6BE012BE" w14:textId="26BC017F"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5044"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A86" w14:paraId="1B373B02" w14:textId="77777777">
      <w:tc>
        <w:tcPr>
          <w:tcW w:w="1061" w:type="pct"/>
        </w:tcPr>
        <w:p w14:paraId="560B1812" w14:textId="6C2E02CD"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02A73C71" w14:textId="456EED68"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64C65C9E" w14:textId="0C66C8F6"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28DC01A1"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0DF7413" w14:textId="218C844B"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2399"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60A86" w14:paraId="4C93208B" w14:textId="77777777">
      <w:tc>
        <w:tcPr>
          <w:tcW w:w="1061" w:type="pct"/>
        </w:tcPr>
        <w:p w14:paraId="47A764CC" w14:textId="63A2267D"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7BD2B322" w14:textId="7A869540"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5D2F1510" w14:textId="1850F7B1"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7247EE70"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545707" w14:textId="71406E4D" w:rsidR="00860A86" w:rsidRDefault="00082E95">
    <w:pPr>
      <w:pStyle w:val="Status"/>
    </w:pPr>
    <w:r>
      <w:fldChar w:fldCharType="begin"/>
    </w:r>
    <w:r>
      <w:instrText xml:space="preserve"> DOCPROPERTY "Status" </w:instrText>
    </w:r>
    <w:r>
      <w:fldChar w:fldCharType="separate"/>
    </w:r>
    <w:r w:rsidR="002A6ACD">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D657"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A86" w14:paraId="490FA554" w14:textId="77777777">
      <w:tc>
        <w:tcPr>
          <w:tcW w:w="847" w:type="pct"/>
        </w:tcPr>
        <w:p w14:paraId="7154935B" w14:textId="77777777" w:rsidR="00860A86" w:rsidRDefault="00860A8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4A5FC66" w14:textId="028B5BCA"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7ED0B615" w14:textId="0332DA44"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1061" w:type="pct"/>
        </w:tcPr>
        <w:p w14:paraId="27E64C73" w14:textId="51FAF26D" w:rsidR="00860A86" w:rsidRDefault="00082E95">
          <w:pPr>
            <w:pStyle w:val="Footer"/>
            <w:jc w:val="right"/>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r>
  </w:tbl>
  <w:p w14:paraId="78466147" w14:textId="23DD8D25"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C282"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A86" w14:paraId="2D9D9499" w14:textId="77777777">
      <w:tc>
        <w:tcPr>
          <w:tcW w:w="1061" w:type="pct"/>
        </w:tcPr>
        <w:p w14:paraId="2A53CA0C" w14:textId="71BA8031"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6B7AF983" w14:textId="557674BB"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67C2F78C" w14:textId="212BD584"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3D9F917F"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tc>
    </w:tr>
  </w:tbl>
  <w:p w14:paraId="115A74CC" w14:textId="15922D38"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D249"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A86" w14:paraId="10DF5814" w14:textId="77777777">
      <w:tc>
        <w:tcPr>
          <w:tcW w:w="847" w:type="pct"/>
        </w:tcPr>
        <w:p w14:paraId="45B71FF9" w14:textId="77777777" w:rsidR="00860A86" w:rsidRDefault="00860A8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14:paraId="1D526B0D" w14:textId="5A56FEDD"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7DE19228" w14:textId="34D97414"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1061" w:type="pct"/>
        </w:tcPr>
        <w:p w14:paraId="51B110D3" w14:textId="39801064" w:rsidR="00860A86" w:rsidRDefault="00082E95">
          <w:pPr>
            <w:pStyle w:val="Footer"/>
            <w:jc w:val="right"/>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r>
  </w:tbl>
  <w:p w14:paraId="6342C08B" w14:textId="15A3866E"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403C"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A86" w14:paraId="3436B1D2" w14:textId="77777777">
      <w:tc>
        <w:tcPr>
          <w:tcW w:w="1061" w:type="pct"/>
        </w:tcPr>
        <w:p w14:paraId="3E382C51" w14:textId="5F6FFDDC"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0C08F645" w14:textId="32D75EC2"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4EDC7C8C" w14:textId="7A63787A"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7BA2EBA2"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31508474" w14:textId="057C8914"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EEE2" w14:textId="4DA22354" w:rsidR="00860A86" w:rsidRPr="00082E95" w:rsidRDefault="00860A86" w:rsidP="00082E95">
    <w:pPr>
      <w:pStyle w:val="Footer"/>
      <w:jc w:val="center"/>
      <w:rPr>
        <w:rFonts w:cs="Arial"/>
        <w:sz w:val="14"/>
      </w:rPr>
    </w:pPr>
    <w:r w:rsidRPr="00082E95">
      <w:rPr>
        <w:rFonts w:cs="Arial"/>
        <w:sz w:val="14"/>
      </w:rPr>
      <w:fldChar w:fldCharType="begin"/>
    </w:r>
    <w:r w:rsidRPr="00082E95">
      <w:rPr>
        <w:rFonts w:cs="Arial"/>
        <w:sz w:val="14"/>
      </w:rPr>
      <w:instrText xml:space="preserve"> DOCPROPERTY "Status" </w:instrText>
    </w:r>
    <w:r w:rsidRPr="00082E95">
      <w:rPr>
        <w:rFonts w:cs="Arial"/>
        <w:sz w:val="14"/>
      </w:rPr>
      <w:fldChar w:fldCharType="separate"/>
    </w:r>
    <w:r w:rsidR="002A6ACD" w:rsidRPr="00082E95">
      <w:rPr>
        <w:rFonts w:cs="Arial"/>
        <w:sz w:val="14"/>
      </w:rPr>
      <w:t xml:space="preserve"> </w:t>
    </w:r>
    <w:r w:rsidRPr="00082E95">
      <w:rPr>
        <w:rFonts w:cs="Arial"/>
        <w:sz w:val="14"/>
      </w:rPr>
      <w:fldChar w:fldCharType="end"/>
    </w:r>
    <w:r w:rsidRPr="00082E95">
      <w:rPr>
        <w:rFonts w:cs="Arial"/>
        <w:sz w:val="14"/>
      </w:rPr>
      <w:fldChar w:fldCharType="begin"/>
    </w:r>
    <w:r w:rsidRPr="00082E95">
      <w:rPr>
        <w:rFonts w:cs="Arial"/>
        <w:sz w:val="14"/>
      </w:rPr>
      <w:instrText xml:space="preserve"> COMMENTS  \* MERGEFORMAT </w:instrText>
    </w:r>
    <w:r w:rsidRPr="00082E95">
      <w:rPr>
        <w:rFonts w:cs="Arial"/>
        <w:sz w:val="14"/>
      </w:rPr>
      <w:fldChar w:fldCharType="end"/>
    </w:r>
    <w:r w:rsidR="00082E95" w:rsidRPr="00082E9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9A46"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A86" w14:paraId="78FB9BAC" w14:textId="77777777">
      <w:tc>
        <w:tcPr>
          <w:tcW w:w="847" w:type="pct"/>
        </w:tcPr>
        <w:p w14:paraId="6EFE66DD" w14:textId="77777777" w:rsidR="00860A86" w:rsidRDefault="00860A8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14:paraId="30BD1AA8" w14:textId="0E89C263"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61B467EF" w14:textId="655B0CD4"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1061" w:type="pct"/>
        </w:tcPr>
        <w:p w14:paraId="610431E9" w14:textId="537610EB" w:rsidR="00860A86" w:rsidRDefault="00082E95">
          <w:pPr>
            <w:pStyle w:val="Footer"/>
            <w:jc w:val="right"/>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r>
  </w:tbl>
  <w:p w14:paraId="67900221" w14:textId="7D3FE99F"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4E57"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A86" w14:paraId="46A45818" w14:textId="77777777">
      <w:tc>
        <w:tcPr>
          <w:tcW w:w="1061" w:type="pct"/>
        </w:tcPr>
        <w:p w14:paraId="0CBE36E6" w14:textId="5A8F8044"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784CE07B" w14:textId="395D8FA2"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384CC11A" w14:textId="5CF25D5E"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w:instrText>
          </w:r>
          <w:r>
            <w:instrText xml:space="preserve">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7398C401"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tc>
    </w:tr>
  </w:tbl>
  <w:p w14:paraId="29D462C4" w14:textId="3D68EC59"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9026" w14:textId="01109192" w:rsidR="00860A86" w:rsidRPr="00082E95" w:rsidRDefault="00082E95" w:rsidP="00082E95">
    <w:pPr>
      <w:pStyle w:val="Footer"/>
      <w:jc w:val="center"/>
      <w:rPr>
        <w:rFonts w:cs="Arial"/>
        <w:sz w:val="14"/>
      </w:rPr>
    </w:pPr>
    <w:r w:rsidRPr="00082E9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41562" w14:textId="49DB6723" w:rsidR="00860A86" w:rsidRPr="00082E95" w:rsidRDefault="00860A86" w:rsidP="00082E95">
    <w:pPr>
      <w:pStyle w:val="Footer"/>
      <w:jc w:val="center"/>
      <w:rPr>
        <w:rFonts w:cs="Arial"/>
        <w:sz w:val="14"/>
      </w:rPr>
    </w:pPr>
    <w:r w:rsidRPr="00082E95">
      <w:rPr>
        <w:rFonts w:cs="Arial"/>
        <w:sz w:val="14"/>
      </w:rPr>
      <w:fldChar w:fldCharType="begin"/>
    </w:r>
    <w:r w:rsidRPr="00082E95">
      <w:rPr>
        <w:rFonts w:cs="Arial"/>
        <w:sz w:val="14"/>
      </w:rPr>
      <w:instrText xml:space="preserve"> COMMENTS  \* MERGEFORMAT </w:instrText>
    </w:r>
    <w:r w:rsidRPr="00082E95">
      <w:rPr>
        <w:rFonts w:cs="Arial"/>
        <w:sz w:val="14"/>
      </w:rPr>
      <w:fldChar w:fldCharType="end"/>
    </w:r>
    <w:r w:rsidR="00082E95" w:rsidRPr="00082E9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12C6" w14:textId="17F26A0E" w:rsidR="00860A86" w:rsidRPr="00082E95" w:rsidRDefault="00082E95" w:rsidP="00082E95">
    <w:pPr>
      <w:pStyle w:val="Footer"/>
      <w:jc w:val="center"/>
      <w:rPr>
        <w:rFonts w:cs="Arial"/>
        <w:sz w:val="14"/>
      </w:rPr>
    </w:pPr>
    <w:r w:rsidRPr="00082E95">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42CF" w14:textId="77777777" w:rsidR="00860A86" w:rsidRDefault="00860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FBE3" w14:textId="672D3DA0" w:rsidR="002A6ACD" w:rsidRPr="00082E95" w:rsidRDefault="00082E95" w:rsidP="00082E95">
    <w:pPr>
      <w:pStyle w:val="Footer"/>
      <w:jc w:val="center"/>
      <w:rPr>
        <w:rFonts w:cs="Arial"/>
        <w:sz w:val="14"/>
      </w:rPr>
    </w:pPr>
    <w:r w:rsidRPr="00082E9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770"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60A86" w14:paraId="2866B530" w14:textId="77777777">
      <w:tc>
        <w:tcPr>
          <w:tcW w:w="846" w:type="pct"/>
        </w:tcPr>
        <w:p w14:paraId="2CBD42A1" w14:textId="77777777" w:rsidR="00860A86" w:rsidRDefault="00860A8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14:paraId="73B1E424" w14:textId="44D3CB65"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0A8A2820" w14:textId="2557B288" w:rsidR="00860A86" w:rsidRDefault="00082E95">
          <w:pPr>
            <w:pStyle w:val="FooterInfoCentre"/>
          </w:pPr>
          <w:r>
            <w:fldChar w:fldCharType="begin"/>
          </w:r>
          <w:r>
            <w:instrText xml:space="preserve"> DOCPROPERTY "Eff"  </w:instrText>
          </w:r>
          <w:r>
            <w:fldChar w:fldCharType="separate"/>
          </w:r>
          <w:r w:rsidR="002A6ACD">
            <w:t xml:space="preserve">Effective:  </w:t>
          </w:r>
          <w:r>
            <w:fldChar w:fldCharType="end"/>
          </w:r>
          <w:r>
            <w:fldChar w:fldCharType="begin"/>
          </w:r>
          <w:r>
            <w:instrText xml:space="preserve"> DOCPROPERTY "StartDt"   </w:instrText>
          </w:r>
          <w:r>
            <w:fldChar w:fldCharType="separate"/>
          </w:r>
          <w:r w:rsidR="002A6ACD">
            <w:t>31/01/20</w:t>
          </w:r>
          <w:r>
            <w:fldChar w:fldCharType="end"/>
          </w:r>
          <w:r>
            <w:fldChar w:fldCharType="begin"/>
          </w:r>
          <w:r>
            <w:instrText xml:space="preserve"> DOCPROPERTY "EndDt"  </w:instrText>
          </w:r>
          <w:r>
            <w:fldChar w:fldCharType="separate"/>
          </w:r>
          <w:r w:rsidR="002A6ACD">
            <w:t>-22/06/21</w:t>
          </w:r>
          <w:r>
            <w:fldChar w:fldCharType="end"/>
          </w:r>
        </w:p>
      </w:tc>
      <w:tc>
        <w:tcPr>
          <w:tcW w:w="1061" w:type="pct"/>
        </w:tcPr>
        <w:p w14:paraId="71320E97" w14:textId="3313F02C" w:rsidR="00860A86" w:rsidRDefault="00082E95">
          <w:pPr>
            <w:pStyle w:val="Footer"/>
            <w:jc w:val="right"/>
          </w:pPr>
          <w:r>
            <w:fldChar w:fldCharType="begin"/>
          </w:r>
          <w:r>
            <w:instrText xml:space="preserve"> DOCPROPERTY "Category"  </w:instrText>
          </w:r>
          <w:r>
            <w:fldChar w:fldCharType="separate"/>
          </w:r>
          <w:r w:rsidR="002A6ACD">
            <w:t>R22</w:t>
          </w:r>
          <w:r>
            <w:fldChar w:fldCharType="end"/>
          </w:r>
          <w:r w:rsidR="00860A86">
            <w:br/>
          </w:r>
          <w:r>
            <w:fldChar w:fldCharType="begin"/>
          </w:r>
          <w:r>
            <w:instrText xml:space="preserve"> DOCPROPERTY "RepubDt"  </w:instrText>
          </w:r>
          <w:r>
            <w:fldChar w:fldCharType="separate"/>
          </w:r>
          <w:r w:rsidR="002A6ACD">
            <w:t>31/01/20</w:t>
          </w:r>
          <w:r>
            <w:fldChar w:fldCharType="end"/>
          </w:r>
        </w:p>
      </w:tc>
    </w:tr>
  </w:tbl>
  <w:p w14:paraId="0741AF82" w14:textId="3269F247"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859A"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60A86" w14:paraId="35499D55" w14:textId="77777777">
      <w:tc>
        <w:tcPr>
          <w:tcW w:w="1061" w:type="pct"/>
        </w:tcPr>
        <w:p w14:paraId="221A6334" w14:textId="58AFABC4" w:rsidR="00860A86" w:rsidRDefault="00082E95">
          <w:pPr>
            <w:pStyle w:val="Footer"/>
          </w:pPr>
          <w:r>
            <w:fldChar w:fldCharType="begin"/>
          </w:r>
          <w:r>
            <w:instrText xml:space="preserve"> DOCPROPERTY "Category"  </w:instrText>
          </w:r>
          <w:r>
            <w:fldChar w:fldCharType="separate"/>
          </w:r>
          <w:r w:rsidR="002A6ACD">
            <w:t>R22</w:t>
          </w:r>
          <w:r>
            <w:fldChar w:fldCharType="end"/>
          </w:r>
          <w:r w:rsidR="00860A86">
            <w:br/>
          </w:r>
          <w:r>
            <w:fldChar w:fldCharType="begin"/>
          </w:r>
          <w:r>
            <w:instrText xml:space="preserve"> DOCPROPERTY "RepubDt"  </w:instrText>
          </w:r>
          <w:r>
            <w:fldChar w:fldCharType="separate"/>
          </w:r>
          <w:r w:rsidR="002A6ACD">
            <w:t>31/01/20</w:t>
          </w:r>
          <w:r>
            <w:fldChar w:fldCharType="end"/>
          </w:r>
        </w:p>
      </w:tc>
      <w:tc>
        <w:tcPr>
          <w:tcW w:w="3093" w:type="pct"/>
        </w:tcPr>
        <w:p w14:paraId="695C77E9" w14:textId="0A92AEAD"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1B71246D" w14:textId="608B2242" w:rsidR="00860A86" w:rsidRDefault="00082E95">
          <w:pPr>
            <w:pStyle w:val="FooterInfoCentre"/>
          </w:pPr>
          <w:r>
            <w:fldChar w:fldCharType="begin"/>
          </w:r>
          <w:r>
            <w:instrText xml:space="preserve"> DOCPROPERTY "Eff"  </w:instrText>
          </w:r>
          <w:r>
            <w:fldChar w:fldCharType="separate"/>
          </w:r>
          <w:r w:rsidR="002A6ACD">
            <w:t xml:space="preserve">Effective:  </w:t>
          </w:r>
          <w:r>
            <w:fldChar w:fldCharType="end"/>
          </w:r>
          <w:r>
            <w:fldChar w:fldCharType="begin"/>
          </w:r>
          <w:r>
            <w:instrText xml:space="preserve"> DOCPROPERTY "StartDt"  </w:instrText>
          </w:r>
          <w:r>
            <w:fldChar w:fldCharType="separate"/>
          </w:r>
          <w:r w:rsidR="002A6ACD">
            <w:t>31/01/20</w:t>
          </w:r>
          <w:r>
            <w:fldChar w:fldCharType="end"/>
          </w:r>
          <w:r>
            <w:fldChar w:fldCharType="begin"/>
          </w:r>
          <w:r>
            <w:instrText xml:space="preserve"> DOCPROPERTY "EndDt"  </w:instrText>
          </w:r>
          <w:r>
            <w:fldChar w:fldCharType="separate"/>
          </w:r>
          <w:r w:rsidR="002A6ACD">
            <w:t>-22/06/21</w:t>
          </w:r>
          <w:r>
            <w:fldChar w:fldCharType="end"/>
          </w:r>
        </w:p>
      </w:tc>
      <w:tc>
        <w:tcPr>
          <w:tcW w:w="846" w:type="pct"/>
        </w:tcPr>
        <w:p w14:paraId="5E8F29F6" w14:textId="77777777" w:rsidR="00860A86" w:rsidRDefault="00860A8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64258CFC" w14:textId="142D8C3E"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63AD"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60A86" w14:paraId="340130BA" w14:textId="77777777">
      <w:tc>
        <w:tcPr>
          <w:tcW w:w="1061" w:type="pct"/>
        </w:tcPr>
        <w:p w14:paraId="3BD2C781" w14:textId="101EECDF" w:rsidR="00860A86" w:rsidRDefault="00082E95">
          <w:pPr>
            <w:pStyle w:val="Footer"/>
          </w:pPr>
          <w:r>
            <w:fldChar w:fldCharType="begin"/>
          </w:r>
          <w:r>
            <w:instrText xml:space="preserve"> DOCPROPERTY "Category"  </w:instrText>
          </w:r>
          <w:r>
            <w:fldChar w:fldCharType="separate"/>
          </w:r>
          <w:r w:rsidR="002A6ACD">
            <w:t>R22</w:t>
          </w:r>
          <w:r>
            <w:fldChar w:fldCharType="end"/>
          </w:r>
          <w:r w:rsidR="00860A86">
            <w:br/>
          </w:r>
          <w:r>
            <w:fldChar w:fldCharType="begin"/>
          </w:r>
          <w:r>
            <w:instrText xml:space="preserve"> DOCPROPERTY "RepubDt"  </w:instrText>
          </w:r>
          <w:r>
            <w:fldChar w:fldCharType="separate"/>
          </w:r>
          <w:r w:rsidR="002A6ACD">
            <w:t>31/01/20</w:t>
          </w:r>
          <w:r>
            <w:fldChar w:fldCharType="end"/>
          </w:r>
        </w:p>
      </w:tc>
      <w:tc>
        <w:tcPr>
          <w:tcW w:w="3093" w:type="pct"/>
        </w:tcPr>
        <w:p w14:paraId="203C69AB" w14:textId="1A02894C"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48AE9BBD" w14:textId="6DFC99E6" w:rsidR="00860A86" w:rsidRDefault="00082E95">
          <w:pPr>
            <w:pStyle w:val="FooterInfoCentre"/>
          </w:pPr>
          <w:r>
            <w:fldChar w:fldCharType="begin"/>
          </w:r>
          <w:r>
            <w:instrText xml:space="preserve"> DOCPROPERTY "Eff"  </w:instrText>
          </w:r>
          <w:r>
            <w:fldChar w:fldCharType="separate"/>
          </w:r>
          <w:r w:rsidR="002A6ACD">
            <w:t xml:space="preserve">Effective:  </w:t>
          </w:r>
          <w:r>
            <w:fldChar w:fldCharType="end"/>
          </w:r>
          <w:r>
            <w:fldChar w:fldCharType="begin"/>
          </w:r>
          <w:r>
            <w:instrText xml:space="preserve"> DOCPROPERTY "StartDt"   </w:instrText>
          </w:r>
          <w:r>
            <w:fldChar w:fldCharType="separate"/>
          </w:r>
          <w:r w:rsidR="002A6ACD">
            <w:t>31/01/20</w:t>
          </w:r>
          <w:r>
            <w:fldChar w:fldCharType="end"/>
          </w:r>
          <w:r>
            <w:fldChar w:fldCharType="begin"/>
          </w:r>
          <w:r>
            <w:instrText xml:space="preserve"> DOCPROPERTY "EndDt"  </w:instrText>
          </w:r>
          <w:r>
            <w:fldChar w:fldCharType="separate"/>
          </w:r>
          <w:r w:rsidR="002A6ACD">
            <w:t>-22/06/21</w:t>
          </w:r>
          <w:r>
            <w:fldChar w:fldCharType="end"/>
          </w:r>
        </w:p>
      </w:tc>
      <w:tc>
        <w:tcPr>
          <w:tcW w:w="846" w:type="pct"/>
        </w:tcPr>
        <w:p w14:paraId="6D997A99" w14:textId="77777777" w:rsidR="00860A86" w:rsidRDefault="00860A8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B70DD6" w14:textId="7DE34DD3" w:rsidR="00860A86" w:rsidRPr="00082E95" w:rsidRDefault="00082E95" w:rsidP="00082E95">
    <w:pPr>
      <w:pStyle w:val="Status"/>
      <w:rPr>
        <w:rFonts w:cs="Arial"/>
      </w:rPr>
    </w:pPr>
    <w:r w:rsidRPr="00082E9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DECB"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60A86" w14:paraId="647823C9" w14:textId="77777777">
      <w:tc>
        <w:tcPr>
          <w:tcW w:w="847" w:type="pct"/>
        </w:tcPr>
        <w:p w14:paraId="3A87FFD1" w14:textId="77777777" w:rsidR="00860A86" w:rsidRDefault="00860A8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E6DC840" w14:textId="49BC0219"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24A7F221" w14:textId="015F408A"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1061" w:type="pct"/>
        </w:tcPr>
        <w:p w14:paraId="5A009C47" w14:textId="602AF2BC" w:rsidR="00860A86" w:rsidRDefault="00082E95">
          <w:pPr>
            <w:pStyle w:val="Footer"/>
            <w:jc w:val="right"/>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r>
  </w:tbl>
  <w:p w14:paraId="7001C79C" w14:textId="5F23FF4B"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2C07" w14:textId="77777777" w:rsidR="00860A86" w:rsidRDefault="00860A8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60A86" w14:paraId="7427E1FB" w14:textId="77777777">
      <w:tc>
        <w:tcPr>
          <w:tcW w:w="1061" w:type="pct"/>
        </w:tcPr>
        <w:p w14:paraId="2F6FBB0C" w14:textId="12CE5A58"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6C677F2B" w14:textId="7ED3B546"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59867D38" w14:textId="3757D723"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177EBD11"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9154BDA" w14:textId="4800BB73"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73CB0" w14:textId="77777777" w:rsidR="00860A86" w:rsidRDefault="00860A8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60A86" w14:paraId="3DE4C8A0" w14:textId="77777777">
      <w:tc>
        <w:tcPr>
          <w:tcW w:w="1061" w:type="pct"/>
        </w:tcPr>
        <w:p w14:paraId="343FFA17" w14:textId="7C725D1F" w:rsidR="00860A86" w:rsidRDefault="00082E95">
          <w:pPr>
            <w:pStyle w:val="Footer"/>
          </w:pPr>
          <w:r>
            <w:fldChar w:fldCharType="begin"/>
          </w:r>
          <w:r>
            <w:instrText xml:space="preserve"> DOCPROPERTY "Category"  *\charformat  </w:instrText>
          </w:r>
          <w:r>
            <w:fldChar w:fldCharType="separate"/>
          </w:r>
          <w:r w:rsidR="002A6ACD">
            <w:t>R22</w:t>
          </w:r>
          <w:r>
            <w:fldChar w:fldCharType="end"/>
          </w:r>
          <w:r w:rsidR="00860A86">
            <w:br/>
          </w:r>
          <w:r>
            <w:fldChar w:fldCharType="begin"/>
          </w:r>
          <w:r>
            <w:instrText xml:space="preserve"> DOCPROPERTY "RepubDt"  *\charformat  </w:instrText>
          </w:r>
          <w:r>
            <w:fldChar w:fldCharType="separate"/>
          </w:r>
          <w:r w:rsidR="002A6ACD">
            <w:t>31/01/20</w:t>
          </w:r>
          <w:r>
            <w:fldChar w:fldCharType="end"/>
          </w:r>
        </w:p>
      </w:tc>
      <w:tc>
        <w:tcPr>
          <w:tcW w:w="3092" w:type="pct"/>
        </w:tcPr>
        <w:p w14:paraId="156A149B" w14:textId="482F35A1" w:rsidR="00860A86" w:rsidRDefault="00082E95">
          <w:pPr>
            <w:pStyle w:val="Footer"/>
            <w:jc w:val="center"/>
          </w:pPr>
          <w:r>
            <w:fldChar w:fldCharType="begin"/>
          </w:r>
          <w:r>
            <w:instrText xml:space="preserve"> REF Citation *\charformat </w:instrText>
          </w:r>
          <w:r>
            <w:fldChar w:fldCharType="separate"/>
          </w:r>
          <w:r w:rsidR="002A6ACD">
            <w:t>Medicines, Poisons and Therapeutic Goods Act 2008</w:t>
          </w:r>
          <w:r>
            <w:fldChar w:fldCharType="end"/>
          </w:r>
        </w:p>
        <w:p w14:paraId="21A54664" w14:textId="33426292" w:rsidR="00860A86" w:rsidRDefault="00082E95">
          <w:pPr>
            <w:pStyle w:val="FooterInfoCentre"/>
          </w:pPr>
          <w:r>
            <w:fldChar w:fldCharType="begin"/>
          </w:r>
          <w:r>
            <w:instrText xml:space="preserve"> DOCPROPERTY "Eff"  *\charformat </w:instrText>
          </w:r>
          <w:r>
            <w:fldChar w:fldCharType="separate"/>
          </w:r>
          <w:r w:rsidR="002A6ACD">
            <w:t xml:space="preserve">Effective:  </w:t>
          </w:r>
          <w:r>
            <w:fldChar w:fldCharType="end"/>
          </w:r>
          <w:r>
            <w:fldChar w:fldCharType="begin"/>
          </w:r>
          <w:r>
            <w:instrText xml:space="preserve"> DOCPROPERTY "StartDt"  *\charformat </w:instrText>
          </w:r>
          <w:r>
            <w:fldChar w:fldCharType="separate"/>
          </w:r>
          <w:r w:rsidR="002A6ACD">
            <w:t>31/01/20</w:t>
          </w:r>
          <w:r>
            <w:fldChar w:fldCharType="end"/>
          </w:r>
          <w:r>
            <w:fldChar w:fldCharType="begin"/>
          </w:r>
          <w:r>
            <w:instrText xml:space="preserve"> DOCPROPERTY "EndDt"  *\charformat </w:instrText>
          </w:r>
          <w:r>
            <w:fldChar w:fldCharType="separate"/>
          </w:r>
          <w:r w:rsidR="002A6ACD">
            <w:t>-22/06/21</w:t>
          </w:r>
          <w:r>
            <w:fldChar w:fldCharType="end"/>
          </w:r>
        </w:p>
      </w:tc>
      <w:tc>
        <w:tcPr>
          <w:tcW w:w="847" w:type="pct"/>
        </w:tcPr>
        <w:p w14:paraId="5C8A3A20" w14:textId="77777777" w:rsidR="00860A86" w:rsidRDefault="00860A8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F1644A" w14:textId="258059C6" w:rsidR="00860A86" w:rsidRPr="00082E95" w:rsidRDefault="00082E95" w:rsidP="00082E95">
    <w:pPr>
      <w:pStyle w:val="Status"/>
      <w:rPr>
        <w:rFonts w:cs="Arial"/>
      </w:rPr>
    </w:pPr>
    <w:r w:rsidRPr="00082E95">
      <w:rPr>
        <w:rFonts w:cs="Arial"/>
      </w:rPr>
      <w:fldChar w:fldCharType="begin"/>
    </w:r>
    <w:r w:rsidRPr="00082E95">
      <w:rPr>
        <w:rFonts w:cs="Arial"/>
      </w:rPr>
      <w:instrText xml:space="preserve"> DOCPROPERTY "Status" </w:instrText>
    </w:r>
    <w:r w:rsidRPr="00082E95">
      <w:rPr>
        <w:rFonts w:cs="Arial"/>
      </w:rPr>
      <w:fldChar w:fldCharType="separate"/>
    </w:r>
    <w:r w:rsidR="002A6ACD" w:rsidRPr="00082E95">
      <w:rPr>
        <w:rFonts w:cs="Arial"/>
      </w:rPr>
      <w:t xml:space="preserve"> </w:t>
    </w:r>
    <w:r w:rsidRPr="00082E95">
      <w:rPr>
        <w:rFonts w:cs="Arial"/>
      </w:rPr>
      <w:fldChar w:fldCharType="end"/>
    </w:r>
    <w:r w:rsidRPr="00082E9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5EA91" w14:textId="77777777" w:rsidR="00FD0FEA" w:rsidRDefault="00FD0FEA">
      <w:r>
        <w:separator/>
      </w:r>
    </w:p>
  </w:footnote>
  <w:footnote w:type="continuationSeparator" w:id="0">
    <w:p w14:paraId="6CAE39D2" w14:textId="77777777" w:rsidR="00FD0FEA" w:rsidRDefault="00FD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57D7" w14:textId="77777777" w:rsidR="002A6ACD" w:rsidRDefault="002A6A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6"/>
      <w:gridCol w:w="6051"/>
    </w:tblGrid>
    <w:tr w:rsidR="00860A86" w14:paraId="7571966E" w14:textId="77777777" w:rsidTr="00860A86">
      <w:tc>
        <w:tcPr>
          <w:tcW w:w="1701" w:type="dxa"/>
        </w:tcPr>
        <w:p w14:paraId="16722D49" w14:textId="7106FC0D" w:rsidR="00860A86" w:rsidRDefault="00860A86">
          <w:pPr>
            <w:pStyle w:val="HeaderEven"/>
            <w:rPr>
              <w:b/>
            </w:rPr>
          </w:pPr>
          <w:r>
            <w:rPr>
              <w:b/>
            </w:rPr>
            <w:fldChar w:fldCharType="begin"/>
          </w:r>
          <w:r>
            <w:rPr>
              <w:b/>
            </w:rPr>
            <w:instrText xml:space="preserve"> STYLEREF CharChapNo \*charformat  </w:instrText>
          </w:r>
          <w:r>
            <w:rPr>
              <w:b/>
            </w:rPr>
            <w:fldChar w:fldCharType="separate"/>
          </w:r>
          <w:r w:rsidR="00082E95">
            <w:rPr>
              <w:b/>
              <w:noProof/>
            </w:rPr>
            <w:t>Chapter 13</w:t>
          </w:r>
          <w:r>
            <w:rPr>
              <w:b/>
            </w:rPr>
            <w:fldChar w:fldCharType="end"/>
          </w:r>
          <w:r>
            <w:rPr>
              <w:b/>
            </w:rPr>
            <w:t xml:space="preserve">                                                                                                                                             </w:t>
          </w:r>
        </w:p>
      </w:tc>
      <w:tc>
        <w:tcPr>
          <w:tcW w:w="6320" w:type="dxa"/>
        </w:tcPr>
        <w:p w14:paraId="35400E4E" w14:textId="12263B04" w:rsidR="00860A86" w:rsidRDefault="00860A86">
          <w:pPr>
            <w:pStyle w:val="HeaderEven"/>
          </w:pPr>
          <w:r>
            <w:rPr>
              <w:noProof/>
            </w:rPr>
            <w:fldChar w:fldCharType="begin"/>
          </w:r>
          <w:r>
            <w:rPr>
              <w:noProof/>
            </w:rPr>
            <w:instrText xml:space="preserve"> STYLEREF CharChapText \*charformat  </w:instrText>
          </w:r>
          <w:r>
            <w:rPr>
              <w:noProof/>
            </w:rPr>
            <w:fldChar w:fldCharType="separate"/>
          </w:r>
          <w:r w:rsidR="00082E95">
            <w:rPr>
              <w:noProof/>
            </w:rPr>
            <w:t>Miscellaneous</w:t>
          </w:r>
          <w:r>
            <w:rPr>
              <w:noProof/>
            </w:rPr>
            <w:fldChar w:fldCharType="end"/>
          </w:r>
          <w:r>
            <w:rPr>
              <w:noProof/>
            </w:rPr>
            <w:t xml:space="preserve">                                                                                                                                                                                                                                                                                                                                                </w:t>
          </w:r>
        </w:p>
      </w:tc>
    </w:tr>
    <w:tr w:rsidR="00860A86" w14:paraId="5ADECA1E" w14:textId="77777777" w:rsidTr="00860A86">
      <w:tc>
        <w:tcPr>
          <w:tcW w:w="1701" w:type="dxa"/>
        </w:tcPr>
        <w:p w14:paraId="21A500D6" w14:textId="6A52E36D" w:rsidR="00860A86" w:rsidRDefault="00860A86">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521DC36B" w14:textId="592B057F" w:rsidR="00860A86" w:rsidRDefault="00860A86">
          <w:pPr>
            <w:pStyle w:val="HeaderEven"/>
          </w:pPr>
          <w:r>
            <w:fldChar w:fldCharType="begin"/>
          </w:r>
          <w:r>
            <w:instrText xml:space="preserve"> STYLEREF CharPartText \*charformat </w:instrText>
          </w:r>
          <w:r>
            <w:fldChar w:fldCharType="end"/>
          </w:r>
          <w:r>
            <w:t xml:space="preserve">                                                                                                                                                                                                                                                                                                    </w:t>
          </w:r>
        </w:p>
      </w:tc>
    </w:tr>
    <w:tr w:rsidR="00860A86" w14:paraId="08E7A890" w14:textId="77777777" w:rsidTr="00860A86">
      <w:tc>
        <w:tcPr>
          <w:tcW w:w="1701" w:type="dxa"/>
        </w:tcPr>
        <w:p w14:paraId="2FFCD078" w14:textId="343CF49E" w:rsidR="00860A86" w:rsidRDefault="00860A8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0D650D5" w14:textId="74646952" w:rsidR="00860A86" w:rsidRDefault="00860A86">
          <w:pPr>
            <w:pStyle w:val="HeaderEven"/>
          </w:pPr>
          <w:r>
            <w:fldChar w:fldCharType="begin"/>
          </w:r>
          <w:r>
            <w:instrText xml:space="preserve"> STYLEREF CharDivText \*charformat </w:instrText>
          </w:r>
          <w:r>
            <w:fldChar w:fldCharType="end"/>
          </w:r>
          <w:r>
            <w:t xml:space="preserve">                                                                                                                                                                                                                                                                                                                                                                                      </w:t>
          </w:r>
        </w:p>
      </w:tc>
    </w:tr>
    <w:tr w:rsidR="00860A86" w14:paraId="6D1EC701" w14:textId="77777777" w:rsidTr="00860A86">
      <w:trPr>
        <w:cantSplit/>
      </w:trPr>
      <w:tc>
        <w:tcPr>
          <w:tcW w:w="1701" w:type="dxa"/>
          <w:gridSpan w:val="2"/>
          <w:tcBorders>
            <w:bottom w:val="single" w:sz="4" w:space="0" w:color="auto"/>
          </w:tcBorders>
        </w:tcPr>
        <w:p w14:paraId="3A3A6418" w14:textId="0C499DFE" w:rsidR="00860A86" w:rsidRDefault="00082E95">
          <w:pPr>
            <w:pStyle w:val="HeaderEven6"/>
          </w:pPr>
          <w:r>
            <w:fldChar w:fldCharType="begin"/>
          </w:r>
          <w:r>
            <w:instrText xml:space="preserve"> DOCPROPERTY "Company"  \* MERGEFORMAT </w:instrText>
          </w:r>
          <w:r>
            <w:fldChar w:fldCharType="separate"/>
          </w:r>
          <w:r w:rsidR="002A6ACD">
            <w:t>Section</w:t>
          </w:r>
          <w:r>
            <w:fldChar w:fldCharType="end"/>
          </w:r>
          <w:r w:rsidR="00860A86">
            <w:t xml:space="preserve"> </w:t>
          </w:r>
          <w:r w:rsidR="00860A86">
            <w:rPr>
              <w:noProof/>
            </w:rPr>
            <w:fldChar w:fldCharType="begin"/>
          </w:r>
          <w:r w:rsidR="00860A86">
            <w:rPr>
              <w:noProof/>
            </w:rPr>
            <w:instrText xml:space="preserve"> STYLEREF CharSectNo \*charformat </w:instrText>
          </w:r>
          <w:r w:rsidR="00860A86">
            <w:rPr>
              <w:noProof/>
            </w:rPr>
            <w:fldChar w:fldCharType="separate"/>
          </w:r>
          <w:r>
            <w:rPr>
              <w:noProof/>
            </w:rPr>
            <w:t>197</w:t>
          </w:r>
          <w:r w:rsidR="00860A86">
            <w:rPr>
              <w:noProof/>
            </w:rPr>
            <w:fldChar w:fldCharType="end"/>
          </w:r>
          <w:r w:rsidR="00860A86">
            <w:rPr>
              <w:noProof/>
            </w:rPr>
            <w:t xml:space="preserve">                                                                                                                                                                                                                           </w:t>
          </w:r>
        </w:p>
      </w:tc>
    </w:tr>
  </w:tbl>
  <w:p w14:paraId="50C56CD8" w14:textId="77777777" w:rsidR="00860A86" w:rsidRDefault="00860A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860A86" w14:paraId="73425CE7" w14:textId="77777777" w:rsidTr="00860A86">
      <w:tc>
        <w:tcPr>
          <w:tcW w:w="6320" w:type="dxa"/>
        </w:tcPr>
        <w:p w14:paraId="728DB59B" w14:textId="71C1C666" w:rsidR="00860A86" w:rsidRDefault="00860A86">
          <w:pPr>
            <w:pStyle w:val="HeaderEven"/>
            <w:jc w:val="right"/>
          </w:pPr>
          <w:r>
            <w:rPr>
              <w:noProof/>
            </w:rPr>
            <w:fldChar w:fldCharType="begin"/>
          </w:r>
          <w:r>
            <w:rPr>
              <w:noProof/>
            </w:rPr>
            <w:instrText xml:space="preserve"> STYLEREF CharChapText \*charformat  </w:instrText>
          </w:r>
          <w:r>
            <w:rPr>
              <w:noProof/>
            </w:rPr>
            <w:fldChar w:fldCharType="separate"/>
          </w:r>
          <w:r w:rsidR="00082E95">
            <w:rPr>
              <w:noProof/>
            </w:rPr>
            <w:t>Miscellaneous</w:t>
          </w:r>
          <w:r>
            <w:rPr>
              <w:noProof/>
            </w:rPr>
            <w:fldChar w:fldCharType="end"/>
          </w:r>
          <w:r>
            <w:rPr>
              <w:noProof/>
            </w:rPr>
            <w:t xml:space="preserve">                                                                                                                                                                                                                                                      </w:t>
          </w:r>
        </w:p>
      </w:tc>
      <w:tc>
        <w:tcPr>
          <w:tcW w:w="1701" w:type="dxa"/>
        </w:tcPr>
        <w:p w14:paraId="417CFEA8" w14:textId="3DCB5BA9" w:rsidR="00860A86" w:rsidRDefault="00860A86">
          <w:pPr>
            <w:pStyle w:val="HeaderEven"/>
            <w:jc w:val="right"/>
            <w:rPr>
              <w:b/>
            </w:rPr>
          </w:pPr>
          <w:r>
            <w:rPr>
              <w:b/>
            </w:rPr>
            <w:fldChar w:fldCharType="begin"/>
          </w:r>
          <w:r>
            <w:rPr>
              <w:b/>
            </w:rPr>
            <w:instrText xml:space="preserve"> STYLEREF CharChapNo \*charformat  </w:instrText>
          </w:r>
          <w:r>
            <w:rPr>
              <w:b/>
            </w:rPr>
            <w:fldChar w:fldCharType="separate"/>
          </w:r>
          <w:r w:rsidR="00082E95">
            <w:rPr>
              <w:b/>
              <w:noProof/>
            </w:rPr>
            <w:t>Chapter 13</w:t>
          </w:r>
          <w:r>
            <w:rPr>
              <w:b/>
            </w:rPr>
            <w:fldChar w:fldCharType="end"/>
          </w:r>
          <w:r>
            <w:rPr>
              <w:b/>
            </w:rPr>
            <w:t xml:space="preserve">                                                                              </w:t>
          </w:r>
        </w:p>
      </w:tc>
    </w:tr>
    <w:tr w:rsidR="00860A86" w14:paraId="741EFF58" w14:textId="77777777" w:rsidTr="00860A86">
      <w:tc>
        <w:tcPr>
          <w:tcW w:w="6320" w:type="dxa"/>
        </w:tcPr>
        <w:p w14:paraId="53F2FD02" w14:textId="2D874676" w:rsidR="00860A86" w:rsidRDefault="00860A86">
          <w:pPr>
            <w:pStyle w:val="HeaderEven"/>
            <w:jc w:val="right"/>
          </w:pPr>
          <w:r>
            <w:fldChar w:fldCharType="begin"/>
          </w:r>
          <w:r>
            <w:instrText xml:space="preserve"> STYLEREF CharPartText \*charformat </w:instrText>
          </w:r>
          <w:r>
            <w:fldChar w:fldCharType="end"/>
          </w:r>
          <w:r>
            <w:t xml:space="preserve">                                                                                                                                                                                                                                     </w:t>
          </w:r>
        </w:p>
      </w:tc>
      <w:tc>
        <w:tcPr>
          <w:tcW w:w="1701" w:type="dxa"/>
        </w:tcPr>
        <w:p w14:paraId="2BE10F91" w14:textId="5602A789" w:rsidR="00860A86" w:rsidRDefault="00860A86">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860A86" w14:paraId="52F83AF2" w14:textId="77777777" w:rsidTr="00860A86">
      <w:tc>
        <w:tcPr>
          <w:tcW w:w="6320" w:type="dxa"/>
        </w:tcPr>
        <w:p w14:paraId="6436D2B8" w14:textId="038B9182" w:rsidR="00860A86" w:rsidRDefault="00860A86">
          <w:pPr>
            <w:pStyle w:val="HeaderEven"/>
            <w:jc w:val="right"/>
          </w:pPr>
          <w:r>
            <w:fldChar w:fldCharType="begin"/>
          </w:r>
          <w:r>
            <w:instrText xml:space="preserve"> STYLEREF CharDivText \*charformat </w:instrText>
          </w:r>
          <w:r>
            <w:fldChar w:fldCharType="end"/>
          </w:r>
          <w:r>
            <w:t xml:space="preserve">                                                                                                                                                                 </w:t>
          </w:r>
        </w:p>
      </w:tc>
      <w:tc>
        <w:tcPr>
          <w:tcW w:w="1701" w:type="dxa"/>
        </w:tcPr>
        <w:p w14:paraId="263ED182" w14:textId="3E7F37DD" w:rsidR="00860A86" w:rsidRDefault="00860A8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60A86" w14:paraId="7714AD9B" w14:textId="77777777" w:rsidTr="00860A86">
      <w:trPr>
        <w:cantSplit/>
      </w:trPr>
      <w:tc>
        <w:tcPr>
          <w:tcW w:w="1701" w:type="dxa"/>
          <w:gridSpan w:val="2"/>
          <w:tcBorders>
            <w:bottom w:val="single" w:sz="4" w:space="0" w:color="auto"/>
          </w:tcBorders>
        </w:tcPr>
        <w:p w14:paraId="17FA4423" w14:textId="55007990" w:rsidR="00860A86" w:rsidRDefault="00082E95">
          <w:pPr>
            <w:pStyle w:val="HeaderOdd6"/>
          </w:pPr>
          <w:r>
            <w:fldChar w:fldCharType="begin"/>
          </w:r>
          <w:r>
            <w:instrText xml:space="preserve"> DOCPROPERTY "Company"  \* MERGEFORMAT </w:instrText>
          </w:r>
          <w:r>
            <w:fldChar w:fldCharType="separate"/>
          </w:r>
          <w:r w:rsidR="002A6ACD">
            <w:t>Section</w:t>
          </w:r>
          <w:r>
            <w:fldChar w:fldCharType="end"/>
          </w:r>
          <w:r w:rsidR="00860A86">
            <w:t xml:space="preserve"> </w:t>
          </w:r>
          <w:r w:rsidR="00860A86">
            <w:rPr>
              <w:noProof/>
            </w:rPr>
            <w:fldChar w:fldCharType="begin"/>
          </w:r>
          <w:r w:rsidR="00860A86">
            <w:rPr>
              <w:noProof/>
            </w:rPr>
            <w:instrText xml:space="preserve"> STYLEREF CharSectNo \*charformat </w:instrText>
          </w:r>
          <w:r w:rsidR="00860A86">
            <w:rPr>
              <w:noProof/>
            </w:rPr>
            <w:fldChar w:fldCharType="separate"/>
          </w:r>
          <w:r>
            <w:rPr>
              <w:noProof/>
            </w:rPr>
            <w:t>196</w:t>
          </w:r>
          <w:r w:rsidR="00860A86">
            <w:rPr>
              <w:noProof/>
            </w:rPr>
            <w:fldChar w:fldCharType="end"/>
          </w:r>
          <w:r w:rsidR="00860A86">
            <w:rPr>
              <w:noProof/>
            </w:rPr>
            <w:t xml:space="preserve">                                                                                                                                          </w:t>
          </w:r>
        </w:p>
      </w:tc>
    </w:tr>
  </w:tbl>
  <w:p w14:paraId="6F550AAB" w14:textId="77777777" w:rsidR="00860A86" w:rsidRDefault="00860A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860A86" w14:paraId="6870C4D5" w14:textId="77777777">
      <w:trPr>
        <w:jc w:val="center"/>
      </w:trPr>
      <w:tc>
        <w:tcPr>
          <w:tcW w:w="1560" w:type="dxa"/>
        </w:tcPr>
        <w:p w14:paraId="3130C3B1" w14:textId="0FE0BC69" w:rsidR="00860A86" w:rsidRDefault="00860A86">
          <w:pPr>
            <w:pStyle w:val="HeaderEven"/>
            <w:rPr>
              <w:b/>
            </w:rPr>
          </w:pPr>
          <w:r>
            <w:rPr>
              <w:b/>
            </w:rPr>
            <w:fldChar w:fldCharType="begin"/>
          </w:r>
          <w:r>
            <w:rPr>
              <w:b/>
            </w:rPr>
            <w:instrText xml:space="preserve"> STYLEREF CharChapNo \*charformat </w:instrText>
          </w:r>
          <w:r>
            <w:rPr>
              <w:b/>
            </w:rPr>
            <w:fldChar w:fldCharType="separate"/>
          </w:r>
          <w:r w:rsidR="00082E95">
            <w:rPr>
              <w:b/>
              <w:noProof/>
            </w:rPr>
            <w:t>Schedule 1</w:t>
          </w:r>
          <w:r>
            <w:rPr>
              <w:b/>
            </w:rPr>
            <w:fldChar w:fldCharType="end"/>
          </w:r>
        </w:p>
      </w:tc>
      <w:tc>
        <w:tcPr>
          <w:tcW w:w="5741" w:type="dxa"/>
        </w:tcPr>
        <w:p w14:paraId="36D0198B" w14:textId="535DB27E" w:rsidR="00860A86" w:rsidRDefault="00860A86">
          <w:pPr>
            <w:pStyle w:val="HeaderEven"/>
          </w:pPr>
          <w:r>
            <w:rPr>
              <w:noProof/>
            </w:rPr>
            <w:fldChar w:fldCharType="begin"/>
          </w:r>
          <w:r>
            <w:rPr>
              <w:noProof/>
            </w:rPr>
            <w:instrText xml:space="preserve"> STYLEREF CharChapText \*charformat </w:instrText>
          </w:r>
          <w:r>
            <w:rPr>
              <w:noProof/>
            </w:rPr>
            <w:fldChar w:fldCharType="separate"/>
          </w:r>
          <w:r w:rsidR="00082E95">
            <w:rPr>
              <w:noProof/>
            </w:rPr>
            <w:t>Reviewable decisions</w:t>
          </w:r>
          <w:r>
            <w:rPr>
              <w:noProof/>
            </w:rPr>
            <w:fldChar w:fldCharType="end"/>
          </w:r>
        </w:p>
      </w:tc>
    </w:tr>
    <w:tr w:rsidR="00860A86" w14:paraId="42D48056" w14:textId="77777777">
      <w:trPr>
        <w:jc w:val="center"/>
      </w:trPr>
      <w:tc>
        <w:tcPr>
          <w:tcW w:w="1560" w:type="dxa"/>
        </w:tcPr>
        <w:p w14:paraId="493C0954" w14:textId="1C92D0C0" w:rsidR="00860A86" w:rsidRDefault="00860A8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F3EAF36" w14:textId="256A56CD" w:rsidR="00860A86" w:rsidRDefault="00860A86">
          <w:pPr>
            <w:pStyle w:val="HeaderEven"/>
          </w:pPr>
          <w:r>
            <w:fldChar w:fldCharType="begin"/>
          </w:r>
          <w:r>
            <w:instrText xml:space="preserve"> STYLEREF CharPartText \*charformat </w:instrText>
          </w:r>
          <w:r>
            <w:fldChar w:fldCharType="end"/>
          </w:r>
        </w:p>
      </w:tc>
    </w:tr>
    <w:tr w:rsidR="00860A86" w14:paraId="1FA52DC1" w14:textId="77777777">
      <w:trPr>
        <w:jc w:val="center"/>
      </w:trPr>
      <w:tc>
        <w:tcPr>
          <w:tcW w:w="7296" w:type="dxa"/>
          <w:gridSpan w:val="2"/>
          <w:tcBorders>
            <w:bottom w:val="single" w:sz="4" w:space="0" w:color="auto"/>
          </w:tcBorders>
        </w:tcPr>
        <w:p w14:paraId="6D4C3549" w14:textId="77777777" w:rsidR="00860A86" w:rsidRDefault="00860A86">
          <w:pPr>
            <w:pStyle w:val="HeaderEven6"/>
          </w:pPr>
        </w:p>
      </w:tc>
    </w:tr>
  </w:tbl>
  <w:p w14:paraId="1ED8FEE3" w14:textId="77777777" w:rsidR="00860A86" w:rsidRDefault="00860A8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860A86" w14:paraId="4EA2ADF8" w14:textId="77777777">
      <w:trPr>
        <w:jc w:val="center"/>
      </w:trPr>
      <w:tc>
        <w:tcPr>
          <w:tcW w:w="5741" w:type="dxa"/>
        </w:tcPr>
        <w:p w14:paraId="587AF53F" w14:textId="7D18C44B" w:rsidR="00860A86" w:rsidRDefault="00860A86">
          <w:pPr>
            <w:pStyle w:val="HeaderEven"/>
            <w:jc w:val="right"/>
          </w:pPr>
          <w:r>
            <w:rPr>
              <w:noProof/>
            </w:rPr>
            <w:fldChar w:fldCharType="begin"/>
          </w:r>
          <w:r>
            <w:rPr>
              <w:noProof/>
            </w:rPr>
            <w:instrText xml:space="preserve"> STYLEREF CharChapText \*charformat </w:instrText>
          </w:r>
          <w:r>
            <w:rPr>
              <w:noProof/>
            </w:rPr>
            <w:fldChar w:fldCharType="separate"/>
          </w:r>
          <w:r w:rsidR="00082E95">
            <w:rPr>
              <w:noProof/>
            </w:rPr>
            <w:t>Reviewable decisions</w:t>
          </w:r>
          <w:r>
            <w:rPr>
              <w:noProof/>
            </w:rPr>
            <w:fldChar w:fldCharType="end"/>
          </w:r>
        </w:p>
      </w:tc>
      <w:tc>
        <w:tcPr>
          <w:tcW w:w="1560" w:type="dxa"/>
        </w:tcPr>
        <w:p w14:paraId="001F5F96" w14:textId="46E13464" w:rsidR="00860A86" w:rsidRDefault="00860A86">
          <w:pPr>
            <w:pStyle w:val="HeaderEven"/>
            <w:jc w:val="right"/>
            <w:rPr>
              <w:b/>
            </w:rPr>
          </w:pPr>
          <w:r>
            <w:rPr>
              <w:b/>
            </w:rPr>
            <w:fldChar w:fldCharType="begin"/>
          </w:r>
          <w:r>
            <w:rPr>
              <w:b/>
            </w:rPr>
            <w:instrText xml:space="preserve"> STYLEREF CharChapNo \*charformat </w:instrText>
          </w:r>
          <w:r>
            <w:rPr>
              <w:b/>
            </w:rPr>
            <w:fldChar w:fldCharType="separate"/>
          </w:r>
          <w:r w:rsidR="00082E95">
            <w:rPr>
              <w:b/>
              <w:noProof/>
            </w:rPr>
            <w:t>Schedule 1</w:t>
          </w:r>
          <w:r>
            <w:rPr>
              <w:b/>
            </w:rPr>
            <w:fldChar w:fldCharType="end"/>
          </w:r>
        </w:p>
      </w:tc>
    </w:tr>
    <w:tr w:rsidR="00860A86" w14:paraId="743FCF80" w14:textId="77777777">
      <w:trPr>
        <w:jc w:val="center"/>
      </w:trPr>
      <w:tc>
        <w:tcPr>
          <w:tcW w:w="5741" w:type="dxa"/>
        </w:tcPr>
        <w:p w14:paraId="51F8F0F0" w14:textId="4A2D0C2F" w:rsidR="00860A86" w:rsidRDefault="00860A86">
          <w:pPr>
            <w:pStyle w:val="HeaderEven"/>
            <w:jc w:val="right"/>
          </w:pPr>
          <w:r>
            <w:fldChar w:fldCharType="begin"/>
          </w:r>
          <w:r>
            <w:instrText xml:space="preserve"> STYLEREF CharPartText \*charformat </w:instrText>
          </w:r>
          <w:r>
            <w:fldChar w:fldCharType="end"/>
          </w:r>
        </w:p>
      </w:tc>
      <w:tc>
        <w:tcPr>
          <w:tcW w:w="1560" w:type="dxa"/>
        </w:tcPr>
        <w:p w14:paraId="56401A5A" w14:textId="587F028D" w:rsidR="00860A86" w:rsidRDefault="00860A86">
          <w:pPr>
            <w:pStyle w:val="HeaderEven"/>
            <w:jc w:val="right"/>
            <w:rPr>
              <w:b/>
            </w:rPr>
          </w:pPr>
          <w:r>
            <w:rPr>
              <w:b/>
            </w:rPr>
            <w:fldChar w:fldCharType="begin"/>
          </w:r>
          <w:r>
            <w:rPr>
              <w:b/>
            </w:rPr>
            <w:instrText xml:space="preserve"> STYLEREF CharPartNo \*charformat </w:instrText>
          </w:r>
          <w:r>
            <w:rPr>
              <w:b/>
            </w:rPr>
            <w:fldChar w:fldCharType="end"/>
          </w:r>
        </w:p>
      </w:tc>
    </w:tr>
    <w:tr w:rsidR="00860A86" w14:paraId="0DC19D5A" w14:textId="77777777">
      <w:trPr>
        <w:jc w:val="center"/>
      </w:trPr>
      <w:tc>
        <w:tcPr>
          <w:tcW w:w="7296" w:type="dxa"/>
          <w:gridSpan w:val="2"/>
          <w:tcBorders>
            <w:bottom w:val="single" w:sz="4" w:space="0" w:color="auto"/>
          </w:tcBorders>
        </w:tcPr>
        <w:p w14:paraId="4F08556A" w14:textId="77777777" w:rsidR="00860A86" w:rsidRDefault="00860A86">
          <w:pPr>
            <w:pStyle w:val="HeaderOdd6"/>
          </w:pPr>
        </w:p>
      </w:tc>
    </w:tr>
  </w:tbl>
  <w:p w14:paraId="57BE3101" w14:textId="77777777" w:rsidR="00860A86" w:rsidRDefault="00860A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60A86" w14:paraId="2B1A846F" w14:textId="77777777">
      <w:trPr>
        <w:jc w:val="center"/>
      </w:trPr>
      <w:tc>
        <w:tcPr>
          <w:tcW w:w="1340" w:type="dxa"/>
        </w:tcPr>
        <w:p w14:paraId="595DD5B0" w14:textId="77777777" w:rsidR="00860A86" w:rsidRDefault="00860A86">
          <w:pPr>
            <w:pStyle w:val="HeaderEven"/>
          </w:pPr>
        </w:p>
      </w:tc>
      <w:tc>
        <w:tcPr>
          <w:tcW w:w="6583" w:type="dxa"/>
        </w:tcPr>
        <w:p w14:paraId="7FDBB778" w14:textId="77777777" w:rsidR="00860A86" w:rsidRDefault="00860A86">
          <w:pPr>
            <w:pStyle w:val="HeaderEven"/>
          </w:pPr>
        </w:p>
      </w:tc>
    </w:tr>
    <w:tr w:rsidR="00860A86" w14:paraId="3B969705" w14:textId="77777777">
      <w:trPr>
        <w:jc w:val="center"/>
      </w:trPr>
      <w:tc>
        <w:tcPr>
          <w:tcW w:w="7923" w:type="dxa"/>
          <w:gridSpan w:val="2"/>
          <w:tcBorders>
            <w:bottom w:val="single" w:sz="4" w:space="0" w:color="auto"/>
          </w:tcBorders>
        </w:tcPr>
        <w:p w14:paraId="33576A52" w14:textId="77777777" w:rsidR="00860A86" w:rsidRDefault="00860A86">
          <w:pPr>
            <w:pStyle w:val="HeaderEven6"/>
          </w:pPr>
          <w:r>
            <w:t>Dictionary</w:t>
          </w:r>
        </w:p>
      </w:tc>
    </w:tr>
  </w:tbl>
  <w:p w14:paraId="1B2C5C62" w14:textId="77777777" w:rsidR="00860A86" w:rsidRDefault="00860A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60A86" w14:paraId="77FE904C" w14:textId="77777777">
      <w:trPr>
        <w:jc w:val="center"/>
      </w:trPr>
      <w:tc>
        <w:tcPr>
          <w:tcW w:w="6583" w:type="dxa"/>
        </w:tcPr>
        <w:p w14:paraId="3E162835" w14:textId="77777777" w:rsidR="00860A86" w:rsidRDefault="00860A86">
          <w:pPr>
            <w:pStyle w:val="HeaderOdd"/>
          </w:pPr>
        </w:p>
      </w:tc>
      <w:tc>
        <w:tcPr>
          <w:tcW w:w="1340" w:type="dxa"/>
        </w:tcPr>
        <w:p w14:paraId="7311412F" w14:textId="77777777" w:rsidR="00860A86" w:rsidRDefault="00860A86">
          <w:pPr>
            <w:pStyle w:val="HeaderOdd"/>
          </w:pPr>
        </w:p>
      </w:tc>
    </w:tr>
    <w:tr w:rsidR="00860A86" w14:paraId="26FA9A8E" w14:textId="77777777">
      <w:trPr>
        <w:jc w:val="center"/>
      </w:trPr>
      <w:tc>
        <w:tcPr>
          <w:tcW w:w="7923" w:type="dxa"/>
          <w:gridSpan w:val="2"/>
          <w:tcBorders>
            <w:bottom w:val="single" w:sz="4" w:space="0" w:color="auto"/>
          </w:tcBorders>
        </w:tcPr>
        <w:p w14:paraId="7BF2A6EC" w14:textId="77777777" w:rsidR="00860A86" w:rsidRDefault="00860A86">
          <w:pPr>
            <w:pStyle w:val="HeaderOdd6"/>
          </w:pPr>
          <w:r>
            <w:t>Dictionary</w:t>
          </w:r>
        </w:p>
      </w:tc>
    </w:tr>
  </w:tbl>
  <w:p w14:paraId="770805EF" w14:textId="77777777" w:rsidR="00860A86" w:rsidRDefault="00860A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860A86" w14:paraId="2823E026" w14:textId="77777777">
      <w:trPr>
        <w:jc w:val="center"/>
      </w:trPr>
      <w:tc>
        <w:tcPr>
          <w:tcW w:w="1234" w:type="dxa"/>
          <w:gridSpan w:val="2"/>
        </w:tcPr>
        <w:p w14:paraId="185099B6" w14:textId="77777777" w:rsidR="00860A86" w:rsidRDefault="00860A86">
          <w:pPr>
            <w:pStyle w:val="HeaderEven"/>
            <w:rPr>
              <w:b/>
            </w:rPr>
          </w:pPr>
          <w:r>
            <w:rPr>
              <w:b/>
            </w:rPr>
            <w:t>Endnotes</w:t>
          </w:r>
        </w:p>
      </w:tc>
      <w:tc>
        <w:tcPr>
          <w:tcW w:w="6062" w:type="dxa"/>
        </w:tcPr>
        <w:p w14:paraId="67259722" w14:textId="77777777" w:rsidR="00860A86" w:rsidRDefault="00860A86">
          <w:pPr>
            <w:pStyle w:val="HeaderEven"/>
          </w:pPr>
        </w:p>
      </w:tc>
    </w:tr>
    <w:tr w:rsidR="00860A86" w14:paraId="50937BAF" w14:textId="77777777">
      <w:trPr>
        <w:cantSplit/>
        <w:jc w:val="center"/>
      </w:trPr>
      <w:tc>
        <w:tcPr>
          <w:tcW w:w="7296" w:type="dxa"/>
          <w:gridSpan w:val="3"/>
        </w:tcPr>
        <w:p w14:paraId="035AE1C2" w14:textId="77777777" w:rsidR="00860A86" w:rsidRDefault="00860A86">
          <w:pPr>
            <w:pStyle w:val="HeaderEven"/>
          </w:pPr>
        </w:p>
      </w:tc>
    </w:tr>
    <w:tr w:rsidR="00860A86" w14:paraId="468F06B3" w14:textId="77777777">
      <w:trPr>
        <w:cantSplit/>
        <w:jc w:val="center"/>
      </w:trPr>
      <w:tc>
        <w:tcPr>
          <w:tcW w:w="700" w:type="dxa"/>
          <w:tcBorders>
            <w:bottom w:val="single" w:sz="4" w:space="0" w:color="auto"/>
          </w:tcBorders>
        </w:tcPr>
        <w:p w14:paraId="44FCC8DB" w14:textId="7E0C30EE" w:rsidR="00860A86" w:rsidRDefault="00860A86">
          <w:pPr>
            <w:pStyle w:val="HeaderEven6"/>
          </w:pPr>
          <w:r>
            <w:rPr>
              <w:noProof/>
            </w:rPr>
            <w:fldChar w:fldCharType="begin"/>
          </w:r>
          <w:r>
            <w:rPr>
              <w:noProof/>
            </w:rPr>
            <w:instrText xml:space="preserve"> STYLEREF charTableNo \*charformat </w:instrText>
          </w:r>
          <w:r>
            <w:rPr>
              <w:noProof/>
            </w:rPr>
            <w:fldChar w:fldCharType="separate"/>
          </w:r>
          <w:r w:rsidR="00082E95">
            <w:rPr>
              <w:noProof/>
            </w:rPr>
            <w:t>5</w:t>
          </w:r>
          <w:r>
            <w:rPr>
              <w:noProof/>
            </w:rPr>
            <w:fldChar w:fldCharType="end"/>
          </w:r>
        </w:p>
      </w:tc>
      <w:tc>
        <w:tcPr>
          <w:tcW w:w="6600" w:type="dxa"/>
          <w:gridSpan w:val="2"/>
          <w:tcBorders>
            <w:bottom w:val="single" w:sz="4" w:space="0" w:color="auto"/>
          </w:tcBorders>
        </w:tcPr>
        <w:p w14:paraId="30B2630F" w14:textId="7C8A7812" w:rsidR="00860A86" w:rsidRDefault="00860A86">
          <w:pPr>
            <w:pStyle w:val="HeaderEven6"/>
          </w:pPr>
          <w:r>
            <w:rPr>
              <w:noProof/>
            </w:rPr>
            <w:fldChar w:fldCharType="begin"/>
          </w:r>
          <w:r>
            <w:rPr>
              <w:noProof/>
            </w:rPr>
            <w:instrText xml:space="preserve"> STYLEREF charTableText \*charformat </w:instrText>
          </w:r>
          <w:r>
            <w:rPr>
              <w:noProof/>
            </w:rPr>
            <w:fldChar w:fldCharType="separate"/>
          </w:r>
          <w:r w:rsidR="00082E95">
            <w:rPr>
              <w:noProof/>
            </w:rPr>
            <w:t>Earlier republications</w:t>
          </w:r>
          <w:r>
            <w:rPr>
              <w:noProof/>
            </w:rPr>
            <w:fldChar w:fldCharType="end"/>
          </w:r>
          <w:r>
            <w:rPr>
              <w:noProof/>
            </w:rPr>
            <w:t xml:space="preserve">  </w:t>
          </w:r>
        </w:p>
      </w:tc>
    </w:tr>
  </w:tbl>
  <w:p w14:paraId="7800C91B" w14:textId="77777777" w:rsidR="00860A86" w:rsidRDefault="00860A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860A86" w14:paraId="57355761" w14:textId="77777777">
      <w:trPr>
        <w:jc w:val="center"/>
      </w:trPr>
      <w:tc>
        <w:tcPr>
          <w:tcW w:w="5741" w:type="dxa"/>
        </w:tcPr>
        <w:p w14:paraId="3A88432B" w14:textId="77777777" w:rsidR="00860A86" w:rsidRDefault="00860A86">
          <w:pPr>
            <w:pStyle w:val="HeaderEven"/>
            <w:jc w:val="right"/>
          </w:pPr>
        </w:p>
      </w:tc>
      <w:tc>
        <w:tcPr>
          <w:tcW w:w="1560" w:type="dxa"/>
          <w:gridSpan w:val="2"/>
        </w:tcPr>
        <w:p w14:paraId="188591C1" w14:textId="77777777" w:rsidR="00860A86" w:rsidRDefault="00860A86">
          <w:pPr>
            <w:pStyle w:val="HeaderEven"/>
            <w:jc w:val="right"/>
            <w:rPr>
              <w:b/>
            </w:rPr>
          </w:pPr>
          <w:r>
            <w:rPr>
              <w:b/>
            </w:rPr>
            <w:t>Endnotes</w:t>
          </w:r>
        </w:p>
      </w:tc>
    </w:tr>
    <w:tr w:rsidR="00860A86" w14:paraId="477DBAB0" w14:textId="77777777">
      <w:trPr>
        <w:jc w:val="center"/>
      </w:trPr>
      <w:tc>
        <w:tcPr>
          <w:tcW w:w="7301" w:type="dxa"/>
          <w:gridSpan w:val="3"/>
        </w:tcPr>
        <w:p w14:paraId="3465FBE8" w14:textId="77777777" w:rsidR="00860A86" w:rsidRDefault="00860A86">
          <w:pPr>
            <w:pStyle w:val="HeaderEven"/>
            <w:jc w:val="right"/>
            <w:rPr>
              <w:b/>
            </w:rPr>
          </w:pPr>
        </w:p>
      </w:tc>
    </w:tr>
    <w:tr w:rsidR="00860A86" w14:paraId="5D1A6353" w14:textId="77777777">
      <w:trPr>
        <w:jc w:val="center"/>
      </w:trPr>
      <w:tc>
        <w:tcPr>
          <w:tcW w:w="6600" w:type="dxa"/>
          <w:gridSpan w:val="2"/>
          <w:tcBorders>
            <w:bottom w:val="single" w:sz="4" w:space="0" w:color="auto"/>
          </w:tcBorders>
        </w:tcPr>
        <w:p w14:paraId="3D6FCFC0" w14:textId="38096B42" w:rsidR="00860A86" w:rsidRDefault="00860A86">
          <w:pPr>
            <w:pStyle w:val="HeaderOdd6"/>
          </w:pPr>
          <w:r>
            <w:rPr>
              <w:noProof/>
            </w:rPr>
            <w:fldChar w:fldCharType="begin"/>
          </w:r>
          <w:r>
            <w:rPr>
              <w:noProof/>
            </w:rPr>
            <w:instrText xml:space="preserve"> STYLEREF charTableText \*charformat </w:instrText>
          </w:r>
          <w:r>
            <w:rPr>
              <w:noProof/>
            </w:rPr>
            <w:fldChar w:fldCharType="separate"/>
          </w:r>
          <w:r w:rsidR="00082E95">
            <w:rPr>
              <w:noProof/>
            </w:rPr>
            <w:t>Earlier republications</w:t>
          </w:r>
          <w:r>
            <w:rPr>
              <w:noProof/>
            </w:rPr>
            <w:fldChar w:fldCharType="end"/>
          </w:r>
          <w:r>
            <w:rPr>
              <w:noProof/>
            </w:rPr>
            <w:t xml:space="preserve"> </w:t>
          </w:r>
        </w:p>
      </w:tc>
      <w:tc>
        <w:tcPr>
          <w:tcW w:w="700" w:type="dxa"/>
          <w:tcBorders>
            <w:bottom w:val="single" w:sz="4" w:space="0" w:color="auto"/>
          </w:tcBorders>
        </w:tcPr>
        <w:p w14:paraId="0581BC1D" w14:textId="1BE383F6" w:rsidR="00860A86" w:rsidRDefault="00860A86">
          <w:pPr>
            <w:pStyle w:val="HeaderOdd6"/>
          </w:pPr>
          <w:r>
            <w:rPr>
              <w:noProof/>
            </w:rPr>
            <w:fldChar w:fldCharType="begin"/>
          </w:r>
          <w:r>
            <w:rPr>
              <w:noProof/>
            </w:rPr>
            <w:instrText xml:space="preserve"> STYLEREF charTableNo \*charformat </w:instrText>
          </w:r>
          <w:r>
            <w:rPr>
              <w:noProof/>
            </w:rPr>
            <w:fldChar w:fldCharType="separate"/>
          </w:r>
          <w:r w:rsidR="00082E95">
            <w:rPr>
              <w:noProof/>
            </w:rPr>
            <w:t>5</w:t>
          </w:r>
          <w:r>
            <w:rPr>
              <w:noProof/>
            </w:rPr>
            <w:fldChar w:fldCharType="end"/>
          </w:r>
        </w:p>
      </w:tc>
    </w:tr>
  </w:tbl>
  <w:p w14:paraId="5861493B" w14:textId="77777777" w:rsidR="00860A86" w:rsidRDefault="00860A8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C585" w14:textId="77777777" w:rsidR="00860A86" w:rsidRDefault="00860A8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5812" w14:textId="77777777" w:rsidR="00860A86" w:rsidRDefault="0086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77C6" w14:textId="77777777" w:rsidR="002A6ACD" w:rsidRDefault="002A6AC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9400" w14:textId="77777777" w:rsidR="00860A86" w:rsidRDefault="00860A8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48E0" w14:textId="77777777" w:rsidR="00860A86" w:rsidRDefault="00860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9C3A" w14:textId="77777777" w:rsidR="002A6ACD" w:rsidRDefault="002A6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60A86" w14:paraId="451A60C1" w14:textId="77777777">
      <w:tc>
        <w:tcPr>
          <w:tcW w:w="900" w:type="pct"/>
        </w:tcPr>
        <w:p w14:paraId="38CAE883" w14:textId="77777777" w:rsidR="00860A86" w:rsidRDefault="00860A86">
          <w:pPr>
            <w:pStyle w:val="HeaderEven"/>
          </w:pPr>
        </w:p>
      </w:tc>
      <w:tc>
        <w:tcPr>
          <w:tcW w:w="4100" w:type="pct"/>
        </w:tcPr>
        <w:p w14:paraId="5B46C5AD" w14:textId="77777777" w:rsidR="00860A86" w:rsidRDefault="00860A86">
          <w:pPr>
            <w:pStyle w:val="HeaderEven"/>
          </w:pPr>
        </w:p>
      </w:tc>
    </w:tr>
    <w:tr w:rsidR="00860A86" w14:paraId="05D862D6" w14:textId="77777777">
      <w:tc>
        <w:tcPr>
          <w:tcW w:w="4100" w:type="pct"/>
          <w:gridSpan w:val="2"/>
          <w:tcBorders>
            <w:bottom w:val="single" w:sz="4" w:space="0" w:color="auto"/>
          </w:tcBorders>
        </w:tcPr>
        <w:p w14:paraId="1FFE9CF7" w14:textId="1ECA7446" w:rsidR="00860A86" w:rsidRDefault="00860A86">
          <w:pPr>
            <w:pStyle w:val="HeaderEven6"/>
          </w:pPr>
          <w:r>
            <w:rPr>
              <w:noProof/>
            </w:rPr>
            <w:fldChar w:fldCharType="begin"/>
          </w:r>
          <w:r>
            <w:rPr>
              <w:noProof/>
            </w:rPr>
            <w:instrText xml:space="preserve"> STYLEREF charContents \* MERGEFORMAT </w:instrText>
          </w:r>
          <w:r>
            <w:rPr>
              <w:noProof/>
            </w:rPr>
            <w:fldChar w:fldCharType="separate"/>
          </w:r>
          <w:r w:rsidR="00082E95">
            <w:rPr>
              <w:noProof/>
            </w:rPr>
            <w:t>Contents</w:t>
          </w:r>
          <w:r>
            <w:rPr>
              <w:noProof/>
            </w:rPr>
            <w:fldChar w:fldCharType="end"/>
          </w:r>
        </w:p>
      </w:tc>
    </w:tr>
  </w:tbl>
  <w:p w14:paraId="59545A92" w14:textId="15354FDE" w:rsidR="00860A86" w:rsidRDefault="00860A86">
    <w:pPr>
      <w:pStyle w:val="N-9pt"/>
    </w:pPr>
    <w:r>
      <w:tab/>
    </w:r>
    <w:r>
      <w:rPr>
        <w:noProof/>
      </w:rPr>
      <w:fldChar w:fldCharType="begin"/>
    </w:r>
    <w:r>
      <w:rPr>
        <w:noProof/>
      </w:rPr>
      <w:instrText xml:space="preserve"> STYLEREF charPage \* MERGEFORMAT </w:instrText>
    </w:r>
    <w:r>
      <w:rPr>
        <w:noProof/>
      </w:rPr>
      <w:fldChar w:fldCharType="separate"/>
    </w:r>
    <w:r w:rsidR="00082E9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60A86" w14:paraId="28916A8A" w14:textId="77777777">
      <w:tc>
        <w:tcPr>
          <w:tcW w:w="4100" w:type="pct"/>
        </w:tcPr>
        <w:p w14:paraId="311A029F" w14:textId="77777777" w:rsidR="00860A86" w:rsidRDefault="00860A86">
          <w:pPr>
            <w:pStyle w:val="HeaderOdd"/>
          </w:pPr>
        </w:p>
      </w:tc>
      <w:tc>
        <w:tcPr>
          <w:tcW w:w="900" w:type="pct"/>
        </w:tcPr>
        <w:p w14:paraId="4DE36B1F" w14:textId="77777777" w:rsidR="00860A86" w:rsidRDefault="00860A86">
          <w:pPr>
            <w:pStyle w:val="HeaderOdd"/>
          </w:pPr>
        </w:p>
      </w:tc>
    </w:tr>
    <w:tr w:rsidR="00860A86" w14:paraId="3B7F4B23" w14:textId="77777777">
      <w:tc>
        <w:tcPr>
          <w:tcW w:w="900" w:type="pct"/>
          <w:gridSpan w:val="2"/>
          <w:tcBorders>
            <w:bottom w:val="single" w:sz="4" w:space="0" w:color="auto"/>
          </w:tcBorders>
        </w:tcPr>
        <w:p w14:paraId="6DB107A6" w14:textId="38E86C84" w:rsidR="00860A86" w:rsidRDefault="00860A86">
          <w:pPr>
            <w:pStyle w:val="HeaderOdd6"/>
          </w:pPr>
          <w:r>
            <w:rPr>
              <w:noProof/>
            </w:rPr>
            <w:fldChar w:fldCharType="begin"/>
          </w:r>
          <w:r>
            <w:rPr>
              <w:noProof/>
            </w:rPr>
            <w:instrText xml:space="preserve"> STYLEREF charContents \* MERGEFORMAT </w:instrText>
          </w:r>
          <w:r>
            <w:rPr>
              <w:noProof/>
            </w:rPr>
            <w:fldChar w:fldCharType="separate"/>
          </w:r>
          <w:r w:rsidR="00082E95">
            <w:rPr>
              <w:noProof/>
            </w:rPr>
            <w:t>Contents</w:t>
          </w:r>
          <w:r>
            <w:rPr>
              <w:noProof/>
            </w:rPr>
            <w:fldChar w:fldCharType="end"/>
          </w:r>
        </w:p>
      </w:tc>
    </w:tr>
  </w:tbl>
  <w:p w14:paraId="1D7263D8" w14:textId="25DA20CD" w:rsidR="00860A86" w:rsidRDefault="00860A86">
    <w:pPr>
      <w:pStyle w:val="N-9pt"/>
    </w:pPr>
    <w:r>
      <w:tab/>
    </w:r>
    <w:r>
      <w:rPr>
        <w:noProof/>
      </w:rPr>
      <w:fldChar w:fldCharType="begin"/>
    </w:r>
    <w:r>
      <w:rPr>
        <w:noProof/>
      </w:rPr>
      <w:instrText xml:space="preserve"> STYLEREF charPage \* MERGEFORMAT </w:instrText>
    </w:r>
    <w:r>
      <w:rPr>
        <w:noProof/>
      </w:rPr>
      <w:fldChar w:fldCharType="separate"/>
    </w:r>
    <w:r w:rsidR="00082E9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860A86" w14:paraId="05C3C8D8" w14:textId="77777777" w:rsidTr="00860A86">
      <w:tc>
        <w:tcPr>
          <w:tcW w:w="1701" w:type="dxa"/>
        </w:tcPr>
        <w:p w14:paraId="6CB85C19" w14:textId="623EB6F0" w:rsidR="00860A86" w:rsidRDefault="00860A86">
          <w:pPr>
            <w:pStyle w:val="HeaderEven"/>
            <w:rPr>
              <w:b/>
            </w:rPr>
          </w:pPr>
          <w:r>
            <w:rPr>
              <w:b/>
            </w:rPr>
            <w:fldChar w:fldCharType="begin"/>
          </w:r>
          <w:r>
            <w:rPr>
              <w:b/>
            </w:rPr>
            <w:instrText xml:space="preserve"> STYLEREF CharChapNo \*charformat  </w:instrText>
          </w:r>
          <w:r>
            <w:rPr>
              <w:b/>
            </w:rPr>
            <w:fldChar w:fldCharType="separate"/>
          </w:r>
          <w:r w:rsidR="00082E95">
            <w:rPr>
              <w:b/>
              <w:noProof/>
            </w:rPr>
            <w:t>Chapter 7</w:t>
          </w:r>
          <w:r>
            <w:rPr>
              <w:b/>
            </w:rPr>
            <w:fldChar w:fldCharType="end"/>
          </w:r>
          <w:r>
            <w:rPr>
              <w:b/>
            </w:rPr>
            <w:t xml:space="preserve">                                                                                                                                             </w:t>
          </w:r>
        </w:p>
      </w:tc>
      <w:tc>
        <w:tcPr>
          <w:tcW w:w="6320" w:type="dxa"/>
        </w:tcPr>
        <w:p w14:paraId="77B2145A" w14:textId="746D9115" w:rsidR="00860A86" w:rsidRDefault="00860A86">
          <w:pPr>
            <w:pStyle w:val="HeaderEven"/>
          </w:pPr>
          <w:r>
            <w:rPr>
              <w:noProof/>
            </w:rPr>
            <w:fldChar w:fldCharType="begin"/>
          </w:r>
          <w:r>
            <w:rPr>
              <w:noProof/>
            </w:rPr>
            <w:instrText xml:space="preserve"> STYLEREF CharChapText \*charformat  </w:instrText>
          </w:r>
          <w:r>
            <w:rPr>
              <w:noProof/>
            </w:rPr>
            <w:fldChar w:fldCharType="separate"/>
          </w:r>
          <w:r w:rsidR="00082E95">
            <w:rPr>
              <w:noProof/>
            </w:rPr>
            <w:t>Enforcement</w:t>
          </w:r>
          <w:r>
            <w:rPr>
              <w:noProof/>
            </w:rPr>
            <w:fldChar w:fldCharType="end"/>
          </w:r>
          <w:r>
            <w:rPr>
              <w:noProof/>
            </w:rPr>
            <w:t xml:space="preserve">                                                                                                                                                                                                                                                                                                                                                </w:t>
          </w:r>
        </w:p>
      </w:tc>
    </w:tr>
    <w:tr w:rsidR="00860A86" w14:paraId="73254F79" w14:textId="77777777" w:rsidTr="00860A86">
      <w:tc>
        <w:tcPr>
          <w:tcW w:w="1701" w:type="dxa"/>
        </w:tcPr>
        <w:p w14:paraId="42FCBB98" w14:textId="51ECAF17" w:rsidR="00860A86" w:rsidRDefault="00860A86">
          <w:pPr>
            <w:pStyle w:val="HeaderEven"/>
            <w:rPr>
              <w:b/>
            </w:rPr>
          </w:pPr>
          <w:r>
            <w:rPr>
              <w:b/>
            </w:rPr>
            <w:fldChar w:fldCharType="begin"/>
          </w:r>
          <w:r>
            <w:rPr>
              <w:b/>
            </w:rPr>
            <w:instrText xml:space="preserve"> STYLEREF CharPartNo \*charformat </w:instrText>
          </w:r>
          <w:r w:rsidR="00082E95">
            <w:rPr>
              <w:b/>
            </w:rPr>
            <w:fldChar w:fldCharType="separate"/>
          </w:r>
          <w:r w:rsidR="00082E95">
            <w:rPr>
              <w:b/>
              <w:noProof/>
            </w:rPr>
            <w:t>Part 7.2</w:t>
          </w:r>
          <w:r>
            <w:rPr>
              <w:b/>
            </w:rPr>
            <w:fldChar w:fldCharType="end"/>
          </w:r>
          <w:r>
            <w:rPr>
              <w:b/>
            </w:rPr>
            <w:t xml:space="preserve">                                                                                                                                    </w:t>
          </w:r>
        </w:p>
      </w:tc>
      <w:tc>
        <w:tcPr>
          <w:tcW w:w="6320" w:type="dxa"/>
        </w:tcPr>
        <w:p w14:paraId="74B587BD" w14:textId="7BC3792B" w:rsidR="00860A86" w:rsidRDefault="00082E95">
          <w:pPr>
            <w:pStyle w:val="HeaderEven"/>
          </w:pPr>
          <w:r>
            <w:fldChar w:fldCharType="begin"/>
          </w:r>
          <w:r>
            <w:instrText xml:space="preserve"> STYLEREF CharPartText \*charformat </w:instrText>
          </w:r>
          <w:r>
            <w:fldChar w:fldCharType="separate"/>
          </w:r>
          <w:r>
            <w:rPr>
              <w:noProof/>
            </w:rPr>
            <w:t>Taking and analysis of samples of substances</w:t>
          </w:r>
          <w:r>
            <w:rPr>
              <w:noProof/>
            </w:rPr>
            <w:fldChar w:fldCharType="end"/>
          </w:r>
          <w:r w:rsidR="00860A86">
            <w:t xml:space="preserve">                                                                                                                                                                                                                                                                                                    </w:t>
          </w:r>
        </w:p>
      </w:tc>
    </w:tr>
    <w:tr w:rsidR="00860A86" w14:paraId="7570DBD2" w14:textId="77777777" w:rsidTr="00860A86">
      <w:tc>
        <w:tcPr>
          <w:tcW w:w="1701" w:type="dxa"/>
        </w:tcPr>
        <w:p w14:paraId="7966D1DC" w14:textId="19445B95" w:rsidR="00860A86" w:rsidRDefault="00860A8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88DDD54" w14:textId="5C466F8A" w:rsidR="00860A86" w:rsidRDefault="00860A86">
          <w:pPr>
            <w:pStyle w:val="HeaderEven"/>
          </w:pPr>
          <w:r>
            <w:fldChar w:fldCharType="begin"/>
          </w:r>
          <w:r>
            <w:instrText xml:space="preserve"> STYLEREF CharDivText \*charformat </w:instrText>
          </w:r>
          <w:r>
            <w:fldChar w:fldCharType="end"/>
          </w:r>
          <w:r>
            <w:t xml:space="preserve">                                                                                                                                                                                                                                                                                                                                                                                      </w:t>
          </w:r>
        </w:p>
      </w:tc>
    </w:tr>
    <w:tr w:rsidR="00860A86" w14:paraId="7C9C69F8" w14:textId="77777777" w:rsidTr="00860A86">
      <w:trPr>
        <w:cantSplit/>
      </w:trPr>
      <w:tc>
        <w:tcPr>
          <w:tcW w:w="1701" w:type="dxa"/>
          <w:gridSpan w:val="2"/>
          <w:tcBorders>
            <w:bottom w:val="single" w:sz="4" w:space="0" w:color="auto"/>
          </w:tcBorders>
        </w:tcPr>
        <w:p w14:paraId="05ADEE52" w14:textId="382B2BC8" w:rsidR="00860A86" w:rsidRDefault="00082E95">
          <w:pPr>
            <w:pStyle w:val="HeaderEven6"/>
          </w:pPr>
          <w:r>
            <w:fldChar w:fldCharType="begin"/>
          </w:r>
          <w:r>
            <w:instrText xml:space="preserve"> DOCPROPERTY "Company"  \* MERGEFORMAT </w:instrText>
          </w:r>
          <w:r>
            <w:fldChar w:fldCharType="separate"/>
          </w:r>
          <w:r w:rsidR="002A6ACD">
            <w:t>Section</w:t>
          </w:r>
          <w:r>
            <w:fldChar w:fldCharType="end"/>
          </w:r>
          <w:r w:rsidR="00860A86">
            <w:t xml:space="preserve"> </w:t>
          </w:r>
          <w:r w:rsidR="00860A86">
            <w:rPr>
              <w:noProof/>
            </w:rPr>
            <w:fldChar w:fldCharType="begin"/>
          </w:r>
          <w:r w:rsidR="00860A86">
            <w:rPr>
              <w:noProof/>
            </w:rPr>
            <w:instrText xml:space="preserve"> STYLEREF CharSectNo \*charformat </w:instrText>
          </w:r>
          <w:r w:rsidR="00860A86">
            <w:rPr>
              <w:noProof/>
            </w:rPr>
            <w:fldChar w:fldCharType="separate"/>
          </w:r>
          <w:r>
            <w:rPr>
              <w:noProof/>
            </w:rPr>
            <w:t>137</w:t>
          </w:r>
          <w:r w:rsidR="00860A86">
            <w:rPr>
              <w:noProof/>
            </w:rPr>
            <w:fldChar w:fldCharType="end"/>
          </w:r>
          <w:r w:rsidR="00860A86">
            <w:rPr>
              <w:noProof/>
            </w:rPr>
            <w:t xml:space="preserve">                                                                                                                                                                                                                           </w:t>
          </w:r>
        </w:p>
      </w:tc>
    </w:tr>
  </w:tbl>
  <w:p w14:paraId="179A596A" w14:textId="77777777" w:rsidR="00860A86" w:rsidRDefault="00860A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860A86" w14:paraId="3020D2F7" w14:textId="77777777" w:rsidTr="00860A86">
      <w:tc>
        <w:tcPr>
          <w:tcW w:w="6320" w:type="dxa"/>
        </w:tcPr>
        <w:p w14:paraId="17638288" w14:textId="2F551E6F" w:rsidR="00860A86" w:rsidRDefault="00860A86">
          <w:pPr>
            <w:pStyle w:val="HeaderEven"/>
            <w:jc w:val="right"/>
          </w:pPr>
          <w:r>
            <w:rPr>
              <w:noProof/>
            </w:rPr>
            <w:fldChar w:fldCharType="begin"/>
          </w:r>
          <w:r>
            <w:rPr>
              <w:noProof/>
            </w:rPr>
            <w:instrText xml:space="preserve"> STYLEREF CharChapText \*charformat  </w:instrText>
          </w:r>
          <w:r>
            <w:rPr>
              <w:noProof/>
            </w:rPr>
            <w:fldChar w:fldCharType="separate"/>
          </w:r>
          <w:r w:rsidR="00082E95">
            <w:rPr>
              <w:noProof/>
            </w:rPr>
            <w:t>Enforcement</w:t>
          </w:r>
          <w:r>
            <w:rPr>
              <w:noProof/>
            </w:rPr>
            <w:fldChar w:fldCharType="end"/>
          </w:r>
          <w:r>
            <w:rPr>
              <w:noProof/>
            </w:rPr>
            <w:t xml:space="preserve">                                                                                                                                                                                                                                                      </w:t>
          </w:r>
        </w:p>
      </w:tc>
      <w:tc>
        <w:tcPr>
          <w:tcW w:w="1701" w:type="dxa"/>
        </w:tcPr>
        <w:p w14:paraId="5F93473D" w14:textId="373A41CB" w:rsidR="00860A86" w:rsidRDefault="00860A86">
          <w:pPr>
            <w:pStyle w:val="HeaderEven"/>
            <w:jc w:val="right"/>
            <w:rPr>
              <w:b/>
            </w:rPr>
          </w:pPr>
          <w:r>
            <w:rPr>
              <w:b/>
            </w:rPr>
            <w:fldChar w:fldCharType="begin"/>
          </w:r>
          <w:r>
            <w:rPr>
              <w:b/>
            </w:rPr>
            <w:instrText xml:space="preserve"> STYLEREF CharChapNo \*charformat  </w:instrText>
          </w:r>
          <w:r>
            <w:rPr>
              <w:b/>
            </w:rPr>
            <w:fldChar w:fldCharType="separate"/>
          </w:r>
          <w:r w:rsidR="00082E95">
            <w:rPr>
              <w:b/>
              <w:noProof/>
            </w:rPr>
            <w:t>Chapter 7</w:t>
          </w:r>
          <w:r>
            <w:rPr>
              <w:b/>
            </w:rPr>
            <w:fldChar w:fldCharType="end"/>
          </w:r>
          <w:r>
            <w:rPr>
              <w:b/>
            </w:rPr>
            <w:t xml:space="preserve">                                                                              </w:t>
          </w:r>
        </w:p>
      </w:tc>
    </w:tr>
    <w:tr w:rsidR="00860A86" w14:paraId="457ED3B8" w14:textId="77777777" w:rsidTr="00860A86">
      <w:tc>
        <w:tcPr>
          <w:tcW w:w="6320" w:type="dxa"/>
        </w:tcPr>
        <w:p w14:paraId="764A2578" w14:textId="43EA6521" w:rsidR="00860A86" w:rsidRDefault="00082E95">
          <w:pPr>
            <w:pStyle w:val="HeaderEven"/>
            <w:jc w:val="right"/>
          </w:pPr>
          <w:r>
            <w:fldChar w:fldCharType="begin"/>
          </w:r>
          <w:r>
            <w:instrText xml:space="preserve"> STYLEREF CharPartText \*charformat </w:instrText>
          </w:r>
          <w:r>
            <w:fldChar w:fldCharType="separate"/>
          </w:r>
          <w:r>
            <w:rPr>
              <w:noProof/>
            </w:rPr>
            <w:t>Taking and analysis of samples of substances</w:t>
          </w:r>
          <w:r>
            <w:rPr>
              <w:noProof/>
            </w:rPr>
            <w:fldChar w:fldCharType="end"/>
          </w:r>
          <w:r w:rsidR="00860A86">
            <w:t xml:space="preserve">                                                                                                                                                                                                                                     </w:t>
          </w:r>
        </w:p>
      </w:tc>
      <w:tc>
        <w:tcPr>
          <w:tcW w:w="1701" w:type="dxa"/>
        </w:tcPr>
        <w:p w14:paraId="158C6156" w14:textId="501D5A27" w:rsidR="00860A86" w:rsidRDefault="00860A86">
          <w:pPr>
            <w:pStyle w:val="HeaderEven"/>
            <w:jc w:val="right"/>
            <w:rPr>
              <w:b/>
            </w:rPr>
          </w:pPr>
          <w:r>
            <w:rPr>
              <w:b/>
            </w:rPr>
            <w:fldChar w:fldCharType="begin"/>
          </w:r>
          <w:r>
            <w:rPr>
              <w:b/>
            </w:rPr>
            <w:instrText xml:space="preserve"> STYLEREF CharPartNo \*charformat </w:instrText>
          </w:r>
          <w:r w:rsidR="00082E95">
            <w:rPr>
              <w:b/>
            </w:rPr>
            <w:fldChar w:fldCharType="separate"/>
          </w:r>
          <w:r w:rsidR="00082E95">
            <w:rPr>
              <w:b/>
              <w:noProof/>
            </w:rPr>
            <w:t>Part 7.2</w:t>
          </w:r>
          <w:r>
            <w:rPr>
              <w:b/>
            </w:rPr>
            <w:fldChar w:fldCharType="end"/>
          </w:r>
          <w:r>
            <w:rPr>
              <w:b/>
            </w:rPr>
            <w:t xml:space="preserve">                                                                                                                           </w:t>
          </w:r>
        </w:p>
      </w:tc>
    </w:tr>
    <w:tr w:rsidR="00860A86" w14:paraId="67B71E31" w14:textId="77777777" w:rsidTr="00860A86">
      <w:tc>
        <w:tcPr>
          <w:tcW w:w="6320" w:type="dxa"/>
        </w:tcPr>
        <w:p w14:paraId="2D8D0B84" w14:textId="6F2BF91F" w:rsidR="00860A86" w:rsidRDefault="00860A86">
          <w:pPr>
            <w:pStyle w:val="HeaderEven"/>
            <w:jc w:val="right"/>
          </w:pPr>
          <w:r>
            <w:fldChar w:fldCharType="begin"/>
          </w:r>
          <w:r>
            <w:instrText xml:space="preserve"> STYLEREF CharDivText \*charformat </w:instrText>
          </w:r>
          <w:r>
            <w:fldChar w:fldCharType="end"/>
          </w:r>
          <w:r>
            <w:t xml:space="preserve">                                                                                                                                                                 </w:t>
          </w:r>
        </w:p>
      </w:tc>
      <w:tc>
        <w:tcPr>
          <w:tcW w:w="1701" w:type="dxa"/>
        </w:tcPr>
        <w:p w14:paraId="16FFA058" w14:textId="13EE752C" w:rsidR="00860A86" w:rsidRDefault="00860A8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60A86" w14:paraId="76511658" w14:textId="77777777" w:rsidTr="00860A86">
      <w:trPr>
        <w:cantSplit/>
      </w:trPr>
      <w:tc>
        <w:tcPr>
          <w:tcW w:w="1701" w:type="dxa"/>
          <w:gridSpan w:val="2"/>
          <w:tcBorders>
            <w:bottom w:val="single" w:sz="4" w:space="0" w:color="auto"/>
          </w:tcBorders>
        </w:tcPr>
        <w:p w14:paraId="770E2FEA" w14:textId="4F3ED59D" w:rsidR="00860A86" w:rsidRDefault="00082E95">
          <w:pPr>
            <w:pStyle w:val="HeaderOdd6"/>
          </w:pPr>
          <w:r>
            <w:fldChar w:fldCharType="begin"/>
          </w:r>
          <w:r>
            <w:instrText xml:space="preserve"> DOCPROPERTY "Company"  \* MERGEFORMAT </w:instrText>
          </w:r>
          <w:r>
            <w:fldChar w:fldCharType="separate"/>
          </w:r>
          <w:r w:rsidR="002A6ACD">
            <w:t>Section</w:t>
          </w:r>
          <w:r>
            <w:fldChar w:fldCharType="end"/>
          </w:r>
          <w:r w:rsidR="00860A86">
            <w:t xml:space="preserve"> </w:t>
          </w:r>
          <w:r w:rsidR="00860A86">
            <w:rPr>
              <w:noProof/>
            </w:rPr>
            <w:fldChar w:fldCharType="begin"/>
          </w:r>
          <w:r w:rsidR="00860A86">
            <w:rPr>
              <w:noProof/>
            </w:rPr>
            <w:instrText xml:space="preserve"> STYLEREF CharSectNo \*charformat </w:instrText>
          </w:r>
          <w:r w:rsidR="00860A86">
            <w:rPr>
              <w:noProof/>
            </w:rPr>
            <w:fldChar w:fldCharType="separate"/>
          </w:r>
          <w:r>
            <w:rPr>
              <w:noProof/>
            </w:rPr>
            <w:t>136</w:t>
          </w:r>
          <w:r w:rsidR="00860A86">
            <w:rPr>
              <w:noProof/>
            </w:rPr>
            <w:fldChar w:fldCharType="end"/>
          </w:r>
          <w:r w:rsidR="00860A86">
            <w:rPr>
              <w:noProof/>
            </w:rPr>
            <w:t xml:space="preserve">                                                                                                                                          </w:t>
          </w:r>
        </w:p>
      </w:tc>
    </w:tr>
  </w:tbl>
  <w:p w14:paraId="1FD3355E" w14:textId="77777777" w:rsidR="00860A86" w:rsidRDefault="00860A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6"/>
      <w:gridCol w:w="6051"/>
    </w:tblGrid>
    <w:tr w:rsidR="00860A86" w14:paraId="25D9395E" w14:textId="77777777" w:rsidTr="00860A86">
      <w:tc>
        <w:tcPr>
          <w:tcW w:w="1701" w:type="dxa"/>
        </w:tcPr>
        <w:p w14:paraId="6868CF86" w14:textId="48B0F6D9" w:rsidR="00860A86" w:rsidRDefault="00860A86">
          <w:pPr>
            <w:pStyle w:val="HeaderEven"/>
            <w:rPr>
              <w:b/>
            </w:rPr>
          </w:pPr>
          <w:r>
            <w:rPr>
              <w:b/>
            </w:rPr>
            <w:fldChar w:fldCharType="begin"/>
          </w:r>
          <w:r>
            <w:rPr>
              <w:b/>
            </w:rPr>
            <w:instrText xml:space="preserve"> STYLEREF CharChapNo \*charformat  </w:instrText>
          </w:r>
          <w:r>
            <w:rPr>
              <w:b/>
            </w:rPr>
            <w:fldChar w:fldCharType="separate"/>
          </w:r>
          <w:r w:rsidR="00082E95">
            <w:rPr>
              <w:b/>
              <w:noProof/>
            </w:rPr>
            <w:t>Chapter 8</w:t>
          </w:r>
          <w:r>
            <w:rPr>
              <w:b/>
            </w:rPr>
            <w:fldChar w:fldCharType="end"/>
          </w:r>
          <w:r>
            <w:rPr>
              <w:b/>
            </w:rPr>
            <w:t xml:space="preserve">                                                                                                                                             </w:t>
          </w:r>
        </w:p>
      </w:tc>
      <w:tc>
        <w:tcPr>
          <w:tcW w:w="6320" w:type="dxa"/>
        </w:tcPr>
        <w:p w14:paraId="17EE239F" w14:textId="784A6DFB" w:rsidR="00860A86" w:rsidRDefault="00860A86">
          <w:pPr>
            <w:pStyle w:val="HeaderEven"/>
          </w:pPr>
          <w:r>
            <w:rPr>
              <w:noProof/>
            </w:rPr>
            <w:fldChar w:fldCharType="begin"/>
          </w:r>
          <w:r>
            <w:rPr>
              <w:noProof/>
            </w:rPr>
            <w:instrText xml:space="preserve"> STYLEREF CharChapText \*charformat  </w:instrText>
          </w:r>
          <w:r>
            <w:rPr>
              <w:noProof/>
            </w:rPr>
            <w:fldChar w:fldCharType="separate"/>
          </w:r>
          <w:r w:rsidR="00082E95">
            <w:rPr>
              <w:noProof/>
            </w:rPr>
            <w:t>Restrictions on dealing with regulated substances and regulated therapeutic goods</w:t>
          </w:r>
          <w:r>
            <w:rPr>
              <w:noProof/>
            </w:rPr>
            <w:fldChar w:fldCharType="end"/>
          </w:r>
          <w:r>
            <w:rPr>
              <w:noProof/>
            </w:rPr>
            <w:t xml:space="preserve">                                                                                                                                                                                                                                                                                                                                                </w:t>
          </w:r>
        </w:p>
      </w:tc>
    </w:tr>
    <w:tr w:rsidR="00860A86" w14:paraId="1DF1BD9D" w14:textId="77777777" w:rsidTr="00860A86">
      <w:tc>
        <w:tcPr>
          <w:tcW w:w="1701" w:type="dxa"/>
        </w:tcPr>
        <w:p w14:paraId="197AA43E" w14:textId="38957BA0" w:rsidR="00860A86" w:rsidRDefault="00860A86">
          <w:pPr>
            <w:pStyle w:val="HeaderEven"/>
            <w:rPr>
              <w:b/>
            </w:rPr>
          </w:pPr>
          <w:r>
            <w:rPr>
              <w:b/>
            </w:rPr>
            <w:fldChar w:fldCharType="begin"/>
          </w:r>
          <w:r>
            <w:rPr>
              <w:b/>
            </w:rPr>
            <w:instrText xml:space="preserve"> STYLEREF CharPartNo \*charformat </w:instrText>
          </w:r>
          <w:r>
            <w:rPr>
              <w:b/>
            </w:rPr>
            <w:fldChar w:fldCharType="separate"/>
          </w:r>
          <w:r w:rsidR="00082E95">
            <w:rPr>
              <w:b/>
              <w:noProof/>
            </w:rPr>
            <w:t>Part 8.3</w:t>
          </w:r>
          <w:r>
            <w:rPr>
              <w:b/>
            </w:rPr>
            <w:fldChar w:fldCharType="end"/>
          </w:r>
          <w:r>
            <w:rPr>
              <w:b/>
            </w:rPr>
            <w:t xml:space="preserve">                                                                                                                                    </w:t>
          </w:r>
        </w:p>
      </w:tc>
      <w:tc>
        <w:tcPr>
          <w:tcW w:w="6320" w:type="dxa"/>
        </w:tcPr>
        <w:p w14:paraId="10FB90E1" w14:textId="7BDD7D3D" w:rsidR="00860A86" w:rsidRDefault="00082E95">
          <w:pPr>
            <w:pStyle w:val="HeaderEven"/>
          </w:pPr>
          <w:r>
            <w:fldChar w:fldCharType="begin"/>
          </w:r>
          <w:r>
            <w:instrText xml:space="preserve"> STYLEREF CharPartText \*charformat </w:instrText>
          </w:r>
          <w:r>
            <w:fldChar w:fldCharType="separate"/>
          </w:r>
          <w:r>
            <w:rPr>
              <w:noProof/>
            </w:rPr>
            <w:t>Surrender of prescribed authorisations</w:t>
          </w:r>
          <w:r>
            <w:rPr>
              <w:noProof/>
            </w:rPr>
            <w:fldChar w:fldCharType="end"/>
          </w:r>
          <w:r w:rsidR="00860A86">
            <w:t xml:space="preserve">                                                                                                                                                                                                                                                                                                    </w:t>
          </w:r>
        </w:p>
      </w:tc>
    </w:tr>
    <w:tr w:rsidR="00860A86" w14:paraId="1207E22A" w14:textId="77777777" w:rsidTr="00860A86">
      <w:tc>
        <w:tcPr>
          <w:tcW w:w="1701" w:type="dxa"/>
        </w:tcPr>
        <w:p w14:paraId="5E03FA83" w14:textId="41B43CE1" w:rsidR="00860A86" w:rsidRDefault="00860A8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9AE628F" w14:textId="4E5A5456" w:rsidR="00860A86" w:rsidRDefault="00860A86">
          <w:pPr>
            <w:pStyle w:val="HeaderEven"/>
          </w:pPr>
          <w:r>
            <w:fldChar w:fldCharType="begin"/>
          </w:r>
          <w:r>
            <w:instrText xml:space="preserve"> STYLEREF CharDivText \*charformat </w:instrText>
          </w:r>
          <w:r>
            <w:fldChar w:fldCharType="end"/>
          </w:r>
          <w:r>
            <w:t xml:space="preserve">                                                                                                                                                                                                                                                                                                                                                                                      </w:t>
          </w:r>
        </w:p>
      </w:tc>
    </w:tr>
    <w:tr w:rsidR="00860A86" w14:paraId="5ECD07ED" w14:textId="77777777" w:rsidTr="00860A86">
      <w:trPr>
        <w:cantSplit/>
      </w:trPr>
      <w:tc>
        <w:tcPr>
          <w:tcW w:w="1701" w:type="dxa"/>
          <w:gridSpan w:val="2"/>
          <w:tcBorders>
            <w:bottom w:val="single" w:sz="4" w:space="0" w:color="auto"/>
          </w:tcBorders>
        </w:tcPr>
        <w:p w14:paraId="537C3368" w14:textId="25A9DCD7" w:rsidR="00860A86" w:rsidRDefault="00082E95">
          <w:pPr>
            <w:pStyle w:val="HeaderEven6"/>
          </w:pPr>
          <w:r>
            <w:fldChar w:fldCharType="begin"/>
          </w:r>
          <w:r>
            <w:instrText xml:space="preserve"> DOCPROPERTY "Company"  \* MERGEFORMAT </w:instrText>
          </w:r>
          <w:r>
            <w:fldChar w:fldCharType="separate"/>
          </w:r>
          <w:r w:rsidR="002A6ACD">
            <w:t>Section</w:t>
          </w:r>
          <w:r>
            <w:fldChar w:fldCharType="end"/>
          </w:r>
          <w:r w:rsidR="00860A86">
            <w:t xml:space="preserve"> </w:t>
          </w:r>
          <w:r w:rsidR="00860A86">
            <w:rPr>
              <w:noProof/>
            </w:rPr>
            <w:fldChar w:fldCharType="begin"/>
          </w:r>
          <w:r w:rsidR="00860A86">
            <w:rPr>
              <w:noProof/>
            </w:rPr>
            <w:instrText xml:space="preserve"> STYLEREF CharSectNo \*charformat </w:instrText>
          </w:r>
          <w:r w:rsidR="00860A86">
            <w:rPr>
              <w:noProof/>
            </w:rPr>
            <w:fldChar w:fldCharType="separate"/>
          </w:r>
          <w:r>
            <w:rPr>
              <w:noProof/>
            </w:rPr>
            <w:t>153</w:t>
          </w:r>
          <w:r w:rsidR="00860A86">
            <w:rPr>
              <w:noProof/>
            </w:rPr>
            <w:fldChar w:fldCharType="end"/>
          </w:r>
          <w:r w:rsidR="00860A86">
            <w:rPr>
              <w:noProof/>
            </w:rPr>
            <w:t xml:space="preserve">                                                                                                                                                                                                                           </w:t>
          </w:r>
        </w:p>
      </w:tc>
    </w:tr>
  </w:tbl>
  <w:p w14:paraId="7AB6058E" w14:textId="77777777" w:rsidR="00860A86" w:rsidRDefault="00860A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51"/>
      <w:gridCol w:w="1656"/>
    </w:tblGrid>
    <w:tr w:rsidR="00860A86" w14:paraId="79916997" w14:textId="77777777" w:rsidTr="00860A86">
      <w:tc>
        <w:tcPr>
          <w:tcW w:w="6320" w:type="dxa"/>
        </w:tcPr>
        <w:p w14:paraId="03C3A38C" w14:textId="1D3D108E" w:rsidR="00860A86" w:rsidRDefault="00860A86">
          <w:pPr>
            <w:pStyle w:val="HeaderEven"/>
            <w:jc w:val="right"/>
          </w:pPr>
          <w:r>
            <w:rPr>
              <w:noProof/>
            </w:rPr>
            <w:fldChar w:fldCharType="begin"/>
          </w:r>
          <w:r>
            <w:rPr>
              <w:noProof/>
            </w:rPr>
            <w:instrText xml:space="preserve"> STYLEREF CharChapText \*charformat  </w:instrText>
          </w:r>
          <w:r>
            <w:rPr>
              <w:noProof/>
            </w:rPr>
            <w:fldChar w:fldCharType="separate"/>
          </w:r>
          <w:r w:rsidR="00082E95">
            <w:rPr>
              <w:noProof/>
            </w:rPr>
            <w:t>Restrictions on dealing with regulated substances and regulated therapeutic goods</w:t>
          </w:r>
          <w:r>
            <w:rPr>
              <w:noProof/>
            </w:rPr>
            <w:fldChar w:fldCharType="end"/>
          </w:r>
          <w:r>
            <w:rPr>
              <w:noProof/>
            </w:rPr>
            <w:t xml:space="preserve">                                                                                                                                                                                                                                                      </w:t>
          </w:r>
        </w:p>
      </w:tc>
      <w:tc>
        <w:tcPr>
          <w:tcW w:w="1701" w:type="dxa"/>
        </w:tcPr>
        <w:p w14:paraId="0365F5C0" w14:textId="7D03241E" w:rsidR="00860A86" w:rsidRDefault="00860A86">
          <w:pPr>
            <w:pStyle w:val="HeaderEven"/>
            <w:jc w:val="right"/>
            <w:rPr>
              <w:b/>
            </w:rPr>
          </w:pPr>
          <w:r>
            <w:rPr>
              <w:b/>
            </w:rPr>
            <w:fldChar w:fldCharType="begin"/>
          </w:r>
          <w:r>
            <w:rPr>
              <w:b/>
            </w:rPr>
            <w:instrText xml:space="preserve"> STYLEREF CharChapNo \*charformat  </w:instrText>
          </w:r>
          <w:r>
            <w:rPr>
              <w:b/>
            </w:rPr>
            <w:fldChar w:fldCharType="separate"/>
          </w:r>
          <w:r w:rsidR="00082E95">
            <w:rPr>
              <w:b/>
              <w:noProof/>
            </w:rPr>
            <w:t>Chapter 8</w:t>
          </w:r>
          <w:r>
            <w:rPr>
              <w:b/>
            </w:rPr>
            <w:fldChar w:fldCharType="end"/>
          </w:r>
          <w:r>
            <w:rPr>
              <w:b/>
            </w:rPr>
            <w:t xml:space="preserve">                                                                              </w:t>
          </w:r>
        </w:p>
      </w:tc>
    </w:tr>
    <w:tr w:rsidR="00860A86" w14:paraId="772261B7" w14:textId="77777777" w:rsidTr="00860A86">
      <w:tc>
        <w:tcPr>
          <w:tcW w:w="6320" w:type="dxa"/>
        </w:tcPr>
        <w:p w14:paraId="5A8CB174" w14:textId="5CCA2FC7" w:rsidR="00860A86" w:rsidRDefault="00082E95">
          <w:pPr>
            <w:pStyle w:val="HeaderEven"/>
            <w:jc w:val="right"/>
          </w:pPr>
          <w:r>
            <w:fldChar w:fldCharType="begin"/>
          </w:r>
          <w:r>
            <w:instrText xml:space="preserve"> STYLEREF CharPartText \*charformat </w:instrText>
          </w:r>
          <w:r>
            <w:fldChar w:fldCharType="separate"/>
          </w:r>
          <w:r>
            <w:rPr>
              <w:noProof/>
            </w:rPr>
            <w:t>Surrender of prescribed authorisations</w:t>
          </w:r>
          <w:r>
            <w:rPr>
              <w:noProof/>
            </w:rPr>
            <w:fldChar w:fldCharType="end"/>
          </w:r>
          <w:r w:rsidR="00860A86">
            <w:t xml:space="preserve">                                                                                                                                                                                                                                     </w:t>
          </w:r>
        </w:p>
      </w:tc>
      <w:tc>
        <w:tcPr>
          <w:tcW w:w="1701" w:type="dxa"/>
        </w:tcPr>
        <w:p w14:paraId="628082AF" w14:textId="040A194C" w:rsidR="00860A86" w:rsidRDefault="00860A86">
          <w:pPr>
            <w:pStyle w:val="HeaderEven"/>
            <w:jc w:val="right"/>
            <w:rPr>
              <w:b/>
            </w:rPr>
          </w:pPr>
          <w:r>
            <w:rPr>
              <w:b/>
            </w:rPr>
            <w:fldChar w:fldCharType="begin"/>
          </w:r>
          <w:r>
            <w:rPr>
              <w:b/>
            </w:rPr>
            <w:instrText xml:space="preserve"> STYLEREF CharPartNo \*charformat </w:instrText>
          </w:r>
          <w:r>
            <w:rPr>
              <w:b/>
            </w:rPr>
            <w:fldChar w:fldCharType="separate"/>
          </w:r>
          <w:r w:rsidR="00082E95">
            <w:rPr>
              <w:b/>
              <w:noProof/>
            </w:rPr>
            <w:t>Part 8.3</w:t>
          </w:r>
          <w:r>
            <w:rPr>
              <w:b/>
            </w:rPr>
            <w:fldChar w:fldCharType="end"/>
          </w:r>
          <w:r>
            <w:rPr>
              <w:b/>
            </w:rPr>
            <w:t xml:space="preserve">                                                                                                                           </w:t>
          </w:r>
        </w:p>
      </w:tc>
    </w:tr>
    <w:tr w:rsidR="00860A86" w14:paraId="3A7D5591" w14:textId="77777777" w:rsidTr="00860A86">
      <w:tc>
        <w:tcPr>
          <w:tcW w:w="6320" w:type="dxa"/>
        </w:tcPr>
        <w:p w14:paraId="7D0BAA21" w14:textId="4DB9D85F" w:rsidR="00860A86" w:rsidRDefault="00860A86">
          <w:pPr>
            <w:pStyle w:val="HeaderEven"/>
            <w:jc w:val="right"/>
          </w:pPr>
          <w:r>
            <w:fldChar w:fldCharType="begin"/>
          </w:r>
          <w:r>
            <w:instrText xml:space="preserve"> STYLEREF CharDivText \*charformat </w:instrText>
          </w:r>
          <w:r>
            <w:fldChar w:fldCharType="end"/>
          </w:r>
          <w:r>
            <w:t xml:space="preserve">                                                                                                                                                                 </w:t>
          </w:r>
        </w:p>
      </w:tc>
      <w:tc>
        <w:tcPr>
          <w:tcW w:w="1701" w:type="dxa"/>
        </w:tcPr>
        <w:p w14:paraId="438AAF8C" w14:textId="5C196A0E" w:rsidR="00860A86" w:rsidRDefault="00860A8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60A86" w14:paraId="76D705E0" w14:textId="77777777" w:rsidTr="00860A86">
      <w:trPr>
        <w:cantSplit/>
      </w:trPr>
      <w:tc>
        <w:tcPr>
          <w:tcW w:w="1701" w:type="dxa"/>
          <w:gridSpan w:val="2"/>
          <w:tcBorders>
            <w:bottom w:val="single" w:sz="4" w:space="0" w:color="auto"/>
          </w:tcBorders>
        </w:tcPr>
        <w:p w14:paraId="75486EFE" w14:textId="54E24A2D" w:rsidR="00860A86" w:rsidRDefault="00082E95">
          <w:pPr>
            <w:pStyle w:val="HeaderOdd6"/>
          </w:pPr>
          <w:r>
            <w:fldChar w:fldCharType="begin"/>
          </w:r>
          <w:r>
            <w:instrText xml:space="preserve"> DOCPROPERTY "Company"  \* MERGEFORMAT </w:instrText>
          </w:r>
          <w:r>
            <w:fldChar w:fldCharType="separate"/>
          </w:r>
          <w:r w:rsidR="002A6ACD">
            <w:t>Section</w:t>
          </w:r>
          <w:r>
            <w:fldChar w:fldCharType="end"/>
          </w:r>
          <w:r w:rsidR="00860A86">
            <w:t xml:space="preserve"> </w:t>
          </w:r>
          <w:r w:rsidR="00860A86">
            <w:rPr>
              <w:noProof/>
            </w:rPr>
            <w:fldChar w:fldCharType="begin"/>
          </w:r>
          <w:r w:rsidR="00860A86">
            <w:rPr>
              <w:noProof/>
            </w:rPr>
            <w:instrText xml:space="preserve"> STYLEREF CharSectNo \*charformat </w:instrText>
          </w:r>
          <w:r w:rsidR="00860A86">
            <w:rPr>
              <w:noProof/>
            </w:rPr>
            <w:fldChar w:fldCharType="separate"/>
          </w:r>
          <w:r>
            <w:rPr>
              <w:noProof/>
            </w:rPr>
            <w:t>151</w:t>
          </w:r>
          <w:r w:rsidR="00860A86">
            <w:rPr>
              <w:noProof/>
            </w:rPr>
            <w:fldChar w:fldCharType="end"/>
          </w:r>
          <w:r w:rsidR="00860A86">
            <w:rPr>
              <w:noProof/>
            </w:rPr>
            <w:t xml:space="preserve">                                                                                                                                          </w:t>
          </w:r>
        </w:p>
      </w:tc>
    </w:tr>
  </w:tbl>
  <w:p w14:paraId="3209491A" w14:textId="77777777" w:rsidR="00860A86" w:rsidRDefault="0086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u w:val="none"/>
        <w:effect w:val="none"/>
        <w:vertAlign w:val="baseline"/>
      </w:rPr>
    </w:lvl>
    <w:lvl w:ilvl="7">
      <w:start w:val="1"/>
      <w:numFmt w:val="lowerRoman"/>
      <w:lvlText w:val="(%8)"/>
      <w:lvlJc w:val="right"/>
      <w:pPr>
        <w:tabs>
          <w:tab w:val="num" w:pos="2140"/>
        </w:tabs>
        <w:ind w:left="2140" w:hanging="200"/>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5"/>
  </w:num>
  <w:num w:numId="2">
    <w:abstractNumId w:val="19"/>
  </w:num>
  <w:num w:numId="3">
    <w:abstractNumId w:val="13"/>
  </w:num>
  <w:num w:numId="4">
    <w:abstractNumId w:val="12"/>
  </w:num>
  <w:num w:numId="5">
    <w:abstractNumId w:val="11"/>
  </w:num>
  <w:num w:numId="6">
    <w:abstractNumId w:val="18"/>
  </w:num>
  <w:num w:numId="7">
    <w:abstractNumId w:val="16"/>
  </w:num>
  <w:num w:numId="8">
    <w:abstractNumId w:val="22"/>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14"/>
    <w:lvlOverride w:ilvl="0">
      <w:startOverride w:val="1"/>
    </w:lvlOverride>
  </w:num>
  <w:num w:numId="22">
    <w:abstractNumId w:val="1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3D"/>
    <w:rsid w:val="00002B88"/>
    <w:rsid w:val="00017DF2"/>
    <w:rsid w:val="00022958"/>
    <w:rsid w:val="00024BE4"/>
    <w:rsid w:val="00026E55"/>
    <w:rsid w:val="00027C16"/>
    <w:rsid w:val="000305ED"/>
    <w:rsid w:val="000328B5"/>
    <w:rsid w:val="0003396C"/>
    <w:rsid w:val="00051A93"/>
    <w:rsid w:val="00056DC1"/>
    <w:rsid w:val="000606F5"/>
    <w:rsid w:val="00060A57"/>
    <w:rsid w:val="00065058"/>
    <w:rsid w:val="00073ECF"/>
    <w:rsid w:val="00081CB4"/>
    <w:rsid w:val="00082E95"/>
    <w:rsid w:val="000830CA"/>
    <w:rsid w:val="0008366F"/>
    <w:rsid w:val="00084BE7"/>
    <w:rsid w:val="0008578D"/>
    <w:rsid w:val="0009067D"/>
    <w:rsid w:val="0009324F"/>
    <w:rsid w:val="00094412"/>
    <w:rsid w:val="000A1805"/>
    <w:rsid w:val="000A411F"/>
    <w:rsid w:val="000B21E8"/>
    <w:rsid w:val="000B4B2D"/>
    <w:rsid w:val="000C4843"/>
    <w:rsid w:val="000C4B53"/>
    <w:rsid w:val="000C64F2"/>
    <w:rsid w:val="000D19B9"/>
    <w:rsid w:val="000D7807"/>
    <w:rsid w:val="000E23A5"/>
    <w:rsid w:val="000E766D"/>
    <w:rsid w:val="000F1C48"/>
    <w:rsid w:val="000F5BAA"/>
    <w:rsid w:val="00105D0B"/>
    <w:rsid w:val="00107064"/>
    <w:rsid w:val="00107D1B"/>
    <w:rsid w:val="00107E27"/>
    <w:rsid w:val="0011318A"/>
    <w:rsid w:val="001158A6"/>
    <w:rsid w:val="00115A85"/>
    <w:rsid w:val="00122B82"/>
    <w:rsid w:val="0013118B"/>
    <w:rsid w:val="00136BE0"/>
    <w:rsid w:val="00136D02"/>
    <w:rsid w:val="00141820"/>
    <w:rsid w:val="001426DD"/>
    <w:rsid w:val="00143C3D"/>
    <w:rsid w:val="00144AB3"/>
    <w:rsid w:val="00144F92"/>
    <w:rsid w:val="00145A3F"/>
    <w:rsid w:val="0015067C"/>
    <w:rsid w:val="00152503"/>
    <w:rsid w:val="0015622B"/>
    <w:rsid w:val="0016373C"/>
    <w:rsid w:val="00170C2C"/>
    <w:rsid w:val="00172BE1"/>
    <w:rsid w:val="0017422D"/>
    <w:rsid w:val="00177736"/>
    <w:rsid w:val="00180D5C"/>
    <w:rsid w:val="0018449D"/>
    <w:rsid w:val="0019344C"/>
    <w:rsid w:val="0019565F"/>
    <w:rsid w:val="001A3BC7"/>
    <w:rsid w:val="001C030D"/>
    <w:rsid w:val="001C0E86"/>
    <w:rsid w:val="001C34E3"/>
    <w:rsid w:val="001C434C"/>
    <w:rsid w:val="001C7C54"/>
    <w:rsid w:val="001D0F21"/>
    <w:rsid w:val="001E008C"/>
    <w:rsid w:val="001E2393"/>
    <w:rsid w:val="001E6E4E"/>
    <w:rsid w:val="001F44FC"/>
    <w:rsid w:val="00206C6F"/>
    <w:rsid w:val="00213E0F"/>
    <w:rsid w:val="00220F3B"/>
    <w:rsid w:val="00222107"/>
    <w:rsid w:val="00222320"/>
    <w:rsid w:val="002243D7"/>
    <w:rsid w:val="00224D3B"/>
    <w:rsid w:val="002274E7"/>
    <w:rsid w:val="002330D9"/>
    <w:rsid w:val="002366E4"/>
    <w:rsid w:val="00253630"/>
    <w:rsid w:val="00263A32"/>
    <w:rsid w:val="00263B67"/>
    <w:rsid w:val="00273237"/>
    <w:rsid w:val="0028246D"/>
    <w:rsid w:val="0028329A"/>
    <w:rsid w:val="00283606"/>
    <w:rsid w:val="00294921"/>
    <w:rsid w:val="00295001"/>
    <w:rsid w:val="00297016"/>
    <w:rsid w:val="002A6649"/>
    <w:rsid w:val="002A6ACD"/>
    <w:rsid w:val="002B3858"/>
    <w:rsid w:val="002B5D75"/>
    <w:rsid w:val="002C0E11"/>
    <w:rsid w:val="002C4305"/>
    <w:rsid w:val="002C485B"/>
    <w:rsid w:val="002D0627"/>
    <w:rsid w:val="002D12FA"/>
    <w:rsid w:val="002D4CD0"/>
    <w:rsid w:val="002D5781"/>
    <w:rsid w:val="002D7F08"/>
    <w:rsid w:val="002E35B8"/>
    <w:rsid w:val="002F06FE"/>
    <w:rsid w:val="002F1C8C"/>
    <w:rsid w:val="002F1F55"/>
    <w:rsid w:val="002F6662"/>
    <w:rsid w:val="002F77FA"/>
    <w:rsid w:val="00305DB9"/>
    <w:rsid w:val="003117B2"/>
    <w:rsid w:val="00320754"/>
    <w:rsid w:val="00324CCE"/>
    <w:rsid w:val="00325076"/>
    <w:rsid w:val="00330387"/>
    <w:rsid w:val="00331352"/>
    <w:rsid w:val="00333ABC"/>
    <w:rsid w:val="00335C8A"/>
    <w:rsid w:val="00340836"/>
    <w:rsid w:val="00341F56"/>
    <w:rsid w:val="00342AD4"/>
    <w:rsid w:val="00343D02"/>
    <w:rsid w:val="003476AC"/>
    <w:rsid w:val="003525C4"/>
    <w:rsid w:val="00353D3F"/>
    <w:rsid w:val="0035769C"/>
    <w:rsid w:val="00362D04"/>
    <w:rsid w:val="00366B8F"/>
    <w:rsid w:val="003750FD"/>
    <w:rsid w:val="00380D3F"/>
    <w:rsid w:val="00382C34"/>
    <w:rsid w:val="00391B68"/>
    <w:rsid w:val="00392755"/>
    <w:rsid w:val="00393DEB"/>
    <w:rsid w:val="00397146"/>
    <w:rsid w:val="003B1959"/>
    <w:rsid w:val="003C0757"/>
    <w:rsid w:val="003C1A4F"/>
    <w:rsid w:val="003C3F8E"/>
    <w:rsid w:val="003C5D54"/>
    <w:rsid w:val="003D11A4"/>
    <w:rsid w:val="003D1B45"/>
    <w:rsid w:val="003D1D78"/>
    <w:rsid w:val="003E0A35"/>
    <w:rsid w:val="003E1B54"/>
    <w:rsid w:val="003E32A4"/>
    <w:rsid w:val="003F2F62"/>
    <w:rsid w:val="003F4CD4"/>
    <w:rsid w:val="00404555"/>
    <w:rsid w:val="00415DEB"/>
    <w:rsid w:val="00421263"/>
    <w:rsid w:val="004258D1"/>
    <w:rsid w:val="00437BF6"/>
    <w:rsid w:val="0044136F"/>
    <w:rsid w:val="0044405F"/>
    <w:rsid w:val="00446874"/>
    <w:rsid w:val="00456315"/>
    <w:rsid w:val="00457DC4"/>
    <w:rsid w:val="00462159"/>
    <w:rsid w:val="0046457E"/>
    <w:rsid w:val="00465DBF"/>
    <w:rsid w:val="004660E6"/>
    <w:rsid w:val="0046689B"/>
    <w:rsid w:val="00472571"/>
    <w:rsid w:val="00481A79"/>
    <w:rsid w:val="004929AC"/>
    <w:rsid w:val="0049578E"/>
    <w:rsid w:val="004A0E24"/>
    <w:rsid w:val="004A3BB1"/>
    <w:rsid w:val="004A65D2"/>
    <w:rsid w:val="004A6B57"/>
    <w:rsid w:val="004B2B95"/>
    <w:rsid w:val="004B7571"/>
    <w:rsid w:val="004C30DF"/>
    <w:rsid w:val="004C6897"/>
    <w:rsid w:val="004C7867"/>
    <w:rsid w:val="004D2E1D"/>
    <w:rsid w:val="004D374F"/>
    <w:rsid w:val="004D6ACD"/>
    <w:rsid w:val="004D6D1E"/>
    <w:rsid w:val="004D7908"/>
    <w:rsid w:val="004E2320"/>
    <w:rsid w:val="004E2BBD"/>
    <w:rsid w:val="004E4794"/>
    <w:rsid w:val="004E51F0"/>
    <w:rsid w:val="004F1E6A"/>
    <w:rsid w:val="004F4B3A"/>
    <w:rsid w:val="004F4D0F"/>
    <w:rsid w:val="0050052E"/>
    <w:rsid w:val="00501756"/>
    <w:rsid w:val="00501CB0"/>
    <w:rsid w:val="0050215C"/>
    <w:rsid w:val="00511CB4"/>
    <w:rsid w:val="00515FCC"/>
    <w:rsid w:val="005204B3"/>
    <w:rsid w:val="0052203D"/>
    <w:rsid w:val="00523034"/>
    <w:rsid w:val="00523D4F"/>
    <w:rsid w:val="00537119"/>
    <w:rsid w:val="00537AEC"/>
    <w:rsid w:val="00540C8B"/>
    <w:rsid w:val="005451AD"/>
    <w:rsid w:val="00546CE6"/>
    <w:rsid w:val="00546D6E"/>
    <w:rsid w:val="00550DE9"/>
    <w:rsid w:val="00553588"/>
    <w:rsid w:val="005535CC"/>
    <w:rsid w:val="00560CB8"/>
    <w:rsid w:val="00563683"/>
    <w:rsid w:val="00567251"/>
    <w:rsid w:val="00571359"/>
    <w:rsid w:val="00573512"/>
    <w:rsid w:val="005753F1"/>
    <w:rsid w:val="00583E07"/>
    <w:rsid w:val="005920FF"/>
    <w:rsid w:val="00595839"/>
    <w:rsid w:val="00595B81"/>
    <w:rsid w:val="00596FB7"/>
    <w:rsid w:val="005A034F"/>
    <w:rsid w:val="005A6F77"/>
    <w:rsid w:val="005A7314"/>
    <w:rsid w:val="005A796E"/>
    <w:rsid w:val="005B2532"/>
    <w:rsid w:val="005B2802"/>
    <w:rsid w:val="005D4A45"/>
    <w:rsid w:val="005D4C5F"/>
    <w:rsid w:val="005D622E"/>
    <w:rsid w:val="005D6D4C"/>
    <w:rsid w:val="005E1CF4"/>
    <w:rsid w:val="005E5965"/>
    <w:rsid w:val="005F305C"/>
    <w:rsid w:val="006074E9"/>
    <w:rsid w:val="00617AFD"/>
    <w:rsid w:val="00622000"/>
    <w:rsid w:val="00627579"/>
    <w:rsid w:val="00630FEB"/>
    <w:rsid w:val="00641F59"/>
    <w:rsid w:val="00643A94"/>
    <w:rsid w:val="0064524D"/>
    <w:rsid w:val="006472ED"/>
    <w:rsid w:val="0065059D"/>
    <w:rsid w:val="006621E2"/>
    <w:rsid w:val="00673777"/>
    <w:rsid w:val="0067629B"/>
    <w:rsid w:val="00686005"/>
    <w:rsid w:val="0069241F"/>
    <w:rsid w:val="006A0975"/>
    <w:rsid w:val="006A2454"/>
    <w:rsid w:val="006A2824"/>
    <w:rsid w:val="006A3220"/>
    <w:rsid w:val="006A7956"/>
    <w:rsid w:val="006B07ED"/>
    <w:rsid w:val="006B28ED"/>
    <w:rsid w:val="006B3B4A"/>
    <w:rsid w:val="006B7811"/>
    <w:rsid w:val="006C10BC"/>
    <w:rsid w:val="006C1CD1"/>
    <w:rsid w:val="006D6EF9"/>
    <w:rsid w:val="006D76B7"/>
    <w:rsid w:val="006E3C94"/>
    <w:rsid w:val="006F25C7"/>
    <w:rsid w:val="006F43FC"/>
    <w:rsid w:val="006F7539"/>
    <w:rsid w:val="006F7BE1"/>
    <w:rsid w:val="00700276"/>
    <w:rsid w:val="00701650"/>
    <w:rsid w:val="00706FBC"/>
    <w:rsid w:val="007075E2"/>
    <w:rsid w:val="00715730"/>
    <w:rsid w:val="00723436"/>
    <w:rsid w:val="00725E20"/>
    <w:rsid w:val="00734BE8"/>
    <w:rsid w:val="007415EF"/>
    <w:rsid w:val="0074496C"/>
    <w:rsid w:val="0074518E"/>
    <w:rsid w:val="00752D39"/>
    <w:rsid w:val="00756963"/>
    <w:rsid w:val="0076056C"/>
    <w:rsid w:val="00776FA9"/>
    <w:rsid w:val="007942E5"/>
    <w:rsid w:val="007962D7"/>
    <w:rsid w:val="007A42E0"/>
    <w:rsid w:val="007A49E3"/>
    <w:rsid w:val="007B5582"/>
    <w:rsid w:val="007B6DF5"/>
    <w:rsid w:val="007C57D2"/>
    <w:rsid w:val="007D18F4"/>
    <w:rsid w:val="007D5C9D"/>
    <w:rsid w:val="007D6D0A"/>
    <w:rsid w:val="007D7AB8"/>
    <w:rsid w:val="007E3227"/>
    <w:rsid w:val="007E51FA"/>
    <w:rsid w:val="007F248C"/>
    <w:rsid w:val="007F4ABD"/>
    <w:rsid w:val="007F4CED"/>
    <w:rsid w:val="007F67CC"/>
    <w:rsid w:val="008037E9"/>
    <w:rsid w:val="008059AC"/>
    <w:rsid w:val="00806682"/>
    <w:rsid w:val="00807C89"/>
    <w:rsid w:val="00816945"/>
    <w:rsid w:val="00821915"/>
    <w:rsid w:val="00826BFE"/>
    <w:rsid w:val="00826CAE"/>
    <w:rsid w:val="0083333D"/>
    <w:rsid w:val="00834674"/>
    <w:rsid w:val="0083494B"/>
    <w:rsid w:val="00836C23"/>
    <w:rsid w:val="00841B1A"/>
    <w:rsid w:val="00843260"/>
    <w:rsid w:val="00845596"/>
    <w:rsid w:val="008520AB"/>
    <w:rsid w:val="00852F3C"/>
    <w:rsid w:val="00860A86"/>
    <w:rsid w:val="00861348"/>
    <w:rsid w:val="00861D8B"/>
    <w:rsid w:val="00862A22"/>
    <w:rsid w:val="0086719B"/>
    <w:rsid w:val="00870E22"/>
    <w:rsid w:val="008711D4"/>
    <w:rsid w:val="008720F5"/>
    <w:rsid w:val="00875110"/>
    <w:rsid w:val="00880578"/>
    <w:rsid w:val="008813AF"/>
    <w:rsid w:val="00886446"/>
    <w:rsid w:val="00890930"/>
    <w:rsid w:val="00891517"/>
    <w:rsid w:val="00895FEF"/>
    <w:rsid w:val="008A5E41"/>
    <w:rsid w:val="008A65E5"/>
    <w:rsid w:val="008B3DDE"/>
    <w:rsid w:val="008C0D19"/>
    <w:rsid w:val="008C2666"/>
    <w:rsid w:val="008C3197"/>
    <w:rsid w:val="008C4A37"/>
    <w:rsid w:val="008C71DB"/>
    <w:rsid w:val="008D13DF"/>
    <w:rsid w:val="008D2CAB"/>
    <w:rsid w:val="008D4827"/>
    <w:rsid w:val="008E58EA"/>
    <w:rsid w:val="008E6532"/>
    <w:rsid w:val="008F09DB"/>
    <w:rsid w:val="00901887"/>
    <w:rsid w:val="00903195"/>
    <w:rsid w:val="00904065"/>
    <w:rsid w:val="00905E94"/>
    <w:rsid w:val="00921800"/>
    <w:rsid w:val="009225D3"/>
    <w:rsid w:val="00922A80"/>
    <w:rsid w:val="009253FD"/>
    <w:rsid w:val="0092691A"/>
    <w:rsid w:val="00926F10"/>
    <w:rsid w:val="00927D8E"/>
    <w:rsid w:val="00933017"/>
    <w:rsid w:val="00935919"/>
    <w:rsid w:val="0093663A"/>
    <w:rsid w:val="009428AC"/>
    <w:rsid w:val="009547CC"/>
    <w:rsid w:val="00955531"/>
    <w:rsid w:val="00962364"/>
    <w:rsid w:val="0096576A"/>
    <w:rsid w:val="00965F8F"/>
    <w:rsid w:val="009714EC"/>
    <w:rsid w:val="009738F8"/>
    <w:rsid w:val="00980B19"/>
    <w:rsid w:val="00994B47"/>
    <w:rsid w:val="0099605F"/>
    <w:rsid w:val="00997BCE"/>
    <w:rsid w:val="009B3D54"/>
    <w:rsid w:val="009D09E1"/>
    <w:rsid w:val="009D0E15"/>
    <w:rsid w:val="009D1048"/>
    <w:rsid w:val="009D5349"/>
    <w:rsid w:val="009D6752"/>
    <w:rsid w:val="009E2613"/>
    <w:rsid w:val="00A03EBD"/>
    <w:rsid w:val="00A10485"/>
    <w:rsid w:val="00A256D0"/>
    <w:rsid w:val="00A2589E"/>
    <w:rsid w:val="00A2601F"/>
    <w:rsid w:val="00A267B4"/>
    <w:rsid w:val="00A44C94"/>
    <w:rsid w:val="00A4534D"/>
    <w:rsid w:val="00A45C90"/>
    <w:rsid w:val="00A46E47"/>
    <w:rsid w:val="00A539D8"/>
    <w:rsid w:val="00A57801"/>
    <w:rsid w:val="00A60CFE"/>
    <w:rsid w:val="00A62F65"/>
    <w:rsid w:val="00A67BDB"/>
    <w:rsid w:val="00A70D0C"/>
    <w:rsid w:val="00A746B3"/>
    <w:rsid w:val="00A808D2"/>
    <w:rsid w:val="00A84B04"/>
    <w:rsid w:val="00A90371"/>
    <w:rsid w:val="00A94988"/>
    <w:rsid w:val="00AA2839"/>
    <w:rsid w:val="00AA6D27"/>
    <w:rsid w:val="00AA70A8"/>
    <w:rsid w:val="00AB06D6"/>
    <w:rsid w:val="00AB1ABA"/>
    <w:rsid w:val="00AC650D"/>
    <w:rsid w:val="00AD0D5C"/>
    <w:rsid w:val="00AD19B8"/>
    <w:rsid w:val="00AD3DBF"/>
    <w:rsid w:val="00AD401A"/>
    <w:rsid w:val="00AD7577"/>
    <w:rsid w:val="00AD77B8"/>
    <w:rsid w:val="00AE6A23"/>
    <w:rsid w:val="00AF2E3C"/>
    <w:rsid w:val="00AF5497"/>
    <w:rsid w:val="00AF7050"/>
    <w:rsid w:val="00B020D7"/>
    <w:rsid w:val="00B1096C"/>
    <w:rsid w:val="00B10A54"/>
    <w:rsid w:val="00B13D1F"/>
    <w:rsid w:val="00B13D32"/>
    <w:rsid w:val="00B178AB"/>
    <w:rsid w:val="00B22E7F"/>
    <w:rsid w:val="00B241D1"/>
    <w:rsid w:val="00B264EF"/>
    <w:rsid w:val="00B32E26"/>
    <w:rsid w:val="00B37B81"/>
    <w:rsid w:val="00B40330"/>
    <w:rsid w:val="00B422AD"/>
    <w:rsid w:val="00B4292B"/>
    <w:rsid w:val="00B44CC4"/>
    <w:rsid w:val="00B517DA"/>
    <w:rsid w:val="00B57748"/>
    <w:rsid w:val="00B604A7"/>
    <w:rsid w:val="00B60801"/>
    <w:rsid w:val="00B674EB"/>
    <w:rsid w:val="00B7473F"/>
    <w:rsid w:val="00B76F65"/>
    <w:rsid w:val="00B80EB8"/>
    <w:rsid w:val="00B83897"/>
    <w:rsid w:val="00B83BE1"/>
    <w:rsid w:val="00B87B63"/>
    <w:rsid w:val="00B92010"/>
    <w:rsid w:val="00B92A12"/>
    <w:rsid w:val="00B94A44"/>
    <w:rsid w:val="00B96BCD"/>
    <w:rsid w:val="00B97E95"/>
    <w:rsid w:val="00BA3DBB"/>
    <w:rsid w:val="00BA669F"/>
    <w:rsid w:val="00BB2C6F"/>
    <w:rsid w:val="00BB3520"/>
    <w:rsid w:val="00BC7C32"/>
    <w:rsid w:val="00BD25F2"/>
    <w:rsid w:val="00BD2ADD"/>
    <w:rsid w:val="00BD7620"/>
    <w:rsid w:val="00BD775E"/>
    <w:rsid w:val="00BE21C2"/>
    <w:rsid w:val="00BE39F6"/>
    <w:rsid w:val="00BE643C"/>
    <w:rsid w:val="00C00C2D"/>
    <w:rsid w:val="00C00EC1"/>
    <w:rsid w:val="00C01C5E"/>
    <w:rsid w:val="00C02EE9"/>
    <w:rsid w:val="00C04206"/>
    <w:rsid w:val="00C10A4F"/>
    <w:rsid w:val="00C22DCD"/>
    <w:rsid w:val="00C23865"/>
    <w:rsid w:val="00C24AF5"/>
    <w:rsid w:val="00C3583B"/>
    <w:rsid w:val="00C36D51"/>
    <w:rsid w:val="00C40250"/>
    <w:rsid w:val="00C449C3"/>
    <w:rsid w:val="00C4694E"/>
    <w:rsid w:val="00C46C51"/>
    <w:rsid w:val="00C52940"/>
    <w:rsid w:val="00C54300"/>
    <w:rsid w:val="00C60FF2"/>
    <w:rsid w:val="00C6294A"/>
    <w:rsid w:val="00C63309"/>
    <w:rsid w:val="00C66C5A"/>
    <w:rsid w:val="00C81CA1"/>
    <w:rsid w:val="00C83FA3"/>
    <w:rsid w:val="00C8533D"/>
    <w:rsid w:val="00C85792"/>
    <w:rsid w:val="00C93021"/>
    <w:rsid w:val="00C959F7"/>
    <w:rsid w:val="00CA3440"/>
    <w:rsid w:val="00CB064C"/>
    <w:rsid w:val="00CB2FF5"/>
    <w:rsid w:val="00CB4571"/>
    <w:rsid w:val="00CB702A"/>
    <w:rsid w:val="00CC3720"/>
    <w:rsid w:val="00CC42B8"/>
    <w:rsid w:val="00CC55DA"/>
    <w:rsid w:val="00CD02B8"/>
    <w:rsid w:val="00CD1780"/>
    <w:rsid w:val="00CD5937"/>
    <w:rsid w:val="00CE2D8C"/>
    <w:rsid w:val="00CF3229"/>
    <w:rsid w:val="00CF3F1D"/>
    <w:rsid w:val="00CF6C17"/>
    <w:rsid w:val="00D0130B"/>
    <w:rsid w:val="00D10126"/>
    <w:rsid w:val="00D2471E"/>
    <w:rsid w:val="00D30113"/>
    <w:rsid w:val="00D30E8C"/>
    <w:rsid w:val="00D31086"/>
    <w:rsid w:val="00D31129"/>
    <w:rsid w:val="00D35D06"/>
    <w:rsid w:val="00D4616E"/>
    <w:rsid w:val="00D567A1"/>
    <w:rsid w:val="00D56B41"/>
    <w:rsid w:val="00D60709"/>
    <w:rsid w:val="00D70A64"/>
    <w:rsid w:val="00D70D8E"/>
    <w:rsid w:val="00D72CB5"/>
    <w:rsid w:val="00D7380B"/>
    <w:rsid w:val="00D823CD"/>
    <w:rsid w:val="00D83BD6"/>
    <w:rsid w:val="00D846ED"/>
    <w:rsid w:val="00D930E6"/>
    <w:rsid w:val="00D930E7"/>
    <w:rsid w:val="00DA50CE"/>
    <w:rsid w:val="00DA531A"/>
    <w:rsid w:val="00DB09EC"/>
    <w:rsid w:val="00DB2024"/>
    <w:rsid w:val="00DB2900"/>
    <w:rsid w:val="00DB33CE"/>
    <w:rsid w:val="00DB3620"/>
    <w:rsid w:val="00DC0113"/>
    <w:rsid w:val="00DC2271"/>
    <w:rsid w:val="00DE2B3A"/>
    <w:rsid w:val="00DE36B0"/>
    <w:rsid w:val="00DE5DD2"/>
    <w:rsid w:val="00DE693F"/>
    <w:rsid w:val="00DF0CBF"/>
    <w:rsid w:val="00DF150E"/>
    <w:rsid w:val="00DF1EEF"/>
    <w:rsid w:val="00DF400D"/>
    <w:rsid w:val="00E022B5"/>
    <w:rsid w:val="00E03474"/>
    <w:rsid w:val="00E03E95"/>
    <w:rsid w:val="00E06340"/>
    <w:rsid w:val="00E1157B"/>
    <w:rsid w:val="00E45776"/>
    <w:rsid w:val="00E50842"/>
    <w:rsid w:val="00E52070"/>
    <w:rsid w:val="00E523CE"/>
    <w:rsid w:val="00E55FAF"/>
    <w:rsid w:val="00E57B12"/>
    <w:rsid w:val="00E63C82"/>
    <w:rsid w:val="00E655A4"/>
    <w:rsid w:val="00E66295"/>
    <w:rsid w:val="00E72279"/>
    <w:rsid w:val="00E72B39"/>
    <w:rsid w:val="00E752AD"/>
    <w:rsid w:val="00E822C7"/>
    <w:rsid w:val="00E85F5F"/>
    <w:rsid w:val="00E87F21"/>
    <w:rsid w:val="00E91445"/>
    <w:rsid w:val="00E9336F"/>
    <w:rsid w:val="00E937B4"/>
    <w:rsid w:val="00EA1660"/>
    <w:rsid w:val="00EA5431"/>
    <w:rsid w:val="00EA5AA9"/>
    <w:rsid w:val="00EC24E2"/>
    <w:rsid w:val="00EC6CD8"/>
    <w:rsid w:val="00ED432C"/>
    <w:rsid w:val="00ED44DF"/>
    <w:rsid w:val="00ED7CE4"/>
    <w:rsid w:val="00EE0788"/>
    <w:rsid w:val="00EE1A30"/>
    <w:rsid w:val="00EE36CC"/>
    <w:rsid w:val="00EE4EF3"/>
    <w:rsid w:val="00EE64D7"/>
    <w:rsid w:val="00EF46D6"/>
    <w:rsid w:val="00EF5AAC"/>
    <w:rsid w:val="00F02487"/>
    <w:rsid w:val="00F067B4"/>
    <w:rsid w:val="00F11379"/>
    <w:rsid w:val="00F12647"/>
    <w:rsid w:val="00F12D3C"/>
    <w:rsid w:val="00F13A4A"/>
    <w:rsid w:val="00F1484D"/>
    <w:rsid w:val="00F176F5"/>
    <w:rsid w:val="00F17853"/>
    <w:rsid w:val="00F22F67"/>
    <w:rsid w:val="00F23834"/>
    <w:rsid w:val="00F24DA1"/>
    <w:rsid w:val="00F26D36"/>
    <w:rsid w:val="00F26E23"/>
    <w:rsid w:val="00F3446A"/>
    <w:rsid w:val="00F45DC6"/>
    <w:rsid w:val="00F508FB"/>
    <w:rsid w:val="00F514D2"/>
    <w:rsid w:val="00F5713D"/>
    <w:rsid w:val="00F63DC4"/>
    <w:rsid w:val="00F70793"/>
    <w:rsid w:val="00F71725"/>
    <w:rsid w:val="00F750F2"/>
    <w:rsid w:val="00F771B0"/>
    <w:rsid w:val="00F82955"/>
    <w:rsid w:val="00F86C4D"/>
    <w:rsid w:val="00F96032"/>
    <w:rsid w:val="00FA3C74"/>
    <w:rsid w:val="00FA4421"/>
    <w:rsid w:val="00FA57F2"/>
    <w:rsid w:val="00FA6ECA"/>
    <w:rsid w:val="00FB366D"/>
    <w:rsid w:val="00FB7268"/>
    <w:rsid w:val="00FC6742"/>
    <w:rsid w:val="00FC6804"/>
    <w:rsid w:val="00FC68DC"/>
    <w:rsid w:val="00FD0BD0"/>
    <w:rsid w:val="00FD0FEA"/>
    <w:rsid w:val="00FE6B50"/>
    <w:rsid w:val="00FF37E7"/>
    <w:rsid w:val="00FF4C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78111B7"/>
  <w15:docId w15:val="{B54447D8-C756-47E8-9F90-2D67AF7C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7DA"/>
    <w:pPr>
      <w:tabs>
        <w:tab w:val="left" w:pos="0"/>
      </w:tabs>
    </w:pPr>
    <w:rPr>
      <w:sz w:val="24"/>
      <w:lang w:eastAsia="en-US"/>
    </w:rPr>
  </w:style>
  <w:style w:type="paragraph" w:styleId="Heading1">
    <w:name w:val="heading 1"/>
    <w:basedOn w:val="Normal"/>
    <w:next w:val="Normal"/>
    <w:qFormat/>
    <w:rsid w:val="00B517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17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17DA"/>
    <w:pPr>
      <w:keepNext/>
      <w:spacing w:before="140"/>
      <w:outlineLvl w:val="2"/>
    </w:pPr>
    <w:rPr>
      <w:b/>
    </w:rPr>
  </w:style>
  <w:style w:type="paragraph" w:styleId="Heading4">
    <w:name w:val="heading 4"/>
    <w:basedOn w:val="Normal"/>
    <w:next w:val="Normal"/>
    <w:qFormat/>
    <w:rsid w:val="00B517DA"/>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E50842"/>
    <w:pPr>
      <w:numPr>
        <w:ilvl w:val="4"/>
        <w:numId w:val="1"/>
      </w:numPr>
      <w:spacing w:before="240" w:after="60"/>
      <w:outlineLvl w:val="4"/>
    </w:pPr>
    <w:rPr>
      <w:sz w:val="22"/>
    </w:rPr>
  </w:style>
  <w:style w:type="paragraph" w:styleId="Heading6">
    <w:name w:val="heading 6"/>
    <w:basedOn w:val="Normal"/>
    <w:next w:val="Normal"/>
    <w:qFormat/>
    <w:rsid w:val="00E50842"/>
    <w:pPr>
      <w:numPr>
        <w:ilvl w:val="5"/>
        <w:numId w:val="1"/>
      </w:numPr>
      <w:spacing w:before="240" w:after="60"/>
      <w:outlineLvl w:val="5"/>
    </w:pPr>
    <w:rPr>
      <w:i/>
      <w:sz w:val="22"/>
    </w:rPr>
  </w:style>
  <w:style w:type="paragraph" w:styleId="Heading7">
    <w:name w:val="heading 7"/>
    <w:basedOn w:val="Normal"/>
    <w:next w:val="Normal"/>
    <w:qFormat/>
    <w:rsid w:val="00E50842"/>
    <w:pPr>
      <w:numPr>
        <w:ilvl w:val="6"/>
        <w:numId w:val="1"/>
      </w:numPr>
      <w:spacing w:before="240" w:after="60"/>
      <w:outlineLvl w:val="6"/>
    </w:pPr>
    <w:rPr>
      <w:rFonts w:ascii="Arial" w:hAnsi="Arial"/>
      <w:sz w:val="20"/>
    </w:rPr>
  </w:style>
  <w:style w:type="paragraph" w:styleId="Heading8">
    <w:name w:val="heading 8"/>
    <w:basedOn w:val="Normal"/>
    <w:next w:val="Normal"/>
    <w:qFormat/>
    <w:rsid w:val="00E50842"/>
    <w:pPr>
      <w:numPr>
        <w:ilvl w:val="7"/>
        <w:numId w:val="1"/>
      </w:numPr>
      <w:spacing w:before="240" w:after="60"/>
      <w:outlineLvl w:val="7"/>
    </w:pPr>
    <w:rPr>
      <w:rFonts w:ascii="Arial" w:hAnsi="Arial"/>
      <w:i/>
      <w:sz w:val="20"/>
    </w:rPr>
  </w:style>
  <w:style w:type="paragraph" w:styleId="Heading9">
    <w:name w:val="heading 9"/>
    <w:basedOn w:val="Normal"/>
    <w:next w:val="Normal"/>
    <w:qFormat/>
    <w:rsid w:val="00E5084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B517DA"/>
    <w:pPr>
      <w:tabs>
        <w:tab w:val="right" w:pos="900"/>
        <w:tab w:val="left" w:pos="1100"/>
      </w:tabs>
      <w:ind w:left="1100" w:hanging="1100"/>
      <w:outlineLvl w:val="5"/>
    </w:pPr>
  </w:style>
  <w:style w:type="paragraph" w:customStyle="1" w:styleId="BillBasic">
    <w:name w:val="BillBasic"/>
    <w:rsid w:val="00B517DA"/>
    <w:pPr>
      <w:spacing w:before="140"/>
      <w:jc w:val="both"/>
    </w:pPr>
    <w:rPr>
      <w:sz w:val="24"/>
      <w:lang w:eastAsia="en-US"/>
    </w:rPr>
  </w:style>
  <w:style w:type="character" w:customStyle="1" w:styleId="Heading3Char">
    <w:name w:val="Heading 3 Char"/>
    <w:aliases w:val="h3 Char,sec Char"/>
    <w:basedOn w:val="DefaultParagraphFont"/>
    <w:link w:val="Heading3"/>
    <w:rsid w:val="00B517DA"/>
    <w:rPr>
      <w:b/>
      <w:sz w:val="24"/>
      <w:lang w:eastAsia="en-US"/>
    </w:rPr>
  </w:style>
  <w:style w:type="paragraph" w:customStyle="1" w:styleId="Norm-5pt">
    <w:name w:val="Norm-5pt"/>
    <w:basedOn w:val="Normal"/>
    <w:rsid w:val="00B517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17DA"/>
  </w:style>
  <w:style w:type="paragraph" w:customStyle="1" w:styleId="00ClientCover">
    <w:name w:val="00ClientCover"/>
    <w:basedOn w:val="Normal"/>
    <w:rsid w:val="00B517DA"/>
  </w:style>
  <w:style w:type="paragraph" w:customStyle="1" w:styleId="02Text">
    <w:name w:val="02Text"/>
    <w:basedOn w:val="Normal"/>
    <w:rsid w:val="00B517DA"/>
  </w:style>
  <w:style w:type="paragraph" w:styleId="Header">
    <w:name w:val="header"/>
    <w:basedOn w:val="Normal"/>
    <w:link w:val="HeaderChar"/>
    <w:rsid w:val="00B517DA"/>
    <w:pPr>
      <w:tabs>
        <w:tab w:val="center" w:pos="4153"/>
        <w:tab w:val="right" w:pos="8306"/>
      </w:tabs>
    </w:pPr>
  </w:style>
  <w:style w:type="paragraph" w:styleId="Footer">
    <w:name w:val="footer"/>
    <w:basedOn w:val="Normal"/>
    <w:link w:val="FooterChar"/>
    <w:rsid w:val="00B517DA"/>
    <w:pPr>
      <w:spacing w:before="120" w:line="240" w:lineRule="exact"/>
    </w:pPr>
    <w:rPr>
      <w:rFonts w:ascii="Arial" w:hAnsi="Arial"/>
      <w:sz w:val="18"/>
    </w:rPr>
  </w:style>
  <w:style w:type="character" w:customStyle="1" w:styleId="FooterChar">
    <w:name w:val="Footer Char"/>
    <w:basedOn w:val="DefaultParagraphFont"/>
    <w:link w:val="Footer"/>
    <w:rsid w:val="00B517DA"/>
    <w:rPr>
      <w:rFonts w:ascii="Arial" w:hAnsi="Arial"/>
      <w:sz w:val="18"/>
      <w:lang w:eastAsia="en-US"/>
    </w:rPr>
  </w:style>
  <w:style w:type="paragraph" w:customStyle="1" w:styleId="Billname">
    <w:name w:val="Billname"/>
    <w:basedOn w:val="Normal"/>
    <w:rsid w:val="00B517DA"/>
    <w:pPr>
      <w:spacing w:before="1220"/>
    </w:pPr>
    <w:rPr>
      <w:rFonts w:ascii="Arial" w:hAnsi="Arial"/>
      <w:b/>
      <w:sz w:val="40"/>
    </w:rPr>
  </w:style>
  <w:style w:type="paragraph" w:customStyle="1" w:styleId="BillBasicHeading">
    <w:name w:val="BillBasicHeading"/>
    <w:basedOn w:val="BillBasic"/>
    <w:rsid w:val="00B517DA"/>
    <w:pPr>
      <w:keepNext/>
      <w:tabs>
        <w:tab w:val="left" w:pos="2600"/>
      </w:tabs>
      <w:jc w:val="left"/>
    </w:pPr>
    <w:rPr>
      <w:rFonts w:ascii="Arial" w:hAnsi="Arial"/>
      <w:b/>
    </w:rPr>
  </w:style>
  <w:style w:type="paragraph" w:customStyle="1" w:styleId="EnactingWordsRules">
    <w:name w:val="EnactingWordsRules"/>
    <w:basedOn w:val="EnactingWords"/>
    <w:rsid w:val="00B517DA"/>
    <w:pPr>
      <w:spacing w:before="240"/>
    </w:pPr>
  </w:style>
  <w:style w:type="paragraph" w:customStyle="1" w:styleId="EnactingWords">
    <w:name w:val="EnactingWords"/>
    <w:basedOn w:val="BillBasic"/>
    <w:rsid w:val="00B517DA"/>
    <w:pPr>
      <w:spacing w:before="120"/>
    </w:pPr>
  </w:style>
  <w:style w:type="paragraph" w:customStyle="1" w:styleId="BillCrest">
    <w:name w:val="Bill Crest"/>
    <w:basedOn w:val="Normal"/>
    <w:next w:val="Normal"/>
    <w:rsid w:val="00B517DA"/>
    <w:pPr>
      <w:tabs>
        <w:tab w:val="center" w:pos="3160"/>
      </w:tabs>
      <w:spacing w:after="60"/>
    </w:pPr>
    <w:rPr>
      <w:sz w:val="216"/>
    </w:rPr>
  </w:style>
  <w:style w:type="paragraph" w:customStyle="1" w:styleId="Amainreturn">
    <w:name w:val="A main return"/>
    <w:basedOn w:val="BillBasic"/>
    <w:link w:val="AmainreturnChar"/>
    <w:rsid w:val="00B517DA"/>
    <w:pPr>
      <w:ind w:left="1100"/>
    </w:pPr>
  </w:style>
  <w:style w:type="character" w:customStyle="1" w:styleId="AmainreturnChar">
    <w:name w:val="A main return Char"/>
    <w:basedOn w:val="DefaultParagraphFont"/>
    <w:link w:val="Amainreturn"/>
    <w:locked/>
    <w:rsid w:val="00224D3B"/>
    <w:rPr>
      <w:sz w:val="24"/>
      <w:lang w:eastAsia="en-US"/>
    </w:rPr>
  </w:style>
  <w:style w:type="paragraph" w:customStyle="1" w:styleId="Apara">
    <w:name w:val="A para"/>
    <w:basedOn w:val="BillBasic"/>
    <w:link w:val="AparaChar"/>
    <w:rsid w:val="00B517DA"/>
    <w:pPr>
      <w:tabs>
        <w:tab w:val="right" w:pos="1400"/>
        <w:tab w:val="left" w:pos="1600"/>
      </w:tabs>
      <w:ind w:left="1600" w:hanging="1600"/>
      <w:outlineLvl w:val="6"/>
    </w:pPr>
  </w:style>
  <w:style w:type="character" w:customStyle="1" w:styleId="AparaChar">
    <w:name w:val="A para Char"/>
    <w:basedOn w:val="DefaultParagraphFont"/>
    <w:link w:val="Apara"/>
    <w:locked/>
    <w:rsid w:val="005B2802"/>
    <w:rPr>
      <w:sz w:val="24"/>
      <w:lang w:eastAsia="en-US"/>
    </w:rPr>
  </w:style>
  <w:style w:type="paragraph" w:customStyle="1" w:styleId="Asubpara">
    <w:name w:val="A subpara"/>
    <w:basedOn w:val="BillBasic"/>
    <w:rsid w:val="00B517DA"/>
    <w:pPr>
      <w:tabs>
        <w:tab w:val="right" w:pos="1900"/>
        <w:tab w:val="left" w:pos="2100"/>
      </w:tabs>
      <w:ind w:left="2100" w:hanging="2100"/>
      <w:outlineLvl w:val="7"/>
    </w:pPr>
  </w:style>
  <w:style w:type="paragraph" w:customStyle="1" w:styleId="Asubsubpara">
    <w:name w:val="A subsubpara"/>
    <w:basedOn w:val="BillBasic"/>
    <w:rsid w:val="00B517DA"/>
    <w:pPr>
      <w:tabs>
        <w:tab w:val="right" w:pos="2400"/>
        <w:tab w:val="left" w:pos="2600"/>
      </w:tabs>
      <w:ind w:left="2600" w:hanging="2600"/>
      <w:outlineLvl w:val="8"/>
    </w:pPr>
  </w:style>
  <w:style w:type="paragraph" w:customStyle="1" w:styleId="aDef">
    <w:name w:val="aDef"/>
    <w:basedOn w:val="BillBasic"/>
    <w:link w:val="aDefChar"/>
    <w:rsid w:val="00B517DA"/>
    <w:pPr>
      <w:ind w:left="1100"/>
    </w:pPr>
  </w:style>
  <w:style w:type="character" w:customStyle="1" w:styleId="aDefChar">
    <w:name w:val="aDef Char"/>
    <w:basedOn w:val="DefaultParagraphFont"/>
    <w:link w:val="aDef"/>
    <w:locked/>
    <w:rsid w:val="00752D39"/>
    <w:rPr>
      <w:sz w:val="24"/>
      <w:lang w:eastAsia="en-US"/>
    </w:rPr>
  </w:style>
  <w:style w:type="paragraph" w:customStyle="1" w:styleId="aExamHead">
    <w:name w:val="aExam Head"/>
    <w:basedOn w:val="BillBasicHeading"/>
    <w:next w:val="aExam"/>
    <w:rsid w:val="00B517DA"/>
    <w:pPr>
      <w:tabs>
        <w:tab w:val="clear" w:pos="2600"/>
      </w:tabs>
      <w:ind w:left="1100"/>
    </w:pPr>
    <w:rPr>
      <w:sz w:val="18"/>
    </w:rPr>
  </w:style>
  <w:style w:type="paragraph" w:customStyle="1" w:styleId="aExam">
    <w:name w:val="aExam"/>
    <w:basedOn w:val="aNoteSymb"/>
    <w:rsid w:val="00B517DA"/>
    <w:pPr>
      <w:spacing w:before="60"/>
      <w:ind w:left="1100" w:firstLine="0"/>
    </w:pPr>
  </w:style>
  <w:style w:type="paragraph" w:customStyle="1" w:styleId="aNoteSymb">
    <w:name w:val="aNote Symb"/>
    <w:basedOn w:val="BillBasic"/>
    <w:rsid w:val="00B517DA"/>
    <w:pPr>
      <w:tabs>
        <w:tab w:val="left" w:pos="1100"/>
        <w:tab w:val="left" w:pos="2381"/>
      </w:tabs>
      <w:ind w:left="1899" w:hanging="2381"/>
    </w:pPr>
    <w:rPr>
      <w:sz w:val="20"/>
    </w:rPr>
  </w:style>
  <w:style w:type="paragraph" w:customStyle="1" w:styleId="aNote">
    <w:name w:val="aNote"/>
    <w:basedOn w:val="BillBasic"/>
    <w:link w:val="aNoteChar"/>
    <w:rsid w:val="00B517DA"/>
    <w:pPr>
      <w:ind w:left="1900" w:hanging="800"/>
    </w:pPr>
    <w:rPr>
      <w:sz w:val="20"/>
    </w:rPr>
  </w:style>
  <w:style w:type="character" w:customStyle="1" w:styleId="aNoteChar">
    <w:name w:val="aNote Char"/>
    <w:basedOn w:val="DefaultParagraphFont"/>
    <w:link w:val="aNote"/>
    <w:locked/>
    <w:rsid w:val="00CF6C17"/>
    <w:rPr>
      <w:lang w:eastAsia="en-US"/>
    </w:rPr>
  </w:style>
  <w:style w:type="paragraph" w:customStyle="1" w:styleId="HeaderEven">
    <w:name w:val="HeaderEven"/>
    <w:basedOn w:val="Normal"/>
    <w:rsid w:val="00B517DA"/>
    <w:rPr>
      <w:rFonts w:ascii="Arial" w:hAnsi="Arial"/>
      <w:sz w:val="18"/>
    </w:rPr>
  </w:style>
  <w:style w:type="paragraph" w:customStyle="1" w:styleId="HeaderEven6">
    <w:name w:val="HeaderEven6"/>
    <w:basedOn w:val="HeaderEven"/>
    <w:rsid w:val="00B517DA"/>
    <w:pPr>
      <w:spacing w:before="120" w:after="60"/>
    </w:pPr>
  </w:style>
  <w:style w:type="paragraph" w:customStyle="1" w:styleId="HeaderOdd6">
    <w:name w:val="HeaderOdd6"/>
    <w:basedOn w:val="HeaderEven6"/>
    <w:rsid w:val="00B517DA"/>
    <w:pPr>
      <w:jc w:val="right"/>
    </w:pPr>
  </w:style>
  <w:style w:type="paragraph" w:customStyle="1" w:styleId="HeaderOdd">
    <w:name w:val="HeaderOdd"/>
    <w:basedOn w:val="HeaderEven"/>
    <w:rsid w:val="00B517DA"/>
    <w:pPr>
      <w:jc w:val="right"/>
    </w:pPr>
  </w:style>
  <w:style w:type="paragraph" w:customStyle="1" w:styleId="BillNo">
    <w:name w:val="BillNo"/>
    <w:basedOn w:val="BillBasicHeading"/>
    <w:rsid w:val="00B517DA"/>
    <w:pPr>
      <w:keepNext w:val="0"/>
      <w:spacing w:before="240"/>
      <w:jc w:val="both"/>
    </w:pPr>
  </w:style>
  <w:style w:type="paragraph" w:customStyle="1" w:styleId="N-TOCheading">
    <w:name w:val="N-TOCheading"/>
    <w:basedOn w:val="BillBasicHeading"/>
    <w:next w:val="N-9pt"/>
    <w:rsid w:val="00B517DA"/>
    <w:pPr>
      <w:pBdr>
        <w:bottom w:val="single" w:sz="4" w:space="1" w:color="auto"/>
      </w:pBdr>
      <w:spacing w:before="800"/>
    </w:pPr>
    <w:rPr>
      <w:sz w:val="32"/>
    </w:rPr>
  </w:style>
  <w:style w:type="paragraph" w:customStyle="1" w:styleId="N-9pt">
    <w:name w:val="N-9pt"/>
    <w:basedOn w:val="BillBasic"/>
    <w:next w:val="BillBasic"/>
    <w:rsid w:val="00B517DA"/>
    <w:pPr>
      <w:keepNext/>
      <w:tabs>
        <w:tab w:val="right" w:pos="7707"/>
      </w:tabs>
      <w:spacing w:before="120"/>
    </w:pPr>
    <w:rPr>
      <w:rFonts w:ascii="Arial" w:hAnsi="Arial"/>
      <w:sz w:val="18"/>
    </w:rPr>
  </w:style>
  <w:style w:type="paragraph" w:customStyle="1" w:styleId="N-14pt">
    <w:name w:val="N-14pt"/>
    <w:basedOn w:val="BillBasic"/>
    <w:rsid w:val="00B517DA"/>
    <w:pPr>
      <w:spacing w:before="0"/>
    </w:pPr>
    <w:rPr>
      <w:b/>
      <w:sz w:val="28"/>
    </w:rPr>
  </w:style>
  <w:style w:type="paragraph" w:customStyle="1" w:styleId="N-16pt">
    <w:name w:val="N-16pt"/>
    <w:basedOn w:val="BillBasic"/>
    <w:rsid w:val="00B517DA"/>
    <w:pPr>
      <w:spacing w:before="800"/>
    </w:pPr>
    <w:rPr>
      <w:b/>
      <w:sz w:val="32"/>
    </w:rPr>
  </w:style>
  <w:style w:type="paragraph" w:customStyle="1" w:styleId="N-line3">
    <w:name w:val="N-line3"/>
    <w:basedOn w:val="BillBasic"/>
    <w:next w:val="BillBasic"/>
    <w:rsid w:val="00B517DA"/>
    <w:pPr>
      <w:pBdr>
        <w:bottom w:val="single" w:sz="12" w:space="1" w:color="auto"/>
      </w:pBdr>
      <w:spacing w:before="60"/>
    </w:pPr>
  </w:style>
  <w:style w:type="paragraph" w:customStyle="1" w:styleId="Comment">
    <w:name w:val="Comment"/>
    <w:basedOn w:val="BillBasic"/>
    <w:rsid w:val="00B517DA"/>
    <w:pPr>
      <w:tabs>
        <w:tab w:val="left" w:pos="1800"/>
      </w:tabs>
      <w:ind w:left="1300"/>
      <w:jc w:val="left"/>
    </w:pPr>
    <w:rPr>
      <w:b/>
      <w:sz w:val="18"/>
    </w:rPr>
  </w:style>
  <w:style w:type="paragraph" w:customStyle="1" w:styleId="FooterInfo">
    <w:name w:val="FooterInfo"/>
    <w:basedOn w:val="Normal"/>
    <w:rsid w:val="00B517DA"/>
    <w:pPr>
      <w:tabs>
        <w:tab w:val="right" w:pos="7707"/>
      </w:tabs>
    </w:pPr>
    <w:rPr>
      <w:rFonts w:ascii="Arial" w:hAnsi="Arial"/>
      <w:sz w:val="18"/>
    </w:rPr>
  </w:style>
  <w:style w:type="paragraph" w:customStyle="1" w:styleId="AH1Chapter">
    <w:name w:val="A H1 Chapter"/>
    <w:basedOn w:val="BillBasicHeading"/>
    <w:next w:val="AH2Part"/>
    <w:rsid w:val="00B517DA"/>
    <w:pPr>
      <w:spacing w:before="320"/>
      <w:ind w:left="2600" w:hanging="2600"/>
      <w:outlineLvl w:val="0"/>
    </w:pPr>
    <w:rPr>
      <w:sz w:val="34"/>
    </w:rPr>
  </w:style>
  <w:style w:type="paragraph" w:customStyle="1" w:styleId="AH2Part">
    <w:name w:val="A H2 Part"/>
    <w:basedOn w:val="BillBasicHeading"/>
    <w:next w:val="AH3Div"/>
    <w:rsid w:val="00B517DA"/>
    <w:pPr>
      <w:spacing w:before="380"/>
      <w:ind w:left="2600" w:hanging="2600"/>
      <w:outlineLvl w:val="1"/>
    </w:pPr>
    <w:rPr>
      <w:sz w:val="32"/>
    </w:rPr>
  </w:style>
  <w:style w:type="paragraph" w:customStyle="1" w:styleId="AH3Div">
    <w:name w:val="A H3 Div"/>
    <w:basedOn w:val="BillBasicHeading"/>
    <w:next w:val="AH5Sec"/>
    <w:rsid w:val="00B517DA"/>
    <w:pPr>
      <w:spacing w:before="240"/>
      <w:ind w:left="2600" w:hanging="2600"/>
      <w:outlineLvl w:val="2"/>
    </w:pPr>
    <w:rPr>
      <w:sz w:val="28"/>
    </w:rPr>
  </w:style>
  <w:style w:type="paragraph" w:customStyle="1" w:styleId="AH5Sec">
    <w:name w:val="A H5 Sec"/>
    <w:basedOn w:val="BillBasicHeading"/>
    <w:next w:val="Amain"/>
    <w:rsid w:val="00B517D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17DA"/>
    <w:pPr>
      <w:ind w:left="1100"/>
    </w:pPr>
    <w:rPr>
      <w:i/>
    </w:rPr>
  </w:style>
  <w:style w:type="paragraph" w:customStyle="1" w:styleId="AmainreturnSymb">
    <w:name w:val="A main return Symb"/>
    <w:basedOn w:val="BillBasic"/>
    <w:rsid w:val="00B517DA"/>
    <w:pPr>
      <w:tabs>
        <w:tab w:val="left" w:pos="1582"/>
      </w:tabs>
      <w:ind w:left="1100" w:hanging="1582"/>
    </w:pPr>
  </w:style>
  <w:style w:type="paragraph" w:customStyle="1" w:styleId="AH4SubDiv">
    <w:name w:val="A H4 SubDiv"/>
    <w:basedOn w:val="BillBasicHeading"/>
    <w:next w:val="AH5Sec"/>
    <w:rsid w:val="00B517DA"/>
    <w:pPr>
      <w:spacing w:before="240"/>
      <w:ind w:left="2600" w:hanging="2600"/>
      <w:outlineLvl w:val="3"/>
    </w:pPr>
    <w:rPr>
      <w:sz w:val="26"/>
    </w:rPr>
  </w:style>
  <w:style w:type="paragraph" w:customStyle="1" w:styleId="Sched-heading">
    <w:name w:val="Sched-heading"/>
    <w:basedOn w:val="BillBasicHeading"/>
    <w:next w:val="refSymb"/>
    <w:rsid w:val="00B517DA"/>
    <w:pPr>
      <w:spacing w:before="380"/>
      <w:ind w:left="2600" w:hanging="2600"/>
      <w:outlineLvl w:val="0"/>
    </w:pPr>
    <w:rPr>
      <w:sz w:val="34"/>
    </w:rPr>
  </w:style>
  <w:style w:type="paragraph" w:customStyle="1" w:styleId="refSymb">
    <w:name w:val="ref Symb"/>
    <w:basedOn w:val="BillBasic"/>
    <w:next w:val="Normal"/>
    <w:rsid w:val="00B517DA"/>
    <w:pPr>
      <w:tabs>
        <w:tab w:val="left" w:pos="-480"/>
      </w:tabs>
      <w:spacing w:before="60"/>
      <w:ind w:hanging="480"/>
    </w:pPr>
    <w:rPr>
      <w:sz w:val="18"/>
    </w:rPr>
  </w:style>
  <w:style w:type="paragraph" w:customStyle="1" w:styleId="ref">
    <w:name w:val="ref"/>
    <w:basedOn w:val="BillBasic"/>
    <w:next w:val="Normal"/>
    <w:rsid w:val="00B517DA"/>
    <w:pPr>
      <w:spacing w:before="60"/>
    </w:pPr>
    <w:rPr>
      <w:sz w:val="18"/>
    </w:rPr>
  </w:style>
  <w:style w:type="paragraph" w:customStyle="1" w:styleId="Sched-Part">
    <w:name w:val="Sched-Part"/>
    <w:basedOn w:val="BillBasicHeading"/>
    <w:next w:val="Sched-Form"/>
    <w:rsid w:val="00B517DA"/>
    <w:pPr>
      <w:spacing w:before="380"/>
      <w:ind w:left="2600" w:hanging="2600"/>
      <w:outlineLvl w:val="1"/>
    </w:pPr>
    <w:rPr>
      <w:sz w:val="32"/>
    </w:rPr>
  </w:style>
  <w:style w:type="paragraph" w:customStyle="1" w:styleId="Sched-Form">
    <w:name w:val="Sched-Form"/>
    <w:basedOn w:val="BillBasicHeading"/>
    <w:next w:val="Schclauseheading"/>
    <w:rsid w:val="00B517D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17DA"/>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B517DA"/>
    <w:pPr>
      <w:tabs>
        <w:tab w:val="left" w:pos="0"/>
      </w:tabs>
      <w:ind w:hanging="1580"/>
    </w:pPr>
  </w:style>
  <w:style w:type="paragraph" w:customStyle="1" w:styleId="ShadedSchClause">
    <w:name w:val="Shaded Sch Clause"/>
    <w:basedOn w:val="Schclauseheading"/>
    <w:next w:val="direction"/>
    <w:rsid w:val="00B517DA"/>
    <w:pPr>
      <w:shd w:val="pct25" w:color="auto" w:fill="auto"/>
      <w:outlineLvl w:val="3"/>
    </w:pPr>
  </w:style>
  <w:style w:type="paragraph" w:customStyle="1" w:styleId="SchAmain">
    <w:name w:val="Sch A main"/>
    <w:basedOn w:val="Amain"/>
    <w:rsid w:val="00B517DA"/>
  </w:style>
  <w:style w:type="paragraph" w:customStyle="1" w:styleId="Dict-Heading">
    <w:name w:val="Dict-Heading"/>
    <w:basedOn w:val="BillBasicHeading"/>
    <w:next w:val="Normal"/>
    <w:rsid w:val="00B517DA"/>
    <w:pPr>
      <w:spacing w:before="320"/>
      <w:ind w:left="2600" w:hanging="2600"/>
      <w:jc w:val="both"/>
      <w:outlineLvl w:val="0"/>
    </w:pPr>
    <w:rPr>
      <w:sz w:val="34"/>
    </w:rPr>
  </w:style>
  <w:style w:type="paragraph" w:styleId="TOC7">
    <w:name w:val="toc 7"/>
    <w:basedOn w:val="TOC2"/>
    <w:next w:val="Normal"/>
    <w:autoRedefine/>
    <w:uiPriority w:val="39"/>
    <w:rsid w:val="00177736"/>
    <w:pPr>
      <w:spacing w:before="480"/>
    </w:pPr>
    <w:rPr>
      <w:sz w:val="20"/>
    </w:rPr>
  </w:style>
  <w:style w:type="paragraph" w:styleId="TOC2">
    <w:name w:val="toc 2"/>
    <w:basedOn w:val="Normal"/>
    <w:next w:val="Normal"/>
    <w:autoRedefine/>
    <w:uiPriority w:val="39"/>
    <w:rsid w:val="00B517D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17DA"/>
    <w:pPr>
      <w:keepNext/>
      <w:tabs>
        <w:tab w:val="left" w:pos="400"/>
      </w:tabs>
      <w:spacing w:before="0"/>
      <w:jc w:val="left"/>
    </w:pPr>
    <w:rPr>
      <w:rFonts w:ascii="Arial" w:hAnsi="Arial"/>
      <w:b/>
      <w:sz w:val="28"/>
    </w:rPr>
  </w:style>
  <w:style w:type="paragraph" w:customStyle="1" w:styleId="EndNote2">
    <w:name w:val="EndNote2"/>
    <w:basedOn w:val="BillBasic"/>
    <w:rsid w:val="00E50842"/>
    <w:pPr>
      <w:keepNext/>
      <w:tabs>
        <w:tab w:val="left" w:pos="240"/>
      </w:tabs>
      <w:spacing w:before="160" w:after="80"/>
      <w:jc w:val="left"/>
    </w:pPr>
    <w:rPr>
      <w:b/>
      <w:sz w:val="18"/>
    </w:rPr>
  </w:style>
  <w:style w:type="paragraph" w:customStyle="1" w:styleId="IH1Chap">
    <w:name w:val="I H1 Chap"/>
    <w:basedOn w:val="BillBasicHeading"/>
    <w:next w:val="Normal"/>
    <w:rsid w:val="00B517DA"/>
    <w:pPr>
      <w:spacing w:before="320"/>
      <w:ind w:left="2600" w:hanging="2600"/>
    </w:pPr>
    <w:rPr>
      <w:sz w:val="34"/>
    </w:rPr>
  </w:style>
  <w:style w:type="paragraph" w:customStyle="1" w:styleId="IH2Part">
    <w:name w:val="I H2 Part"/>
    <w:basedOn w:val="BillBasicHeading"/>
    <w:next w:val="Normal"/>
    <w:rsid w:val="00B517DA"/>
    <w:pPr>
      <w:spacing w:before="380"/>
      <w:ind w:left="2600" w:hanging="2600"/>
    </w:pPr>
    <w:rPr>
      <w:sz w:val="32"/>
    </w:rPr>
  </w:style>
  <w:style w:type="paragraph" w:customStyle="1" w:styleId="IH3Div">
    <w:name w:val="I H3 Div"/>
    <w:basedOn w:val="BillBasicHeading"/>
    <w:next w:val="Normal"/>
    <w:rsid w:val="00B517DA"/>
    <w:pPr>
      <w:spacing w:before="240"/>
      <w:ind w:left="2600" w:hanging="2600"/>
    </w:pPr>
    <w:rPr>
      <w:sz w:val="28"/>
    </w:rPr>
  </w:style>
  <w:style w:type="paragraph" w:customStyle="1" w:styleId="IH5Sec">
    <w:name w:val="I H5 Sec"/>
    <w:basedOn w:val="BillBasicHeading"/>
    <w:next w:val="Normal"/>
    <w:rsid w:val="00B517DA"/>
    <w:pPr>
      <w:tabs>
        <w:tab w:val="clear" w:pos="2600"/>
        <w:tab w:val="left" w:pos="1100"/>
      </w:tabs>
      <w:spacing w:before="240"/>
      <w:ind w:left="1100" w:hanging="1100"/>
    </w:pPr>
  </w:style>
  <w:style w:type="paragraph" w:customStyle="1" w:styleId="IH4SubDiv">
    <w:name w:val="I H4 SubDiv"/>
    <w:basedOn w:val="BillBasicHeading"/>
    <w:next w:val="Normal"/>
    <w:rsid w:val="00B517DA"/>
    <w:pPr>
      <w:spacing w:before="240"/>
      <w:ind w:left="2600" w:hanging="2600"/>
      <w:jc w:val="both"/>
    </w:pPr>
    <w:rPr>
      <w:sz w:val="26"/>
    </w:rPr>
  </w:style>
  <w:style w:type="character" w:styleId="LineNumber">
    <w:name w:val="line number"/>
    <w:basedOn w:val="DefaultParagraphFont"/>
    <w:rsid w:val="00B517DA"/>
    <w:rPr>
      <w:rFonts w:ascii="Arial" w:hAnsi="Arial"/>
      <w:sz w:val="16"/>
    </w:rPr>
  </w:style>
  <w:style w:type="paragraph" w:customStyle="1" w:styleId="PageBreak">
    <w:name w:val="PageBreak"/>
    <w:basedOn w:val="Normal"/>
    <w:rsid w:val="00B517DA"/>
    <w:rPr>
      <w:sz w:val="4"/>
    </w:rPr>
  </w:style>
  <w:style w:type="paragraph" w:customStyle="1" w:styleId="04Dictionary">
    <w:name w:val="04Dictionary"/>
    <w:basedOn w:val="Normal"/>
    <w:rsid w:val="00B517DA"/>
  </w:style>
  <w:style w:type="paragraph" w:customStyle="1" w:styleId="N-line1">
    <w:name w:val="N-line1"/>
    <w:basedOn w:val="BillBasic"/>
    <w:rsid w:val="00B517DA"/>
    <w:pPr>
      <w:pBdr>
        <w:bottom w:val="single" w:sz="4" w:space="0" w:color="auto"/>
      </w:pBdr>
      <w:spacing w:before="100"/>
      <w:ind w:left="2980" w:right="3020"/>
      <w:jc w:val="center"/>
    </w:pPr>
  </w:style>
  <w:style w:type="paragraph" w:customStyle="1" w:styleId="N-line2">
    <w:name w:val="N-line2"/>
    <w:basedOn w:val="Normal"/>
    <w:rsid w:val="00B517DA"/>
    <w:pPr>
      <w:pBdr>
        <w:bottom w:val="single" w:sz="8" w:space="0" w:color="auto"/>
      </w:pBdr>
    </w:pPr>
  </w:style>
  <w:style w:type="paragraph" w:customStyle="1" w:styleId="EndNote">
    <w:name w:val="EndNote"/>
    <w:basedOn w:val="BillBasicHeading"/>
    <w:rsid w:val="00B517D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17DA"/>
    <w:pPr>
      <w:tabs>
        <w:tab w:val="left" w:pos="700"/>
      </w:tabs>
      <w:spacing w:before="160"/>
      <w:ind w:left="700" w:hanging="700"/>
    </w:pPr>
    <w:rPr>
      <w:rFonts w:ascii="Arial (W1)" w:hAnsi="Arial (W1)"/>
    </w:rPr>
  </w:style>
  <w:style w:type="paragraph" w:customStyle="1" w:styleId="PenaltyHeading">
    <w:name w:val="PenaltyHeading"/>
    <w:basedOn w:val="Normal"/>
    <w:rsid w:val="00B517DA"/>
    <w:pPr>
      <w:tabs>
        <w:tab w:val="left" w:pos="1100"/>
      </w:tabs>
      <w:spacing w:before="120"/>
      <w:ind w:left="1100" w:hanging="1100"/>
    </w:pPr>
    <w:rPr>
      <w:rFonts w:ascii="Arial" w:hAnsi="Arial"/>
      <w:b/>
      <w:sz w:val="20"/>
    </w:rPr>
  </w:style>
  <w:style w:type="paragraph" w:customStyle="1" w:styleId="05EndNote">
    <w:name w:val="05EndNote"/>
    <w:basedOn w:val="Normal"/>
    <w:rsid w:val="00B517DA"/>
  </w:style>
  <w:style w:type="paragraph" w:customStyle="1" w:styleId="03Schedule">
    <w:name w:val="03Schedule"/>
    <w:basedOn w:val="Normal"/>
    <w:rsid w:val="00B517DA"/>
  </w:style>
  <w:style w:type="paragraph" w:customStyle="1" w:styleId="ISched-heading">
    <w:name w:val="I Sched-heading"/>
    <w:basedOn w:val="BillBasicHeading"/>
    <w:next w:val="Normal"/>
    <w:rsid w:val="00B517DA"/>
    <w:pPr>
      <w:spacing w:before="320"/>
      <w:ind w:left="2600" w:hanging="2600"/>
    </w:pPr>
    <w:rPr>
      <w:sz w:val="34"/>
    </w:rPr>
  </w:style>
  <w:style w:type="paragraph" w:customStyle="1" w:styleId="ISched-Part">
    <w:name w:val="I Sched-Part"/>
    <w:basedOn w:val="BillBasicHeading"/>
    <w:rsid w:val="00B517DA"/>
    <w:pPr>
      <w:spacing w:before="380"/>
      <w:ind w:left="2600" w:hanging="2600"/>
    </w:pPr>
    <w:rPr>
      <w:sz w:val="32"/>
    </w:rPr>
  </w:style>
  <w:style w:type="paragraph" w:customStyle="1" w:styleId="ISched-form">
    <w:name w:val="I Sched-form"/>
    <w:basedOn w:val="BillBasicHeading"/>
    <w:rsid w:val="00B517DA"/>
    <w:pPr>
      <w:tabs>
        <w:tab w:val="right" w:pos="7200"/>
      </w:tabs>
      <w:spacing w:before="240"/>
      <w:ind w:left="2600" w:hanging="2600"/>
    </w:pPr>
    <w:rPr>
      <w:sz w:val="28"/>
    </w:rPr>
  </w:style>
  <w:style w:type="paragraph" w:customStyle="1" w:styleId="ISchclauseheading">
    <w:name w:val="I Sch clause heading"/>
    <w:basedOn w:val="BillBasic"/>
    <w:rsid w:val="00B517DA"/>
    <w:pPr>
      <w:keepNext/>
      <w:tabs>
        <w:tab w:val="left" w:pos="1100"/>
      </w:tabs>
      <w:spacing w:before="240"/>
      <w:ind w:left="1100" w:hanging="1100"/>
      <w:jc w:val="left"/>
    </w:pPr>
    <w:rPr>
      <w:rFonts w:ascii="Arial" w:hAnsi="Arial"/>
      <w:b/>
    </w:rPr>
  </w:style>
  <w:style w:type="paragraph" w:customStyle="1" w:styleId="IMain">
    <w:name w:val="I Main"/>
    <w:basedOn w:val="Amain"/>
    <w:rsid w:val="00B517DA"/>
  </w:style>
  <w:style w:type="paragraph" w:customStyle="1" w:styleId="Ipara">
    <w:name w:val="I para"/>
    <w:basedOn w:val="Apara"/>
    <w:rsid w:val="00B517DA"/>
    <w:pPr>
      <w:outlineLvl w:val="9"/>
    </w:pPr>
  </w:style>
  <w:style w:type="paragraph" w:customStyle="1" w:styleId="Isubpara">
    <w:name w:val="I subpara"/>
    <w:basedOn w:val="Asubpara"/>
    <w:rsid w:val="00B517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17DA"/>
    <w:pPr>
      <w:tabs>
        <w:tab w:val="clear" w:pos="2400"/>
        <w:tab w:val="clear" w:pos="2600"/>
        <w:tab w:val="right" w:pos="2460"/>
        <w:tab w:val="left" w:pos="2660"/>
      </w:tabs>
      <w:ind w:left="2660" w:hanging="2660"/>
    </w:pPr>
  </w:style>
  <w:style w:type="character" w:customStyle="1" w:styleId="CharSectNo">
    <w:name w:val="CharSectNo"/>
    <w:basedOn w:val="DefaultParagraphFont"/>
    <w:rsid w:val="00B517DA"/>
  </w:style>
  <w:style w:type="character" w:customStyle="1" w:styleId="CharDivNo">
    <w:name w:val="CharDivNo"/>
    <w:basedOn w:val="DefaultParagraphFont"/>
    <w:rsid w:val="00B517DA"/>
  </w:style>
  <w:style w:type="character" w:customStyle="1" w:styleId="CharDivText">
    <w:name w:val="CharDivText"/>
    <w:basedOn w:val="DefaultParagraphFont"/>
    <w:rsid w:val="00B517DA"/>
  </w:style>
  <w:style w:type="character" w:customStyle="1" w:styleId="CharPartNo">
    <w:name w:val="CharPartNo"/>
    <w:basedOn w:val="DefaultParagraphFont"/>
    <w:rsid w:val="00B517DA"/>
  </w:style>
  <w:style w:type="paragraph" w:customStyle="1" w:styleId="Placeholder">
    <w:name w:val="Placeholder"/>
    <w:basedOn w:val="Normal"/>
    <w:rsid w:val="00B517DA"/>
    <w:rPr>
      <w:sz w:val="10"/>
    </w:rPr>
  </w:style>
  <w:style w:type="paragraph" w:styleId="PlainText">
    <w:name w:val="Plain Text"/>
    <w:basedOn w:val="Normal"/>
    <w:rsid w:val="00B517DA"/>
    <w:rPr>
      <w:rFonts w:ascii="Courier New" w:hAnsi="Courier New"/>
      <w:sz w:val="20"/>
    </w:rPr>
  </w:style>
  <w:style w:type="character" w:customStyle="1" w:styleId="CharChapNo">
    <w:name w:val="CharChapNo"/>
    <w:basedOn w:val="DefaultParagraphFont"/>
    <w:rsid w:val="00B517DA"/>
  </w:style>
  <w:style w:type="character" w:customStyle="1" w:styleId="CharChapText">
    <w:name w:val="CharChapText"/>
    <w:basedOn w:val="DefaultParagraphFont"/>
    <w:rsid w:val="00B517DA"/>
  </w:style>
  <w:style w:type="character" w:customStyle="1" w:styleId="CharPartText">
    <w:name w:val="CharPartText"/>
    <w:basedOn w:val="DefaultParagraphFont"/>
    <w:rsid w:val="00B517DA"/>
  </w:style>
  <w:style w:type="paragraph" w:styleId="TOC1">
    <w:name w:val="toc 1"/>
    <w:basedOn w:val="Normal"/>
    <w:next w:val="Normal"/>
    <w:autoRedefine/>
    <w:uiPriority w:val="39"/>
    <w:rsid w:val="00B517D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17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17DA"/>
  </w:style>
  <w:style w:type="paragraph" w:styleId="Title">
    <w:name w:val="Title"/>
    <w:basedOn w:val="Normal"/>
    <w:qFormat/>
    <w:rsid w:val="00E50842"/>
    <w:pPr>
      <w:spacing w:before="240" w:after="60"/>
      <w:jc w:val="center"/>
      <w:outlineLvl w:val="0"/>
    </w:pPr>
    <w:rPr>
      <w:rFonts w:ascii="Arial" w:hAnsi="Arial"/>
      <w:b/>
      <w:kern w:val="28"/>
      <w:sz w:val="32"/>
    </w:rPr>
  </w:style>
  <w:style w:type="paragraph" w:styleId="Signature">
    <w:name w:val="Signature"/>
    <w:basedOn w:val="Normal"/>
    <w:rsid w:val="00B517DA"/>
    <w:pPr>
      <w:ind w:left="4252"/>
    </w:pPr>
  </w:style>
  <w:style w:type="paragraph" w:customStyle="1" w:styleId="ActNo">
    <w:name w:val="ActNo"/>
    <w:basedOn w:val="BillBasicHeading"/>
    <w:rsid w:val="00B517DA"/>
    <w:pPr>
      <w:keepNext w:val="0"/>
      <w:tabs>
        <w:tab w:val="clear" w:pos="2600"/>
      </w:tabs>
      <w:spacing w:before="220"/>
    </w:pPr>
  </w:style>
  <w:style w:type="paragraph" w:customStyle="1" w:styleId="aParaNote">
    <w:name w:val="aParaNote"/>
    <w:basedOn w:val="BillBasic"/>
    <w:rsid w:val="00B517DA"/>
    <w:pPr>
      <w:ind w:left="2840" w:hanging="1240"/>
    </w:pPr>
    <w:rPr>
      <w:sz w:val="20"/>
    </w:rPr>
  </w:style>
  <w:style w:type="paragraph" w:customStyle="1" w:styleId="aExamNum">
    <w:name w:val="aExamNum"/>
    <w:basedOn w:val="aExam"/>
    <w:rsid w:val="00B517DA"/>
    <w:pPr>
      <w:ind w:left="1500" w:hanging="400"/>
    </w:pPr>
  </w:style>
  <w:style w:type="paragraph" w:customStyle="1" w:styleId="LongTitle">
    <w:name w:val="LongTitle"/>
    <w:basedOn w:val="BillBasic"/>
    <w:rsid w:val="00B517DA"/>
    <w:pPr>
      <w:spacing w:before="300"/>
    </w:pPr>
  </w:style>
  <w:style w:type="paragraph" w:customStyle="1" w:styleId="Minister">
    <w:name w:val="Minister"/>
    <w:basedOn w:val="BillBasic"/>
    <w:rsid w:val="00B517DA"/>
    <w:pPr>
      <w:spacing w:before="640"/>
      <w:jc w:val="right"/>
    </w:pPr>
    <w:rPr>
      <w:caps/>
    </w:rPr>
  </w:style>
  <w:style w:type="paragraph" w:customStyle="1" w:styleId="DateLine">
    <w:name w:val="DateLine"/>
    <w:basedOn w:val="BillBasic"/>
    <w:rsid w:val="00B517DA"/>
    <w:pPr>
      <w:tabs>
        <w:tab w:val="left" w:pos="4320"/>
      </w:tabs>
    </w:pPr>
  </w:style>
  <w:style w:type="paragraph" w:customStyle="1" w:styleId="madeunder">
    <w:name w:val="made under"/>
    <w:basedOn w:val="BillBasic"/>
    <w:rsid w:val="00B517DA"/>
    <w:pPr>
      <w:spacing w:before="240"/>
    </w:pPr>
  </w:style>
  <w:style w:type="paragraph" w:customStyle="1" w:styleId="EndNoteSubHeading">
    <w:name w:val="EndNoteSubHeading"/>
    <w:basedOn w:val="Normal"/>
    <w:next w:val="EndNoteText"/>
    <w:rsid w:val="00E50842"/>
    <w:pPr>
      <w:keepNext/>
      <w:tabs>
        <w:tab w:val="left" w:pos="700"/>
      </w:tabs>
      <w:spacing w:before="120"/>
      <w:ind w:left="700" w:hanging="700"/>
    </w:pPr>
    <w:rPr>
      <w:rFonts w:ascii="Arial" w:hAnsi="Arial"/>
      <w:b/>
      <w:sz w:val="20"/>
    </w:rPr>
  </w:style>
  <w:style w:type="paragraph" w:customStyle="1" w:styleId="EndNoteText">
    <w:name w:val="EndNoteText"/>
    <w:basedOn w:val="BillBasic"/>
    <w:rsid w:val="00B517DA"/>
    <w:pPr>
      <w:tabs>
        <w:tab w:val="left" w:pos="700"/>
        <w:tab w:val="right" w:pos="6160"/>
      </w:tabs>
      <w:spacing w:before="80"/>
      <w:ind w:left="700" w:hanging="700"/>
    </w:pPr>
    <w:rPr>
      <w:sz w:val="20"/>
    </w:rPr>
  </w:style>
  <w:style w:type="paragraph" w:customStyle="1" w:styleId="BillBasicItalics">
    <w:name w:val="BillBasicItalics"/>
    <w:basedOn w:val="BillBasic"/>
    <w:rsid w:val="00B517DA"/>
    <w:rPr>
      <w:i/>
    </w:rPr>
  </w:style>
  <w:style w:type="paragraph" w:customStyle="1" w:styleId="00SigningPage">
    <w:name w:val="00SigningPage"/>
    <w:basedOn w:val="Normal"/>
    <w:rsid w:val="00B517DA"/>
  </w:style>
  <w:style w:type="paragraph" w:customStyle="1" w:styleId="Aparareturn">
    <w:name w:val="A para return"/>
    <w:basedOn w:val="BillBasic"/>
    <w:rsid w:val="00B517DA"/>
    <w:pPr>
      <w:ind w:left="1600"/>
    </w:pPr>
  </w:style>
  <w:style w:type="paragraph" w:customStyle="1" w:styleId="Asubparareturn">
    <w:name w:val="A subpara return"/>
    <w:basedOn w:val="BillBasic"/>
    <w:rsid w:val="00B517DA"/>
    <w:pPr>
      <w:ind w:left="2100"/>
    </w:pPr>
  </w:style>
  <w:style w:type="paragraph" w:customStyle="1" w:styleId="CommentNum">
    <w:name w:val="CommentNum"/>
    <w:basedOn w:val="Comment"/>
    <w:rsid w:val="00B517DA"/>
    <w:pPr>
      <w:ind w:left="1800" w:hanging="1800"/>
    </w:pPr>
  </w:style>
  <w:style w:type="paragraph" w:styleId="TOC8">
    <w:name w:val="toc 8"/>
    <w:basedOn w:val="TOC3"/>
    <w:next w:val="Normal"/>
    <w:autoRedefine/>
    <w:uiPriority w:val="39"/>
    <w:rsid w:val="00B517DA"/>
    <w:pPr>
      <w:keepNext w:val="0"/>
      <w:spacing w:before="120"/>
    </w:pPr>
  </w:style>
  <w:style w:type="paragraph" w:customStyle="1" w:styleId="Judges">
    <w:name w:val="Judges"/>
    <w:basedOn w:val="Minister"/>
    <w:rsid w:val="00B517DA"/>
    <w:pPr>
      <w:spacing w:before="180"/>
    </w:pPr>
  </w:style>
  <w:style w:type="paragraph" w:customStyle="1" w:styleId="BillFor">
    <w:name w:val="BillFor"/>
    <w:basedOn w:val="BillBasicHeading"/>
    <w:rsid w:val="00B517DA"/>
    <w:pPr>
      <w:keepNext w:val="0"/>
      <w:spacing w:before="320"/>
      <w:jc w:val="both"/>
    </w:pPr>
    <w:rPr>
      <w:sz w:val="28"/>
    </w:rPr>
  </w:style>
  <w:style w:type="paragraph" w:customStyle="1" w:styleId="draft">
    <w:name w:val="draft"/>
    <w:basedOn w:val="Normal"/>
    <w:rsid w:val="00B517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17DA"/>
    <w:pPr>
      <w:spacing w:line="260" w:lineRule="atLeast"/>
      <w:jc w:val="center"/>
    </w:pPr>
  </w:style>
  <w:style w:type="paragraph" w:customStyle="1" w:styleId="Amainbullet">
    <w:name w:val="A main bullet"/>
    <w:basedOn w:val="BillBasic"/>
    <w:rsid w:val="00B517DA"/>
    <w:pPr>
      <w:spacing w:before="60"/>
      <w:ind w:left="1500" w:hanging="400"/>
    </w:pPr>
  </w:style>
  <w:style w:type="paragraph" w:customStyle="1" w:styleId="Aparabullet">
    <w:name w:val="A para bullet"/>
    <w:basedOn w:val="BillBasic"/>
    <w:rsid w:val="00B517DA"/>
    <w:pPr>
      <w:spacing w:before="60"/>
      <w:ind w:left="2000" w:hanging="400"/>
    </w:pPr>
  </w:style>
  <w:style w:type="paragraph" w:customStyle="1" w:styleId="Asubparabullet">
    <w:name w:val="A subpara bullet"/>
    <w:basedOn w:val="BillBasic"/>
    <w:rsid w:val="00B517DA"/>
    <w:pPr>
      <w:spacing w:before="60"/>
      <w:ind w:left="2540" w:hanging="400"/>
    </w:pPr>
  </w:style>
  <w:style w:type="paragraph" w:customStyle="1" w:styleId="aDefpara">
    <w:name w:val="aDef para"/>
    <w:basedOn w:val="Apara"/>
    <w:rsid w:val="00B517DA"/>
  </w:style>
  <w:style w:type="paragraph" w:customStyle="1" w:styleId="aDefsubpara">
    <w:name w:val="aDef subpara"/>
    <w:basedOn w:val="Asubpara"/>
    <w:rsid w:val="00B517DA"/>
  </w:style>
  <w:style w:type="paragraph" w:customStyle="1" w:styleId="Idefpara">
    <w:name w:val="I def para"/>
    <w:basedOn w:val="Ipara"/>
    <w:rsid w:val="00B517DA"/>
  </w:style>
  <w:style w:type="paragraph" w:customStyle="1" w:styleId="Idefsubpara">
    <w:name w:val="I def subpara"/>
    <w:basedOn w:val="Isubpara"/>
    <w:rsid w:val="00B517DA"/>
  </w:style>
  <w:style w:type="paragraph" w:customStyle="1" w:styleId="Notified">
    <w:name w:val="Notified"/>
    <w:basedOn w:val="BillBasic"/>
    <w:rsid w:val="00B517DA"/>
    <w:pPr>
      <w:spacing w:before="360"/>
      <w:jc w:val="right"/>
    </w:pPr>
    <w:rPr>
      <w:i/>
    </w:rPr>
  </w:style>
  <w:style w:type="paragraph" w:customStyle="1" w:styleId="03ScheduleLandscape">
    <w:name w:val="03ScheduleLandscape"/>
    <w:basedOn w:val="Normal"/>
    <w:rsid w:val="00B517DA"/>
  </w:style>
  <w:style w:type="paragraph" w:customStyle="1" w:styleId="IDict-Heading">
    <w:name w:val="I Dict-Heading"/>
    <w:basedOn w:val="BillBasicHeading"/>
    <w:rsid w:val="00B517DA"/>
    <w:pPr>
      <w:spacing w:before="320"/>
      <w:ind w:left="2600" w:hanging="2600"/>
      <w:jc w:val="both"/>
    </w:pPr>
    <w:rPr>
      <w:sz w:val="34"/>
    </w:rPr>
  </w:style>
  <w:style w:type="paragraph" w:customStyle="1" w:styleId="02TextLandscape">
    <w:name w:val="02TextLandscape"/>
    <w:basedOn w:val="Normal"/>
    <w:rsid w:val="00B517DA"/>
  </w:style>
  <w:style w:type="paragraph" w:styleId="Salutation">
    <w:name w:val="Salutation"/>
    <w:basedOn w:val="Normal"/>
    <w:next w:val="Normal"/>
    <w:rsid w:val="00E50842"/>
  </w:style>
  <w:style w:type="paragraph" w:customStyle="1" w:styleId="aNoteBullet">
    <w:name w:val="aNoteBullet"/>
    <w:basedOn w:val="aNoteSymb"/>
    <w:rsid w:val="00B517DA"/>
    <w:pPr>
      <w:tabs>
        <w:tab w:val="left" w:pos="2200"/>
      </w:tabs>
      <w:spacing w:before="60"/>
      <w:ind w:left="2600" w:hanging="700"/>
    </w:pPr>
  </w:style>
  <w:style w:type="paragraph" w:customStyle="1" w:styleId="aNotess">
    <w:name w:val="aNotess"/>
    <w:basedOn w:val="BillBasic"/>
    <w:rsid w:val="00E50842"/>
    <w:pPr>
      <w:ind w:left="1900" w:hanging="800"/>
    </w:pPr>
    <w:rPr>
      <w:sz w:val="20"/>
    </w:rPr>
  </w:style>
  <w:style w:type="paragraph" w:customStyle="1" w:styleId="aParaNoteBullet">
    <w:name w:val="aParaNoteBullet"/>
    <w:basedOn w:val="aParaNote"/>
    <w:rsid w:val="00B517DA"/>
    <w:pPr>
      <w:tabs>
        <w:tab w:val="left" w:pos="2700"/>
      </w:tabs>
      <w:spacing w:before="60"/>
      <w:ind w:left="3100" w:hanging="700"/>
    </w:pPr>
  </w:style>
  <w:style w:type="paragraph" w:customStyle="1" w:styleId="aNotepar">
    <w:name w:val="aNotepar"/>
    <w:basedOn w:val="BillBasic"/>
    <w:next w:val="Normal"/>
    <w:rsid w:val="00B517DA"/>
    <w:pPr>
      <w:ind w:left="2400" w:hanging="800"/>
    </w:pPr>
    <w:rPr>
      <w:sz w:val="20"/>
    </w:rPr>
  </w:style>
  <w:style w:type="paragraph" w:customStyle="1" w:styleId="aNoteTextpar">
    <w:name w:val="aNoteTextpar"/>
    <w:basedOn w:val="aNotepar"/>
    <w:rsid w:val="00B517DA"/>
    <w:pPr>
      <w:spacing w:before="60"/>
      <w:ind w:firstLine="0"/>
    </w:pPr>
  </w:style>
  <w:style w:type="paragraph" w:customStyle="1" w:styleId="MinisterWord">
    <w:name w:val="MinisterWord"/>
    <w:basedOn w:val="Normal"/>
    <w:rsid w:val="00B517DA"/>
    <w:pPr>
      <w:spacing w:before="60"/>
      <w:jc w:val="right"/>
    </w:pPr>
  </w:style>
  <w:style w:type="paragraph" w:customStyle="1" w:styleId="aExamPara">
    <w:name w:val="aExamPara"/>
    <w:basedOn w:val="aExam"/>
    <w:rsid w:val="00B517DA"/>
    <w:pPr>
      <w:tabs>
        <w:tab w:val="right" w:pos="1720"/>
        <w:tab w:val="left" w:pos="2000"/>
        <w:tab w:val="left" w:pos="2300"/>
      </w:tabs>
      <w:ind w:left="2400" w:hanging="1300"/>
    </w:pPr>
  </w:style>
  <w:style w:type="paragraph" w:customStyle="1" w:styleId="aExamNumText">
    <w:name w:val="aExamNumText"/>
    <w:basedOn w:val="aExam"/>
    <w:rsid w:val="00B517DA"/>
    <w:pPr>
      <w:ind w:left="1500"/>
    </w:pPr>
  </w:style>
  <w:style w:type="paragraph" w:customStyle="1" w:styleId="aExamBullet">
    <w:name w:val="aExamBullet"/>
    <w:basedOn w:val="aExam"/>
    <w:rsid w:val="00B517DA"/>
    <w:pPr>
      <w:tabs>
        <w:tab w:val="left" w:pos="1500"/>
        <w:tab w:val="left" w:pos="2300"/>
      </w:tabs>
      <w:ind w:left="1900" w:hanging="800"/>
    </w:pPr>
  </w:style>
  <w:style w:type="paragraph" w:customStyle="1" w:styleId="aNotePara">
    <w:name w:val="aNotePara"/>
    <w:basedOn w:val="aNote"/>
    <w:rsid w:val="00B517DA"/>
    <w:pPr>
      <w:tabs>
        <w:tab w:val="right" w:pos="2140"/>
        <w:tab w:val="left" w:pos="2400"/>
      </w:tabs>
      <w:spacing w:before="60"/>
      <w:ind w:left="2400" w:hanging="1300"/>
    </w:pPr>
  </w:style>
  <w:style w:type="paragraph" w:customStyle="1" w:styleId="aExplanHeading">
    <w:name w:val="aExplanHeading"/>
    <w:basedOn w:val="BillBasicHeading"/>
    <w:next w:val="Normal"/>
    <w:rsid w:val="00B517DA"/>
    <w:rPr>
      <w:rFonts w:ascii="Arial (W1)" w:hAnsi="Arial (W1)"/>
      <w:sz w:val="18"/>
    </w:rPr>
  </w:style>
  <w:style w:type="paragraph" w:customStyle="1" w:styleId="aExplanText">
    <w:name w:val="aExplanText"/>
    <w:basedOn w:val="BillBasic"/>
    <w:rsid w:val="00B517DA"/>
    <w:rPr>
      <w:sz w:val="20"/>
    </w:rPr>
  </w:style>
  <w:style w:type="paragraph" w:customStyle="1" w:styleId="aParaNotePara">
    <w:name w:val="aParaNotePara"/>
    <w:basedOn w:val="aNoteParaSymb"/>
    <w:rsid w:val="00B517DA"/>
    <w:pPr>
      <w:tabs>
        <w:tab w:val="clear" w:pos="2140"/>
        <w:tab w:val="clear" w:pos="2400"/>
        <w:tab w:val="right" w:pos="2644"/>
      </w:tabs>
      <w:ind w:left="3320" w:hanging="1720"/>
    </w:pPr>
  </w:style>
  <w:style w:type="paragraph" w:customStyle="1" w:styleId="aNoteParaSymb">
    <w:name w:val="aNotePara Symb"/>
    <w:basedOn w:val="aNoteSymb"/>
    <w:rsid w:val="00B517DA"/>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B517DA"/>
    <w:rPr>
      <w:b/>
    </w:rPr>
  </w:style>
  <w:style w:type="character" w:customStyle="1" w:styleId="charBoldItals">
    <w:name w:val="charBoldItals"/>
    <w:basedOn w:val="DefaultParagraphFont"/>
    <w:rsid w:val="00B517DA"/>
    <w:rPr>
      <w:b/>
      <w:i/>
    </w:rPr>
  </w:style>
  <w:style w:type="character" w:customStyle="1" w:styleId="charItals">
    <w:name w:val="charItals"/>
    <w:basedOn w:val="DefaultParagraphFont"/>
    <w:rsid w:val="00B517DA"/>
    <w:rPr>
      <w:i/>
    </w:rPr>
  </w:style>
  <w:style w:type="character" w:customStyle="1" w:styleId="charUnderline">
    <w:name w:val="charUnderline"/>
    <w:basedOn w:val="DefaultParagraphFont"/>
    <w:rsid w:val="00B517DA"/>
    <w:rPr>
      <w:u w:val="single"/>
    </w:rPr>
  </w:style>
  <w:style w:type="paragraph" w:customStyle="1" w:styleId="TableHd">
    <w:name w:val="TableHd"/>
    <w:basedOn w:val="Normal"/>
    <w:rsid w:val="00B517DA"/>
    <w:pPr>
      <w:keepNext/>
      <w:spacing w:before="300"/>
      <w:ind w:left="1200" w:hanging="1200"/>
    </w:pPr>
    <w:rPr>
      <w:rFonts w:ascii="Arial" w:hAnsi="Arial"/>
      <w:b/>
      <w:sz w:val="20"/>
    </w:rPr>
  </w:style>
  <w:style w:type="paragraph" w:customStyle="1" w:styleId="TableColHd">
    <w:name w:val="TableColHd"/>
    <w:basedOn w:val="Normal"/>
    <w:rsid w:val="00B517DA"/>
    <w:pPr>
      <w:keepNext/>
      <w:spacing w:after="60"/>
    </w:pPr>
    <w:rPr>
      <w:rFonts w:ascii="Arial" w:hAnsi="Arial"/>
      <w:b/>
      <w:sz w:val="18"/>
    </w:rPr>
  </w:style>
  <w:style w:type="paragraph" w:customStyle="1" w:styleId="PenaltyPara">
    <w:name w:val="PenaltyPara"/>
    <w:basedOn w:val="Normal"/>
    <w:rsid w:val="00B517DA"/>
    <w:pPr>
      <w:tabs>
        <w:tab w:val="right" w:pos="1360"/>
      </w:tabs>
      <w:spacing w:before="60"/>
      <w:ind w:left="1600" w:hanging="1600"/>
      <w:jc w:val="both"/>
    </w:pPr>
  </w:style>
  <w:style w:type="paragraph" w:customStyle="1" w:styleId="tablepara">
    <w:name w:val="table para"/>
    <w:basedOn w:val="Normal"/>
    <w:rsid w:val="00B517DA"/>
    <w:pPr>
      <w:tabs>
        <w:tab w:val="right" w:pos="800"/>
        <w:tab w:val="left" w:pos="1100"/>
      </w:tabs>
      <w:spacing w:before="80" w:after="60"/>
      <w:ind w:left="1100" w:hanging="1100"/>
    </w:pPr>
  </w:style>
  <w:style w:type="paragraph" w:customStyle="1" w:styleId="tablesubpara">
    <w:name w:val="table subpara"/>
    <w:basedOn w:val="Normal"/>
    <w:rsid w:val="00B517DA"/>
    <w:pPr>
      <w:tabs>
        <w:tab w:val="right" w:pos="1500"/>
        <w:tab w:val="left" w:pos="1800"/>
      </w:tabs>
      <w:spacing w:before="80" w:after="60"/>
      <w:ind w:left="1800" w:hanging="1800"/>
    </w:pPr>
  </w:style>
  <w:style w:type="paragraph" w:customStyle="1" w:styleId="TableText">
    <w:name w:val="TableText"/>
    <w:basedOn w:val="Normal"/>
    <w:rsid w:val="00B517DA"/>
    <w:pPr>
      <w:spacing w:before="60" w:after="60"/>
    </w:pPr>
  </w:style>
  <w:style w:type="paragraph" w:customStyle="1" w:styleId="IshadedH5Sec">
    <w:name w:val="I shaded H5 Sec"/>
    <w:basedOn w:val="AH5Sec"/>
    <w:rsid w:val="00B517DA"/>
    <w:pPr>
      <w:shd w:val="pct25" w:color="auto" w:fill="auto"/>
      <w:outlineLvl w:val="9"/>
    </w:pPr>
  </w:style>
  <w:style w:type="paragraph" w:customStyle="1" w:styleId="IshadedSchClause">
    <w:name w:val="I shaded Sch Clause"/>
    <w:basedOn w:val="IshadedH5Sec"/>
    <w:rsid w:val="00B517DA"/>
  </w:style>
  <w:style w:type="paragraph" w:customStyle="1" w:styleId="Penalty">
    <w:name w:val="Penalty"/>
    <w:basedOn w:val="Amainreturn"/>
    <w:rsid w:val="00B517DA"/>
  </w:style>
  <w:style w:type="paragraph" w:customStyle="1" w:styleId="aNoteText">
    <w:name w:val="aNoteText"/>
    <w:basedOn w:val="aNoteSymb"/>
    <w:rsid w:val="00B517DA"/>
    <w:pPr>
      <w:spacing w:before="60"/>
      <w:ind w:firstLine="0"/>
    </w:pPr>
  </w:style>
  <w:style w:type="paragraph" w:customStyle="1" w:styleId="aExamINum">
    <w:name w:val="aExamINum"/>
    <w:basedOn w:val="aExam"/>
    <w:rsid w:val="00E50842"/>
    <w:pPr>
      <w:tabs>
        <w:tab w:val="left" w:pos="1500"/>
      </w:tabs>
      <w:ind w:left="1500" w:hanging="400"/>
    </w:pPr>
  </w:style>
  <w:style w:type="paragraph" w:customStyle="1" w:styleId="AExamIPara">
    <w:name w:val="AExamIPara"/>
    <w:basedOn w:val="aExam"/>
    <w:rsid w:val="00B517DA"/>
    <w:pPr>
      <w:tabs>
        <w:tab w:val="right" w:pos="1720"/>
        <w:tab w:val="left" w:pos="2000"/>
      </w:tabs>
      <w:ind w:left="2000" w:hanging="900"/>
    </w:pPr>
  </w:style>
  <w:style w:type="paragraph" w:customStyle="1" w:styleId="AH3sec">
    <w:name w:val="A H3 sec"/>
    <w:aliases w:val="H3"/>
    <w:basedOn w:val="Normal"/>
    <w:next w:val="Amain"/>
    <w:rsid w:val="00E5084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B517DA"/>
    <w:pPr>
      <w:tabs>
        <w:tab w:val="clear" w:pos="2600"/>
      </w:tabs>
      <w:ind w:left="1100"/>
    </w:pPr>
    <w:rPr>
      <w:sz w:val="18"/>
    </w:rPr>
  </w:style>
  <w:style w:type="paragraph" w:customStyle="1" w:styleId="aExamss">
    <w:name w:val="aExamss"/>
    <w:basedOn w:val="aNoteSymb"/>
    <w:rsid w:val="00B517DA"/>
    <w:pPr>
      <w:spacing w:before="60"/>
      <w:ind w:left="1100" w:firstLine="0"/>
    </w:pPr>
  </w:style>
  <w:style w:type="paragraph" w:customStyle="1" w:styleId="aExamHdgpar">
    <w:name w:val="aExamHdgpar"/>
    <w:basedOn w:val="aExamHdgss"/>
    <w:next w:val="Normal"/>
    <w:rsid w:val="00B517DA"/>
    <w:pPr>
      <w:ind w:left="1600"/>
    </w:pPr>
  </w:style>
  <w:style w:type="paragraph" w:customStyle="1" w:styleId="aExampar">
    <w:name w:val="aExampar"/>
    <w:basedOn w:val="aExamss"/>
    <w:rsid w:val="00B517DA"/>
    <w:pPr>
      <w:ind w:left="1600"/>
    </w:pPr>
  </w:style>
  <w:style w:type="paragraph" w:customStyle="1" w:styleId="aExamINumss">
    <w:name w:val="aExamINumss"/>
    <w:basedOn w:val="aExamss"/>
    <w:rsid w:val="00B517DA"/>
    <w:pPr>
      <w:tabs>
        <w:tab w:val="left" w:pos="1500"/>
      </w:tabs>
      <w:ind w:left="1500" w:hanging="400"/>
    </w:pPr>
  </w:style>
  <w:style w:type="paragraph" w:customStyle="1" w:styleId="aExamINumpar">
    <w:name w:val="aExamINumpar"/>
    <w:basedOn w:val="aExampar"/>
    <w:rsid w:val="00B517DA"/>
    <w:pPr>
      <w:tabs>
        <w:tab w:val="left" w:pos="2000"/>
      </w:tabs>
      <w:ind w:left="2000" w:hanging="400"/>
    </w:pPr>
  </w:style>
  <w:style w:type="paragraph" w:customStyle="1" w:styleId="aExamNumTextss">
    <w:name w:val="aExamNumTextss"/>
    <w:basedOn w:val="aExamss"/>
    <w:rsid w:val="00B517DA"/>
    <w:pPr>
      <w:ind w:left="1500"/>
    </w:pPr>
  </w:style>
  <w:style w:type="paragraph" w:customStyle="1" w:styleId="aExamNumTextpar">
    <w:name w:val="aExamNumTextpar"/>
    <w:basedOn w:val="aExampar"/>
    <w:rsid w:val="00E50842"/>
    <w:pPr>
      <w:ind w:left="2000"/>
    </w:pPr>
  </w:style>
  <w:style w:type="paragraph" w:customStyle="1" w:styleId="aExamBulletss">
    <w:name w:val="aExamBulletss"/>
    <w:basedOn w:val="aExamss"/>
    <w:rsid w:val="00B517DA"/>
    <w:pPr>
      <w:ind w:left="1500" w:hanging="400"/>
    </w:pPr>
  </w:style>
  <w:style w:type="paragraph" w:customStyle="1" w:styleId="aExamBulletpar">
    <w:name w:val="aExamBulletpar"/>
    <w:basedOn w:val="aExampar"/>
    <w:rsid w:val="00B517DA"/>
    <w:pPr>
      <w:ind w:left="2000" w:hanging="400"/>
    </w:pPr>
  </w:style>
  <w:style w:type="paragraph" w:customStyle="1" w:styleId="aExamHdgsubpar">
    <w:name w:val="aExamHdgsubpar"/>
    <w:basedOn w:val="aExamHdgss"/>
    <w:next w:val="Normal"/>
    <w:rsid w:val="00B517DA"/>
    <w:pPr>
      <w:ind w:left="2140"/>
    </w:pPr>
  </w:style>
  <w:style w:type="paragraph" w:customStyle="1" w:styleId="aExamsubpar">
    <w:name w:val="aExamsubpar"/>
    <w:basedOn w:val="aExamss"/>
    <w:rsid w:val="00B517DA"/>
    <w:pPr>
      <w:ind w:left="2140"/>
    </w:pPr>
  </w:style>
  <w:style w:type="paragraph" w:customStyle="1" w:styleId="aExamNumsubpar">
    <w:name w:val="aExamNumsubpar"/>
    <w:basedOn w:val="aExamsubpar"/>
    <w:rsid w:val="00E50842"/>
    <w:pPr>
      <w:tabs>
        <w:tab w:val="left" w:pos="2540"/>
      </w:tabs>
      <w:ind w:left="2540" w:hanging="400"/>
    </w:pPr>
  </w:style>
  <w:style w:type="paragraph" w:customStyle="1" w:styleId="aExamNumTextsubpar">
    <w:name w:val="aExamNumTextsubpar"/>
    <w:basedOn w:val="aExampar"/>
    <w:rsid w:val="00E50842"/>
    <w:pPr>
      <w:ind w:left="2540"/>
    </w:pPr>
  </w:style>
  <w:style w:type="paragraph" w:customStyle="1" w:styleId="aExamBulletsubpar">
    <w:name w:val="aExamBulletsubpar"/>
    <w:basedOn w:val="aExamsubpar"/>
    <w:rsid w:val="00E50842"/>
    <w:pPr>
      <w:numPr>
        <w:numId w:val="3"/>
      </w:numPr>
    </w:pPr>
  </w:style>
  <w:style w:type="paragraph" w:customStyle="1" w:styleId="aNoteTextss">
    <w:name w:val="aNoteTextss"/>
    <w:basedOn w:val="Normal"/>
    <w:rsid w:val="00B517DA"/>
    <w:pPr>
      <w:spacing w:before="60"/>
      <w:ind w:left="1900"/>
      <w:jc w:val="both"/>
    </w:pPr>
    <w:rPr>
      <w:sz w:val="20"/>
    </w:rPr>
  </w:style>
  <w:style w:type="paragraph" w:customStyle="1" w:styleId="aNoteParass">
    <w:name w:val="aNoteParass"/>
    <w:basedOn w:val="Normal"/>
    <w:rsid w:val="00B517DA"/>
    <w:pPr>
      <w:tabs>
        <w:tab w:val="right" w:pos="2140"/>
        <w:tab w:val="left" w:pos="2400"/>
      </w:tabs>
      <w:spacing w:before="60"/>
      <w:ind w:left="2400" w:hanging="1300"/>
      <w:jc w:val="both"/>
    </w:pPr>
    <w:rPr>
      <w:sz w:val="20"/>
    </w:rPr>
  </w:style>
  <w:style w:type="paragraph" w:customStyle="1" w:styleId="aNoteParapar">
    <w:name w:val="aNoteParapar"/>
    <w:basedOn w:val="aNotepar"/>
    <w:rsid w:val="00B517DA"/>
    <w:pPr>
      <w:tabs>
        <w:tab w:val="right" w:pos="2640"/>
      </w:tabs>
      <w:spacing w:before="60"/>
      <w:ind w:left="2920" w:hanging="1320"/>
    </w:pPr>
  </w:style>
  <w:style w:type="paragraph" w:customStyle="1" w:styleId="aNotesubpar">
    <w:name w:val="aNotesubpar"/>
    <w:basedOn w:val="BillBasic"/>
    <w:next w:val="Normal"/>
    <w:rsid w:val="00B517DA"/>
    <w:pPr>
      <w:ind w:left="2940" w:hanging="800"/>
    </w:pPr>
    <w:rPr>
      <w:sz w:val="20"/>
    </w:rPr>
  </w:style>
  <w:style w:type="paragraph" w:customStyle="1" w:styleId="aNoteTextsubpar">
    <w:name w:val="aNoteTextsubpar"/>
    <w:basedOn w:val="aNotesubpar"/>
    <w:rsid w:val="00B517DA"/>
    <w:pPr>
      <w:spacing w:before="60"/>
      <w:ind w:firstLine="0"/>
    </w:pPr>
  </w:style>
  <w:style w:type="paragraph" w:customStyle="1" w:styleId="aNoteParasubpar">
    <w:name w:val="aNoteParasubpar"/>
    <w:basedOn w:val="aNotesubpar"/>
    <w:rsid w:val="00E50842"/>
    <w:pPr>
      <w:tabs>
        <w:tab w:val="right" w:pos="3180"/>
      </w:tabs>
      <w:spacing w:before="0"/>
      <w:ind w:left="3460" w:hanging="1320"/>
    </w:pPr>
  </w:style>
  <w:style w:type="paragraph" w:customStyle="1" w:styleId="aNoteBulletann">
    <w:name w:val="aNoteBulletann"/>
    <w:basedOn w:val="aNotess"/>
    <w:rsid w:val="00E50842"/>
    <w:pPr>
      <w:tabs>
        <w:tab w:val="left" w:pos="2200"/>
      </w:tabs>
      <w:spacing w:before="0"/>
      <w:ind w:left="0" w:firstLine="0"/>
    </w:pPr>
  </w:style>
  <w:style w:type="paragraph" w:customStyle="1" w:styleId="aNoteBulletparann">
    <w:name w:val="aNoteBulletparann"/>
    <w:basedOn w:val="aNotepar"/>
    <w:rsid w:val="00E50842"/>
    <w:pPr>
      <w:tabs>
        <w:tab w:val="left" w:pos="2700"/>
      </w:tabs>
      <w:spacing w:before="0"/>
      <w:ind w:left="0" w:firstLine="0"/>
    </w:pPr>
  </w:style>
  <w:style w:type="paragraph" w:customStyle="1" w:styleId="aNoteBulletsubpar">
    <w:name w:val="aNoteBulletsubpar"/>
    <w:basedOn w:val="aNotesubpar"/>
    <w:rsid w:val="00E50842"/>
    <w:pPr>
      <w:numPr>
        <w:numId w:val="4"/>
      </w:numPr>
      <w:tabs>
        <w:tab w:val="left" w:pos="3240"/>
      </w:tabs>
      <w:spacing w:before="0"/>
    </w:pPr>
  </w:style>
  <w:style w:type="paragraph" w:customStyle="1" w:styleId="aNoteBulletss">
    <w:name w:val="aNoteBulletss"/>
    <w:basedOn w:val="Normal"/>
    <w:rsid w:val="00B517DA"/>
    <w:pPr>
      <w:spacing w:before="60"/>
      <w:ind w:left="2300" w:hanging="400"/>
      <w:jc w:val="both"/>
    </w:pPr>
    <w:rPr>
      <w:sz w:val="20"/>
    </w:rPr>
  </w:style>
  <w:style w:type="paragraph" w:customStyle="1" w:styleId="aNoteBulletpar">
    <w:name w:val="aNoteBulletpar"/>
    <w:basedOn w:val="aNotepar"/>
    <w:rsid w:val="00B517DA"/>
    <w:pPr>
      <w:spacing w:before="60"/>
      <w:ind w:left="2800" w:hanging="400"/>
    </w:pPr>
  </w:style>
  <w:style w:type="paragraph" w:customStyle="1" w:styleId="aExplanBullet">
    <w:name w:val="aExplanBullet"/>
    <w:basedOn w:val="Normal"/>
    <w:rsid w:val="00B517DA"/>
    <w:pPr>
      <w:spacing w:before="140"/>
      <w:ind w:left="400" w:hanging="400"/>
      <w:jc w:val="both"/>
    </w:pPr>
    <w:rPr>
      <w:snapToGrid w:val="0"/>
      <w:sz w:val="20"/>
    </w:rPr>
  </w:style>
  <w:style w:type="paragraph" w:customStyle="1" w:styleId="AuthLaw">
    <w:name w:val="AuthLaw"/>
    <w:basedOn w:val="BillBasic"/>
    <w:rsid w:val="00E50842"/>
    <w:rPr>
      <w:rFonts w:ascii="Arial" w:hAnsi="Arial"/>
      <w:b/>
      <w:sz w:val="20"/>
    </w:rPr>
  </w:style>
  <w:style w:type="paragraph" w:customStyle="1" w:styleId="aExamNumpar">
    <w:name w:val="aExamNumpar"/>
    <w:basedOn w:val="aExamINumss"/>
    <w:rsid w:val="00E50842"/>
    <w:pPr>
      <w:tabs>
        <w:tab w:val="clear" w:pos="1500"/>
        <w:tab w:val="left" w:pos="2000"/>
      </w:tabs>
      <w:ind w:left="2000"/>
    </w:pPr>
  </w:style>
  <w:style w:type="paragraph" w:customStyle="1" w:styleId="Schsectionheading">
    <w:name w:val="Sch section heading"/>
    <w:basedOn w:val="BillBasic"/>
    <w:next w:val="Amain"/>
    <w:rsid w:val="00E50842"/>
    <w:pPr>
      <w:spacing w:before="160"/>
      <w:jc w:val="left"/>
      <w:outlineLvl w:val="4"/>
    </w:pPr>
    <w:rPr>
      <w:rFonts w:ascii="Arial" w:hAnsi="Arial"/>
      <w:b/>
    </w:rPr>
  </w:style>
  <w:style w:type="paragraph" w:customStyle="1" w:styleId="SchApara">
    <w:name w:val="Sch A para"/>
    <w:basedOn w:val="Apara"/>
    <w:rsid w:val="00B517DA"/>
  </w:style>
  <w:style w:type="paragraph" w:customStyle="1" w:styleId="SchAsubpara">
    <w:name w:val="Sch A subpara"/>
    <w:basedOn w:val="Asubpara"/>
    <w:rsid w:val="00B517DA"/>
  </w:style>
  <w:style w:type="paragraph" w:customStyle="1" w:styleId="SchAsubsubpara">
    <w:name w:val="Sch A subsubpara"/>
    <w:basedOn w:val="Asubsubpara"/>
    <w:rsid w:val="00B517DA"/>
  </w:style>
  <w:style w:type="character" w:customStyle="1" w:styleId="charContents">
    <w:name w:val="charContents"/>
    <w:basedOn w:val="DefaultParagraphFont"/>
    <w:rsid w:val="00B517DA"/>
  </w:style>
  <w:style w:type="character" w:customStyle="1" w:styleId="charPage">
    <w:name w:val="charPage"/>
    <w:basedOn w:val="DefaultParagraphFont"/>
    <w:rsid w:val="00B517DA"/>
  </w:style>
  <w:style w:type="paragraph" w:customStyle="1" w:styleId="Letterhead">
    <w:name w:val="Letterhead"/>
    <w:rsid w:val="00E50842"/>
    <w:pPr>
      <w:widowControl w:val="0"/>
      <w:spacing w:after="180"/>
      <w:jc w:val="right"/>
    </w:pPr>
    <w:rPr>
      <w:rFonts w:ascii="Arial" w:hAnsi="Arial"/>
      <w:sz w:val="32"/>
      <w:lang w:eastAsia="en-US"/>
    </w:rPr>
  </w:style>
  <w:style w:type="character" w:styleId="PageNumber">
    <w:name w:val="page number"/>
    <w:basedOn w:val="DefaultParagraphFont"/>
    <w:rsid w:val="00B517DA"/>
  </w:style>
  <w:style w:type="paragraph" w:customStyle="1" w:styleId="AH1ChapterSymb">
    <w:name w:val="A H1 Chapter Symb"/>
    <w:basedOn w:val="AH1Chapter"/>
    <w:next w:val="AH2Part"/>
    <w:rsid w:val="00B517DA"/>
    <w:pPr>
      <w:tabs>
        <w:tab w:val="clear" w:pos="2600"/>
        <w:tab w:val="left" w:pos="0"/>
      </w:tabs>
      <w:ind w:left="2480" w:hanging="2960"/>
    </w:pPr>
  </w:style>
  <w:style w:type="paragraph" w:customStyle="1" w:styleId="AH2PartSymb">
    <w:name w:val="A H2 Part Symb"/>
    <w:basedOn w:val="AH2Part"/>
    <w:next w:val="AH3Div"/>
    <w:rsid w:val="00B517DA"/>
    <w:pPr>
      <w:tabs>
        <w:tab w:val="clear" w:pos="2600"/>
        <w:tab w:val="left" w:pos="0"/>
      </w:tabs>
      <w:ind w:left="2480" w:hanging="2960"/>
    </w:pPr>
  </w:style>
  <w:style w:type="paragraph" w:customStyle="1" w:styleId="AH3DivSymb">
    <w:name w:val="A H3 Div Symb"/>
    <w:basedOn w:val="AH3Div"/>
    <w:next w:val="AH5Sec"/>
    <w:rsid w:val="00B517DA"/>
    <w:pPr>
      <w:tabs>
        <w:tab w:val="clear" w:pos="2600"/>
        <w:tab w:val="left" w:pos="0"/>
      </w:tabs>
      <w:ind w:left="2480" w:hanging="2960"/>
    </w:pPr>
  </w:style>
  <w:style w:type="paragraph" w:customStyle="1" w:styleId="AH4SubDivSymb">
    <w:name w:val="A H4 SubDiv Symb"/>
    <w:basedOn w:val="AH4SubDiv"/>
    <w:next w:val="AH5Sec"/>
    <w:rsid w:val="00B517DA"/>
    <w:pPr>
      <w:tabs>
        <w:tab w:val="clear" w:pos="2600"/>
        <w:tab w:val="left" w:pos="0"/>
      </w:tabs>
      <w:ind w:left="2480" w:hanging="2960"/>
    </w:pPr>
  </w:style>
  <w:style w:type="paragraph" w:customStyle="1" w:styleId="MH1Chapter">
    <w:name w:val="M H1 Chapter"/>
    <w:basedOn w:val="AH1Chapter"/>
    <w:rsid w:val="00B517DA"/>
    <w:pPr>
      <w:tabs>
        <w:tab w:val="clear" w:pos="2600"/>
        <w:tab w:val="left" w:pos="2720"/>
      </w:tabs>
      <w:ind w:left="4000" w:hanging="3300"/>
    </w:pPr>
  </w:style>
  <w:style w:type="character" w:styleId="Hyperlink">
    <w:name w:val="Hyperlink"/>
    <w:basedOn w:val="DefaultParagraphFont"/>
    <w:uiPriority w:val="99"/>
    <w:unhideWhenUsed/>
    <w:rsid w:val="00B517DA"/>
    <w:rPr>
      <w:color w:val="0000FF" w:themeColor="hyperlink"/>
      <w:u w:val="single"/>
    </w:rPr>
  </w:style>
  <w:style w:type="character" w:styleId="FollowedHyperlink">
    <w:name w:val="FollowedHyperlink"/>
    <w:basedOn w:val="DefaultParagraphFont"/>
    <w:rsid w:val="00E50842"/>
    <w:rPr>
      <w:color w:val="800080"/>
      <w:u w:val="single"/>
    </w:rPr>
  </w:style>
  <w:style w:type="paragraph" w:customStyle="1" w:styleId="BillField">
    <w:name w:val="BillField"/>
    <w:basedOn w:val="Amain"/>
    <w:rsid w:val="00E50842"/>
  </w:style>
  <w:style w:type="paragraph" w:customStyle="1" w:styleId="Paragraph">
    <w:name w:val="Paragraph"/>
    <w:basedOn w:val="Normal"/>
    <w:rsid w:val="00E50842"/>
    <w:pPr>
      <w:spacing w:after="200"/>
      <w:ind w:left="340" w:hanging="340"/>
    </w:pPr>
    <w:rPr>
      <w:rFonts w:ascii="Arial" w:hAnsi="Arial" w:cs="Arial"/>
      <w:sz w:val="16"/>
      <w:szCs w:val="16"/>
    </w:rPr>
  </w:style>
  <w:style w:type="paragraph" w:styleId="NormalWeb">
    <w:name w:val="Normal (Web)"/>
    <w:basedOn w:val="Normal"/>
    <w:rsid w:val="00E50842"/>
    <w:pPr>
      <w:spacing w:before="100" w:beforeAutospacing="1" w:after="100" w:afterAutospacing="1"/>
    </w:pPr>
    <w:rPr>
      <w:szCs w:val="24"/>
    </w:rPr>
  </w:style>
  <w:style w:type="paragraph" w:customStyle="1" w:styleId="definition">
    <w:name w:val="definition"/>
    <w:basedOn w:val="Normal"/>
    <w:rsid w:val="00E50842"/>
    <w:pPr>
      <w:spacing w:before="80" w:line="260" w:lineRule="exact"/>
      <w:ind w:left="964"/>
      <w:jc w:val="both"/>
    </w:pPr>
    <w:rPr>
      <w:szCs w:val="24"/>
    </w:rPr>
  </w:style>
  <w:style w:type="paragraph" w:customStyle="1" w:styleId="P1">
    <w:name w:val="P1"/>
    <w:aliases w:val="(a)"/>
    <w:basedOn w:val="Normal"/>
    <w:rsid w:val="00E50842"/>
    <w:pPr>
      <w:tabs>
        <w:tab w:val="right" w:pos="1191"/>
      </w:tabs>
      <w:spacing w:before="60" w:line="260" w:lineRule="exact"/>
      <w:ind w:left="1418" w:hanging="1418"/>
      <w:jc w:val="both"/>
    </w:pPr>
    <w:rPr>
      <w:szCs w:val="24"/>
    </w:rPr>
  </w:style>
  <w:style w:type="paragraph" w:customStyle="1" w:styleId="P2">
    <w:name w:val="P2"/>
    <w:aliases w:val="(i)"/>
    <w:basedOn w:val="Normal"/>
    <w:rsid w:val="00E50842"/>
    <w:pPr>
      <w:tabs>
        <w:tab w:val="right" w:pos="1758"/>
        <w:tab w:val="left" w:pos="2155"/>
      </w:tabs>
      <w:spacing w:before="60" w:line="260" w:lineRule="exact"/>
      <w:ind w:left="1985" w:hanging="1985"/>
      <w:jc w:val="both"/>
    </w:pPr>
    <w:rPr>
      <w:szCs w:val="24"/>
    </w:rPr>
  </w:style>
  <w:style w:type="paragraph" w:styleId="BodyText">
    <w:name w:val="Body Text"/>
    <w:basedOn w:val="Normal"/>
    <w:rsid w:val="00E50842"/>
    <w:rPr>
      <w:rFonts w:ascii="Arial" w:hAnsi="Arial"/>
    </w:rPr>
  </w:style>
  <w:style w:type="paragraph" w:customStyle="1" w:styleId="Endnote4">
    <w:name w:val="Endnote4"/>
    <w:basedOn w:val="Endnote20"/>
    <w:rsid w:val="00B517DA"/>
    <w:pPr>
      <w:pBdr>
        <w:top w:val="single" w:sz="4" w:space="1" w:color="auto"/>
        <w:left w:val="single" w:sz="4" w:space="4" w:color="auto"/>
        <w:bottom w:val="single" w:sz="4" w:space="1" w:color="auto"/>
        <w:right w:val="single" w:sz="4" w:space="4" w:color="auto"/>
      </w:pBdr>
      <w:ind w:left="1100" w:hanging="1100"/>
    </w:pPr>
  </w:style>
  <w:style w:type="paragraph" w:customStyle="1" w:styleId="Endnote20">
    <w:name w:val="Endnote2"/>
    <w:basedOn w:val="Normal"/>
    <w:rsid w:val="00B517DA"/>
    <w:pPr>
      <w:keepNext/>
      <w:tabs>
        <w:tab w:val="left" w:pos="1100"/>
      </w:tabs>
      <w:spacing w:before="360"/>
    </w:pPr>
    <w:rPr>
      <w:rFonts w:ascii="Arial" w:hAnsi="Arial"/>
      <w:b/>
    </w:rPr>
  </w:style>
  <w:style w:type="paragraph" w:customStyle="1" w:styleId="paragraph0">
    <w:name w:val="paragraph"/>
    <w:aliases w:val="a"/>
    <w:rsid w:val="00E50842"/>
    <w:pPr>
      <w:tabs>
        <w:tab w:val="right" w:pos="1531"/>
      </w:tabs>
      <w:spacing w:before="40"/>
      <w:ind w:left="1644" w:hanging="1644"/>
    </w:pPr>
    <w:rPr>
      <w:sz w:val="22"/>
      <w:szCs w:val="24"/>
    </w:rPr>
  </w:style>
  <w:style w:type="paragraph" w:customStyle="1" w:styleId="paragraphsub">
    <w:name w:val="paragraph(sub)"/>
    <w:aliases w:val="aa"/>
    <w:basedOn w:val="paragraph0"/>
    <w:rsid w:val="00E50842"/>
    <w:pPr>
      <w:tabs>
        <w:tab w:val="clear" w:pos="1531"/>
        <w:tab w:val="right" w:pos="1985"/>
      </w:tabs>
      <w:ind w:left="2098" w:hanging="2098"/>
    </w:pPr>
  </w:style>
  <w:style w:type="character" w:styleId="CommentReference">
    <w:name w:val="annotation reference"/>
    <w:basedOn w:val="DefaultParagraphFont"/>
    <w:semiHidden/>
    <w:rsid w:val="00E50842"/>
    <w:rPr>
      <w:sz w:val="16"/>
      <w:szCs w:val="16"/>
    </w:rPr>
  </w:style>
  <w:style w:type="paragraph" w:styleId="CommentText">
    <w:name w:val="annotation text"/>
    <w:basedOn w:val="Normal"/>
    <w:semiHidden/>
    <w:rsid w:val="00E50842"/>
    <w:rPr>
      <w:sz w:val="20"/>
    </w:rPr>
  </w:style>
  <w:style w:type="paragraph" w:customStyle="1" w:styleId="subsection">
    <w:name w:val="subsection"/>
    <w:aliases w:val="ss"/>
    <w:rsid w:val="00E50842"/>
    <w:pPr>
      <w:tabs>
        <w:tab w:val="right" w:pos="1021"/>
      </w:tabs>
      <w:spacing w:before="180"/>
      <w:ind w:left="1134" w:hanging="1134"/>
    </w:pPr>
    <w:rPr>
      <w:sz w:val="22"/>
      <w:szCs w:val="24"/>
    </w:rPr>
  </w:style>
  <w:style w:type="character" w:customStyle="1" w:styleId="CharSectno0">
    <w:name w:val="CharSectno"/>
    <w:basedOn w:val="DefaultParagraphFont"/>
    <w:rsid w:val="00E50842"/>
  </w:style>
  <w:style w:type="paragraph" w:customStyle="1" w:styleId="1indent">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396" w:hanging="396"/>
      <w:jc w:val="both"/>
      <w:textAlignment w:val="center"/>
    </w:pPr>
    <w:rPr>
      <w:rFonts w:ascii="Times" w:hAnsi="Times" w:cs="Times"/>
      <w:color w:val="000000"/>
      <w:sz w:val="20"/>
      <w:lang w:val="en-US" w:eastAsia="en-AU"/>
    </w:rPr>
  </w:style>
  <w:style w:type="paragraph" w:customStyle="1" w:styleId="1indent0">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793" w:hanging="793"/>
      <w:jc w:val="both"/>
      <w:textAlignment w:val="center"/>
    </w:pPr>
    <w:rPr>
      <w:rFonts w:ascii="Times" w:hAnsi="Times" w:cs="Times"/>
      <w:color w:val="000000"/>
      <w:sz w:val="20"/>
      <w:lang w:val="en-US" w:eastAsia="en-AU"/>
    </w:rPr>
  </w:style>
  <w:style w:type="paragraph" w:styleId="TOC9">
    <w:name w:val="toc 9"/>
    <w:basedOn w:val="Normal"/>
    <w:next w:val="Normal"/>
    <w:autoRedefine/>
    <w:uiPriority w:val="39"/>
    <w:rsid w:val="00B517DA"/>
    <w:pPr>
      <w:ind w:left="1920" w:right="600"/>
    </w:pPr>
  </w:style>
  <w:style w:type="paragraph" w:customStyle="1" w:styleId="TOCOL1">
    <w:name w:val="TOCOL 1"/>
    <w:basedOn w:val="TOC1"/>
    <w:rsid w:val="00B517DA"/>
  </w:style>
  <w:style w:type="paragraph" w:customStyle="1" w:styleId="TOCOL2">
    <w:name w:val="TOCOL 2"/>
    <w:basedOn w:val="TOC2"/>
    <w:rsid w:val="00B517DA"/>
    <w:pPr>
      <w:keepNext w:val="0"/>
    </w:pPr>
  </w:style>
  <w:style w:type="paragraph" w:customStyle="1" w:styleId="TOCOL3">
    <w:name w:val="TOCOL 3"/>
    <w:basedOn w:val="TOC3"/>
    <w:rsid w:val="00B517DA"/>
    <w:pPr>
      <w:keepNext w:val="0"/>
    </w:pPr>
  </w:style>
  <w:style w:type="paragraph" w:customStyle="1" w:styleId="TOCOL4">
    <w:name w:val="TOCOL 4"/>
    <w:basedOn w:val="TOC4"/>
    <w:rsid w:val="00B517DA"/>
    <w:pPr>
      <w:keepNext w:val="0"/>
    </w:pPr>
  </w:style>
  <w:style w:type="paragraph" w:customStyle="1" w:styleId="TOCOL5">
    <w:name w:val="TOCOL 5"/>
    <w:basedOn w:val="TOC5"/>
    <w:rsid w:val="00B517DA"/>
    <w:pPr>
      <w:tabs>
        <w:tab w:val="left" w:pos="400"/>
      </w:tabs>
    </w:pPr>
  </w:style>
  <w:style w:type="paragraph" w:customStyle="1" w:styleId="TOCOL6">
    <w:name w:val="TOCOL 6"/>
    <w:basedOn w:val="TOC6"/>
    <w:rsid w:val="00B517DA"/>
    <w:pPr>
      <w:keepNext w:val="0"/>
    </w:pPr>
  </w:style>
  <w:style w:type="paragraph" w:customStyle="1" w:styleId="TOCOL7">
    <w:name w:val="TOCOL 7"/>
    <w:basedOn w:val="TOC7"/>
    <w:rsid w:val="00B517DA"/>
  </w:style>
  <w:style w:type="paragraph" w:customStyle="1" w:styleId="TOCOL8">
    <w:name w:val="TOCOL 8"/>
    <w:basedOn w:val="TOC8"/>
    <w:rsid w:val="00B517DA"/>
  </w:style>
  <w:style w:type="paragraph" w:customStyle="1" w:styleId="TOCOL9">
    <w:name w:val="TOCOL 9"/>
    <w:basedOn w:val="TOC9"/>
    <w:rsid w:val="00B517DA"/>
    <w:pPr>
      <w:ind w:right="0"/>
    </w:pPr>
  </w:style>
  <w:style w:type="paragraph" w:customStyle="1" w:styleId="PH5Sec">
    <w:name w:val="P H5 Sec"/>
    <w:basedOn w:val="BillBasicHeading"/>
    <w:next w:val="direction"/>
    <w:rsid w:val="00E50842"/>
    <w:pPr>
      <w:tabs>
        <w:tab w:val="clear" w:pos="2600"/>
      </w:tabs>
      <w:spacing w:before="180"/>
      <w:outlineLvl w:val="4"/>
    </w:pPr>
    <w:rPr>
      <w:b w:val="0"/>
    </w:rPr>
  </w:style>
  <w:style w:type="paragraph" w:customStyle="1" w:styleId="AH5SecSymb">
    <w:name w:val="A H5 Sec Symb"/>
    <w:basedOn w:val="AH5Sec"/>
    <w:next w:val="Amain"/>
    <w:rsid w:val="00B517DA"/>
    <w:pPr>
      <w:tabs>
        <w:tab w:val="clear" w:pos="1100"/>
        <w:tab w:val="left" w:pos="0"/>
      </w:tabs>
      <w:ind w:hanging="1580"/>
    </w:pPr>
  </w:style>
  <w:style w:type="character" w:customStyle="1" w:styleId="charSymb">
    <w:name w:val="charSymb"/>
    <w:basedOn w:val="DefaultParagraphFont"/>
    <w:rsid w:val="00B517DA"/>
    <w:rPr>
      <w:rFonts w:ascii="Arial" w:hAnsi="Arial"/>
      <w:sz w:val="24"/>
      <w:bdr w:val="single" w:sz="4" w:space="0" w:color="auto"/>
    </w:rPr>
  </w:style>
  <w:style w:type="paragraph" w:customStyle="1" w:styleId="Status">
    <w:name w:val="Status"/>
    <w:basedOn w:val="Normal"/>
    <w:rsid w:val="00B517DA"/>
    <w:pPr>
      <w:spacing w:before="280"/>
      <w:jc w:val="center"/>
    </w:pPr>
    <w:rPr>
      <w:rFonts w:ascii="Arial" w:hAnsi="Arial"/>
      <w:sz w:val="14"/>
    </w:rPr>
  </w:style>
  <w:style w:type="paragraph" w:customStyle="1" w:styleId="FooterInfoCentre">
    <w:name w:val="FooterInfoCentre"/>
    <w:basedOn w:val="FooterInfo"/>
    <w:rsid w:val="00B517DA"/>
    <w:pPr>
      <w:spacing w:before="60"/>
      <w:jc w:val="center"/>
    </w:pPr>
  </w:style>
  <w:style w:type="paragraph" w:customStyle="1" w:styleId="00Spine">
    <w:name w:val="00Spine"/>
    <w:basedOn w:val="Normal"/>
    <w:rsid w:val="00B517DA"/>
  </w:style>
  <w:style w:type="paragraph" w:customStyle="1" w:styleId="05Endnote0">
    <w:name w:val="05Endnote"/>
    <w:basedOn w:val="Normal"/>
    <w:rsid w:val="00B517DA"/>
  </w:style>
  <w:style w:type="paragraph" w:customStyle="1" w:styleId="06Copyright">
    <w:name w:val="06Copyright"/>
    <w:basedOn w:val="Normal"/>
    <w:rsid w:val="00B517DA"/>
  </w:style>
  <w:style w:type="paragraph" w:customStyle="1" w:styleId="RepubNo">
    <w:name w:val="RepubNo"/>
    <w:basedOn w:val="BillBasicHeading"/>
    <w:rsid w:val="00B517DA"/>
    <w:pPr>
      <w:keepNext w:val="0"/>
      <w:spacing w:before="600"/>
      <w:jc w:val="both"/>
    </w:pPr>
    <w:rPr>
      <w:sz w:val="26"/>
    </w:rPr>
  </w:style>
  <w:style w:type="paragraph" w:customStyle="1" w:styleId="EffectiveDate">
    <w:name w:val="EffectiveDate"/>
    <w:basedOn w:val="Normal"/>
    <w:rsid w:val="00B517DA"/>
    <w:pPr>
      <w:spacing w:before="120"/>
    </w:pPr>
    <w:rPr>
      <w:rFonts w:ascii="Arial" w:hAnsi="Arial"/>
      <w:b/>
      <w:sz w:val="26"/>
    </w:rPr>
  </w:style>
  <w:style w:type="paragraph" w:customStyle="1" w:styleId="CoverInForce">
    <w:name w:val="CoverInForce"/>
    <w:basedOn w:val="BillBasicHeading"/>
    <w:rsid w:val="00B517DA"/>
    <w:pPr>
      <w:keepNext w:val="0"/>
      <w:spacing w:before="400"/>
    </w:pPr>
    <w:rPr>
      <w:b w:val="0"/>
    </w:rPr>
  </w:style>
  <w:style w:type="paragraph" w:customStyle="1" w:styleId="CoverHeading">
    <w:name w:val="CoverHeading"/>
    <w:basedOn w:val="Normal"/>
    <w:rsid w:val="00B517DA"/>
    <w:rPr>
      <w:rFonts w:ascii="Arial" w:hAnsi="Arial"/>
      <w:b/>
    </w:rPr>
  </w:style>
  <w:style w:type="paragraph" w:customStyle="1" w:styleId="CoverSubHdg">
    <w:name w:val="CoverSubHdg"/>
    <w:basedOn w:val="CoverHeading"/>
    <w:rsid w:val="00B517DA"/>
    <w:pPr>
      <w:spacing w:before="120"/>
    </w:pPr>
    <w:rPr>
      <w:sz w:val="20"/>
    </w:rPr>
  </w:style>
  <w:style w:type="paragraph" w:customStyle="1" w:styleId="CoverActName">
    <w:name w:val="CoverActName"/>
    <w:basedOn w:val="BillBasicHeading"/>
    <w:rsid w:val="00B517DA"/>
    <w:pPr>
      <w:keepNext w:val="0"/>
      <w:spacing w:before="260"/>
    </w:pPr>
  </w:style>
  <w:style w:type="paragraph" w:customStyle="1" w:styleId="CoverText">
    <w:name w:val="CoverText"/>
    <w:basedOn w:val="Normal"/>
    <w:uiPriority w:val="99"/>
    <w:rsid w:val="00B517DA"/>
    <w:pPr>
      <w:spacing w:before="100"/>
      <w:jc w:val="both"/>
    </w:pPr>
    <w:rPr>
      <w:sz w:val="20"/>
    </w:rPr>
  </w:style>
  <w:style w:type="paragraph" w:customStyle="1" w:styleId="CoverTextPara">
    <w:name w:val="CoverTextPara"/>
    <w:basedOn w:val="CoverText"/>
    <w:rsid w:val="00B517DA"/>
    <w:pPr>
      <w:tabs>
        <w:tab w:val="right" w:pos="600"/>
        <w:tab w:val="left" w:pos="840"/>
      </w:tabs>
      <w:ind w:left="840" w:hanging="840"/>
    </w:pPr>
  </w:style>
  <w:style w:type="paragraph" w:customStyle="1" w:styleId="AmainSymb">
    <w:name w:val="A main Symb"/>
    <w:basedOn w:val="Amain"/>
    <w:rsid w:val="00B517DA"/>
    <w:pPr>
      <w:tabs>
        <w:tab w:val="left" w:pos="0"/>
      </w:tabs>
      <w:ind w:left="1120" w:hanging="1600"/>
    </w:pPr>
  </w:style>
  <w:style w:type="paragraph" w:customStyle="1" w:styleId="AparaSymb">
    <w:name w:val="A para Symb"/>
    <w:basedOn w:val="Apara"/>
    <w:rsid w:val="00B517DA"/>
    <w:pPr>
      <w:tabs>
        <w:tab w:val="right" w:pos="0"/>
      </w:tabs>
      <w:ind w:hanging="2080"/>
    </w:pPr>
  </w:style>
  <w:style w:type="paragraph" w:customStyle="1" w:styleId="Assectheading">
    <w:name w:val="A ssect heading"/>
    <w:basedOn w:val="Amain"/>
    <w:rsid w:val="00B517D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17DA"/>
    <w:pPr>
      <w:tabs>
        <w:tab w:val="left" w:pos="0"/>
      </w:tabs>
      <w:ind w:left="2098" w:hanging="2580"/>
    </w:pPr>
  </w:style>
  <w:style w:type="paragraph" w:customStyle="1" w:styleId="Actdetails">
    <w:name w:val="Act details"/>
    <w:basedOn w:val="Normal"/>
    <w:rsid w:val="00B517DA"/>
    <w:pPr>
      <w:spacing w:before="20"/>
      <w:ind w:left="1400"/>
    </w:pPr>
    <w:rPr>
      <w:rFonts w:ascii="Arial" w:hAnsi="Arial"/>
      <w:sz w:val="20"/>
    </w:rPr>
  </w:style>
  <w:style w:type="paragraph" w:customStyle="1" w:styleId="AmdtEntries">
    <w:name w:val="AmdtEntries"/>
    <w:basedOn w:val="BillBasicHeading"/>
    <w:rsid w:val="00B517DA"/>
    <w:pPr>
      <w:keepNext w:val="0"/>
      <w:tabs>
        <w:tab w:val="clear" w:pos="2600"/>
      </w:tabs>
      <w:spacing w:before="0"/>
      <w:ind w:left="3200" w:hanging="2100"/>
    </w:pPr>
    <w:rPr>
      <w:sz w:val="18"/>
    </w:rPr>
  </w:style>
  <w:style w:type="paragraph" w:customStyle="1" w:styleId="AmdtEntriesDefL2">
    <w:name w:val="AmdtEntriesDefL2"/>
    <w:basedOn w:val="AmdtEntries"/>
    <w:rsid w:val="00B517DA"/>
    <w:pPr>
      <w:tabs>
        <w:tab w:val="left" w:pos="3000"/>
      </w:tabs>
      <w:ind w:left="3600" w:hanging="2500"/>
    </w:pPr>
  </w:style>
  <w:style w:type="paragraph" w:customStyle="1" w:styleId="AmdtsEntriesDefL2">
    <w:name w:val="AmdtsEntriesDefL2"/>
    <w:basedOn w:val="Normal"/>
    <w:rsid w:val="00B517DA"/>
    <w:pPr>
      <w:tabs>
        <w:tab w:val="left" w:pos="3000"/>
      </w:tabs>
      <w:ind w:left="3100" w:hanging="2000"/>
    </w:pPr>
    <w:rPr>
      <w:rFonts w:ascii="Arial" w:hAnsi="Arial"/>
      <w:sz w:val="18"/>
    </w:rPr>
  </w:style>
  <w:style w:type="paragraph" w:customStyle="1" w:styleId="AmdtsEntries">
    <w:name w:val="AmdtsEntries"/>
    <w:basedOn w:val="BillBasicHeading"/>
    <w:rsid w:val="00B517D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17DA"/>
    <w:pPr>
      <w:tabs>
        <w:tab w:val="clear" w:pos="2600"/>
      </w:tabs>
      <w:spacing w:before="120"/>
      <w:ind w:left="1100"/>
    </w:pPr>
    <w:rPr>
      <w:sz w:val="18"/>
    </w:rPr>
  </w:style>
  <w:style w:type="paragraph" w:customStyle="1" w:styleId="Asamby">
    <w:name w:val="As am by"/>
    <w:basedOn w:val="Normal"/>
    <w:next w:val="Normal"/>
    <w:rsid w:val="00B517DA"/>
    <w:pPr>
      <w:spacing w:before="240"/>
      <w:ind w:left="1100"/>
    </w:pPr>
    <w:rPr>
      <w:rFonts w:ascii="Arial" w:hAnsi="Arial"/>
      <w:sz w:val="20"/>
    </w:rPr>
  </w:style>
  <w:style w:type="character" w:customStyle="1" w:styleId="charTableNo">
    <w:name w:val="charTableNo"/>
    <w:basedOn w:val="DefaultParagraphFont"/>
    <w:rsid w:val="00B517DA"/>
  </w:style>
  <w:style w:type="character" w:customStyle="1" w:styleId="charTableText">
    <w:name w:val="charTableText"/>
    <w:basedOn w:val="DefaultParagraphFont"/>
    <w:rsid w:val="00B517DA"/>
  </w:style>
  <w:style w:type="paragraph" w:customStyle="1" w:styleId="Dict-HeadingSymb">
    <w:name w:val="Dict-Heading Symb"/>
    <w:basedOn w:val="Dict-Heading"/>
    <w:rsid w:val="00B517DA"/>
    <w:pPr>
      <w:tabs>
        <w:tab w:val="left" w:pos="0"/>
      </w:tabs>
      <w:ind w:left="2480" w:hanging="2960"/>
    </w:pPr>
  </w:style>
  <w:style w:type="paragraph" w:customStyle="1" w:styleId="EarlierRepubEntries">
    <w:name w:val="EarlierRepubEntries"/>
    <w:basedOn w:val="Normal"/>
    <w:rsid w:val="00B517DA"/>
    <w:pPr>
      <w:spacing w:before="60" w:after="60"/>
    </w:pPr>
    <w:rPr>
      <w:rFonts w:ascii="Arial" w:hAnsi="Arial"/>
      <w:sz w:val="18"/>
    </w:rPr>
  </w:style>
  <w:style w:type="paragraph" w:customStyle="1" w:styleId="EarlierRepubHdg">
    <w:name w:val="EarlierRepubHdg"/>
    <w:basedOn w:val="Normal"/>
    <w:rsid w:val="00B517DA"/>
    <w:pPr>
      <w:keepNext/>
    </w:pPr>
    <w:rPr>
      <w:rFonts w:ascii="Arial" w:hAnsi="Arial"/>
      <w:b/>
      <w:sz w:val="20"/>
    </w:rPr>
  </w:style>
  <w:style w:type="paragraph" w:customStyle="1" w:styleId="Endnote3">
    <w:name w:val="Endnote3"/>
    <w:basedOn w:val="Normal"/>
    <w:rsid w:val="00B517DA"/>
    <w:pPr>
      <w:keepNext/>
      <w:tabs>
        <w:tab w:val="left" w:pos="1100"/>
      </w:tabs>
      <w:spacing w:before="320"/>
      <w:ind w:left="1100" w:hanging="1100"/>
    </w:pPr>
    <w:rPr>
      <w:rFonts w:ascii="Arial" w:hAnsi="Arial"/>
      <w:b/>
      <w:color w:val="000000"/>
      <w:sz w:val="22"/>
    </w:rPr>
  </w:style>
  <w:style w:type="paragraph" w:customStyle="1" w:styleId="EndNoteTextEPS">
    <w:name w:val="EndNoteTextEPS"/>
    <w:basedOn w:val="Normal"/>
    <w:rsid w:val="00B517DA"/>
    <w:pPr>
      <w:spacing w:before="60"/>
      <w:ind w:left="1100"/>
      <w:jc w:val="both"/>
    </w:pPr>
    <w:rPr>
      <w:sz w:val="20"/>
    </w:rPr>
  </w:style>
  <w:style w:type="paragraph" w:customStyle="1" w:styleId="EndNoteParas">
    <w:name w:val="EndNoteParas"/>
    <w:basedOn w:val="EndNoteTextEPS"/>
    <w:rsid w:val="00B517DA"/>
    <w:pPr>
      <w:tabs>
        <w:tab w:val="right" w:pos="1432"/>
      </w:tabs>
      <w:ind w:left="1840" w:hanging="1840"/>
    </w:pPr>
  </w:style>
  <w:style w:type="paragraph" w:customStyle="1" w:styleId="EndnotesAbbrev">
    <w:name w:val="EndnotesAbbrev"/>
    <w:basedOn w:val="Normal"/>
    <w:rsid w:val="00B517DA"/>
    <w:pPr>
      <w:spacing w:before="20"/>
    </w:pPr>
    <w:rPr>
      <w:rFonts w:ascii="Arial" w:hAnsi="Arial"/>
      <w:color w:val="000000"/>
      <w:sz w:val="16"/>
    </w:rPr>
  </w:style>
  <w:style w:type="paragraph" w:customStyle="1" w:styleId="EPSCoverTop">
    <w:name w:val="EPSCoverTop"/>
    <w:basedOn w:val="Normal"/>
    <w:rsid w:val="00B517DA"/>
    <w:pPr>
      <w:jc w:val="right"/>
    </w:pPr>
    <w:rPr>
      <w:rFonts w:ascii="Arial" w:hAnsi="Arial"/>
      <w:sz w:val="20"/>
    </w:rPr>
  </w:style>
  <w:style w:type="paragraph" w:customStyle="1" w:styleId="LegHistNote">
    <w:name w:val="LegHistNote"/>
    <w:basedOn w:val="Actdetails"/>
    <w:rsid w:val="00B517DA"/>
    <w:pPr>
      <w:spacing w:before="60"/>
      <w:ind w:left="2700" w:right="-60" w:hanging="1300"/>
    </w:pPr>
    <w:rPr>
      <w:sz w:val="18"/>
    </w:rPr>
  </w:style>
  <w:style w:type="paragraph" w:customStyle="1" w:styleId="LongTitleSymb">
    <w:name w:val="LongTitleSymb"/>
    <w:basedOn w:val="LongTitle"/>
    <w:rsid w:val="00B517DA"/>
    <w:pPr>
      <w:ind w:hanging="480"/>
    </w:pPr>
  </w:style>
  <w:style w:type="paragraph" w:styleId="MacroText">
    <w:name w:val="macro"/>
    <w:semiHidden/>
    <w:rsid w:val="00B517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17DA"/>
    <w:pPr>
      <w:tabs>
        <w:tab w:val="left" w:pos="2600"/>
      </w:tabs>
      <w:ind w:left="2600"/>
    </w:pPr>
  </w:style>
  <w:style w:type="paragraph" w:customStyle="1" w:styleId="ModH1Chapter">
    <w:name w:val="Mod H1 Chapter"/>
    <w:basedOn w:val="IH1ChapSymb"/>
    <w:rsid w:val="00B517DA"/>
    <w:pPr>
      <w:tabs>
        <w:tab w:val="clear" w:pos="2600"/>
        <w:tab w:val="left" w:pos="3300"/>
      </w:tabs>
      <w:ind w:left="3300"/>
    </w:pPr>
  </w:style>
  <w:style w:type="paragraph" w:customStyle="1" w:styleId="IH1ChapSymb">
    <w:name w:val="I H1 Chap Symb"/>
    <w:basedOn w:val="BillBasicHeading"/>
    <w:next w:val="Normal"/>
    <w:rsid w:val="00B517DA"/>
    <w:pPr>
      <w:tabs>
        <w:tab w:val="left" w:pos="-3080"/>
        <w:tab w:val="left" w:pos="0"/>
      </w:tabs>
      <w:spacing w:before="320"/>
      <w:ind w:left="2600" w:hanging="3080"/>
    </w:pPr>
    <w:rPr>
      <w:sz w:val="34"/>
    </w:rPr>
  </w:style>
  <w:style w:type="paragraph" w:customStyle="1" w:styleId="ModH2Part">
    <w:name w:val="Mod H2 Part"/>
    <w:basedOn w:val="IH2PartSymb"/>
    <w:rsid w:val="00B517DA"/>
    <w:pPr>
      <w:tabs>
        <w:tab w:val="clear" w:pos="2600"/>
        <w:tab w:val="left" w:pos="3300"/>
      </w:tabs>
      <w:ind w:left="3300"/>
    </w:pPr>
  </w:style>
  <w:style w:type="paragraph" w:customStyle="1" w:styleId="IH2PartSymb">
    <w:name w:val="I H2 Part Symb"/>
    <w:basedOn w:val="BillBasicHeading"/>
    <w:next w:val="Normal"/>
    <w:rsid w:val="00B517DA"/>
    <w:pPr>
      <w:tabs>
        <w:tab w:val="left" w:pos="-3080"/>
        <w:tab w:val="left" w:pos="0"/>
      </w:tabs>
      <w:spacing w:before="380"/>
      <w:ind w:left="2600" w:hanging="3080"/>
    </w:pPr>
    <w:rPr>
      <w:sz w:val="32"/>
    </w:rPr>
  </w:style>
  <w:style w:type="paragraph" w:customStyle="1" w:styleId="ModH3Div">
    <w:name w:val="Mod H3 Div"/>
    <w:basedOn w:val="IH3DivSymb"/>
    <w:rsid w:val="00B517DA"/>
    <w:pPr>
      <w:tabs>
        <w:tab w:val="clear" w:pos="2600"/>
        <w:tab w:val="left" w:pos="3300"/>
      </w:tabs>
      <w:ind w:left="3300"/>
    </w:pPr>
  </w:style>
  <w:style w:type="paragraph" w:customStyle="1" w:styleId="IH3DivSymb">
    <w:name w:val="I H3 Div Symb"/>
    <w:basedOn w:val="BillBasicHeading"/>
    <w:next w:val="Normal"/>
    <w:rsid w:val="00B517DA"/>
    <w:pPr>
      <w:tabs>
        <w:tab w:val="left" w:pos="-3080"/>
        <w:tab w:val="left" w:pos="0"/>
      </w:tabs>
      <w:spacing w:before="240"/>
      <w:ind w:left="2600" w:hanging="3080"/>
    </w:pPr>
    <w:rPr>
      <w:sz w:val="28"/>
    </w:rPr>
  </w:style>
  <w:style w:type="paragraph" w:customStyle="1" w:styleId="ModH4SubDiv">
    <w:name w:val="Mod H4 SubDiv"/>
    <w:basedOn w:val="IH4SubDivSymb"/>
    <w:rsid w:val="00B517DA"/>
    <w:pPr>
      <w:tabs>
        <w:tab w:val="clear" w:pos="2600"/>
        <w:tab w:val="left" w:pos="3300"/>
      </w:tabs>
      <w:ind w:left="3300"/>
    </w:pPr>
  </w:style>
  <w:style w:type="paragraph" w:customStyle="1" w:styleId="IH4SubDivSymb">
    <w:name w:val="I H4 SubDiv Symb"/>
    <w:basedOn w:val="BillBasicHeading"/>
    <w:next w:val="Normal"/>
    <w:rsid w:val="00B517DA"/>
    <w:pPr>
      <w:tabs>
        <w:tab w:val="left" w:pos="-3080"/>
        <w:tab w:val="left" w:pos="0"/>
      </w:tabs>
      <w:spacing w:before="240"/>
      <w:ind w:left="2600" w:hanging="3080"/>
      <w:jc w:val="both"/>
    </w:pPr>
    <w:rPr>
      <w:sz w:val="26"/>
    </w:rPr>
  </w:style>
  <w:style w:type="paragraph" w:customStyle="1" w:styleId="ModH5Sec">
    <w:name w:val="Mod H5 Sec"/>
    <w:basedOn w:val="IH5SecSymb"/>
    <w:rsid w:val="00B517DA"/>
    <w:pPr>
      <w:tabs>
        <w:tab w:val="clear" w:pos="1100"/>
        <w:tab w:val="left" w:pos="1800"/>
      </w:tabs>
      <w:ind w:left="2200"/>
    </w:pPr>
  </w:style>
  <w:style w:type="paragraph" w:customStyle="1" w:styleId="IH5SecSymb">
    <w:name w:val="I H5 Sec Symb"/>
    <w:basedOn w:val="BillBasicHeading"/>
    <w:next w:val="Normal"/>
    <w:rsid w:val="00B517DA"/>
    <w:pPr>
      <w:tabs>
        <w:tab w:val="clear" w:pos="2600"/>
        <w:tab w:val="left" w:pos="-1580"/>
        <w:tab w:val="left" w:pos="0"/>
        <w:tab w:val="left" w:pos="1100"/>
      </w:tabs>
      <w:spacing w:before="240"/>
      <w:ind w:left="1100" w:hanging="1580"/>
    </w:pPr>
  </w:style>
  <w:style w:type="paragraph" w:customStyle="1" w:styleId="Modmain">
    <w:name w:val="Mod main"/>
    <w:basedOn w:val="Amain"/>
    <w:rsid w:val="00B517DA"/>
    <w:pPr>
      <w:tabs>
        <w:tab w:val="clear" w:pos="900"/>
        <w:tab w:val="clear" w:pos="1100"/>
        <w:tab w:val="right" w:pos="1600"/>
        <w:tab w:val="left" w:pos="1800"/>
      </w:tabs>
      <w:ind w:left="2200"/>
    </w:pPr>
  </w:style>
  <w:style w:type="paragraph" w:customStyle="1" w:styleId="Modmainreturn">
    <w:name w:val="Mod main return"/>
    <w:basedOn w:val="AmainreturnSymb"/>
    <w:rsid w:val="00B517DA"/>
    <w:pPr>
      <w:ind w:left="1800"/>
    </w:pPr>
  </w:style>
  <w:style w:type="paragraph" w:customStyle="1" w:styleId="ModNote">
    <w:name w:val="Mod Note"/>
    <w:basedOn w:val="aNoteSymb"/>
    <w:rsid w:val="00B517DA"/>
    <w:pPr>
      <w:tabs>
        <w:tab w:val="left" w:pos="2600"/>
      </w:tabs>
      <w:ind w:left="2600"/>
    </w:pPr>
  </w:style>
  <w:style w:type="paragraph" w:customStyle="1" w:styleId="Modpara">
    <w:name w:val="Mod para"/>
    <w:basedOn w:val="BillBasic"/>
    <w:rsid w:val="00B517DA"/>
    <w:pPr>
      <w:tabs>
        <w:tab w:val="right" w:pos="2100"/>
        <w:tab w:val="left" w:pos="2300"/>
      </w:tabs>
      <w:ind w:left="2700" w:hanging="1600"/>
      <w:outlineLvl w:val="6"/>
    </w:pPr>
  </w:style>
  <w:style w:type="paragraph" w:customStyle="1" w:styleId="Modparareturn">
    <w:name w:val="Mod para return"/>
    <w:basedOn w:val="AparareturnSymb"/>
    <w:rsid w:val="00B517DA"/>
    <w:pPr>
      <w:ind w:left="2300"/>
    </w:pPr>
  </w:style>
  <w:style w:type="paragraph" w:customStyle="1" w:styleId="AparareturnSymb">
    <w:name w:val="A para return Symb"/>
    <w:basedOn w:val="BillBasic"/>
    <w:rsid w:val="00B517DA"/>
    <w:pPr>
      <w:tabs>
        <w:tab w:val="left" w:pos="2081"/>
      </w:tabs>
      <w:ind w:left="1599" w:hanging="2081"/>
    </w:pPr>
  </w:style>
  <w:style w:type="paragraph" w:customStyle="1" w:styleId="Modref">
    <w:name w:val="Mod ref"/>
    <w:basedOn w:val="refSymb"/>
    <w:rsid w:val="00B517DA"/>
    <w:pPr>
      <w:ind w:left="1100"/>
    </w:pPr>
  </w:style>
  <w:style w:type="paragraph" w:customStyle="1" w:styleId="Modsubpara">
    <w:name w:val="Mod subpara"/>
    <w:basedOn w:val="Asubpara"/>
    <w:rsid w:val="00B517D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17DA"/>
    <w:pPr>
      <w:ind w:left="3040"/>
    </w:pPr>
  </w:style>
  <w:style w:type="paragraph" w:customStyle="1" w:styleId="AsubparareturnSymb">
    <w:name w:val="A subpara return Symb"/>
    <w:basedOn w:val="BillBasic"/>
    <w:rsid w:val="00B517DA"/>
    <w:pPr>
      <w:tabs>
        <w:tab w:val="left" w:pos="2580"/>
      </w:tabs>
      <w:ind w:left="2098" w:hanging="2580"/>
    </w:pPr>
  </w:style>
  <w:style w:type="paragraph" w:customStyle="1" w:styleId="Modsubsubpara">
    <w:name w:val="Mod subsubpara"/>
    <w:basedOn w:val="AsubsubparaSymb"/>
    <w:rsid w:val="00B517DA"/>
    <w:pPr>
      <w:tabs>
        <w:tab w:val="clear" w:pos="2400"/>
        <w:tab w:val="clear" w:pos="2600"/>
        <w:tab w:val="right" w:pos="3160"/>
        <w:tab w:val="left" w:pos="3360"/>
      </w:tabs>
      <w:ind w:left="3760" w:hanging="2660"/>
    </w:pPr>
  </w:style>
  <w:style w:type="paragraph" w:customStyle="1" w:styleId="AsubsubparaSymb">
    <w:name w:val="A subsubpara Symb"/>
    <w:basedOn w:val="BillBasic"/>
    <w:rsid w:val="00B517DA"/>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B517DA"/>
    <w:pPr>
      <w:keepNext/>
      <w:spacing w:before="180"/>
      <w:ind w:left="1100"/>
    </w:pPr>
    <w:rPr>
      <w:rFonts w:ascii="Arial" w:hAnsi="Arial"/>
      <w:b/>
      <w:sz w:val="20"/>
    </w:rPr>
  </w:style>
  <w:style w:type="character" w:customStyle="1" w:styleId="NewActChar">
    <w:name w:val="New Act Char"/>
    <w:basedOn w:val="DefaultParagraphFont"/>
    <w:link w:val="NewAct"/>
    <w:rsid w:val="00926F10"/>
    <w:rPr>
      <w:rFonts w:ascii="Arial" w:hAnsi="Arial"/>
      <w:b/>
      <w:lang w:eastAsia="en-US"/>
    </w:rPr>
  </w:style>
  <w:style w:type="paragraph" w:customStyle="1" w:styleId="NewReg">
    <w:name w:val="New Reg"/>
    <w:basedOn w:val="NewAct"/>
    <w:next w:val="Actdetails"/>
    <w:rsid w:val="00B517DA"/>
  </w:style>
  <w:style w:type="paragraph" w:customStyle="1" w:styleId="RenumProvEntries">
    <w:name w:val="RenumProvEntries"/>
    <w:basedOn w:val="Normal"/>
    <w:rsid w:val="00B517DA"/>
    <w:pPr>
      <w:spacing w:before="60"/>
    </w:pPr>
    <w:rPr>
      <w:rFonts w:ascii="Arial" w:hAnsi="Arial"/>
      <w:sz w:val="20"/>
    </w:rPr>
  </w:style>
  <w:style w:type="paragraph" w:customStyle="1" w:styleId="RenumProvHdg">
    <w:name w:val="RenumProvHdg"/>
    <w:basedOn w:val="Normal"/>
    <w:rsid w:val="00B517DA"/>
    <w:rPr>
      <w:rFonts w:ascii="Arial" w:hAnsi="Arial"/>
      <w:b/>
      <w:sz w:val="22"/>
    </w:rPr>
  </w:style>
  <w:style w:type="paragraph" w:customStyle="1" w:styleId="RenumProvHeader">
    <w:name w:val="RenumProvHeader"/>
    <w:basedOn w:val="Normal"/>
    <w:rsid w:val="00B517DA"/>
    <w:rPr>
      <w:rFonts w:ascii="Arial" w:hAnsi="Arial"/>
      <w:b/>
      <w:sz w:val="22"/>
    </w:rPr>
  </w:style>
  <w:style w:type="paragraph" w:customStyle="1" w:styleId="RenumProvSubsectEntries">
    <w:name w:val="RenumProvSubsectEntries"/>
    <w:basedOn w:val="RenumProvEntries"/>
    <w:rsid w:val="00B517DA"/>
    <w:pPr>
      <w:ind w:left="252"/>
    </w:pPr>
  </w:style>
  <w:style w:type="paragraph" w:customStyle="1" w:styleId="RenumTableHdg">
    <w:name w:val="RenumTableHdg"/>
    <w:basedOn w:val="Normal"/>
    <w:rsid w:val="00B517DA"/>
    <w:pPr>
      <w:spacing w:before="120"/>
    </w:pPr>
    <w:rPr>
      <w:rFonts w:ascii="Arial" w:hAnsi="Arial"/>
      <w:b/>
      <w:sz w:val="20"/>
    </w:rPr>
  </w:style>
  <w:style w:type="paragraph" w:customStyle="1" w:styleId="SchclauseheadingSymb">
    <w:name w:val="Sch clause heading Symb"/>
    <w:basedOn w:val="Schclauseheading"/>
    <w:rsid w:val="00B517DA"/>
    <w:pPr>
      <w:tabs>
        <w:tab w:val="left" w:pos="0"/>
      </w:tabs>
      <w:ind w:left="980" w:hanging="1460"/>
    </w:pPr>
  </w:style>
  <w:style w:type="paragraph" w:customStyle="1" w:styleId="SchSubClause">
    <w:name w:val="Sch SubClause"/>
    <w:basedOn w:val="Schclauseheading"/>
    <w:rsid w:val="00B517DA"/>
    <w:rPr>
      <w:b w:val="0"/>
    </w:rPr>
  </w:style>
  <w:style w:type="paragraph" w:customStyle="1" w:styleId="Sched-FormSymb">
    <w:name w:val="Sched-Form Symb"/>
    <w:basedOn w:val="Sched-Form"/>
    <w:rsid w:val="00B517DA"/>
    <w:pPr>
      <w:tabs>
        <w:tab w:val="left" w:pos="0"/>
      </w:tabs>
      <w:ind w:left="2480" w:hanging="2960"/>
    </w:pPr>
  </w:style>
  <w:style w:type="paragraph" w:customStyle="1" w:styleId="Sched-Form-18Space">
    <w:name w:val="Sched-Form-18Space"/>
    <w:basedOn w:val="Normal"/>
    <w:rsid w:val="00B517DA"/>
    <w:pPr>
      <w:spacing w:before="360" w:after="60"/>
    </w:pPr>
    <w:rPr>
      <w:sz w:val="22"/>
    </w:rPr>
  </w:style>
  <w:style w:type="paragraph" w:customStyle="1" w:styleId="Sched-headingSymb">
    <w:name w:val="Sched-heading Symb"/>
    <w:basedOn w:val="Sched-heading"/>
    <w:rsid w:val="00B517DA"/>
    <w:pPr>
      <w:tabs>
        <w:tab w:val="left" w:pos="0"/>
      </w:tabs>
      <w:ind w:left="2480" w:hanging="2960"/>
    </w:pPr>
  </w:style>
  <w:style w:type="paragraph" w:customStyle="1" w:styleId="Sched-PartSymb">
    <w:name w:val="Sched-Part Symb"/>
    <w:basedOn w:val="Sched-Part"/>
    <w:rsid w:val="00B517DA"/>
    <w:pPr>
      <w:tabs>
        <w:tab w:val="left" w:pos="0"/>
      </w:tabs>
      <w:ind w:left="2480" w:hanging="2960"/>
    </w:pPr>
  </w:style>
  <w:style w:type="paragraph" w:styleId="Subtitle">
    <w:name w:val="Subtitle"/>
    <w:basedOn w:val="Normal"/>
    <w:qFormat/>
    <w:rsid w:val="00B517DA"/>
    <w:pPr>
      <w:spacing w:after="60"/>
      <w:jc w:val="center"/>
      <w:outlineLvl w:val="1"/>
    </w:pPr>
    <w:rPr>
      <w:rFonts w:ascii="Arial" w:hAnsi="Arial"/>
    </w:rPr>
  </w:style>
  <w:style w:type="paragraph" w:customStyle="1" w:styleId="TLegEntries">
    <w:name w:val="TLegEntries"/>
    <w:basedOn w:val="Normal"/>
    <w:rsid w:val="00B517D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17DA"/>
    <w:pPr>
      <w:ind w:firstLine="0"/>
    </w:pPr>
    <w:rPr>
      <w:b/>
    </w:rPr>
  </w:style>
  <w:style w:type="paragraph" w:customStyle="1" w:styleId="EndNoteTextPub">
    <w:name w:val="EndNoteTextPub"/>
    <w:basedOn w:val="Normal"/>
    <w:rsid w:val="00B517DA"/>
    <w:pPr>
      <w:spacing w:before="60"/>
      <w:ind w:left="1100"/>
      <w:jc w:val="both"/>
    </w:pPr>
    <w:rPr>
      <w:sz w:val="20"/>
    </w:rPr>
  </w:style>
  <w:style w:type="paragraph" w:customStyle="1" w:styleId="TOC10">
    <w:name w:val="TOC 10"/>
    <w:basedOn w:val="TOC5"/>
    <w:rsid w:val="00B517DA"/>
    <w:rPr>
      <w:szCs w:val="24"/>
    </w:rPr>
  </w:style>
  <w:style w:type="character" w:customStyle="1" w:styleId="charNotBold">
    <w:name w:val="charNotBold"/>
    <w:basedOn w:val="DefaultParagraphFont"/>
    <w:rsid w:val="00B517DA"/>
    <w:rPr>
      <w:rFonts w:ascii="Arial" w:hAnsi="Arial"/>
      <w:sz w:val="20"/>
    </w:rPr>
  </w:style>
  <w:style w:type="paragraph" w:customStyle="1" w:styleId="Billname1">
    <w:name w:val="Billname1"/>
    <w:basedOn w:val="Normal"/>
    <w:rsid w:val="00B517DA"/>
    <w:pPr>
      <w:tabs>
        <w:tab w:val="left" w:pos="2400"/>
      </w:tabs>
      <w:spacing w:before="1220"/>
    </w:pPr>
    <w:rPr>
      <w:rFonts w:ascii="Arial" w:hAnsi="Arial"/>
      <w:b/>
      <w:sz w:val="40"/>
    </w:rPr>
  </w:style>
  <w:style w:type="paragraph" w:customStyle="1" w:styleId="TablePara10">
    <w:name w:val="TablePara10"/>
    <w:basedOn w:val="tablepara"/>
    <w:rsid w:val="00B517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17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517DA"/>
    <w:rPr>
      <w:sz w:val="20"/>
    </w:rPr>
  </w:style>
  <w:style w:type="paragraph" w:styleId="BalloonText">
    <w:name w:val="Balloon Text"/>
    <w:basedOn w:val="Normal"/>
    <w:link w:val="BalloonTextChar"/>
    <w:uiPriority w:val="99"/>
    <w:unhideWhenUsed/>
    <w:rsid w:val="00B517DA"/>
    <w:rPr>
      <w:rFonts w:ascii="Tahoma" w:hAnsi="Tahoma" w:cs="Tahoma"/>
      <w:sz w:val="16"/>
      <w:szCs w:val="16"/>
    </w:rPr>
  </w:style>
  <w:style w:type="character" w:customStyle="1" w:styleId="BalloonTextChar">
    <w:name w:val="Balloon Text Char"/>
    <w:basedOn w:val="DefaultParagraphFont"/>
    <w:link w:val="BalloonText"/>
    <w:uiPriority w:val="99"/>
    <w:rsid w:val="00B517DA"/>
    <w:rPr>
      <w:rFonts w:ascii="Tahoma" w:hAnsi="Tahoma" w:cs="Tahoma"/>
      <w:sz w:val="16"/>
      <w:szCs w:val="16"/>
      <w:lang w:eastAsia="en-US"/>
    </w:rPr>
  </w:style>
  <w:style w:type="paragraph" w:customStyle="1" w:styleId="ShadedSchClauseSymb">
    <w:name w:val="Shaded Sch Clause Symb"/>
    <w:basedOn w:val="ShadedSchClause"/>
    <w:rsid w:val="00B517DA"/>
    <w:pPr>
      <w:tabs>
        <w:tab w:val="left" w:pos="0"/>
      </w:tabs>
      <w:ind w:left="975" w:hanging="1457"/>
    </w:pPr>
  </w:style>
  <w:style w:type="paragraph" w:customStyle="1" w:styleId="CoverTextBullet">
    <w:name w:val="CoverTextBullet"/>
    <w:basedOn w:val="CoverText"/>
    <w:qFormat/>
    <w:rsid w:val="00B517DA"/>
    <w:pPr>
      <w:numPr>
        <w:numId w:val="6"/>
      </w:numPr>
    </w:pPr>
    <w:rPr>
      <w:color w:val="000000"/>
    </w:rPr>
  </w:style>
  <w:style w:type="paragraph" w:customStyle="1" w:styleId="01aPreamble">
    <w:name w:val="01aPreamble"/>
    <w:basedOn w:val="Normal"/>
    <w:qFormat/>
    <w:rsid w:val="00B517DA"/>
  </w:style>
  <w:style w:type="paragraph" w:customStyle="1" w:styleId="TableBullet">
    <w:name w:val="TableBullet"/>
    <w:basedOn w:val="TableText10"/>
    <w:qFormat/>
    <w:rsid w:val="00B517DA"/>
    <w:pPr>
      <w:numPr>
        <w:numId w:val="8"/>
      </w:numPr>
    </w:pPr>
  </w:style>
  <w:style w:type="paragraph" w:customStyle="1" w:styleId="TableNumbered">
    <w:name w:val="TableNumbered"/>
    <w:basedOn w:val="TableText10"/>
    <w:qFormat/>
    <w:rsid w:val="00B517DA"/>
    <w:pPr>
      <w:numPr>
        <w:numId w:val="9"/>
      </w:numPr>
    </w:pPr>
  </w:style>
  <w:style w:type="character" w:customStyle="1" w:styleId="charCitHyperlinkItal">
    <w:name w:val="charCitHyperlinkItal"/>
    <w:basedOn w:val="Hyperlink"/>
    <w:uiPriority w:val="1"/>
    <w:rsid w:val="00B517DA"/>
    <w:rPr>
      <w:i/>
      <w:color w:val="0000FF" w:themeColor="hyperlink"/>
      <w:u w:val="none"/>
    </w:rPr>
  </w:style>
  <w:style w:type="character" w:customStyle="1" w:styleId="charCitHyperlinkAbbrev">
    <w:name w:val="charCitHyperlinkAbbrev"/>
    <w:basedOn w:val="Hyperlink"/>
    <w:uiPriority w:val="1"/>
    <w:rsid w:val="00B517DA"/>
    <w:rPr>
      <w:color w:val="0000FF" w:themeColor="hyperlink"/>
      <w:u w:val="none"/>
    </w:rPr>
  </w:style>
  <w:style w:type="paragraph" w:customStyle="1" w:styleId="FormRule">
    <w:name w:val="FormRule"/>
    <w:basedOn w:val="Normal"/>
    <w:rsid w:val="00B517DA"/>
    <w:pPr>
      <w:pBdr>
        <w:top w:val="single" w:sz="4" w:space="1" w:color="auto"/>
      </w:pBdr>
      <w:spacing w:before="160" w:after="40"/>
      <w:ind w:left="3220" w:right="3260"/>
    </w:pPr>
    <w:rPr>
      <w:sz w:val="8"/>
    </w:rPr>
  </w:style>
  <w:style w:type="paragraph" w:customStyle="1" w:styleId="OldAmdtsEntries">
    <w:name w:val="OldAmdtsEntries"/>
    <w:basedOn w:val="BillBasicHeading"/>
    <w:rsid w:val="00B517DA"/>
    <w:pPr>
      <w:tabs>
        <w:tab w:val="clear" w:pos="2600"/>
        <w:tab w:val="left" w:leader="dot" w:pos="2700"/>
      </w:tabs>
      <w:ind w:left="2700" w:hanging="2000"/>
    </w:pPr>
    <w:rPr>
      <w:sz w:val="18"/>
    </w:rPr>
  </w:style>
  <w:style w:type="paragraph" w:customStyle="1" w:styleId="OldAmdt2ndLine">
    <w:name w:val="OldAmdt2ndLine"/>
    <w:basedOn w:val="OldAmdtsEntries"/>
    <w:rsid w:val="00B517DA"/>
    <w:pPr>
      <w:tabs>
        <w:tab w:val="left" w:pos="2700"/>
      </w:tabs>
      <w:spacing w:before="0"/>
    </w:pPr>
  </w:style>
  <w:style w:type="paragraph" w:customStyle="1" w:styleId="parainpara">
    <w:name w:val="para in para"/>
    <w:rsid w:val="00B517D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17DA"/>
    <w:pPr>
      <w:spacing w:after="60"/>
      <w:ind w:left="2800"/>
    </w:pPr>
    <w:rPr>
      <w:rFonts w:ascii="ACTCrest" w:hAnsi="ACTCrest"/>
      <w:sz w:val="216"/>
    </w:rPr>
  </w:style>
  <w:style w:type="paragraph" w:customStyle="1" w:styleId="Actbullet">
    <w:name w:val="Act bullet"/>
    <w:basedOn w:val="Normal"/>
    <w:uiPriority w:val="99"/>
    <w:rsid w:val="00B517D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B517D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17DA"/>
    <w:rPr>
      <w:b w:val="0"/>
      <w:sz w:val="32"/>
    </w:rPr>
  </w:style>
  <w:style w:type="paragraph" w:customStyle="1" w:styleId="ApprFormHd">
    <w:name w:val="ApprFormHd"/>
    <w:basedOn w:val="Sched-heading"/>
    <w:rsid w:val="00B517DA"/>
    <w:pPr>
      <w:ind w:left="0" w:firstLine="0"/>
    </w:pPr>
  </w:style>
  <w:style w:type="paragraph" w:customStyle="1" w:styleId="Actdetailsnote">
    <w:name w:val="Act details note"/>
    <w:basedOn w:val="Actdetails"/>
    <w:uiPriority w:val="99"/>
    <w:rsid w:val="00B517DA"/>
    <w:pPr>
      <w:ind w:left="1620" w:right="-60" w:hanging="720"/>
    </w:pPr>
    <w:rPr>
      <w:sz w:val="18"/>
    </w:rPr>
  </w:style>
  <w:style w:type="paragraph" w:customStyle="1" w:styleId="DetailsNo">
    <w:name w:val="Details No"/>
    <w:basedOn w:val="Actdetails"/>
    <w:uiPriority w:val="99"/>
    <w:rsid w:val="00B517DA"/>
    <w:pPr>
      <w:ind w:left="0"/>
    </w:pPr>
    <w:rPr>
      <w:sz w:val="18"/>
    </w:rPr>
  </w:style>
  <w:style w:type="paragraph" w:customStyle="1" w:styleId="ISchMain">
    <w:name w:val="I Sch Main"/>
    <w:basedOn w:val="BillBasic"/>
    <w:rsid w:val="00B517DA"/>
    <w:pPr>
      <w:tabs>
        <w:tab w:val="right" w:pos="900"/>
        <w:tab w:val="left" w:pos="1100"/>
      </w:tabs>
      <w:ind w:left="1100" w:hanging="1100"/>
    </w:pPr>
  </w:style>
  <w:style w:type="paragraph" w:customStyle="1" w:styleId="ISchpara">
    <w:name w:val="I Sch para"/>
    <w:basedOn w:val="BillBasic"/>
    <w:rsid w:val="00B517DA"/>
    <w:pPr>
      <w:tabs>
        <w:tab w:val="right" w:pos="1400"/>
        <w:tab w:val="left" w:pos="1600"/>
      </w:tabs>
      <w:ind w:left="1600" w:hanging="1600"/>
    </w:pPr>
  </w:style>
  <w:style w:type="paragraph" w:customStyle="1" w:styleId="ISchsubpara">
    <w:name w:val="I Sch subpara"/>
    <w:basedOn w:val="BillBasic"/>
    <w:rsid w:val="00B517DA"/>
    <w:pPr>
      <w:tabs>
        <w:tab w:val="right" w:pos="1940"/>
        <w:tab w:val="left" w:pos="2140"/>
      </w:tabs>
      <w:ind w:left="2140" w:hanging="2140"/>
    </w:pPr>
  </w:style>
  <w:style w:type="paragraph" w:customStyle="1" w:styleId="ISchsubsubpara">
    <w:name w:val="I Sch subsubpara"/>
    <w:basedOn w:val="BillBasic"/>
    <w:rsid w:val="00B517DA"/>
    <w:pPr>
      <w:tabs>
        <w:tab w:val="right" w:pos="2460"/>
        <w:tab w:val="left" w:pos="2660"/>
      </w:tabs>
      <w:ind w:left="2660" w:hanging="2660"/>
    </w:pPr>
  </w:style>
  <w:style w:type="paragraph" w:customStyle="1" w:styleId="AssectheadingSymb">
    <w:name w:val="A ssect heading Symb"/>
    <w:basedOn w:val="Amain"/>
    <w:rsid w:val="00B517DA"/>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B517DA"/>
    <w:pPr>
      <w:tabs>
        <w:tab w:val="left" w:pos="1582"/>
      </w:tabs>
      <w:ind w:left="1100" w:hanging="1582"/>
    </w:pPr>
  </w:style>
  <w:style w:type="paragraph" w:customStyle="1" w:styleId="aDefparaSymb">
    <w:name w:val="aDef para Symb"/>
    <w:basedOn w:val="Apara"/>
    <w:rsid w:val="00B517DA"/>
    <w:pPr>
      <w:tabs>
        <w:tab w:val="clear" w:pos="1600"/>
        <w:tab w:val="left" w:pos="0"/>
        <w:tab w:val="left" w:pos="1599"/>
      </w:tabs>
      <w:ind w:left="1599" w:hanging="2081"/>
    </w:pPr>
  </w:style>
  <w:style w:type="paragraph" w:customStyle="1" w:styleId="aDefsubparaSymb">
    <w:name w:val="aDef subpara Symb"/>
    <w:basedOn w:val="Asubpara"/>
    <w:rsid w:val="00B517DA"/>
    <w:pPr>
      <w:tabs>
        <w:tab w:val="left" w:pos="0"/>
      </w:tabs>
      <w:ind w:left="2098" w:hanging="2580"/>
    </w:pPr>
  </w:style>
  <w:style w:type="paragraph" w:customStyle="1" w:styleId="SchAparaSymb">
    <w:name w:val="Sch A para Symb"/>
    <w:basedOn w:val="Apara"/>
    <w:rsid w:val="00B517DA"/>
    <w:pPr>
      <w:tabs>
        <w:tab w:val="left" w:pos="0"/>
      </w:tabs>
      <w:ind w:hanging="2080"/>
    </w:pPr>
  </w:style>
  <w:style w:type="paragraph" w:customStyle="1" w:styleId="SchAsubparaSymb">
    <w:name w:val="Sch A subpara Symb"/>
    <w:basedOn w:val="Asubpara"/>
    <w:rsid w:val="00B517DA"/>
    <w:pPr>
      <w:tabs>
        <w:tab w:val="left" w:pos="0"/>
      </w:tabs>
      <w:ind w:hanging="2580"/>
    </w:pPr>
  </w:style>
  <w:style w:type="paragraph" w:customStyle="1" w:styleId="SchAsubsubparaSymb">
    <w:name w:val="Sch A subsubpara Symb"/>
    <w:basedOn w:val="AsubsubparaSymb"/>
    <w:rsid w:val="00B517DA"/>
  </w:style>
  <w:style w:type="paragraph" w:customStyle="1" w:styleId="IshadedH5SecSymb">
    <w:name w:val="I shaded H5 Sec Symb"/>
    <w:basedOn w:val="AH5Sec"/>
    <w:rsid w:val="00B517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17DA"/>
    <w:pPr>
      <w:tabs>
        <w:tab w:val="clear" w:pos="-1580"/>
      </w:tabs>
      <w:ind w:left="975" w:hanging="1457"/>
    </w:pPr>
  </w:style>
  <w:style w:type="paragraph" w:customStyle="1" w:styleId="IMainSymb">
    <w:name w:val="I Main Symb"/>
    <w:basedOn w:val="Amain"/>
    <w:rsid w:val="00B517DA"/>
    <w:pPr>
      <w:tabs>
        <w:tab w:val="left" w:pos="0"/>
      </w:tabs>
      <w:ind w:hanging="1580"/>
    </w:pPr>
  </w:style>
  <w:style w:type="paragraph" w:customStyle="1" w:styleId="IparaSymb">
    <w:name w:val="I para Symb"/>
    <w:basedOn w:val="Apara"/>
    <w:rsid w:val="00B517DA"/>
    <w:pPr>
      <w:tabs>
        <w:tab w:val="left" w:pos="0"/>
      </w:tabs>
      <w:ind w:hanging="2080"/>
      <w:outlineLvl w:val="9"/>
    </w:pPr>
  </w:style>
  <w:style w:type="paragraph" w:customStyle="1" w:styleId="IsubparaSymb">
    <w:name w:val="I subpara Symb"/>
    <w:basedOn w:val="Asubpara"/>
    <w:rsid w:val="00B517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17DA"/>
    <w:pPr>
      <w:tabs>
        <w:tab w:val="clear" w:pos="2400"/>
        <w:tab w:val="clear" w:pos="2600"/>
        <w:tab w:val="right" w:pos="2460"/>
        <w:tab w:val="left" w:pos="2660"/>
      </w:tabs>
      <w:ind w:left="2660" w:hanging="3140"/>
    </w:pPr>
  </w:style>
  <w:style w:type="paragraph" w:customStyle="1" w:styleId="IdefparaSymb">
    <w:name w:val="I def para Symb"/>
    <w:basedOn w:val="IparaSymb"/>
    <w:rsid w:val="00B517DA"/>
    <w:pPr>
      <w:ind w:left="1599" w:hanging="2081"/>
    </w:pPr>
  </w:style>
  <w:style w:type="paragraph" w:customStyle="1" w:styleId="IdefsubparaSymb">
    <w:name w:val="I def subpara Symb"/>
    <w:basedOn w:val="IsubparaSymb"/>
    <w:rsid w:val="00B517DA"/>
    <w:pPr>
      <w:ind w:left="2138"/>
    </w:pPr>
  </w:style>
  <w:style w:type="paragraph" w:customStyle="1" w:styleId="ISched-headingSymb">
    <w:name w:val="I Sched-heading Symb"/>
    <w:basedOn w:val="BillBasicHeading"/>
    <w:next w:val="Normal"/>
    <w:rsid w:val="00B517DA"/>
    <w:pPr>
      <w:tabs>
        <w:tab w:val="left" w:pos="-3080"/>
        <w:tab w:val="left" w:pos="0"/>
      </w:tabs>
      <w:spacing w:before="320"/>
      <w:ind w:left="2600" w:hanging="3080"/>
    </w:pPr>
    <w:rPr>
      <w:sz w:val="34"/>
    </w:rPr>
  </w:style>
  <w:style w:type="paragraph" w:customStyle="1" w:styleId="ISched-PartSymb">
    <w:name w:val="I Sched-Part Symb"/>
    <w:basedOn w:val="BillBasicHeading"/>
    <w:rsid w:val="00B517DA"/>
    <w:pPr>
      <w:tabs>
        <w:tab w:val="left" w:pos="-3080"/>
        <w:tab w:val="left" w:pos="0"/>
      </w:tabs>
      <w:spacing w:before="380"/>
      <w:ind w:left="2600" w:hanging="3080"/>
    </w:pPr>
    <w:rPr>
      <w:sz w:val="32"/>
    </w:rPr>
  </w:style>
  <w:style w:type="paragraph" w:customStyle="1" w:styleId="ISched-formSymb">
    <w:name w:val="I Sched-form Symb"/>
    <w:basedOn w:val="BillBasicHeading"/>
    <w:rsid w:val="00B517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17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17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17DA"/>
    <w:pPr>
      <w:tabs>
        <w:tab w:val="left" w:pos="1100"/>
      </w:tabs>
      <w:spacing w:before="60"/>
      <w:ind w:left="1500" w:hanging="1986"/>
    </w:pPr>
  </w:style>
  <w:style w:type="paragraph" w:customStyle="1" w:styleId="aExamHdgssSymb">
    <w:name w:val="aExamHdgss Symb"/>
    <w:basedOn w:val="BillBasicHeading"/>
    <w:next w:val="Normal"/>
    <w:rsid w:val="00B517DA"/>
    <w:pPr>
      <w:tabs>
        <w:tab w:val="clear" w:pos="2600"/>
        <w:tab w:val="left" w:pos="1582"/>
      </w:tabs>
      <w:ind w:left="1100" w:hanging="1582"/>
    </w:pPr>
    <w:rPr>
      <w:sz w:val="18"/>
    </w:rPr>
  </w:style>
  <w:style w:type="paragraph" w:customStyle="1" w:styleId="aExamssSymb">
    <w:name w:val="aExamss Symb"/>
    <w:basedOn w:val="aNote"/>
    <w:rsid w:val="00B517DA"/>
    <w:pPr>
      <w:tabs>
        <w:tab w:val="left" w:pos="1582"/>
      </w:tabs>
      <w:spacing w:before="60"/>
      <w:ind w:left="1100" w:hanging="1582"/>
    </w:pPr>
  </w:style>
  <w:style w:type="paragraph" w:customStyle="1" w:styleId="aExamINumssSymb">
    <w:name w:val="aExamINumss Symb"/>
    <w:basedOn w:val="aExamssSymb"/>
    <w:rsid w:val="00B517DA"/>
    <w:pPr>
      <w:tabs>
        <w:tab w:val="left" w:pos="1100"/>
      </w:tabs>
      <w:ind w:left="1500" w:hanging="1986"/>
    </w:pPr>
  </w:style>
  <w:style w:type="paragraph" w:customStyle="1" w:styleId="aExamNumTextssSymb">
    <w:name w:val="aExamNumTextss Symb"/>
    <w:basedOn w:val="aExamssSymb"/>
    <w:rsid w:val="00B517DA"/>
    <w:pPr>
      <w:tabs>
        <w:tab w:val="clear" w:pos="1582"/>
        <w:tab w:val="left" w:pos="1985"/>
      </w:tabs>
      <w:ind w:left="1503" w:hanging="1985"/>
    </w:pPr>
  </w:style>
  <w:style w:type="paragraph" w:customStyle="1" w:styleId="AExamIParaSymb">
    <w:name w:val="AExamIPara Symb"/>
    <w:basedOn w:val="aExam"/>
    <w:rsid w:val="00B517DA"/>
    <w:pPr>
      <w:tabs>
        <w:tab w:val="right" w:pos="1718"/>
      </w:tabs>
      <w:ind w:left="1984" w:hanging="2466"/>
    </w:pPr>
  </w:style>
  <w:style w:type="paragraph" w:customStyle="1" w:styleId="aExamBulletssSymb">
    <w:name w:val="aExamBulletss Symb"/>
    <w:basedOn w:val="aExamssSymb"/>
    <w:rsid w:val="00B517DA"/>
    <w:pPr>
      <w:tabs>
        <w:tab w:val="left" w:pos="1100"/>
      </w:tabs>
      <w:ind w:left="1500" w:hanging="1986"/>
    </w:pPr>
  </w:style>
  <w:style w:type="paragraph" w:customStyle="1" w:styleId="aNoteTextssSymb">
    <w:name w:val="aNoteTextss Symb"/>
    <w:basedOn w:val="Normal"/>
    <w:rsid w:val="00B517DA"/>
    <w:pPr>
      <w:tabs>
        <w:tab w:val="clear" w:pos="0"/>
        <w:tab w:val="left" w:pos="1418"/>
      </w:tabs>
      <w:spacing w:before="60"/>
      <w:ind w:left="1417" w:hanging="1899"/>
      <w:jc w:val="both"/>
    </w:pPr>
    <w:rPr>
      <w:sz w:val="20"/>
    </w:rPr>
  </w:style>
  <w:style w:type="paragraph" w:customStyle="1" w:styleId="aNoteBulletssSymb">
    <w:name w:val="aNoteBulletss Symb"/>
    <w:basedOn w:val="Normal"/>
    <w:rsid w:val="00B517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17DA"/>
    <w:pPr>
      <w:tabs>
        <w:tab w:val="left" w:pos="1616"/>
        <w:tab w:val="left" w:pos="2495"/>
      </w:tabs>
      <w:spacing w:before="60"/>
      <w:ind w:left="2013" w:hanging="2495"/>
    </w:pPr>
  </w:style>
  <w:style w:type="paragraph" w:customStyle="1" w:styleId="aExamHdgparSymb">
    <w:name w:val="aExamHdgpar Symb"/>
    <w:basedOn w:val="aExamHdgssSymb"/>
    <w:next w:val="Normal"/>
    <w:rsid w:val="00B517DA"/>
    <w:pPr>
      <w:tabs>
        <w:tab w:val="clear" w:pos="1582"/>
        <w:tab w:val="left" w:pos="1599"/>
      </w:tabs>
      <w:ind w:left="1599" w:hanging="2081"/>
    </w:pPr>
  </w:style>
  <w:style w:type="paragraph" w:customStyle="1" w:styleId="aExamparSymb">
    <w:name w:val="aExampar Symb"/>
    <w:basedOn w:val="aExamssSymb"/>
    <w:rsid w:val="00B517DA"/>
    <w:pPr>
      <w:tabs>
        <w:tab w:val="clear" w:pos="1582"/>
        <w:tab w:val="left" w:pos="1599"/>
      </w:tabs>
      <w:ind w:left="1599" w:hanging="2081"/>
    </w:pPr>
  </w:style>
  <w:style w:type="paragraph" w:customStyle="1" w:styleId="aExamINumparSymb">
    <w:name w:val="aExamINumpar Symb"/>
    <w:basedOn w:val="aExamparSymb"/>
    <w:rsid w:val="00B517DA"/>
    <w:pPr>
      <w:tabs>
        <w:tab w:val="left" w:pos="2000"/>
      </w:tabs>
      <w:ind w:left="2041" w:hanging="2495"/>
    </w:pPr>
  </w:style>
  <w:style w:type="paragraph" w:customStyle="1" w:styleId="aExamBulletparSymb">
    <w:name w:val="aExamBulletpar Symb"/>
    <w:basedOn w:val="aExamparSymb"/>
    <w:rsid w:val="00B517DA"/>
    <w:pPr>
      <w:tabs>
        <w:tab w:val="clear" w:pos="1599"/>
        <w:tab w:val="left" w:pos="1616"/>
        <w:tab w:val="left" w:pos="2495"/>
      </w:tabs>
      <w:ind w:left="2013" w:hanging="2495"/>
    </w:pPr>
  </w:style>
  <w:style w:type="paragraph" w:customStyle="1" w:styleId="aNoteparSymb">
    <w:name w:val="aNotepar Symb"/>
    <w:basedOn w:val="BillBasic"/>
    <w:next w:val="Normal"/>
    <w:rsid w:val="00B517DA"/>
    <w:pPr>
      <w:tabs>
        <w:tab w:val="left" w:pos="1599"/>
        <w:tab w:val="left" w:pos="2398"/>
      </w:tabs>
      <w:ind w:left="2410" w:hanging="2892"/>
    </w:pPr>
    <w:rPr>
      <w:sz w:val="20"/>
    </w:rPr>
  </w:style>
  <w:style w:type="paragraph" w:customStyle="1" w:styleId="aNoteTextparSymb">
    <w:name w:val="aNoteTextpar Symb"/>
    <w:basedOn w:val="aNoteparSymb"/>
    <w:rsid w:val="00B517DA"/>
    <w:pPr>
      <w:tabs>
        <w:tab w:val="clear" w:pos="1599"/>
        <w:tab w:val="clear" w:pos="2398"/>
        <w:tab w:val="left" w:pos="2880"/>
      </w:tabs>
      <w:spacing w:before="60"/>
      <w:ind w:left="2398" w:hanging="2880"/>
    </w:pPr>
  </w:style>
  <w:style w:type="paragraph" w:customStyle="1" w:styleId="aNoteParaparSymb">
    <w:name w:val="aNoteParapar Symb"/>
    <w:basedOn w:val="aNoteparSymb"/>
    <w:rsid w:val="00B517DA"/>
    <w:pPr>
      <w:tabs>
        <w:tab w:val="right" w:pos="2640"/>
      </w:tabs>
      <w:spacing w:before="60"/>
      <w:ind w:left="2920" w:hanging="3402"/>
    </w:pPr>
  </w:style>
  <w:style w:type="paragraph" w:customStyle="1" w:styleId="aNoteBulletparSymb">
    <w:name w:val="aNoteBulletpar Symb"/>
    <w:basedOn w:val="aNoteparSymb"/>
    <w:rsid w:val="00B517DA"/>
    <w:pPr>
      <w:tabs>
        <w:tab w:val="clear" w:pos="1599"/>
        <w:tab w:val="left" w:pos="3289"/>
      </w:tabs>
      <w:spacing w:before="60"/>
      <w:ind w:left="2807" w:hanging="3289"/>
    </w:pPr>
  </w:style>
  <w:style w:type="paragraph" w:customStyle="1" w:styleId="AsubparabulletSymb">
    <w:name w:val="A subpara bullet Symb"/>
    <w:basedOn w:val="BillBasic"/>
    <w:rsid w:val="00B517DA"/>
    <w:pPr>
      <w:tabs>
        <w:tab w:val="left" w:pos="2138"/>
        <w:tab w:val="left" w:pos="3005"/>
      </w:tabs>
      <w:spacing w:before="60"/>
      <w:ind w:left="2523" w:hanging="3005"/>
    </w:pPr>
  </w:style>
  <w:style w:type="paragraph" w:customStyle="1" w:styleId="aExamHdgsubparSymb">
    <w:name w:val="aExamHdgsubpar Symb"/>
    <w:basedOn w:val="aExamHdgssSymb"/>
    <w:next w:val="Normal"/>
    <w:rsid w:val="00B517DA"/>
    <w:pPr>
      <w:tabs>
        <w:tab w:val="clear" w:pos="1582"/>
        <w:tab w:val="left" w:pos="2620"/>
      </w:tabs>
      <w:ind w:left="2138" w:hanging="2620"/>
    </w:pPr>
  </w:style>
  <w:style w:type="paragraph" w:customStyle="1" w:styleId="aExamsubparSymb">
    <w:name w:val="aExamsubpar Symb"/>
    <w:basedOn w:val="aExamssSymb"/>
    <w:rsid w:val="00B517DA"/>
    <w:pPr>
      <w:tabs>
        <w:tab w:val="clear" w:pos="1582"/>
        <w:tab w:val="left" w:pos="2620"/>
      </w:tabs>
      <w:ind w:left="2138" w:hanging="2620"/>
    </w:pPr>
  </w:style>
  <w:style w:type="paragraph" w:customStyle="1" w:styleId="aNotesubparSymb">
    <w:name w:val="aNotesubpar Symb"/>
    <w:basedOn w:val="BillBasic"/>
    <w:next w:val="Normal"/>
    <w:rsid w:val="00B517DA"/>
    <w:pPr>
      <w:tabs>
        <w:tab w:val="left" w:pos="2138"/>
        <w:tab w:val="left" w:pos="2937"/>
      </w:tabs>
      <w:ind w:left="2455" w:hanging="2937"/>
    </w:pPr>
    <w:rPr>
      <w:sz w:val="20"/>
    </w:rPr>
  </w:style>
  <w:style w:type="paragraph" w:customStyle="1" w:styleId="aNoteTextsubparSymb">
    <w:name w:val="aNoteTextsubpar Symb"/>
    <w:basedOn w:val="aNotesubparSymb"/>
    <w:rsid w:val="00B517DA"/>
    <w:pPr>
      <w:tabs>
        <w:tab w:val="clear" w:pos="2138"/>
        <w:tab w:val="clear" w:pos="2937"/>
        <w:tab w:val="left" w:pos="2943"/>
      </w:tabs>
      <w:spacing w:before="60"/>
      <w:ind w:left="2943" w:hanging="3425"/>
    </w:pPr>
  </w:style>
  <w:style w:type="paragraph" w:customStyle="1" w:styleId="PenaltySymb">
    <w:name w:val="Penalty Symb"/>
    <w:basedOn w:val="AmainreturnSymb"/>
    <w:rsid w:val="00B517DA"/>
  </w:style>
  <w:style w:type="paragraph" w:customStyle="1" w:styleId="PenaltyParaSymb">
    <w:name w:val="PenaltyPara Symb"/>
    <w:basedOn w:val="Normal"/>
    <w:rsid w:val="00B517DA"/>
    <w:pPr>
      <w:tabs>
        <w:tab w:val="right" w:pos="1360"/>
      </w:tabs>
      <w:spacing w:before="60"/>
      <w:ind w:left="1599" w:hanging="2081"/>
      <w:jc w:val="both"/>
    </w:pPr>
  </w:style>
  <w:style w:type="paragraph" w:customStyle="1" w:styleId="FormulaSymb">
    <w:name w:val="Formula Symb"/>
    <w:basedOn w:val="BillBasic"/>
    <w:rsid w:val="00B517DA"/>
    <w:pPr>
      <w:tabs>
        <w:tab w:val="left" w:pos="-480"/>
      </w:tabs>
      <w:spacing w:line="260" w:lineRule="atLeast"/>
      <w:ind w:hanging="480"/>
      <w:jc w:val="center"/>
    </w:pPr>
  </w:style>
  <w:style w:type="paragraph" w:customStyle="1" w:styleId="NormalSymb">
    <w:name w:val="Normal Symb"/>
    <w:basedOn w:val="Normal"/>
    <w:qFormat/>
    <w:rsid w:val="00B517DA"/>
    <w:pPr>
      <w:ind w:hanging="482"/>
    </w:pPr>
  </w:style>
  <w:style w:type="character" w:styleId="PlaceholderText">
    <w:name w:val="Placeholder Text"/>
    <w:basedOn w:val="DefaultParagraphFont"/>
    <w:uiPriority w:val="99"/>
    <w:semiHidden/>
    <w:rsid w:val="00B517DA"/>
    <w:rPr>
      <w:color w:val="808080"/>
    </w:rPr>
  </w:style>
  <w:style w:type="character" w:styleId="UnresolvedMention">
    <w:name w:val="Unresolved Mention"/>
    <w:basedOn w:val="DefaultParagraphFont"/>
    <w:uiPriority w:val="99"/>
    <w:semiHidden/>
    <w:unhideWhenUsed/>
    <w:rsid w:val="00107E27"/>
    <w:rPr>
      <w:color w:val="605E5C"/>
      <w:shd w:val="clear" w:color="auto" w:fill="E1DFDD"/>
    </w:rPr>
  </w:style>
  <w:style w:type="character" w:customStyle="1" w:styleId="HeaderChar">
    <w:name w:val="Header Char"/>
    <w:basedOn w:val="DefaultParagraphFont"/>
    <w:link w:val="Header"/>
    <w:rsid w:val="003B195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95061">
      <w:bodyDiv w:val="1"/>
      <w:marLeft w:val="0"/>
      <w:marRight w:val="0"/>
      <w:marTop w:val="0"/>
      <w:marBottom w:val="0"/>
      <w:divBdr>
        <w:top w:val="none" w:sz="0" w:space="0" w:color="auto"/>
        <w:left w:val="none" w:sz="0" w:space="0" w:color="auto"/>
        <w:bottom w:val="none" w:sz="0" w:space="0" w:color="auto"/>
        <w:right w:val="none" w:sz="0" w:space="0" w:color="auto"/>
      </w:divBdr>
    </w:div>
    <w:div w:id="1981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8-23/default.asp" TargetMode="External"/><Relationship Id="rId303" Type="http://schemas.openxmlformats.org/officeDocument/2006/relationships/hyperlink" Target="http://www.legislation.act.gov.au/a/2013-44"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footer" Target="footer8.xml"/><Relationship Id="rId138" Type="http://schemas.openxmlformats.org/officeDocument/2006/relationships/hyperlink" Target="http://www.legislation.act.gov.au/a/1996-23" TargetMode="External"/><Relationship Id="rId159" Type="http://schemas.openxmlformats.org/officeDocument/2006/relationships/footer" Target="footer13.xml"/><Relationship Id="rId324" Type="http://schemas.openxmlformats.org/officeDocument/2006/relationships/hyperlink" Target="http://www.legislation.act.gov.au/sl/2009-27" TargetMode="External"/><Relationship Id="rId345" Type="http://schemas.openxmlformats.org/officeDocument/2006/relationships/hyperlink" Target="http://www.legislation.act.gov.au/a/2015-29/default.asp" TargetMode="External"/><Relationship Id="rId366" Type="http://schemas.openxmlformats.org/officeDocument/2006/relationships/header" Target="header18.xml"/><Relationship Id="rId170" Type="http://schemas.openxmlformats.org/officeDocument/2006/relationships/hyperlink" Target="http://www.legislation.act.gov.au/a/2018-32%20/default.asp" TargetMode="External"/><Relationship Id="rId191" Type="http://schemas.openxmlformats.org/officeDocument/2006/relationships/hyperlink" Target="http://www.legislation.act.gov.au/a/2015-50" TargetMode="External"/><Relationship Id="rId205" Type="http://schemas.openxmlformats.org/officeDocument/2006/relationships/hyperlink" Target="http://www.legislation.act.gov.au/a/2018-32/default.asp" TargetMode="External"/><Relationship Id="rId226" Type="http://schemas.openxmlformats.org/officeDocument/2006/relationships/hyperlink" Target="http://www.legislation.act.gov.au/a/2011-52" TargetMode="External"/><Relationship Id="rId247" Type="http://schemas.openxmlformats.org/officeDocument/2006/relationships/hyperlink" Target="http://www.legislation.act.gov.au/a/2018-23/default.asp" TargetMode="External"/><Relationship Id="rId107" Type="http://schemas.openxmlformats.org/officeDocument/2006/relationships/hyperlink" Target="http://www.legislation.act.gov.au/a/2008-35" TargetMode="External"/><Relationship Id="rId268" Type="http://schemas.openxmlformats.org/officeDocument/2006/relationships/hyperlink" Target="http://www.legislation.act.gov.au/a/2010-10" TargetMode="External"/><Relationship Id="rId289" Type="http://schemas.openxmlformats.org/officeDocument/2006/relationships/hyperlink" Target="http://www.legislation.act.gov.au/a/2010-5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8-36" TargetMode="External"/><Relationship Id="rId335" Type="http://schemas.openxmlformats.org/officeDocument/2006/relationships/hyperlink" Target="http://www.legislation.act.gov.au/a/2011-52/default.asp" TargetMode="External"/><Relationship Id="rId356" Type="http://schemas.openxmlformats.org/officeDocument/2006/relationships/hyperlink" Target="http://www.legislation.act.gov.au/a/2018-33/default.asp" TargetMode="External"/><Relationship Id="rId5" Type="http://schemas.openxmlformats.org/officeDocument/2006/relationships/footnotes" Target="footnotes.xml"/><Relationship Id="rId95" Type="http://schemas.openxmlformats.org/officeDocument/2006/relationships/hyperlink" Target="http://www.legislation.act.gov.au/a/alt_a1989-11co" TargetMode="External"/><Relationship Id="rId160" Type="http://schemas.openxmlformats.org/officeDocument/2006/relationships/footer" Target="footer14.xml"/><Relationship Id="rId181" Type="http://schemas.openxmlformats.org/officeDocument/2006/relationships/hyperlink" Target="http://www.legislation.act.gov.au/a/2009-20" TargetMode="External"/><Relationship Id="rId216" Type="http://schemas.openxmlformats.org/officeDocument/2006/relationships/hyperlink" Target="http://www.legislation.act.gov.au/a/2015-50" TargetMode="External"/><Relationship Id="rId237" Type="http://schemas.openxmlformats.org/officeDocument/2006/relationships/hyperlink" Target="http://www.legislation.act.gov.au/a/2013-44" TargetMode="External"/><Relationship Id="rId258" Type="http://schemas.openxmlformats.org/officeDocument/2006/relationships/hyperlink" Target="http://www.legislation.act.gov.au/a/2010-10" TargetMode="External"/><Relationship Id="rId279" Type="http://schemas.openxmlformats.org/officeDocument/2006/relationships/hyperlink" Target="http://www.legislation.act.gov.au/a/2013-44" TargetMode="External"/><Relationship Id="rId22" Type="http://schemas.openxmlformats.org/officeDocument/2006/relationships/header" Target="header4.xml"/><Relationship Id="rId43" Type="http://schemas.openxmlformats.org/officeDocument/2006/relationships/hyperlink" Target="http://www.comlaw.gov.au/Series/F1996B0365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comlaw.gov.au/Series/C1901A00002" TargetMode="External"/><Relationship Id="rId139" Type="http://schemas.openxmlformats.org/officeDocument/2006/relationships/hyperlink" Target="http://www.legislation.act.gov.au/a/1997-69" TargetMode="External"/><Relationship Id="rId290" Type="http://schemas.openxmlformats.org/officeDocument/2006/relationships/hyperlink" Target="http://www.legislation.act.gov.au/a/2008-36" TargetMode="External"/><Relationship Id="rId304" Type="http://schemas.openxmlformats.org/officeDocument/2006/relationships/hyperlink" Target="http://www.legislation.act.gov.au/a/2013-44" TargetMode="External"/><Relationship Id="rId325" Type="http://schemas.openxmlformats.org/officeDocument/2006/relationships/hyperlink" Target="http://www.legislation.act.gov.au/a/2009-20" TargetMode="External"/><Relationship Id="rId346" Type="http://schemas.openxmlformats.org/officeDocument/2006/relationships/hyperlink" Target="http://www.legislation.act.gov.au/a/2015-50/default.asp" TargetMode="External"/><Relationship Id="rId367" Type="http://schemas.openxmlformats.org/officeDocument/2006/relationships/header" Target="header19.xml"/><Relationship Id="rId85" Type="http://schemas.openxmlformats.org/officeDocument/2006/relationships/footer" Target="footer9.xml"/><Relationship Id="rId150" Type="http://schemas.openxmlformats.org/officeDocument/2006/relationships/hyperlink" Target="http://www.legislation.act.gov.au/a/2001-14" TargetMode="External"/><Relationship Id="rId171" Type="http://schemas.openxmlformats.org/officeDocument/2006/relationships/header" Target="header14.xml"/><Relationship Id="rId192" Type="http://schemas.openxmlformats.org/officeDocument/2006/relationships/hyperlink" Target="http://www.legislation.act.gov.au/a/2016-18" TargetMode="External"/><Relationship Id="rId206" Type="http://schemas.openxmlformats.org/officeDocument/2006/relationships/hyperlink" Target="http://www.legislation.act.gov.au/a/2010-10" TargetMode="External"/><Relationship Id="rId227" Type="http://schemas.openxmlformats.org/officeDocument/2006/relationships/hyperlink" Target="http://www.legislation.act.gov.au/a/2009-20" TargetMode="External"/><Relationship Id="rId248" Type="http://schemas.openxmlformats.org/officeDocument/2006/relationships/hyperlink" Target="http://www.legislation.act.gov.au/a/2018-23/default.asp" TargetMode="External"/><Relationship Id="rId269" Type="http://schemas.openxmlformats.org/officeDocument/2006/relationships/hyperlink" Target="http://www.legislation.act.gov.au/a/2015-29/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alt_a1989-11co" TargetMode="External"/><Relationship Id="rId108" Type="http://schemas.openxmlformats.org/officeDocument/2006/relationships/hyperlink" Target="http://www.comlaw.gov.au/Series/C2004A01401"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10-10" TargetMode="External"/><Relationship Id="rId315" Type="http://schemas.openxmlformats.org/officeDocument/2006/relationships/hyperlink" Target="http://www.legislation.act.gov.au/a/2015-50" TargetMode="External"/><Relationship Id="rId336" Type="http://schemas.openxmlformats.org/officeDocument/2006/relationships/hyperlink" Target="http://www.legislation.act.gov.au/a/2011-52/default.asp" TargetMode="External"/><Relationship Id="rId357" Type="http://schemas.openxmlformats.org/officeDocument/2006/relationships/hyperlink" Target="http://www.legislation.act.gov.au/a/2018-33/default.asp" TargetMode="External"/><Relationship Id="rId54" Type="http://schemas.openxmlformats.org/officeDocument/2006/relationships/hyperlink" Target="http://www.legislation.act.gov.au/a/2011-35"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30-21" TargetMode="External"/><Relationship Id="rId140" Type="http://schemas.openxmlformats.org/officeDocument/2006/relationships/hyperlink" Target="http://www.legislation.act.gov.au/a/2001-14" TargetMode="External"/><Relationship Id="rId161" Type="http://schemas.openxmlformats.org/officeDocument/2006/relationships/footer" Target="footer15.xml"/><Relationship Id="rId182" Type="http://schemas.openxmlformats.org/officeDocument/2006/relationships/hyperlink" Target="http://www.legislation.act.gov.au/a/2009-49" TargetMode="External"/><Relationship Id="rId217" Type="http://schemas.openxmlformats.org/officeDocument/2006/relationships/hyperlink" Target="http://www.legislation.act.gov.au/a/2018-23/default.asp" TargetMode="External"/><Relationship Id="rId6" Type="http://schemas.openxmlformats.org/officeDocument/2006/relationships/endnotes" Target="endnotes.xml"/><Relationship Id="rId238" Type="http://schemas.openxmlformats.org/officeDocument/2006/relationships/hyperlink" Target="http://www.legislation.act.gov.au/a/2016-18/default.asp" TargetMode="External"/><Relationship Id="rId259" Type="http://schemas.openxmlformats.org/officeDocument/2006/relationships/hyperlink" Target="http://www.legislation.act.gov.au/a/2015-29/default.asp" TargetMode="External"/><Relationship Id="rId23" Type="http://schemas.openxmlformats.org/officeDocument/2006/relationships/header" Target="header5.xml"/><Relationship Id="rId119" Type="http://schemas.openxmlformats.org/officeDocument/2006/relationships/hyperlink" Target="http://www.comlaw.gov.au/Series/C1901A00002" TargetMode="External"/><Relationship Id="rId270" Type="http://schemas.openxmlformats.org/officeDocument/2006/relationships/hyperlink" Target="http://www.legislation.act.gov.au/a/2018-32/default.asp" TargetMode="External"/><Relationship Id="rId291" Type="http://schemas.openxmlformats.org/officeDocument/2006/relationships/hyperlink" Target="http://www.legislation.act.gov.au/a/2018-23/default.asp" TargetMode="External"/><Relationship Id="rId305" Type="http://schemas.openxmlformats.org/officeDocument/2006/relationships/hyperlink" Target="http://www.legislation.act.gov.au/sl/2008-42/default.asp" TargetMode="External"/><Relationship Id="rId326" Type="http://schemas.openxmlformats.org/officeDocument/2006/relationships/hyperlink" Target="http://www.legislation.act.gov.au/a/2009-20" TargetMode="External"/><Relationship Id="rId347" Type="http://schemas.openxmlformats.org/officeDocument/2006/relationships/hyperlink" Target="http://www.legislation.act.gov.au/a/2015-50/default.asp" TargetMode="External"/><Relationship Id="rId44" Type="http://schemas.openxmlformats.org/officeDocument/2006/relationships/hyperlink" Target="http://www.comlaw.gov.au/Series/C1967A00053" TargetMode="External"/><Relationship Id="rId65" Type="http://schemas.openxmlformats.org/officeDocument/2006/relationships/hyperlink" Target="http://www.legislation.act.gov.au/a/200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368" Type="http://schemas.openxmlformats.org/officeDocument/2006/relationships/footer" Target="footer22.xml"/><Relationship Id="rId172" Type="http://schemas.openxmlformats.org/officeDocument/2006/relationships/header" Target="header15.xml"/><Relationship Id="rId193" Type="http://schemas.openxmlformats.org/officeDocument/2006/relationships/hyperlink" Target="http://www.legislation.act.gov.au/a/2016-37" TargetMode="External"/><Relationship Id="rId207" Type="http://schemas.openxmlformats.org/officeDocument/2006/relationships/hyperlink" Target="http://www.legislation.act.gov.au/a/2015-29/default.asp" TargetMode="External"/><Relationship Id="rId228" Type="http://schemas.openxmlformats.org/officeDocument/2006/relationships/hyperlink" Target="http://www.legislation.act.gov.au/a/2013-44" TargetMode="External"/><Relationship Id="rId249" Type="http://schemas.openxmlformats.org/officeDocument/2006/relationships/hyperlink" Target="http://www.legislation.act.gov.au/a/2018-23/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2004A02562" TargetMode="External"/><Relationship Id="rId260" Type="http://schemas.openxmlformats.org/officeDocument/2006/relationships/hyperlink" Target="http://www.legislation.act.gov.au/a/2018-32/default.asp" TargetMode="External"/><Relationship Id="rId281" Type="http://schemas.openxmlformats.org/officeDocument/2006/relationships/hyperlink" Target="http://www.legislation.act.gov.au/a/2015-29/default.asp" TargetMode="External"/><Relationship Id="rId316" Type="http://schemas.openxmlformats.org/officeDocument/2006/relationships/hyperlink" Target="http://www.legislation.act.gov.au/a/2013-44" TargetMode="External"/><Relationship Id="rId337" Type="http://schemas.openxmlformats.org/officeDocument/2006/relationships/hyperlink" Target="http://www.legislation.act.gov.au/a/2013-4/default.asp" TargetMode="External"/><Relationship Id="rId34" Type="http://schemas.openxmlformats.org/officeDocument/2006/relationships/hyperlink" Target="http://www.legislation.act.gov.au/a/alt_a1989-11co"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a/1930-21" TargetMode="External"/><Relationship Id="rId97" Type="http://schemas.openxmlformats.org/officeDocument/2006/relationships/hyperlink" Target="http://www.legislation.act.gov.au/a/db_39269/default.asp" TargetMode="External"/><Relationship Id="rId120" Type="http://schemas.openxmlformats.org/officeDocument/2006/relationships/hyperlink" Target="http://www.comlaw.gov.au" TargetMode="External"/><Relationship Id="rId141" Type="http://schemas.openxmlformats.org/officeDocument/2006/relationships/hyperlink" Target="http://www.legislation.act.gov.au/a/2001-10" TargetMode="External"/><Relationship Id="rId358" Type="http://schemas.openxmlformats.org/officeDocument/2006/relationships/hyperlink" Target="http://www.legislation.act.gov.au/a/2018-33/default.asp" TargetMode="External"/><Relationship Id="rId7" Type="http://schemas.openxmlformats.org/officeDocument/2006/relationships/image" Target="media/image1.png"/><Relationship Id="rId162" Type="http://schemas.openxmlformats.org/officeDocument/2006/relationships/header" Target="header12.xml"/><Relationship Id="rId183" Type="http://schemas.openxmlformats.org/officeDocument/2006/relationships/hyperlink" Target="http://www.legislation.act.gov.au/a/2010-10" TargetMode="External"/><Relationship Id="rId218" Type="http://schemas.openxmlformats.org/officeDocument/2006/relationships/hyperlink" Target="http://www.legislation.act.gov.au/a/2018-8/default.asp" TargetMode="External"/><Relationship Id="rId239" Type="http://schemas.openxmlformats.org/officeDocument/2006/relationships/hyperlink" Target="http://www.legislation.act.gov.au/a/2013-44" TargetMode="External"/><Relationship Id="rId250" Type="http://schemas.openxmlformats.org/officeDocument/2006/relationships/hyperlink" Target="http://www.legislation.act.gov.au/a/2018-23/default.asp" TargetMode="External"/><Relationship Id="rId271" Type="http://schemas.openxmlformats.org/officeDocument/2006/relationships/hyperlink" Target="http://www.legislation.act.gov.au/a/2008-36" TargetMode="External"/><Relationship Id="rId292" Type="http://schemas.openxmlformats.org/officeDocument/2006/relationships/hyperlink" Target="http://www.legislation.act.gov.au/a/2008-36" TargetMode="External"/><Relationship Id="rId306" Type="http://schemas.openxmlformats.org/officeDocument/2006/relationships/hyperlink" Target="http://www.legislation.act.gov.au/a/2013-44" TargetMode="External"/><Relationship Id="rId24" Type="http://schemas.openxmlformats.org/officeDocument/2006/relationships/footer" Target="footer4.xml"/><Relationship Id="rId45" Type="http://schemas.openxmlformats.org/officeDocument/2006/relationships/hyperlink" Target="http://www.comlaw.gov.au/Series/C2004A03952"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db_39269/default.asp" TargetMode="External"/><Relationship Id="rId110" Type="http://schemas.openxmlformats.org/officeDocument/2006/relationships/hyperlink" Target="http://www.comlaw.gov.au/Series/C2004A01611"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9-49" TargetMode="External"/><Relationship Id="rId348" Type="http://schemas.openxmlformats.org/officeDocument/2006/relationships/hyperlink" Target="http://www.legislation.act.gov.au/a/2016-18/default.asp" TargetMode="External"/><Relationship Id="rId369" Type="http://schemas.openxmlformats.org/officeDocument/2006/relationships/footer" Target="footer23.xml"/><Relationship Id="rId152" Type="http://schemas.openxmlformats.org/officeDocument/2006/relationships/hyperlink" Target="http://www.legislation.act.gov.au/a/db_39269/default.asp" TargetMode="External"/><Relationship Id="rId173" Type="http://schemas.openxmlformats.org/officeDocument/2006/relationships/footer" Target="footer18.xml"/><Relationship Id="rId194" Type="http://schemas.openxmlformats.org/officeDocument/2006/relationships/hyperlink" Target="http://www.legislation.act.gov.au/a/2018-8/default.asp" TargetMode="External"/><Relationship Id="rId208" Type="http://schemas.openxmlformats.org/officeDocument/2006/relationships/hyperlink" Target="http://www.legislation.act.gov.au/a/2018-32/default.asp" TargetMode="External"/><Relationship Id="rId229" Type="http://schemas.openxmlformats.org/officeDocument/2006/relationships/hyperlink" Target="http://www.legislation.act.gov.au/a/2016-18/default.asp" TargetMode="External"/><Relationship Id="rId240" Type="http://schemas.openxmlformats.org/officeDocument/2006/relationships/hyperlink" Target="http://www.legislation.act.gov.au/a/2016-18/default.asp" TargetMode="External"/><Relationship Id="rId261" Type="http://schemas.openxmlformats.org/officeDocument/2006/relationships/hyperlink" Target="http://www.legislation.act.gov.au/a/2018-23/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3952"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eader" Target="header8.xml"/><Relationship Id="rId282" Type="http://schemas.openxmlformats.org/officeDocument/2006/relationships/hyperlink" Target="http://www.legislation.act.gov.au/a/2018-32/default.asp" TargetMode="External"/><Relationship Id="rId317" Type="http://schemas.openxmlformats.org/officeDocument/2006/relationships/hyperlink" Target="http://www.legislation.act.gov.au/a/2018-32/default.asp" TargetMode="External"/><Relationship Id="rId338" Type="http://schemas.openxmlformats.org/officeDocument/2006/relationships/hyperlink" Target="http://www.legislation.act.gov.au/a/2013-4/default.asp" TargetMode="External"/><Relationship Id="rId359" Type="http://schemas.openxmlformats.org/officeDocument/2006/relationships/hyperlink" Target="https://www.legislation.act.gov.au/a/2018-3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0" TargetMode="External"/><Relationship Id="rId163" Type="http://schemas.openxmlformats.org/officeDocument/2006/relationships/header" Target="header13.xml"/><Relationship Id="rId184" Type="http://schemas.openxmlformats.org/officeDocument/2006/relationships/hyperlink" Target="http://www.legislation.act.gov.au/a/2011-22" TargetMode="External"/><Relationship Id="rId219" Type="http://schemas.openxmlformats.org/officeDocument/2006/relationships/hyperlink" Target="http://www.legislation.act.gov.au/a/2016-37/default.asp" TargetMode="External"/><Relationship Id="rId370" Type="http://schemas.openxmlformats.org/officeDocument/2006/relationships/header" Target="header20.xml"/><Relationship Id="rId230" Type="http://schemas.openxmlformats.org/officeDocument/2006/relationships/hyperlink" Target="http://www.legislation.act.gov.au/a/2009-20" TargetMode="External"/><Relationship Id="rId251" Type="http://schemas.openxmlformats.org/officeDocument/2006/relationships/hyperlink" Target="http://www.legislation.act.gov.au/a/2018-23/default.asp" TargetMode="External"/><Relationship Id="rId25" Type="http://schemas.openxmlformats.org/officeDocument/2006/relationships/footer" Target="footer5.xml"/><Relationship Id="rId46" Type="http://schemas.openxmlformats.org/officeDocument/2006/relationships/hyperlink" Target="http://www.legislation.act.gov.au/a/2000-25"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08-36" TargetMode="External"/><Relationship Id="rId293" Type="http://schemas.openxmlformats.org/officeDocument/2006/relationships/hyperlink" Target="http://www.legislation.act.gov.au/a/2009-49" TargetMode="External"/><Relationship Id="rId307" Type="http://schemas.openxmlformats.org/officeDocument/2006/relationships/hyperlink" Target="http://www.legislation.act.gov.au/a/2015-29/default.asp" TargetMode="External"/><Relationship Id="rId328" Type="http://schemas.openxmlformats.org/officeDocument/2006/relationships/hyperlink" Target="http://www.legislation.act.gov.au/a/2009-49" TargetMode="External"/><Relationship Id="rId349" Type="http://schemas.openxmlformats.org/officeDocument/2006/relationships/hyperlink" Target="http://www.legislation.act.gov.au/a/2016-18/default.asp" TargetMode="External"/><Relationship Id="rId88" Type="http://schemas.openxmlformats.org/officeDocument/2006/relationships/hyperlink" Target="http://www.legislation.act.gov.au/a/2018-32%20/default.asp" TargetMode="External"/><Relationship Id="rId111" Type="http://schemas.openxmlformats.org/officeDocument/2006/relationships/hyperlink" Target="http://www.comlaw.gov.au/Series/C2004A03712"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74" Type="http://schemas.openxmlformats.org/officeDocument/2006/relationships/footer" Target="footer19.xml"/><Relationship Id="rId195" Type="http://schemas.openxmlformats.org/officeDocument/2006/relationships/hyperlink" Target="http://www.legislation.act.gov.au/a/2018-23/default.asp" TargetMode="External"/><Relationship Id="rId209" Type="http://schemas.openxmlformats.org/officeDocument/2006/relationships/hyperlink" Target="http://www.legislation.act.gov.au/a/2019-34/default.asp" TargetMode="External"/><Relationship Id="rId360" Type="http://schemas.openxmlformats.org/officeDocument/2006/relationships/hyperlink" Target="http://www.legislation.act.gov.au/a/2019-23/default.asp" TargetMode="External"/><Relationship Id="rId220" Type="http://schemas.openxmlformats.org/officeDocument/2006/relationships/hyperlink" Target="http://www.legislation.act.gov.au/a/2015-50" TargetMode="External"/><Relationship Id="rId241" Type="http://schemas.openxmlformats.org/officeDocument/2006/relationships/hyperlink" Target="http://www.legislation.act.gov.au/a/2018-23/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395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23/default.asp" TargetMode="External"/><Relationship Id="rId283" Type="http://schemas.openxmlformats.org/officeDocument/2006/relationships/hyperlink" Target="http://www.legislation.act.gov.au/a/2009-20" TargetMode="External"/><Relationship Id="rId318" Type="http://schemas.openxmlformats.org/officeDocument/2006/relationships/hyperlink" Target="http://www.legislation.act.gov.au/a/2015-29/default.asp" TargetMode="External"/><Relationship Id="rId339" Type="http://schemas.openxmlformats.org/officeDocument/2006/relationships/hyperlink" Target="http://www.legislation.act.gov.au/a/2013-44/default.asp" TargetMode="External"/><Relationship Id="rId78" Type="http://schemas.openxmlformats.org/officeDocument/2006/relationships/hyperlink" Target="http://www.comlaw.gov.au/Series/C2004A03952" TargetMode="External"/><Relationship Id="rId99" Type="http://schemas.openxmlformats.org/officeDocument/2006/relationships/hyperlink" Target="http://www.legislation.act.gov.au/a/db_39269/default.asp" TargetMode="External"/><Relationship Id="rId101" Type="http://schemas.openxmlformats.org/officeDocument/2006/relationships/header" Target="header9.xm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0" TargetMode="External"/><Relationship Id="rId164" Type="http://schemas.openxmlformats.org/officeDocument/2006/relationships/footer" Target="footer16.xml"/><Relationship Id="rId185" Type="http://schemas.openxmlformats.org/officeDocument/2006/relationships/hyperlink" Target="http://www.legislation.act.gov.au/a/2011-52" TargetMode="External"/><Relationship Id="rId350" Type="http://schemas.openxmlformats.org/officeDocument/2006/relationships/hyperlink" Target="http://www.legislation.act.gov.au/a/2016-37/default.asp" TargetMode="External"/><Relationship Id="rId37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08-42" TargetMode="External"/><Relationship Id="rId210" Type="http://schemas.openxmlformats.org/officeDocument/2006/relationships/hyperlink" Target="http://www.legislation.act.gov.au/a/2015-50" TargetMode="External"/><Relationship Id="rId215" Type="http://schemas.openxmlformats.org/officeDocument/2006/relationships/hyperlink" Target="http://www.legislation.act.gov.au/a/2009-49" TargetMode="External"/><Relationship Id="rId236" Type="http://schemas.openxmlformats.org/officeDocument/2006/relationships/hyperlink" Target="http://www.legislation.act.gov.au/a/2009-49" TargetMode="External"/><Relationship Id="rId257" Type="http://schemas.openxmlformats.org/officeDocument/2006/relationships/hyperlink" Target="http://www.legislation.act.gov.au/a/2009-20" TargetMode="External"/><Relationship Id="rId278" Type="http://schemas.openxmlformats.org/officeDocument/2006/relationships/hyperlink" Target="http://www.legislation.act.gov.au/a/2009-20" TargetMode="External"/><Relationship Id="rId26" Type="http://schemas.openxmlformats.org/officeDocument/2006/relationships/footer" Target="footer6.xml"/><Relationship Id="rId231" Type="http://schemas.openxmlformats.org/officeDocument/2006/relationships/hyperlink" Target="http://www.legislation.act.gov.au/a/2009-20" TargetMode="External"/><Relationship Id="rId252" Type="http://schemas.openxmlformats.org/officeDocument/2006/relationships/hyperlink" Target="http://www.legislation.act.gov.au/a/2018-23/default.asp" TargetMode="External"/><Relationship Id="rId273" Type="http://schemas.openxmlformats.org/officeDocument/2006/relationships/hyperlink" Target="http://www.legislation.act.gov.au/a/2008-36" TargetMode="External"/><Relationship Id="rId294" Type="http://schemas.openxmlformats.org/officeDocument/2006/relationships/hyperlink" Target="http://www.legislation.act.gov.au/a/2010-10" TargetMode="External"/><Relationship Id="rId308" Type="http://schemas.openxmlformats.org/officeDocument/2006/relationships/hyperlink" Target="http://www.legislation.act.gov.au/a/2013-44" TargetMode="External"/><Relationship Id="rId329" Type="http://schemas.openxmlformats.org/officeDocument/2006/relationships/hyperlink" Target="http://www.legislation.act.gov.au/a/2010-10" TargetMode="External"/><Relationship Id="rId47" Type="http://schemas.openxmlformats.org/officeDocument/2006/relationships/hyperlink" Target="http://www.comlaw.gov.au/Series/C2004A04516"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sl/2008-42/default.asp" TargetMode="External"/><Relationship Id="rId361" Type="http://schemas.openxmlformats.org/officeDocument/2006/relationships/hyperlink" Target="http://www.legislation.act.gov.au/a/2019-23/default.asp" TargetMode="External"/><Relationship Id="rId196" Type="http://schemas.openxmlformats.org/officeDocument/2006/relationships/hyperlink" Target="http://www.legislation.act.gov.au/a/2018-32%20/default.asp" TargetMode="External"/><Relationship Id="rId200" Type="http://schemas.openxmlformats.org/officeDocument/2006/relationships/hyperlink" Target="http://www.legislation.act.gov.au/a/2019-34/default.asp" TargetMode="External"/><Relationship Id="rId16" Type="http://schemas.openxmlformats.org/officeDocument/2006/relationships/header" Target="header1.xml"/><Relationship Id="rId221" Type="http://schemas.openxmlformats.org/officeDocument/2006/relationships/hyperlink" Target="http://www.legislation.act.gov.au/a/2009-49" TargetMode="External"/><Relationship Id="rId242" Type="http://schemas.openxmlformats.org/officeDocument/2006/relationships/hyperlink" Target="http://www.legislation.act.gov.au/a/2018-23/default.asp" TargetMode="External"/><Relationship Id="rId263" Type="http://schemas.openxmlformats.org/officeDocument/2006/relationships/hyperlink" Target="http://www.legislation.act.gov.au/a/2018-23/default.asp" TargetMode="External"/><Relationship Id="rId284" Type="http://schemas.openxmlformats.org/officeDocument/2006/relationships/hyperlink" Target="http://www.legislation.act.gov.au/a/2009-20" TargetMode="External"/><Relationship Id="rId319" Type="http://schemas.openxmlformats.org/officeDocument/2006/relationships/hyperlink" Target="http://www.legislation.act.gov.au/a/2018-32/default.asp" TargetMode="External"/><Relationship Id="rId37" Type="http://schemas.openxmlformats.org/officeDocument/2006/relationships/hyperlink" Target="http://www.comlaw.gov.au/Series/C2004A03952"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7-69" TargetMode="External"/><Relationship Id="rId102" Type="http://schemas.openxmlformats.org/officeDocument/2006/relationships/footer" Target="footer10.xm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0" TargetMode="External"/><Relationship Id="rId330" Type="http://schemas.openxmlformats.org/officeDocument/2006/relationships/hyperlink" Target="http://www.legislation.act.gov.au/a/2010-10" TargetMode="External"/><Relationship Id="rId90" Type="http://schemas.openxmlformats.org/officeDocument/2006/relationships/hyperlink" Target="http://www.legislation.act.gov.au/a/2001-14" TargetMode="External"/><Relationship Id="rId165" Type="http://schemas.openxmlformats.org/officeDocument/2006/relationships/footer" Target="footer17.xml"/><Relationship Id="rId186" Type="http://schemas.openxmlformats.org/officeDocument/2006/relationships/hyperlink" Target="http://www.legislation.act.gov.au/a/2013-4/default.asp" TargetMode="External"/><Relationship Id="rId351" Type="http://schemas.openxmlformats.org/officeDocument/2006/relationships/hyperlink" Target="http://www.legislation.act.gov.au/a/2016-37/default.asp" TargetMode="External"/><Relationship Id="rId372" Type="http://schemas.openxmlformats.org/officeDocument/2006/relationships/header" Target="header21.xml"/><Relationship Id="rId211" Type="http://schemas.openxmlformats.org/officeDocument/2006/relationships/hyperlink" Target="http://www.legislation.act.gov.au/a/2015-50" TargetMode="External"/><Relationship Id="rId232" Type="http://schemas.openxmlformats.org/officeDocument/2006/relationships/hyperlink" Target="http://www.legislation.act.gov.au/a/2009-49" TargetMode="External"/><Relationship Id="rId253" Type="http://schemas.openxmlformats.org/officeDocument/2006/relationships/hyperlink" Target="http://www.legislation.act.gov.au/a/2018-23/default.asp" TargetMode="External"/><Relationship Id="rId274" Type="http://schemas.openxmlformats.org/officeDocument/2006/relationships/hyperlink" Target="http://www.legislation.act.gov.au/a/2008-36" TargetMode="External"/><Relationship Id="rId295" Type="http://schemas.openxmlformats.org/officeDocument/2006/relationships/hyperlink" Target="http://www.legislation.act.gov.au/a/2011-52" TargetMode="External"/><Relationship Id="rId309" Type="http://schemas.openxmlformats.org/officeDocument/2006/relationships/hyperlink" Target="http://www.legislation.act.gov.au/a/2018-23/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comlaw.gov.au/Series/C2004A03952"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08-36" TargetMode="External"/><Relationship Id="rId80" Type="http://schemas.openxmlformats.org/officeDocument/2006/relationships/hyperlink" Target="http://www.legislation.act.gov.au/a/1997-69"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a/2008-36" TargetMode="External"/><Relationship Id="rId197" Type="http://schemas.openxmlformats.org/officeDocument/2006/relationships/hyperlink" Target="https://www.legislation.act.gov.au/cn/2018-12/" TargetMode="External"/><Relationship Id="rId341" Type="http://schemas.openxmlformats.org/officeDocument/2006/relationships/hyperlink" Target="http://www.legislation.act.gov.au/a/2013-44/default.asp" TargetMode="External"/><Relationship Id="rId362" Type="http://schemas.openxmlformats.org/officeDocument/2006/relationships/header" Target="header16.xml"/><Relationship Id="rId201" Type="http://schemas.openxmlformats.org/officeDocument/2006/relationships/hyperlink" Target="https://www.legislation.act.gov.au/cn/2020-1/" TargetMode="External"/><Relationship Id="rId222" Type="http://schemas.openxmlformats.org/officeDocument/2006/relationships/hyperlink" Target="http://www.legislation.act.gov.au/a/2018-32/default.asp" TargetMode="External"/><Relationship Id="rId243" Type="http://schemas.openxmlformats.org/officeDocument/2006/relationships/hyperlink" Target="http://www.legislation.act.gov.au/a/2018-23/default.asp" TargetMode="External"/><Relationship Id="rId264" Type="http://schemas.openxmlformats.org/officeDocument/2006/relationships/hyperlink" Target="http://www.legislation.act.gov.au/a/2018-23/default.asp" TargetMode="External"/><Relationship Id="rId285" Type="http://schemas.openxmlformats.org/officeDocument/2006/relationships/hyperlink" Target="http://www.legislation.act.gov.au/a/2008-36" TargetMode="External"/><Relationship Id="rId17" Type="http://schemas.openxmlformats.org/officeDocument/2006/relationships/header" Target="header2.xml"/><Relationship Id="rId38" Type="http://schemas.openxmlformats.org/officeDocument/2006/relationships/hyperlink" Target="http://www.comlaw.gov.au/Series/C2004A03952" TargetMode="External"/><Relationship Id="rId59" Type="http://schemas.openxmlformats.org/officeDocument/2006/relationships/hyperlink" Target="http://www.legislation.act.gov.au/a/2001-10" TargetMode="External"/><Relationship Id="rId103" Type="http://schemas.openxmlformats.org/officeDocument/2006/relationships/footer" Target="footer11.xml"/><Relationship Id="rId124" Type="http://schemas.openxmlformats.org/officeDocument/2006/relationships/hyperlink" Target="http://www.comlaw.gov.au/Series/C2004A03952" TargetMode="External"/><Relationship Id="rId310" Type="http://schemas.openxmlformats.org/officeDocument/2006/relationships/hyperlink" Target="http://www.legislation.act.gov.au/a/2018-23/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13-44" TargetMode="External"/><Relationship Id="rId331" Type="http://schemas.openxmlformats.org/officeDocument/2006/relationships/hyperlink" Target="http://www.legislation.act.gov.au/a/2010-10" TargetMode="External"/><Relationship Id="rId352" Type="http://schemas.openxmlformats.org/officeDocument/2006/relationships/hyperlink" Target="http://www.legislation.act.gov.au/a/2018-8/default.asp" TargetMode="External"/><Relationship Id="rId373" Type="http://schemas.openxmlformats.org/officeDocument/2006/relationships/footer" Target="footer25.xml"/><Relationship Id="rId1" Type="http://schemas.openxmlformats.org/officeDocument/2006/relationships/numbering" Target="numbering.xml"/><Relationship Id="rId212" Type="http://schemas.openxmlformats.org/officeDocument/2006/relationships/hyperlink" Target="http://www.legislation.act.gov.au/a/2019-23/default.asp" TargetMode="External"/><Relationship Id="rId233" Type="http://schemas.openxmlformats.org/officeDocument/2006/relationships/hyperlink" Target="http://www.legislation.act.gov.au/a/2009-20" TargetMode="External"/><Relationship Id="rId254" Type="http://schemas.openxmlformats.org/officeDocument/2006/relationships/hyperlink" Target="http://www.legislation.act.gov.au/a/2018-23/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4-7"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3-4/default.asp" TargetMode="External"/><Relationship Id="rId296" Type="http://schemas.openxmlformats.org/officeDocument/2006/relationships/hyperlink" Target="http://www.legislation.act.gov.au/a/2013-44" TargetMode="External"/><Relationship Id="rId300" Type="http://schemas.openxmlformats.org/officeDocument/2006/relationships/hyperlink" Target="http://www.legislation.act.gov.au/a/2015-50" TargetMode="External"/><Relationship Id="rId60" Type="http://schemas.openxmlformats.org/officeDocument/2006/relationships/hyperlink" Target="http://www.legislation.act.gov.au/a/2002-51" TargetMode="External"/><Relationship Id="rId81" Type="http://schemas.openxmlformats.org/officeDocument/2006/relationships/header" Target="header6.xm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sl/2008-42" TargetMode="External"/><Relationship Id="rId198" Type="http://schemas.openxmlformats.org/officeDocument/2006/relationships/hyperlink" Target="http://www.legislation.act.gov.au/a/2018-33/default.asp" TargetMode="External"/><Relationship Id="rId321" Type="http://schemas.openxmlformats.org/officeDocument/2006/relationships/hyperlink" Target="http://www.legislation.act.gov.au/a/2008-36" TargetMode="External"/><Relationship Id="rId342" Type="http://schemas.openxmlformats.org/officeDocument/2006/relationships/hyperlink" Target="http://www.legislation.act.gov.au/a/2015-16/default.asp" TargetMode="External"/><Relationship Id="rId363" Type="http://schemas.openxmlformats.org/officeDocument/2006/relationships/header" Target="header17.xml"/><Relationship Id="rId202" Type="http://schemas.openxmlformats.org/officeDocument/2006/relationships/hyperlink" Target="http://www.legislation.act.gov.au/a/2015-29/default.asp" TargetMode="External"/><Relationship Id="rId223" Type="http://schemas.openxmlformats.org/officeDocument/2006/relationships/hyperlink" Target="http://www.legislation.act.gov.au/a/2015-50" TargetMode="External"/><Relationship Id="rId244" Type="http://schemas.openxmlformats.org/officeDocument/2006/relationships/hyperlink" Target="http://www.legislation.act.gov.au/a/2018-23/default.asp" TargetMode="External"/><Relationship Id="rId18" Type="http://schemas.openxmlformats.org/officeDocument/2006/relationships/footer" Target="footer1.xml"/><Relationship Id="rId39" Type="http://schemas.openxmlformats.org/officeDocument/2006/relationships/hyperlink" Target="http://www.comlaw.gov.au/Series/C2004A03952" TargetMode="External"/><Relationship Id="rId265" Type="http://schemas.openxmlformats.org/officeDocument/2006/relationships/hyperlink" Target="http://www.legislation.act.gov.au/a/2010-10" TargetMode="External"/><Relationship Id="rId286" Type="http://schemas.openxmlformats.org/officeDocument/2006/relationships/hyperlink" Target="http://www.legislation.act.gov.au/sl/2008-42" TargetMode="External"/><Relationship Id="rId50" Type="http://schemas.openxmlformats.org/officeDocument/2006/relationships/hyperlink" Target="http://www.legislation.act.gov.au/a/1997-92" TargetMode="External"/><Relationship Id="rId104" Type="http://schemas.openxmlformats.org/officeDocument/2006/relationships/footer" Target="footer12.xm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15-16" TargetMode="External"/><Relationship Id="rId311" Type="http://schemas.openxmlformats.org/officeDocument/2006/relationships/hyperlink" Target="http://www.legislation.act.gov.au/a/2013-44" TargetMode="External"/><Relationship Id="rId332" Type="http://schemas.openxmlformats.org/officeDocument/2006/relationships/hyperlink" Target="http://www.legislation.act.gov.au/a/2010-10" TargetMode="External"/><Relationship Id="rId353" Type="http://schemas.openxmlformats.org/officeDocument/2006/relationships/hyperlink" Target="http://www.legislation.act.gov.au/a/2018-8/default.asp" TargetMode="External"/><Relationship Id="rId374" Type="http://schemas.openxmlformats.org/officeDocument/2006/relationships/fontTable" Target="fontTable.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5-50" TargetMode="External"/><Relationship Id="rId234" Type="http://schemas.openxmlformats.org/officeDocument/2006/relationships/hyperlink" Target="http://www.legislation.act.gov.au/a/2009-2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9-20" TargetMode="External"/><Relationship Id="rId276" Type="http://schemas.openxmlformats.org/officeDocument/2006/relationships/hyperlink" Target="http://www.legislation.act.gov.au/a/2011-22" TargetMode="External"/><Relationship Id="rId297" Type="http://schemas.openxmlformats.org/officeDocument/2006/relationships/hyperlink" Target="http://www.legislation.act.gov.au/a/2015-29/default.asp" TargetMode="External"/><Relationship Id="rId40" Type="http://schemas.openxmlformats.org/officeDocument/2006/relationships/hyperlink" Target="http://www.comlaw.gov.au/Series/C2004A03952"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30-21" TargetMode="External"/><Relationship Id="rId157" Type="http://schemas.openxmlformats.org/officeDocument/2006/relationships/header" Target="header10.xml"/><Relationship Id="rId178" Type="http://schemas.openxmlformats.org/officeDocument/2006/relationships/hyperlink" Target="http://www.legislation.act.gov.au/sl/2009-27/" TargetMode="External"/><Relationship Id="rId301" Type="http://schemas.openxmlformats.org/officeDocument/2006/relationships/hyperlink" Target="http://www.legislation.act.gov.au/a/2018-23/default.asp" TargetMode="External"/><Relationship Id="rId322" Type="http://schemas.openxmlformats.org/officeDocument/2006/relationships/hyperlink" Target="http://www.legislation.act.gov.au/sl/2009-27" TargetMode="External"/><Relationship Id="rId343" Type="http://schemas.openxmlformats.org/officeDocument/2006/relationships/hyperlink" Target="http://www.legislation.act.gov.au/a/2015-16/default.asp" TargetMode="External"/><Relationship Id="rId364" Type="http://schemas.openxmlformats.org/officeDocument/2006/relationships/footer" Target="footer20.xml"/><Relationship Id="rId61" Type="http://schemas.openxmlformats.org/officeDocument/2006/relationships/hyperlink" Target="http://www.legislation.act.gov.au/a/2001-14" TargetMode="External"/><Relationship Id="rId82" Type="http://schemas.openxmlformats.org/officeDocument/2006/relationships/header" Target="header7.xml"/><Relationship Id="rId199" Type="http://schemas.openxmlformats.org/officeDocument/2006/relationships/hyperlink" Target="http://www.legislation.act.gov.au/a/2019-23/default.asp" TargetMode="External"/><Relationship Id="rId203" Type="http://schemas.openxmlformats.org/officeDocument/2006/relationships/hyperlink" Target="http://www.legislation.act.gov.au/a/2010-10" TargetMode="External"/><Relationship Id="rId19" Type="http://schemas.openxmlformats.org/officeDocument/2006/relationships/footer" Target="footer2.xml"/><Relationship Id="rId224" Type="http://schemas.openxmlformats.org/officeDocument/2006/relationships/hyperlink" Target="http://www.legislation.act.gov.au/a/2016-37/default.asp" TargetMode="External"/><Relationship Id="rId245" Type="http://schemas.openxmlformats.org/officeDocument/2006/relationships/hyperlink" Target="http://www.legislation.act.gov.au/a/2018-23/default.asp" TargetMode="External"/><Relationship Id="rId266" Type="http://schemas.openxmlformats.org/officeDocument/2006/relationships/hyperlink" Target="http://www.legislation.act.gov.au/a/2015-29/default.asp" TargetMode="External"/><Relationship Id="rId287" Type="http://schemas.openxmlformats.org/officeDocument/2006/relationships/hyperlink" Target="http://www.legislation.act.gov.au/sl/2009-27"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8-23/default.asp"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8-23/default.asp" TargetMode="External"/><Relationship Id="rId51" Type="http://schemas.openxmlformats.org/officeDocument/2006/relationships/hyperlink" Target="http://www.legislation.act.gov.au/a/2011-35"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5-29/default.asp"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legislation.act.gov.au/a/2015-50" TargetMode="External"/><Relationship Id="rId235" Type="http://schemas.openxmlformats.org/officeDocument/2006/relationships/hyperlink" Target="http://www.legislation.act.gov.au/a/2009-49" TargetMode="External"/><Relationship Id="rId256" Type="http://schemas.openxmlformats.org/officeDocument/2006/relationships/hyperlink" Target="http://www.legislation.act.gov.au/a/2018-33/default.asp" TargetMode="External"/><Relationship Id="rId277" Type="http://schemas.openxmlformats.org/officeDocument/2006/relationships/hyperlink" Target="http://www.legislation.act.gov.au/a/2015-16" TargetMode="External"/><Relationship Id="rId298" Type="http://schemas.openxmlformats.org/officeDocument/2006/relationships/hyperlink" Target="http://www.legislation.act.gov.au/a/2018-32/default.asp" TargetMode="External"/><Relationship Id="rId116" Type="http://schemas.openxmlformats.org/officeDocument/2006/relationships/hyperlink" Target="http://www.comlaw.gov.au" TargetMode="External"/><Relationship Id="rId137" Type="http://schemas.openxmlformats.org/officeDocument/2006/relationships/hyperlink" Target="http://www.legislation.act.gov.au/a/1996-23" TargetMode="External"/><Relationship Id="rId158" Type="http://schemas.openxmlformats.org/officeDocument/2006/relationships/header" Target="header11.xml"/><Relationship Id="rId302" Type="http://schemas.openxmlformats.org/officeDocument/2006/relationships/hyperlink" Target="http://www.legislation.act.gov.au/sl/2008-42/default.asp" TargetMode="External"/><Relationship Id="rId323" Type="http://schemas.openxmlformats.org/officeDocument/2006/relationships/hyperlink" Target="http://www.legislation.act.gov.au/sl/2008-42" TargetMode="External"/><Relationship Id="rId344" Type="http://schemas.openxmlformats.org/officeDocument/2006/relationships/hyperlink" Target="http://www.legislation.act.gov.au/a/2015-29/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comlaw.gov.au/Series/C2004A00818" TargetMode="External"/><Relationship Id="rId83" Type="http://schemas.openxmlformats.org/officeDocument/2006/relationships/footer" Target="footer7.xml"/><Relationship Id="rId179" Type="http://schemas.openxmlformats.org/officeDocument/2006/relationships/hyperlink" Target="http://www.legislation.act.gov.au/sl/2009-27" TargetMode="External"/><Relationship Id="rId365" Type="http://schemas.openxmlformats.org/officeDocument/2006/relationships/footer" Target="footer21.xml"/><Relationship Id="rId190" Type="http://schemas.openxmlformats.org/officeDocument/2006/relationships/hyperlink" Target="http://www.legislation.act.gov.au/cn/2015-22/default.asp" TargetMode="External"/><Relationship Id="rId204" Type="http://schemas.openxmlformats.org/officeDocument/2006/relationships/hyperlink" Target="http://www.legislation.act.gov.au/a/2015-29/default.asp" TargetMode="External"/><Relationship Id="rId225" Type="http://schemas.openxmlformats.org/officeDocument/2006/relationships/hyperlink" Target="http://www.legislation.act.gov.au/a/2009-20" TargetMode="External"/><Relationship Id="rId246" Type="http://schemas.openxmlformats.org/officeDocument/2006/relationships/hyperlink" Target="http://www.legislation.act.gov.au/a/2018-23/default.asp" TargetMode="External"/><Relationship Id="rId267" Type="http://schemas.openxmlformats.org/officeDocument/2006/relationships/hyperlink" Target="http://www.legislation.act.gov.au/a/2018-32/default.asp" TargetMode="External"/><Relationship Id="rId288" Type="http://schemas.openxmlformats.org/officeDocument/2006/relationships/hyperlink" Target="http://www.legislation.act.gov.au/sl/2008-42" TargetMode="External"/><Relationship Id="rId106" Type="http://schemas.openxmlformats.org/officeDocument/2006/relationships/hyperlink" Target="http://www.legislation.act.gov.au/a/2008-35"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18-23/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7" TargetMode="External"/><Relationship Id="rId52" Type="http://schemas.openxmlformats.org/officeDocument/2006/relationships/hyperlink" Target="http://www.legislation.act.gov.au/a/2004-7"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comlaw.gov.au/Series/C2004A05206"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8-23/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37857</Words>
  <Characters>193493</Characters>
  <Application>Microsoft Office Word</Application>
  <DocSecurity>0</DocSecurity>
  <Lines>5114</Lines>
  <Paragraphs>3074</Paragraphs>
  <ScaleCrop>false</ScaleCrop>
  <HeadingPairs>
    <vt:vector size="2" baseType="variant">
      <vt:variant>
        <vt:lpstr>Title</vt:lpstr>
      </vt:variant>
      <vt:variant>
        <vt:i4>1</vt:i4>
      </vt:variant>
    </vt:vector>
  </HeadingPairs>
  <TitlesOfParts>
    <vt:vector size="1" baseType="lpstr">
      <vt:lpstr>Medicines, Poisons and Therapeutic Goods Act 2008</vt:lpstr>
    </vt:vector>
  </TitlesOfParts>
  <Manager>Section</Manager>
  <Company>Section</Company>
  <LinksUpToDate>false</LinksUpToDate>
  <CharactersWithSpaces>229981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Act 2008</dc:title>
  <dc:subject>Amendment</dc:subject>
  <dc:creator>ACT PCO</dc:creator>
  <cp:keywords>R22</cp:keywords>
  <dc:description/>
  <cp:lastModifiedBy>Moxon, KarenL</cp:lastModifiedBy>
  <cp:revision>4</cp:revision>
  <cp:lastPrinted>2019-08-12T01:25:00Z</cp:lastPrinted>
  <dcterms:created xsi:type="dcterms:W3CDTF">2021-06-22T05:48:00Z</dcterms:created>
  <dcterms:modified xsi:type="dcterms:W3CDTF">2021-06-22T05:48:00Z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31/01/20</vt:lpwstr>
  </property>
  <property fmtid="{D5CDD505-2E9C-101B-9397-08002B2CF9AE}" pid="6" name="StartDt">
    <vt:lpwstr>31/01/20</vt:lpwstr>
  </property>
  <property fmtid="{D5CDD505-2E9C-101B-9397-08002B2CF9AE}" pid="7" name="DMSID">
    <vt:lpwstr>1143339</vt:lpwstr>
  </property>
  <property fmtid="{D5CDD505-2E9C-101B-9397-08002B2CF9AE}" pid="8" name="JMSREQUIREDCHECKIN">
    <vt:lpwstr/>
  </property>
  <property fmtid="{D5CDD505-2E9C-101B-9397-08002B2CF9AE}" pid="9" name="CHECKEDOUTFROMJMS">
    <vt:lpwstr/>
  </property>
</Properties>
</file>