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F238" w14:textId="77777777" w:rsidR="002545CD" w:rsidRDefault="002545CD" w:rsidP="002545CD">
      <w:pPr>
        <w:jc w:val="center"/>
      </w:pPr>
      <w:bookmarkStart w:id="0" w:name="_Hlk74223835"/>
      <w:r>
        <w:rPr>
          <w:noProof/>
          <w:lang w:eastAsia="en-AU"/>
        </w:rPr>
        <w:drawing>
          <wp:inline distT="0" distB="0" distL="0" distR="0" wp14:anchorId="04367CB5" wp14:editId="395AE56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0270809" w14:textId="77777777" w:rsidR="002545CD" w:rsidRDefault="002545CD" w:rsidP="002545CD">
      <w:pPr>
        <w:jc w:val="center"/>
        <w:rPr>
          <w:rFonts w:ascii="Arial" w:hAnsi="Arial"/>
        </w:rPr>
      </w:pPr>
      <w:r>
        <w:rPr>
          <w:rFonts w:ascii="Arial" w:hAnsi="Arial"/>
        </w:rPr>
        <w:t>Australian Capital Territory</w:t>
      </w:r>
    </w:p>
    <w:p w14:paraId="246C3C3B" w14:textId="3282A68E" w:rsidR="002545CD" w:rsidRDefault="00796D6D" w:rsidP="002545CD">
      <w:pPr>
        <w:pStyle w:val="Billname1"/>
      </w:pPr>
      <w:r>
        <w:fldChar w:fldCharType="begin"/>
      </w:r>
      <w:r>
        <w:instrText xml:space="preserve"> REF Citation \*charformat </w:instrText>
      </w:r>
      <w:r>
        <w:fldChar w:fldCharType="separate"/>
      </w:r>
      <w:r w:rsidR="0031557C">
        <w:t>Education and Care Services National Law (ACT) Act 2011</w:t>
      </w:r>
      <w:r>
        <w:fldChar w:fldCharType="end"/>
      </w:r>
      <w:r w:rsidR="002545CD">
        <w:t xml:space="preserve">    </w:t>
      </w:r>
    </w:p>
    <w:p w14:paraId="674F59C1" w14:textId="1687A07D" w:rsidR="002545CD" w:rsidRDefault="00463A4C" w:rsidP="002545CD">
      <w:pPr>
        <w:pStyle w:val="ActNo"/>
      </w:pPr>
      <w:bookmarkStart w:id="1" w:name="LawNo"/>
      <w:r>
        <w:t>A2011-42</w:t>
      </w:r>
      <w:bookmarkEnd w:id="1"/>
    </w:p>
    <w:p w14:paraId="6A333566" w14:textId="3200F637" w:rsidR="002545CD" w:rsidRDefault="002545CD" w:rsidP="002545CD">
      <w:pPr>
        <w:pStyle w:val="RepubNo"/>
      </w:pPr>
      <w:r>
        <w:t xml:space="preserve">Republication No </w:t>
      </w:r>
      <w:bookmarkStart w:id="2" w:name="RepubNo"/>
      <w:r w:rsidR="00463A4C">
        <w:t>9</w:t>
      </w:r>
      <w:bookmarkEnd w:id="2"/>
    </w:p>
    <w:p w14:paraId="499486A9" w14:textId="1A62F6AC" w:rsidR="002545CD" w:rsidRDefault="002545CD" w:rsidP="002545CD">
      <w:pPr>
        <w:pStyle w:val="EffectiveDate"/>
      </w:pPr>
      <w:r>
        <w:t xml:space="preserve">Effective:  </w:t>
      </w:r>
      <w:bookmarkStart w:id="3" w:name="EffectiveDate"/>
      <w:r w:rsidR="00463A4C">
        <w:t>12 July 2024</w:t>
      </w:r>
      <w:bookmarkEnd w:id="3"/>
    </w:p>
    <w:p w14:paraId="61FEDDDB" w14:textId="5330F920" w:rsidR="002545CD" w:rsidRDefault="002545CD" w:rsidP="002545CD">
      <w:pPr>
        <w:pStyle w:val="CoverInForce"/>
      </w:pPr>
      <w:r>
        <w:t xml:space="preserve">Republication date: </w:t>
      </w:r>
      <w:bookmarkStart w:id="4" w:name="InForceDate"/>
      <w:r w:rsidR="00463A4C">
        <w:t>12 July 2024</w:t>
      </w:r>
      <w:bookmarkEnd w:id="4"/>
    </w:p>
    <w:p w14:paraId="0991F9F2" w14:textId="7A07EE41" w:rsidR="002545CD" w:rsidRPr="001B4CDC" w:rsidRDefault="002545CD" w:rsidP="002545CD">
      <w:pPr>
        <w:pStyle w:val="CoverInForce"/>
      </w:pPr>
      <w:r>
        <w:t xml:space="preserve">Last amendment made by </w:t>
      </w:r>
      <w:bookmarkStart w:id="5" w:name="LastAmdt"/>
      <w:r w:rsidRPr="002545CD">
        <w:rPr>
          <w:rStyle w:val="charCitHyperlinkAbbrev"/>
        </w:rPr>
        <w:fldChar w:fldCharType="begin"/>
      </w:r>
      <w:r w:rsidR="00FF6D48">
        <w:rPr>
          <w:rStyle w:val="charCitHyperlinkAbbrev"/>
        </w:rPr>
        <w:instrText>HYPERLINK "http://www.legislation.act.gov.au/a/2024-33/" \o "Education and Care Services National Law (ACT) Amendment Act 2024"</w:instrText>
      </w:r>
      <w:r w:rsidRPr="002545CD">
        <w:rPr>
          <w:rStyle w:val="charCitHyperlinkAbbrev"/>
        </w:rPr>
      </w:r>
      <w:r w:rsidRPr="002545CD">
        <w:rPr>
          <w:rStyle w:val="charCitHyperlinkAbbrev"/>
        </w:rPr>
        <w:fldChar w:fldCharType="separate"/>
      </w:r>
      <w:r w:rsidR="00463A4C">
        <w:rPr>
          <w:rStyle w:val="charCitHyperlinkAbbrev"/>
        </w:rPr>
        <w:t>A2024</w:t>
      </w:r>
      <w:r w:rsidR="00463A4C">
        <w:rPr>
          <w:rStyle w:val="charCitHyperlinkAbbrev"/>
        </w:rPr>
        <w:noBreakHyphen/>
        <w:t>33</w:t>
      </w:r>
      <w:r w:rsidRPr="002545CD">
        <w:rPr>
          <w:rStyle w:val="charCitHyperlinkAbbrev"/>
        </w:rPr>
        <w:fldChar w:fldCharType="end"/>
      </w:r>
      <w:bookmarkEnd w:id="5"/>
      <w:r w:rsidR="001B4CDC" w:rsidRPr="001B4CDC">
        <w:rPr>
          <w:rStyle w:val="charCitHyperlinkAbbrev"/>
          <w:color w:val="auto"/>
        </w:rPr>
        <w:br/>
        <w:t xml:space="preserve">(republication for expiry of provision (s </w:t>
      </w:r>
      <w:r w:rsidR="001B4CDC">
        <w:rPr>
          <w:rStyle w:val="charCitHyperlinkAbbrev"/>
          <w:color w:val="auto"/>
        </w:rPr>
        <w:t>6 (7), (8</w:t>
      </w:r>
      <w:r w:rsidR="001B4CDC" w:rsidRPr="001B4CDC">
        <w:rPr>
          <w:rStyle w:val="charCitHyperlinkAbbrev"/>
          <w:color w:val="auto"/>
        </w:rPr>
        <w:t>))</w:t>
      </w:r>
      <w:r w:rsidR="004E2492">
        <w:rPr>
          <w:rStyle w:val="charCitHyperlinkAbbrev"/>
          <w:color w:val="auto"/>
        </w:rPr>
        <w:t>)</w:t>
      </w:r>
    </w:p>
    <w:p w14:paraId="59D97682" w14:textId="77777777" w:rsidR="002545CD" w:rsidRDefault="002545CD" w:rsidP="002545CD"/>
    <w:p w14:paraId="06A451A4" w14:textId="05766466" w:rsidR="002545CD" w:rsidRDefault="002545CD" w:rsidP="002545CD">
      <w:pPr>
        <w:spacing w:after="240"/>
        <w:rPr>
          <w:rFonts w:ascii="Arial" w:hAnsi="Arial"/>
        </w:rPr>
      </w:pPr>
    </w:p>
    <w:p w14:paraId="68DCB015" w14:textId="77777777" w:rsidR="002545CD" w:rsidRPr="00101B4C" w:rsidRDefault="002545CD" w:rsidP="002545CD">
      <w:pPr>
        <w:pStyle w:val="PageBreak"/>
      </w:pPr>
      <w:r w:rsidRPr="00101B4C">
        <w:br w:type="page"/>
      </w:r>
    </w:p>
    <w:bookmarkEnd w:id="0"/>
    <w:p w14:paraId="755BF59C" w14:textId="77777777" w:rsidR="002545CD" w:rsidRDefault="002545CD" w:rsidP="002545CD">
      <w:pPr>
        <w:pStyle w:val="CoverHeading"/>
      </w:pPr>
      <w:r>
        <w:lastRenderedPageBreak/>
        <w:t>About this republication</w:t>
      </w:r>
    </w:p>
    <w:p w14:paraId="63EA55A9" w14:textId="77777777" w:rsidR="002545CD" w:rsidRDefault="002545CD" w:rsidP="002545CD">
      <w:pPr>
        <w:pStyle w:val="CoverSubHdg"/>
      </w:pPr>
      <w:r>
        <w:t>The republished law</w:t>
      </w:r>
    </w:p>
    <w:p w14:paraId="2FE51521" w14:textId="00146401" w:rsidR="002545CD" w:rsidRDefault="002545CD" w:rsidP="002545CD">
      <w:pPr>
        <w:pStyle w:val="CoverText"/>
      </w:pPr>
      <w:r>
        <w:t xml:space="preserve">This is a republication of the </w:t>
      </w:r>
      <w:r w:rsidRPr="00463A4C">
        <w:rPr>
          <w:i/>
        </w:rPr>
        <w:fldChar w:fldCharType="begin"/>
      </w:r>
      <w:r w:rsidRPr="00463A4C">
        <w:rPr>
          <w:i/>
        </w:rPr>
        <w:instrText xml:space="preserve"> REF citation *\charformat  \* MERGEFORMAT </w:instrText>
      </w:r>
      <w:r w:rsidRPr="00463A4C">
        <w:rPr>
          <w:i/>
        </w:rPr>
        <w:fldChar w:fldCharType="separate"/>
      </w:r>
      <w:r w:rsidR="0031557C" w:rsidRPr="0031557C">
        <w:rPr>
          <w:i/>
        </w:rPr>
        <w:t>Education and Care Services National Law (ACT) Act 2011</w:t>
      </w:r>
      <w:r w:rsidRPr="00463A4C">
        <w:rPr>
          <w:i/>
        </w:rPr>
        <w:fldChar w:fldCharType="end"/>
      </w:r>
      <w:r>
        <w:t xml:space="preserve"> (including any amendment made under the </w:t>
      </w:r>
      <w:hyperlink r:id="rId9" w:tooltip="A2001-14" w:history="1">
        <w:r w:rsidRPr="009C4975">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31557C">
        <w:t>12 July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31557C">
        <w:t>12 July 2024</w:t>
      </w:r>
      <w:r>
        <w:fldChar w:fldCharType="end"/>
      </w:r>
      <w:r>
        <w:t xml:space="preserve">.  </w:t>
      </w:r>
    </w:p>
    <w:p w14:paraId="02685993" w14:textId="77777777" w:rsidR="002545CD" w:rsidRDefault="002545CD" w:rsidP="002545CD">
      <w:pPr>
        <w:pStyle w:val="CoverText"/>
      </w:pPr>
      <w:r>
        <w:t xml:space="preserve">The legislation history and amendment history of the republished law are set out in endnotes 3 and 4. </w:t>
      </w:r>
    </w:p>
    <w:p w14:paraId="784113EC" w14:textId="77777777" w:rsidR="002545CD" w:rsidRDefault="002545CD" w:rsidP="002545CD">
      <w:pPr>
        <w:pStyle w:val="CoverSubHdg"/>
      </w:pPr>
      <w:r>
        <w:t>Kinds of republications</w:t>
      </w:r>
    </w:p>
    <w:p w14:paraId="73A6356D" w14:textId="0FA28843" w:rsidR="002545CD" w:rsidRDefault="002545CD" w:rsidP="002545CD">
      <w:pPr>
        <w:pStyle w:val="CoverText"/>
        <w:rPr>
          <w:color w:val="000000"/>
        </w:rPr>
      </w:pPr>
      <w:r>
        <w:rPr>
          <w:color w:val="000000"/>
        </w:rPr>
        <w:t xml:space="preserve">The Parliamentary Counsel’s Office prepares 2 kinds of republications of ACT laws (see the ACT legislation register at </w:t>
      </w:r>
      <w:hyperlink r:id="rId10" w:history="1">
        <w:r w:rsidRPr="009C4975">
          <w:rPr>
            <w:rStyle w:val="charCitHyperlinkAbbrev"/>
          </w:rPr>
          <w:t>www.legislation.act.gov.au</w:t>
        </w:r>
      </w:hyperlink>
      <w:r>
        <w:rPr>
          <w:color w:val="000000"/>
        </w:rPr>
        <w:t>):</w:t>
      </w:r>
    </w:p>
    <w:p w14:paraId="4A5C8EB5" w14:textId="11772E09" w:rsidR="002545CD" w:rsidRDefault="002545CD" w:rsidP="002545CD">
      <w:pPr>
        <w:pStyle w:val="CoverTextBullet"/>
        <w:ind w:left="357" w:hanging="357"/>
      </w:pPr>
      <w:r>
        <w:t xml:space="preserve">authorised republications to which the </w:t>
      </w:r>
      <w:hyperlink r:id="rId11" w:tooltip="A2001-14" w:history="1">
        <w:r w:rsidRPr="009C4975">
          <w:rPr>
            <w:rStyle w:val="charCitHyperlinkItal"/>
          </w:rPr>
          <w:t>Legislation Act 2001</w:t>
        </w:r>
      </w:hyperlink>
      <w:r>
        <w:t xml:space="preserve"> applies</w:t>
      </w:r>
    </w:p>
    <w:p w14:paraId="5BDB962F" w14:textId="77777777" w:rsidR="002545CD" w:rsidRDefault="002545CD" w:rsidP="002545CD">
      <w:pPr>
        <w:pStyle w:val="CoverTextBullet"/>
        <w:ind w:left="357" w:hanging="357"/>
      </w:pPr>
      <w:r>
        <w:t>unauthorised republications.</w:t>
      </w:r>
    </w:p>
    <w:p w14:paraId="121D8083" w14:textId="77777777" w:rsidR="002545CD" w:rsidRDefault="002545CD" w:rsidP="002545CD">
      <w:pPr>
        <w:pStyle w:val="CoverText"/>
      </w:pPr>
      <w:r>
        <w:t>The status of this republication appears on the bottom of each page.</w:t>
      </w:r>
    </w:p>
    <w:p w14:paraId="10D7E999" w14:textId="77777777" w:rsidR="002545CD" w:rsidRDefault="002545CD" w:rsidP="002545CD">
      <w:pPr>
        <w:pStyle w:val="CoverSubHdg"/>
      </w:pPr>
      <w:r>
        <w:t>Editorial changes</w:t>
      </w:r>
    </w:p>
    <w:p w14:paraId="46295B6A" w14:textId="129736C5" w:rsidR="002545CD" w:rsidRDefault="002545CD" w:rsidP="002545CD">
      <w:pPr>
        <w:pStyle w:val="CoverText"/>
      </w:pPr>
      <w:r>
        <w:t xml:space="preserve">The </w:t>
      </w:r>
      <w:hyperlink r:id="rId12" w:tooltip="A2001-14" w:history="1">
        <w:r w:rsidRPr="009C4975">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9C4975">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8A847E" w14:textId="798E69CD" w:rsidR="002545CD" w:rsidRPr="00A322E4" w:rsidRDefault="002545CD" w:rsidP="002545CD">
      <w:pPr>
        <w:pStyle w:val="CoverText"/>
      </w:pPr>
      <w:r w:rsidRPr="00A322E4">
        <w:t>This republicat</w:t>
      </w:r>
      <w:r w:rsidRPr="00405625">
        <w:t xml:space="preserve">ion </w:t>
      </w:r>
      <w:r w:rsidR="00365B4C">
        <w:t xml:space="preserve">does not </w:t>
      </w:r>
      <w:r w:rsidRPr="00405625">
        <w:t>include ame</w:t>
      </w:r>
      <w:r w:rsidRPr="00A322E4">
        <w:t>ndments made under part 11.3 (see endnote 1).</w:t>
      </w:r>
    </w:p>
    <w:p w14:paraId="12099BAF" w14:textId="77777777" w:rsidR="002545CD" w:rsidRDefault="002545CD" w:rsidP="002545CD">
      <w:pPr>
        <w:pStyle w:val="CoverSubHdg"/>
      </w:pPr>
      <w:proofErr w:type="spellStart"/>
      <w:r>
        <w:t>Uncommenced</w:t>
      </w:r>
      <w:proofErr w:type="spellEnd"/>
      <w:r>
        <w:t xml:space="preserve"> provisions and amendments</w:t>
      </w:r>
    </w:p>
    <w:p w14:paraId="15A64E1C" w14:textId="473B4716" w:rsidR="002545CD" w:rsidRDefault="002545CD" w:rsidP="002545C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9C4975">
          <w:rPr>
            <w:rStyle w:val="charCitHyperlinkAbbrev"/>
          </w:rPr>
          <w:t>www.legislation.act.gov.au</w:t>
        </w:r>
      </w:hyperlink>
      <w:r>
        <w:rPr>
          <w:color w:val="000000"/>
        </w:rPr>
        <w:t>). For more information, see the home page for this law on the register.</w:t>
      </w:r>
    </w:p>
    <w:p w14:paraId="280F513B" w14:textId="77777777" w:rsidR="002545CD" w:rsidRDefault="002545CD" w:rsidP="002545CD">
      <w:pPr>
        <w:pStyle w:val="CoverSubHdg"/>
      </w:pPr>
      <w:r>
        <w:t>Modifications</w:t>
      </w:r>
    </w:p>
    <w:p w14:paraId="6EABFBBA" w14:textId="7E449B25" w:rsidR="002545CD" w:rsidRDefault="002545CD" w:rsidP="002545C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9C4975">
          <w:rPr>
            <w:rStyle w:val="charCitHyperlinkItal"/>
          </w:rPr>
          <w:t>Legislation Act 2001</w:t>
        </w:r>
      </w:hyperlink>
      <w:r>
        <w:rPr>
          <w:color w:val="000000"/>
        </w:rPr>
        <w:t>, section 95.</w:t>
      </w:r>
    </w:p>
    <w:p w14:paraId="56E510B8" w14:textId="77777777" w:rsidR="002545CD" w:rsidRDefault="002545CD" w:rsidP="002545CD">
      <w:pPr>
        <w:pStyle w:val="CoverSubHdg"/>
      </w:pPr>
      <w:r>
        <w:t>Penalties</w:t>
      </w:r>
    </w:p>
    <w:p w14:paraId="2CBF5051" w14:textId="1F1331A9" w:rsidR="002545CD" w:rsidRPr="003765DF" w:rsidRDefault="002545CD" w:rsidP="002545C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9C4975">
          <w:rPr>
            <w:rStyle w:val="charCitHyperlinkItal"/>
          </w:rPr>
          <w:t>Legislation Act 2001</w:t>
        </w:r>
      </w:hyperlink>
      <w:r>
        <w:t>, s 133).</w:t>
      </w:r>
    </w:p>
    <w:p w14:paraId="4278F55D" w14:textId="77777777" w:rsidR="002545CD" w:rsidRDefault="002545CD" w:rsidP="002545CD">
      <w:pPr>
        <w:pStyle w:val="00SigningPage"/>
        <w:sectPr w:rsidR="002545CD" w:rsidSect="002545C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569C4A2" w14:textId="77777777" w:rsidR="002545CD" w:rsidRDefault="002545CD" w:rsidP="002545CD">
      <w:pPr>
        <w:jc w:val="center"/>
      </w:pPr>
      <w:r>
        <w:rPr>
          <w:noProof/>
          <w:lang w:eastAsia="en-AU"/>
        </w:rPr>
        <w:lastRenderedPageBreak/>
        <w:drawing>
          <wp:inline distT="0" distB="0" distL="0" distR="0" wp14:anchorId="6F1E6180" wp14:editId="7B8F4C3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A93825" w14:textId="77777777" w:rsidR="002545CD" w:rsidRDefault="002545CD" w:rsidP="002545CD">
      <w:pPr>
        <w:jc w:val="center"/>
        <w:rPr>
          <w:rFonts w:ascii="Arial" w:hAnsi="Arial"/>
        </w:rPr>
      </w:pPr>
      <w:r>
        <w:rPr>
          <w:rFonts w:ascii="Arial" w:hAnsi="Arial"/>
        </w:rPr>
        <w:t>Australian Capital Territory</w:t>
      </w:r>
    </w:p>
    <w:p w14:paraId="37DBAD3F" w14:textId="6CB71A6A" w:rsidR="002545CD" w:rsidRDefault="00796D6D" w:rsidP="002545CD">
      <w:pPr>
        <w:pStyle w:val="Billname"/>
      </w:pPr>
      <w:r>
        <w:fldChar w:fldCharType="begin"/>
      </w:r>
      <w:r>
        <w:instrText xml:space="preserve"> REF Citation \*charformat  \* MERGEFORMAT </w:instrText>
      </w:r>
      <w:r>
        <w:fldChar w:fldCharType="separate"/>
      </w:r>
      <w:r w:rsidR="0031557C">
        <w:t>Education and Care Services National Law (ACT) Act 2011</w:t>
      </w:r>
      <w:r>
        <w:fldChar w:fldCharType="end"/>
      </w:r>
    </w:p>
    <w:p w14:paraId="01922082" w14:textId="77777777" w:rsidR="002545CD" w:rsidRDefault="002545CD" w:rsidP="002545CD">
      <w:pPr>
        <w:pStyle w:val="ActNo"/>
      </w:pPr>
    </w:p>
    <w:p w14:paraId="5DF5CDCD" w14:textId="77777777" w:rsidR="002545CD" w:rsidRDefault="002545CD" w:rsidP="002545CD">
      <w:pPr>
        <w:pStyle w:val="Placeholder"/>
      </w:pPr>
      <w:r>
        <w:rPr>
          <w:rStyle w:val="charContents"/>
          <w:sz w:val="16"/>
        </w:rPr>
        <w:t xml:space="preserve">  </w:t>
      </w:r>
      <w:r>
        <w:rPr>
          <w:rStyle w:val="charPage"/>
        </w:rPr>
        <w:t xml:space="preserve">  </w:t>
      </w:r>
    </w:p>
    <w:p w14:paraId="39E5229E" w14:textId="77777777" w:rsidR="002545CD" w:rsidRDefault="002545CD" w:rsidP="002545CD">
      <w:pPr>
        <w:pStyle w:val="N-TOCheading"/>
      </w:pPr>
      <w:r>
        <w:rPr>
          <w:rStyle w:val="charContents"/>
        </w:rPr>
        <w:t>Contents</w:t>
      </w:r>
    </w:p>
    <w:p w14:paraId="266DD0FB" w14:textId="77777777" w:rsidR="002545CD" w:rsidRDefault="002545CD" w:rsidP="002545CD">
      <w:pPr>
        <w:pStyle w:val="N-9pt"/>
      </w:pPr>
      <w:r>
        <w:tab/>
      </w:r>
      <w:r>
        <w:rPr>
          <w:rStyle w:val="charPage"/>
        </w:rPr>
        <w:t>Page</w:t>
      </w:r>
    </w:p>
    <w:p w14:paraId="15F442C7" w14:textId="74AF1D73" w:rsidR="0020155E" w:rsidRDefault="0020155E">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16439" w:history="1">
        <w:r w:rsidRPr="00396166">
          <w:t>Part 1</w:t>
        </w:r>
        <w:r>
          <w:rPr>
            <w:rFonts w:asciiTheme="minorHAnsi" w:eastAsiaTheme="minorEastAsia" w:hAnsiTheme="minorHAnsi" w:cstheme="minorBidi"/>
            <w:b w:val="0"/>
            <w:kern w:val="2"/>
            <w:sz w:val="22"/>
            <w:szCs w:val="22"/>
            <w:lang w:eastAsia="en-AU"/>
            <w14:ligatures w14:val="standardContextual"/>
          </w:rPr>
          <w:tab/>
        </w:r>
        <w:r w:rsidRPr="00396166">
          <w:t>Preliminary</w:t>
        </w:r>
        <w:r w:rsidRPr="0020155E">
          <w:rPr>
            <w:vanish/>
          </w:rPr>
          <w:tab/>
        </w:r>
        <w:r w:rsidRPr="0020155E">
          <w:rPr>
            <w:vanish/>
          </w:rPr>
          <w:fldChar w:fldCharType="begin"/>
        </w:r>
        <w:r w:rsidRPr="0020155E">
          <w:rPr>
            <w:vanish/>
          </w:rPr>
          <w:instrText xml:space="preserve"> PAGEREF _Toc171416439 \h </w:instrText>
        </w:r>
        <w:r w:rsidRPr="0020155E">
          <w:rPr>
            <w:vanish/>
          </w:rPr>
        </w:r>
        <w:r w:rsidRPr="0020155E">
          <w:rPr>
            <w:vanish/>
          </w:rPr>
          <w:fldChar w:fldCharType="separate"/>
        </w:r>
        <w:r w:rsidR="0031557C">
          <w:rPr>
            <w:vanish/>
          </w:rPr>
          <w:t>2</w:t>
        </w:r>
        <w:r w:rsidRPr="0020155E">
          <w:rPr>
            <w:vanish/>
          </w:rPr>
          <w:fldChar w:fldCharType="end"/>
        </w:r>
      </w:hyperlink>
    </w:p>
    <w:p w14:paraId="56B28743" w14:textId="53201810"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0" w:history="1">
        <w:r w:rsidRPr="00396166">
          <w:t>1</w:t>
        </w:r>
        <w:r>
          <w:rPr>
            <w:rFonts w:asciiTheme="minorHAnsi" w:eastAsiaTheme="minorEastAsia" w:hAnsiTheme="minorHAnsi" w:cstheme="minorBidi"/>
            <w:kern w:val="2"/>
            <w:sz w:val="22"/>
            <w:szCs w:val="22"/>
            <w:lang w:eastAsia="en-AU"/>
            <w14:ligatures w14:val="standardContextual"/>
          </w:rPr>
          <w:tab/>
        </w:r>
        <w:r w:rsidRPr="00396166">
          <w:t>Name of Act</w:t>
        </w:r>
        <w:r>
          <w:tab/>
        </w:r>
        <w:r>
          <w:fldChar w:fldCharType="begin"/>
        </w:r>
        <w:r>
          <w:instrText xml:space="preserve"> PAGEREF _Toc171416440 \h </w:instrText>
        </w:r>
        <w:r>
          <w:fldChar w:fldCharType="separate"/>
        </w:r>
        <w:r w:rsidR="0031557C">
          <w:t>2</w:t>
        </w:r>
        <w:r>
          <w:fldChar w:fldCharType="end"/>
        </w:r>
      </w:hyperlink>
    </w:p>
    <w:p w14:paraId="19FBED4F" w14:textId="5D4149E1"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1" w:history="1">
        <w:r w:rsidRPr="00396166">
          <w:t>3</w:t>
        </w:r>
        <w:r>
          <w:rPr>
            <w:rFonts w:asciiTheme="minorHAnsi" w:eastAsiaTheme="minorEastAsia" w:hAnsiTheme="minorHAnsi" w:cstheme="minorBidi"/>
            <w:kern w:val="2"/>
            <w:sz w:val="22"/>
            <w:szCs w:val="22"/>
            <w:lang w:eastAsia="en-AU"/>
            <w14:ligatures w14:val="standardContextual"/>
          </w:rPr>
          <w:tab/>
        </w:r>
        <w:r w:rsidRPr="00396166">
          <w:t>Dictionary</w:t>
        </w:r>
        <w:r>
          <w:tab/>
        </w:r>
        <w:r>
          <w:fldChar w:fldCharType="begin"/>
        </w:r>
        <w:r>
          <w:instrText xml:space="preserve"> PAGEREF _Toc171416441 \h </w:instrText>
        </w:r>
        <w:r>
          <w:fldChar w:fldCharType="separate"/>
        </w:r>
        <w:r w:rsidR="0031557C">
          <w:t>2</w:t>
        </w:r>
        <w:r>
          <w:fldChar w:fldCharType="end"/>
        </w:r>
      </w:hyperlink>
    </w:p>
    <w:p w14:paraId="70CBAC9D" w14:textId="369A6408"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2" w:history="1">
        <w:r w:rsidRPr="00396166">
          <w:t>4</w:t>
        </w:r>
        <w:r>
          <w:rPr>
            <w:rFonts w:asciiTheme="minorHAnsi" w:eastAsiaTheme="minorEastAsia" w:hAnsiTheme="minorHAnsi" w:cstheme="minorBidi"/>
            <w:kern w:val="2"/>
            <w:sz w:val="22"/>
            <w:szCs w:val="22"/>
            <w:lang w:eastAsia="en-AU"/>
            <w14:ligatures w14:val="standardContextual"/>
          </w:rPr>
          <w:tab/>
        </w:r>
        <w:r w:rsidRPr="00396166">
          <w:t>Terms used in Education and Care Services National Law (ACT)</w:t>
        </w:r>
        <w:r>
          <w:tab/>
        </w:r>
        <w:r>
          <w:fldChar w:fldCharType="begin"/>
        </w:r>
        <w:r>
          <w:instrText xml:space="preserve"> PAGEREF _Toc171416442 \h </w:instrText>
        </w:r>
        <w:r>
          <w:fldChar w:fldCharType="separate"/>
        </w:r>
        <w:r w:rsidR="0031557C">
          <w:t>2</w:t>
        </w:r>
        <w:r>
          <w:fldChar w:fldCharType="end"/>
        </w:r>
      </w:hyperlink>
    </w:p>
    <w:p w14:paraId="50A9F6B9" w14:textId="3B466B8D"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3" w:history="1">
        <w:r w:rsidRPr="00396166">
          <w:t>5</w:t>
        </w:r>
        <w:r>
          <w:rPr>
            <w:rFonts w:asciiTheme="minorHAnsi" w:eastAsiaTheme="minorEastAsia" w:hAnsiTheme="minorHAnsi" w:cstheme="minorBidi"/>
            <w:kern w:val="2"/>
            <w:sz w:val="22"/>
            <w:szCs w:val="22"/>
            <w:lang w:eastAsia="en-AU"/>
            <w14:ligatures w14:val="standardContextual"/>
          </w:rPr>
          <w:tab/>
        </w:r>
        <w:r w:rsidRPr="00396166">
          <w:t>Notes</w:t>
        </w:r>
        <w:r>
          <w:tab/>
        </w:r>
        <w:r>
          <w:fldChar w:fldCharType="begin"/>
        </w:r>
        <w:r>
          <w:instrText xml:space="preserve"> PAGEREF _Toc171416443 \h </w:instrText>
        </w:r>
        <w:r>
          <w:fldChar w:fldCharType="separate"/>
        </w:r>
        <w:r w:rsidR="0031557C">
          <w:t>2</w:t>
        </w:r>
        <w:r>
          <w:fldChar w:fldCharType="end"/>
        </w:r>
      </w:hyperlink>
    </w:p>
    <w:p w14:paraId="236B026E" w14:textId="129B839D" w:rsidR="0020155E" w:rsidRDefault="00796D6D">
      <w:pPr>
        <w:pStyle w:val="TOC2"/>
        <w:rPr>
          <w:rFonts w:asciiTheme="minorHAnsi" w:eastAsiaTheme="minorEastAsia" w:hAnsiTheme="minorHAnsi" w:cstheme="minorBidi"/>
          <w:b w:val="0"/>
          <w:kern w:val="2"/>
          <w:sz w:val="22"/>
          <w:szCs w:val="22"/>
          <w:lang w:eastAsia="en-AU"/>
          <w14:ligatures w14:val="standardContextual"/>
        </w:rPr>
      </w:pPr>
      <w:hyperlink w:anchor="_Toc171416444" w:history="1">
        <w:r w:rsidR="0020155E" w:rsidRPr="00396166">
          <w:t>Part 2</w:t>
        </w:r>
        <w:r w:rsidR="0020155E">
          <w:rPr>
            <w:rFonts w:asciiTheme="minorHAnsi" w:eastAsiaTheme="minorEastAsia" w:hAnsiTheme="minorHAnsi" w:cstheme="minorBidi"/>
            <w:b w:val="0"/>
            <w:kern w:val="2"/>
            <w:sz w:val="22"/>
            <w:szCs w:val="22"/>
            <w:lang w:eastAsia="en-AU"/>
            <w14:ligatures w14:val="standardContextual"/>
          </w:rPr>
          <w:tab/>
        </w:r>
        <w:r w:rsidR="0020155E" w:rsidRPr="00396166">
          <w:t>Adoption of National Law</w:t>
        </w:r>
        <w:r w:rsidR="0020155E" w:rsidRPr="0020155E">
          <w:rPr>
            <w:vanish/>
          </w:rPr>
          <w:tab/>
        </w:r>
        <w:r w:rsidR="0020155E" w:rsidRPr="0020155E">
          <w:rPr>
            <w:vanish/>
          </w:rPr>
          <w:fldChar w:fldCharType="begin"/>
        </w:r>
        <w:r w:rsidR="0020155E" w:rsidRPr="0020155E">
          <w:rPr>
            <w:vanish/>
          </w:rPr>
          <w:instrText xml:space="preserve"> PAGEREF _Toc171416444 \h </w:instrText>
        </w:r>
        <w:r w:rsidR="0020155E" w:rsidRPr="0020155E">
          <w:rPr>
            <w:vanish/>
          </w:rPr>
        </w:r>
        <w:r w:rsidR="0020155E" w:rsidRPr="0020155E">
          <w:rPr>
            <w:vanish/>
          </w:rPr>
          <w:fldChar w:fldCharType="separate"/>
        </w:r>
        <w:r w:rsidR="0031557C">
          <w:rPr>
            <w:vanish/>
          </w:rPr>
          <w:t>3</w:t>
        </w:r>
        <w:r w:rsidR="0020155E" w:rsidRPr="0020155E">
          <w:rPr>
            <w:vanish/>
          </w:rPr>
          <w:fldChar w:fldCharType="end"/>
        </w:r>
      </w:hyperlink>
    </w:p>
    <w:p w14:paraId="5B490D07" w14:textId="6C55276F"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5" w:history="1">
        <w:r w:rsidRPr="00396166">
          <w:t>6</w:t>
        </w:r>
        <w:r>
          <w:rPr>
            <w:rFonts w:asciiTheme="minorHAnsi" w:eastAsiaTheme="minorEastAsia" w:hAnsiTheme="minorHAnsi" w:cstheme="minorBidi"/>
            <w:kern w:val="2"/>
            <w:sz w:val="22"/>
            <w:szCs w:val="22"/>
            <w:lang w:eastAsia="en-AU"/>
            <w14:ligatures w14:val="standardContextual"/>
          </w:rPr>
          <w:tab/>
        </w:r>
        <w:r w:rsidRPr="00396166">
          <w:t>Adoption of Education and Care Services National Law</w:t>
        </w:r>
        <w:r>
          <w:tab/>
        </w:r>
        <w:r>
          <w:fldChar w:fldCharType="begin"/>
        </w:r>
        <w:r>
          <w:instrText xml:space="preserve"> PAGEREF _Toc171416445 \h </w:instrText>
        </w:r>
        <w:r>
          <w:fldChar w:fldCharType="separate"/>
        </w:r>
        <w:r w:rsidR="0031557C">
          <w:t>3</w:t>
        </w:r>
        <w:r>
          <w:fldChar w:fldCharType="end"/>
        </w:r>
      </w:hyperlink>
    </w:p>
    <w:p w14:paraId="1C85A1EF" w14:textId="51E35EE3"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6" w:history="1">
        <w:r w:rsidRPr="00396166">
          <w:t>7</w:t>
        </w:r>
        <w:r>
          <w:rPr>
            <w:rFonts w:asciiTheme="minorHAnsi" w:eastAsiaTheme="minorEastAsia" w:hAnsiTheme="minorHAnsi" w:cstheme="minorBidi"/>
            <w:kern w:val="2"/>
            <w:sz w:val="22"/>
            <w:szCs w:val="22"/>
            <w:lang w:eastAsia="en-AU"/>
            <w14:ligatures w14:val="standardContextual"/>
          </w:rPr>
          <w:tab/>
        </w:r>
        <w:r w:rsidRPr="00396166">
          <w:t>Exclusion of territory laws</w:t>
        </w:r>
        <w:r>
          <w:tab/>
        </w:r>
        <w:r>
          <w:fldChar w:fldCharType="begin"/>
        </w:r>
        <w:r>
          <w:instrText xml:space="preserve"> PAGEREF _Toc171416446 \h </w:instrText>
        </w:r>
        <w:r>
          <w:fldChar w:fldCharType="separate"/>
        </w:r>
        <w:r w:rsidR="0031557C">
          <w:t>4</w:t>
        </w:r>
        <w:r>
          <w:fldChar w:fldCharType="end"/>
        </w:r>
      </w:hyperlink>
    </w:p>
    <w:p w14:paraId="4DA1FFE0" w14:textId="4E9896FC"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7" w:history="1">
        <w:r w:rsidRPr="00396166">
          <w:t>8</w:t>
        </w:r>
        <w:r>
          <w:rPr>
            <w:rFonts w:asciiTheme="minorHAnsi" w:eastAsiaTheme="minorEastAsia" w:hAnsiTheme="minorHAnsi" w:cstheme="minorBidi"/>
            <w:kern w:val="2"/>
            <w:sz w:val="22"/>
            <w:szCs w:val="22"/>
            <w:lang w:eastAsia="en-AU"/>
            <w14:ligatures w14:val="standardContextual"/>
          </w:rPr>
          <w:tab/>
        </w:r>
        <w:r w:rsidRPr="00396166">
          <w:rPr>
            <w:lang w:eastAsia="en-AU"/>
          </w:rPr>
          <w:t>Meaning of generic terms in Education and Care Services National Law for this jurisdiction</w:t>
        </w:r>
        <w:r>
          <w:tab/>
        </w:r>
        <w:r>
          <w:fldChar w:fldCharType="begin"/>
        </w:r>
        <w:r>
          <w:instrText xml:space="preserve"> PAGEREF _Toc171416447 \h </w:instrText>
        </w:r>
        <w:r>
          <w:fldChar w:fldCharType="separate"/>
        </w:r>
        <w:r w:rsidR="0031557C">
          <w:t>5</w:t>
        </w:r>
        <w:r>
          <w:fldChar w:fldCharType="end"/>
        </w:r>
      </w:hyperlink>
    </w:p>
    <w:p w14:paraId="5AE21B1A" w14:textId="0CA0D3A7"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48" w:history="1">
        <w:r w:rsidRPr="00396166">
          <w:t>9</w:t>
        </w:r>
        <w:r>
          <w:rPr>
            <w:rFonts w:asciiTheme="minorHAnsi" w:eastAsiaTheme="minorEastAsia" w:hAnsiTheme="minorHAnsi" w:cstheme="minorBidi"/>
            <w:kern w:val="2"/>
            <w:sz w:val="22"/>
            <w:szCs w:val="22"/>
            <w:lang w:eastAsia="en-AU"/>
            <w14:ligatures w14:val="standardContextual"/>
          </w:rPr>
          <w:tab/>
        </w:r>
        <w:r w:rsidRPr="00396166">
          <w:t>Relevant tribunal or court</w:t>
        </w:r>
        <w:r>
          <w:tab/>
        </w:r>
        <w:r>
          <w:fldChar w:fldCharType="begin"/>
        </w:r>
        <w:r>
          <w:instrText xml:space="preserve"> PAGEREF _Toc171416448 \h </w:instrText>
        </w:r>
        <w:r>
          <w:fldChar w:fldCharType="separate"/>
        </w:r>
        <w:r w:rsidR="0031557C">
          <w:t>6</w:t>
        </w:r>
        <w:r>
          <w:fldChar w:fldCharType="end"/>
        </w:r>
      </w:hyperlink>
    </w:p>
    <w:p w14:paraId="2F368F69" w14:textId="7FA9FAC2" w:rsidR="0020155E" w:rsidRDefault="0020155E">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16449" w:history="1">
        <w:r w:rsidRPr="00396166">
          <w:t>10</w:t>
        </w:r>
        <w:r>
          <w:rPr>
            <w:rFonts w:asciiTheme="minorHAnsi" w:eastAsiaTheme="minorEastAsia" w:hAnsiTheme="minorHAnsi" w:cstheme="minorBidi"/>
            <w:kern w:val="2"/>
            <w:sz w:val="22"/>
            <w:szCs w:val="22"/>
            <w:lang w:eastAsia="en-AU"/>
            <w14:ligatures w14:val="standardContextual"/>
          </w:rPr>
          <w:tab/>
        </w:r>
        <w:r w:rsidRPr="00396166">
          <w:t>Regulatory Authority</w:t>
        </w:r>
        <w:r>
          <w:tab/>
        </w:r>
        <w:r>
          <w:fldChar w:fldCharType="begin"/>
        </w:r>
        <w:r>
          <w:instrText xml:space="preserve"> PAGEREF _Toc171416449 \h </w:instrText>
        </w:r>
        <w:r>
          <w:fldChar w:fldCharType="separate"/>
        </w:r>
        <w:r w:rsidR="0031557C">
          <w:t>6</w:t>
        </w:r>
        <w:r>
          <w:fldChar w:fldCharType="end"/>
        </w:r>
      </w:hyperlink>
    </w:p>
    <w:p w14:paraId="5B287640" w14:textId="6249B246"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0" w:history="1">
        <w:r w:rsidRPr="00396166">
          <w:t>11</w:t>
        </w:r>
        <w:r>
          <w:rPr>
            <w:rFonts w:asciiTheme="minorHAnsi" w:eastAsiaTheme="minorEastAsia" w:hAnsiTheme="minorHAnsi" w:cstheme="minorBidi"/>
            <w:kern w:val="2"/>
            <w:sz w:val="22"/>
            <w:szCs w:val="22"/>
            <w:lang w:eastAsia="en-AU"/>
            <w14:ligatures w14:val="standardContextual"/>
          </w:rPr>
          <w:tab/>
        </w:r>
        <w:r w:rsidRPr="00396166">
          <w:t>Children’s services law</w:t>
        </w:r>
        <w:r>
          <w:tab/>
        </w:r>
        <w:r>
          <w:fldChar w:fldCharType="begin"/>
        </w:r>
        <w:r>
          <w:instrText xml:space="preserve"> PAGEREF _Toc171416450 \h </w:instrText>
        </w:r>
        <w:r>
          <w:fldChar w:fldCharType="separate"/>
        </w:r>
        <w:r w:rsidR="0031557C">
          <w:t>6</w:t>
        </w:r>
        <w:r>
          <w:fldChar w:fldCharType="end"/>
        </w:r>
      </w:hyperlink>
    </w:p>
    <w:p w14:paraId="3A4D5D8D" w14:textId="383EE6B9"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1" w:history="1">
        <w:r w:rsidRPr="00396166">
          <w:t>12</w:t>
        </w:r>
        <w:r>
          <w:rPr>
            <w:rFonts w:asciiTheme="minorHAnsi" w:eastAsiaTheme="minorEastAsia" w:hAnsiTheme="minorHAnsi" w:cstheme="minorBidi"/>
            <w:kern w:val="2"/>
            <w:sz w:val="22"/>
            <w:szCs w:val="22"/>
            <w:lang w:eastAsia="en-AU"/>
            <w14:ligatures w14:val="standardContextual"/>
          </w:rPr>
          <w:tab/>
        </w:r>
        <w:r w:rsidRPr="00396166">
          <w:t>Education law</w:t>
        </w:r>
        <w:r>
          <w:tab/>
        </w:r>
        <w:r>
          <w:fldChar w:fldCharType="begin"/>
        </w:r>
        <w:r>
          <w:instrText xml:space="preserve"> PAGEREF _Toc171416451 \h </w:instrText>
        </w:r>
        <w:r>
          <w:fldChar w:fldCharType="separate"/>
        </w:r>
        <w:r w:rsidR="0031557C">
          <w:t>6</w:t>
        </w:r>
        <w:r>
          <w:fldChar w:fldCharType="end"/>
        </w:r>
      </w:hyperlink>
    </w:p>
    <w:p w14:paraId="450ABE11" w14:textId="4FAD2139"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2" w:history="1">
        <w:r w:rsidRPr="00396166">
          <w:t>13</w:t>
        </w:r>
        <w:r>
          <w:rPr>
            <w:rFonts w:asciiTheme="minorHAnsi" w:eastAsiaTheme="minorEastAsia" w:hAnsiTheme="minorHAnsi" w:cstheme="minorBidi"/>
            <w:kern w:val="2"/>
            <w:sz w:val="22"/>
            <w:szCs w:val="22"/>
            <w:lang w:eastAsia="en-AU"/>
            <w14:ligatures w14:val="standardContextual"/>
          </w:rPr>
          <w:tab/>
        </w:r>
        <w:r w:rsidRPr="00396166">
          <w:t>Former education and care services law</w:t>
        </w:r>
        <w:r>
          <w:tab/>
        </w:r>
        <w:r>
          <w:fldChar w:fldCharType="begin"/>
        </w:r>
        <w:r>
          <w:instrText xml:space="preserve"> PAGEREF _Toc171416452 \h </w:instrText>
        </w:r>
        <w:r>
          <w:fldChar w:fldCharType="separate"/>
        </w:r>
        <w:r w:rsidR="0031557C">
          <w:t>6</w:t>
        </w:r>
        <w:r>
          <w:fldChar w:fldCharType="end"/>
        </w:r>
      </w:hyperlink>
    </w:p>
    <w:p w14:paraId="482A75D5" w14:textId="5F8C944F"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3" w:history="1">
        <w:r w:rsidRPr="00396166">
          <w:t>14</w:t>
        </w:r>
        <w:r>
          <w:rPr>
            <w:rFonts w:asciiTheme="minorHAnsi" w:eastAsiaTheme="minorEastAsia" w:hAnsiTheme="minorHAnsi" w:cstheme="minorBidi"/>
            <w:kern w:val="2"/>
            <w:sz w:val="22"/>
            <w:szCs w:val="22"/>
            <w:lang w:eastAsia="en-AU"/>
            <w14:ligatures w14:val="standardContextual"/>
          </w:rPr>
          <w:tab/>
        </w:r>
        <w:r w:rsidRPr="00396166">
          <w:t>Infringements law</w:t>
        </w:r>
        <w:r>
          <w:tab/>
        </w:r>
        <w:r>
          <w:fldChar w:fldCharType="begin"/>
        </w:r>
        <w:r>
          <w:instrText xml:space="preserve"> PAGEREF _Toc171416453 \h </w:instrText>
        </w:r>
        <w:r>
          <w:fldChar w:fldCharType="separate"/>
        </w:r>
        <w:r w:rsidR="0031557C">
          <w:t>7</w:t>
        </w:r>
        <w:r>
          <w:fldChar w:fldCharType="end"/>
        </w:r>
      </w:hyperlink>
    </w:p>
    <w:p w14:paraId="1FF73630" w14:textId="2B1408A8"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4" w:history="1">
        <w:r w:rsidRPr="00396166">
          <w:t>15</w:t>
        </w:r>
        <w:r>
          <w:rPr>
            <w:rFonts w:asciiTheme="minorHAnsi" w:eastAsiaTheme="minorEastAsia" w:hAnsiTheme="minorHAnsi" w:cstheme="minorBidi"/>
            <w:kern w:val="2"/>
            <w:sz w:val="22"/>
            <w:szCs w:val="22"/>
            <w:lang w:eastAsia="en-AU"/>
            <w14:ligatures w14:val="standardContextual"/>
          </w:rPr>
          <w:tab/>
        </w:r>
        <w:r w:rsidRPr="00396166">
          <w:t>Public sector law</w:t>
        </w:r>
        <w:r>
          <w:tab/>
        </w:r>
        <w:r>
          <w:fldChar w:fldCharType="begin"/>
        </w:r>
        <w:r>
          <w:instrText xml:space="preserve"> PAGEREF _Toc171416454 \h </w:instrText>
        </w:r>
        <w:r>
          <w:fldChar w:fldCharType="separate"/>
        </w:r>
        <w:r w:rsidR="0031557C">
          <w:t>7</w:t>
        </w:r>
        <w:r>
          <w:fldChar w:fldCharType="end"/>
        </w:r>
      </w:hyperlink>
    </w:p>
    <w:p w14:paraId="69E67FB0" w14:textId="76F9B70A"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5" w:history="1">
        <w:r w:rsidRPr="00396166">
          <w:t>16</w:t>
        </w:r>
        <w:r>
          <w:rPr>
            <w:rFonts w:asciiTheme="minorHAnsi" w:eastAsiaTheme="minorEastAsia" w:hAnsiTheme="minorHAnsi" w:cstheme="minorBidi"/>
            <w:kern w:val="2"/>
            <w:sz w:val="22"/>
            <w:szCs w:val="22"/>
            <w:lang w:eastAsia="en-AU"/>
            <w14:ligatures w14:val="standardContextual"/>
          </w:rPr>
          <w:tab/>
        </w:r>
        <w:r w:rsidRPr="00396166">
          <w:t>Working with children law</w:t>
        </w:r>
        <w:r>
          <w:tab/>
        </w:r>
        <w:r>
          <w:fldChar w:fldCharType="begin"/>
        </w:r>
        <w:r>
          <w:instrText xml:space="preserve"> PAGEREF _Toc171416455 \h </w:instrText>
        </w:r>
        <w:r>
          <w:fldChar w:fldCharType="separate"/>
        </w:r>
        <w:r w:rsidR="0031557C">
          <w:t>7</w:t>
        </w:r>
        <w:r>
          <w:fldChar w:fldCharType="end"/>
        </w:r>
      </w:hyperlink>
    </w:p>
    <w:p w14:paraId="4ABD823E" w14:textId="77A8162B"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6" w:history="1">
        <w:r w:rsidRPr="00396166">
          <w:t>17</w:t>
        </w:r>
        <w:r>
          <w:rPr>
            <w:rFonts w:asciiTheme="minorHAnsi" w:eastAsiaTheme="minorEastAsia" w:hAnsiTheme="minorHAnsi" w:cstheme="minorBidi"/>
            <w:kern w:val="2"/>
            <w:sz w:val="22"/>
            <w:szCs w:val="22"/>
            <w:lang w:eastAsia="en-AU"/>
            <w14:ligatures w14:val="standardContextual"/>
          </w:rPr>
          <w:tab/>
        </w:r>
        <w:r w:rsidRPr="00396166">
          <w:t>Working with vulnerable people law</w:t>
        </w:r>
        <w:r>
          <w:tab/>
        </w:r>
        <w:r>
          <w:fldChar w:fldCharType="begin"/>
        </w:r>
        <w:r>
          <w:instrText xml:space="preserve"> PAGEREF _Toc171416456 \h </w:instrText>
        </w:r>
        <w:r>
          <w:fldChar w:fldCharType="separate"/>
        </w:r>
        <w:r w:rsidR="0031557C">
          <w:t>7</w:t>
        </w:r>
        <w:r>
          <w:fldChar w:fldCharType="end"/>
        </w:r>
      </w:hyperlink>
    </w:p>
    <w:p w14:paraId="633A4F4D" w14:textId="3860520A"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7" w:history="1">
        <w:r w:rsidRPr="00396166">
          <w:t>17A</w:t>
        </w:r>
        <w:r>
          <w:rPr>
            <w:rFonts w:asciiTheme="minorHAnsi" w:eastAsiaTheme="minorEastAsia" w:hAnsiTheme="minorHAnsi" w:cstheme="minorBidi"/>
            <w:kern w:val="2"/>
            <w:sz w:val="22"/>
            <w:szCs w:val="22"/>
            <w:lang w:eastAsia="en-AU"/>
            <w14:ligatures w14:val="standardContextual"/>
          </w:rPr>
          <w:tab/>
        </w:r>
        <w:r w:rsidRPr="00396166">
          <w:t>Part 4 building law and Part 4 planning law</w:t>
        </w:r>
        <w:r>
          <w:tab/>
        </w:r>
        <w:r>
          <w:fldChar w:fldCharType="begin"/>
        </w:r>
        <w:r>
          <w:instrText xml:space="preserve"> PAGEREF _Toc171416457 \h </w:instrText>
        </w:r>
        <w:r>
          <w:fldChar w:fldCharType="separate"/>
        </w:r>
        <w:r w:rsidR="0031557C">
          <w:t>7</w:t>
        </w:r>
        <w:r>
          <w:fldChar w:fldCharType="end"/>
        </w:r>
      </w:hyperlink>
    </w:p>
    <w:p w14:paraId="4F012173" w14:textId="77E5FC3E"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8" w:history="1">
        <w:r w:rsidRPr="00396166">
          <w:t>17B</w:t>
        </w:r>
        <w:r>
          <w:rPr>
            <w:rFonts w:asciiTheme="minorHAnsi" w:eastAsiaTheme="minorEastAsia" w:hAnsiTheme="minorHAnsi" w:cstheme="minorBidi"/>
            <w:kern w:val="2"/>
            <w:sz w:val="22"/>
            <w:szCs w:val="22"/>
            <w:lang w:eastAsia="en-AU"/>
            <w14:ligatures w14:val="standardContextual"/>
          </w:rPr>
          <w:tab/>
        </w:r>
        <w:r w:rsidRPr="00396166">
          <w:t>Application for approval in principle</w:t>
        </w:r>
        <w:r>
          <w:tab/>
        </w:r>
        <w:r>
          <w:fldChar w:fldCharType="begin"/>
        </w:r>
        <w:r>
          <w:instrText xml:space="preserve"> PAGEREF _Toc171416458 \h </w:instrText>
        </w:r>
        <w:r>
          <w:fldChar w:fldCharType="separate"/>
        </w:r>
        <w:r w:rsidR="0031557C">
          <w:t>8</w:t>
        </w:r>
        <w:r>
          <w:fldChar w:fldCharType="end"/>
        </w:r>
      </w:hyperlink>
    </w:p>
    <w:p w14:paraId="796D28DE" w14:textId="3D5B61A3"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59" w:history="1">
        <w:r w:rsidRPr="00396166">
          <w:t>18</w:t>
        </w:r>
        <w:r>
          <w:rPr>
            <w:rFonts w:asciiTheme="minorHAnsi" w:eastAsiaTheme="minorEastAsia" w:hAnsiTheme="minorHAnsi" w:cstheme="minorBidi"/>
            <w:kern w:val="2"/>
            <w:sz w:val="22"/>
            <w:szCs w:val="22"/>
            <w:lang w:eastAsia="en-AU"/>
            <w14:ligatures w14:val="standardContextual"/>
          </w:rPr>
          <w:tab/>
        </w:r>
        <w:r w:rsidRPr="00396166">
          <w:t>Penalty at end of provision</w:t>
        </w:r>
        <w:r>
          <w:tab/>
        </w:r>
        <w:r>
          <w:fldChar w:fldCharType="begin"/>
        </w:r>
        <w:r>
          <w:instrText xml:space="preserve"> PAGEREF _Toc171416459 \h </w:instrText>
        </w:r>
        <w:r>
          <w:fldChar w:fldCharType="separate"/>
        </w:r>
        <w:r w:rsidR="0031557C">
          <w:t>8</w:t>
        </w:r>
        <w:r>
          <w:fldChar w:fldCharType="end"/>
        </w:r>
      </w:hyperlink>
    </w:p>
    <w:p w14:paraId="6BC5C2A8" w14:textId="20EFD612" w:rsidR="0020155E" w:rsidRDefault="00796D6D">
      <w:pPr>
        <w:pStyle w:val="TOC2"/>
        <w:rPr>
          <w:rFonts w:asciiTheme="minorHAnsi" w:eastAsiaTheme="minorEastAsia" w:hAnsiTheme="minorHAnsi" w:cstheme="minorBidi"/>
          <w:b w:val="0"/>
          <w:kern w:val="2"/>
          <w:sz w:val="22"/>
          <w:szCs w:val="22"/>
          <w:lang w:eastAsia="en-AU"/>
          <w14:ligatures w14:val="standardContextual"/>
        </w:rPr>
      </w:pPr>
      <w:hyperlink w:anchor="_Toc171416460" w:history="1">
        <w:r w:rsidR="0020155E" w:rsidRPr="00396166">
          <w:t>Part 3</w:t>
        </w:r>
        <w:r w:rsidR="0020155E">
          <w:rPr>
            <w:rFonts w:asciiTheme="minorHAnsi" w:eastAsiaTheme="minorEastAsia" w:hAnsiTheme="minorHAnsi" w:cstheme="minorBidi"/>
            <w:b w:val="0"/>
            <w:kern w:val="2"/>
            <w:sz w:val="22"/>
            <w:szCs w:val="22"/>
            <w:lang w:eastAsia="en-AU"/>
            <w14:ligatures w14:val="standardContextual"/>
          </w:rPr>
          <w:tab/>
        </w:r>
        <w:r w:rsidR="0020155E" w:rsidRPr="00396166">
          <w:t>Miscellaneous</w:t>
        </w:r>
        <w:r w:rsidR="0020155E" w:rsidRPr="0020155E">
          <w:rPr>
            <w:vanish/>
          </w:rPr>
          <w:tab/>
        </w:r>
        <w:r w:rsidR="0020155E" w:rsidRPr="0020155E">
          <w:rPr>
            <w:vanish/>
          </w:rPr>
          <w:fldChar w:fldCharType="begin"/>
        </w:r>
        <w:r w:rsidR="0020155E" w:rsidRPr="0020155E">
          <w:rPr>
            <w:vanish/>
          </w:rPr>
          <w:instrText xml:space="preserve"> PAGEREF _Toc171416460 \h </w:instrText>
        </w:r>
        <w:r w:rsidR="0020155E" w:rsidRPr="0020155E">
          <w:rPr>
            <w:vanish/>
          </w:rPr>
        </w:r>
        <w:r w:rsidR="0020155E" w:rsidRPr="0020155E">
          <w:rPr>
            <w:vanish/>
          </w:rPr>
          <w:fldChar w:fldCharType="separate"/>
        </w:r>
        <w:r w:rsidR="0031557C">
          <w:rPr>
            <w:vanish/>
          </w:rPr>
          <w:t>9</w:t>
        </w:r>
        <w:r w:rsidR="0020155E" w:rsidRPr="0020155E">
          <w:rPr>
            <w:vanish/>
          </w:rPr>
          <w:fldChar w:fldCharType="end"/>
        </w:r>
      </w:hyperlink>
    </w:p>
    <w:p w14:paraId="1CC9AA88" w14:textId="763541ED"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1" w:history="1">
        <w:r w:rsidRPr="00396166">
          <w:t>19</w:t>
        </w:r>
        <w:r>
          <w:rPr>
            <w:rFonts w:asciiTheme="minorHAnsi" w:eastAsiaTheme="minorEastAsia" w:hAnsiTheme="minorHAnsi" w:cstheme="minorBidi"/>
            <w:kern w:val="2"/>
            <w:sz w:val="22"/>
            <w:szCs w:val="22"/>
            <w:lang w:eastAsia="en-AU"/>
            <w14:ligatures w14:val="standardContextual"/>
          </w:rPr>
          <w:tab/>
        </w:r>
        <w:r w:rsidRPr="00396166">
          <w:t>Regulation-making power</w:t>
        </w:r>
        <w:r>
          <w:tab/>
        </w:r>
        <w:r>
          <w:fldChar w:fldCharType="begin"/>
        </w:r>
        <w:r>
          <w:instrText xml:space="preserve"> PAGEREF _Toc171416461 \h </w:instrText>
        </w:r>
        <w:r>
          <w:fldChar w:fldCharType="separate"/>
        </w:r>
        <w:r w:rsidR="0031557C">
          <w:t>9</w:t>
        </w:r>
        <w:r>
          <w:fldChar w:fldCharType="end"/>
        </w:r>
      </w:hyperlink>
    </w:p>
    <w:p w14:paraId="7F9FF4DA" w14:textId="43E07293" w:rsidR="0020155E" w:rsidRDefault="00796D6D">
      <w:pPr>
        <w:pStyle w:val="TOC6"/>
        <w:rPr>
          <w:rFonts w:asciiTheme="minorHAnsi" w:eastAsiaTheme="minorEastAsia" w:hAnsiTheme="minorHAnsi" w:cstheme="minorBidi"/>
          <w:b w:val="0"/>
          <w:kern w:val="2"/>
          <w:sz w:val="22"/>
          <w:szCs w:val="22"/>
          <w:lang w:eastAsia="en-AU"/>
          <w14:ligatures w14:val="standardContextual"/>
        </w:rPr>
      </w:pPr>
      <w:hyperlink w:anchor="_Toc171416462" w:history="1">
        <w:r w:rsidR="0020155E" w:rsidRPr="00396166">
          <w:t>Dictionary</w:t>
        </w:r>
        <w:r w:rsidR="0020155E">
          <w:tab/>
        </w:r>
        <w:r w:rsidR="0020155E">
          <w:tab/>
        </w:r>
        <w:r w:rsidR="0020155E" w:rsidRPr="0020155E">
          <w:rPr>
            <w:b w:val="0"/>
            <w:sz w:val="20"/>
          </w:rPr>
          <w:fldChar w:fldCharType="begin"/>
        </w:r>
        <w:r w:rsidR="0020155E" w:rsidRPr="0020155E">
          <w:rPr>
            <w:b w:val="0"/>
            <w:sz w:val="20"/>
          </w:rPr>
          <w:instrText xml:space="preserve"> PAGEREF _Toc171416462 \h </w:instrText>
        </w:r>
        <w:r w:rsidR="0020155E" w:rsidRPr="0020155E">
          <w:rPr>
            <w:b w:val="0"/>
            <w:sz w:val="20"/>
          </w:rPr>
        </w:r>
        <w:r w:rsidR="0020155E" w:rsidRPr="0020155E">
          <w:rPr>
            <w:b w:val="0"/>
            <w:sz w:val="20"/>
          </w:rPr>
          <w:fldChar w:fldCharType="separate"/>
        </w:r>
        <w:r w:rsidR="0031557C">
          <w:rPr>
            <w:b w:val="0"/>
            <w:sz w:val="20"/>
          </w:rPr>
          <w:t>10</w:t>
        </w:r>
        <w:r w:rsidR="0020155E" w:rsidRPr="0020155E">
          <w:rPr>
            <w:b w:val="0"/>
            <w:sz w:val="20"/>
          </w:rPr>
          <w:fldChar w:fldCharType="end"/>
        </w:r>
      </w:hyperlink>
    </w:p>
    <w:p w14:paraId="36813A0B" w14:textId="42582D8B" w:rsidR="0020155E" w:rsidRDefault="00796D6D" w:rsidP="0020155E">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416463" w:history="1">
        <w:r w:rsidR="0020155E">
          <w:t>Endnotes</w:t>
        </w:r>
        <w:r w:rsidR="0020155E" w:rsidRPr="0020155E">
          <w:rPr>
            <w:vanish/>
          </w:rPr>
          <w:tab/>
        </w:r>
        <w:r w:rsidR="0020155E">
          <w:rPr>
            <w:vanish/>
          </w:rPr>
          <w:tab/>
        </w:r>
        <w:r w:rsidR="0020155E" w:rsidRPr="0020155E">
          <w:rPr>
            <w:b w:val="0"/>
            <w:vanish/>
          </w:rPr>
          <w:fldChar w:fldCharType="begin"/>
        </w:r>
        <w:r w:rsidR="0020155E" w:rsidRPr="0020155E">
          <w:rPr>
            <w:b w:val="0"/>
            <w:vanish/>
          </w:rPr>
          <w:instrText xml:space="preserve"> PAGEREF _Toc171416463 \h </w:instrText>
        </w:r>
        <w:r w:rsidR="0020155E" w:rsidRPr="0020155E">
          <w:rPr>
            <w:b w:val="0"/>
            <w:vanish/>
          </w:rPr>
        </w:r>
        <w:r w:rsidR="0020155E" w:rsidRPr="0020155E">
          <w:rPr>
            <w:b w:val="0"/>
            <w:vanish/>
          </w:rPr>
          <w:fldChar w:fldCharType="separate"/>
        </w:r>
        <w:r w:rsidR="0031557C">
          <w:rPr>
            <w:b w:val="0"/>
            <w:vanish/>
          </w:rPr>
          <w:t>11</w:t>
        </w:r>
        <w:r w:rsidR="0020155E" w:rsidRPr="0020155E">
          <w:rPr>
            <w:b w:val="0"/>
            <w:vanish/>
          </w:rPr>
          <w:fldChar w:fldCharType="end"/>
        </w:r>
      </w:hyperlink>
    </w:p>
    <w:p w14:paraId="169C92BD" w14:textId="2996E7CD"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4" w:history="1">
        <w:r w:rsidRPr="00396166">
          <w:t>1</w:t>
        </w:r>
        <w:r>
          <w:rPr>
            <w:rFonts w:asciiTheme="minorHAnsi" w:eastAsiaTheme="minorEastAsia" w:hAnsiTheme="minorHAnsi" w:cstheme="minorBidi"/>
            <w:kern w:val="2"/>
            <w:sz w:val="22"/>
            <w:szCs w:val="22"/>
            <w:lang w:eastAsia="en-AU"/>
            <w14:ligatures w14:val="standardContextual"/>
          </w:rPr>
          <w:tab/>
        </w:r>
        <w:r w:rsidRPr="00396166">
          <w:t>About the endnotes</w:t>
        </w:r>
        <w:r>
          <w:tab/>
        </w:r>
        <w:r>
          <w:fldChar w:fldCharType="begin"/>
        </w:r>
        <w:r>
          <w:instrText xml:space="preserve"> PAGEREF _Toc171416464 \h </w:instrText>
        </w:r>
        <w:r>
          <w:fldChar w:fldCharType="separate"/>
        </w:r>
        <w:r w:rsidR="0031557C">
          <w:t>11</w:t>
        </w:r>
        <w:r>
          <w:fldChar w:fldCharType="end"/>
        </w:r>
      </w:hyperlink>
    </w:p>
    <w:p w14:paraId="0FB60EDE" w14:textId="3106AC8B"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5" w:history="1">
        <w:r w:rsidRPr="00396166">
          <w:t>2</w:t>
        </w:r>
        <w:r>
          <w:rPr>
            <w:rFonts w:asciiTheme="minorHAnsi" w:eastAsiaTheme="minorEastAsia" w:hAnsiTheme="minorHAnsi" w:cstheme="minorBidi"/>
            <w:kern w:val="2"/>
            <w:sz w:val="22"/>
            <w:szCs w:val="22"/>
            <w:lang w:eastAsia="en-AU"/>
            <w14:ligatures w14:val="standardContextual"/>
          </w:rPr>
          <w:tab/>
        </w:r>
        <w:r w:rsidRPr="00396166">
          <w:t>Abbreviation key</w:t>
        </w:r>
        <w:r>
          <w:tab/>
        </w:r>
        <w:r>
          <w:fldChar w:fldCharType="begin"/>
        </w:r>
        <w:r>
          <w:instrText xml:space="preserve"> PAGEREF _Toc171416465 \h </w:instrText>
        </w:r>
        <w:r>
          <w:fldChar w:fldCharType="separate"/>
        </w:r>
        <w:r w:rsidR="0031557C">
          <w:t>11</w:t>
        </w:r>
        <w:r>
          <w:fldChar w:fldCharType="end"/>
        </w:r>
      </w:hyperlink>
    </w:p>
    <w:p w14:paraId="56650296" w14:textId="6FFBBD95"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6" w:history="1">
        <w:r w:rsidRPr="00396166">
          <w:t>3</w:t>
        </w:r>
        <w:r>
          <w:rPr>
            <w:rFonts w:asciiTheme="minorHAnsi" w:eastAsiaTheme="minorEastAsia" w:hAnsiTheme="minorHAnsi" w:cstheme="minorBidi"/>
            <w:kern w:val="2"/>
            <w:sz w:val="22"/>
            <w:szCs w:val="22"/>
            <w:lang w:eastAsia="en-AU"/>
            <w14:ligatures w14:val="standardContextual"/>
          </w:rPr>
          <w:tab/>
        </w:r>
        <w:r w:rsidRPr="00396166">
          <w:t>Legislation history</w:t>
        </w:r>
        <w:r>
          <w:tab/>
        </w:r>
        <w:r>
          <w:fldChar w:fldCharType="begin"/>
        </w:r>
        <w:r>
          <w:instrText xml:space="preserve"> PAGEREF _Toc171416466 \h </w:instrText>
        </w:r>
        <w:r>
          <w:fldChar w:fldCharType="separate"/>
        </w:r>
        <w:r w:rsidR="0031557C">
          <w:t>12</w:t>
        </w:r>
        <w:r>
          <w:fldChar w:fldCharType="end"/>
        </w:r>
      </w:hyperlink>
    </w:p>
    <w:p w14:paraId="7C210736" w14:textId="1A41BF6B"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7" w:history="1">
        <w:r w:rsidRPr="00396166">
          <w:t>4</w:t>
        </w:r>
        <w:r>
          <w:rPr>
            <w:rFonts w:asciiTheme="minorHAnsi" w:eastAsiaTheme="minorEastAsia" w:hAnsiTheme="minorHAnsi" w:cstheme="minorBidi"/>
            <w:kern w:val="2"/>
            <w:sz w:val="22"/>
            <w:szCs w:val="22"/>
            <w:lang w:eastAsia="en-AU"/>
            <w14:ligatures w14:val="standardContextual"/>
          </w:rPr>
          <w:tab/>
        </w:r>
        <w:r w:rsidRPr="00396166">
          <w:t>Amendment history</w:t>
        </w:r>
        <w:r>
          <w:tab/>
        </w:r>
        <w:r>
          <w:fldChar w:fldCharType="begin"/>
        </w:r>
        <w:r>
          <w:instrText xml:space="preserve"> PAGEREF _Toc171416467 \h </w:instrText>
        </w:r>
        <w:r>
          <w:fldChar w:fldCharType="separate"/>
        </w:r>
        <w:r w:rsidR="0031557C">
          <w:t>13</w:t>
        </w:r>
        <w:r>
          <w:fldChar w:fldCharType="end"/>
        </w:r>
      </w:hyperlink>
    </w:p>
    <w:p w14:paraId="1A1E90D7" w14:textId="00E477E2" w:rsidR="0020155E" w:rsidRDefault="0020155E">
      <w:pPr>
        <w:pStyle w:val="TOC5"/>
        <w:rPr>
          <w:rFonts w:asciiTheme="minorHAnsi" w:eastAsiaTheme="minorEastAsia" w:hAnsiTheme="minorHAnsi" w:cstheme="minorBidi"/>
          <w:kern w:val="2"/>
          <w:sz w:val="22"/>
          <w:szCs w:val="22"/>
          <w:lang w:eastAsia="en-AU"/>
          <w14:ligatures w14:val="standardContextual"/>
        </w:rPr>
      </w:pPr>
      <w:r>
        <w:tab/>
      </w:r>
      <w:hyperlink w:anchor="_Toc171416468" w:history="1">
        <w:r w:rsidRPr="00396166">
          <w:t>5</w:t>
        </w:r>
        <w:r>
          <w:rPr>
            <w:rFonts w:asciiTheme="minorHAnsi" w:eastAsiaTheme="minorEastAsia" w:hAnsiTheme="minorHAnsi" w:cstheme="minorBidi"/>
            <w:kern w:val="2"/>
            <w:sz w:val="22"/>
            <w:szCs w:val="22"/>
            <w:lang w:eastAsia="en-AU"/>
            <w14:ligatures w14:val="standardContextual"/>
          </w:rPr>
          <w:tab/>
        </w:r>
        <w:r w:rsidRPr="00396166">
          <w:t>Earlier republications</w:t>
        </w:r>
        <w:r>
          <w:tab/>
        </w:r>
        <w:r>
          <w:fldChar w:fldCharType="begin"/>
        </w:r>
        <w:r>
          <w:instrText xml:space="preserve"> PAGEREF _Toc171416468 \h </w:instrText>
        </w:r>
        <w:r>
          <w:fldChar w:fldCharType="separate"/>
        </w:r>
        <w:r w:rsidR="0031557C">
          <w:t>14</w:t>
        </w:r>
        <w:r>
          <w:fldChar w:fldCharType="end"/>
        </w:r>
      </w:hyperlink>
    </w:p>
    <w:p w14:paraId="5DF6EEE5" w14:textId="21A74314" w:rsidR="002545CD" w:rsidRDefault="0020155E" w:rsidP="002545CD">
      <w:pPr>
        <w:pStyle w:val="BillBasic"/>
      </w:pPr>
      <w:r>
        <w:fldChar w:fldCharType="end"/>
      </w:r>
    </w:p>
    <w:p w14:paraId="6537AC7E" w14:textId="77777777" w:rsidR="002545CD" w:rsidRDefault="002545CD" w:rsidP="002545CD">
      <w:pPr>
        <w:pStyle w:val="01Contents"/>
        <w:sectPr w:rsidR="002545C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3E14DCB" w14:textId="77777777" w:rsidR="002545CD" w:rsidRDefault="002545CD" w:rsidP="002545CD">
      <w:pPr>
        <w:jc w:val="center"/>
      </w:pPr>
      <w:r>
        <w:rPr>
          <w:noProof/>
          <w:lang w:eastAsia="en-AU"/>
        </w:rPr>
        <w:lastRenderedPageBreak/>
        <w:drawing>
          <wp:inline distT="0" distB="0" distL="0" distR="0" wp14:anchorId="436C6074" wp14:editId="2FBD271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5722D6E" w14:textId="77777777" w:rsidR="002545CD" w:rsidRDefault="002545CD" w:rsidP="002545CD">
      <w:pPr>
        <w:jc w:val="center"/>
        <w:rPr>
          <w:rFonts w:ascii="Arial" w:hAnsi="Arial"/>
        </w:rPr>
      </w:pPr>
      <w:r>
        <w:rPr>
          <w:rFonts w:ascii="Arial" w:hAnsi="Arial"/>
        </w:rPr>
        <w:t>Australian Capital Territory</w:t>
      </w:r>
    </w:p>
    <w:p w14:paraId="58458FC7" w14:textId="51B6671E" w:rsidR="002545CD" w:rsidRDefault="00463A4C" w:rsidP="002545CD">
      <w:pPr>
        <w:pStyle w:val="Billname"/>
      </w:pPr>
      <w:bookmarkStart w:id="6" w:name="Citation"/>
      <w:r>
        <w:t>Education and Care Services National Law (ACT) Act 2011</w:t>
      </w:r>
      <w:bookmarkEnd w:id="6"/>
    </w:p>
    <w:p w14:paraId="7FA9B5AF" w14:textId="77777777" w:rsidR="002545CD" w:rsidRDefault="002545CD" w:rsidP="002545CD">
      <w:pPr>
        <w:pStyle w:val="ActNo"/>
      </w:pPr>
    </w:p>
    <w:p w14:paraId="2CABE619" w14:textId="77777777" w:rsidR="002545CD" w:rsidRDefault="002545CD" w:rsidP="002545CD">
      <w:pPr>
        <w:pStyle w:val="N-line3"/>
      </w:pPr>
    </w:p>
    <w:p w14:paraId="59A719BC" w14:textId="46296185" w:rsidR="002545CD" w:rsidRDefault="002545CD" w:rsidP="002545CD">
      <w:pPr>
        <w:pStyle w:val="LongTitle"/>
      </w:pPr>
      <w:r>
        <w:t>An Act to apply a national law relating to the regulation of education and care services for children</w:t>
      </w:r>
    </w:p>
    <w:p w14:paraId="7A93142A" w14:textId="77777777" w:rsidR="002545CD" w:rsidRDefault="002545CD" w:rsidP="002545CD">
      <w:pPr>
        <w:pStyle w:val="N-line3"/>
      </w:pPr>
    </w:p>
    <w:p w14:paraId="77798B69" w14:textId="77777777" w:rsidR="002545CD" w:rsidRDefault="002545CD" w:rsidP="002545CD">
      <w:pPr>
        <w:pStyle w:val="Placeholder"/>
      </w:pPr>
      <w:r>
        <w:rPr>
          <w:rStyle w:val="charContents"/>
          <w:sz w:val="16"/>
        </w:rPr>
        <w:t xml:space="preserve">  </w:t>
      </w:r>
      <w:r>
        <w:rPr>
          <w:rStyle w:val="charPage"/>
        </w:rPr>
        <w:t xml:space="preserve">  </w:t>
      </w:r>
    </w:p>
    <w:p w14:paraId="0CE63A9A" w14:textId="77777777" w:rsidR="002545CD" w:rsidRDefault="002545CD" w:rsidP="002545CD">
      <w:pPr>
        <w:pStyle w:val="Placeholder"/>
      </w:pPr>
      <w:r>
        <w:rPr>
          <w:rStyle w:val="CharChapNo"/>
        </w:rPr>
        <w:t xml:space="preserve">  </w:t>
      </w:r>
      <w:r>
        <w:rPr>
          <w:rStyle w:val="CharChapText"/>
        </w:rPr>
        <w:t xml:space="preserve">  </w:t>
      </w:r>
    </w:p>
    <w:p w14:paraId="7762D85E" w14:textId="77777777" w:rsidR="002545CD" w:rsidRDefault="002545CD" w:rsidP="002545CD">
      <w:pPr>
        <w:pStyle w:val="Placeholder"/>
      </w:pPr>
      <w:r>
        <w:rPr>
          <w:rStyle w:val="CharPartNo"/>
        </w:rPr>
        <w:t xml:space="preserve">  </w:t>
      </w:r>
      <w:r>
        <w:rPr>
          <w:rStyle w:val="CharPartText"/>
        </w:rPr>
        <w:t xml:space="preserve">  </w:t>
      </w:r>
    </w:p>
    <w:p w14:paraId="261397B8" w14:textId="77777777" w:rsidR="002545CD" w:rsidRDefault="002545CD" w:rsidP="002545CD">
      <w:pPr>
        <w:pStyle w:val="Placeholder"/>
      </w:pPr>
      <w:r>
        <w:rPr>
          <w:rStyle w:val="CharDivNo"/>
        </w:rPr>
        <w:t xml:space="preserve">  </w:t>
      </w:r>
      <w:r>
        <w:rPr>
          <w:rStyle w:val="CharDivText"/>
        </w:rPr>
        <w:t xml:space="preserve">  </w:t>
      </w:r>
    </w:p>
    <w:p w14:paraId="58B03433" w14:textId="77777777" w:rsidR="002545CD" w:rsidRPr="00CA74E4" w:rsidRDefault="002545CD" w:rsidP="002545CD">
      <w:pPr>
        <w:pStyle w:val="PageBreak"/>
      </w:pPr>
      <w:r w:rsidRPr="00CA74E4">
        <w:br w:type="page"/>
      </w:r>
    </w:p>
    <w:p w14:paraId="40C804A9" w14:textId="77777777" w:rsidR="00847FA9" w:rsidRPr="00367A05" w:rsidRDefault="00A01C33" w:rsidP="00A01C33">
      <w:pPr>
        <w:pStyle w:val="AH2Part"/>
      </w:pPr>
      <w:bookmarkStart w:id="7" w:name="_Toc171416439"/>
      <w:r w:rsidRPr="00367A05">
        <w:rPr>
          <w:rStyle w:val="CharPartNo"/>
        </w:rPr>
        <w:lastRenderedPageBreak/>
        <w:t>Part 1</w:t>
      </w:r>
      <w:r w:rsidRPr="004046F6">
        <w:tab/>
      </w:r>
      <w:r w:rsidR="00847FA9" w:rsidRPr="00367A05">
        <w:rPr>
          <w:rStyle w:val="CharPartText"/>
        </w:rPr>
        <w:t>Preliminary</w:t>
      </w:r>
      <w:bookmarkEnd w:id="7"/>
    </w:p>
    <w:p w14:paraId="54679CE3" w14:textId="77777777" w:rsidR="007B1AFF" w:rsidRPr="004046F6" w:rsidRDefault="00A01C33" w:rsidP="00A01C33">
      <w:pPr>
        <w:pStyle w:val="AH5Sec"/>
      </w:pPr>
      <w:bookmarkStart w:id="8" w:name="_Toc171416440"/>
      <w:r w:rsidRPr="00367A05">
        <w:rPr>
          <w:rStyle w:val="CharSectNo"/>
        </w:rPr>
        <w:t>1</w:t>
      </w:r>
      <w:r w:rsidRPr="004046F6">
        <w:tab/>
      </w:r>
      <w:r w:rsidR="007B1AFF" w:rsidRPr="004046F6">
        <w:t>Name of Act</w:t>
      </w:r>
      <w:bookmarkEnd w:id="8"/>
    </w:p>
    <w:p w14:paraId="25FA93F9" w14:textId="41727FEF" w:rsidR="007B1AFF" w:rsidRPr="004046F6" w:rsidRDefault="007B1AFF" w:rsidP="00120A45">
      <w:pPr>
        <w:pStyle w:val="Amainreturn"/>
        <w:ind w:right="57"/>
      </w:pPr>
      <w:r w:rsidRPr="004046F6">
        <w:t xml:space="preserve">This Act is the </w:t>
      </w:r>
      <w:r w:rsidR="004046F6" w:rsidRPr="00A01C33">
        <w:rPr>
          <w:rStyle w:val="charItals"/>
        </w:rPr>
        <w:t>Education and Care Services National Law (ACT) Act</w:t>
      </w:r>
      <w:r w:rsidR="00C55411">
        <w:rPr>
          <w:rStyle w:val="charItals"/>
        </w:rPr>
        <w:t> </w:t>
      </w:r>
      <w:r w:rsidR="004046F6" w:rsidRPr="00A01C33">
        <w:rPr>
          <w:rStyle w:val="charItals"/>
        </w:rPr>
        <w:t>2011</w:t>
      </w:r>
      <w:r w:rsidRPr="004046F6">
        <w:t>.</w:t>
      </w:r>
    </w:p>
    <w:p w14:paraId="190B7354" w14:textId="77777777" w:rsidR="007B1AFF" w:rsidRPr="004046F6" w:rsidRDefault="00A01C33" w:rsidP="00A01C33">
      <w:pPr>
        <w:pStyle w:val="AH5Sec"/>
      </w:pPr>
      <w:bookmarkStart w:id="9" w:name="_Toc171416441"/>
      <w:r w:rsidRPr="00367A05">
        <w:rPr>
          <w:rStyle w:val="CharSectNo"/>
        </w:rPr>
        <w:t>3</w:t>
      </w:r>
      <w:r w:rsidRPr="004046F6">
        <w:tab/>
      </w:r>
      <w:r w:rsidR="007B1AFF" w:rsidRPr="004046F6">
        <w:t>Dictionary</w:t>
      </w:r>
      <w:bookmarkEnd w:id="9"/>
    </w:p>
    <w:p w14:paraId="67541602" w14:textId="77777777" w:rsidR="007B1AFF" w:rsidRPr="004046F6" w:rsidRDefault="007B1AFF" w:rsidP="00CD204F">
      <w:pPr>
        <w:pStyle w:val="Amainreturn"/>
        <w:keepNext/>
      </w:pPr>
      <w:r w:rsidRPr="004046F6">
        <w:t>The dictionary at the end of this Act is part of this Act.</w:t>
      </w:r>
    </w:p>
    <w:p w14:paraId="1FDD4948" w14:textId="77777777" w:rsidR="007B1AFF" w:rsidRPr="004046F6" w:rsidRDefault="007B1AFF" w:rsidP="00CD204F">
      <w:pPr>
        <w:pStyle w:val="aNote"/>
        <w:keepNext/>
      </w:pPr>
      <w:r w:rsidRPr="00A01C33">
        <w:rPr>
          <w:rStyle w:val="charItals"/>
        </w:rPr>
        <w:t>Note 1</w:t>
      </w:r>
      <w:r w:rsidRPr="004046F6">
        <w:tab/>
        <w:t>The dictionary at the end of this Act defines certain terms used in this Act.</w:t>
      </w:r>
    </w:p>
    <w:p w14:paraId="075120FB" w14:textId="0B464D29" w:rsidR="007B1AFF" w:rsidRPr="004046F6" w:rsidRDefault="007B1AFF">
      <w:pPr>
        <w:pStyle w:val="aNote"/>
      </w:pPr>
      <w:r w:rsidRPr="00A01C33">
        <w:rPr>
          <w:rStyle w:val="charItals"/>
        </w:rPr>
        <w:t>Note 2</w:t>
      </w:r>
      <w:r w:rsidRPr="004046F6">
        <w:tab/>
        <w:t xml:space="preserve">A definition in the dictionary applies to the entire Act unless the definition, or another provision of the Act, provides otherwise or the contrary intention otherwise appears (see </w:t>
      </w:r>
      <w:hyperlink r:id="rId28" w:tooltip="A2001-14" w:history="1">
        <w:r w:rsidR="00BA53C4" w:rsidRPr="00BA53C4">
          <w:rPr>
            <w:rStyle w:val="charCitHyperlinkAbbrev"/>
          </w:rPr>
          <w:t>Legislation Act</w:t>
        </w:r>
      </w:hyperlink>
      <w:r w:rsidRPr="004046F6">
        <w:t>, s 155 and s 156 (1)).</w:t>
      </w:r>
    </w:p>
    <w:p w14:paraId="4E6AFE25" w14:textId="77777777" w:rsidR="00C33606" w:rsidRPr="004046F6" w:rsidRDefault="00A01C33" w:rsidP="00A01C33">
      <w:pPr>
        <w:pStyle w:val="AH5Sec"/>
      </w:pPr>
      <w:bookmarkStart w:id="10" w:name="_Toc171416442"/>
      <w:r w:rsidRPr="00367A05">
        <w:rPr>
          <w:rStyle w:val="CharSectNo"/>
        </w:rPr>
        <w:t>4</w:t>
      </w:r>
      <w:r w:rsidRPr="004046F6">
        <w:tab/>
      </w:r>
      <w:r w:rsidR="00895265" w:rsidRPr="004046F6">
        <w:t>Terms used in Education and Care Services National Law (ACT)</w:t>
      </w:r>
      <w:bookmarkEnd w:id="10"/>
    </w:p>
    <w:p w14:paraId="79A4BDC9" w14:textId="7114BAEC" w:rsidR="00555923" w:rsidRPr="004046F6" w:rsidRDefault="00555923" w:rsidP="00895265">
      <w:pPr>
        <w:pStyle w:val="Amainreturn"/>
      </w:pPr>
      <w:r w:rsidRPr="004046F6">
        <w:t>Terms used in this Act and</w:t>
      </w:r>
      <w:r w:rsidR="001C2D17" w:rsidRPr="004046F6">
        <w:t xml:space="preserve"> also</w:t>
      </w:r>
      <w:r w:rsidRPr="004046F6">
        <w:t xml:space="preserve"> in the Education and Care Services National Law set out in the schedule to the </w:t>
      </w:r>
      <w:hyperlink r:id="rId29" w:tooltip="Education and Care Services National Law Act 2010 (Vic)" w:history="1">
        <w:r w:rsidR="006601AB" w:rsidRPr="006601AB">
          <w:rPr>
            <w:rStyle w:val="charCitHyperlinkAbbrev"/>
          </w:rPr>
          <w:t>Victorian Act</w:t>
        </w:r>
      </w:hyperlink>
      <w:r w:rsidR="001C2D17" w:rsidRPr="004046F6">
        <w:t xml:space="preserve"> have the same meaning in this Act as they have in that Law.</w:t>
      </w:r>
      <w:r w:rsidRPr="004046F6">
        <w:t xml:space="preserve"> </w:t>
      </w:r>
    </w:p>
    <w:p w14:paraId="4011BAE3" w14:textId="77777777" w:rsidR="007B1AFF" w:rsidRPr="004046F6" w:rsidRDefault="00A01C33" w:rsidP="00A01C33">
      <w:pPr>
        <w:pStyle w:val="AH5Sec"/>
      </w:pPr>
      <w:bookmarkStart w:id="11" w:name="_Toc171416443"/>
      <w:r w:rsidRPr="00367A05">
        <w:rPr>
          <w:rStyle w:val="CharSectNo"/>
        </w:rPr>
        <w:t>5</w:t>
      </w:r>
      <w:r w:rsidRPr="004046F6">
        <w:tab/>
      </w:r>
      <w:r w:rsidR="007B1AFF" w:rsidRPr="004046F6">
        <w:t>Notes</w:t>
      </w:r>
      <w:bookmarkEnd w:id="11"/>
    </w:p>
    <w:p w14:paraId="033B5B7A" w14:textId="77777777" w:rsidR="007B1AFF" w:rsidRPr="004046F6" w:rsidRDefault="007B1AFF" w:rsidP="00CD204F">
      <w:pPr>
        <w:pStyle w:val="Amainreturn"/>
        <w:keepNext/>
      </w:pPr>
      <w:r w:rsidRPr="004046F6">
        <w:t>A note included in this Act is explanatory and is not part of this Act.</w:t>
      </w:r>
    </w:p>
    <w:p w14:paraId="173115F7" w14:textId="04DB2AF1" w:rsidR="007B1AFF" w:rsidRPr="004046F6" w:rsidRDefault="007B1AFF">
      <w:pPr>
        <w:pStyle w:val="aNote"/>
      </w:pPr>
      <w:r w:rsidRPr="00A01C33">
        <w:rPr>
          <w:rStyle w:val="charItals"/>
        </w:rPr>
        <w:t>Note</w:t>
      </w:r>
      <w:r w:rsidRPr="00A01C33">
        <w:rPr>
          <w:rStyle w:val="charItals"/>
        </w:rPr>
        <w:tab/>
      </w:r>
      <w:r w:rsidRPr="004046F6">
        <w:t xml:space="preserve">See the </w:t>
      </w:r>
      <w:hyperlink r:id="rId30" w:tooltip="A2001-14" w:history="1">
        <w:r w:rsidR="00BA53C4" w:rsidRPr="00BA53C4">
          <w:rPr>
            <w:rStyle w:val="charCitHyperlinkAbbrev"/>
          </w:rPr>
          <w:t>Legislation Act</w:t>
        </w:r>
      </w:hyperlink>
      <w:r w:rsidRPr="004046F6">
        <w:t>, s 127 (1), (4) and (5) for the legal status of notes.</w:t>
      </w:r>
    </w:p>
    <w:p w14:paraId="51245283" w14:textId="77777777" w:rsidR="00DA4270" w:rsidRPr="004046F6" w:rsidRDefault="00DA4270" w:rsidP="00CD204F">
      <w:pPr>
        <w:pStyle w:val="PageBreak"/>
        <w:suppressLineNumbers/>
      </w:pPr>
      <w:r w:rsidRPr="004046F6">
        <w:br w:type="page"/>
      </w:r>
    </w:p>
    <w:p w14:paraId="797E5BC1" w14:textId="77777777" w:rsidR="00D92D74" w:rsidRPr="00367A05" w:rsidRDefault="00A01C33" w:rsidP="00A01C33">
      <w:pPr>
        <w:pStyle w:val="AH2Part"/>
      </w:pPr>
      <w:bookmarkStart w:id="12" w:name="_Toc171416444"/>
      <w:r w:rsidRPr="00367A05">
        <w:rPr>
          <w:rStyle w:val="CharPartNo"/>
        </w:rPr>
        <w:lastRenderedPageBreak/>
        <w:t>Part 2</w:t>
      </w:r>
      <w:r w:rsidRPr="004046F6">
        <w:tab/>
      </w:r>
      <w:r w:rsidR="001763C5" w:rsidRPr="00367A05">
        <w:rPr>
          <w:rStyle w:val="CharPartText"/>
        </w:rPr>
        <w:t>Adoption of National Law</w:t>
      </w:r>
      <w:bookmarkEnd w:id="12"/>
    </w:p>
    <w:p w14:paraId="7F92F817" w14:textId="77777777" w:rsidR="00211FC8" w:rsidRDefault="00211FC8" w:rsidP="00211FC8">
      <w:pPr>
        <w:pStyle w:val="AH5Sec"/>
      </w:pPr>
      <w:bookmarkStart w:id="13" w:name="_Toc171416445"/>
      <w:r w:rsidRPr="00367A05">
        <w:rPr>
          <w:rStyle w:val="CharSectNo"/>
        </w:rPr>
        <w:t>6</w:t>
      </w:r>
      <w:r>
        <w:tab/>
        <w:t>Adoption of Education and Care Services National Law</w:t>
      </w:r>
      <w:bookmarkEnd w:id="13"/>
    </w:p>
    <w:p w14:paraId="444489A9" w14:textId="2CC67DA9" w:rsidR="00211FC8" w:rsidRDefault="00211FC8" w:rsidP="00211FC8">
      <w:pPr>
        <w:pStyle w:val="Amain"/>
      </w:pPr>
      <w:r>
        <w:tab/>
        <w:t>(1)</w:t>
      </w:r>
      <w:r>
        <w:tab/>
        <w:t xml:space="preserve">Subject to this section, the Education and Care Services National Law, as in force from time to time, set out in the schedule to the </w:t>
      </w:r>
      <w:hyperlink r:id="rId31" w:tooltip="Education and Care Services National Law Act 2010 (Vic)" w:history="1">
        <w:r w:rsidR="006601AB" w:rsidRPr="006601AB">
          <w:rPr>
            <w:rStyle w:val="charCitHyperlinkAbbrev"/>
          </w:rPr>
          <w:t>Victorian Act</w:t>
        </w:r>
      </w:hyperlink>
      <w:r>
        <w:t>—</w:t>
      </w:r>
    </w:p>
    <w:p w14:paraId="1461E340" w14:textId="77777777" w:rsidR="00211FC8" w:rsidRDefault="00211FC8" w:rsidP="00211FC8">
      <w:pPr>
        <w:pStyle w:val="Apara"/>
      </w:pPr>
      <w:r>
        <w:tab/>
        <w:t>(a)</w:t>
      </w:r>
      <w:r>
        <w:tab/>
        <w:t>applies as a territory law; and</w:t>
      </w:r>
    </w:p>
    <w:p w14:paraId="0A57D356" w14:textId="77777777" w:rsidR="00211FC8" w:rsidRDefault="00211FC8" w:rsidP="00211FC8">
      <w:pPr>
        <w:pStyle w:val="Apara"/>
      </w:pPr>
      <w:r>
        <w:tab/>
        <w:t>(b)</w:t>
      </w:r>
      <w:r>
        <w:tab/>
        <w:t xml:space="preserve">as so applying may be referred to as the </w:t>
      </w:r>
      <w:r w:rsidR="00D50AFB" w:rsidRPr="00005249">
        <w:rPr>
          <w:rStyle w:val="charItals"/>
        </w:rPr>
        <w:t>Education and Care Services National Law (ACT)</w:t>
      </w:r>
      <w:r>
        <w:t>; and</w:t>
      </w:r>
    </w:p>
    <w:p w14:paraId="66534FD9" w14:textId="77777777" w:rsidR="00211FC8" w:rsidRDefault="00211FC8" w:rsidP="00211FC8">
      <w:pPr>
        <w:pStyle w:val="Apara"/>
      </w:pPr>
      <w:r>
        <w:tab/>
        <w:t>(c)</w:t>
      </w:r>
      <w:r>
        <w:tab/>
        <w:t>so applies as if it were part of this Act.</w:t>
      </w:r>
    </w:p>
    <w:p w14:paraId="41367125" w14:textId="68086626" w:rsidR="008A7577" w:rsidRPr="005D0EEC" w:rsidRDefault="008A7577" w:rsidP="005D0EEC">
      <w:pPr>
        <w:pStyle w:val="Amain"/>
      </w:pPr>
      <w:r w:rsidRPr="00C44EB1">
        <w:tab/>
      </w:r>
      <w:r w:rsidRPr="005D0EEC">
        <w:t>(</w:t>
      </w:r>
      <w:r w:rsidR="00C26879">
        <w:t>1A</w:t>
      </w:r>
      <w:r w:rsidRPr="005D0EEC">
        <w:t>)</w:t>
      </w:r>
      <w:r w:rsidRPr="005D0EEC">
        <w:tab/>
        <w:t xml:space="preserve">For the </w:t>
      </w:r>
      <w:r w:rsidRPr="005D0EEC">
        <w:rPr>
          <w:rStyle w:val="charItals"/>
        </w:rPr>
        <w:t>Education and Care Services National Law (ACT)</w:t>
      </w:r>
      <w:r w:rsidRPr="005D0EEC">
        <w:t>, section 105 (Application of Part to certain participating jurisdictions only)—</w:t>
      </w:r>
    </w:p>
    <w:p w14:paraId="609F5F2C" w14:textId="77777777" w:rsidR="008A7577" w:rsidRPr="005D0EEC" w:rsidRDefault="008A7577" w:rsidP="005D0EEC">
      <w:pPr>
        <w:pStyle w:val="Apara"/>
      </w:pPr>
      <w:r w:rsidRPr="005D0EEC">
        <w:tab/>
        <w:t>(a)</w:t>
      </w:r>
      <w:r w:rsidRPr="005D0EEC">
        <w:tab/>
        <w:t>the Territory is a participating jurisdiction; and</w:t>
      </w:r>
    </w:p>
    <w:p w14:paraId="5D1306CE" w14:textId="77777777" w:rsidR="008A7577" w:rsidRPr="00C44EB1" w:rsidRDefault="008A7577" w:rsidP="005D0EEC">
      <w:pPr>
        <w:pStyle w:val="Apara"/>
      </w:pPr>
      <w:r w:rsidRPr="005D0EEC">
        <w:tab/>
        <w:t>(b)</w:t>
      </w:r>
      <w:r w:rsidRPr="005D0EEC">
        <w:tab/>
        <w:t>part 4 (Approval in principle for education and care service premises located in certain types of buildings) of that Law applies as a territory law.</w:t>
      </w:r>
    </w:p>
    <w:p w14:paraId="252B2E38" w14:textId="13AFDC6B" w:rsidR="00211FC8" w:rsidRPr="005D0EEC" w:rsidRDefault="00211FC8" w:rsidP="00211FC8">
      <w:pPr>
        <w:pStyle w:val="Amain"/>
      </w:pPr>
      <w:r>
        <w:tab/>
      </w:r>
      <w:r w:rsidRPr="005D0EEC">
        <w:t>(</w:t>
      </w:r>
      <w:r w:rsidR="00C26879">
        <w:t>2</w:t>
      </w:r>
      <w:r w:rsidRPr="005D0EEC">
        <w:t>)</w:t>
      </w:r>
      <w:r w:rsidRPr="005D0EEC">
        <w:tab/>
        <w:t xml:space="preserve">A law that amends the Education and Care Services National Law set out in the schedule to the </w:t>
      </w:r>
      <w:hyperlink r:id="rId32" w:tooltip="Education and Care Services National Law Act 2010 (Vic)" w:history="1">
        <w:r w:rsidR="006601AB" w:rsidRPr="005D0EEC">
          <w:rPr>
            <w:rStyle w:val="charCitHyperlinkAbbrev"/>
          </w:rPr>
          <w:t>Victorian Act</w:t>
        </w:r>
      </w:hyperlink>
      <w:r w:rsidRPr="005D0EEC">
        <w:t xml:space="preserve"> and is passed by the Victorian Parliament after this Act’s notification day must be presented to the Legislative Assembly.</w:t>
      </w:r>
    </w:p>
    <w:p w14:paraId="0498F3E3" w14:textId="477DE443" w:rsidR="00211FC8" w:rsidRPr="005D0EEC" w:rsidRDefault="00211FC8" w:rsidP="00211FC8">
      <w:pPr>
        <w:pStyle w:val="Amain"/>
      </w:pPr>
      <w:r w:rsidRPr="005D0EEC">
        <w:tab/>
        <w:t>(</w:t>
      </w:r>
      <w:r w:rsidR="00C26879">
        <w:t>3</w:t>
      </w:r>
      <w:r w:rsidRPr="005D0EEC">
        <w:t>)</w:t>
      </w:r>
      <w:r w:rsidRPr="005D0EEC">
        <w:tab/>
        <w:t>The amending law may be disallowed by the Legislative Assembly in the same way, and within the same period, that a disallowable instrument may be disallowed.</w:t>
      </w:r>
    </w:p>
    <w:p w14:paraId="7AD10143" w14:textId="26D8512B" w:rsidR="00211FC8" w:rsidRPr="005D0EEC" w:rsidRDefault="00211FC8" w:rsidP="00211FC8">
      <w:pPr>
        <w:pStyle w:val="aNote"/>
      </w:pPr>
      <w:r w:rsidRPr="005D0EEC">
        <w:rPr>
          <w:rStyle w:val="charItals"/>
        </w:rPr>
        <w:t>Note</w:t>
      </w:r>
      <w:r w:rsidRPr="005D0EEC">
        <w:rPr>
          <w:rStyle w:val="charItals"/>
        </w:rPr>
        <w:tab/>
      </w:r>
      <w:r w:rsidRPr="005D0EEC">
        <w:t xml:space="preserve">See the </w:t>
      </w:r>
      <w:hyperlink r:id="rId33" w:tooltip="A2001-14" w:history="1">
        <w:r w:rsidR="00BA53C4" w:rsidRPr="005D0EEC">
          <w:rPr>
            <w:rStyle w:val="charCitHyperlinkAbbrev"/>
          </w:rPr>
          <w:t>Legislation Act</w:t>
        </w:r>
      </w:hyperlink>
      <w:r w:rsidRPr="005D0EEC">
        <w:t>, s 65 (Disallowance by resolution of Assembly).</w:t>
      </w:r>
    </w:p>
    <w:p w14:paraId="3F2A5137" w14:textId="241045F1" w:rsidR="00211FC8" w:rsidRPr="005D0EEC" w:rsidRDefault="00211FC8" w:rsidP="000D1F09">
      <w:pPr>
        <w:pStyle w:val="Amain"/>
        <w:keepNext/>
        <w:keepLines/>
      </w:pPr>
      <w:r w:rsidRPr="005D0EEC">
        <w:lastRenderedPageBreak/>
        <w:tab/>
        <w:t>(</w:t>
      </w:r>
      <w:r w:rsidR="00C26879">
        <w:t>4</w:t>
      </w:r>
      <w:r w:rsidRPr="005D0EEC">
        <w:t>)</w:t>
      </w:r>
      <w:r w:rsidRPr="005D0EEC">
        <w:tab/>
        <w:t>If the amending law is not presented to the Legislative Assembly in accordance with subsection (</w:t>
      </w:r>
      <w:r w:rsidR="008542DF">
        <w:t>2</w:t>
      </w:r>
      <w:r w:rsidRPr="005D0EEC">
        <w:t>), or is disallowed under subsection (</w:t>
      </w:r>
      <w:r w:rsidR="008542DF">
        <w:t>3</w:t>
      </w:r>
      <w:r w:rsidRPr="005D0EEC">
        <w:t>), the Education and Care Services National Law applying under subsection (1) is taken—</w:t>
      </w:r>
    </w:p>
    <w:p w14:paraId="557A77C8" w14:textId="77777777" w:rsidR="00211FC8" w:rsidRPr="005D0EEC" w:rsidRDefault="00211FC8" w:rsidP="000D1F09">
      <w:pPr>
        <w:pStyle w:val="Apara"/>
        <w:keepNext/>
        <w:keepLines/>
      </w:pPr>
      <w:r w:rsidRPr="005D0EEC">
        <w:tab/>
        <w:t>(a)</w:t>
      </w:r>
      <w:r w:rsidRPr="005D0EEC">
        <w:tab/>
        <w:t>not to include the amendments made by the amending law; and</w:t>
      </w:r>
    </w:p>
    <w:p w14:paraId="56521476" w14:textId="77777777" w:rsidR="00211FC8" w:rsidRPr="005D0EEC" w:rsidRDefault="00211FC8" w:rsidP="00211FC8">
      <w:pPr>
        <w:pStyle w:val="Apara"/>
      </w:pPr>
      <w:r w:rsidRPr="005D0EEC">
        <w:tab/>
        <w:t>(b)</w:t>
      </w:r>
      <w:r w:rsidRPr="005D0EEC">
        <w:tab/>
        <w:t>to include any provision repealed or amended by the amending law as if the amending law had not been made.</w:t>
      </w:r>
    </w:p>
    <w:p w14:paraId="25E7E6C8" w14:textId="70A53B83" w:rsidR="00211FC8" w:rsidRDefault="00211FC8" w:rsidP="00211FC8">
      <w:pPr>
        <w:pStyle w:val="Amain"/>
      </w:pPr>
      <w:r w:rsidRPr="005D0EEC">
        <w:tab/>
        <w:t>(</w:t>
      </w:r>
      <w:r w:rsidR="00C26879">
        <w:t>5</w:t>
      </w:r>
      <w:r w:rsidRPr="005D0EEC">
        <w:t>)</w:t>
      </w:r>
      <w:r w:rsidRPr="005D0EEC">
        <w:tab/>
        <w:t>Section 303 (4) (Parliamentary scrutiny of national regulations) of</w:t>
      </w:r>
      <w:r>
        <w:t xml:space="preserve"> the Education and Care Services National Law set out in the schedule to the </w:t>
      </w:r>
      <w:hyperlink r:id="rId34" w:tooltip="Education and Care Services National Law Act 2010 (Vic)" w:history="1">
        <w:r w:rsidR="006601AB" w:rsidRPr="006601AB">
          <w:rPr>
            <w:rStyle w:val="charCitHyperlinkAbbrev"/>
          </w:rPr>
          <w:t>Victorian Act</w:t>
        </w:r>
      </w:hyperlink>
      <w:r>
        <w:t xml:space="preserve"> does not apply as a territory law.</w:t>
      </w:r>
    </w:p>
    <w:p w14:paraId="43B2B9D6" w14:textId="6D3A5250" w:rsidR="00E11DD3" w:rsidRPr="00203FFB" w:rsidRDefault="00E11DD3" w:rsidP="00203FFB">
      <w:pPr>
        <w:pStyle w:val="Amain"/>
      </w:pPr>
      <w:r w:rsidRPr="00C44EB1">
        <w:tab/>
      </w:r>
      <w:r w:rsidRPr="00203FFB">
        <w:t>(</w:t>
      </w:r>
      <w:r w:rsidR="00C26879">
        <w:t>6</w:t>
      </w:r>
      <w:r w:rsidRPr="00203FFB">
        <w:t>)</w:t>
      </w:r>
      <w:r w:rsidRPr="00203FFB">
        <w:tab/>
        <w:t xml:space="preserve">To remove any doubt, the </w:t>
      </w:r>
      <w:r w:rsidRPr="00203FFB">
        <w:rPr>
          <w:rStyle w:val="charItals"/>
        </w:rPr>
        <w:t>Education and Care Services National Law (ACT)</w:t>
      </w:r>
      <w:r w:rsidRPr="00203FFB">
        <w:t>, section 303 (5) and section 304 (Effect of disallowance of national regulation) apply as a territory law.</w:t>
      </w:r>
    </w:p>
    <w:p w14:paraId="4C8D606B" w14:textId="77777777" w:rsidR="00387BE7" w:rsidRPr="004046F6" w:rsidRDefault="00A01C33" w:rsidP="00A01C33">
      <w:pPr>
        <w:pStyle w:val="AH5Sec"/>
        <w:rPr>
          <w:lang w:eastAsia="en-AU"/>
        </w:rPr>
      </w:pPr>
      <w:bookmarkStart w:id="14" w:name="_Toc171416446"/>
      <w:r w:rsidRPr="00367A05">
        <w:rPr>
          <w:rStyle w:val="CharSectNo"/>
        </w:rPr>
        <w:t>7</w:t>
      </w:r>
      <w:r w:rsidRPr="004046F6">
        <w:rPr>
          <w:lang w:eastAsia="en-AU"/>
        </w:rPr>
        <w:tab/>
      </w:r>
      <w:r w:rsidR="00387BE7" w:rsidRPr="004046F6">
        <w:t xml:space="preserve">Exclusion of </w:t>
      </w:r>
      <w:r w:rsidR="00EC2CEA" w:rsidRPr="004046F6">
        <w:t>territory laws</w:t>
      </w:r>
      <w:bookmarkEnd w:id="14"/>
    </w:p>
    <w:p w14:paraId="66B8D9F0" w14:textId="77777777" w:rsidR="00387BE7" w:rsidRPr="004046F6" w:rsidRDefault="00CD204F" w:rsidP="00CD204F">
      <w:pPr>
        <w:pStyle w:val="Amain"/>
        <w:keepNext/>
        <w:rPr>
          <w:lang w:eastAsia="en-AU"/>
        </w:rPr>
      </w:pPr>
      <w:r>
        <w:rPr>
          <w:lang w:eastAsia="en-AU"/>
        </w:rPr>
        <w:tab/>
      </w:r>
      <w:r w:rsidR="00A01C33" w:rsidRPr="004046F6">
        <w:rPr>
          <w:lang w:eastAsia="en-AU"/>
        </w:rPr>
        <w:t>(1)</w:t>
      </w:r>
      <w:r w:rsidR="00A01C33" w:rsidRPr="004046F6">
        <w:rPr>
          <w:lang w:eastAsia="en-AU"/>
        </w:rPr>
        <w:tab/>
      </w:r>
      <w:r w:rsidR="00407675" w:rsidRPr="004046F6">
        <w:rPr>
          <w:lang w:eastAsia="en-AU"/>
        </w:rPr>
        <w:t>The following territory laws</w:t>
      </w:r>
      <w:r w:rsidR="00387BE7" w:rsidRPr="004046F6">
        <w:rPr>
          <w:lang w:eastAsia="en-AU"/>
        </w:rPr>
        <w:t xml:space="preserve"> do not</w:t>
      </w:r>
      <w:r w:rsidR="00AE0043" w:rsidRPr="004046F6">
        <w:rPr>
          <w:lang w:eastAsia="en-AU"/>
        </w:rPr>
        <w:t xml:space="preserve"> </w:t>
      </w:r>
      <w:r w:rsidR="00387BE7" w:rsidRPr="004046F6">
        <w:rPr>
          <w:rFonts w:ascii="TimesNewRomanPSMT" w:hAnsi="TimesNewRomanPSMT" w:cs="TimesNewRomanPSMT"/>
          <w:lang w:eastAsia="en-AU"/>
        </w:rPr>
        <w:t xml:space="preserve">apply to the </w:t>
      </w:r>
      <w:r w:rsidR="00D50AFB" w:rsidRPr="00005249">
        <w:rPr>
          <w:rStyle w:val="charItals"/>
        </w:rPr>
        <w:t>Education and Care Services National Law (ACT)</w:t>
      </w:r>
      <w:r w:rsidR="00387BE7" w:rsidRPr="004046F6">
        <w:rPr>
          <w:rFonts w:ascii="TimesNewRomanPSMT" w:hAnsi="TimesNewRomanPSMT" w:cs="TimesNewRomanPSMT"/>
          <w:lang w:eastAsia="en-AU"/>
        </w:rPr>
        <w:t xml:space="preserve"> or to the instruments made under</w:t>
      </w:r>
      <w:r w:rsidR="00AE0043" w:rsidRPr="004046F6">
        <w:rPr>
          <w:rFonts w:ascii="TimesNewRomanPSMT" w:hAnsi="TimesNewRomanPSMT" w:cs="TimesNewRomanPSMT"/>
          <w:lang w:eastAsia="en-AU"/>
        </w:rPr>
        <w:t xml:space="preserve"> that La</w:t>
      </w:r>
      <w:r w:rsidR="00CE365B" w:rsidRPr="004046F6">
        <w:rPr>
          <w:rFonts w:ascii="TimesNewRomanPSMT" w:hAnsi="TimesNewRomanPSMT" w:cs="TimesNewRomanPSMT"/>
          <w:lang w:eastAsia="en-AU"/>
        </w:rPr>
        <w:t>w:</w:t>
      </w:r>
    </w:p>
    <w:p w14:paraId="5C8DA9B2" w14:textId="3E19D164" w:rsidR="00DA4270" w:rsidRPr="004046F6" w:rsidRDefault="00CD204F" w:rsidP="00CD204F">
      <w:pPr>
        <w:pStyle w:val="Apara"/>
        <w:rPr>
          <w:lang w:eastAsia="en-AU"/>
        </w:rPr>
      </w:pPr>
      <w:r>
        <w:rPr>
          <w:lang w:eastAsia="en-AU"/>
        </w:rPr>
        <w:tab/>
      </w:r>
      <w:r w:rsidR="00A01C33" w:rsidRPr="004046F6">
        <w:rPr>
          <w:lang w:eastAsia="en-AU"/>
        </w:rPr>
        <w:t>(a)</w:t>
      </w:r>
      <w:r w:rsidR="00A01C33" w:rsidRPr="004046F6">
        <w:rPr>
          <w:lang w:eastAsia="en-AU"/>
        </w:rPr>
        <w:tab/>
      </w:r>
      <w:r w:rsidR="00DA4270" w:rsidRPr="004046F6">
        <w:rPr>
          <w:lang w:eastAsia="en-AU"/>
        </w:rPr>
        <w:t xml:space="preserve">the </w:t>
      </w:r>
      <w:hyperlink r:id="rId35" w:tooltip="A2002-51" w:history="1">
        <w:r w:rsidR="00BA53C4" w:rsidRPr="00BA53C4">
          <w:rPr>
            <w:rStyle w:val="charCitHyperlinkItal"/>
          </w:rPr>
          <w:t>Criminal Code 2002</w:t>
        </w:r>
      </w:hyperlink>
      <w:r w:rsidR="00DA4270" w:rsidRPr="004046F6">
        <w:rPr>
          <w:lang w:eastAsia="en-AU"/>
        </w:rPr>
        <w:t>;</w:t>
      </w:r>
    </w:p>
    <w:p w14:paraId="41B405E1" w14:textId="5724332E" w:rsidR="00407675" w:rsidRPr="00C20B5A" w:rsidRDefault="00CD204F" w:rsidP="00CD204F">
      <w:pPr>
        <w:pStyle w:val="Apara"/>
        <w:rPr>
          <w:lang w:eastAsia="en-AU"/>
        </w:rPr>
      </w:pPr>
      <w:r>
        <w:rPr>
          <w:lang w:eastAsia="en-AU"/>
        </w:rPr>
        <w:tab/>
      </w:r>
      <w:r w:rsidR="00A01C33" w:rsidRPr="00C20B5A">
        <w:rPr>
          <w:lang w:eastAsia="en-AU"/>
        </w:rPr>
        <w:t>(b)</w:t>
      </w:r>
      <w:r w:rsidR="00A01C33" w:rsidRPr="00C20B5A">
        <w:rPr>
          <w:lang w:eastAsia="en-AU"/>
        </w:rPr>
        <w:tab/>
      </w:r>
      <w:r w:rsidR="00407675" w:rsidRPr="00C20B5A">
        <w:rPr>
          <w:lang w:eastAsia="en-AU"/>
        </w:rPr>
        <w:t xml:space="preserve">the </w:t>
      </w:r>
      <w:hyperlink r:id="rId36" w:tooltip="A2016-55" w:history="1">
        <w:r w:rsidR="00694F21" w:rsidRPr="00C20B5A">
          <w:rPr>
            <w:rStyle w:val="charCitHyperlinkItal"/>
          </w:rPr>
          <w:t>Freedom of Information Act 2016</w:t>
        </w:r>
      </w:hyperlink>
      <w:r w:rsidR="00407675" w:rsidRPr="00C20B5A">
        <w:rPr>
          <w:lang w:eastAsia="en-AU"/>
        </w:rPr>
        <w:t>;</w:t>
      </w:r>
    </w:p>
    <w:p w14:paraId="6F41CDF4" w14:textId="120DBE77" w:rsidR="004B75F0" w:rsidRPr="00C20B5A" w:rsidRDefault="004B75F0" w:rsidP="00CC3DEF">
      <w:pPr>
        <w:pStyle w:val="Apara"/>
      </w:pPr>
      <w:r w:rsidRPr="00C20B5A">
        <w:tab/>
        <w:t>(</w:t>
      </w:r>
      <w:r w:rsidR="00EC5139" w:rsidRPr="00C20B5A">
        <w:t>c</w:t>
      </w:r>
      <w:r w:rsidRPr="00C20B5A">
        <w:t>)</w:t>
      </w:r>
      <w:r w:rsidRPr="00C20B5A">
        <w:tab/>
        <w:t xml:space="preserve">the </w:t>
      </w:r>
      <w:hyperlink r:id="rId37" w:tooltip="A2014-24" w:history="1">
        <w:r w:rsidRPr="00C20B5A">
          <w:rPr>
            <w:rStyle w:val="charCitHyperlinkItal"/>
          </w:rPr>
          <w:t>Information Privacy Act 2014</w:t>
        </w:r>
      </w:hyperlink>
      <w:r w:rsidRPr="00C20B5A">
        <w:t>;</w:t>
      </w:r>
    </w:p>
    <w:p w14:paraId="32525803" w14:textId="143CE7E0" w:rsidR="00407675" w:rsidRPr="00C20B5A" w:rsidRDefault="00CD204F" w:rsidP="00CD204F">
      <w:pPr>
        <w:pStyle w:val="Apara"/>
        <w:rPr>
          <w:lang w:eastAsia="en-AU"/>
        </w:rPr>
      </w:pPr>
      <w:r w:rsidRPr="00C20B5A">
        <w:rPr>
          <w:lang w:eastAsia="en-AU"/>
        </w:rPr>
        <w:tab/>
      </w:r>
      <w:r w:rsidR="00A01C33" w:rsidRPr="00C20B5A">
        <w:rPr>
          <w:lang w:eastAsia="en-AU"/>
        </w:rPr>
        <w:t>(</w:t>
      </w:r>
      <w:r w:rsidR="00EC5139" w:rsidRPr="00C20B5A">
        <w:rPr>
          <w:lang w:eastAsia="en-AU"/>
        </w:rPr>
        <w:t>d</w:t>
      </w:r>
      <w:r w:rsidR="00A01C33" w:rsidRPr="00C20B5A">
        <w:rPr>
          <w:lang w:eastAsia="en-AU"/>
        </w:rPr>
        <w:t>)</w:t>
      </w:r>
      <w:r w:rsidR="00A01C33" w:rsidRPr="00C20B5A">
        <w:rPr>
          <w:lang w:eastAsia="en-AU"/>
        </w:rPr>
        <w:tab/>
      </w:r>
      <w:r w:rsidR="00407675" w:rsidRPr="00C20B5A">
        <w:rPr>
          <w:szCs w:val="24"/>
          <w:lang w:eastAsia="en-AU"/>
        </w:rPr>
        <w:t xml:space="preserve">the </w:t>
      </w:r>
      <w:hyperlink r:id="rId38" w:tooltip="A2001-14" w:history="1">
        <w:r w:rsidR="00BA53C4" w:rsidRPr="00C20B5A">
          <w:rPr>
            <w:rStyle w:val="charCitHyperlinkItal"/>
          </w:rPr>
          <w:t>Legislation Act 2001</w:t>
        </w:r>
      </w:hyperlink>
      <w:r w:rsidR="00B10ABA" w:rsidRPr="00C20B5A">
        <w:rPr>
          <w:szCs w:val="24"/>
          <w:lang w:eastAsia="en-AU"/>
        </w:rPr>
        <w:t>.</w:t>
      </w:r>
    </w:p>
    <w:p w14:paraId="4A1CCADE" w14:textId="0B28DE9D" w:rsidR="009C4E6F" w:rsidRPr="00C20B5A" w:rsidRDefault="009C4E6F" w:rsidP="00CC3DEF">
      <w:pPr>
        <w:pStyle w:val="Amain"/>
      </w:pPr>
      <w:r w:rsidRPr="00C20B5A">
        <w:tab/>
        <w:t>(2)</w:t>
      </w:r>
      <w:r w:rsidRPr="00C20B5A">
        <w:tab/>
        <w:t xml:space="preserve">Subsection (1) (d) does not limit the application of the </w:t>
      </w:r>
      <w:hyperlink r:id="rId39" w:tooltip="A2001-14" w:history="1">
        <w:r w:rsidRPr="00C20B5A">
          <w:rPr>
            <w:rStyle w:val="charCitHyperlinkAbbrev"/>
          </w:rPr>
          <w:t>Legislation Act</w:t>
        </w:r>
      </w:hyperlink>
      <w:r w:rsidRPr="00C20B5A">
        <w:t xml:space="preserve"> to this Act.</w:t>
      </w:r>
    </w:p>
    <w:p w14:paraId="1C074BAD" w14:textId="02E73149" w:rsidR="00A80081" w:rsidRPr="00C20B5A" w:rsidRDefault="00CD204F" w:rsidP="009D2CDB">
      <w:pPr>
        <w:pStyle w:val="Amain"/>
        <w:keepNext/>
        <w:keepLines/>
        <w:rPr>
          <w:lang w:eastAsia="en-AU"/>
        </w:rPr>
      </w:pPr>
      <w:r w:rsidRPr="00C20B5A">
        <w:rPr>
          <w:lang w:eastAsia="en-AU"/>
        </w:rPr>
        <w:lastRenderedPageBreak/>
        <w:tab/>
      </w:r>
      <w:r w:rsidR="00A01C33" w:rsidRPr="00C20B5A">
        <w:rPr>
          <w:lang w:eastAsia="en-AU"/>
        </w:rPr>
        <w:t>(</w:t>
      </w:r>
      <w:r w:rsidR="009C4E6F" w:rsidRPr="00C20B5A">
        <w:rPr>
          <w:lang w:eastAsia="en-AU"/>
        </w:rPr>
        <w:t>3</w:t>
      </w:r>
      <w:r w:rsidR="00A01C33" w:rsidRPr="00C20B5A">
        <w:rPr>
          <w:lang w:eastAsia="en-AU"/>
        </w:rPr>
        <w:t>)</w:t>
      </w:r>
      <w:r w:rsidR="00A01C33" w:rsidRPr="00C20B5A">
        <w:rPr>
          <w:lang w:eastAsia="en-AU"/>
        </w:rPr>
        <w:tab/>
      </w:r>
      <w:r w:rsidR="00A80081" w:rsidRPr="00C20B5A">
        <w:rPr>
          <w:lang w:eastAsia="en-AU"/>
        </w:rPr>
        <w:t xml:space="preserve">The following territory laws do not apply to the </w:t>
      </w:r>
      <w:r w:rsidR="00D50AFB" w:rsidRPr="00C20B5A">
        <w:rPr>
          <w:rStyle w:val="charItals"/>
        </w:rPr>
        <w:t>Education and Care Services National Law (ACT)</w:t>
      </w:r>
      <w:r w:rsidR="00A80081" w:rsidRPr="00C20B5A">
        <w:rPr>
          <w:lang w:eastAsia="en-AU"/>
        </w:rPr>
        <w:t xml:space="preserve"> or to the instruments made under that Law, except to the extent that that Law and those instruments apply to the Regulatory Authority and the employees, decisions, actions and reco</w:t>
      </w:r>
      <w:r w:rsidR="00CE365B" w:rsidRPr="00C20B5A">
        <w:rPr>
          <w:lang w:eastAsia="en-AU"/>
        </w:rPr>
        <w:t>rds of the Regulatory Authority:</w:t>
      </w:r>
    </w:p>
    <w:p w14:paraId="5EEEE47E" w14:textId="6A3AC3BE" w:rsidR="00761C92" w:rsidRPr="00C20B5A" w:rsidRDefault="00CD204F" w:rsidP="009D2CDB">
      <w:pPr>
        <w:pStyle w:val="Apara"/>
        <w:keepNext/>
        <w:rPr>
          <w:szCs w:val="24"/>
          <w:lang w:eastAsia="en-AU"/>
        </w:rPr>
      </w:pPr>
      <w:r w:rsidRPr="00C20B5A">
        <w:rPr>
          <w:szCs w:val="24"/>
          <w:lang w:eastAsia="en-AU"/>
        </w:rPr>
        <w:tab/>
      </w:r>
      <w:r w:rsidR="00A01C33" w:rsidRPr="00C20B5A">
        <w:rPr>
          <w:szCs w:val="24"/>
          <w:lang w:eastAsia="en-AU"/>
        </w:rPr>
        <w:t>(a)</w:t>
      </w:r>
      <w:r w:rsidR="00A01C33" w:rsidRPr="00C20B5A">
        <w:rPr>
          <w:szCs w:val="24"/>
          <w:lang w:eastAsia="en-AU"/>
        </w:rPr>
        <w:tab/>
      </w:r>
      <w:r w:rsidR="00407675" w:rsidRPr="00C20B5A">
        <w:rPr>
          <w:lang w:eastAsia="en-AU"/>
        </w:rPr>
        <w:t xml:space="preserve">the </w:t>
      </w:r>
      <w:hyperlink r:id="rId40" w:tooltip="A2004-8" w:history="1">
        <w:r w:rsidR="00BA53C4" w:rsidRPr="00C20B5A">
          <w:rPr>
            <w:rStyle w:val="charCitHyperlinkItal"/>
          </w:rPr>
          <w:t>Annual Reports (Government Agencies) Act 2004</w:t>
        </w:r>
      </w:hyperlink>
      <w:r w:rsidR="00407675" w:rsidRPr="00C20B5A">
        <w:rPr>
          <w:lang w:eastAsia="en-AU"/>
        </w:rPr>
        <w:t>;</w:t>
      </w:r>
    </w:p>
    <w:p w14:paraId="0DC09BE7" w14:textId="63068E7D" w:rsidR="00761C92" w:rsidRPr="00C20B5A" w:rsidRDefault="00CD204F" w:rsidP="009D2CDB">
      <w:pPr>
        <w:pStyle w:val="Apara"/>
        <w:keepNext/>
        <w:rPr>
          <w:szCs w:val="24"/>
          <w:lang w:eastAsia="en-AU"/>
        </w:rPr>
      </w:pPr>
      <w:r w:rsidRPr="00C20B5A">
        <w:rPr>
          <w:szCs w:val="24"/>
          <w:lang w:eastAsia="en-AU"/>
        </w:rPr>
        <w:tab/>
      </w:r>
      <w:r w:rsidR="00A01C33" w:rsidRPr="00C20B5A">
        <w:rPr>
          <w:szCs w:val="24"/>
          <w:lang w:eastAsia="en-AU"/>
        </w:rPr>
        <w:t>(b)</w:t>
      </w:r>
      <w:r w:rsidR="00A01C33" w:rsidRPr="00C20B5A">
        <w:rPr>
          <w:szCs w:val="24"/>
          <w:lang w:eastAsia="en-AU"/>
        </w:rPr>
        <w:tab/>
      </w:r>
      <w:r w:rsidR="00407675" w:rsidRPr="00C20B5A">
        <w:rPr>
          <w:szCs w:val="24"/>
          <w:lang w:eastAsia="en-AU"/>
        </w:rPr>
        <w:t xml:space="preserve">the </w:t>
      </w:r>
      <w:hyperlink r:id="rId41" w:tooltip="A1996-23" w:history="1">
        <w:r w:rsidR="00BA53C4" w:rsidRPr="00C20B5A">
          <w:rPr>
            <w:rStyle w:val="charCitHyperlinkItal"/>
          </w:rPr>
          <w:t>Auditor-General Act 1996</w:t>
        </w:r>
      </w:hyperlink>
      <w:r w:rsidR="00407675" w:rsidRPr="00C20B5A">
        <w:rPr>
          <w:szCs w:val="24"/>
          <w:lang w:eastAsia="en-AU"/>
        </w:rPr>
        <w:t>;</w:t>
      </w:r>
    </w:p>
    <w:p w14:paraId="3129B680" w14:textId="32355F0E" w:rsidR="00761C92" w:rsidRPr="00C20B5A" w:rsidRDefault="00CD204F" w:rsidP="00CD204F">
      <w:pPr>
        <w:pStyle w:val="Apara"/>
        <w:rPr>
          <w:szCs w:val="24"/>
          <w:lang w:eastAsia="en-AU"/>
        </w:rPr>
      </w:pPr>
      <w:r w:rsidRPr="00C20B5A">
        <w:rPr>
          <w:szCs w:val="24"/>
          <w:lang w:eastAsia="en-AU"/>
        </w:rPr>
        <w:tab/>
      </w:r>
      <w:r w:rsidR="00A01C33" w:rsidRPr="00C20B5A">
        <w:rPr>
          <w:szCs w:val="24"/>
          <w:lang w:eastAsia="en-AU"/>
        </w:rPr>
        <w:t>(c)</w:t>
      </w:r>
      <w:r w:rsidR="00A01C33" w:rsidRPr="00C20B5A">
        <w:rPr>
          <w:szCs w:val="24"/>
          <w:lang w:eastAsia="en-AU"/>
        </w:rPr>
        <w:tab/>
      </w:r>
      <w:r w:rsidR="00407675" w:rsidRPr="00C20B5A">
        <w:rPr>
          <w:szCs w:val="24"/>
          <w:lang w:eastAsia="en-AU"/>
        </w:rPr>
        <w:t xml:space="preserve">the </w:t>
      </w:r>
      <w:hyperlink r:id="rId42" w:tooltip="A1996-22" w:history="1">
        <w:r w:rsidR="00BA53C4" w:rsidRPr="00C20B5A">
          <w:rPr>
            <w:rStyle w:val="charCitHyperlinkItal"/>
          </w:rPr>
          <w:t>Financial Management Act 1996</w:t>
        </w:r>
      </w:hyperlink>
      <w:r w:rsidR="00407675" w:rsidRPr="00C20B5A">
        <w:rPr>
          <w:szCs w:val="24"/>
          <w:lang w:eastAsia="en-AU"/>
        </w:rPr>
        <w:t>;</w:t>
      </w:r>
    </w:p>
    <w:p w14:paraId="284B0E37" w14:textId="5BD413EC" w:rsidR="00761C92" w:rsidRPr="00C20B5A" w:rsidRDefault="00CD204F" w:rsidP="00CD204F">
      <w:pPr>
        <w:pStyle w:val="Apara"/>
        <w:rPr>
          <w:lang w:eastAsia="en-AU"/>
        </w:rPr>
      </w:pPr>
      <w:r w:rsidRPr="00C20B5A">
        <w:rPr>
          <w:lang w:eastAsia="en-AU"/>
        </w:rPr>
        <w:tab/>
      </w:r>
      <w:r w:rsidR="00A01C33" w:rsidRPr="00C20B5A">
        <w:rPr>
          <w:lang w:eastAsia="en-AU"/>
        </w:rPr>
        <w:t>(d)</w:t>
      </w:r>
      <w:r w:rsidR="00A01C33" w:rsidRPr="00C20B5A">
        <w:rPr>
          <w:lang w:eastAsia="en-AU"/>
        </w:rPr>
        <w:tab/>
      </w:r>
      <w:r w:rsidR="00407675" w:rsidRPr="00C20B5A">
        <w:rPr>
          <w:szCs w:val="24"/>
          <w:lang w:eastAsia="en-AU"/>
        </w:rPr>
        <w:t xml:space="preserve">the </w:t>
      </w:r>
      <w:hyperlink r:id="rId43" w:tooltip="A1989-45" w:history="1">
        <w:r w:rsidR="00BA53C4" w:rsidRPr="00C20B5A">
          <w:rPr>
            <w:rStyle w:val="charCitHyperlinkItal"/>
          </w:rPr>
          <w:t>Ombudsman Act 1989</w:t>
        </w:r>
      </w:hyperlink>
      <w:r w:rsidR="00407675" w:rsidRPr="00C20B5A">
        <w:rPr>
          <w:szCs w:val="24"/>
          <w:lang w:eastAsia="en-AU"/>
        </w:rPr>
        <w:t>;</w:t>
      </w:r>
    </w:p>
    <w:p w14:paraId="626D12EB" w14:textId="7FF295B0" w:rsidR="0037688E" w:rsidRPr="00C20B5A" w:rsidRDefault="00CD204F" w:rsidP="00CD204F">
      <w:pPr>
        <w:pStyle w:val="Apara"/>
        <w:rPr>
          <w:lang w:eastAsia="en-AU"/>
        </w:rPr>
      </w:pPr>
      <w:r w:rsidRPr="00C20B5A">
        <w:rPr>
          <w:lang w:eastAsia="en-AU"/>
        </w:rPr>
        <w:tab/>
      </w:r>
      <w:r w:rsidR="00A01C33" w:rsidRPr="00C20B5A">
        <w:rPr>
          <w:lang w:eastAsia="en-AU"/>
        </w:rPr>
        <w:t>(e)</w:t>
      </w:r>
      <w:r w:rsidR="00A01C33" w:rsidRPr="00C20B5A">
        <w:rPr>
          <w:lang w:eastAsia="en-AU"/>
        </w:rPr>
        <w:tab/>
      </w:r>
      <w:r w:rsidR="00407675" w:rsidRPr="00C20B5A">
        <w:rPr>
          <w:szCs w:val="24"/>
          <w:lang w:eastAsia="en-AU"/>
        </w:rPr>
        <w:t xml:space="preserve">the </w:t>
      </w:r>
      <w:hyperlink r:id="rId44" w:tooltip="A1994-37" w:history="1">
        <w:r w:rsidR="00BA53C4" w:rsidRPr="00C20B5A">
          <w:rPr>
            <w:rStyle w:val="charCitHyperlinkItal"/>
          </w:rPr>
          <w:t>Public Sector Management Act 1994</w:t>
        </w:r>
      </w:hyperlink>
      <w:r w:rsidR="001049F9" w:rsidRPr="00C20B5A">
        <w:t>;</w:t>
      </w:r>
    </w:p>
    <w:p w14:paraId="0D7BB164" w14:textId="06E4AD2D" w:rsidR="00761C92" w:rsidRPr="004046F6" w:rsidRDefault="00CD204F" w:rsidP="00CD204F">
      <w:pPr>
        <w:pStyle w:val="Apara"/>
        <w:rPr>
          <w:lang w:eastAsia="en-AU"/>
        </w:rPr>
      </w:pPr>
      <w:r w:rsidRPr="00C20B5A">
        <w:rPr>
          <w:lang w:eastAsia="en-AU"/>
        </w:rPr>
        <w:tab/>
      </w:r>
      <w:r w:rsidR="00A01C33" w:rsidRPr="00C20B5A">
        <w:rPr>
          <w:lang w:eastAsia="en-AU"/>
        </w:rPr>
        <w:t>(f)</w:t>
      </w:r>
      <w:r w:rsidR="00A01C33" w:rsidRPr="00C20B5A">
        <w:rPr>
          <w:lang w:eastAsia="en-AU"/>
        </w:rPr>
        <w:tab/>
      </w:r>
      <w:r w:rsidR="0037688E" w:rsidRPr="00C20B5A">
        <w:rPr>
          <w:iCs/>
          <w:szCs w:val="24"/>
          <w:lang w:eastAsia="en-AU"/>
        </w:rPr>
        <w:t xml:space="preserve">the </w:t>
      </w:r>
      <w:hyperlink r:id="rId45" w:tooltip="A2002-18" w:history="1">
        <w:r w:rsidR="00BA53C4" w:rsidRPr="00C20B5A">
          <w:rPr>
            <w:rStyle w:val="charCitHyperlinkItal"/>
          </w:rPr>
          <w:t>Territory Records Act 2002</w:t>
        </w:r>
      </w:hyperlink>
      <w:r w:rsidR="00407675" w:rsidRPr="00C20B5A">
        <w:rPr>
          <w:szCs w:val="24"/>
          <w:lang w:eastAsia="en-AU"/>
        </w:rPr>
        <w:t>.</w:t>
      </w:r>
    </w:p>
    <w:p w14:paraId="5D511202" w14:textId="77777777" w:rsidR="00E12FDC" w:rsidRPr="004046F6" w:rsidRDefault="00A01C33" w:rsidP="00A01C33">
      <w:pPr>
        <w:pStyle w:val="AH5Sec"/>
        <w:rPr>
          <w:rFonts w:ascii="TimesNewRomanPS-BoldMT" w:hAnsi="TimesNewRomanPS-BoldMT" w:cs="TimesNewRomanPS-BoldMT"/>
          <w:szCs w:val="24"/>
          <w:lang w:eastAsia="en-AU"/>
        </w:rPr>
      </w:pPr>
      <w:bookmarkStart w:id="15" w:name="_Toc171416447"/>
      <w:r w:rsidRPr="00367A05">
        <w:rPr>
          <w:rStyle w:val="CharSectNo"/>
        </w:rPr>
        <w:t>8</w:t>
      </w:r>
      <w:r w:rsidRPr="004046F6">
        <w:rPr>
          <w:rFonts w:cs="TimesNewRomanPS-BoldMT"/>
          <w:szCs w:val="24"/>
          <w:lang w:eastAsia="en-AU"/>
        </w:rPr>
        <w:tab/>
      </w:r>
      <w:r w:rsidR="00E12FDC" w:rsidRPr="004046F6">
        <w:rPr>
          <w:lang w:eastAsia="en-AU"/>
        </w:rPr>
        <w:t>Meaning of generic terms in Education and Care Services National Law for this jurisdiction</w:t>
      </w:r>
      <w:bookmarkEnd w:id="15"/>
    </w:p>
    <w:p w14:paraId="0A2CB7EA" w14:textId="77777777" w:rsidR="00E12FDC" w:rsidRPr="004046F6" w:rsidRDefault="00E12FDC" w:rsidP="00CD204F">
      <w:pPr>
        <w:pStyle w:val="Amainreturn"/>
        <w:keepNext/>
        <w:rPr>
          <w:lang w:eastAsia="en-AU"/>
        </w:rPr>
      </w:pPr>
      <w:r w:rsidRPr="004046F6">
        <w:rPr>
          <w:lang w:eastAsia="en-AU"/>
        </w:rPr>
        <w:t xml:space="preserve">In the </w:t>
      </w:r>
      <w:r w:rsidR="00E771A1" w:rsidRPr="00005249">
        <w:rPr>
          <w:rStyle w:val="charItals"/>
        </w:rPr>
        <w:t>Education and Care Services National Law (ACT)</w:t>
      </w:r>
      <w:r w:rsidR="00780D06" w:rsidRPr="004046F6">
        <w:rPr>
          <w:lang w:eastAsia="en-AU"/>
        </w:rPr>
        <w:t>:</w:t>
      </w:r>
    </w:p>
    <w:p w14:paraId="70982FAC" w14:textId="2591E374" w:rsidR="00EE3D73" w:rsidRPr="004046F6" w:rsidRDefault="00780D06" w:rsidP="00CD204F">
      <w:pPr>
        <w:pStyle w:val="aDef"/>
        <w:keepNext/>
        <w:rPr>
          <w:lang w:eastAsia="en-AU"/>
        </w:rPr>
      </w:pPr>
      <w:r w:rsidRPr="00A01C33">
        <w:rPr>
          <w:rStyle w:val="charBoldItals"/>
        </w:rPr>
        <w:t>child protection law</w:t>
      </w:r>
      <w:r w:rsidR="00E14CD6" w:rsidRPr="004046F6">
        <w:rPr>
          <w:lang w:eastAsia="en-AU"/>
        </w:rPr>
        <w:t xml:space="preserve"> means</w:t>
      </w:r>
      <w:r w:rsidR="004545BB" w:rsidRPr="004046F6">
        <w:rPr>
          <w:lang w:eastAsia="en-AU"/>
        </w:rPr>
        <w:t xml:space="preserve"> the</w:t>
      </w:r>
      <w:r w:rsidR="00E14CD6" w:rsidRPr="004046F6">
        <w:rPr>
          <w:lang w:eastAsia="en-AU"/>
        </w:rPr>
        <w:t xml:space="preserve"> </w:t>
      </w:r>
      <w:hyperlink r:id="rId46" w:tooltip="A2008-19" w:history="1">
        <w:r w:rsidR="00BA53C4" w:rsidRPr="00BA53C4">
          <w:rPr>
            <w:rStyle w:val="charCitHyperlinkItal"/>
          </w:rPr>
          <w:t>Children and Young People Act 2008</w:t>
        </w:r>
      </w:hyperlink>
      <w:r w:rsidR="004545BB" w:rsidRPr="004046F6">
        <w:rPr>
          <w:lang w:eastAsia="en-AU"/>
        </w:rPr>
        <w:t>.</w:t>
      </w:r>
    </w:p>
    <w:p w14:paraId="1969C502" w14:textId="00F8910B" w:rsidR="004545BB" w:rsidRPr="004046F6" w:rsidRDefault="004545BB" w:rsidP="004545BB">
      <w:pPr>
        <w:pStyle w:val="aNote"/>
        <w:rPr>
          <w:snapToGrid w:val="0"/>
        </w:rPr>
      </w:pPr>
      <w:r w:rsidRPr="00A01C33">
        <w:rPr>
          <w:rStyle w:val="charItals"/>
        </w:rPr>
        <w:t>Note</w:t>
      </w:r>
      <w:r w:rsidRPr="004046F6">
        <w:rPr>
          <w:snapToGrid w:val="0"/>
        </w:rPr>
        <w:tab/>
        <w:t>A reference to a</w:t>
      </w:r>
      <w:r w:rsidR="00FD258B" w:rsidRPr="004046F6">
        <w:rPr>
          <w:snapToGrid w:val="0"/>
        </w:rPr>
        <w:t xml:space="preserve"> law</w:t>
      </w:r>
      <w:r w:rsidRPr="004046F6">
        <w:rPr>
          <w:snapToGrid w:val="0"/>
        </w:rPr>
        <w:t xml:space="preserve"> includes a reference to the </w:t>
      </w:r>
      <w:r w:rsidR="00FD258B" w:rsidRPr="004046F6">
        <w:rPr>
          <w:snapToGrid w:val="0"/>
        </w:rPr>
        <w:t xml:space="preserve">statutory instruments made or in force under the law </w:t>
      </w:r>
      <w:r w:rsidRPr="004046F6">
        <w:rPr>
          <w:snapToGrid w:val="0"/>
        </w:rPr>
        <w:t xml:space="preserve">(see </w:t>
      </w:r>
      <w:hyperlink r:id="rId47" w:tooltip="A2001-14" w:history="1">
        <w:r w:rsidR="00BA53C4" w:rsidRPr="00BA53C4">
          <w:rPr>
            <w:rStyle w:val="charCitHyperlinkAbbrev"/>
          </w:rPr>
          <w:t>Legislation Act</w:t>
        </w:r>
      </w:hyperlink>
      <w:r w:rsidRPr="004046F6">
        <w:t>,</w:t>
      </w:r>
      <w:r w:rsidRPr="004046F6">
        <w:rPr>
          <w:snapToGrid w:val="0"/>
        </w:rPr>
        <w:t xml:space="preserve"> s 10</w:t>
      </w:r>
      <w:r w:rsidR="00FD258B" w:rsidRPr="004046F6">
        <w:rPr>
          <w:snapToGrid w:val="0"/>
        </w:rPr>
        <w:t>4</w:t>
      </w:r>
      <w:r w:rsidRPr="004046F6">
        <w:rPr>
          <w:snapToGrid w:val="0"/>
        </w:rPr>
        <w:t>).</w:t>
      </w:r>
    </w:p>
    <w:p w14:paraId="09B7AA62" w14:textId="77777777" w:rsidR="00CA5BA5" w:rsidRPr="004046F6" w:rsidRDefault="007734A5" w:rsidP="00A01C33">
      <w:pPr>
        <w:pStyle w:val="aDef"/>
        <w:rPr>
          <w:lang w:eastAsia="en-AU"/>
        </w:rPr>
      </w:pPr>
      <w:r w:rsidRPr="00A01C33">
        <w:rPr>
          <w:rStyle w:val="charBoldItals"/>
        </w:rPr>
        <w:t>de facto</w:t>
      </w:r>
      <w:r w:rsidR="00134E4D" w:rsidRPr="00A01C33">
        <w:rPr>
          <w:rStyle w:val="charBoldItals"/>
        </w:rPr>
        <w:t xml:space="preserve"> relationship</w:t>
      </w:r>
      <w:r w:rsidR="00134E4D" w:rsidRPr="002820DB">
        <w:rPr>
          <w:rStyle w:val="charBoldItals"/>
          <w:b w:val="0"/>
          <w:bCs/>
          <w:i w:val="0"/>
          <w:iCs/>
        </w:rPr>
        <w:t xml:space="preserve"> </w:t>
      </w:r>
      <w:r w:rsidRPr="004046F6">
        <w:rPr>
          <w:lang w:eastAsia="en-AU"/>
        </w:rPr>
        <w:t>means</w:t>
      </w:r>
      <w:r w:rsidR="0095785F" w:rsidRPr="004046F6">
        <w:rPr>
          <w:lang w:eastAsia="en-AU"/>
        </w:rPr>
        <w:t xml:space="preserve"> </w:t>
      </w:r>
      <w:r w:rsidR="00CA5BA5" w:rsidRPr="004046F6">
        <w:rPr>
          <w:lang w:eastAsia="en-AU"/>
        </w:rPr>
        <w:t>a domestic partnership</w:t>
      </w:r>
      <w:r w:rsidR="0095785F" w:rsidRPr="004046F6">
        <w:rPr>
          <w:lang w:eastAsia="en-AU"/>
        </w:rPr>
        <w:t>.</w:t>
      </w:r>
    </w:p>
    <w:p w14:paraId="66101E1B" w14:textId="06323C97" w:rsidR="00780D06" w:rsidRPr="00BA53C4" w:rsidRDefault="00780D06" w:rsidP="00A01C33">
      <w:pPr>
        <w:pStyle w:val="aDef"/>
      </w:pPr>
      <w:r w:rsidRPr="00A01C33">
        <w:rPr>
          <w:rStyle w:val="charBoldItals"/>
        </w:rPr>
        <w:t>magistrate</w:t>
      </w:r>
      <w:r w:rsidRPr="004046F6">
        <w:rPr>
          <w:lang w:eastAsia="en-AU"/>
        </w:rPr>
        <w:t xml:space="preserve"> </w:t>
      </w:r>
      <w:r w:rsidR="006D6DAB" w:rsidRPr="004046F6">
        <w:rPr>
          <w:lang w:eastAsia="en-AU"/>
        </w:rPr>
        <w:t xml:space="preserve">means a Magistrate under the </w:t>
      </w:r>
      <w:hyperlink r:id="rId48" w:tooltip="A1930-21" w:history="1">
        <w:r w:rsidR="00BA53C4" w:rsidRPr="00BA53C4">
          <w:rPr>
            <w:rStyle w:val="charCitHyperlinkItal"/>
          </w:rPr>
          <w:t>Magistrates Court Act 1930</w:t>
        </w:r>
      </w:hyperlink>
      <w:r w:rsidR="006D6DAB" w:rsidRPr="004046F6">
        <w:rPr>
          <w:lang w:eastAsia="en-AU"/>
        </w:rPr>
        <w:t>.</w:t>
      </w:r>
    </w:p>
    <w:p w14:paraId="135FEDF8" w14:textId="77777777" w:rsidR="00D44590" w:rsidRPr="00BA53C4" w:rsidRDefault="00134E4D" w:rsidP="00A01C33">
      <w:pPr>
        <w:pStyle w:val="aDef"/>
      </w:pPr>
      <w:r w:rsidRPr="00A01C33">
        <w:rPr>
          <w:rStyle w:val="charBoldItals"/>
        </w:rPr>
        <w:t>public authority</w:t>
      </w:r>
      <w:r w:rsidR="001F199D" w:rsidRPr="00EA5BEA">
        <w:rPr>
          <w:rStyle w:val="charBoldItals"/>
          <w:b w:val="0"/>
          <w:bCs/>
          <w:i w:val="0"/>
          <w:iCs/>
        </w:rPr>
        <w:t xml:space="preserve"> </w:t>
      </w:r>
      <w:r w:rsidR="001F199D" w:rsidRPr="004046F6">
        <w:t xml:space="preserve">means a </w:t>
      </w:r>
      <w:r w:rsidR="00D44590" w:rsidRPr="004046F6">
        <w:t>body established for</w:t>
      </w:r>
      <w:r w:rsidR="0095785F" w:rsidRPr="004046F6">
        <w:t xml:space="preserve"> a public purpose under an Act</w:t>
      </w:r>
      <w:r w:rsidR="00D44590" w:rsidRPr="004046F6">
        <w:t>.</w:t>
      </w:r>
    </w:p>
    <w:p w14:paraId="6238F5BE" w14:textId="6DB3E815" w:rsidR="00134E4D" w:rsidRPr="00BA53C4" w:rsidRDefault="00134E4D" w:rsidP="00A01C33">
      <w:pPr>
        <w:pStyle w:val="aDef"/>
      </w:pPr>
      <w:r w:rsidRPr="00A01C33">
        <w:rPr>
          <w:rStyle w:val="charBoldItals"/>
        </w:rPr>
        <w:t>registered teacher</w:t>
      </w:r>
      <w:r w:rsidR="00F476B5" w:rsidRPr="00EA5BEA">
        <w:rPr>
          <w:rStyle w:val="charBoldItals"/>
          <w:b w:val="0"/>
          <w:bCs/>
          <w:i w:val="0"/>
          <w:iCs/>
        </w:rPr>
        <w:t xml:space="preserve"> </w:t>
      </w:r>
      <w:r w:rsidR="00F476B5" w:rsidRPr="004046F6">
        <w:t xml:space="preserve">means a registered teacher under the </w:t>
      </w:r>
      <w:hyperlink r:id="rId49" w:tooltip="A2010-55" w:history="1">
        <w:r w:rsidR="00BA53C4" w:rsidRPr="00BA53C4">
          <w:rPr>
            <w:rStyle w:val="charCitHyperlinkItal"/>
          </w:rPr>
          <w:t>ACT Teacher Quality Institute Act 2010</w:t>
        </w:r>
      </w:hyperlink>
      <w:r w:rsidR="00F476B5" w:rsidRPr="00A01C33">
        <w:rPr>
          <w:rStyle w:val="charItals"/>
        </w:rPr>
        <w:t>.</w:t>
      </w:r>
    </w:p>
    <w:p w14:paraId="3E387222" w14:textId="77777777" w:rsidR="00134E4D" w:rsidRPr="00BA53C4" w:rsidRDefault="00134E4D" w:rsidP="00A01C33">
      <w:pPr>
        <w:pStyle w:val="aDef"/>
      </w:pPr>
      <w:r w:rsidRPr="00A01C33">
        <w:rPr>
          <w:rStyle w:val="charBoldItals"/>
        </w:rPr>
        <w:t>superior court</w:t>
      </w:r>
      <w:r w:rsidR="00E96B4D" w:rsidRPr="002820DB">
        <w:rPr>
          <w:rStyle w:val="charBoldItals"/>
          <w:b w:val="0"/>
          <w:bCs/>
          <w:i w:val="0"/>
          <w:iCs/>
        </w:rPr>
        <w:t xml:space="preserve"> </w:t>
      </w:r>
      <w:r w:rsidR="00F402B1" w:rsidRPr="004046F6">
        <w:t>means the Supreme Court</w:t>
      </w:r>
      <w:r w:rsidR="00E96B4D" w:rsidRPr="004046F6">
        <w:t>.</w:t>
      </w:r>
    </w:p>
    <w:p w14:paraId="167F62B6" w14:textId="77777777" w:rsidR="00D92D74" w:rsidRPr="004046F6" w:rsidRDefault="00D92D74" w:rsidP="00A01C33">
      <w:pPr>
        <w:pStyle w:val="aDef"/>
      </w:pPr>
      <w:r w:rsidRPr="00A01C33">
        <w:rPr>
          <w:rStyle w:val="charBoldItals"/>
        </w:rPr>
        <w:t>this jurisdiction</w:t>
      </w:r>
      <w:r w:rsidRPr="002820DB">
        <w:rPr>
          <w:rStyle w:val="charBoldItals"/>
          <w:b w:val="0"/>
          <w:bCs/>
          <w:i w:val="0"/>
          <w:iCs/>
        </w:rPr>
        <w:t xml:space="preserve"> </w:t>
      </w:r>
      <w:r w:rsidRPr="004046F6">
        <w:rPr>
          <w:lang w:eastAsia="en-AU"/>
        </w:rPr>
        <w:t>means the Australian Capital Territory.</w:t>
      </w:r>
    </w:p>
    <w:p w14:paraId="2FFAAA39" w14:textId="77777777" w:rsidR="00D42573" w:rsidRPr="004046F6" w:rsidRDefault="00A01C33" w:rsidP="00A01C33">
      <w:pPr>
        <w:pStyle w:val="AH5Sec"/>
      </w:pPr>
      <w:bookmarkStart w:id="16" w:name="_Toc171416448"/>
      <w:r w:rsidRPr="00367A05">
        <w:rPr>
          <w:rStyle w:val="CharSectNo"/>
        </w:rPr>
        <w:lastRenderedPageBreak/>
        <w:t>9</w:t>
      </w:r>
      <w:r w:rsidRPr="004046F6">
        <w:tab/>
      </w:r>
      <w:r w:rsidR="00D42573" w:rsidRPr="004046F6">
        <w:t>Relevant tribunal or court</w:t>
      </w:r>
      <w:bookmarkEnd w:id="16"/>
    </w:p>
    <w:p w14:paraId="3E6118D6" w14:textId="77777777" w:rsidR="00D42573" w:rsidRPr="004046F6" w:rsidRDefault="00D42573" w:rsidP="00D42573">
      <w:pPr>
        <w:pStyle w:val="Amainreturn"/>
        <w:rPr>
          <w:lang w:eastAsia="en-AU"/>
        </w:rPr>
      </w:pPr>
      <w:r w:rsidRPr="004046F6">
        <w:t xml:space="preserve">For </w:t>
      </w:r>
      <w:r w:rsidR="000B52F2" w:rsidRPr="004046F6">
        <w:t xml:space="preserve">the </w:t>
      </w:r>
      <w:r w:rsidRPr="004046F6">
        <w:t xml:space="preserve">definition of </w:t>
      </w:r>
      <w:r w:rsidRPr="00A01C33">
        <w:rPr>
          <w:rStyle w:val="charBoldItals"/>
        </w:rPr>
        <w:t>relevant tribunal or court</w:t>
      </w:r>
      <w:r w:rsidRPr="004046F6">
        <w:t xml:space="preserve"> in the </w:t>
      </w:r>
      <w:r w:rsidR="006F236F" w:rsidRPr="00005249">
        <w:rPr>
          <w:rStyle w:val="charItals"/>
        </w:rPr>
        <w:t>Education and Care Services National Law (ACT)</w:t>
      </w:r>
      <w:r w:rsidR="00F402B1" w:rsidRPr="004046F6">
        <w:rPr>
          <w:lang w:eastAsia="en-AU"/>
        </w:rPr>
        <w:t>,</w:t>
      </w:r>
      <w:r w:rsidR="00F402B1" w:rsidRPr="00BA53C4">
        <w:t xml:space="preserve"> </w:t>
      </w:r>
      <w:r w:rsidR="00F402B1" w:rsidRPr="004046F6">
        <w:t>section 5</w:t>
      </w:r>
      <w:r w:rsidRPr="004046F6">
        <w:rPr>
          <w:lang w:eastAsia="en-AU"/>
        </w:rPr>
        <w:t>—</w:t>
      </w:r>
    </w:p>
    <w:p w14:paraId="2E029233" w14:textId="77777777" w:rsidR="00D42573" w:rsidRPr="004046F6" w:rsidRDefault="00CD204F" w:rsidP="00CD204F">
      <w:pPr>
        <w:pStyle w:val="Apara"/>
      </w:pPr>
      <w:r>
        <w:tab/>
      </w:r>
      <w:r w:rsidR="00A01C33" w:rsidRPr="004046F6">
        <w:t>(a)</w:t>
      </w:r>
      <w:r w:rsidR="00A01C33" w:rsidRPr="004046F6">
        <w:tab/>
      </w:r>
      <w:r w:rsidR="007C0558" w:rsidRPr="004046F6">
        <w:t xml:space="preserve">the Magistrates Court is the relevant court or tribunal for </w:t>
      </w:r>
      <w:r w:rsidR="00B1356F" w:rsidRPr="004046F6">
        <w:t xml:space="preserve">that Law, </w:t>
      </w:r>
      <w:r w:rsidR="00F402B1" w:rsidRPr="004046F6">
        <w:t>section 181</w:t>
      </w:r>
      <w:r w:rsidR="007C0558" w:rsidRPr="004046F6">
        <w:t>;</w:t>
      </w:r>
      <w:r w:rsidR="00EC2CEA" w:rsidRPr="004046F6">
        <w:t xml:space="preserve"> and</w:t>
      </w:r>
    </w:p>
    <w:p w14:paraId="33AF7ACE" w14:textId="77777777" w:rsidR="007C0558" w:rsidRPr="004046F6" w:rsidRDefault="00CD204F" w:rsidP="00CD204F">
      <w:pPr>
        <w:pStyle w:val="Apara"/>
      </w:pPr>
      <w:r>
        <w:tab/>
      </w:r>
      <w:r w:rsidR="00A01C33" w:rsidRPr="004046F6">
        <w:t>(b)</w:t>
      </w:r>
      <w:r w:rsidR="00A01C33" w:rsidRPr="004046F6">
        <w:tab/>
      </w:r>
      <w:r w:rsidR="007C0558" w:rsidRPr="004046F6">
        <w:t xml:space="preserve">the ACAT is declared to </w:t>
      </w:r>
      <w:r w:rsidR="000B52F2" w:rsidRPr="004046F6">
        <w:t>be the relevant court or trib</w:t>
      </w:r>
      <w:r w:rsidR="001F2796" w:rsidRPr="004046F6">
        <w:t xml:space="preserve">unal for </w:t>
      </w:r>
      <w:r w:rsidR="00B1356F" w:rsidRPr="004046F6">
        <w:t xml:space="preserve">that Law, </w:t>
      </w:r>
      <w:r w:rsidR="00F402B1" w:rsidRPr="004046F6">
        <w:t>part 8</w:t>
      </w:r>
      <w:r w:rsidR="000B52F2" w:rsidRPr="004046F6">
        <w:t>.</w:t>
      </w:r>
    </w:p>
    <w:p w14:paraId="6E07073A" w14:textId="77777777" w:rsidR="002B530B" w:rsidRPr="004046F6" w:rsidRDefault="00A01C33" w:rsidP="00A01C33">
      <w:pPr>
        <w:pStyle w:val="AH5Sec"/>
      </w:pPr>
      <w:bookmarkStart w:id="17" w:name="_Toc171416449"/>
      <w:r w:rsidRPr="00367A05">
        <w:rPr>
          <w:rStyle w:val="CharSectNo"/>
        </w:rPr>
        <w:t>10</w:t>
      </w:r>
      <w:r w:rsidRPr="004046F6">
        <w:tab/>
      </w:r>
      <w:r w:rsidR="002B530B" w:rsidRPr="004046F6">
        <w:t xml:space="preserve">Regulatory </w:t>
      </w:r>
      <w:r w:rsidR="00E71102" w:rsidRPr="004046F6">
        <w:t>A</w:t>
      </w:r>
      <w:r w:rsidR="002B530B" w:rsidRPr="004046F6">
        <w:t>uthority</w:t>
      </w:r>
      <w:bookmarkEnd w:id="17"/>
    </w:p>
    <w:p w14:paraId="1EAD2679" w14:textId="4258507B" w:rsidR="0097082E" w:rsidRPr="004046F6" w:rsidRDefault="001F2796" w:rsidP="0097082E">
      <w:pPr>
        <w:pStyle w:val="Amainreturn"/>
      </w:pPr>
      <w:r w:rsidRPr="004046F6">
        <w:t xml:space="preserve">For the definition of </w:t>
      </w:r>
      <w:r w:rsidRPr="00A01C33">
        <w:rPr>
          <w:rStyle w:val="charBoldItals"/>
        </w:rPr>
        <w:t>Regulatory Authority</w:t>
      </w:r>
      <w:r w:rsidRPr="004046F6">
        <w:t xml:space="preserve"> in 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w:t>
      </w:r>
      <w:r w:rsidR="00A322E4" w:rsidRPr="005F3DEA">
        <w:t>director-general</w:t>
      </w:r>
      <w:r w:rsidR="00A322E4">
        <w:t xml:space="preserve"> </w:t>
      </w:r>
      <w:r w:rsidRPr="004046F6">
        <w:rPr>
          <w:lang w:eastAsia="en-AU"/>
        </w:rPr>
        <w:t xml:space="preserve">is </w:t>
      </w:r>
      <w:r w:rsidRPr="004046F6">
        <w:t>the Regulatory Authority</w:t>
      </w:r>
      <w:r w:rsidR="001C7A9D" w:rsidRPr="004046F6">
        <w:t>.</w:t>
      </w:r>
      <w:r w:rsidRPr="004046F6">
        <w:t xml:space="preserve"> </w:t>
      </w:r>
    </w:p>
    <w:p w14:paraId="73A9A0BC" w14:textId="77777777" w:rsidR="001049F9" w:rsidRPr="004046F6" w:rsidRDefault="00A01C33" w:rsidP="00A01C33">
      <w:pPr>
        <w:pStyle w:val="AH5Sec"/>
      </w:pPr>
      <w:bookmarkStart w:id="18" w:name="_Toc171416450"/>
      <w:r w:rsidRPr="00367A05">
        <w:rPr>
          <w:rStyle w:val="CharSectNo"/>
        </w:rPr>
        <w:t>11</w:t>
      </w:r>
      <w:r w:rsidRPr="004046F6">
        <w:tab/>
      </w:r>
      <w:r w:rsidR="001049F9" w:rsidRPr="004046F6">
        <w:t>Children’s services law</w:t>
      </w:r>
      <w:bookmarkEnd w:id="18"/>
    </w:p>
    <w:p w14:paraId="4D882FA7" w14:textId="5FDDEF79" w:rsidR="00E664AB" w:rsidRPr="004046F6" w:rsidRDefault="001049F9" w:rsidP="00F41BA1">
      <w:pPr>
        <w:pStyle w:val="Amainreturn"/>
      </w:pPr>
      <w:r w:rsidRPr="004046F6">
        <w:t xml:space="preserve">For </w:t>
      </w:r>
      <w:r w:rsidR="001C7A9D" w:rsidRPr="004046F6">
        <w:t>t</w:t>
      </w:r>
      <w:r w:rsidRPr="004046F6">
        <w:t xml:space="preserve">he definition of </w:t>
      </w:r>
      <w:r w:rsidRPr="00A01C33">
        <w:rPr>
          <w:rStyle w:val="charBoldItals"/>
        </w:rPr>
        <w:t>children</w:t>
      </w:r>
      <w:r w:rsidR="009108F4" w:rsidRPr="00A01C33">
        <w:rPr>
          <w:rStyle w:val="charBoldItals"/>
        </w:rPr>
        <w:t>’s services law</w:t>
      </w:r>
      <w:r w:rsidRPr="00EA5BEA">
        <w:rPr>
          <w:bCs/>
        </w:rPr>
        <w:t xml:space="preserve"> </w:t>
      </w:r>
      <w:r w:rsidRPr="004046F6">
        <w:t xml:space="preserve">in the </w:t>
      </w:r>
      <w:r w:rsidR="006F236F" w:rsidRPr="00E578C6">
        <w:rPr>
          <w:rStyle w:val="charItals"/>
        </w:rPr>
        <w:t>Education and Care Services National Law (ACT)</w:t>
      </w:r>
      <w:r w:rsidR="00F41BA1" w:rsidRPr="004046F6">
        <w:rPr>
          <w:lang w:eastAsia="en-AU"/>
        </w:rPr>
        <w:t xml:space="preserve"> the </w:t>
      </w:r>
      <w:hyperlink r:id="rId50" w:tooltip="A2008-19" w:history="1">
        <w:r w:rsidR="00BA53C4" w:rsidRPr="00BA53C4">
          <w:rPr>
            <w:rStyle w:val="charCitHyperlinkItal"/>
          </w:rPr>
          <w:t>Children and Young People Act</w:t>
        </w:r>
        <w:r w:rsidR="007559D9">
          <w:rPr>
            <w:rStyle w:val="charCitHyperlinkItal"/>
          </w:rPr>
          <w:t> </w:t>
        </w:r>
        <w:r w:rsidR="00BA53C4" w:rsidRPr="00BA53C4">
          <w:rPr>
            <w:rStyle w:val="charCitHyperlinkItal"/>
          </w:rPr>
          <w:t>2008</w:t>
        </w:r>
      </w:hyperlink>
      <w:r w:rsidR="00F41BA1" w:rsidRPr="004046F6">
        <w:rPr>
          <w:lang w:eastAsia="en-AU"/>
        </w:rPr>
        <w:t>, chapter 20</w:t>
      </w:r>
      <w:r w:rsidR="00F41BA1" w:rsidRPr="004046F6">
        <w:t xml:space="preserve"> </w:t>
      </w:r>
      <w:r w:rsidR="000F5361" w:rsidRPr="004046F6">
        <w:rPr>
          <w:lang w:eastAsia="en-AU"/>
        </w:rPr>
        <w:t xml:space="preserve">is </w:t>
      </w:r>
      <w:r w:rsidR="003F3CF2" w:rsidRPr="004046F6">
        <w:t xml:space="preserve">a </w:t>
      </w:r>
      <w:r w:rsidR="009108F4" w:rsidRPr="004046F6">
        <w:t>children’s services law</w:t>
      </w:r>
      <w:r w:rsidR="00170245" w:rsidRPr="004046F6">
        <w:t>.</w:t>
      </w:r>
    </w:p>
    <w:p w14:paraId="7C98EE1C" w14:textId="77777777" w:rsidR="00E664AB" w:rsidRPr="004046F6" w:rsidRDefault="00A01C33" w:rsidP="00A01C33">
      <w:pPr>
        <w:pStyle w:val="AH5Sec"/>
      </w:pPr>
      <w:bookmarkStart w:id="19" w:name="_Toc171416451"/>
      <w:r w:rsidRPr="00367A05">
        <w:rPr>
          <w:rStyle w:val="CharSectNo"/>
        </w:rPr>
        <w:t>12</w:t>
      </w:r>
      <w:r w:rsidRPr="004046F6">
        <w:tab/>
      </w:r>
      <w:r w:rsidR="00F41BA1" w:rsidRPr="004046F6">
        <w:t>E</w:t>
      </w:r>
      <w:r w:rsidR="00E664AB" w:rsidRPr="004046F6">
        <w:t>ducation law</w:t>
      </w:r>
      <w:bookmarkEnd w:id="19"/>
    </w:p>
    <w:p w14:paraId="11F39D37" w14:textId="7FACCAE8" w:rsidR="00E664AB" w:rsidRPr="004046F6" w:rsidRDefault="00E664AB" w:rsidP="00E664AB">
      <w:pPr>
        <w:pStyle w:val="Amainreturn"/>
      </w:pPr>
      <w:r w:rsidRPr="004046F6">
        <w:t xml:space="preserve">For the definition of </w:t>
      </w:r>
      <w:r w:rsidRPr="00A01C33">
        <w:rPr>
          <w:rStyle w:val="charBoldItals"/>
        </w:rPr>
        <w:t>e</w:t>
      </w:r>
      <w:r w:rsidR="003F3CF2" w:rsidRPr="00A01C33">
        <w:rPr>
          <w:rStyle w:val="charBoldItals"/>
        </w:rPr>
        <w:t>ducation</w:t>
      </w:r>
      <w:r w:rsidRPr="00A01C33">
        <w:rPr>
          <w:rStyle w:val="charBoldItals"/>
        </w:rPr>
        <w:t xml:space="preserve"> law</w:t>
      </w:r>
      <w:r w:rsidRPr="004046F6">
        <w:rPr>
          <w:b/>
        </w:rPr>
        <w:t xml:space="preserve"> </w:t>
      </w:r>
      <w:r w:rsidRPr="004046F6">
        <w:t>in</w:t>
      </w:r>
      <w:r w:rsidR="00D165DD" w:rsidRPr="004046F6">
        <w:t xml:space="preserve"> </w:t>
      </w:r>
      <w:r w:rsidRPr="004046F6">
        <w:t xml:space="preserve">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w:t>
      </w:r>
      <w:hyperlink r:id="rId51" w:tooltip="A2004-17" w:history="1">
        <w:r w:rsidR="00BA53C4" w:rsidRPr="00BA53C4">
          <w:rPr>
            <w:rStyle w:val="charCitHyperlinkItal"/>
          </w:rPr>
          <w:t>Education Act 2004</w:t>
        </w:r>
      </w:hyperlink>
      <w:r w:rsidR="003F3CF2" w:rsidRPr="00A01C33">
        <w:rPr>
          <w:rStyle w:val="charItals"/>
        </w:rPr>
        <w:t xml:space="preserve"> </w:t>
      </w:r>
      <w:r w:rsidRPr="004046F6">
        <w:rPr>
          <w:lang w:eastAsia="en-AU"/>
        </w:rPr>
        <w:t xml:space="preserve">is </w:t>
      </w:r>
      <w:r w:rsidR="003F3CF2" w:rsidRPr="004046F6">
        <w:t xml:space="preserve">an education </w:t>
      </w:r>
      <w:r w:rsidRPr="004046F6">
        <w:t>law</w:t>
      </w:r>
      <w:r w:rsidR="007802E1" w:rsidRPr="004046F6">
        <w:t>.</w:t>
      </w:r>
    </w:p>
    <w:p w14:paraId="49E2EFF7" w14:textId="77777777" w:rsidR="00734AF5" w:rsidRPr="004046F6" w:rsidRDefault="00A01C33" w:rsidP="000D1F09">
      <w:pPr>
        <w:pStyle w:val="AH5Sec"/>
      </w:pPr>
      <w:bookmarkStart w:id="20" w:name="_Toc171416452"/>
      <w:r w:rsidRPr="00367A05">
        <w:rPr>
          <w:rStyle w:val="CharSectNo"/>
        </w:rPr>
        <w:t>13</w:t>
      </w:r>
      <w:r w:rsidRPr="004046F6">
        <w:tab/>
      </w:r>
      <w:r w:rsidR="00734AF5" w:rsidRPr="004046F6">
        <w:t>Former education and care services law</w:t>
      </w:r>
      <w:bookmarkEnd w:id="20"/>
    </w:p>
    <w:p w14:paraId="221CBE49" w14:textId="77777777" w:rsidR="00211FC8" w:rsidRPr="00916263" w:rsidRDefault="00211FC8" w:rsidP="000D1F09">
      <w:pPr>
        <w:pStyle w:val="Amainreturn"/>
        <w:keepNext/>
      </w:pPr>
      <w:r w:rsidRPr="00916263">
        <w:t xml:space="preserve">For the definition of </w:t>
      </w:r>
      <w:r w:rsidRPr="00BA53C4">
        <w:rPr>
          <w:rStyle w:val="charBoldItals"/>
        </w:rPr>
        <w:t>former education and care services law</w:t>
      </w:r>
      <w:r w:rsidRPr="00916263">
        <w:t xml:space="preserve"> in the </w:t>
      </w:r>
      <w:r w:rsidR="006F236F" w:rsidRPr="00E578C6">
        <w:rPr>
          <w:rStyle w:val="charItals"/>
        </w:rPr>
        <w:t>Education and Care Services National Law (ACT)</w:t>
      </w:r>
      <w:r w:rsidRPr="00916263">
        <w:t>, section 5—</w:t>
      </w:r>
    </w:p>
    <w:p w14:paraId="43BCAB0B" w14:textId="1644ACE8" w:rsidR="00211FC8" w:rsidRPr="00916263" w:rsidRDefault="00211FC8" w:rsidP="000D1F09">
      <w:pPr>
        <w:pStyle w:val="Apara"/>
        <w:keepNext/>
      </w:pPr>
      <w:r w:rsidRPr="00916263">
        <w:tab/>
        <w:t>(a)</w:t>
      </w:r>
      <w:r w:rsidRPr="00916263">
        <w:tab/>
        <w:t xml:space="preserve">the </w:t>
      </w:r>
      <w:hyperlink r:id="rId52" w:tooltip="A2008-19" w:history="1">
        <w:r w:rsidR="00BA53C4" w:rsidRPr="00BA53C4">
          <w:rPr>
            <w:rStyle w:val="charCitHyperlinkItal"/>
          </w:rPr>
          <w:t>Children and Young People Act 2008</w:t>
        </w:r>
      </w:hyperlink>
      <w:r w:rsidRPr="00916263">
        <w:t>, chapter 20, is a former education and care services law; and</w:t>
      </w:r>
    </w:p>
    <w:p w14:paraId="37FAAB80" w14:textId="0A69461C" w:rsidR="00211FC8" w:rsidRPr="00916263" w:rsidRDefault="00211FC8" w:rsidP="00211FC8">
      <w:pPr>
        <w:pStyle w:val="Apara"/>
      </w:pPr>
      <w:r w:rsidRPr="00916263">
        <w:tab/>
        <w:t>(b)</w:t>
      </w:r>
      <w:r w:rsidRPr="00916263">
        <w:tab/>
        <w:t xml:space="preserve">the </w:t>
      </w:r>
      <w:hyperlink r:id="rId53" w:tooltip="A2004-17" w:history="1">
        <w:r w:rsidR="00BA53C4" w:rsidRPr="00BA53C4">
          <w:rPr>
            <w:rStyle w:val="charCitHyperlinkItal"/>
          </w:rPr>
          <w:t>Education Act 2004</w:t>
        </w:r>
      </w:hyperlink>
      <w:r w:rsidRPr="00BA53C4">
        <w:rPr>
          <w:rStyle w:val="charItals"/>
        </w:rPr>
        <w:t xml:space="preserve"> </w:t>
      </w:r>
      <w:r w:rsidRPr="00916263">
        <w:t>is a former education and care services law.</w:t>
      </w:r>
    </w:p>
    <w:p w14:paraId="2692138F" w14:textId="77777777" w:rsidR="00F31AE6" w:rsidRPr="004046F6" w:rsidRDefault="00A01C33" w:rsidP="00A01C33">
      <w:pPr>
        <w:pStyle w:val="AH5Sec"/>
      </w:pPr>
      <w:bookmarkStart w:id="21" w:name="_Toc171416453"/>
      <w:r w:rsidRPr="00367A05">
        <w:rPr>
          <w:rStyle w:val="CharSectNo"/>
        </w:rPr>
        <w:lastRenderedPageBreak/>
        <w:t>14</w:t>
      </w:r>
      <w:r w:rsidRPr="004046F6">
        <w:tab/>
      </w:r>
      <w:r w:rsidR="00F31AE6" w:rsidRPr="004046F6">
        <w:t>Infringements law</w:t>
      </w:r>
      <w:bookmarkEnd w:id="21"/>
    </w:p>
    <w:p w14:paraId="4D05286B" w14:textId="1074C64D" w:rsidR="00F31AE6" w:rsidRPr="004046F6" w:rsidRDefault="00F31AE6" w:rsidP="00F31AE6">
      <w:pPr>
        <w:pStyle w:val="Amainreturn"/>
      </w:pPr>
      <w:r w:rsidRPr="004046F6">
        <w:t xml:space="preserve">For the definition of </w:t>
      </w:r>
      <w:r w:rsidRPr="00A01C33">
        <w:rPr>
          <w:rStyle w:val="charBoldItals"/>
        </w:rPr>
        <w:t>infringements</w:t>
      </w:r>
      <w:r w:rsidRPr="004046F6">
        <w:rPr>
          <w:b/>
        </w:rPr>
        <w:t xml:space="preserve"> </w:t>
      </w:r>
      <w:r w:rsidRPr="00A01C33">
        <w:rPr>
          <w:rStyle w:val="charBoldItals"/>
        </w:rPr>
        <w:t>law</w:t>
      </w:r>
      <w:r w:rsidRPr="004046F6">
        <w:t xml:space="preserve"> in</w:t>
      </w:r>
      <w:r w:rsidR="00790E58" w:rsidRPr="004046F6">
        <w:t xml:space="preserve"> </w:t>
      </w:r>
      <w:r w:rsidRPr="004046F6">
        <w:t xml:space="preserve">the </w:t>
      </w:r>
      <w:r w:rsidR="006F236F" w:rsidRPr="00FE6FF9">
        <w:rPr>
          <w:rStyle w:val="charItals"/>
        </w:rPr>
        <w:t>Education and Care Services National Law (ACT)</w:t>
      </w:r>
      <w:r w:rsidRPr="004046F6">
        <w:rPr>
          <w:lang w:eastAsia="en-AU"/>
        </w:rPr>
        <w:t xml:space="preserve">, </w:t>
      </w:r>
      <w:r w:rsidR="00790E58" w:rsidRPr="004046F6">
        <w:t>section 5, t</w:t>
      </w:r>
      <w:r w:rsidRPr="004046F6">
        <w:rPr>
          <w:lang w:eastAsia="en-AU"/>
        </w:rPr>
        <w:t xml:space="preserve">he </w:t>
      </w:r>
      <w:hyperlink r:id="rId54" w:tooltip="A1930-21" w:history="1">
        <w:r w:rsidR="00BA53C4" w:rsidRPr="00BA53C4">
          <w:rPr>
            <w:rStyle w:val="charCitHyperlinkItal"/>
          </w:rPr>
          <w:t>Magistrates Court Act 1930</w:t>
        </w:r>
      </w:hyperlink>
      <w:r w:rsidRPr="004046F6">
        <w:rPr>
          <w:lang w:eastAsia="en-AU"/>
        </w:rPr>
        <w:t xml:space="preserve">, part 3.8 </w:t>
      </w:r>
      <w:r w:rsidR="000D2318" w:rsidRPr="004046F6">
        <w:rPr>
          <w:lang w:eastAsia="en-AU"/>
        </w:rPr>
        <w:t xml:space="preserve">is </w:t>
      </w:r>
      <w:r w:rsidRPr="004046F6">
        <w:t>an infringements law.</w:t>
      </w:r>
    </w:p>
    <w:p w14:paraId="59EC780C" w14:textId="77777777" w:rsidR="002E3ACB" w:rsidRPr="004046F6" w:rsidRDefault="00A01C33" w:rsidP="00A01C33">
      <w:pPr>
        <w:pStyle w:val="AH5Sec"/>
      </w:pPr>
      <w:bookmarkStart w:id="22" w:name="_Toc171416454"/>
      <w:r w:rsidRPr="00367A05">
        <w:rPr>
          <w:rStyle w:val="CharSectNo"/>
        </w:rPr>
        <w:t>15</w:t>
      </w:r>
      <w:r w:rsidRPr="004046F6">
        <w:tab/>
      </w:r>
      <w:r w:rsidR="002E3ACB" w:rsidRPr="004046F6">
        <w:t>Public sector law</w:t>
      </w:r>
      <w:bookmarkEnd w:id="22"/>
    </w:p>
    <w:p w14:paraId="5FC642C4" w14:textId="682548F5" w:rsidR="002E3ACB" w:rsidRPr="004046F6" w:rsidRDefault="002E3ACB" w:rsidP="002E3ACB">
      <w:pPr>
        <w:pStyle w:val="Amainreturn"/>
      </w:pPr>
      <w:r w:rsidRPr="004046F6">
        <w:t xml:space="preserve">For the definition of </w:t>
      </w:r>
      <w:r w:rsidRPr="00A01C33">
        <w:rPr>
          <w:rStyle w:val="charBoldItals"/>
        </w:rPr>
        <w:t>public sector law</w:t>
      </w:r>
      <w:r w:rsidRPr="004046F6">
        <w:t xml:space="preserve"> in the</w:t>
      </w:r>
      <w:r w:rsidRPr="00A01C33">
        <w:rPr>
          <w:rStyle w:val="charItals"/>
        </w:rPr>
        <w:t xml:space="preserve"> </w:t>
      </w:r>
      <w:r w:rsidR="006F236F" w:rsidRPr="00FE6FF9">
        <w:rPr>
          <w:rStyle w:val="charItals"/>
        </w:rPr>
        <w:t>Education and Care Services National Law (ACT)</w:t>
      </w:r>
      <w:r w:rsidRPr="004046F6">
        <w:rPr>
          <w:lang w:eastAsia="en-AU"/>
        </w:rPr>
        <w:t xml:space="preserve">, </w:t>
      </w:r>
      <w:r w:rsidRPr="004046F6">
        <w:t>section 5, t</w:t>
      </w:r>
      <w:r w:rsidRPr="004046F6">
        <w:rPr>
          <w:lang w:eastAsia="en-AU"/>
        </w:rPr>
        <w:t xml:space="preserve">he </w:t>
      </w:r>
      <w:hyperlink r:id="rId55" w:tooltip="A1994-37" w:history="1">
        <w:r w:rsidR="00BA53C4" w:rsidRPr="00BA53C4">
          <w:rPr>
            <w:rStyle w:val="charCitHyperlinkItal"/>
          </w:rPr>
          <w:t>Public Sector Management Act 1994</w:t>
        </w:r>
      </w:hyperlink>
      <w:r w:rsidR="00C529A3" w:rsidRPr="00A01C33">
        <w:rPr>
          <w:rStyle w:val="charItals"/>
        </w:rPr>
        <w:t xml:space="preserve"> </w:t>
      </w:r>
      <w:r w:rsidRPr="004046F6">
        <w:rPr>
          <w:lang w:eastAsia="en-AU"/>
        </w:rPr>
        <w:t xml:space="preserve">is </w:t>
      </w:r>
      <w:r w:rsidRPr="004046F6">
        <w:t>a</w:t>
      </w:r>
      <w:r w:rsidR="00C529A3" w:rsidRPr="004046F6">
        <w:t xml:space="preserve"> public sector law</w:t>
      </w:r>
      <w:r w:rsidRPr="004046F6">
        <w:t>.</w:t>
      </w:r>
    </w:p>
    <w:p w14:paraId="53FC544F" w14:textId="77777777" w:rsidR="00F31AE6" w:rsidRPr="004046F6" w:rsidRDefault="00A01C33" w:rsidP="00A01C33">
      <w:pPr>
        <w:pStyle w:val="AH5Sec"/>
      </w:pPr>
      <w:bookmarkStart w:id="23" w:name="_Toc171416455"/>
      <w:r w:rsidRPr="00367A05">
        <w:rPr>
          <w:rStyle w:val="CharSectNo"/>
        </w:rPr>
        <w:t>16</w:t>
      </w:r>
      <w:r w:rsidRPr="004046F6">
        <w:tab/>
      </w:r>
      <w:r w:rsidR="000D2318" w:rsidRPr="004046F6">
        <w:t>Working with children law</w:t>
      </w:r>
      <w:bookmarkEnd w:id="23"/>
    </w:p>
    <w:p w14:paraId="123B4540" w14:textId="5B804231" w:rsidR="000D2318" w:rsidRPr="004046F6" w:rsidRDefault="000D2318" w:rsidP="000D2318">
      <w:pPr>
        <w:pStyle w:val="Amainreturn"/>
      </w:pPr>
      <w:r w:rsidRPr="004046F6">
        <w:t xml:space="preserve">For the definition of </w:t>
      </w:r>
      <w:r w:rsidRPr="00A01C33">
        <w:rPr>
          <w:rStyle w:val="charBoldItals"/>
        </w:rPr>
        <w:t>working with children law</w:t>
      </w:r>
      <w:r w:rsidRPr="004046F6">
        <w:t xml:space="preserve"> </w:t>
      </w:r>
      <w:r w:rsidR="00EC2CEA" w:rsidRPr="004046F6">
        <w:t xml:space="preserve">in </w:t>
      </w:r>
      <w:r w:rsidRPr="004046F6">
        <w:t xml:space="preserve">the </w:t>
      </w:r>
      <w:r w:rsidR="006F236F" w:rsidRPr="00E56A20">
        <w:rPr>
          <w:rStyle w:val="charItals"/>
        </w:rPr>
        <w:t>Education and Care Services National Law (ACT)</w:t>
      </w:r>
      <w:r w:rsidRPr="004046F6">
        <w:rPr>
          <w:lang w:eastAsia="en-AU"/>
        </w:rPr>
        <w:t xml:space="preserve">, </w:t>
      </w:r>
      <w:r w:rsidR="00C529A3" w:rsidRPr="004046F6">
        <w:t xml:space="preserve">in section 5, </w:t>
      </w:r>
      <w:r w:rsidRPr="004046F6">
        <w:rPr>
          <w:lang w:eastAsia="en-AU"/>
        </w:rPr>
        <w:t xml:space="preserve">the </w:t>
      </w:r>
      <w:hyperlink r:id="rId56" w:tooltip="A2011-44" w:history="1">
        <w:r w:rsidR="00BA53C4" w:rsidRPr="00BA53C4">
          <w:rPr>
            <w:rStyle w:val="charCitHyperlinkItal"/>
          </w:rPr>
          <w:t>Working with Vulnerable People (Background Checking) Act 2011</w:t>
        </w:r>
      </w:hyperlink>
      <w:r w:rsidR="00FE161F" w:rsidRPr="00A01C33">
        <w:rPr>
          <w:rStyle w:val="charItals"/>
        </w:rPr>
        <w:t xml:space="preserve"> </w:t>
      </w:r>
      <w:r w:rsidRPr="004046F6">
        <w:rPr>
          <w:lang w:eastAsia="en-AU"/>
        </w:rPr>
        <w:t xml:space="preserve">is </w:t>
      </w:r>
      <w:r w:rsidR="00EB4AF7" w:rsidRPr="004046F6">
        <w:t>a</w:t>
      </w:r>
      <w:r w:rsidRPr="004046F6">
        <w:t xml:space="preserve"> </w:t>
      </w:r>
      <w:r w:rsidR="00EB4AF7" w:rsidRPr="004046F6">
        <w:t>working with children law</w:t>
      </w:r>
      <w:r w:rsidRPr="004046F6">
        <w:t>.</w:t>
      </w:r>
    </w:p>
    <w:p w14:paraId="06DC66F8" w14:textId="77777777" w:rsidR="00EB4AF7" w:rsidRPr="004046F6" w:rsidRDefault="00A01C33" w:rsidP="00A01C33">
      <w:pPr>
        <w:pStyle w:val="AH5Sec"/>
      </w:pPr>
      <w:bookmarkStart w:id="24" w:name="_Toc171416456"/>
      <w:r w:rsidRPr="00367A05">
        <w:rPr>
          <w:rStyle w:val="CharSectNo"/>
        </w:rPr>
        <w:t>17</w:t>
      </w:r>
      <w:r w:rsidRPr="004046F6">
        <w:tab/>
      </w:r>
      <w:r w:rsidR="00EB4AF7" w:rsidRPr="004046F6">
        <w:t>Working with vulnerable people law</w:t>
      </w:r>
      <w:bookmarkEnd w:id="24"/>
    </w:p>
    <w:p w14:paraId="5066ECD8" w14:textId="37740126" w:rsidR="00EB4AF7" w:rsidRPr="004046F6" w:rsidRDefault="00EB4AF7" w:rsidP="00EB4AF7">
      <w:pPr>
        <w:pStyle w:val="Amainreturn"/>
      </w:pPr>
      <w:r w:rsidRPr="004046F6">
        <w:t xml:space="preserve">For the definition of </w:t>
      </w:r>
      <w:r w:rsidRPr="00A01C33">
        <w:rPr>
          <w:rStyle w:val="charBoldItals"/>
        </w:rPr>
        <w:t>working with vulnerable people law</w:t>
      </w:r>
      <w:r w:rsidRPr="004046F6">
        <w:t xml:space="preserve"> in the </w:t>
      </w:r>
      <w:r w:rsidR="006F236F" w:rsidRPr="00E56A20">
        <w:rPr>
          <w:rStyle w:val="charItals"/>
        </w:rPr>
        <w:t>Education and Care Services National Law (ACT)</w:t>
      </w:r>
      <w:r w:rsidRPr="004046F6">
        <w:rPr>
          <w:lang w:eastAsia="en-AU"/>
        </w:rPr>
        <w:t xml:space="preserve">, </w:t>
      </w:r>
      <w:r w:rsidR="00C5369A" w:rsidRPr="004046F6">
        <w:t xml:space="preserve">section 5, </w:t>
      </w:r>
      <w:r w:rsidRPr="004046F6">
        <w:rPr>
          <w:lang w:eastAsia="en-AU"/>
        </w:rPr>
        <w:t>the</w:t>
      </w:r>
      <w:r w:rsidR="00DB6AB8" w:rsidRPr="004046F6">
        <w:rPr>
          <w:lang w:eastAsia="en-AU"/>
        </w:rPr>
        <w:t xml:space="preserve"> </w:t>
      </w:r>
      <w:hyperlink r:id="rId57" w:tooltip="A2011-44" w:history="1">
        <w:r w:rsidR="00BA53C4" w:rsidRPr="00BA53C4">
          <w:rPr>
            <w:rStyle w:val="charCitHyperlinkItal"/>
          </w:rPr>
          <w:t>Working with Vulnerable People (Background Checking) Act 2011</w:t>
        </w:r>
      </w:hyperlink>
      <w:r w:rsidRPr="004046F6">
        <w:rPr>
          <w:lang w:eastAsia="en-AU"/>
        </w:rPr>
        <w:t xml:space="preserve"> is </w:t>
      </w:r>
      <w:r w:rsidRPr="004046F6">
        <w:t xml:space="preserve">a </w:t>
      </w:r>
      <w:r w:rsidR="00894B7E" w:rsidRPr="004046F6">
        <w:t>working with vulnerable people law</w:t>
      </w:r>
      <w:r w:rsidRPr="004046F6">
        <w:t>.</w:t>
      </w:r>
    </w:p>
    <w:p w14:paraId="4ECD06E6" w14:textId="77777777" w:rsidR="003441CC" w:rsidRPr="000D1F09" w:rsidRDefault="003441CC" w:rsidP="000D1F09">
      <w:pPr>
        <w:pStyle w:val="AH5Sec"/>
      </w:pPr>
      <w:bookmarkStart w:id="25" w:name="_Toc171416457"/>
      <w:r w:rsidRPr="00367A05">
        <w:rPr>
          <w:rStyle w:val="CharSectNo"/>
        </w:rPr>
        <w:t>17A</w:t>
      </w:r>
      <w:r w:rsidRPr="000D1F09">
        <w:tab/>
        <w:t>Part 4 building law and Part 4 planning law</w:t>
      </w:r>
      <w:bookmarkEnd w:id="25"/>
    </w:p>
    <w:p w14:paraId="2A8E7295" w14:textId="1BF1BAAC" w:rsidR="003441CC" w:rsidRPr="000D1F09" w:rsidRDefault="003441CC" w:rsidP="000D1F09">
      <w:pPr>
        <w:pStyle w:val="Amain"/>
      </w:pPr>
      <w:r w:rsidRPr="000D1F09">
        <w:tab/>
        <w:t>(1)</w:t>
      </w:r>
      <w:r w:rsidRPr="000D1F09">
        <w:tab/>
        <w:t xml:space="preserve">For the definition of </w:t>
      </w:r>
      <w:r w:rsidRPr="000D1F09">
        <w:rPr>
          <w:rStyle w:val="charBoldItals"/>
        </w:rPr>
        <w:t>Part 4 building law</w:t>
      </w:r>
      <w:r w:rsidRPr="000D1F09">
        <w:t xml:space="preserve"> in the </w:t>
      </w:r>
      <w:r w:rsidRPr="000D1F09">
        <w:rPr>
          <w:rStyle w:val="charItals"/>
        </w:rPr>
        <w:t>Education and Care Services National Law (ACT)</w:t>
      </w:r>
      <w:r w:rsidRPr="000D1F09">
        <w:t xml:space="preserve">, section 5, the </w:t>
      </w:r>
      <w:hyperlink r:id="rId58" w:tooltip="A2004-11" w:history="1">
        <w:r w:rsidRPr="000D1F09">
          <w:rPr>
            <w:rStyle w:val="charCitHyperlinkItal"/>
          </w:rPr>
          <w:t>Building Act 2004</w:t>
        </w:r>
      </w:hyperlink>
      <w:r w:rsidRPr="000D1F09">
        <w:t xml:space="preserve"> is a Part 4 building law.</w:t>
      </w:r>
    </w:p>
    <w:p w14:paraId="35CE8D7B" w14:textId="5DB71196" w:rsidR="003441CC" w:rsidRPr="000D1F09" w:rsidRDefault="003441CC" w:rsidP="000D1F09">
      <w:pPr>
        <w:pStyle w:val="Amain"/>
      </w:pPr>
      <w:r w:rsidRPr="000D1F09">
        <w:tab/>
        <w:t>(2)</w:t>
      </w:r>
      <w:r w:rsidRPr="000D1F09">
        <w:tab/>
        <w:t xml:space="preserve">For the definition of </w:t>
      </w:r>
      <w:r w:rsidRPr="000D1F09">
        <w:rPr>
          <w:rStyle w:val="charBoldItals"/>
        </w:rPr>
        <w:t>Part 4 planning law</w:t>
      </w:r>
      <w:r w:rsidRPr="000D1F09">
        <w:t xml:space="preserve"> in the</w:t>
      </w:r>
      <w:r w:rsidRPr="000D1F09">
        <w:rPr>
          <w:rStyle w:val="charItals"/>
        </w:rPr>
        <w:t xml:space="preserve"> Education and Care Services National Law (ACT)</w:t>
      </w:r>
      <w:r w:rsidRPr="000D1F09">
        <w:t xml:space="preserve">, section 5, the </w:t>
      </w:r>
      <w:hyperlink r:id="rId59" w:tooltip="A2023-18" w:history="1">
        <w:r w:rsidRPr="000D1F09">
          <w:rPr>
            <w:rStyle w:val="charCitHyperlinkItal"/>
          </w:rPr>
          <w:t>Planning Act 2023</w:t>
        </w:r>
      </w:hyperlink>
      <w:r w:rsidRPr="000D1F09">
        <w:t xml:space="preserve"> is a Part 4 planning law.</w:t>
      </w:r>
    </w:p>
    <w:p w14:paraId="501668DF" w14:textId="77777777" w:rsidR="003441CC" w:rsidRPr="000D1F09" w:rsidRDefault="003441CC" w:rsidP="000D1F09">
      <w:pPr>
        <w:pStyle w:val="AH5Sec"/>
      </w:pPr>
      <w:bookmarkStart w:id="26" w:name="_Toc171416458"/>
      <w:r w:rsidRPr="00367A05">
        <w:rPr>
          <w:rStyle w:val="CharSectNo"/>
        </w:rPr>
        <w:lastRenderedPageBreak/>
        <w:t>17B</w:t>
      </w:r>
      <w:r w:rsidRPr="000D1F09">
        <w:tab/>
        <w:t>Application for approval in principle</w:t>
      </w:r>
      <w:bookmarkEnd w:id="26"/>
    </w:p>
    <w:p w14:paraId="06C20DE7" w14:textId="77777777" w:rsidR="003441CC" w:rsidRPr="000D1F09" w:rsidRDefault="003441CC" w:rsidP="003441CC">
      <w:pPr>
        <w:pStyle w:val="Amainreturn"/>
      </w:pPr>
      <w:r w:rsidRPr="000D1F09">
        <w:t xml:space="preserve">For the </w:t>
      </w:r>
      <w:r w:rsidRPr="000D1F09">
        <w:rPr>
          <w:rStyle w:val="charItals"/>
        </w:rPr>
        <w:t>Education and Care Services National Law (ACT)</w:t>
      </w:r>
      <w:r w:rsidRPr="000D1F09">
        <w:t>, section 107 (2), an application for an approval in principle must be made to the Regulatory Authority not later than—</w:t>
      </w:r>
    </w:p>
    <w:p w14:paraId="5D9C170E" w14:textId="22BB9404" w:rsidR="003441CC" w:rsidRPr="000D1F09" w:rsidRDefault="003441CC" w:rsidP="000D1F09">
      <w:pPr>
        <w:pStyle w:val="Apara"/>
      </w:pPr>
      <w:r w:rsidRPr="000D1F09">
        <w:tab/>
        <w:t>(a)</w:t>
      </w:r>
      <w:r w:rsidRPr="000D1F09">
        <w:tab/>
        <w:t xml:space="preserve">if, under the </w:t>
      </w:r>
      <w:hyperlink r:id="rId60" w:tooltip="A2023-18" w:history="1">
        <w:r w:rsidRPr="000D1F09">
          <w:rPr>
            <w:rStyle w:val="charCitHyperlinkItal"/>
          </w:rPr>
          <w:t>Planning Act 2023</w:t>
        </w:r>
      </w:hyperlink>
      <w:r w:rsidRPr="000D1F09">
        <w:t>, a development approval is required for the education and care service premises—the day before the application for development approval is made; or</w:t>
      </w:r>
    </w:p>
    <w:p w14:paraId="482D6082" w14:textId="185C2F2B" w:rsidR="003441CC" w:rsidRPr="00C44EB1" w:rsidRDefault="003441CC" w:rsidP="000D1F09">
      <w:pPr>
        <w:pStyle w:val="Apara"/>
      </w:pPr>
      <w:r w:rsidRPr="000D1F09">
        <w:tab/>
        <w:t>(b)</w:t>
      </w:r>
      <w:r w:rsidRPr="000D1F09">
        <w:tab/>
        <w:t xml:space="preserve">in any other case—the day before an application for building approval for the education and care service premises is made under the </w:t>
      </w:r>
      <w:hyperlink r:id="rId61" w:tooltip="A2004-11" w:history="1">
        <w:r w:rsidRPr="000D1F09">
          <w:rPr>
            <w:rStyle w:val="charCitHyperlinkItal"/>
          </w:rPr>
          <w:t>Building Act 2004</w:t>
        </w:r>
      </w:hyperlink>
      <w:r w:rsidRPr="000D1F09">
        <w:t>.</w:t>
      </w:r>
    </w:p>
    <w:p w14:paraId="1798EF84" w14:textId="018A12A1" w:rsidR="007802E1" w:rsidRPr="004046F6" w:rsidRDefault="00A01C33" w:rsidP="00A01C33">
      <w:pPr>
        <w:pStyle w:val="AH5Sec"/>
      </w:pPr>
      <w:bookmarkStart w:id="27" w:name="_Toc171416459"/>
      <w:r w:rsidRPr="00367A05">
        <w:rPr>
          <w:rStyle w:val="CharSectNo"/>
        </w:rPr>
        <w:t>18</w:t>
      </w:r>
      <w:r w:rsidRPr="004046F6">
        <w:tab/>
      </w:r>
      <w:r w:rsidR="006D02BC" w:rsidRPr="004046F6">
        <w:t>Penalty at end of provision</w:t>
      </w:r>
      <w:bookmarkEnd w:id="27"/>
    </w:p>
    <w:p w14:paraId="612954A5" w14:textId="77777777" w:rsidR="00B0477D" w:rsidRPr="004046F6" w:rsidRDefault="006D02BC" w:rsidP="00B0477D">
      <w:pPr>
        <w:pStyle w:val="Amainreturn"/>
      </w:pPr>
      <w:r w:rsidRPr="004046F6">
        <w:rPr>
          <w:lang w:eastAsia="en-AU"/>
        </w:rPr>
        <w:t xml:space="preserve">In the </w:t>
      </w:r>
      <w:r w:rsidR="006F236F" w:rsidRPr="00E56A20">
        <w:rPr>
          <w:rStyle w:val="charItals"/>
        </w:rPr>
        <w:t>Education and Care Services National Law (ACT)</w:t>
      </w:r>
      <w:r w:rsidRPr="004046F6">
        <w:rPr>
          <w:lang w:eastAsia="en-AU"/>
        </w:rPr>
        <w:t xml:space="preserve"> a penalty specified at the end of a provision indicates that a contravention of the provision is punishable on conviction by a penalty not more than the specified penalty.</w:t>
      </w:r>
    </w:p>
    <w:p w14:paraId="09A138E7" w14:textId="77777777" w:rsidR="00B0477D" w:rsidRPr="004046F6" w:rsidRDefault="00B0477D" w:rsidP="00CD204F">
      <w:pPr>
        <w:pStyle w:val="PageBreak"/>
        <w:suppressLineNumbers/>
      </w:pPr>
      <w:r w:rsidRPr="004046F6">
        <w:br w:type="page"/>
      </w:r>
    </w:p>
    <w:p w14:paraId="0910AC2B" w14:textId="77777777" w:rsidR="00B0477D" w:rsidRPr="00367A05" w:rsidRDefault="00A01C33" w:rsidP="00A01C33">
      <w:pPr>
        <w:pStyle w:val="AH2Part"/>
      </w:pPr>
      <w:bookmarkStart w:id="28" w:name="_Toc171416460"/>
      <w:r w:rsidRPr="00367A05">
        <w:rPr>
          <w:rStyle w:val="CharPartNo"/>
        </w:rPr>
        <w:lastRenderedPageBreak/>
        <w:t>Part 3</w:t>
      </w:r>
      <w:r w:rsidRPr="004046F6">
        <w:tab/>
      </w:r>
      <w:r w:rsidR="00B0477D" w:rsidRPr="00367A05">
        <w:rPr>
          <w:rStyle w:val="CharPartText"/>
        </w:rPr>
        <w:t>Miscellaneous</w:t>
      </w:r>
      <w:bookmarkEnd w:id="28"/>
    </w:p>
    <w:p w14:paraId="5FA9B494" w14:textId="77777777" w:rsidR="00B0477D" w:rsidRPr="004046F6" w:rsidRDefault="00A01C33" w:rsidP="00A01C33">
      <w:pPr>
        <w:pStyle w:val="AH5Sec"/>
      </w:pPr>
      <w:bookmarkStart w:id="29" w:name="_Toc171416461"/>
      <w:r w:rsidRPr="00367A05">
        <w:rPr>
          <w:rStyle w:val="CharSectNo"/>
        </w:rPr>
        <w:t>19</w:t>
      </w:r>
      <w:r w:rsidRPr="004046F6">
        <w:tab/>
      </w:r>
      <w:r w:rsidR="00B0477D" w:rsidRPr="004046F6">
        <w:t>Regulation-making power</w:t>
      </w:r>
      <w:bookmarkEnd w:id="29"/>
    </w:p>
    <w:p w14:paraId="0C816C22" w14:textId="77777777" w:rsidR="00B0477D" w:rsidRPr="004046F6" w:rsidRDefault="00B0477D" w:rsidP="00CD204F">
      <w:pPr>
        <w:pStyle w:val="Amainreturn"/>
        <w:keepNext/>
        <w:rPr>
          <w:lang w:eastAsia="en-AU"/>
        </w:rPr>
      </w:pPr>
      <w:r w:rsidRPr="004046F6">
        <w:rPr>
          <w:lang w:eastAsia="en-AU"/>
        </w:rPr>
        <w:t>The Executive may make regulations for this Act.</w:t>
      </w:r>
    </w:p>
    <w:p w14:paraId="5C1E0A13" w14:textId="0829ADAC" w:rsidR="00B0477D" w:rsidRPr="004046F6" w:rsidRDefault="00B0477D" w:rsidP="00070A4E">
      <w:pPr>
        <w:pStyle w:val="aNote"/>
        <w:rPr>
          <w:lang w:eastAsia="en-AU"/>
        </w:rPr>
      </w:pPr>
      <w:r w:rsidRPr="00A01C33">
        <w:rPr>
          <w:rStyle w:val="charItals"/>
        </w:rPr>
        <w:t>Note</w:t>
      </w:r>
      <w:r w:rsidRPr="00A01C33">
        <w:rPr>
          <w:rStyle w:val="charItals"/>
        </w:rPr>
        <w:tab/>
      </w:r>
      <w:r w:rsidRPr="004046F6">
        <w:rPr>
          <w:lang w:eastAsia="en-AU"/>
        </w:rPr>
        <w:t xml:space="preserve">A regulation must be notified, and presented to the Legislative Assembly, under the </w:t>
      </w:r>
      <w:hyperlink r:id="rId62" w:tooltip="A2001-14" w:history="1">
        <w:r w:rsidR="00BA53C4" w:rsidRPr="00BA53C4">
          <w:rPr>
            <w:rStyle w:val="charCitHyperlinkAbbrev"/>
          </w:rPr>
          <w:t>Legislation Act</w:t>
        </w:r>
      </w:hyperlink>
      <w:r w:rsidRPr="004046F6">
        <w:rPr>
          <w:lang w:eastAsia="en-AU"/>
        </w:rPr>
        <w:t>.</w:t>
      </w:r>
    </w:p>
    <w:p w14:paraId="3853A507" w14:textId="77777777" w:rsidR="00E30E6E" w:rsidRDefault="00E30E6E">
      <w:pPr>
        <w:pStyle w:val="02Text"/>
        <w:sectPr w:rsidR="00E30E6E" w:rsidSect="00E30E6E">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14:paraId="3C9C9F0C" w14:textId="77777777" w:rsidR="007B1AFF" w:rsidRPr="004046F6" w:rsidRDefault="007B1AFF" w:rsidP="00CD204F">
      <w:pPr>
        <w:pStyle w:val="PageBreak"/>
        <w:suppressLineNumbers/>
      </w:pPr>
      <w:r w:rsidRPr="004046F6">
        <w:br w:type="page"/>
      </w:r>
    </w:p>
    <w:p w14:paraId="5F8E68D2" w14:textId="77777777" w:rsidR="007B1AFF" w:rsidRPr="004046F6" w:rsidRDefault="007B1AFF">
      <w:pPr>
        <w:pStyle w:val="Dict-Heading"/>
      </w:pPr>
      <w:bookmarkStart w:id="30" w:name="_Toc171416462"/>
      <w:r w:rsidRPr="004046F6">
        <w:lastRenderedPageBreak/>
        <w:t>Dictionary</w:t>
      </w:r>
      <w:bookmarkEnd w:id="30"/>
    </w:p>
    <w:p w14:paraId="75583BD8" w14:textId="77777777" w:rsidR="007B1AFF" w:rsidRPr="004046F6" w:rsidRDefault="007B1AFF" w:rsidP="00CD204F">
      <w:pPr>
        <w:pStyle w:val="ref"/>
        <w:keepNext/>
      </w:pPr>
      <w:r w:rsidRPr="004046F6">
        <w:t>(see s 3)</w:t>
      </w:r>
    </w:p>
    <w:p w14:paraId="54FCBB76" w14:textId="6EFAF461" w:rsidR="007B1AFF" w:rsidRPr="004046F6" w:rsidRDefault="007B1AFF" w:rsidP="00CD204F">
      <w:pPr>
        <w:pStyle w:val="aNote"/>
        <w:keepNext/>
      </w:pPr>
      <w:r w:rsidRPr="00A01C33">
        <w:rPr>
          <w:rStyle w:val="charItals"/>
        </w:rPr>
        <w:t>Note 1</w:t>
      </w:r>
      <w:r w:rsidRPr="00A01C33">
        <w:rPr>
          <w:rStyle w:val="charItals"/>
        </w:rPr>
        <w:tab/>
      </w:r>
      <w:r w:rsidRPr="004046F6">
        <w:t xml:space="preserve">The </w:t>
      </w:r>
      <w:hyperlink r:id="rId68" w:tooltip="A2001-14" w:history="1">
        <w:r w:rsidR="00BA53C4" w:rsidRPr="00BA53C4">
          <w:rPr>
            <w:rStyle w:val="charCitHyperlinkAbbrev"/>
          </w:rPr>
          <w:t>Legislation Act</w:t>
        </w:r>
      </w:hyperlink>
      <w:r w:rsidRPr="004046F6">
        <w:t xml:space="preserve"> contains definitions and other provisions relevant to this Act.</w:t>
      </w:r>
    </w:p>
    <w:p w14:paraId="7EB09094" w14:textId="005451C9" w:rsidR="007B1AFF" w:rsidRPr="004046F6" w:rsidRDefault="007B1AFF" w:rsidP="00CD204F">
      <w:pPr>
        <w:pStyle w:val="aNote"/>
        <w:keepNext/>
      </w:pPr>
      <w:r w:rsidRPr="00A01C33">
        <w:rPr>
          <w:rStyle w:val="charItals"/>
        </w:rPr>
        <w:t>Note 2</w:t>
      </w:r>
      <w:r w:rsidRPr="00A01C33">
        <w:rPr>
          <w:rStyle w:val="charItals"/>
        </w:rPr>
        <w:tab/>
      </w:r>
      <w:r w:rsidRPr="004046F6">
        <w:t xml:space="preserve">For example, the </w:t>
      </w:r>
      <w:hyperlink r:id="rId69" w:tooltip="A2001-14" w:history="1">
        <w:r w:rsidR="00BA53C4" w:rsidRPr="00BA53C4">
          <w:rPr>
            <w:rStyle w:val="charCitHyperlinkAbbrev"/>
          </w:rPr>
          <w:t>Legislation Act</w:t>
        </w:r>
      </w:hyperlink>
      <w:r w:rsidRPr="004046F6">
        <w:t xml:space="preserve">, </w:t>
      </w:r>
      <w:proofErr w:type="spellStart"/>
      <w:r w:rsidRPr="004046F6">
        <w:t>dict</w:t>
      </w:r>
      <w:proofErr w:type="spellEnd"/>
      <w:r w:rsidRPr="004046F6">
        <w:t>, pt 1, defines the following terms:</w:t>
      </w:r>
    </w:p>
    <w:p w14:paraId="56A7817D" w14:textId="77777777" w:rsidR="009B1472"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9B1472" w:rsidRPr="004046F6">
        <w:t>ACAT</w:t>
      </w:r>
    </w:p>
    <w:p w14:paraId="731F7ED6" w14:textId="3A2948E1" w:rsidR="007B1AFF"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A322E4" w:rsidRPr="005F3DEA">
        <w:t>director-general (see s 163)</w:t>
      </w:r>
    </w:p>
    <w:p w14:paraId="1A51BD33" w14:textId="0862E9EB"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domestic partner</w:t>
      </w:r>
      <w:r w:rsidR="0067676D" w:rsidRPr="004046F6">
        <w:t>ship</w:t>
      </w:r>
      <w:r w:rsidR="008D21FD" w:rsidRPr="004046F6">
        <w:t xml:space="preserve"> (</w:t>
      </w:r>
      <w:r w:rsidR="005451C5">
        <w:t xml:space="preserve">see </w:t>
      </w:r>
      <w:r w:rsidR="008D21FD" w:rsidRPr="004046F6">
        <w:t>s 169</w:t>
      </w:r>
      <w:r w:rsidR="006460FD" w:rsidRPr="004046F6">
        <w:t xml:space="preserve"> (2)</w:t>
      </w:r>
      <w:r w:rsidR="008D21FD" w:rsidRPr="004046F6">
        <w:t>)</w:t>
      </w:r>
    </w:p>
    <w:p w14:paraId="4CD3FEE8"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Magistrates Court</w:t>
      </w:r>
    </w:p>
    <w:p w14:paraId="7BE6D8A7"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Supreme Court</w:t>
      </w:r>
    </w:p>
    <w:p w14:paraId="62127EB8"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territory law</w:t>
      </w:r>
      <w:r w:rsidR="006460FD" w:rsidRPr="004046F6">
        <w:t>.</w:t>
      </w:r>
    </w:p>
    <w:p w14:paraId="7A944304" w14:textId="77777777" w:rsidR="00895265" w:rsidRPr="004046F6" w:rsidRDefault="00895265" w:rsidP="00A01C33">
      <w:pPr>
        <w:pStyle w:val="aDef"/>
      </w:pPr>
      <w:r w:rsidRPr="00A01C33">
        <w:rPr>
          <w:rStyle w:val="charBoldItals"/>
        </w:rPr>
        <w:t>Education and Care Services National Law (ACT)</w:t>
      </w:r>
      <w:r w:rsidRPr="00C55411">
        <w:rPr>
          <w:rStyle w:val="charBoldItals"/>
          <w:b w:val="0"/>
          <w:bCs/>
          <w:i w:val="0"/>
          <w:iCs/>
        </w:rPr>
        <w:t xml:space="preserve"> </w:t>
      </w:r>
      <w:r w:rsidRPr="004046F6">
        <w:t>means the provisions applying in this jurisdiction because of section 6.</w:t>
      </w:r>
    </w:p>
    <w:p w14:paraId="24DBD90E" w14:textId="43093D45" w:rsidR="007B1AFF" w:rsidRPr="004046F6" w:rsidRDefault="00EF04A4" w:rsidP="00CD204F">
      <w:pPr>
        <w:pStyle w:val="aDef"/>
        <w:keepNext/>
      </w:pPr>
      <w:r w:rsidRPr="00A01C33">
        <w:rPr>
          <w:rStyle w:val="charBoldItals"/>
        </w:rPr>
        <w:t>Victorian Act</w:t>
      </w:r>
      <w:r w:rsidRPr="004046F6">
        <w:t xml:space="preserve"> means the </w:t>
      </w:r>
      <w:hyperlink r:id="rId70" w:tooltip="http://www.legislation.vic.gov.au/" w:history="1">
        <w:r w:rsidR="00C33355" w:rsidRPr="00C33355">
          <w:rPr>
            <w:rStyle w:val="charCitHyperlinkItal"/>
          </w:rPr>
          <w:t>Education and Care Services National Law Act</w:t>
        </w:r>
        <w:r w:rsidR="002820DB">
          <w:rPr>
            <w:rStyle w:val="charCitHyperlinkItal"/>
          </w:rPr>
          <w:t> </w:t>
        </w:r>
        <w:r w:rsidR="00C33355" w:rsidRPr="00C33355">
          <w:rPr>
            <w:rStyle w:val="charCitHyperlinkItal"/>
          </w:rPr>
          <w:t>2010</w:t>
        </w:r>
      </w:hyperlink>
      <w:r w:rsidRPr="004046F6">
        <w:t xml:space="preserve"> (Vic).</w:t>
      </w:r>
    </w:p>
    <w:p w14:paraId="2122B771" w14:textId="5CE5F55B" w:rsidR="00EF04A4" w:rsidRPr="004046F6" w:rsidRDefault="00DE1AF1" w:rsidP="009051DF">
      <w:pPr>
        <w:pStyle w:val="aNote"/>
        <w:rPr>
          <w:lang w:eastAsia="en-AU"/>
        </w:rPr>
      </w:pPr>
      <w:r>
        <w:rPr>
          <w:rStyle w:val="charItals"/>
        </w:rPr>
        <w:t>Note</w:t>
      </w:r>
      <w:r w:rsidR="00EF04A4" w:rsidRPr="00A01C33">
        <w:rPr>
          <w:rStyle w:val="charItals"/>
        </w:rPr>
        <w:tab/>
      </w:r>
      <w:r w:rsidR="00EF04A4" w:rsidRPr="004046F6">
        <w:rPr>
          <w:lang w:eastAsia="en-AU"/>
        </w:rPr>
        <w:t>A re</w:t>
      </w:r>
      <w:r w:rsidR="00B932AB" w:rsidRPr="004046F6">
        <w:rPr>
          <w:lang w:eastAsia="en-AU"/>
        </w:rPr>
        <w:t>ference to a law (including a Victorian</w:t>
      </w:r>
      <w:r w:rsidR="00EF04A4" w:rsidRPr="004046F6">
        <w:rPr>
          <w:lang w:eastAsia="en-AU"/>
        </w:rPr>
        <w:t xml:space="preserve"> Act) includes a reference to the </w:t>
      </w:r>
      <w:r w:rsidR="00B932AB" w:rsidRPr="004046F6">
        <w:rPr>
          <w:lang w:eastAsia="en-AU"/>
        </w:rPr>
        <w:t>law</w:t>
      </w:r>
      <w:r w:rsidR="00EF04A4" w:rsidRPr="004046F6">
        <w:rPr>
          <w:lang w:eastAsia="en-AU"/>
        </w:rPr>
        <w:t xml:space="preserve"> as originally made and as amended (see </w:t>
      </w:r>
      <w:hyperlink r:id="rId71" w:tooltip="A2001-14" w:history="1">
        <w:r w:rsidR="00BA53C4" w:rsidRPr="00BA53C4">
          <w:rPr>
            <w:rStyle w:val="charCitHyperlinkAbbrev"/>
          </w:rPr>
          <w:t>Legislation Act</w:t>
        </w:r>
      </w:hyperlink>
      <w:r w:rsidR="00EF04A4" w:rsidRPr="004046F6">
        <w:rPr>
          <w:lang w:eastAsia="en-AU"/>
        </w:rPr>
        <w:t>, s</w:t>
      </w:r>
      <w:r w:rsidR="002820DB">
        <w:rPr>
          <w:lang w:eastAsia="en-AU"/>
        </w:rPr>
        <w:t> </w:t>
      </w:r>
      <w:r w:rsidR="00EF04A4" w:rsidRPr="004046F6">
        <w:rPr>
          <w:lang w:eastAsia="en-AU"/>
        </w:rPr>
        <w:t>102).</w:t>
      </w:r>
    </w:p>
    <w:p w14:paraId="4BE43D39" w14:textId="77777777" w:rsidR="00A01C33" w:rsidRDefault="00A01C33">
      <w:pPr>
        <w:pStyle w:val="04Dictionary"/>
        <w:sectPr w:rsidR="00A01C33" w:rsidSect="008A3881">
          <w:headerReference w:type="even" r:id="rId72"/>
          <w:headerReference w:type="default" r:id="rId73"/>
          <w:footerReference w:type="even" r:id="rId74"/>
          <w:footerReference w:type="default" r:id="rId75"/>
          <w:type w:val="continuous"/>
          <w:pgSz w:w="11907" w:h="16839" w:code="9"/>
          <w:pgMar w:top="3000" w:right="1900" w:bottom="2500" w:left="2300" w:header="2480" w:footer="2100" w:gutter="0"/>
          <w:cols w:space="720"/>
          <w:docGrid w:linePitch="326"/>
        </w:sectPr>
      </w:pPr>
    </w:p>
    <w:p w14:paraId="0E0D7F03" w14:textId="77777777" w:rsidR="00000E4A" w:rsidRDefault="00000E4A">
      <w:pPr>
        <w:pStyle w:val="Endnote1"/>
      </w:pPr>
      <w:bookmarkStart w:id="31" w:name="_Toc171416463"/>
      <w:r>
        <w:lastRenderedPageBreak/>
        <w:t>Endnotes</w:t>
      </w:r>
      <w:bookmarkEnd w:id="31"/>
    </w:p>
    <w:p w14:paraId="36CE5E9F" w14:textId="77777777" w:rsidR="00000E4A" w:rsidRPr="00367A05" w:rsidRDefault="00000E4A">
      <w:pPr>
        <w:pStyle w:val="Endnote20"/>
      </w:pPr>
      <w:bookmarkStart w:id="32" w:name="_Toc171416464"/>
      <w:r w:rsidRPr="00367A05">
        <w:rPr>
          <w:rStyle w:val="charTableNo"/>
        </w:rPr>
        <w:t>1</w:t>
      </w:r>
      <w:r>
        <w:tab/>
      </w:r>
      <w:r w:rsidRPr="00367A05">
        <w:rPr>
          <w:rStyle w:val="charTableText"/>
        </w:rPr>
        <w:t>About the endnotes</w:t>
      </w:r>
      <w:bookmarkEnd w:id="32"/>
    </w:p>
    <w:p w14:paraId="2610CD02" w14:textId="77777777" w:rsidR="00000E4A" w:rsidRDefault="00000E4A">
      <w:pPr>
        <w:pStyle w:val="EndNoteTextPub"/>
      </w:pPr>
      <w:r>
        <w:t>Amending and modifying laws are annotated in the legislation history and the amendment history.  Current modifications are not included in the republished law but are set out in the endnotes.</w:t>
      </w:r>
    </w:p>
    <w:p w14:paraId="6D9597FF" w14:textId="63EC8EFE" w:rsidR="00000E4A" w:rsidRDefault="00000E4A">
      <w:pPr>
        <w:pStyle w:val="EndNoteTextPub"/>
      </w:pPr>
      <w:r>
        <w:t xml:space="preserve">Not all editorial amendments made under the </w:t>
      </w:r>
      <w:hyperlink r:id="rId76" w:tooltip="A2001-14" w:history="1">
        <w:r w:rsidR="00BA53C4" w:rsidRPr="00BA53C4">
          <w:rPr>
            <w:rStyle w:val="charCitHyperlinkItal"/>
          </w:rPr>
          <w:t>Legislation Act 2001</w:t>
        </w:r>
      </w:hyperlink>
      <w:r>
        <w:t>, part 11.3 are annotated in the amendment history.  Full details of any amendments can be obtained from the Parliamentary Counsel’s Office.</w:t>
      </w:r>
    </w:p>
    <w:p w14:paraId="1EF4FC69" w14:textId="77777777" w:rsidR="00000E4A" w:rsidRDefault="00000E4A" w:rsidP="00000E4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37841BD7" w14:textId="77777777" w:rsidR="00000E4A" w:rsidRDefault="00000E4A">
      <w:pPr>
        <w:pStyle w:val="EndNoteTextPub"/>
      </w:pPr>
      <w:r>
        <w:t xml:space="preserve">If all the provisions of the law have been renumbered, a table of renumbered provisions gives details of previous and current numbering.  </w:t>
      </w:r>
    </w:p>
    <w:p w14:paraId="622CDCD2" w14:textId="77777777" w:rsidR="00000E4A" w:rsidRDefault="00000E4A">
      <w:pPr>
        <w:pStyle w:val="EndNoteTextPub"/>
      </w:pPr>
      <w:r>
        <w:t>The endnotes also include a table of earlier republications.</w:t>
      </w:r>
    </w:p>
    <w:p w14:paraId="6E205CB2" w14:textId="77777777" w:rsidR="00000E4A" w:rsidRPr="00367A05" w:rsidRDefault="00000E4A">
      <w:pPr>
        <w:pStyle w:val="Endnote20"/>
      </w:pPr>
      <w:bookmarkStart w:id="33" w:name="_Toc171416465"/>
      <w:r w:rsidRPr="00367A05">
        <w:rPr>
          <w:rStyle w:val="charTableNo"/>
        </w:rPr>
        <w:t>2</w:t>
      </w:r>
      <w:r>
        <w:tab/>
      </w:r>
      <w:r w:rsidRPr="00367A05">
        <w:rPr>
          <w:rStyle w:val="charTableText"/>
        </w:rPr>
        <w:t>Abbreviation key</w:t>
      </w:r>
      <w:bookmarkEnd w:id="33"/>
    </w:p>
    <w:p w14:paraId="6A9114E5" w14:textId="77777777" w:rsidR="00000E4A" w:rsidRDefault="00000E4A">
      <w:pPr>
        <w:rPr>
          <w:sz w:val="4"/>
        </w:rPr>
      </w:pPr>
    </w:p>
    <w:tbl>
      <w:tblPr>
        <w:tblW w:w="7372" w:type="dxa"/>
        <w:tblInd w:w="1100" w:type="dxa"/>
        <w:tblLayout w:type="fixed"/>
        <w:tblLook w:val="0000" w:firstRow="0" w:lastRow="0" w:firstColumn="0" w:lastColumn="0" w:noHBand="0" w:noVBand="0"/>
      </w:tblPr>
      <w:tblGrid>
        <w:gridCol w:w="3720"/>
        <w:gridCol w:w="3652"/>
      </w:tblGrid>
      <w:tr w:rsidR="00000E4A" w14:paraId="5B2A60F8" w14:textId="77777777" w:rsidTr="00000E4A">
        <w:tc>
          <w:tcPr>
            <w:tcW w:w="3720" w:type="dxa"/>
          </w:tcPr>
          <w:p w14:paraId="5ADB7553" w14:textId="77777777" w:rsidR="00000E4A" w:rsidRDefault="00000E4A">
            <w:pPr>
              <w:pStyle w:val="EndnotesAbbrev"/>
            </w:pPr>
            <w:r>
              <w:t>A = Act</w:t>
            </w:r>
          </w:p>
        </w:tc>
        <w:tc>
          <w:tcPr>
            <w:tcW w:w="3652" w:type="dxa"/>
          </w:tcPr>
          <w:p w14:paraId="3030CCB7" w14:textId="77777777" w:rsidR="00000E4A" w:rsidRDefault="00000E4A" w:rsidP="00000E4A">
            <w:pPr>
              <w:pStyle w:val="EndnotesAbbrev"/>
            </w:pPr>
            <w:r>
              <w:t>NI = Notifiable instrument</w:t>
            </w:r>
          </w:p>
        </w:tc>
      </w:tr>
      <w:tr w:rsidR="00000E4A" w14:paraId="6109938D" w14:textId="77777777" w:rsidTr="00000E4A">
        <w:tc>
          <w:tcPr>
            <w:tcW w:w="3720" w:type="dxa"/>
          </w:tcPr>
          <w:p w14:paraId="03D6F7CB" w14:textId="77777777" w:rsidR="00000E4A" w:rsidRDefault="00000E4A" w:rsidP="00000E4A">
            <w:pPr>
              <w:pStyle w:val="EndnotesAbbrev"/>
            </w:pPr>
            <w:r>
              <w:t>AF = Approved form</w:t>
            </w:r>
          </w:p>
        </w:tc>
        <w:tc>
          <w:tcPr>
            <w:tcW w:w="3652" w:type="dxa"/>
          </w:tcPr>
          <w:p w14:paraId="68ECD739" w14:textId="77777777" w:rsidR="00000E4A" w:rsidRDefault="00000E4A" w:rsidP="00000E4A">
            <w:pPr>
              <w:pStyle w:val="EndnotesAbbrev"/>
            </w:pPr>
            <w:r>
              <w:t>o = order</w:t>
            </w:r>
          </w:p>
        </w:tc>
      </w:tr>
      <w:tr w:rsidR="00000E4A" w14:paraId="47FDBF79" w14:textId="77777777" w:rsidTr="00000E4A">
        <w:tc>
          <w:tcPr>
            <w:tcW w:w="3720" w:type="dxa"/>
          </w:tcPr>
          <w:p w14:paraId="476E6D00" w14:textId="77777777" w:rsidR="00000E4A" w:rsidRDefault="00000E4A">
            <w:pPr>
              <w:pStyle w:val="EndnotesAbbrev"/>
            </w:pPr>
            <w:r>
              <w:t>am = amended</w:t>
            </w:r>
          </w:p>
        </w:tc>
        <w:tc>
          <w:tcPr>
            <w:tcW w:w="3652" w:type="dxa"/>
          </w:tcPr>
          <w:p w14:paraId="72587E9A" w14:textId="77777777" w:rsidR="00000E4A" w:rsidRDefault="00000E4A" w:rsidP="00000E4A">
            <w:pPr>
              <w:pStyle w:val="EndnotesAbbrev"/>
            </w:pPr>
            <w:r>
              <w:t>om = omitted/repealed</w:t>
            </w:r>
          </w:p>
        </w:tc>
      </w:tr>
      <w:tr w:rsidR="00000E4A" w14:paraId="7E091032" w14:textId="77777777" w:rsidTr="00000E4A">
        <w:tc>
          <w:tcPr>
            <w:tcW w:w="3720" w:type="dxa"/>
          </w:tcPr>
          <w:p w14:paraId="6CA76397" w14:textId="77777777" w:rsidR="00000E4A" w:rsidRDefault="00000E4A">
            <w:pPr>
              <w:pStyle w:val="EndnotesAbbrev"/>
            </w:pPr>
            <w:proofErr w:type="spellStart"/>
            <w:r>
              <w:t>amdt</w:t>
            </w:r>
            <w:proofErr w:type="spellEnd"/>
            <w:r>
              <w:t xml:space="preserve"> = amendment</w:t>
            </w:r>
          </w:p>
        </w:tc>
        <w:tc>
          <w:tcPr>
            <w:tcW w:w="3652" w:type="dxa"/>
          </w:tcPr>
          <w:p w14:paraId="6CA48181" w14:textId="77777777" w:rsidR="00000E4A" w:rsidRDefault="00000E4A" w:rsidP="00000E4A">
            <w:pPr>
              <w:pStyle w:val="EndnotesAbbrev"/>
            </w:pPr>
            <w:proofErr w:type="spellStart"/>
            <w:r>
              <w:t>ord</w:t>
            </w:r>
            <w:proofErr w:type="spellEnd"/>
            <w:r>
              <w:t xml:space="preserve"> = ordinance</w:t>
            </w:r>
          </w:p>
        </w:tc>
      </w:tr>
      <w:tr w:rsidR="00000E4A" w14:paraId="27072C0C" w14:textId="77777777" w:rsidTr="00000E4A">
        <w:tc>
          <w:tcPr>
            <w:tcW w:w="3720" w:type="dxa"/>
          </w:tcPr>
          <w:p w14:paraId="3CBF4261" w14:textId="77777777" w:rsidR="00000E4A" w:rsidRDefault="00000E4A">
            <w:pPr>
              <w:pStyle w:val="EndnotesAbbrev"/>
            </w:pPr>
            <w:r>
              <w:t>AR = Assembly resolution</w:t>
            </w:r>
          </w:p>
        </w:tc>
        <w:tc>
          <w:tcPr>
            <w:tcW w:w="3652" w:type="dxa"/>
          </w:tcPr>
          <w:p w14:paraId="10625297" w14:textId="77777777" w:rsidR="00000E4A" w:rsidRDefault="00000E4A" w:rsidP="00000E4A">
            <w:pPr>
              <w:pStyle w:val="EndnotesAbbrev"/>
            </w:pPr>
            <w:proofErr w:type="spellStart"/>
            <w:r>
              <w:t>orig</w:t>
            </w:r>
            <w:proofErr w:type="spellEnd"/>
            <w:r>
              <w:t xml:space="preserve"> = original</w:t>
            </w:r>
          </w:p>
        </w:tc>
      </w:tr>
      <w:tr w:rsidR="00000E4A" w14:paraId="009F905F" w14:textId="77777777" w:rsidTr="00000E4A">
        <w:tc>
          <w:tcPr>
            <w:tcW w:w="3720" w:type="dxa"/>
          </w:tcPr>
          <w:p w14:paraId="59317CE2" w14:textId="77777777" w:rsidR="00000E4A" w:rsidRDefault="00000E4A">
            <w:pPr>
              <w:pStyle w:val="EndnotesAbbrev"/>
            </w:pPr>
            <w:proofErr w:type="spellStart"/>
            <w:r>
              <w:t>ch</w:t>
            </w:r>
            <w:proofErr w:type="spellEnd"/>
            <w:r>
              <w:t xml:space="preserve"> = chapter</w:t>
            </w:r>
          </w:p>
        </w:tc>
        <w:tc>
          <w:tcPr>
            <w:tcW w:w="3652" w:type="dxa"/>
          </w:tcPr>
          <w:p w14:paraId="5A90D09A" w14:textId="77777777" w:rsidR="00000E4A" w:rsidRDefault="00000E4A" w:rsidP="00000E4A">
            <w:pPr>
              <w:pStyle w:val="EndnotesAbbrev"/>
            </w:pPr>
            <w:r>
              <w:t>par = paragraph/subparagraph</w:t>
            </w:r>
          </w:p>
        </w:tc>
      </w:tr>
      <w:tr w:rsidR="00000E4A" w14:paraId="3E28764F" w14:textId="77777777" w:rsidTr="00000E4A">
        <w:tc>
          <w:tcPr>
            <w:tcW w:w="3720" w:type="dxa"/>
          </w:tcPr>
          <w:p w14:paraId="0472399F" w14:textId="77777777" w:rsidR="00000E4A" w:rsidRDefault="00000E4A">
            <w:pPr>
              <w:pStyle w:val="EndnotesAbbrev"/>
            </w:pPr>
            <w:r>
              <w:t>CN = Commencement notice</w:t>
            </w:r>
          </w:p>
        </w:tc>
        <w:tc>
          <w:tcPr>
            <w:tcW w:w="3652" w:type="dxa"/>
          </w:tcPr>
          <w:p w14:paraId="2D194994" w14:textId="77777777" w:rsidR="00000E4A" w:rsidRDefault="00000E4A" w:rsidP="00000E4A">
            <w:pPr>
              <w:pStyle w:val="EndnotesAbbrev"/>
            </w:pPr>
            <w:proofErr w:type="spellStart"/>
            <w:r>
              <w:t>pres</w:t>
            </w:r>
            <w:proofErr w:type="spellEnd"/>
            <w:r>
              <w:t xml:space="preserve"> = present</w:t>
            </w:r>
          </w:p>
        </w:tc>
      </w:tr>
      <w:tr w:rsidR="00000E4A" w14:paraId="5082555F" w14:textId="77777777" w:rsidTr="00000E4A">
        <w:tc>
          <w:tcPr>
            <w:tcW w:w="3720" w:type="dxa"/>
          </w:tcPr>
          <w:p w14:paraId="314F9073" w14:textId="77777777" w:rsidR="00000E4A" w:rsidRDefault="00000E4A">
            <w:pPr>
              <w:pStyle w:val="EndnotesAbbrev"/>
            </w:pPr>
            <w:r>
              <w:t>def = definition</w:t>
            </w:r>
          </w:p>
        </w:tc>
        <w:tc>
          <w:tcPr>
            <w:tcW w:w="3652" w:type="dxa"/>
          </w:tcPr>
          <w:p w14:paraId="5465628B" w14:textId="77777777" w:rsidR="00000E4A" w:rsidRDefault="00000E4A" w:rsidP="00000E4A">
            <w:pPr>
              <w:pStyle w:val="EndnotesAbbrev"/>
            </w:pPr>
            <w:proofErr w:type="spellStart"/>
            <w:r>
              <w:t>prev</w:t>
            </w:r>
            <w:proofErr w:type="spellEnd"/>
            <w:r>
              <w:t xml:space="preserve"> = previous</w:t>
            </w:r>
          </w:p>
        </w:tc>
      </w:tr>
      <w:tr w:rsidR="00000E4A" w14:paraId="15FC5890" w14:textId="77777777" w:rsidTr="00000E4A">
        <w:tc>
          <w:tcPr>
            <w:tcW w:w="3720" w:type="dxa"/>
          </w:tcPr>
          <w:p w14:paraId="3312066A" w14:textId="77777777" w:rsidR="00000E4A" w:rsidRDefault="00000E4A">
            <w:pPr>
              <w:pStyle w:val="EndnotesAbbrev"/>
            </w:pPr>
            <w:r>
              <w:t>DI = Disallowable instrument</w:t>
            </w:r>
          </w:p>
        </w:tc>
        <w:tc>
          <w:tcPr>
            <w:tcW w:w="3652" w:type="dxa"/>
          </w:tcPr>
          <w:p w14:paraId="558CCF5F" w14:textId="77777777" w:rsidR="00000E4A" w:rsidRDefault="00000E4A" w:rsidP="00000E4A">
            <w:pPr>
              <w:pStyle w:val="EndnotesAbbrev"/>
            </w:pPr>
            <w:r>
              <w:t>(prev...) = previously</w:t>
            </w:r>
          </w:p>
        </w:tc>
      </w:tr>
      <w:tr w:rsidR="00000E4A" w14:paraId="281A9385" w14:textId="77777777" w:rsidTr="00000E4A">
        <w:tc>
          <w:tcPr>
            <w:tcW w:w="3720" w:type="dxa"/>
          </w:tcPr>
          <w:p w14:paraId="0CDE591E" w14:textId="77777777" w:rsidR="00000E4A" w:rsidRDefault="00000E4A">
            <w:pPr>
              <w:pStyle w:val="EndnotesAbbrev"/>
            </w:pPr>
            <w:proofErr w:type="spellStart"/>
            <w:r>
              <w:t>dict</w:t>
            </w:r>
            <w:proofErr w:type="spellEnd"/>
            <w:r>
              <w:t xml:space="preserve"> = dictionary</w:t>
            </w:r>
          </w:p>
        </w:tc>
        <w:tc>
          <w:tcPr>
            <w:tcW w:w="3652" w:type="dxa"/>
          </w:tcPr>
          <w:p w14:paraId="490D8E58" w14:textId="77777777" w:rsidR="00000E4A" w:rsidRDefault="00000E4A" w:rsidP="00000E4A">
            <w:pPr>
              <w:pStyle w:val="EndnotesAbbrev"/>
            </w:pPr>
            <w:r>
              <w:t>pt = part</w:t>
            </w:r>
          </w:p>
        </w:tc>
      </w:tr>
      <w:tr w:rsidR="00000E4A" w14:paraId="3A45B164" w14:textId="77777777" w:rsidTr="00000E4A">
        <w:tc>
          <w:tcPr>
            <w:tcW w:w="3720" w:type="dxa"/>
          </w:tcPr>
          <w:p w14:paraId="1E9A2F15" w14:textId="77777777" w:rsidR="00000E4A" w:rsidRDefault="00000E4A">
            <w:pPr>
              <w:pStyle w:val="EndnotesAbbrev"/>
            </w:pPr>
            <w:r>
              <w:t xml:space="preserve">disallowed = disallowed by the Legislative </w:t>
            </w:r>
          </w:p>
        </w:tc>
        <w:tc>
          <w:tcPr>
            <w:tcW w:w="3652" w:type="dxa"/>
          </w:tcPr>
          <w:p w14:paraId="1C0D0356" w14:textId="77777777" w:rsidR="00000E4A" w:rsidRDefault="00000E4A" w:rsidP="00000E4A">
            <w:pPr>
              <w:pStyle w:val="EndnotesAbbrev"/>
            </w:pPr>
            <w:r>
              <w:t>r = rule/subrule</w:t>
            </w:r>
          </w:p>
        </w:tc>
      </w:tr>
      <w:tr w:rsidR="00000E4A" w14:paraId="5984BA21" w14:textId="77777777" w:rsidTr="00000E4A">
        <w:tc>
          <w:tcPr>
            <w:tcW w:w="3720" w:type="dxa"/>
          </w:tcPr>
          <w:p w14:paraId="1EB3172E" w14:textId="77777777" w:rsidR="00000E4A" w:rsidRDefault="00000E4A">
            <w:pPr>
              <w:pStyle w:val="EndnotesAbbrev"/>
              <w:ind w:left="972"/>
            </w:pPr>
            <w:r>
              <w:t>Assembly</w:t>
            </w:r>
          </w:p>
        </w:tc>
        <w:tc>
          <w:tcPr>
            <w:tcW w:w="3652" w:type="dxa"/>
          </w:tcPr>
          <w:p w14:paraId="578D0EFC" w14:textId="77777777" w:rsidR="00000E4A" w:rsidRDefault="00000E4A" w:rsidP="00000E4A">
            <w:pPr>
              <w:pStyle w:val="EndnotesAbbrev"/>
            </w:pPr>
            <w:proofErr w:type="spellStart"/>
            <w:r>
              <w:t>reloc</w:t>
            </w:r>
            <w:proofErr w:type="spellEnd"/>
            <w:r>
              <w:t xml:space="preserve"> = relocated</w:t>
            </w:r>
          </w:p>
        </w:tc>
      </w:tr>
      <w:tr w:rsidR="00000E4A" w14:paraId="695746C8" w14:textId="77777777" w:rsidTr="00000E4A">
        <w:tc>
          <w:tcPr>
            <w:tcW w:w="3720" w:type="dxa"/>
          </w:tcPr>
          <w:p w14:paraId="53E562FF" w14:textId="77777777" w:rsidR="00000E4A" w:rsidRDefault="00000E4A">
            <w:pPr>
              <w:pStyle w:val="EndnotesAbbrev"/>
            </w:pPr>
            <w:r>
              <w:t>div = division</w:t>
            </w:r>
          </w:p>
        </w:tc>
        <w:tc>
          <w:tcPr>
            <w:tcW w:w="3652" w:type="dxa"/>
          </w:tcPr>
          <w:p w14:paraId="2213B6C4" w14:textId="77777777" w:rsidR="00000E4A" w:rsidRDefault="00000E4A" w:rsidP="00000E4A">
            <w:pPr>
              <w:pStyle w:val="EndnotesAbbrev"/>
            </w:pPr>
            <w:proofErr w:type="spellStart"/>
            <w:r>
              <w:t>renum</w:t>
            </w:r>
            <w:proofErr w:type="spellEnd"/>
            <w:r>
              <w:t xml:space="preserve"> = renumbered</w:t>
            </w:r>
          </w:p>
        </w:tc>
      </w:tr>
      <w:tr w:rsidR="00000E4A" w14:paraId="17438AD1" w14:textId="77777777" w:rsidTr="00000E4A">
        <w:tc>
          <w:tcPr>
            <w:tcW w:w="3720" w:type="dxa"/>
          </w:tcPr>
          <w:p w14:paraId="54434EBB" w14:textId="77777777" w:rsidR="00000E4A" w:rsidRDefault="00000E4A">
            <w:pPr>
              <w:pStyle w:val="EndnotesAbbrev"/>
            </w:pPr>
            <w:r>
              <w:t>exp = expires/expired</w:t>
            </w:r>
          </w:p>
        </w:tc>
        <w:tc>
          <w:tcPr>
            <w:tcW w:w="3652" w:type="dxa"/>
          </w:tcPr>
          <w:p w14:paraId="3530413D" w14:textId="77777777" w:rsidR="00000E4A" w:rsidRDefault="00000E4A" w:rsidP="00000E4A">
            <w:pPr>
              <w:pStyle w:val="EndnotesAbbrev"/>
            </w:pPr>
            <w:r>
              <w:t>R[X] = Republication No</w:t>
            </w:r>
          </w:p>
        </w:tc>
      </w:tr>
      <w:tr w:rsidR="00000E4A" w14:paraId="143396CE" w14:textId="77777777" w:rsidTr="00000E4A">
        <w:tc>
          <w:tcPr>
            <w:tcW w:w="3720" w:type="dxa"/>
          </w:tcPr>
          <w:p w14:paraId="15313C9C" w14:textId="77777777" w:rsidR="00000E4A" w:rsidRDefault="00000E4A">
            <w:pPr>
              <w:pStyle w:val="EndnotesAbbrev"/>
            </w:pPr>
            <w:r>
              <w:t>Gaz = gazette</w:t>
            </w:r>
          </w:p>
        </w:tc>
        <w:tc>
          <w:tcPr>
            <w:tcW w:w="3652" w:type="dxa"/>
          </w:tcPr>
          <w:p w14:paraId="1CEEE77E" w14:textId="77777777" w:rsidR="00000E4A" w:rsidRDefault="00000E4A" w:rsidP="00000E4A">
            <w:pPr>
              <w:pStyle w:val="EndnotesAbbrev"/>
            </w:pPr>
            <w:r>
              <w:t>RI = reissue</w:t>
            </w:r>
          </w:p>
        </w:tc>
      </w:tr>
      <w:tr w:rsidR="00000E4A" w14:paraId="0CDB09E3" w14:textId="77777777" w:rsidTr="00000E4A">
        <w:tc>
          <w:tcPr>
            <w:tcW w:w="3720" w:type="dxa"/>
          </w:tcPr>
          <w:p w14:paraId="1A2D21FF" w14:textId="77777777" w:rsidR="00000E4A" w:rsidRDefault="00000E4A">
            <w:pPr>
              <w:pStyle w:val="EndnotesAbbrev"/>
            </w:pPr>
            <w:proofErr w:type="spellStart"/>
            <w:r>
              <w:t>hdg</w:t>
            </w:r>
            <w:proofErr w:type="spellEnd"/>
            <w:r>
              <w:t xml:space="preserve"> = heading</w:t>
            </w:r>
          </w:p>
        </w:tc>
        <w:tc>
          <w:tcPr>
            <w:tcW w:w="3652" w:type="dxa"/>
          </w:tcPr>
          <w:p w14:paraId="507E0036" w14:textId="77777777" w:rsidR="00000E4A" w:rsidRDefault="00000E4A" w:rsidP="00000E4A">
            <w:pPr>
              <w:pStyle w:val="EndnotesAbbrev"/>
            </w:pPr>
            <w:r>
              <w:t>s = section/subsection</w:t>
            </w:r>
          </w:p>
        </w:tc>
      </w:tr>
      <w:tr w:rsidR="00000E4A" w14:paraId="55B47CFC" w14:textId="77777777" w:rsidTr="00000E4A">
        <w:tc>
          <w:tcPr>
            <w:tcW w:w="3720" w:type="dxa"/>
          </w:tcPr>
          <w:p w14:paraId="4A16FD04" w14:textId="77777777" w:rsidR="00000E4A" w:rsidRDefault="00000E4A">
            <w:pPr>
              <w:pStyle w:val="EndnotesAbbrev"/>
            </w:pPr>
            <w:r>
              <w:t>IA = Interpretation Act 1967</w:t>
            </w:r>
          </w:p>
        </w:tc>
        <w:tc>
          <w:tcPr>
            <w:tcW w:w="3652" w:type="dxa"/>
          </w:tcPr>
          <w:p w14:paraId="6EF55B17" w14:textId="77777777" w:rsidR="00000E4A" w:rsidRDefault="00000E4A" w:rsidP="00000E4A">
            <w:pPr>
              <w:pStyle w:val="EndnotesAbbrev"/>
            </w:pPr>
            <w:r>
              <w:t>sch = schedule</w:t>
            </w:r>
          </w:p>
        </w:tc>
      </w:tr>
      <w:tr w:rsidR="00000E4A" w14:paraId="182632CF" w14:textId="77777777" w:rsidTr="00000E4A">
        <w:tc>
          <w:tcPr>
            <w:tcW w:w="3720" w:type="dxa"/>
          </w:tcPr>
          <w:p w14:paraId="082BC4AA" w14:textId="77777777" w:rsidR="00000E4A" w:rsidRDefault="00000E4A">
            <w:pPr>
              <w:pStyle w:val="EndnotesAbbrev"/>
            </w:pPr>
            <w:r>
              <w:t>ins = inserted/added</w:t>
            </w:r>
          </w:p>
        </w:tc>
        <w:tc>
          <w:tcPr>
            <w:tcW w:w="3652" w:type="dxa"/>
          </w:tcPr>
          <w:p w14:paraId="12245D91" w14:textId="77777777" w:rsidR="00000E4A" w:rsidRDefault="00000E4A" w:rsidP="00000E4A">
            <w:pPr>
              <w:pStyle w:val="EndnotesAbbrev"/>
            </w:pPr>
            <w:proofErr w:type="spellStart"/>
            <w:r>
              <w:t>sdiv</w:t>
            </w:r>
            <w:proofErr w:type="spellEnd"/>
            <w:r>
              <w:t xml:space="preserve"> = subdivision</w:t>
            </w:r>
          </w:p>
        </w:tc>
      </w:tr>
      <w:tr w:rsidR="00000E4A" w14:paraId="33DD9B9A" w14:textId="77777777" w:rsidTr="00000E4A">
        <w:tc>
          <w:tcPr>
            <w:tcW w:w="3720" w:type="dxa"/>
          </w:tcPr>
          <w:p w14:paraId="0C77EC58" w14:textId="77777777" w:rsidR="00000E4A" w:rsidRDefault="00000E4A">
            <w:pPr>
              <w:pStyle w:val="EndnotesAbbrev"/>
            </w:pPr>
            <w:r>
              <w:t>LA = Legislation Act 2001</w:t>
            </w:r>
          </w:p>
        </w:tc>
        <w:tc>
          <w:tcPr>
            <w:tcW w:w="3652" w:type="dxa"/>
          </w:tcPr>
          <w:p w14:paraId="6FB2A7D5" w14:textId="77777777" w:rsidR="00000E4A" w:rsidRDefault="00000E4A" w:rsidP="00000E4A">
            <w:pPr>
              <w:pStyle w:val="EndnotesAbbrev"/>
            </w:pPr>
            <w:r>
              <w:t>SL = Subordinate law</w:t>
            </w:r>
          </w:p>
        </w:tc>
      </w:tr>
      <w:tr w:rsidR="00000E4A" w14:paraId="497A65E0" w14:textId="77777777" w:rsidTr="00000E4A">
        <w:tc>
          <w:tcPr>
            <w:tcW w:w="3720" w:type="dxa"/>
          </w:tcPr>
          <w:p w14:paraId="57A73B49" w14:textId="77777777" w:rsidR="00000E4A" w:rsidRDefault="00000E4A">
            <w:pPr>
              <w:pStyle w:val="EndnotesAbbrev"/>
            </w:pPr>
            <w:r>
              <w:t>LR = legislation register</w:t>
            </w:r>
          </w:p>
        </w:tc>
        <w:tc>
          <w:tcPr>
            <w:tcW w:w="3652" w:type="dxa"/>
          </w:tcPr>
          <w:p w14:paraId="459A3F47" w14:textId="77777777" w:rsidR="00000E4A" w:rsidRDefault="00000E4A" w:rsidP="00000E4A">
            <w:pPr>
              <w:pStyle w:val="EndnotesAbbrev"/>
            </w:pPr>
            <w:r>
              <w:t>sub = substituted</w:t>
            </w:r>
          </w:p>
        </w:tc>
      </w:tr>
      <w:tr w:rsidR="00000E4A" w14:paraId="05739D09" w14:textId="77777777" w:rsidTr="00000E4A">
        <w:tc>
          <w:tcPr>
            <w:tcW w:w="3720" w:type="dxa"/>
          </w:tcPr>
          <w:p w14:paraId="77A32F78" w14:textId="77777777" w:rsidR="00000E4A" w:rsidRDefault="00000E4A">
            <w:pPr>
              <w:pStyle w:val="EndnotesAbbrev"/>
            </w:pPr>
            <w:r>
              <w:t>LRA = Legislation (Republication) Act 1996</w:t>
            </w:r>
          </w:p>
        </w:tc>
        <w:tc>
          <w:tcPr>
            <w:tcW w:w="3652" w:type="dxa"/>
          </w:tcPr>
          <w:p w14:paraId="4A60FA6A" w14:textId="77777777" w:rsidR="00000E4A" w:rsidRDefault="00000E4A" w:rsidP="00000E4A">
            <w:pPr>
              <w:pStyle w:val="EndnotesAbbrev"/>
            </w:pPr>
            <w:r w:rsidRPr="00BA53C4">
              <w:rPr>
                <w:rStyle w:val="charUnderline"/>
              </w:rPr>
              <w:t>underlining</w:t>
            </w:r>
            <w:r>
              <w:t xml:space="preserve"> = whole or part not commenced</w:t>
            </w:r>
          </w:p>
        </w:tc>
      </w:tr>
      <w:tr w:rsidR="00000E4A" w14:paraId="3E6CF315" w14:textId="77777777" w:rsidTr="00000E4A">
        <w:tc>
          <w:tcPr>
            <w:tcW w:w="3720" w:type="dxa"/>
          </w:tcPr>
          <w:p w14:paraId="3F5C24A8" w14:textId="77777777" w:rsidR="00000E4A" w:rsidRDefault="00000E4A">
            <w:pPr>
              <w:pStyle w:val="EndnotesAbbrev"/>
            </w:pPr>
            <w:r>
              <w:t>mod = modified/modification</w:t>
            </w:r>
          </w:p>
        </w:tc>
        <w:tc>
          <w:tcPr>
            <w:tcW w:w="3652" w:type="dxa"/>
          </w:tcPr>
          <w:p w14:paraId="4CF71852" w14:textId="77777777" w:rsidR="00000E4A" w:rsidRDefault="00000E4A" w:rsidP="00000E4A">
            <w:pPr>
              <w:pStyle w:val="EndnotesAbbrev"/>
              <w:ind w:left="1073"/>
            </w:pPr>
            <w:r>
              <w:t>or to be expired</w:t>
            </w:r>
          </w:p>
        </w:tc>
      </w:tr>
    </w:tbl>
    <w:p w14:paraId="74B638AE" w14:textId="77777777" w:rsidR="00000E4A" w:rsidRPr="00BB6F39" w:rsidRDefault="00000E4A" w:rsidP="00000E4A"/>
    <w:p w14:paraId="0DA95311" w14:textId="77777777" w:rsidR="00000E4A" w:rsidRPr="00367A05" w:rsidRDefault="00000E4A">
      <w:pPr>
        <w:pStyle w:val="Endnote20"/>
      </w:pPr>
      <w:bookmarkStart w:id="34" w:name="_Toc171416466"/>
      <w:r w:rsidRPr="00367A05">
        <w:rPr>
          <w:rStyle w:val="charTableNo"/>
        </w:rPr>
        <w:lastRenderedPageBreak/>
        <w:t>3</w:t>
      </w:r>
      <w:r>
        <w:tab/>
      </w:r>
      <w:r w:rsidRPr="00367A05">
        <w:rPr>
          <w:rStyle w:val="charTableText"/>
        </w:rPr>
        <w:t>Legislation history</w:t>
      </w:r>
      <w:bookmarkEnd w:id="34"/>
    </w:p>
    <w:p w14:paraId="33E45D5D" w14:textId="77777777" w:rsidR="00000E4A" w:rsidRPr="00000E4A" w:rsidRDefault="00000E4A" w:rsidP="00000E4A">
      <w:pPr>
        <w:pStyle w:val="NewAct"/>
      </w:pPr>
      <w:r w:rsidRPr="00000E4A">
        <w:t>Education and Care Services National Law (ACT) Act 2011</w:t>
      </w:r>
      <w:r>
        <w:t xml:space="preserve"> A2011-42</w:t>
      </w:r>
    </w:p>
    <w:p w14:paraId="5ADE7660" w14:textId="77777777" w:rsidR="00000E4A" w:rsidRDefault="00000E4A" w:rsidP="00000E4A">
      <w:pPr>
        <w:pStyle w:val="Actdetails"/>
      </w:pPr>
      <w:r>
        <w:t>notified LR 3 November 2011</w:t>
      </w:r>
    </w:p>
    <w:p w14:paraId="2370268E" w14:textId="77777777" w:rsidR="00000E4A" w:rsidRDefault="00000E4A" w:rsidP="00000E4A">
      <w:pPr>
        <w:pStyle w:val="Actdetails"/>
      </w:pPr>
      <w:r>
        <w:t>s 1, s 2 commenced 3 November 2011 (LA s 75 (1))</w:t>
      </w:r>
    </w:p>
    <w:p w14:paraId="2083DBB9" w14:textId="189E1609" w:rsidR="00000E4A" w:rsidRPr="00A65EC5" w:rsidRDefault="00000E4A" w:rsidP="00000E4A">
      <w:pPr>
        <w:pStyle w:val="Actdetails"/>
      </w:pPr>
      <w:r>
        <w:t xml:space="preserve">remainder commenced 1 January 2012 (s 2 and </w:t>
      </w:r>
      <w:hyperlink r:id="rId77" w:tooltip="CN2011-16" w:history="1">
        <w:r w:rsidR="00BA53C4" w:rsidRPr="00BA53C4">
          <w:rPr>
            <w:rStyle w:val="charCitHyperlinkAbbrev"/>
          </w:rPr>
          <w:t>CN2011-16</w:t>
        </w:r>
      </w:hyperlink>
      <w:r>
        <w:t>)</w:t>
      </w:r>
    </w:p>
    <w:p w14:paraId="7D90FC47" w14:textId="77777777" w:rsidR="009D1F4C" w:rsidRDefault="009D1F4C">
      <w:pPr>
        <w:pStyle w:val="Asamby"/>
      </w:pPr>
      <w:r>
        <w:t>as amended by</w:t>
      </w:r>
    </w:p>
    <w:p w14:paraId="3E2B3936" w14:textId="7ABC43CB" w:rsidR="009D1F4C" w:rsidRDefault="00796D6D" w:rsidP="009D1F4C">
      <w:pPr>
        <w:pStyle w:val="NewAct"/>
      </w:pPr>
      <w:hyperlink r:id="rId78" w:tooltip="A2013-44" w:history="1">
        <w:r w:rsidR="009D1F4C">
          <w:rPr>
            <w:rStyle w:val="charCitHyperlinkAbbrev"/>
          </w:rPr>
          <w:t>Statute Law Amendment Act 2013 (No 2)</w:t>
        </w:r>
      </w:hyperlink>
      <w:r w:rsidR="009D1F4C">
        <w:t xml:space="preserve"> A2013-44 sch 1 pt 1.1</w:t>
      </w:r>
    </w:p>
    <w:p w14:paraId="1B3EAB8E" w14:textId="77777777" w:rsidR="009D1F4C" w:rsidRDefault="009D1F4C" w:rsidP="009D1F4C">
      <w:pPr>
        <w:pStyle w:val="Actdetails"/>
        <w:keepNext/>
      </w:pPr>
      <w:r>
        <w:t>notified LR 11 November 2013</w:t>
      </w:r>
    </w:p>
    <w:p w14:paraId="4E481F62" w14:textId="77777777" w:rsidR="009D1F4C" w:rsidRDefault="009D1F4C" w:rsidP="009D1F4C">
      <w:pPr>
        <w:pStyle w:val="Actdetails"/>
        <w:keepNext/>
      </w:pPr>
      <w:r>
        <w:t>s 1, s 2 commenced 11 November 2013 (LA s 75 (1))</w:t>
      </w:r>
    </w:p>
    <w:p w14:paraId="3FE8C04D" w14:textId="77777777" w:rsidR="009D1F4C" w:rsidRDefault="009D1F4C" w:rsidP="009D1F4C">
      <w:pPr>
        <w:pStyle w:val="Actdetails"/>
      </w:pPr>
      <w:r>
        <w:t>sch 1 pt 1.1 commenced 25 November 2013 (s 2)</w:t>
      </w:r>
    </w:p>
    <w:p w14:paraId="5F2631AC" w14:textId="78456CAD" w:rsidR="00F84136" w:rsidRDefault="00796D6D" w:rsidP="00F84136">
      <w:pPr>
        <w:pStyle w:val="NewAct"/>
      </w:pPr>
      <w:hyperlink r:id="rId79" w:tooltip="A2016-55" w:history="1">
        <w:r w:rsidR="00F84136" w:rsidRPr="00C0253D">
          <w:rPr>
            <w:rStyle w:val="charCitHyperlinkAbbrev"/>
          </w:rPr>
          <w:t>Freedom of Information Act 2016</w:t>
        </w:r>
      </w:hyperlink>
      <w:r w:rsidR="00F84136">
        <w:t xml:space="preserve"> A2016-55 sch 4 pt 4.9 (as am by </w:t>
      </w:r>
      <w:hyperlink r:id="rId80" w:tooltip="Justice and Community Safety Legislation Amendment Act 2017 (No 2)" w:history="1">
        <w:r w:rsidR="00F84136" w:rsidRPr="00EF1FBF">
          <w:rPr>
            <w:rStyle w:val="charCitHyperlinkAbbrev"/>
          </w:rPr>
          <w:t>A2017-14</w:t>
        </w:r>
      </w:hyperlink>
      <w:r w:rsidR="00F84136" w:rsidRPr="00EF1FBF">
        <w:rPr>
          <w:rStyle w:val="charCitHyperlinkAbbrev"/>
        </w:rPr>
        <w:t xml:space="preserve"> </w:t>
      </w:r>
      <w:r w:rsidR="00F84136">
        <w:t>s 19)</w:t>
      </w:r>
    </w:p>
    <w:p w14:paraId="574C7C4F" w14:textId="77777777" w:rsidR="00F84136" w:rsidRDefault="00F84136" w:rsidP="00F84136">
      <w:pPr>
        <w:pStyle w:val="Actdetails"/>
      </w:pPr>
      <w:r>
        <w:t>notified LR 26 August 2016</w:t>
      </w:r>
    </w:p>
    <w:p w14:paraId="2C49C0F6" w14:textId="77777777" w:rsidR="00F84136" w:rsidRDefault="00F84136" w:rsidP="00F84136">
      <w:pPr>
        <w:pStyle w:val="Actdetails"/>
      </w:pPr>
      <w:r>
        <w:t>s 1, s 2 commenced 26 August 2016 (LA s 75 (1))</w:t>
      </w:r>
    </w:p>
    <w:p w14:paraId="247C642D" w14:textId="025C8C60" w:rsidR="00F84136" w:rsidRDefault="00F84136" w:rsidP="00F84136">
      <w:pPr>
        <w:pStyle w:val="Actdetails"/>
      </w:pPr>
      <w:r>
        <w:t>sch 4 pt 4.9</w:t>
      </w:r>
      <w:r w:rsidRPr="001C23B1">
        <w:t xml:space="preserve"> commence</w:t>
      </w:r>
      <w:r>
        <w:t>d</w:t>
      </w:r>
      <w:r w:rsidRPr="001C23B1">
        <w:t xml:space="preserve"> 1 January 2018 (s 2 as am by</w:t>
      </w:r>
      <w:r w:rsidRPr="00F84136">
        <w:t xml:space="preserve"> </w:t>
      </w:r>
      <w:hyperlink r:id="rId81" w:tooltip="Justice and Community Safety Legislation Amendment Act 2017 (No 2)" w:history="1">
        <w:r w:rsidRPr="00F84136">
          <w:rPr>
            <w:rStyle w:val="Hyperlink"/>
            <w:u w:val="none"/>
          </w:rPr>
          <w:t>A2017-14</w:t>
        </w:r>
      </w:hyperlink>
      <w:r w:rsidRPr="00F84136">
        <w:t xml:space="preserve"> </w:t>
      </w:r>
      <w:r w:rsidRPr="001C23B1">
        <w:t>s 19)</w:t>
      </w:r>
    </w:p>
    <w:p w14:paraId="531BDEC6" w14:textId="181EFC32" w:rsidR="00F84136" w:rsidRDefault="00796D6D" w:rsidP="00F84136">
      <w:pPr>
        <w:pStyle w:val="NewAct"/>
      </w:pPr>
      <w:hyperlink r:id="rId82" w:tooltip="A2017-14" w:history="1">
        <w:r w:rsidR="00F84136">
          <w:rPr>
            <w:rStyle w:val="charCitHyperlinkAbbrev"/>
          </w:rPr>
          <w:t>Justice and Community Safety Legislation Amendment Act 2017 (No 2)</w:t>
        </w:r>
      </w:hyperlink>
      <w:r w:rsidR="00F84136">
        <w:t xml:space="preserve"> A2017-14 s 19</w:t>
      </w:r>
    </w:p>
    <w:p w14:paraId="6F3E3642" w14:textId="77777777" w:rsidR="00F84136" w:rsidRDefault="00F84136" w:rsidP="00F84136">
      <w:pPr>
        <w:pStyle w:val="Actdetails"/>
      </w:pPr>
      <w:r>
        <w:t>notified LR 17 May 2017</w:t>
      </w:r>
    </w:p>
    <w:p w14:paraId="40B46422" w14:textId="77777777" w:rsidR="00F84136" w:rsidRDefault="00F84136" w:rsidP="00F84136">
      <w:pPr>
        <w:pStyle w:val="Actdetails"/>
      </w:pPr>
      <w:r>
        <w:t>s 1, s 2 commenced 17 May 2017 (LA s 75 (1))</w:t>
      </w:r>
    </w:p>
    <w:p w14:paraId="63724464" w14:textId="77777777" w:rsidR="00F84136" w:rsidRDefault="00F84136" w:rsidP="00F84136">
      <w:pPr>
        <w:pStyle w:val="Actdetails"/>
      </w:pPr>
      <w:r>
        <w:t>s 19 commenced 24 May 2017 (s 2 (1))</w:t>
      </w:r>
    </w:p>
    <w:p w14:paraId="31B69A94" w14:textId="471AF77D" w:rsidR="00F84136" w:rsidRDefault="00F84136" w:rsidP="00F84136">
      <w:pPr>
        <w:pStyle w:val="LegHistNote"/>
      </w:pPr>
      <w:r>
        <w:rPr>
          <w:i/>
        </w:rPr>
        <w:t>Note</w:t>
      </w:r>
      <w:r>
        <w:rPr>
          <w:i/>
        </w:rPr>
        <w:tab/>
      </w:r>
      <w:r>
        <w:t xml:space="preserve">This Act only amends the Freedom of Information Act 2016 </w:t>
      </w:r>
      <w:hyperlink r:id="rId83" w:tooltip="Freedom of Information Act 2016" w:history="1">
        <w:r w:rsidRPr="0026030E">
          <w:rPr>
            <w:rStyle w:val="charCitHyperlinkAbbrev"/>
          </w:rPr>
          <w:t>A2016-55</w:t>
        </w:r>
      </w:hyperlink>
      <w:r>
        <w:t>.</w:t>
      </w:r>
    </w:p>
    <w:p w14:paraId="4CD7E0C6" w14:textId="2BB2F33C" w:rsidR="00B662C8" w:rsidRDefault="00796D6D" w:rsidP="00B662C8">
      <w:pPr>
        <w:pStyle w:val="NewAct"/>
      </w:pPr>
      <w:hyperlink r:id="rId84" w:tooltip="A2021-12" w:history="1">
        <w:r w:rsidR="00B662C8">
          <w:rPr>
            <w:rStyle w:val="charCitHyperlinkAbbrev"/>
          </w:rPr>
          <w:t>Statute Law Amendment Act 2021</w:t>
        </w:r>
      </w:hyperlink>
      <w:r w:rsidR="00B662C8">
        <w:t xml:space="preserve"> A2021-12 sch 3 pt 3.12</w:t>
      </w:r>
    </w:p>
    <w:p w14:paraId="10D6F881" w14:textId="77777777" w:rsidR="00B662C8" w:rsidRDefault="00B662C8" w:rsidP="00B662C8">
      <w:pPr>
        <w:pStyle w:val="Actdetails"/>
      </w:pPr>
      <w:r>
        <w:t>notified LR 9 June 2021</w:t>
      </w:r>
    </w:p>
    <w:p w14:paraId="220827E9" w14:textId="77777777" w:rsidR="00B662C8" w:rsidRDefault="00B662C8" w:rsidP="00B662C8">
      <w:pPr>
        <w:pStyle w:val="Actdetails"/>
      </w:pPr>
      <w:r>
        <w:t>s 1, s 2 commenced 9 June 2021 (LA s 75 (1))</w:t>
      </w:r>
    </w:p>
    <w:p w14:paraId="2DEFCE38" w14:textId="0BEE9236" w:rsidR="00B662C8" w:rsidRDefault="00B662C8" w:rsidP="00B662C8">
      <w:pPr>
        <w:pStyle w:val="Actdetails"/>
      </w:pPr>
      <w:r>
        <w:t>sch 3 pt 3.12 commenced 23 June 2021 (s 2 (1))</w:t>
      </w:r>
    </w:p>
    <w:p w14:paraId="5B85DFCF" w14:textId="65AD5583" w:rsidR="00FF602B" w:rsidRPr="00643A8C" w:rsidRDefault="00796D6D" w:rsidP="00FF602B">
      <w:pPr>
        <w:pStyle w:val="NewAct"/>
      </w:pPr>
      <w:hyperlink r:id="rId85" w:tooltip="A2024-33" w:history="1">
        <w:r w:rsidR="00F02AD3" w:rsidRPr="00F02AD3">
          <w:rPr>
            <w:rStyle w:val="charCitHyperlinkAbbrev"/>
          </w:rPr>
          <w:t>Education and Care Services National Law (ACT) Amendment Act 2024</w:t>
        </w:r>
      </w:hyperlink>
      <w:r w:rsidR="00FF602B" w:rsidRPr="00F02AD3">
        <w:t xml:space="preserve"> A202</w:t>
      </w:r>
      <w:r w:rsidR="00F02AD3" w:rsidRPr="00F02AD3">
        <w:t>4</w:t>
      </w:r>
      <w:r w:rsidR="00FF602B" w:rsidRPr="00F02AD3">
        <w:t>-</w:t>
      </w:r>
      <w:r w:rsidR="00F02AD3" w:rsidRPr="00F02AD3">
        <w:t>33</w:t>
      </w:r>
    </w:p>
    <w:p w14:paraId="39E7FF30" w14:textId="624C0469" w:rsidR="00FF602B" w:rsidRPr="00894454" w:rsidRDefault="00FF602B" w:rsidP="00FF602B">
      <w:pPr>
        <w:pStyle w:val="Actdetails"/>
      </w:pPr>
      <w:r w:rsidRPr="00894454">
        <w:t xml:space="preserve">notified LR </w:t>
      </w:r>
      <w:r w:rsidR="00894454" w:rsidRPr="00894454">
        <w:t>10</w:t>
      </w:r>
      <w:r w:rsidRPr="00894454">
        <w:t xml:space="preserve"> Ju</w:t>
      </w:r>
      <w:r w:rsidR="00894454" w:rsidRPr="00894454">
        <w:t>ly</w:t>
      </w:r>
      <w:r w:rsidRPr="00894454">
        <w:t xml:space="preserve"> 202</w:t>
      </w:r>
      <w:r w:rsidR="00894454" w:rsidRPr="00894454">
        <w:t>4</w:t>
      </w:r>
    </w:p>
    <w:p w14:paraId="14359900" w14:textId="0953D4A4" w:rsidR="00FF602B" w:rsidRPr="00894454" w:rsidRDefault="00FF602B" w:rsidP="00FF602B">
      <w:pPr>
        <w:pStyle w:val="Actdetails"/>
      </w:pPr>
      <w:r w:rsidRPr="00894454">
        <w:t xml:space="preserve">s 1, s 2 commenced </w:t>
      </w:r>
      <w:r w:rsidR="00894454" w:rsidRPr="00894454">
        <w:t>10 July 2024</w:t>
      </w:r>
      <w:r w:rsidRPr="00894454">
        <w:t xml:space="preserve"> (LA s 75 (1))</w:t>
      </w:r>
    </w:p>
    <w:p w14:paraId="2FC847BD" w14:textId="416C5B49" w:rsidR="00FF602B" w:rsidRDefault="007C64EC" w:rsidP="00FF602B">
      <w:pPr>
        <w:pStyle w:val="Actdetails"/>
      </w:pPr>
      <w:r w:rsidRPr="00643A8C">
        <w:t xml:space="preserve">s 4, s 6, ss 9-12 </w:t>
      </w:r>
      <w:r w:rsidR="00FF602B" w:rsidRPr="00643A8C">
        <w:t>co</w:t>
      </w:r>
      <w:r w:rsidR="00FF602B" w:rsidRPr="00541209">
        <w:t xml:space="preserve">mmenced </w:t>
      </w:r>
      <w:r w:rsidR="00894454" w:rsidRPr="00541209">
        <w:t>11</w:t>
      </w:r>
      <w:r w:rsidR="00FF602B" w:rsidRPr="00541209">
        <w:t xml:space="preserve"> Ju</w:t>
      </w:r>
      <w:r w:rsidR="00894454" w:rsidRPr="00541209">
        <w:t>ly</w:t>
      </w:r>
      <w:r w:rsidR="00FF602B" w:rsidRPr="00541209">
        <w:t xml:space="preserve"> 202</w:t>
      </w:r>
      <w:r w:rsidR="00894454" w:rsidRPr="00541209">
        <w:t>4</w:t>
      </w:r>
      <w:r w:rsidR="00FF602B" w:rsidRPr="00541209">
        <w:t xml:space="preserve"> (s 2 (1))</w:t>
      </w:r>
    </w:p>
    <w:p w14:paraId="39BCCF1C" w14:textId="64C764EE" w:rsidR="00894454" w:rsidRPr="0015102D" w:rsidRDefault="00894454" w:rsidP="00FF602B">
      <w:pPr>
        <w:pStyle w:val="Actdetails"/>
        <w:rPr>
          <w:u w:val="single"/>
        </w:rPr>
      </w:pPr>
      <w:r w:rsidRPr="0015102D">
        <w:rPr>
          <w:u w:val="single"/>
        </w:rPr>
        <w:t>remainder awaiting commencement</w:t>
      </w:r>
    </w:p>
    <w:p w14:paraId="4554E8F8" w14:textId="77777777" w:rsidR="00F84136" w:rsidRPr="00F84136" w:rsidRDefault="00F84136" w:rsidP="00F84136">
      <w:pPr>
        <w:pStyle w:val="PageBreak"/>
      </w:pPr>
      <w:r w:rsidRPr="00F84136">
        <w:br w:type="page"/>
      </w:r>
    </w:p>
    <w:p w14:paraId="657A5DB0" w14:textId="77777777" w:rsidR="00000E4A" w:rsidRPr="00367A05" w:rsidRDefault="00000E4A" w:rsidP="00000E4A">
      <w:pPr>
        <w:pStyle w:val="Endnote20"/>
      </w:pPr>
      <w:bookmarkStart w:id="35" w:name="_Toc171416467"/>
      <w:r w:rsidRPr="00367A05">
        <w:rPr>
          <w:rStyle w:val="charTableNo"/>
        </w:rPr>
        <w:lastRenderedPageBreak/>
        <w:t>4</w:t>
      </w:r>
      <w:r>
        <w:tab/>
      </w:r>
      <w:r w:rsidRPr="00367A05">
        <w:rPr>
          <w:rStyle w:val="charTableText"/>
        </w:rPr>
        <w:t>Amendment history</w:t>
      </w:r>
      <w:bookmarkEnd w:id="35"/>
    </w:p>
    <w:p w14:paraId="226922D9" w14:textId="77777777" w:rsidR="00000E4A" w:rsidRDefault="00000E4A" w:rsidP="00000E4A">
      <w:pPr>
        <w:pStyle w:val="AmdtsEntryHd"/>
      </w:pPr>
      <w:r>
        <w:t>Commencement</w:t>
      </w:r>
    </w:p>
    <w:p w14:paraId="366AA69D" w14:textId="77777777" w:rsidR="00000E4A" w:rsidRDefault="00000E4A" w:rsidP="00000E4A">
      <w:pPr>
        <w:pStyle w:val="AmdtsEntries"/>
      </w:pPr>
      <w:r>
        <w:t>s 2</w:t>
      </w:r>
      <w:r>
        <w:tab/>
        <w:t>om LA s 89 (4)</w:t>
      </w:r>
    </w:p>
    <w:p w14:paraId="3486AF53" w14:textId="77777777" w:rsidR="00FE7610" w:rsidRDefault="00FE7610" w:rsidP="00385412">
      <w:pPr>
        <w:pStyle w:val="AmdtsEntryHd"/>
      </w:pPr>
      <w:r>
        <w:t>Adoption of Education and Care Services National Law</w:t>
      </w:r>
    </w:p>
    <w:p w14:paraId="2E00D846" w14:textId="0232608C" w:rsidR="00FE7610" w:rsidRPr="00322445" w:rsidRDefault="00FE7610" w:rsidP="00FE7610">
      <w:pPr>
        <w:pStyle w:val="AmdtsEntries"/>
      </w:pPr>
      <w:r w:rsidRPr="00322445">
        <w:t>s 6</w:t>
      </w:r>
      <w:r w:rsidRPr="00322445">
        <w:tab/>
        <w:t xml:space="preserve">am </w:t>
      </w:r>
      <w:hyperlink r:id="rId86" w:tooltip="Statute Law Amendment Act 2013 (No 2)" w:history="1">
        <w:r w:rsidR="00196E40" w:rsidRPr="00322445">
          <w:rPr>
            <w:rStyle w:val="charCitHyperlinkAbbrev"/>
          </w:rPr>
          <w:t>A2013</w:t>
        </w:r>
        <w:r w:rsidR="00196E40" w:rsidRPr="00322445">
          <w:rPr>
            <w:rStyle w:val="charCitHyperlinkAbbrev"/>
          </w:rPr>
          <w:noBreakHyphen/>
          <w:t>44</w:t>
        </w:r>
      </w:hyperlink>
      <w:r w:rsidRPr="00322445">
        <w:t xml:space="preserve"> </w:t>
      </w:r>
      <w:proofErr w:type="spellStart"/>
      <w:r w:rsidRPr="00322445">
        <w:t>amdt</w:t>
      </w:r>
      <w:proofErr w:type="spellEnd"/>
      <w:r w:rsidRPr="00322445">
        <w:t xml:space="preserve"> 1.1</w:t>
      </w:r>
    </w:p>
    <w:p w14:paraId="7175B617" w14:textId="77777777" w:rsidR="00FE7610" w:rsidRPr="00322445" w:rsidRDefault="00FE7610" w:rsidP="00FE7610">
      <w:pPr>
        <w:pStyle w:val="AmdtsEntries"/>
      </w:pPr>
      <w:r w:rsidRPr="00322445">
        <w:tab/>
        <w:t>(6), (7) exp 25 November 2013 (s 6 (7))</w:t>
      </w:r>
    </w:p>
    <w:p w14:paraId="0548B099" w14:textId="0171C117" w:rsidR="00F3754F" w:rsidRDefault="00F3754F" w:rsidP="00FE7610">
      <w:pPr>
        <w:pStyle w:val="AmdtsEntries"/>
      </w:pPr>
      <w:r w:rsidRPr="00322445">
        <w:tab/>
      </w:r>
      <w:r w:rsidR="00091FFF" w:rsidRPr="00322445">
        <w:t xml:space="preserve">am </w:t>
      </w:r>
      <w:hyperlink r:id="rId87" w:tooltip="Education and Care Services National Law (ACT) Amendment Act 2024" w:history="1">
        <w:r w:rsidR="00C1451E" w:rsidRPr="00322445">
          <w:rPr>
            <w:rStyle w:val="charCitHyperlinkAbbrev"/>
          </w:rPr>
          <w:t>A2024</w:t>
        </w:r>
        <w:r w:rsidR="00C1451E" w:rsidRPr="00322445">
          <w:rPr>
            <w:rStyle w:val="charCitHyperlinkAbbrev"/>
          </w:rPr>
          <w:noBreakHyphen/>
          <w:t>33</w:t>
        </w:r>
      </w:hyperlink>
      <w:r w:rsidR="00091FFF" w:rsidRPr="00322445">
        <w:t xml:space="preserve"> s</w:t>
      </w:r>
      <w:r w:rsidR="00C1451E" w:rsidRPr="00322445">
        <w:t xml:space="preserve"> </w:t>
      </w:r>
      <w:r w:rsidR="00091FFF" w:rsidRPr="00322445">
        <w:t>4</w:t>
      </w:r>
      <w:r w:rsidR="00C1451E" w:rsidRPr="00322445">
        <w:t>, s 6, s 9</w:t>
      </w:r>
    </w:p>
    <w:p w14:paraId="44C74512" w14:textId="7CCCF846" w:rsidR="0014793C" w:rsidRPr="008A0A9C" w:rsidRDefault="0014793C" w:rsidP="00FE7610">
      <w:pPr>
        <w:pStyle w:val="AmdtsEntries"/>
      </w:pPr>
      <w:r>
        <w:tab/>
      </w:r>
      <w:r w:rsidR="00AF6518" w:rsidRPr="008A0A9C">
        <w:t>(</w:t>
      </w:r>
      <w:r w:rsidR="00995B14" w:rsidRPr="008A0A9C">
        <w:t>7</w:t>
      </w:r>
      <w:r w:rsidR="00AF6518" w:rsidRPr="008A0A9C">
        <w:t>)</w:t>
      </w:r>
      <w:r w:rsidRPr="008A0A9C">
        <w:t xml:space="preserve">, </w:t>
      </w:r>
      <w:r w:rsidR="00AF6518" w:rsidRPr="008A0A9C">
        <w:t>(</w:t>
      </w:r>
      <w:r w:rsidR="00995B14" w:rsidRPr="008A0A9C">
        <w:t>8</w:t>
      </w:r>
      <w:r w:rsidR="00AF6518" w:rsidRPr="008A0A9C">
        <w:t>)</w:t>
      </w:r>
      <w:r w:rsidRPr="008A0A9C">
        <w:t xml:space="preserve"> exp 11 July 2024 (s 6 (</w:t>
      </w:r>
      <w:r w:rsidR="00672A09" w:rsidRPr="008A0A9C">
        <w:t>8</w:t>
      </w:r>
      <w:r w:rsidRPr="008A0A9C">
        <w:t>))</w:t>
      </w:r>
    </w:p>
    <w:p w14:paraId="4BD78731" w14:textId="77777777" w:rsidR="00F902F9" w:rsidRDefault="00F902F9" w:rsidP="00F902F9">
      <w:pPr>
        <w:pStyle w:val="AmdtsEntryHd"/>
      </w:pPr>
      <w:r w:rsidRPr="004046F6">
        <w:t>Exclusion of territory laws</w:t>
      </w:r>
    </w:p>
    <w:p w14:paraId="266A3FF0" w14:textId="0589FBF2" w:rsidR="00F902F9" w:rsidRPr="00F902F9" w:rsidRDefault="00F902F9" w:rsidP="00F902F9">
      <w:pPr>
        <w:pStyle w:val="AmdtsEntries"/>
      </w:pPr>
      <w:r w:rsidRPr="004359DE">
        <w:t>s 7</w:t>
      </w:r>
      <w:r w:rsidRPr="004359DE">
        <w:tab/>
        <w:t xml:space="preserve">am </w:t>
      </w:r>
      <w:hyperlink r:id="rId88" w:tooltip="Freedom of Information Act 2016" w:history="1">
        <w:r w:rsidRPr="004359DE">
          <w:rPr>
            <w:rStyle w:val="charCitHyperlinkAbbrev"/>
          </w:rPr>
          <w:t>A2016-55</w:t>
        </w:r>
      </w:hyperlink>
      <w:r w:rsidRPr="004359DE">
        <w:t xml:space="preserve"> </w:t>
      </w:r>
      <w:proofErr w:type="spellStart"/>
      <w:r w:rsidRPr="004359DE">
        <w:t>amdt</w:t>
      </w:r>
      <w:proofErr w:type="spellEnd"/>
      <w:r w:rsidRPr="004359DE">
        <w:t xml:space="preserve"> 4.11</w:t>
      </w:r>
      <w:r w:rsidR="002C0CEB" w:rsidRPr="004359DE">
        <w:t xml:space="preserve">; </w:t>
      </w:r>
      <w:hyperlink r:id="rId89" w:tooltip="Education and Care Services National Law (ACT) Amendment Act 2024" w:history="1">
        <w:r w:rsidR="002C0CEB" w:rsidRPr="004359DE">
          <w:rPr>
            <w:rStyle w:val="charCitHyperlinkAbbrev"/>
          </w:rPr>
          <w:t>A2024</w:t>
        </w:r>
        <w:r w:rsidR="002C0CEB" w:rsidRPr="004359DE">
          <w:rPr>
            <w:rStyle w:val="charCitHyperlinkAbbrev"/>
          </w:rPr>
          <w:noBreakHyphen/>
          <w:t>33</w:t>
        </w:r>
      </w:hyperlink>
      <w:r w:rsidR="002C0CEB" w:rsidRPr="004359DE">
        <w:t xml:space="preserve"> s 10, s 11; pars</w:t>
      </w:r>
      <w:r w:rsidR="004217DF">
        <w:t>,</w:t>
      </w:r>
      <w:r w:rsidR="004359DE" w:rsidRPr="004359DE">
        <w:t xml:space="preserve"> ss</w:t>
      </w:r>
      <w:r w:rsidR="004359DE">
        <w:t> </w:t>
      </w:r>
      <w:proofErr w:type="spellStart"/>
      <w:r w:rsidR="002C0CEB" w:rsidRPr="004359DE">
        <w:t>renum</w:t>
      </w:r>
      <w:proofErr w:type="spellEnd"/>
      <w:r w:rsidR="002C0CEB" w:rsidRPr="004359DE">
        <w:t xml:space="preserve"> R8</w:t>
      </w:r>
      <w:r w:rsidR="00C55411" w:rsidRPr="004359DE">
        <w:t> </w:t>
      </w:r>
      <w:r w:rsidR="002C0CEB" w:rsidRPr="004359DE">
        <w:t>LA</w:t>
      </w:r>
    </w:p>
    <w:p w14:paraId="3F055192" w14:textId="6ADCF73B" w:rsidR="00B662C8" w:rsidRDefault="009C5989" w:rsidP="00385412">
      <w:pPr>
        <w:pStyle w:val="AmdtsEntryHd"/>
        <w:rPr>
          <w:rStyle w:val="CharPartText"/>
        </w:rPr>
      </w:pPr>
      <w:r w:rsidRPr="009C5989">
        <w:rPr>
          <w:rStyle w:val="CharPartText"/>
        </w:rPr>
        <w:t>Regulatory Authority</w:t>
      </w:r>
    </w:p>
    <w:p w14:paraId="3C659D07" w14:textId="3BFB4A19" w:rsidR="00B662C8" w:rsidRPr="00B662C8" w:rsidRDefault="00B662C8" w:rsidP="00B662C8">
      <w:pPr>
        <w:pStyle w:val="AmdtsEntries"/>
      </w:pPr>
      <w:r>
        <w:t>s 10</w:t>
      </w:r>
      <w:r>
        <w:tab/>
        <w:t xml:space="preserve">am </w:t>
      </w:r>
      <w:hyperlink r:id="rId90" w:tooltip="Statute Law Amendment Act 2021" w:history="1">
        <w:r>
          <w:rPr>
            <w:rStyle w:val="charCitHyperlinkAbbrev"/>
          </w:rPr>
          <w:t>A2021-12</w:t>
        </w:r>
      </w:hyperlink>
      <w:r>
        <w:t xml:space="preserve"> </w:t>
      </w:r>
      <w:proofErr w:type="spellStart"/>
      <w:r>
        <w:t>amdt</w:t>
      </w:r>
      <w:proofErr w:type="spellEnd"/>
      <w:r>
        <w:t xml:space="preserve"> 3.28</w:t>
      </w:r>
    </w:p>
    <w:p w14:paraId="21ECE604" w14:textId="71F0CF68" w:rsidR="00CD267C" w:rsidRPr="000951A3" w:rsidRDefault="00CD267C" w:rsidP="00385412">
      <w:pPr>
        <w:pStyle w:val="AmdtsEntryHd"/>
      </w:pPr>
      <w:r w:rsidRPr="000951A3">
        <w:t>Part 4 building law and Part 4 planning law</w:t>
      </w:r>
    </w:p>
    <w:p w14:paraId="0A0D68DF" w14:textId="38F8F574" w:rsidR="00CD267C" w:rsidRPr="000951A3" w:rsidRDefault="00CD267C" w:rsidP="00CD267C">
      <w:pPr>
        <w:pStyle w:val="AmdtsEntries"/>
      </w:pPr>
      <w:r w:rsidRPr="000951A3">
        <w:t>s 17A</w:t>
      </w:r>
      <w:r w:rsidRPr="000951A3">
        <w:tab/>
        <w:t>ins</w:t>
      </w:r>
      <w:r w:rsidR="00C2129E" w:rsidRPr="000951A3">
        <w:t xml:space="preserve"> </w:t>
      </w:r>
      <w:hyperlink r:id="rId91" w:tooltip="Education and Care Services National Law (ACT) Amendment Act 2024" w:history="1">
        <w:r w:rsidR="00C2129E" w:rsidRPr="000951A3">
          <w:rPr>
            <w:rStyle w:val="charCitHyperlinkAbbrev"/>
          </w:rPr>
          <w:t>A2024</w:t>
        </w:r>
        <w:r w:rsidR="00C2129E" w:rsidRPr="000951A3">
          <w:rPr>
            <w:rStyle w:val="charCitHyperlinkAbbrev"/>
          </w:rPr>
          <w:noBreakHyphen/>
          <w:t>33</w:t>
        </w:r>
      </w:hyperlink>
      <w:r w:rsidR="00C2129E" w:rsidRPr="000951A3">
        <w:t xml:space="preserve"> s 12</w:t>
      </w:r>
    </w:p>
    <w:p w14:paraId="1C145941" w14:textId="6C011F70" w:rsidR="00CF62EA" w:rsidRPr="000951A3" w:rsidRDefault="00CF62EA" w:rsidP="00385412">
      <w:pPr>
        <w:pStyle w:val="AmdtsEntryHd"/>
      </w:pPr>
      <w:r w:rsidRPr="000951A3">
        <w:t>Application for approval in principle</w:t>
      </w:r>
    </w:p>
    <w:p w14:paraId="2B37DC47" w14:textId="433572C8" w:rsidR="00CF62EA" w:rsidRPr="00CF62EA" w:rsidRDefault="00CF62EA" w:rsidP="00CF62EA">
      <w:pPr>
        <w:pStyle w:val="AmdtsEntries"/>
      </w:pPr>
      <w:r w:rsidRPr="000951A3">
        <w:t>s 17B</w:t>
      </w:r>
      <w:r w:rsidRPr="000951A3">
        <w:tab/>
        <w:t xml:space="preserve">ins </w:t>
      </w:r>
      <w:hyperlink r:id="rId92" w:tooltip="Education and Care Services National Law (ACT) Amendment Act 2024" w:history="1">
        <w:r w:rsidRPr="000951A3">
          <w:rPr>
            <w:rStyle w:val="charCitHyperlinkAbbrev"/>
          </w:rPr>
          <w:t>A2024</w:t>
        </w:r>
        <w:r w:rsidRPr="000951A3">
          <w:rPr>
            <w:rStyle w:val="charCitHyperlinkAbbrev"/>
          </w:rPr>
          <w:noBreakHyphen/>
          <w:t>33</w:t>
        </w:r>
      </w:hyperlink>
      <w:r w:rsidRPr="000951A3">
        <w:t xml:space="preserve"> s 12</w:t>
      </w:r>
    </w:p>
    <w:p w14:paraId="5523AB8F" w14:textId="00C837E1" w:rsidR="00385412" w:rsidRDefault="00385412" w:rsidP="00385412">
      <w:pPr>
        <w:pStyle w:val="AmdtsEntryHd"/>
      </w:pPr>
      <w:r w:rsidRPr="00B03FD1">
        <w:rPr>
          <w:rStyle w:val="CharPartText"/>
        </w:rPr>
        <w:t>Transitional</w:t>
      </w:r>
    </w:p>
    <w:p w14:paraId="547970D4" w14:textId="77777777" w:rsidR="00385412" w:rsidRPr="00070A4E" w:rsidRDefault="00385412" w:rsidP="00385412">
      <w:pPr>
        <w:pStyle w:val="AmdtsEntries"/>
      </w:pPr>
      <w:r>
        <w:t xml:space="preserve">pt 4 </w:t>
      </w:r>
      <w:proofErr w:type="spellStart"/>
      <w:r>
        <w:t>hdg</w:t>
      </w:r>
      <w:proofErr w:type="spellEnd"/>
      <w:r>
        <w:tab/>
      </w:r>
      <w:r w:rsidRPr="00070A4E">
        <w:rPr>
          <w:rStyle w:val="charUnderline"/>
          <w:u w:val="none"/>
        </w:rPr>
        <w:t>exp 1 January 2015 (s 23)</w:t>
      </w:r>
    </w:p>
    <w:p w14:paraId="51EA53B9" w14:textId="77777777" w:rsidR="00385412" w:rsidRPr="00070A4E" w:rsidRDefault="002013C8" w:rsidP="00385412">
      <w:pPr>
        <w:pStyle w:val="AmdtsEntryHd"/>
      </w:pPr>
      <w:r w:rsidRPr="00070A4E">
        <w:t>Definitions—pt 4</w:t>
      </w:r>
    </w:p>
    <w:p w14:paraId="259AD0D4" w14:textId="77777777" w:rsidR="00073993" w:rsidRPr="00070A4E" w:rsidRDefault="00385412" w:rsidP="00073993">
      <w:pPr>
        <w:pStyle w:val="AmdtsEntries"/>
        <w:rPr>
          <w:rStyle w:val="charUnderline"/>
          <w:u w:val="none"/>
        </w:rPr>
      </w:pPr>
      <w:r w:rsidRPr="00070A4E">
        <w:t>s 20</w:t>
      </w:r>
      <w:r w:rsidRPr="00070A4E">
        <w:tab/>
      </w:r>
      <w:r w:rsidR="00073993" w:rsidRPr="00070A4E">
        <w:rPr>
          <w:rStyle w:val="charUnderline"/>
          <w:u w:val="none"/>
        </w:rPr>
        <w:t>exp 1 January 2015 (s 23)</w:t>
      </w:r>
    </w:p>
    <w:p w14:paraId="3F4A08B7" w14:textId="77777777" w:rsidR="00CC202F" w:rsidRPr="00070A4E" w:rsidRDefault="00073993" w:rsidP="00385412">
      <w:pPr>
        <w:pStyle w:val="AmdtsEntries"/>
      </w:pPr>
      <w:r w:rsidRPr="00070A4E">
        <w:tab/>
      </w:r>
      <w:r w:rsidR="00CC202F" w:rsidRPr="00070A4E">
        <w:t xml:space="preserve">def </w:t>
      </w:r>
      <w:r w:rsidR="00CC202F" w:rsidRPr="00070A4E">
        <w:rPr>
          <w:rStyle w:val="charBoldItals"/>
        </w:rPr>
        <w:t>childcare services standards</w:t>
      </w:r>
      <w:r w:rsidR="00CC202F" w:rsidRPr="00070A4E">
        <w:t xml:space="preserve"> </w:t>
      </w:r>
      <w:r w:rsidR="00CC202F" w:rsidRPr="00070A4E">
        <w:rPr>
          <w:rStyle w:val="charUnderline"/>
          <w:u w:val="none"/>
        </w:rPr>
        <w:t>exp 1 January 2015 (s 23)</w:t>
      </w:r>
    </w:p>
    <w:p w14:paraId="163D3B0F" w14:textId="77777777" w:rsidR="00CC202F" w:rsidRPr="00070A4E" w:rsidRDefault="00CC202F" w:rsidP="00385412">
      <w:pPr>
        <w:pStyle w:val="AmdtsEntries"/>
      </w:pPr>
      <w:r w:rsidRPr="00070A4E">
        <w:tab/>
        <w:t xml:space="preserve">def </w:t>
      </w:r>
      <w:r w:rsidRPr="00070A4E">
        <w:rPr>
          <w:rStyle w:val="charBoldItals"/>
        </w:rPr>
        <w:t>government preschool</w:t>
      </w:r>
      <w:r w:rsidRPr="00070A4E">
        <w:t xml:space="preserve"> </w:t>
      </w:r>
      <w:r w:rsidRPr="00070A4E">
        <w:rPr>
          <w:rStyle w:val="charUnderline"/>
          <w:u w:val="none"/>
        </w:rPr>
        <w:t>exp 1 January 2015 (s 23)</w:t>
      </w:r>
    </w:p>
    <w:p w14:paraId="460F7B7A" w14:textId="77777777" w:rsidR="00CC202F" w:rsidRDefault="00CC202F" w:rsidP="00385412">
      <w:pPr>
        <w:pStyle w:val="AmdtsEntries"/>
      </w:pPr>
      <w:r w:rsidRPr="00070A4E">
        <w:tab/>
        <w:t xml:space="preserve">def </w:t>
      </w:r>
      <w:r w:rsidRPr="00070A4E">
        <w:rPr>
          <w:rStyle w:val="charBoldItals"/>
        </w:rPr>
        <w:t>licensed childcare service</w:t>
      </w:r>
      <w:r w:rsidRPr="00070A4E">
        <w:t xml:space="preserve"> </w:t>
      </w:r>
      <w:r w:rsidRPr="00070A4E">
        <w:rPr>
          <w:rStyle w:val="charUnderline"/>
          <w:u w:val="none"/>
        </w:rPr>
        <w:t>exp 1 January 2015 (s 23)</w:t>
      </w:r>
    </w:p>
    <w:p w14:paraId="5B00C6AB" w14:textId="77777777" w:rsidR="00385412" w:rsidRDefault="002013C8" w:rsidP="00385412">
      <w:pPr>
        <w:pStyle w:val="AmdtsEntryHd"/>
      </w:pPr>
      <w:r w:rsidRPr="004046F6">
        <w:t>Transitional definitions</w:t>
      </w:r>
    </w:p>
    <w:p w14:paraId="47D275AC" w14:textId="77777777" w:rsidR="00385412" w:rsidRPr="00BA53C4" w:rsidRDefault="00385412" w:rsidP="00385412">
      <w:pPr>
        <w:pStyle w:val="AmdtsEntries"/>
        <w:rPr>
          <w:rStyle w:val="charUnderline"/>
        </w:rPr>
      </w:pPr>
      <w:r>
        <w:t>s 21</w:t>
      </w:r>
      <w:r>
        <w:tab/>
      </w:r>
      <w:r w:rsidRPr="00070A4E">
        <w:rPr>
          <w:rStyle w:val="charUnderline"/>
          <w:u w:val="none"/>
        </w:rPr>
        <w:t>exp 1 January 2015 (s 23)</w:t>
      </w:r>
    </w:p>
    <w:p w14:paraId="6FF9225F" w14:textId="77777777" w:rsidR="00385412" w:rsidRDefault="002013C8" w:rsidP="00385412">
      <w:pPr>
        <w:pStyle w:val="AmdtsEntryHd"/>
      </w:pPr>
      <w:r w:rsidRPr="004046F6">
        <w:rPr>
          <w:lang w:eastAsia="en-AU"/>
        </w:rPr>
        <w:t>Transitional regulations</w:t>
      </w:r>
    </w:p>
    <w:p w14:paraId="43A87D04" w14:textId="77777777" w:rsidR="00385412" w:rsidRPr="00BA53C4" w:rsidRDefault="00385412" w:rsidP="00385412">
      <w:pPr>
        <w:pStyle w:val="AmdtsEntries"/>
      </w:pPr>
      <w:r>
        <w:t>s 22</w:t>
      </w:r>
      <w:r>
        <w:tab/>
      </w:r>
      <w:r w:rsidRPr="003D06C3">
        <w:t xml:space="preserve">exp 1 </w:t>
      </w:r>
      <w:r w:rsidR="00CC202F" w:rsidRPr="003D06C3">
        <w:t>January 2013 (s 22 (4)</w:t>
      </w:r>
      <w:r w:rsidRPr="003D06C3">
        <w:t>)</w:t>
      </w:r>
    </w:p>
    <w:p w14:paraId="31D0C883" w14:textId="77777777" w:rsidR="00385412" w:rsidRDefault="002013C8" w:rsidP="00385412">
      <w:pPr>
        <w:pStyle w:val="AmdtsEntryHd"/>
      </w:pPr>
      <w:r w:rsidRPr="004046F6">
        <w:t>Expiry—pt 4</w:t>
      </w:r>
    </w:p>
    <w:p w14:paraId="31A91D10" w14:textId="5B927705" w:rsidR="00385412" w:rsidRDefault="00385412" w:rsidP="00385412">
      <w:pPr>
        <w:pStyle w:val="AmdtsEntries"/>
        <w:rPr>
          <w:rStyle w:val="charUnderline"/>
          <w:u w:val="none"/>
        </w:rPr>
      </w:pPr>
      <w:r>
        <w:t>s 23</w:t>
      </w:r>
      <w:r>
        <w:tab/>
      </w:r>
      <w:r w:rsidRPr="00070A4E">
        <w:rPr>
          <w:rStyle w:val="charUnderline"/>
          <w:u w:val="none"/>
        </w:rPr>
        <w:t>exp 1 January 2015 (s 23)</w:t>
      </w:r>
    </w:p>
    <w:p w14:paraId="01F3771E" w14:textId="59586EEA" w:rsidR="009C5989" w:rsidRDefault="009C5989" w:rsidP="009C5989">
      <w:pPr>
        <w:pStyle w:val="AmdtsEntryHd"/>
      </w:pPr>
      <w:r>
        <w:t>Dictionary</w:t>
      </w:r>
    </w:p>
    <w:p w14:paraId="1CECF10E" w14:textId="1C2E8EFE" w:rsidR="009C5989" w:rsidRPr="00BA53C4" w:rsidRDefault="00FA3886" w:rsidP="00385412">
      <w:pPr>
        <w:pStyle w:val="AmdtsEntries"/>
        <w:rPr>
          <w:rStyle w:val="charUnderline"/>
        </w:rPr>
      </w:pPr>
      <w:proofErr w:type="spellStart"/>
      <w:r>
        <w:t>dict</w:t>
      </w:r>
      <w:proofErr w:type="spellEnd"/>
      <w:r w:rsidR="009C5989">
        <w:tab/>
        <w:t xml:space="preserve">am </w:t>
      </w:r>
      <w:hyperlink r:id="rId93" w:tooltip="Statute Law Amendment Act 2021" w:history="1">
        <w:r w:rsidR="009C5989">
          <w:rPr>
            <w:rStyle w:val="charCitHyperlinkAbbrev"/>
          </w:rPr>
          <w:t>A2021-12</w:t>
        </w:r>
      </w:hyperlink>
      <w:r w:rsidR="009C5989">
        <w:t xml:space="preserve"> </w:t>
      </w:r>
      <w:proofErr w:type="spellStart"/>
      <w:r w:rsidR="009C5989">
        <w:t>amdt</w:t>
      </w:r>
      <w:proofErr w:type="spellEnd"/>
      <w:r w:rsidR="009C5989">
        <w:t xml:space="preserve"> 3.29</w:t>
      </w:r>
      <w:r>
        <w:t xml:space="preserve">, </w:t>
      </w:r>
      <w:proofErr w:type="spellStart"/>
      <w:r w:rsidR="009C5989">
        <w:t>amdt</w:t>
      </w:r>
      <w:proofErr w:type="spellEnd"/>
      <w:r w:rsidR="009C5989">
        <w:t xml:space="preserve"> 3.30</w:t>
      </w:r>
    </w:p>
    <w:p w14:paraId="3FCCAFA0" w14:textId="77777777" w:rsidR="00ED44A0" w:rsidRPr="00ED44A0" w:rsidRDefault="00ED44A0" w:rsidP="00ED44A0">
      <w:pPr>
        <w:pStyle w:val="PageBreak"/>
      </w:pPr>
      <w:r w:rsidRPr="00ED44A0">
        <w:br w:type="page"/>
      </w:r>
    </w:p>
    <w:p w14:paraId="2A7A6B89" w14:textId="77777777" w:rsidR="003D06C3" w:rsidRPr="00367A05" w:rsidRDefault="003D06C3">
      <w:pPr>
        <w:pStyle w:val="Endnote20"/>
      </w:pPr>
      <w:bookmarkStart w:id="36" w:name="_Toc171416468"/>
      <w:r w:rsidRPr="00367A05">
        <w:rPr>
          <w:rStyle w:val="charTableNo"/>
        </w:rPr>
        <w:lastRenderedPageBreak/>
        <w:t>5</w:t>
      </w:r>
      <w:r>
        <w:tab/>
      </w:r>
      <w:r w:rsidRPr="00367A05">
        <w:rPr>
          <w:rStyle w:val="charTableText"/>
        </w:rPr>
        <w:t>Earlier republications</w:t>
      </w:r>
      <w:bookmarkEnd w:id="36"/>
    </w:p>
    <w:p w14:paraId="357C3B84" w14:textId="25DF5019" w:rsidR="003D06C3" w:rsidRDefault="003D06C3">
      <w:pPr>
        <w:pStyle w:val="EndNoteTextPub"/>
      </w:pPr>
      <w:r>
        <w:t xml:space="preserve">Some earlier republications were not numbered. </w:t>
      </w:r>
      <w:r w:rsidR="007E3756">
        <w:t xml:space="preserve"> </w:t>
      </w:r>
      <w:r>
        <w:t xml:space="preserve">The number in column 1 refers to the publication order.  </w:t>
      </w:r>
    </w:p>
    <w:p w14:paraId="7A03FB22" w14:textId="68B8A40B" w:rsidR="003D06C3" w:rsidRDefault="003D06C3">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7E3756">
        <w:t xml:space="preserve"> </w:t>
      </w:r>
      <w:r>
        <w:t xml:space="preserve">These republications are marked with an asterisk (*) in column 1.  Electronic and printed versions of an authorised republication are identical. </w:t>
      </w:r>
    </w:p>
    <w:p w14:paraId="05C652CC" w14:textId="77777777" w:rsidR="003D06C3" w:rsidRDefault="003D06C3">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D06C3" w14:paraId="758886CC" w14:textId="77777777" w:rsidTr="009A3C94">
        <w:trPr>
          <w:tblHeader/>
        </w:trPr>
        <w:tc>
          <w:tcPr>
            <w:tcW w:w="1576" w:type="dxa"/>
            <w:tcBorders>
              <w:bottom w:val="single" w:sz="4" w:space="0" w:color="auto"/>
            </w:tcBorders>
          </w:tcPr>
          <w:p w14:paraId="246310F0" w14:textId="77777777" w:rsidR="003D06C3" w:rsidRDefault="003D06C3">
            <w:pPr>
              <w:pStyle w:val="EarlierRepubHdg"/>
            </w:pPr>
            <w:r>
              <w:t>Republication No and date</w:t>
            </w:r>
          </w:p>
        </w:tc>
        <w:tc>
          <w:tcPr>
            <w:tcW w:w="1681" w:type="dxa"/>
            <w:tcBorders>
              <w:bottom w:val="single" w:sz="4" w:space="0" w:color="auto"/>
            </w:tcBorders>
          </w:tcPr>
          <w:p w14:paraId="078D7CD7" w14:textId="77777777" w:rsidR="003D06C3" w:rsidRDefault="003D06C3">
            <w:pPr>
              <w:pStyle w:val="EarlierRepubHdg"/>
            </w:pPr>
            <w:r>
              <w:t>Effective</w:t>
            </w:r>
          </w:p>
        </w:tc>
        <w:tc>
          <w:tcPr>
            <w:tcW w:w="1783" w:type="dxa"/>
            <w:tcBorders>
              <w:bottom w:val="single" w:sz="4" w:space="0" w:color="auto"/>
            </w:tcBorders>
          </w:tcPr>
          <w:p w14:paraId="59FAF9AE" w14:textId="77777777" w:rsidR="003D06C3" w:rsidRDefault="003D06C3">
            <w:pPr>
              <w:pStyle w:val="EarlierRepubHdg"/>
            </w:pPr>
            <w:r>
              <w:t>Last amendment made by</w:t>
            </w:r>
          </w:p>
        </w:tc>
        <w:tc>
          <w:tcPr>
            <w:tcW w:w="1783" w:type="dxa"/>
            <w:tcBorders>
              <w:bottom w:val="single" w:sz="4" w:space="0" w:color="auto"/>
            </w:tcBorders>
          </w:tcPr>
          <w:p w14:paraId="0C495D2F" w14:textId="77777777" w:rsidR="003D06C3" w:rsidRDefault="003D06C3">
            <w:pPr>
              <w:pStyle w:val="EarlierRepubHdg"/>
            </w:pPr>
            <w:r>
              <w:t>Republication for</w:t>
            </w:r>
          </w:p>
        </w:tc>
      </w:tr>
      <w:tr w:rsidR="003D06C3" w14:paraId="0B2A214C" w14:textId="77777777" w:rsidTr="009A3C94">
        <w:tc>
          <w:tcPr>
            <w:tcW w:w="1576" w:type="dxa"/>
            <w:tcBorders>
              <w:top w:val="single" w:sz="4" w:space="0" w:color="auto"/>
              <w:bottom w:val="single" w:sz="4" w:space="0" w:color="auto"/>
            </w:tcBorders>
          </w:tcPr>
          <w:p w14:paraId="11A83F31" w14:textId="77777777" w:rsidR="003D06C3" w:rsidRDefault="003D06C3">
            <w:pPr>
              <w:pStyle w:val="EarlierRepubEntries"/>
            </w:pPr>
            <w:r>
              <w:t>R1</w:t>
            </w:r>
            <w:r>
              <w:br/>
              <w:t>1 Jan 2012</w:t>
            </w:r>
          </w:p>
        </w:tc>
        <w:tc>
          <w:tcPr>
            <w:tcW w:w="1681" w:type="dxa"/>
            <w:tcBorders>
              <w:top w:val="single" w:sz="4" w:space="0" w:color="auto"/>
              <w:bottom w:val="single" w:sz="4" w:space="0" w:color="auto"/>
            </w:tcBorders>
          </w:tcPr>
          <w:p w14:paraId="7E8CF0AC" w14:textId="77777777" w:rsidR="003D06C3" w:rsidRDefault="003D06C3">
            <w:pPr>
              <w:pStyle w:val="EarlierRepubEntries"/>
            </w:pPr>
            <w:r>
              <w:t>1 Jan 2012–</w:t>
            </w:r>
            <w:r>
              <w:br/>
              <w:t>1 Jan 2013</w:t>
            </w:r>
          </w:p>
        </w:tc>
        <w:tc>
          <w:tcPr>
            <w:tcW w:w="1783" w:type="dxa"/>
            <w:tcBorders>
              <w:top w:val="single" w:sz="4" w:space="0" w:color="auto"/>
              <w:bottom w:val="single" w:sz="4" w:space="0" w:color="auto"/>
            </w:tcBorders>
          </w:tcPr>
          <w:p w14:paraId="7FF9E753" w14:textId="77777777" w:rsidR="003D06C3" w:rsidRDefault="003D06C3">
            <w:pPr>
              <w:pStyle w:val="EarlierRepubEntries"/>
            </w:pPr>
            <w:r>
              <w:t>not amended</w:t>
            </w:r>
          </w:p>
        </w:tc>
        <w:tc>
          <w:tcPr>
            <w:tcW w:w="1783" w:type="dxa"/>
            <w:tcBorders>
              <w:top w:val="single" w:sz="4" w:space="0" w:color="auto"/>
              <w:bottom w:val="single" w:sz="4" w:space="0" w:color="auto"/>
            </w:tcBorders>
          </w:tcPr>
          <w:p w14:paraId="312C4A46" w14:textId="77777777" w:rsidR="003D06C3" w:rsidRDefault="003D06C3">
            <w:pPr>
              <w:pStyle w:val="EarlierRepubEntries"/>
            </w:pPr>
            <w:r>
              <w:t>new Act</w:t>
            </w:r>
          </w:p>
        </w:tc>
      </w:tr>
      <w:tr w:rsidR="00FE7610" w14:paraId="27941AD4" w14:textId="77777777" w:rsidTr="009A3C94">
        <w:tc>
          <w:tcPr>
            <w:tcW w:w="1576" w:type="dxa"/>
            <w:tcBorders>
              <w:top w:val="single" w:sz="4" w:space="0" w:color="auto"/>
              <w:bottom w:val="single" w:sz="4" w:space="0" w:color="auto"/>
            </w:tcBorders>
          </w:tcPr>
          <w:p w14:paraId="6A4C071F" w14:textId="77777777" w:rsidR="00FE7610" w:rsidRDefault="00FE7610">
            <w:pPr>
              <w:pStyle w:val="EarlierRepubEntries"/>
            </w:pPr>
            <w:r>
              <w:t>R2</w:t>
            </w:r>
            <w:r>
              <w:br/>
            </w:r>
            <w:r w:rsidR="000301E5">
              <w:t>2 Jan 2013</w:t>
            </w:r>
          </w:p>
        </w:tc>
        <w:tc>
          <w:tcPr>
            <w:tcW w:w="1681" w:type="dxa"/>
            <w:tcBorders>
              <w:top w:val="single" w:sz="4" w:space="0" w:color="auto"/>
              <w:bottom w:val="single" w:sz="4" w:space="0" w:color="auto"/>
            </w:tcBorders>
          </w:tcPr>
          <w:p w14:paraId="01BA180B" w14:textId="77777777" w:rsidR="00FE7610" w:rsidRDefault="000301E5">
            <w:pPr>
              <w:pStyle w:val="EarlierRepubEntries"/>
            </w:pPr>
            <w:r>
              <w:t>2 Jan 2013–</w:t>
            </w:r>
            <w:r>
              <w:br/>
              <w:t>24 Nov 2013</w:t>
            </w:r>
          </w:p>
        </w:tc>
        <w:tc>
          <w:tcPr>
            <w:tcW w:w="1783" w:type="dxa"/>
            <w:tcBorders>
              <w:top w:val="single" w:sz="4" w:space="0" w:color="auto"/>
              <w:bottom w:val="single" w:sz="4" w:space="0" w:color="auto"/>
            </w:tcBorders>
          </w:tcPr>
          <w:p w14:paraId="5B390110" w14:textId="77777777" w:rsidR="00FE7610" w:rsidRDefault="000301E5">
            <w:pPr>
              <w:pStyle w:val="EarlierRepubEntries"/>
            </w:pPr>
            <w:r>
              <w:t>not amended</w:t>
            </w:r>
          </w:p>
        </w:tc>
        <w:tc>
          <w:tcPr>
            <w:tcW w:w="1783" w:type="dxa"/>
            <w:tcBorders>
              <w:top w:val="single" w:sz="4" w:space="0" w:color="auto"/>
              <w:bottom w:val="single" w:sz="4" w:space="0" w:color="auto"/>
            </w:tcBorders>
          </w:tcPr>
          <w:p w14:paraId="34EA9CF4" w14:textId="77777777" w:rsidR="00FE7610" w:rsidRDefault="000301E5">
            <w:pPr>
              <w:pStyle w:val="EarlierRepubEntries"/>
            </w:pPr>
            <w:r>
              <w:t>expiry of transitional provision (s 22)</w:t>
            </w:r>
          </w:p>
        </w:tc>
      </w:tr>
      <w:tr w:rsidR="00824011" w14:paraId="1A02AB58" w14:textId="77777777" w:rsidTr="009A3C94">
        <w:tc>
          <w:tcPr>
            <w:tcW w:w="1576" w:type="dxa"/>
            <w:tcBorders>
              <w:top w:val="single" w:sz="4" w:space="0" w:color="auto"/>
              <w:bottom w:val="single" w:sz="4" w:space="0" w:color="auto"/>
            </w:tcBorders>
          </w:tcPr>
          <w:p w14:paraId="77D5F6DA" w14:textId="77777777" w:rsidR="00824011" w:rsidRDefault="00824011">
            <w:pPr>
              <w:pStyle w:val="EarlierRepubEntries"/>
            </w:pPr>
            <w:r>
              <w:t>R3</w:t>
            </w:r>
            <w:r>
              <w:br/>
              <w:t>25 Nov 2013</w:t>
            </w:r>
          </w:p>
        </w:tc>
        <w:tc>
          <w:tcPr>
            <w:tcW w:w="1681" w:type="dxa"/>
            <w:tcBorders>
              <w:top w:val="single" w:sz="4" w:space="0" w:color="auto"/>
              <w:bottom w:val="single" w:sz="4" w:space="0" w:color="auto"/>
            </w:tcBorders>
          </w:tcPr>
          <w:p w14:paraId="666C001B" w14:textId="77777777" w:rsidR="00824011" w:rsidRDefault="00824011">
            <w:pPr>
              <w:pStyle w:val="EarlierRepubEntries"/>
            </w:pPr>
            <w:r>
              <w:t>25 Nov 2013–</w:t>
            </w:r>
            <w:r>
              <w:br/>
              <w:t>25 Nov 2013</w:t>
            </w:r>
          </w:p>
        </w:tc>
        <w:tc>
          <w:tcPr>
            <w:tcW w:w="1783" w:type="dxa"/>
            <w:tcBorders>
              <w:top w:val="single" w:sz="4" w:space="0" w:color="auto"/>
              <w:bottom w:val="single" w:sz="4" w:space="0" w:color="auto"/>
            </w:tcBorders>
          </w:tcPr>
          <w:p w14:paraId="584CEFD6" w14:textId="7A7C438D" w:rsidR="00824011" w:rsidRDefault="00796D6D">
            <w:pPr>
              <w:pStyle w:val="EarlierRepubEntries"/>
            </w:pPr>
            <w:hyperlink r:id="rId94" w:tooltip="Statute Law Amendment Act 2013 (No 2)" w:history="1">
              <w:r w:rsidR="00196E40">
                <w:rPr>
                  <w:rStyle w:val="charCitHyperlinkAbbrev"/>
                </w:rPr>
                <w:t>A2013</w:t>
              </w:r>
              <w:r w:rsidR="00196E40">
                <w:rPr>
                  <w:rStyle w:val="charCitHyperlinkAbbrev"/>
                </w:rPr>
                <w:noBreakHyphen/>
                <w:t>44</w:t>
              </w:r>
            </w:hyperlink>
          </w:p>
        </w:tc>
        <w:tc>
          <w:tcPr>
            <w:tcW w:w="1783" w:type="dxa"/>
            <w:tcBorders>
              <w:top w:val="single" w:sz="4" w:space="0" w:color="auto"/>
              <w:bottom w:val="single" w:sz="4" w:space="0" w:color="auto"/>
            </w:tcBorders>
          </w:tcPr>
          <w:p w14:paraId="1A99D164" w14:textId="6DAFFC7F" w:rsidR="00824011" w:rsidRDefault="00824011">
            <w:pPr>
              <w:pStyle w:val="EarlierRepubEntries"/>
            </w:pPr>
            <w:r>
              <w:t xml:space="preserve">amendments by </w:t>
            </w:r>
            <w:hyperlink r:id="rId95" w:tooltip="Statute Law Amendment Act 2013 (No 2)" w:history="1">
              <w:r w:rsidR="00196E40">
                <w:rPr>
                  <w:rStyle w:val="charCitHyperlinkAbbrev"/>
                </w:rPr>
                <w:t>A2013</w:t>
              </w:r>
              <w:r w:rsidR="00196E40">
                <w:rPr>
                  <w:rStyle w:val="charCitHyperlinkAbbrev"/>
                </w:rPr>
                <w:noBreakHyphen/>
                <w:t>44</w:t>
              </w:r>
            </w:hyperlink>
          </w:p>
        </w:tc>
      </w:tr>
      <w:tr w:rsidR="00CA0A0C" w14:paraId="0AB78576" w14:textId="77777777" w:rsidTr="009A3C94">
        <w:tc>
          <w:tcPr>
            <w:tcW w:w="1576" w:type="dxa"/>
            <w:tcBorders>
              <w:top w:val="single" w:sz="4" w:space="0" w:color="auto"/>
              <w:bottom w:val="single" w:sz="4" w:space="0" w:color="auto"/>
            </w:tcBorders>
          </w:tcPr>
          <w:p w14:paraId="7374036A" w14:textId="77777777" w:rsidR="00CA0A0C" w:rsidRDefault="00CA0A0C">
            <w:pPr>
              <w:pStyle w:val="EarlierRepubEntries"/>
            </w:pPr>
            <w:r>
              <w:t>R4</w:t>
            </w:r>
            <w:r>
              <w:br/>
              <w:t>26 Nov 2013</w:t>
            </w:r>
          </w:p>
        </w:tc>
        <w:tc>
          <w:tcPr>
            <w:tcW w:w="1681" w:type="dxa"/>
            <w:tcBorders>
              <w:top w:val="single" w:sz="4" w:space="0" w:color="auto"/>
              <w:bottom w:val="single" w:sz="4" w:space="0" w:color="auto"/>
            </w:tcBorders>
          </w:tcPr>
          <w:p w14:paraId="44B3FF68" w14:textId="77777777" w:rsidR="00CA0A0C" w:rsidRDefault="00CA0A0C">
            <w:pPr>
              <w:pStyle w:val="EarlierRepubEntries"/>
            </w:pPr>
            <w:r>
              <w:t>26 Nov 2013</w:t>
            </w:r>
            <w:r w:rsidR="00EA1181">
              <w:t>–</w:t>
            </w:r>
            <w:r w:rsidR="00EA1181">
              <w:br/>
            </w:r>
            <w:r w:rsidR="000D414B">
              <w:t>1 Jan</w:t>
            </w:r>
            <w:r>
              <w:t xml:space="preserve"> 2015</w:t>
            </w:r>
          </w:p>
        </w:tc>
        <w:tc>
          <w:tcPr>
            <w:tcW w:w="1783" w:type="dxa"/>
            <w:tcBorders>
              <w:top w:val="single" w:sz="4" w:space="0" w:color="auto"/>
              <w:bottom w:val="single" w:sz="4" w:space="0" w:color="auto"/>
            </w:tcBorders>
          </w:tcPr>
          <w:p w14:paraId="485A0309" w14:textId="46090C15" w:rsidR="00CA0A0C" w:rsidRDefault="00796D6D">
            <w:pPr>
              <w:pStyle w:val="EarlierRepubEntries"/>
            </w:pPr>
            <w:hyperlink r:id="rId96" w:tooltip="Statute Law Amendment Act 2013 (No 2)" w:history="1">
              <w:r w:rsidR="00CA0A0C">
                <w:rPr>
                  <w:rStyle w:val="charCitHyperlinkAbbrev"/>
                </w:rPr>
                <w:t>A2013</w:t>
              </w:r>
              <w:r w:rsidR="00CA0A0C">
                <w:rPr>
                  <w:rStyle w:val="charCitHyperlinkAbbrev"/>
                </w:rPr>
                <w:noBreakHyphen/>
                <w:t>44</w:t>
              </w:r>
            </w:hyperlink>
          </w:p>
        </w:tc>
        <w:tc>
          <w:tcPr>
            <w:tcW w:w="1783" w:type="dxa"/>
            <w:tcBorders>
              <w:top w:val="single" w:sz="4" w:space="0" w:color="auto"/>
              <w:bottom w:val="single" w:sz="4" w:space="0" w:color="auto"/>
            </w:tcBorders>
          </w:tcPr>
          <w:p w14:paraId="40334A55" w14:textId="77777777" w:rsidR="00CA0A0C" w:rsidRDefault="00CA0A0C">
            <w:pPr>
              <w:pStyle w:val="EarlierRepubEntries"/>
            </w:pPr>
            <w:r w:rsidRPr="00824011">
              <w:t>expiry of provision (s 6 (6), (7))</w:t>
            </w:r>
          </w:p>
        </w:tc>
      </w:tr>
      <w:tr w:rsidR="00EA1181" w14:paraId="5ED64571" w14:textId="77777777" w:rsidTr="009A3C94">
        <w:tc>
          <w:tcPr>
            <w:tcW w:w="1576" w:type="dxa"/>
            <w:tcBorders>
              <w:top w:val="single" w:sz="4" w:space="0" w:color="auto"/>
              <w:bottom w:val="single" w:sz="4" w:space="0" w:color="auto"/>
            </w:tcBorders>
          </w:tcPr>
          <w:p w14:paraId="3D87A688" w14:textId="77777777" w:rsidR="00EA1181" w:rsidRDefault="00EA1181">
            <w:pPr>
              <w:pStyle w:val="EarlierRepubEntries"/>
            </w:pPr>
            <w:r>
              <w:t>R5</w:t>
            </w:r>
            <w:r>
              <w:br/>
              <w:t>2 Jan 2015</w:t>
            </w:r>
          </w:p>
        </w:tc>
        <w:tc>
          <w:tcPr>
            <w:tcW w:w="1681" w:type="dxa"/>
            <w:tcBorders>
              <w:top w:val="single" w:sz="4" w:space="0" w:color="auto"/>
              <w:bottom w:val="single" w:sz="4" w:space="0" w:color="auto"/>
            </w:tcBorders>
          </w:tcPr>
          <w:p w14:paraId="180C7EC2" w14:textId="77777777" w:rsidR="00EA1181" w:rsidRDefault="00EA1181">
            <w:pPr>
              <w:pStyle w:val="EarlierRepubEntries"/>
            </w:pPr>
            <w:r>
              <w:t>2 Jan 2015–</w:t>
            </w:r>
            <w:r>
              <w:br/>
              <w:t>31 Dec 2017</w:t>
            </w:r>
          </w:p>
        </w:tc>
        <w:tc>
          <w:tcPr>
            <w:tcW w:w="1783" w:type="dxa"/>
            <w:tcBorders>
              <w:top w:val="single" w:sz="4" w:space="0" w:color="auto"/>
              <w:bottom w:val="single" w:sz="4" w:space="0" w:color="auto"/>
            </w:tcBorders>
          </w:tcPr>
          <w:p w14:paraId="326799AA" w14:textId="6C941539" w:rsidR="00EA1181" w:rsidRDefault="00796D6D">
            <w:pPr>
              <w:pStyle w:val="EarlierRepubEntries"/>
            </w:pPr>
            <w:hyperlink r:id="rId97" w:tooltip="Statute Law Amendment Act 2013 (No 2)" w:history="1">
              <w:r w:rsidR="00EA1181" w:rsidRPr="00070A4E">
                <w:rPr>
                  <w:rStyle w:val="charCitHyperlinkAbbrev"/>
                </w:rPr>
                <w:t>A2013</w:t>
              </w:r>
              <w:r w:rsidR="00EA1181" w:rsidRPr="00070A4E">
                <w:rPr>
                  <w:rStyle w:val="charCitHyperlinkAbbrev"/>
                </w:rPr>
                <w:noBreakHyphen/>
                <w:t>44</w:t>
              </w:r>
            </w:hyperlink>
          </w:p>
        </w:tc>
        <w:tc>
          <w:tcPr>
            <w:tcW w:w="1783" w:type="dxa"/>
            <w:tcBorders>
              <w:top w:val="single" w:sz="4" w:space="0" w:color="auto"/>
              <w:bottom w:val="single" w:sz="4" w:space="0" w:color="auto"/>
            </w:tcBorders>
          </w:tcPr>
          <w:p w14:paraId="4B7EE9A5" w14:textId="77777777" w:rsidR="00EA1181" w:rsidRPr="00824011" w:rsidRDefault="00EA1181">
            <w:pPr>
              <w:pStyle w:val="EarlierRepubEntries"/>
            </w:pPr>
            <w:r w:rsidRPr="001C7CBF">
              <w:rPr>
                <w:rStyle w:val="charCitHyperlinkAbbrev"/>
                <w:color w:val="auto"/>
              </w:rPr>
              <w:t>expiry of transitional pr</w:t>
            </w:r>
            <w:r>
              <w:rPr>
                <w:rStyle w:val="charCitHyperlinkAbbrev"/>
                <w:color w:val="auto"/>
              </w:rPr>
              <w:t>ovision</w:t>
            </w:r>
            <w:r w:rsidRPr="001C7CBF">
              <w:rPr>
                <w:rStyle w:val="charCitHyperlinkAbbrev"/>
                <w:color w:val="auto"/>
              </w:rPr>
              <w:t xml:space="preserve"> (pt 4)</w:t>
            </w:r>
          </w:p>
        </w:tc>
      </w:tr>
      <w:tr w:rsidR="009C5989" w14:paraId="6E6E9E89" w14:textId="77777777" w:rsidTr="009A3C94">
        <w:tc>
          <w:tcPr>
            <w:tcW w:w="1576" w:type="dxa"/>
            <w:tcBorders>
              <w:top w:val="single" w:sz="4" w:space="0" w:color="auto"/>
              <w:bottom w:val="single" w:sz="4" w:space="0" w:color="auto"/>
            </w:tcBorders>
          </w:tcPr>
          <w:p w14:paraId="5252D420" w14:textId="05D5EB73" w:rsidR="009C5989" w:rsidRDefault="009C5989">
            <w:pPr>
              <w:pStyle w:val="EarlierRepubEntries"/>
            </w:pPr>
            <w:r>
              <w:t>R6</w:t>
            </w:r>
            <w:r>
              <w:br/>
            </w:r>
            <w:r w:rsidR="009A3C94">
              <w:t>1 Jan 2018</w:t>
            </w:r>
          </w:p>
        </w:tc>
        <w:tc>
          <w:tcPr>
            <w:tcW w:w="1681" w:type="dxa"/>
            <w:tcBorders>
              <w:top w:val="single" w:sz="4" w:space="0" w:color="auto"/>
              <w:bottom w:val="single" w:sz="4" w:space="0" w:color="auto"/>
            </w:tcBorders>
          </w:tcPr>
          <w:p w14:paraId="4EA0BF7E" w14:textId="6E4A88F6" w:rsidR="009C5989" w:rsidRDefault="009A3C94">
            <w:pPr>
              <w:pStyle w:val="EarlierRepubEntries"/>
            </w:pPr>
            <w:r>
              <w:t>1 Jan 2018–</w:t>
            </w:r>
            <w:r>
              <w:br/>
              <w:t>22 Jun</w:t>
            </w:r>
            <w:r w:rsidR="004C5BAA">
              <w:t>e</w:t>
            </w:r>
            <w:r>
              <w:t xml:space="preserve"> 2021</w:t>
            </w:r>
          </w:p>
        </w:tc>
        <w:tc>
          <w:tcPr>
            <w:tcW w:w="1783" w:type="dxa"/>
            <w:tcBorders>
              <w:top w:val="single" w:sz="4" w:space="0" w:color="auto"/>
              <w:bottom w:val="single" w:sz="4" w:space="0" w:color="auto"/>
            </w:tcBorders>
          </w:tcPr>
          <w:p w14:paraId="07DF25E2" w14:textId="61A94DCF" w:rsidR="009C5989" w:rsidRDefault="00796D6D">
            <w:pPr>
              <w:pStyle w:val="EarlierRepubEntries"/>
            </w:pPr>
            <w:hyperlink r:id="rId98" w:tooltip="Justice and Community Safety Legislation Amendment Act 2017 (No 2)" w:history="1">
              <w:r w:rsidR="009A3C94">
                <w:rPr>
                  <w:rStyle w:val="charCitHyperlinkAbbrev"/>
                </w:rPr>
                <w:t>A2017</w:t>
              </w:r>
              <w:r w:rsidR="009A3C94">
                <w:rPr>
                  <w:rStyle w:val="charCitHyperlinkAbbrev"/>
                </w:rPr>
                <w:noBreakHyphen/>
                <w:t>14</w:t>
              </w:r>
            </w:hyperlink>
          </w:p>
        </w:tc>
        <w:tc>
          <w:tcPr>
            <w:tcW w:w="1783" w:type="dxa"/>
            <w:tcBorders>
              <w:top w:val="single" w:sz="4" w:space="0" w:color="auto"/>
              <w:bottom w:val="single" w:sz="4" w:space="0" w:color="auto"/>
            </w:tcBorders>
          </w:tcPr>
          <w:p w14:paraId="16BD122A" w14:textId="39155817" w:rsidR="009C5989" w:rsidRPr="001C7CBF" w:rsidRDefault="009A3C94">
            <w:pPr>
              <w:pStyle w:val="EarlierRepubEntries"/>
              <w:rPr>
                <w:rStyle w:val="charCitHyperlinkAbbrev"/>
                <w:color w:val="auto"/>
              </w:rPr>
            </w:pPr>
            <w:r>
              <w:rPr>
                <w:rStyle w:val="charCitHyperlinkAbbrev"/>
                <w:color w:val="auto"/>
              </w:rPr>
              <w:t xml:space="preserve">amendments by </w:t>
            </w:r>
            <w:hyperlink r:id="rId99" w:tooltip="Freedom of Information Act 2016" w:history="1">
              <w:r w:rsidRPr="0026030E">
                <w:rPr>
                  <w:rStyle w:val="charCitHyperlinkAbbrev"/>
                </w:rPr>
                <w:t>A2016-55</w:t>
              </w:r>
            </w:hyperlink>
            <w:r>
              <w:t xml:space="preserve"> (as amended by </w:t>
            </w:r>
            <w:hyperlink r:id="rId100" w:tooltip="Justice and Community Safety Legislation Amendment Act 2017 (No 2)" w:history="1">
              <w:r>
                <w:rPr>
                  <w:rStyle w:val="charCitHyperlinkAbbrev"/>
                </w:rPr>
                <w:t>A2017</w:t>
              </w:r>
              <w:r>
                <w:rPr>
                  <w:rStyle w:val="charCitHyperlinkAbbrev"/>
                </w:rPr>
                <w:noBreakHyphen/>
                <w:t>14</w:t>
              </w:r>
            </w:hyperlink>
            <w:r>
              <w:rPr>
                <w:rStyle w:val="charCitHyperlinkAbbrev"/>
              </w:rPr>
              <w:t>)</w:t>
            </w:r>
          </w:p>
        </w:tc>
      </w:tr>
      <w:tr w:rsidR="004C5BAA" w14:paraId="4C17A67A" w14:textId="77777777" w:rsidTr="009A3C94">
        <w:tc>
          <w:tcPr>
            <w:tcW w:w="1576" w:type="dxa"/>
            <w:tcBorders>
              <w:top w:val="single" w:sz="4" w:space="0" w:color="auto"/>
              <w:bottom w:val="single" w:sz="4" w:space="0" w:color="auto"/>
            </w:tcBorders>
          </w:tcPr>
          <w:p w14:paraId="2F19BF9D" w14:textId="7FF97D9A" w:rsidR="004C5BAA" w:rsidRDefault="004C5BAA">
            <w:pPr>
              <w:pStyle w:val="EarlierRepubEntries"/>
            </w:pPr>
            <w:r>
              <w:t>R7</w:t>
            </w:r>
            <w:r>
              <w:br/>
              <w:t>23 June 2021</w:t>
            </w:r>
          </w:p>
        </w:tc>
        <w:tc>
          <w:tcPr>
            <w:tcW w:w="1681" w:type="dxa"/>
            <w:tcBorders>
              <w:top w:val="single" w:sz="4" w:space="0" w:color="auto"/>
              <w:bottom w:val="single" w:sz="4" w:space="0" w:color="auto"/>
            </w:tcBorders>
          </w:tcPr>
          <w:p w14:paraId="09D8C6A6" w14:textId="0B9C4A85" w:rsidR="004C5BAA" w:rsidRDefault="004C5BAA">
            <w:pPr>
              <w:pStyle w:val="EarlierRepubEntries"/>
            </w:pPr>
            <w:r>
              <w:t>23 June 2021–</w:t>
            </w:r>
            <w:r>
              <w:br/>
              <w:t>10 July 2024</w:t>
            </w:r>
          </w:p>
        </w:tc>
        <w:tc>
          <w:tcPr>
            <w:tcW w:w="1783" w:type="dxa"/>
            <w:tcBorders>
              <w:top w:val="single" w:sz="4" w:space="0" w:color="auto"/>
              <w:bottom w:val="single" w:sz="4" w:space="0" w:color="auto"/>
            </w:tcBorders>
          </w:tcPr>
          <w:p w14:paraId="5C499543" w14:textId="182A1685" w:rsidR="004C5BAA" w:rsidRDefault="00796D6D">
            <w:pPr>
              <w:pStyle w:val="EarlierRepubEntries"/>
            </w:pPr>
            <w:hyperlink r:id="rId101" w:tooltip="Statute Law Amendment Act 2021" w:history="1">
              <w:r w:rsidR="008A6D25" w:rsidRPr="002545CD">
                <w:rPr>
                  <w:rStyle w:val="charCitHyperlinkAbbrev"/>
                </w:rPr>
                <w:t>A2021</w:t>
              </w:r>
              <w:r w:rsidR="008A6D25" w:rsidRPr="002545CD">
                <w:rPr>
                  <w:rStyle w:val="charCitHyperlinkAbbrev"/>
                </w:rPr>
                <w:noBreakHyphen/>
                <w:t>12</w:t>
              </w:r>
            </w:hyperlink>
          </w:p>
        </w:tc>
        <w:tc>
          <w:tcPr>
            <w:tcW w:w="1783" w:type="dxa"/>
            <w:tcBorders>
              <w:top w:val="single" w:sz="4" w:space="0" w:color="auto"/>
              <w:bottom w:val="single" w:sz="4" w:space="0" w:color="auto"/>
            </w:tcBorders>
          </w:tcPr>
          <w:p w14:paraId="0DF005B5" w14:textId="42C4FC77" w:rsidR="004C5BAA" w:rsidRDefault="004C5BAA">
            <w:pPr>
              <w:pStyle w:val="EarlierRepubEntries"/>
              <w:rPr>
                <w:rStyle w:val="charCitHyperlinkAbbrev"/>
                <w:color w:val="auto"/>
              </w:rPr>
            </w:pPr>
            <w:r>
              <w:t xml:space="preserve">amendments by </w:t>
            </w:r>
            <w:hyperlink r:id="rId102" w:tooltip="Statute Law Amendment Act 2021" w:history="1">
              <w:r w:rsidR="008A6D25" w:rsidRPr="002545CD">
                <w:rPr>
                  <w:rStyle w:val="charCitHyperlinkAbbrev"/>
                </w:rPr>
                <w:t>A2021</w:t>
              </w:r>
              <w:r w:rsidR="008A6D25" w:rsidRPr="002545CD">
                <w:rPr>
                  <w:rStyle w:val="charCitHyperlinkAbbrev"/>
                </w:rPr>
                <w:noBreakHyphen/>
                <w:t>12</w:t>
              </w:r>
            </w:hyperlink>
          </w:p>
        </w:tc>
      </w:tr>
      <w:tr w:rsidR="00EA687A" w14:paraId="7B48006B" w14:textId="77777777" w:rsidTr="009A3C94">
        <w:tc>
          <w:tcPr>
            <w:tcW w:w="1576" w:type="dxa"/>
            <w:tcBorders>
              <w:top w:val="single" w:sz="4" w:space="0" w:color="auto"/>
              <w:bottom w:val="single" w:sz="4" w:space="0" w:color="auto"/>
            </w:tcBorders>
          </w:tcPr>
          <w:p w14:paraId="624F4809" w14:textId="669845B8" w:rsidR="00EA687A" w:rsidRPr="00EC4C22" w:rsidRDefault="00EA687A">
            <w:pPr>
              <w:pStyle w:val="EarlierRepubEntries"/>
            </w:pPr>
            <w:r w:rsidRPr="00EC4C22">
              <w:t>R8</w:t>
            </w:r>
            <w:r w:rsidRPr="00EC4C22">
              <w:br/>
              <w:t>11 July 2024</w:t>
            </w:r>
          </w:p>
        </w:tc>
        <w:tc>
          <w:tcPr>
            <w:tcW w:w="1681" w:type="dxa"/>
            <w:tcBorders>
              <w:top w:val="single" w:sz="4" w:space="0" w:color="auto"/>
              <w:bottom w:val="single" w:sz="4" w:space="0" w:color="auto"/>
            </w:tcBorders>
          </w:tcPr>
          <w:p w14:paraId="168B7D94" w14:textId="19022698" w:rsidR="00EA687A" w:rsidRPr="00EC4C22" w:rsidRDefault="00EA687A">
            <w:pPr>
              <w:pStyle w:val="EarlierRepubEntries"/>
            </w:pPr>
            <w:r w:rsidRPr="00EC4C22">
              <w:t>11 July 2024–</w:t>
            </w:r>
            <w:r w:rsidRPr="00EC4C22">
              <w:br/>
              <w:t>11 July 2024</w:t>
            </w:r>
          </w:p>
        </w:tc>
        <w:tc>
          <w:tcPr>
            <w:tcW w:w="1783" w:type="dxa"/>
            <w:tcBorders>
              <w:top w:val="single" w:sz="4" w:space="0" w:color="auto"/>
              <w:bottom w:val="single" w:sz="4" w:space="0" w:color="auto"/>
            </w:tcBorders>
          </w:tcPr>
          <w:p w14:paraId="005D575C" w14:textId="618EB717" w:rsidR="00EA687A" w:rsidRPr="00A66171" w:rsidRDefault="00796D6D">
            <w:pPr>
              <w:pStyle w:val="EarlierRepubEntries"/>
              <w:rPr>
                <w:rStyle w:val="Hyperlink"/>
              </w:rPr>
            </w:pPr>
            <w:hyperlink r:id="rId103" w:tooltip="Education and Care Services National Law (ACT) Amendment Act 2024" w:history="1">
              <w:r w:rsidR="00EA687A" w:rsidRPr="00A66171">
                <w:rPr>
                  <w:rStyle w:val="Hyperlink"/>
                </w:rPr>
                <w:t>A2024</w:t>
              </w:r>
              <w:r w:rsidR="00EA687A" w:rsidRPr="00A66171">
                <w:rPr>
                  <w:rStyle w:val="Hyperlink"/>
                </w:rPr>
                <w:noBreakHyphen/>
                <w:t>33</w:t>
              </w:r>
            </w:hyperlink>
          </w:p>
        </w:tc>
        <w:tc>
          <w:tcPr>
            <w:tcW w:w="1783" w:type="dxa"/>
            <w:tcBorders>
              <w:top w:val="single" w:sz="4" w:space="0" w:color="auto"/>
              <w:bottom w:val="single" w:sz="4" w:space="0" w:color="auto"/>
            </w:tcBorders>
          </w:tcPr>
          <w:p w14:paraId="17ED0791" w14:textId="5BA70CDE" w:rsidR="00EA687A" w:rsidRDefault="00EA687A">
            <w:pPr>
              <w:pStyle w:val="EarlierRepubEntries"/>
            </w:pPr>
            <w:r>
              <w:t xml:space="preserve">amendments by </w:t>
            </w:r>
            <w:hyperlink r:id="rId104" w:tooltip="Education and Care Services National Law (ACT) Amendment Act 2024" w:history="1">
              <w:r>
                <w:rPr>
                  <w:rStyle w:val="charCitHyperlinkAbbrev"/>
                </w:rPr>
                <w:t>A2024</w:t>
              </w:r>
              <w:r>
                <w:rPr>
                  <w:rStyle w:val="charCitHyperlinkAbbrev"/>
                </w:rPr>
                <w:noBreakHyphen/>
                <w:t>33</w:t>
              </w:r>
            </w:hyperlink>
          </w:p>
        </w:tc>
      </w:tr>
    </w:tbl>
    <w:p w14:paraId="5D32EC78" w14:textId="088256B3" w:rsidR="009A3C94" w:rsidRDefault="009A3C94">
      <w:pPr>
        <w:pStyle w:val="05EndNote"/>
        <w:sectPr w:rsidR="009A3C94" w:rsidSect="00367A05">
          <w:headerReference w:type="even" r:id="rId105"/>
          <w:headerReference w:type="default" r:id="rId106"/>
          <w:footerReference w:type="even" r:id="rId107"/>
          <w:footerReference w:type="default" r:id="rId108"/>
          <w:pgSz w:w="11907" w:h="16839" w:code="9"/>
          <w:pgMar w:top="3000" w:right="1900" w:bottom="2500" w:left="2300" w:header="2480" w:footer="2100" w:gutter="0"/>
          <w:cols w:space="720"/>
          <w:docGrid w:linePitch="326"/>
        </w:sectPr>
      </w:pPr>
    </w:p>
    <w:p w14:paraId="3661B5D1" w14:textId="24307804" w:rsidR="00E6118D" w:rsidRDefault="00E6118D">
      <w:pPr>
        <w:rPr>
          <w:color w:val="000000"/>
          <w:sz w:val="22"/>
        </w:rPr>
      </w:pPr>
    </w:p>
    <w:p w14:paraId="5F8EC3FC" w14:textId="660E0AEE" w:rsidR="00000E4A" w:rsidRDefault="00000E4A">
      <w:pPr>
        <w:rPr>
          <w:color w:val="000000"/>
          <w:sz w:val="22"/>
        </w:rPr>
      </w:pPr>
      <w:r>
        <w:rPr>
          <w:color w:val="000000"/>
          <w:sz w:val="22"/>
        </w:rPr>
        <w:t xml:space="preserve">©  Australian Capital Territory </w:t>
      </w:r>
      <w:r w:rsidR="00367A05">
        <w:rPr>
          <w:noProof/>
          <w:color w:val="000000"/>
          <w:sz w:val="22"/>
        </w:rPr>
        <w:t>2024</w:t>
      </w:r>
    </w:p>
    <w:p w14:paraId="030187DF" w14:textId="77777777" w:rsidR="00000E4A" w:rsidRDefault="00000E4A">
      <w:pPr>
        <w:rPr>
          <w:color w:val="000000"/>
          <w:sz w:val="22"/>
        </w:rPr>
      </w:pPr>
    </w:p>
    <w:p w14:paraId="6CC62A02" w14:textId="77777777" w:rsidR="00000E4A" w:rsidRDefault="00000E4A">
      <w:pPr>
        <w:pStyle w:val="06Copyright"/>
        <w:sectPr w:rsidR="00000E4A" w:rsidSect="00000E4A">
          <w:headerReference w:type="even" r:id="rId109"/>
          <w:headerReference w:type="default" r:id="rId110"/>
          <w:footerReference w:type="even" r:id="rId111"/>
          <w:footerReference w:type="default" r:id="rId112"/>
          <w:headerReference w:type="first" r:id="rId113"/>
          <w:footerReference w:type="first" r:id="rId114"/>
          <w:type w:val="continuous"/>
          <w:pgSz w:w="11907" w:h="16839" w:code="9"/>
          <w:pgMar w:top="3000" w:right="1900" w:bottom="2500" w:left="2300" w:header="2480" w:footer="2100" w:gutter="0"/>
          <w:pgNumType w:fmt="lowerRoman"/>
          <w:cols w:space="720"/>
          <w:titlePg/>
          <w:docGrid w:linePitch="326"/>
        </w:sectPr>
      </w:pPr>
    </w:p>
    <w:p w14:paraId="0946912F" w14:textId="77777777" w:rsidR="00CD204F" w:rsidRDefault="00CD204F" w:rsidP="00000E4A"/>
    <w:sectPr w:rsidR="00CD204F" w:rsidSect="00000E4A">
      <w:headerReference w:type="first" r:id="rId115"/>
      <w:footerReference w:type="first" r:id="rId11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5736" w14:textId="77777777" w:rsidR="008A5025" w:rsidRDefault="008A5025">
      <w:r>
        <w:separator/>
      </w:r>
    </w:p>
  </w:endnote>
  <w:endnote w:type="continuationSeparator" w:id="0">
    <w:p w14:paraId="442928C8" w14:textId="77777777" w:rsidR="008A5025" w:rsidRDefault="008A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258D" w14:textId="4FD3280C" w:rsidR="008B3D7D" w:rsidRPr="00796D6D" w:rsidRDefault="00796D6D" w:rsidP="00796D6D">
    <w:pPr>
      <w:pStyle w:val="Footer"/>
      <w:jc w:val="center"/>
      <w:rPr>
        <w:rFonts w:cs="Arial"/>
        <w:sz w:val="14"/>
      </w:rPr>
    </w:pPr>
    <w:r w:rsidRPr="00796D6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5B75" w14:textId="77777777" w:rsidR="009C4975" w:rsidRDefault="009C49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4975" w14:paraId="49A411EF" w14:textId="77777777">
      <w:tc>
        <w:tcPr>
          <w:tcW w:w="847" w:type="pct"/>
        </w:tcPr>
        <w:p w14:paraId="675C5FF5" w14:textId="77777777" w:rsidR="009C4975" w:rsidRDefault="009C49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c>
        <w:tcPr>
          <w:tcW w:w="3092" w:type="pct"/>
        </w:tcPr>
        <w:p w14:paraId="5DDA2CA5" w14:textId="752A4C44" w:rsidR="009C4975" w:rsidRDefault="00796D6D">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15EF8C56" w14:textId="6370A98B" w:rsidR="009C4975" w:rsidRDefault="00796D6D">
          <w:pPr>
            <w:pStyle w:val="FooterInfoCentre"/>
          </w:pPr>
          <w:r>
            <w:fldChar w:fldCharType="begin"/>
          </w:r>
          <w:r>
            <w:instrText xml:space="preserve"> DOCPROPERTY "Eff"  *\charformat </w:instrText>
          </w:r>
          <w:r>
            <w:fldChar w:fldCharType="separate"/>
          </w:r>
          <w:r w:rsidR="008B3D7D">
            <w:t xml:space="preserve">Effective:  </w:t>
          </w:r>
          <w:r>
            <w:fldChar w:fldCharType="end"/>
          </w:r>
          <w:r>
            <w:fldChar w:fldCharType="begin"/>
          </w:r>
          <w:r>
            <w:instrText xml:space="preserve"> DOCPROPERTY "StartDt"  *\charformat </w:instrText>
          </w:r>
          <w:r>
            <w:fldChar w:fldCharType="separate"/>
          </w:r>
          <w:r w:rsidR="008B3D7D">
            <w:t>12/07/24</w:t>
          </w:r>
          <w:r>
            <w:fldChar w:fldCharType="end"/>
          </w:r>
          <w:r>
            <w:fldChar w:fldCharType="begin"/>
          </w:r>
          <w:r>
            <w:instrText xml:space="preserve"> DOCPROPERTY "EndDt"  *\charformat </w:instrText>
          </w:r>
          <w:r>
            <w:fldChar w:fldCharType="separate"/>
          </w:r>
          <w:r w:rsidR="008B3D7D">
            <w:t xml:space="preserve"> </w:t>
          </w:r>
          <w:r>
            <w:fldChar w:fldCharType="end"/>
          </w:r>
        </w:p>
      </w:tc>
      <w:tc>
        <w:tcPr>
          <w:tcW w:w="1061" w:type="pct"/>
        </w:tcPr>
        <w:p w14:paraId="21E78347" w14:textId="14437BE1" w:rsidR="009C4975" w:rsidRDefault="00796D6D">
          <w:pPr>
            <w:pStyle w:val="Footer"/>
            <w:jc w:val="right"/>
          </w:pPr>
          <w:r>
            <w:fldChar w:fldCharType="begin"/>
          </w:r>
          <w:r>
            <w:instrText xml:space="preserve"> DOCPROPERTY "Category"  *\charformat  </w:instrText>
          </w:r>
          <w:r>
            <w:fldChar w:fldCharType="separate"/>
          </w:r>
          <w:r w:rsidR="008B3D7D">
            <w:t>R9</w:t>
          </w:r>
          <w:r>
            <w:fldChar w:fldCharType="end"/>
          </w:r>
          <w:r w:rsidR="009C4975">
            <w:br/>
          </w:r>
          <w:r>
            <w:fldChar w:fldCharType="begin"/>
          </w:r>
          <w:r>
            <w:instrText xml:space="preserve"> DOCPROPERTY "RepubDt"  *\charformat  </w:instrText>
          </w:r>
          <w:r>
            <w:fldChar w:fldCharType="separate"/>
          </w:r>
          <w:r w:rsidR="008B3D7D">
            <w:t>12/07/24</w:t>
          </w:r>
          <w:r>
            <w:fldChar w:fldCharType="end"/>
          </w:r>
        </w:p>
      </w:tc>
    </w:tr>
  </w:tbl>
  <w:p w14:paraId="3650E12E" w14:textId="3DCDC499" w:rsidR="009C4975" w:rsidRPr="00796D6D" w:rsidRDefault="00796D6D" w:rsidP="00796D6D">
    <w:pPr>
      <w:pStyle w:val="Status"/>
      <w:rPr>
        <w:rFonts w:cs="Arial"/>
      </w:rPr>
    </w:pPr>
    <w:r w:rsidRPr="00796D6D">
      <w:rPr>
        <w:rFonts w:cs="Arial"/>
      </w:rPr>
      <w:fldChar w:fldCharType="begin"/>
    </w:r>
    <w:r w:rsidRPr="00796D6D">
      <w:rPr>
        <w:rFonts w:cs="Arial"/>
      </w:rPr>
      <w:instrText xml:space="preserve"> DOCPROPERTY "Status" </w:instrText>
    </w:r>
    <w:r w:rsidRPr="00796D6D">
      <w:rPr>
        <w:rFonts w:cs="Arial"/>
      </w:rPr>
      <w:fldChar w:fldCharType="separate"/>
    </w:r>
    <w:r w:rsidR="008B3D7D" w:rsidRPr="00796D6D">
      <w:rPr>
        <w:rFonts w:cs="Arial"/>
      </w:rPr>
      <w:t xml:space="preserve"> </w:t>
    </w:r>
    <w:r w:rsidRPr="00796D6D">
      <w:rPr>
        <w:rFonts w:cs="Arial"/>
      </w:rPr>
      <w:fldChar w:fldCharType="end"/>
    </w:r>
    <w:r w:rsidRPr="00796D6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EB78"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4975" w14:paraId="0CE63497" w14:textId="77777777">
      <w:tc>
        <w:tcPr>
          <w:tcW w:w="1061" w:type="pct"/>
        </w:tcPr>
        <w:p w14:paraId="6A380BAB" w14:textId="6E9E5CD7" w:rsidR="009C4975" w:rsidRDefault="00796D6D">
          <w:pPr>
            <w:pStyle w:val="Footer"/>
          </w:pPr>
          <w:r>
            <w:fldChar w:fldCharType="begin"/>
          </w:r>
          <w:r>
            <w:instrText xml:space="preserve"> DOCPROPERTY "Category"  *\charformat  </w:instrText>
          </w:r>
          <w:r>
            <w:fldChar w:fldCharType="separate"/>
          </w:r>
          <w:r w:rsidR="008B3D7D">
            <w:t>R9</w:t>
          </w:r>
          <w:r>
            <w:fldChar w:fldCharType="end"/>
          </w:r>
          <w:r w:rsidR="009C4975">
            <w:br/>
          </w:r>
          <w:r>
            <w:fldChar w:fldCharType="begin"/>
          </w:r>
          <w:r>
            <w:instrText xml:space="preserve"> DOCPROPERTY "RepubDt"  *\charformat  </w:instrText>
          </w:r>
          <w:r>
            <w:fldChar w:fldCharType="separate"/>
          </w:r>
          <w:r w:rsidR="008B3D7D">
            <w:t>12/07/24</w:t>
          </w:r>
          <w:r>
            <w:fldChar w:fldCharType="end"/>
          </w:r>
        </w:p>
      </w:tc>
      <w:tc>
        <w:tcPr>
          <w:tcW w:w="3092" w:type="pct"/>
        </w:tcPr>
        <w:p w14:paraId="03249E5A" w14:textId="4B59411E" w:rsidR="009C4975" w:rsidRDefault="00796D6D">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2EDBA682" w14:textId="7D155897" w:rsidR="009C4975" w:rsidRDefault="00796D6D">
          <w:pPr>
            <w:pStyle w:val="FooterInfoCentre"/>
          </w:pPr>
          <w:r>
            <w:fldChar w:fldCharType="begin"/>
          </w:r>
          <w:r>
            <w:instrText xml:space="preserve"> DOCPROPERTY "Eff"  *\charformat </w:instrText>
          </w:r>
          <w:r>
            <w:fldChar w:fldCharType="separate"/>
          </w:r>
          <w:r w:rsidR="008B3D7D">
            <w:t xml:space="preserve">Effective:  </w:t>
          </w:r>
          <w:r>
            <w:fldChar w:fldCharType="end"/>
          </w:r>
          <w:r>
            <w:fldChar w:fldCharType="begin"/>
          </w:r>
          <w:r>
            <w:instrText xml:space="preserve"> DOCPROPERTY "StartDt"  *\charformat </w:instrText>
          </w:r>
          <w:r>
            <w:fldChar w:fldCharType="separate"/>
          </w:r>
          <w:r w:rsidR="008B3D7D">
            <w:t>12/07/24</w:t>
          </w:r>
          <w:r>
            <w:fldChar w:fldCharType="end"/>
          </w:r>
          <w:r>
            <w:fldChar w:fldCharType="begin"/>
          </w:r>
          <w:r>
            <w:instrText xml:space="preserve"> DOCPROPERTY "EndDt"  *\charformat </w:instrText>
          </w:r>
          <w:r>
            <w:fldChar w:fldCharType="separate"/>
          </w:r>
          <w:r w:rsidR="008B3D7D">
            <w:t xml:space="preserve"> </w:t>
          </w:r>
          <w:r>
            <w:fldChar w:fldCharType="end"/>
          </w:r>
        </w:p>
      </w:tc>
      <w:tc>
        <w:tcPr>
          <w:tcW w:w="847" w:type="pct"/>
        </w:tcPr>
        <w:p w14:paraId="3B8F8B77" w14:textId="77777777" w:rsidR="009C4975" w:rsidRDefault="009C49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67C4EF5" w14:textId="6A6B9F5E" w:rsidR="009C4975" w:rsidRPr="00796D6D" w:rsidRDefault="00796D6D" w:rsidP="00796D6D">
    <w:pPr>
      <w:pStyle w:val="Status"/>
      <w:rPr>
        <w:rFonts w:cs="Arial"/>
      </w:rPr>
    </w:pPr>
    <w:r w:rsidRPr="00796D6D">
      <w:rPr>
        <w:rFonts w:cs="Arial"/>
      </w:rPr>
      <w:fldChar w:fldCharType="begin"/>
    </w:r>
    <w:r w:rsidRPr="00796D6D">
      <w:rPr>
        <w:rFonts w:cs="Arial"/>
      </w:rPr>
      <w:instrText xml:space="preserve"> DOCPROPERTY "Status" </w:instrText>
    </w:r>
    <w:r w:rsidRPr="00796D6D">
      <w:rPr>
        <w:rFonts w:cs="Arial"/>
      </w:rPr>
      <w:fldChar w:fldCharType="separate"/>
    </w:r>
    <w:r w:rsidR="008B3D7D" w:rsidRPr="00796D6D">
      <w:rPr>
        <w:rFonts w:cs="Arial"/>
      </w:rPr>
      <w:t xml:space="preserve"> </w:t>
    </w:r>
    <w:r w:rsidRPr="00796D6D">
      <w:rPr>
        <w:rFonts w:cs="Arial"/>
      </w:rPr>
      <w:fldChar w:fldCharType="end"/>
    </w:r>
    <w:r w:rsidRPr="00796D6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65D6" w14:textId="77777777" w:rsidR="009C4975" w:rsidRDefault="009C497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C4975" w14:paraId="44870269" w14:textId="77777777">
      <w:tc>
        <w:tcPr>
          <w:tcW w:w="847" w:type="pct"/>
        </w:tcPr>
        <w:p w14:paraId="118790D2" w14:textId="77777777" w:rsidR="009C4975" w:rsidRDefault="009C497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18CB861C" w14:textId="634A5F63" w:rsidR="009C4975" w:rsidRDefault="00796D6D">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52E48E07" w14:textId="3A9404A0" w:rsidR="009C4975" w:rsidRDefault="00796D6D">
          <w:pPr>
            <w:pStyle w:val="FooterInfoCentre"/>
          </w:pPr>
          <w:r>
            <w:fldChar w:fldCharType="begin"/>
          </w:r>
          <w:r>
            <w:instrText xml:space="preserve"> DOCPROPERTY "Eff"  *\charformat </w:instrText>
          </w:r>
          <w:r>
            <w:fldChar w:fldCharType="separate"/>
          </w:r>
          <w:r w:rsidR="008B3D7D">
            <w:t xml:space="preserve">Effective:  </w:t>
          </w:r>
          <w:r>
            <w:fldChar w:fldCharType="end"/>
          </w:r>
          <w:r>
            <w:fldChar w:fldCharType="begin"/>
          </w:r>
          <w:r>
            <w:instrText xml:space="preserve"> DOCPROPERTY "StartDt"  *\charformat </w:instrText>
          </w:r>
          <w:r>
            <w:fldChar w:fldCharType="separate"/>
          </w:r>
          <w:r w:rsidR="008B3D7D">
            <w:t>12/07/24</w:t>
          </w:r>
          <w:r>
            <w:fldChar w:fldCharType="end"/>
          </w:r>
          <w:r>
            <w:fldChar w:fldCharType="begin"/>
          </w:r>
          <w:r>
            <w:instrText xml:space="preserve"> DOCPROPERTY "EndDt"  *\charformat </w:instrText>
          </w:r>
          <w:r>
            <w:fldChar w:fldCharType="separate"/>
          </w:r>
          <w:r w:rsidR="008B3D7D">
            <w:t xml:space="preserve"> </w:t>
          </w:r>
          <w:r>
            <w:fldChar w:fldCharType="end"/>
          </w:r>
        </w:p>
      </w:tc>
      <w:tc>
        <w:tcPr>
          <w:tcW w:w="1061" w:type="pct"/>
        </w:tcPr>
        <w:p w14:paraId="252982AE" w14:textId="7C1EA6BD" w:rsidR="009C4975" w:rsidRDefault="00796D6D">
          <w:pPr>
            <w:pStyle w:val="Footer"/>
            <w:jc w:val="right"/>
          </w:pPr>
          <w:r>
            <w:fldChar w:fldCharType="begin"/>
          </w:r>
          <w:r>
            <w:instrText xml:space="preserve"> DOCPROPERTY "Category"  *\charformat  </w:instrText>
          </w:r>
          <w:r>
            <w:fldChar w:fldCharType="separate"/>
          </w:r>
          <w:r w:rsidR="008B3D7D">
            <w:t>R9</w:t>
          </w:r>
          <w:r>
            <w:fldChar w:fldCharType="end"/>
          </w:r>
          <w:r w:rsidR="009C4975">
            <w:br/>
          </w:r>
          <w:r>
            <w:fldChar w:fldCharType="begin"/>
          </w:r>
          <w:r>
            <w:instrText xml:space="preserve"> DOCPROPERTY "RepubDt"  *\charformat  </w:instrText>
          </w:r>
          <w:r>
            <w:fldChar w:fldCharType="separate"/>
          </w:r>
          <w:r w:rsidR="008B3D7D">
            <w:t>12/07/24</w:t>
          </w:r>
          <w:r>
            <w:fldChar w:fldCharType="end"/>
          </w:r>
        </w:p>
      </w:tc>
    </w:tr>
  </w:tbl>
  <w:p w14:paraId="0A744EA3" w14:textId="6FE112D2" w:rsidR="009C4975" w:rsidRPr="00796D6D" w:rsidRDefault="00796D6D" w:rsidP="00796D6D">
    <w:pPr>
      <w:pStyle w:val="Status"/>
      <w:rPr>
        <w:rFonts w:cs="Arial"/>
      </w:rPr>
    </w:pPr>
    <w:r w:rsidRPr="00796D6D">
      <w:rPr>
        <w:rFonts w:cs="Arial"/>
      </w:rPr>
      <w:fldChar w:fldCharType="begin"/>
    </w:r>
    <w:r w:rsidRPr="00796D6D">
      <w:rPr>
        <w:rFonts w:cs="Arial"/>
      </w:rPr>
      <w:instrText xml:space="preserve"> DOCPROPERTY "Status" </w:instrText>
    </w:r>
    <w:r w:rsidRPr="00796D6D">
      <w:rPr>
        <w:rFonts w:cs="Arial"/>
      </w:rPr>
      <w:fldChar w:fldCharType="separate"/>
    </w:r>
    <w:r w:rsidR="008B3D7D" w:rsidRPr="00796D6D">
      <w:rPr>
        <w:rFonts w:cs="Arial"/>
      </w:rPr>
      <w:t xml:space="preserve"> </w:t>
    </w:r>
    <w:r w:rsidRPr="00796D6D">
      <w:rPr>
        <w:rFonts w:cs="Arial"/>
      </w:rPr>
      <w:fldChar w:fldCharType="end"/>
    </w:r>
    <w:r w:rsidRPr="00796D6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F3B4"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C4975" w14:paraId="2D0F5877" w14:textId="77777777">
      <w:tc>
        <w:tcPr>
          <w:tcW w:w="1061" w:type="pct"/>
        </w:tcPr>
        <w:p w14:paraId="6A4607DF" w14:textId="275CA0FA" w:rsidR="009C4975" w:rsidRDefault="00796D6D">
          <w:pPr>
            <w:pStyle w:val="Footer"/>
          </w:pPr>
          <w:r>
            <w:fldChar w:fldCharType="begin"/>
          </w:r>
          <w:r>
            <w:instrText xml:space="preserve"> DOCPROPERTY "Category"  *\charformat  </w:instrText>
          </w:r>
          <w:r>
            <w:fldChar w:fldCharType="separate"/>
          </w:r>
          <w:r w:rsidR="008B3D7D">
            <w:t>R9</w:t>
          </w:r>
          <w:r>
            <w:fldChar w:fldCharType="end"/>
          </w:r>
          <w:r w:rsidR="009C4975">
            <w:br/>
          </w:r>
          <w:r>
            <w:fldChar w:fldCharType="begin"/>
          </w:r>
          <w:r>
            <w:instrText xml:space="preserve"> DOCPROPERTY "RepubDt"  *\charformat  </w:instrText>
          </w:r>
          <w:r>
            <w:fldChar w:fldCharType="separate"/>
          </w:r>
          <w:r w:rsidR="008B3D7D">
            <w:t>12/07/24</w:t>
          </w:r>
          <w:r>
            <w:fldChar w:fldCharType="end"/>
          </w:r>
        </w:p>
      </w:tc>
      <w:tc>
        <w:tcPr>
          <w:tcW w:w="3092" w:type="pct"/>
        </w:tcPr>
        <w:p w14:paraId="1BA8DACB" w14:textId="7BCCE839" w:rsidR="009C4975" w:rsidRDefault="00796D6D">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37DE5CFD" w14:textId="2E3FEE4F" w:rsidR="009C4975" w:rsidRDefault="00796D6D">
          <w:pPr>
            <w:pStyle w:val="FooterInfoCentre"/>
          </w:pPr>
          <w:r>
            <w:fldChar w:fldCharType="begin"/>
          </w:r>
          <w:r>
            <w:instrText xml:space="preserve"> DOCPROPERTY "Eff"  *\charformat </w:instrText>
          </w:r>
          <w:r>
            <w:fldChar w:fldCharType="separate"/>
          </w:r>
          <w:r w:rsidR="008B3D7D">
            <w:t xml:space="preserve">Effective:  </w:t>
          </w:r>
          <w:r>
            <w:fldChar w:fldCharType="end"/>
          </w:r>
          <w:r>
            <w:fldChar w:fldCharType="begin"/>
          </w:r>
          <w:r>
            <w:instrText xml:space="preserve"> DOCPROPERTY "StartDt"  *\charformat </w:instrText>
          </w:r>
          <w:r>
            <w:fldChar w:fldCharType="separate"/>
          </w:r>
          <w:r w:rsidR="008B3D7D">
            <w:t>12/07/24</w:t>
          </w:r>
          <w:r>
            <w:fldChar w:fldCharType="end"/>
          </w:r>
          <w:r>
            <w:fldChar w:fldCharType="begin"/>
          </w:r>
          <w:r>
            <w:instrText xml:space="preserve"> DOCPROPERTY "EndDt"  *\charformat </w:instrText>
          </w:r>
          <w:r>
            <w:fldChar w:fldCharType="separate"/>
          </w:r>
          <w:r w:rsidR="008B3D7D">
            <w:t xml:space="preserve"> </w:t>
          </w:r>
          <w:r>
            <w:fldChar w:fldCharType="end"/>
          </w:r>
        </w:p>
      </w:tc>
      <w:tc>
        <w:tcPr>
          <w:tcW w:w="847" w:type="pct"/>
        </w:tcPr>
        <w:p w14:paraId="68A21513" w14:textId="77777777" w:rsidR="009C4975" w:rsidRDefault="009C497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40C1898C" w14:textId="19FBE731" w:rsidR="009C4975" w:rsidRPr="00796D6D" w:rsidRDefault="00796D6D" w:rsidP="00796D6D">
    <w:pPr>
      <w:pStyle w:val="Status"/>
      <w:rPr>
        <w:rFonts w:cs="Arial"/>
      </w:rPr>
    </w:pPr>
    <w:r w:rsidRPr="00796D6D">
      <w:rPr>
        <w:rFonts w:cs="Arial"/>
      </w:rPr>
      <w:fldChar w:fldCharType="begin"/>
    </w:r>
    <w:r w:rsidRPr="00796D6D">
      <w:rPr>
        <w:rFonts w:cs="Arial"/>
      </w:rPr>
      <w:instrText xml:space="preserve"> DOCPROPERTY "Status" </w:instrText>
    </w:r>
    <w:r w:rsidRPr="00796D6D">
      <w:rPr>
        <w:rFonts w:cs="Arial"/>
      </w:rPr>
      <w:fldChar w:fldCharType="separate"/>
    </w:r>
    <w:r w:rsidR="008B3D7D" w:rsidRPr="00796D6D">
      <w:rPr>
        <w:rFonts w:cs="Arial"/>
      </w:rPr>
      <w:t xml:space="preserve"> </w:t>
    </w:r>
    <w:r w:rsidRPr="00796D6D">
      <w:rPr>
        <w:rFonts w:cs="Arial"/>
      </w:rPr>
      <w:fldChar w:fldCharType="end"/>
    </w:r>
    <w:r w:rsidRPr="00796D6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0FED" w14:textId="7F14C01C" w:rsidR="009C4975" w:rsidRPr="00796D6D" w:rsidRDefault="00796D6D" w:rsidP="00796D6D">
    <w:pPr>
      <w:pStyle w:val="Footer"/>
      <w:jc w:val="center"/>
      <w:rPr>
        <w:rFonts w:cs="Arial"/>
        <w:sz w:val="14"/>
      </w:rPr>
    </w:pPr>
    <w:r w:rsidRPr="00796D6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0923" w14:textId="040CEE0B" w:rsidR="009C4975" w:rsidRPr="00796D6D" w:rsidRDefault="009C4975" w:rsidP="00796D6D">
    <w:pPr>
      <w:pStyle w:val="Footer"/>
      <w:jc w:val="center"/>
      <w:rPr>
        <w:rFonts w:cs="Arial"/>
        <w:sz w:val="14"/>
      </w:rPr>
    </w:pPr>
    <w:r w:rsidRPr="00796D6D">
      <w:rPr>
        <w:rFonts w:cs="Arial"/>
        <w:sz w:val="14"/>
      </w:rPr>
      <w:fldChar w:fldCharType="begin"/>
    </w:r>
    <w:r w:rsidRPr="00796D6D">
      <w:rPr>
        <w:rFonts w:cs="Arial"/>
        <w:sz w:val="14"/>
      </w:rPr>
      <w:instrText xml:space="preserve"> COMMENTS  \* MERGEFORMAT </w:instrText>
    </w:r>
    <w:r w:rsidRPr="00796D6D">
      <w:rPr>
        <w:rFonts w:cs="Arial"/>
        <w:sz w:val="14"/>
      </w:rPr>
      <w:fldChar w:fldCharType="end"/>
    </w:r>
    <w:r w:rsidR="00796D6D" w:rsidRPr="00796D6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13AA" w14:textId="289C0232" w:rsidR="009C4975" w:rsidRPr="00796D6D" w:rsidRDefault="00796D6D" w:rsidP="00796D6D">
    <w:pPr>
      <w:pStyle w:val="Footer"/>
      <w:jc w:val="center"/>
      <w:rPr>
        <w:rFonts w:cs="Arial"/>
        <w:sz w:val="14"/>
      </w:rPr>
    </w:pPr>
    <w:r w:rsidRPr="00796D6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8F2" w14:textId="77777777" w:rsidR="009C4975" w:rsidRDefault="009C4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AAB8" w14:textId="3C1369EB" w:rsidR="009C4975" w:rsidRPr="00796D6D" w:rsidRDefault="009C4975" w:rsidP="00796D6D">
    <w:pPr>
      <w:pStyle w:val="Footer"/>
      <w:jc w:val="center"/>
      <w:rPr>
        <w:rFonts w:cs="Arial"/>
        <w:sz w:val="14"/>
      </w:rPr>
    </w:pPr>
    <w:r w:rsidRPr="00796D6D">
      <w:rPr>
        <w:rFonts w:cs="Arial"/>
        <w:sz w:val="14"/>
      </w:rPr>
      <w:fldChar w:fldCharType="begin"/>
    </w:r>
    <w:r w:rsidRPr="00796D6D">
      <w:rPr>
        <w:rFonts w:cs="Arial"/>
        <w:sz w:val="14"/>
      </w:rPr>
      <w:instrText xml:space="preserve"> DOCPROPERTY "Status" </w:instrText>
    </w:r>
    <w:r w:rsidRPr="00796D6D">
      <w:rPr>
        <w:rFonts w:cs="Arial"/>
        <w:sz w:val="14"/>
      </w:rPr>
      <w:fldChar w:fldCharType="separate"/>
    </w:r>
    <w:r w:rsidR="008B3D7D" w:rsidRPr="00796D6D">
      <w:rPr>
        <w:rFonts w:cs="Arial"/>
        <w:sz w:val="14"/>
      </w:rPr>
      <w:t xml:space="preserve"> </w:t>
    </w:r>
    <w:r w:rsidRPr="00796D6D">
      <w:rPr>
        <w:rFonts w:cs="Arial"/>
        <w:sz w:val="14"/>
      </w:rPr>
      <w:fldChar w:fldCharType="end"/>
    </w:r>
    <w:r w:rsidRPr="00796D6D">
      <w:rPr>
        <w:rFonts w:cs="Arial"/>
        <w:sz w:val="14"/>
      </w:rPr>
      <w:fldChar w:fldCharType="begin"/>
    </w:r>
    <w:r w:rsidRPr="00796D6D">
      <w:rPr>
        <w:rFonts w:cs="Arial"/>
        <w:sz w:val="14"/>
      </w:rPr>
      <w:instrText xml:space="preserve"> COMMENTS  \* MERGEFORMAT </w:instrText>
    </w:r>
    <w:r w:rsidRPr="00796D6D">
      <w:rPr>
        <w:rFonts w:cs="Arial"/>
        <w:sz w:val="14"/>
      </w:rPr>
      <w:fldChar w:fldCharType="end"/>
    </w:r>
    <w:r w:rsidR="00796D6D" w:rsidRPr="00796D6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18B9" w14:textId="6621DC75" w:rsidR="008B3D7D" w:rsidRPr="00796D6D" w:rsidRDefault="00796D6D" w:rsidP="00796D6D">
    <w:pPr>
      <w:pStyle w:val="Footer"/>
      <w:jc w:val="center"/>
      <w:rPr>
        <w:rFonts w:cs="Arial"/>
        <w:sz w:val="14"/>
      </w:rPr>
    </w:pPr>
    <w:r w:rsidRPr="00796D6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510D"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C4975" w14:paraId="08149488" w14:textId="77777777">
      <w:tc>
        <w:tcPr>
          <w:tcW w:w="846" w:type="pct"/>
        </w:tcPr>
        <w:p w14:paraId="079210CE" w14:textId="77777777" w:rsidR="009C4975" w:rsidRDefault="009C497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99B6157" w14:textId="5EAC7A9C" w:rsidR="009C4975" w:rsidRDefault="00796D6D">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28F20A6B" w14:textId="0248C32B" w:rsidR="009C4975" w:rsidRDefault="00796D6D">
          <w:pPr>
            <w:pStyle w:val="FooterInfoCentre"/>
          </w:pPr>
          <w:r>
            <w:fldChar w:fldCharType="begin"/>
          </w:r>
          <w:r>
            <w:instrText xml:space="preserve"> DOCPROPERTY "Eff"  </w:instrText>
          </w:r>
          <w:r>
            <w:fldChar w:fldCharType="separate"/>
          </w:r>
          <w:r w:rsidR="008B3D7D">
            <w:t xml:space="preserve">Effective:  </w:t>
          </w:r>
          <w:r>
            <w:fldChar w:fldCharType="end"/>
          </w:r>
          <w:r>
            <w:fldChar w:fldCharType="begin"/>
          </w:r>
          <w:r>
            <w:instrText xml:space="preserve"> DOCPROPERTY "StartDt"   </w:instrText>
          </w:r>
          <w:r>
            <w:fldChar w:fldCharType="separate"/>
          </w:r>
          <w:r w:rsidR="008B3D7D">
            <w:t>12/07/24</w:t>
          </w:r>
          <w:r>
            <w:fldChar w:fldCharType="end"/>
          </w:r>
          <w:r>
            <w:fldChar w:fldCharType="begin"/>
          </w:r>
          <w:r>
            <w:instrText xml:space="preserve"> DOCPROPERTY "EndDt"  </w:instrText>
          </w:r>
          <w:r>
            <w:fldChar w:fldCharType="separate"/>
          </w:r>
          <w:r w:rsidR="008B3D7D">
            <w:t xml:space="preserve"> </w:t>
          </w:r>
          <w:r>
            <w:fldChar w:fldCharType="end"/>
          </w:r>
        </w:p>
      </w:tc>
      <w:tc>
        <w:tcPr>
          <w:tcW w:w="1061" w:type="pct"/>
        </w:tcPr>
        <w:p w14:paraId="68866D1B" w14:textId="185CF13C" w:rsidR="009C4975" w:rsidRDefault="00796D6D">
          <w:pPr>
            <w:pStyle w:val="Footer"/>
            <w:jc w:val="right"/>
          </w:pPr>
          <w:r>
            <w:fldChar w:fldCharType="begin"/>
          </w:r>
          <w:r>
            <w:instrText xml:space="preserve"> DOCPROPERTY "Category"  </w:instrText>
          </w:r>
          <w:r>
            <w:fldChar w:fldCharType="separate"/>
          </w:r>
          <w:r w:rsidR="008B3D7D">
            <w:t>R9</w:t>
          </w:r>
          <w:r>
            <w:fldChar w:fldCharType="end"/>
          </w:r>
          <w:r w:rsidR="009C4975">
            <w:br/>
          </w:r>
          <w:r>
            <w:fldChar w:fldCharType="begin"/>
          </w:r>
          <w:r>
            <w:instrText xml:space="preserve"> DOCPROPERTY "RepubDt"  </w:instrText>
          </w:r>
          <w:r>
            <w:fldChar w:fldCharType="separate"/>
          </w:r>
          <w:r w:rsidR="008B3D7D">
            <w:t>12/07/24</w:t>
          </w:r>
          <w:r>
            <w:fldChar w:fldCharType="end"/>
          </w:r>
        </w:p>
      </w:tc>
    </w:tr>
  </w:tbl>
  <w:p w14:paraId="1892D237" w14:textId="2ED24455" w:rsidR="009C4975" w:rsidRPr="00796D6D" w:rsidRDefault="00796D6D" w:rsidP="00796D6D">
    <w:pPr>
      <w:pStyle w:val="Status"/>
      <w:rPr>
        <w:rFonts w:cs="Arial"/>
      </w:rPr>
    </w:pPr>
    <w:r w:rsidRPr="00796D6D">
      <w:rPr>
        <w:rFonts w:cs="Arial"/>
      </w:rPr>
      <w:fldChar w:fldCharType="begin"/>
    </w:r>
    <w:r w:rsidRPr="00796D6D">
      <w:rPr>
        <w:rFonts w:cs="Arial"/>
      </w:rPr>
      <w:instrText xml:space="preserve"> DOCPROPERTY "Status" </w:instrText>
    </w:r>
    <w:r w:rsidRPr="00796D6D">
      <w:rPr>
        <w:rFonts w:cs="Arial"/>
      </w:rPr>
      <w:fldChar w:fldCharType="separate"/>
    </w:r>
    <w:r w:rsidR="008B3D7D" w:rsidRPr="00796D6D">
      <w:rPr>
        <w:rFonts w:cs="Arial"/>
      </w:rPr>
      <w:t xml:space="preserve"> </w:t>
    </w:r>
    <w:r w:rsidRPr="00796D6D">
      <w:rPr>
        <w:rFonts w:cs="Arial"/>
      </w:rPr>
      <w:fldChar w:fldCharType="end"/>
    </w:r>
    <w:r w:rsidRPr="00796D6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E00C"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4975" w14:paraId="3CC2E7FE" w14:textId="77777777">
      <w:tc>
        <w:tcPr>
          <w:tcW w:w="1061" w:type="pct"/>
        </w:tcPr>
        <w:p w14:paraId="3F3A25F8" w14:textId="78CBEC55" w:rsidR="009C4975" w:rsidRDefault="00796D6D">
          <w:pPr>
            <w:pStyle w:val="Footer"/>
          </w:pPr>
          <w:r>
            <w:fldChar w:fldCharType="begin"/>
          </w:r>
          <w:r>
            <w:instrText xml:space="preserve"> DOCPROPERTY "Category"  </w:instrText>
          </w:r>
          <w:r>
            <w:fldChar w:fldCharType="separate"/>
          </w:r>
          <w:r w:rsidR="008B3D7D">
            <w:t>R9</w:t>
          </w:r>
          <w:r>
            <w:fldChar w:fldCharType="end"/>
          </w:r>
          <w:r w:rsidR="009C4975">
            <w:br/>
          </w:r>
          <w:r>
            <w:fldChar w:fldCharType="begin"/>
          </w:r>
          <w:r>
            <w:instrText xml:space="preserve"> DOCPROPERTY "RepubDt"  </w:instrText>
          </w:r>
          <w:r>
            <w:fldChar w:fldCharType="separate"/>
          </w:r>
          <w:r w:rsidR="008B3D7D">
            <w:t>12/07/24</w:t>
          </w:r>
          <w:r>
            <w:fldChar w:fldCharType="end"/>
          </w:r>
        </w:p>
      </w:tc>
      <w:tc>
        <w:tcPr>
          <w:tcW w:w="3093" w:type="pct"/>
        </w:tcPr>
        <w:p w14:paraId="34CF6D71" w14:textId="19C4C5AB" w:rsidR="009C4975" w:rsidRDefault="00796D6D">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14A6536E" w14:textId="20F5407C" w:rsidR="009C4975" w:rsidRDefault="00796D6D">
          <w:pPr>
            <w:pStyle w:val="FooterInfoCentre"/>
          </w:pPr>
          <w:r>
            <w:fldChar w:fldCharType="begin"/>
          </w:r>
          <w:r>
            <w:instrText xml:space="preserve"> DOCPROPERTY "Eff"  </w:instrText>
          </w:r>
          <w:r>
            <w:fldChar w:fldCharType="separate"/>
          </w:r>
          <w:r w:rsidR="008B3D7D">
            <w:t xml:space="preserve">Effective:  </w:t>
          </w:r>
          <w:r>
            <w:fldChar w:fldCharType="end"/>
          </w:r>
          <w:r>
            <w:fldChar w:fldCharType="begin"/>
          </w:r>
          <w:r>
            <w:instrText xml:space="preserve"> DOCPROPERTY "StartDt"  </w:instrText>
          </w:r>
          <w:r>
            <w:fldChar w:fldCharType="separate"/>
          </w:r>
          <w:r w:rsidR="008B3D7D">
            <w:t>12/07/24</w:t>
          </w:r>
          <w:r>
            <w:fldChar w:fldCharType="end"/>
          </w:r>
          <w:r>
            <w:fldChar w:fldCharType="begin"/>
          </w:r>
          <w:r>
            <w:instrText xml:space="preserve"> DOCPROPERTY "EndDt"  </w:instrText>
          </w:r>
          <w:r>
            <w:fldChar w:fldCharType="separate"/>
          </w:r>
          <w:r w:rsidR="008B3D7D">
            <w:t xml:space="preserve"> </w:t>
          </w:r>
          <w:r>
            <w:fldChar w:fldCharType="end"/>
          </w:r>
        </w:p>
      </w:tc>
      <w:tc>
        <w:tcPr>
          <w:tcW w:w="846" w:type="pct"/>
        </w:tcPr>
        <w:p w14:paraId="4BDB7276" w14:textId="77777777" w:rsidR="009C4975" w:rsidRDefault="009C49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C4ACDEC" w14:textId="07FDCDF1" w:rsidR="009C4975" w:rsidRPr="00796D6D" w:rsidRDefault="00796D6D" w:rsidP="00796D6D">
    <w:pPr>
      <w:pStyle w:val="Status"/>
      <w:rPr>
        <w:rFonts w:cs="Arial"/>
      </w:rPr>
    </w:pPr>
    <w:r w:rsidRPr="00796D6D">
      <w:rPr>
        <w:rFonts w:cs="Arial"/>
      </w:rPr>
      <w:fldChar w:fldCharType="begin"/>
    </w:r>
    <w:r w:rsidRPr="00796D6D">
      <w:rPr>
        <w:rFonts w:cs="Arial"/>
      </w:rPr>
      <w:instrText xml:space="preserve"> DOCPROPERTY "Status" </w:instrText>
    </w:r>
    <w:r w:rsidRPr="00796D6D">
      <w:rPr>
        <w:rFonts w:cs="Arial"/>
      </w:rPr>
      <w:fldChar w:fldCharType="separate"/>
    </w:r>
    <w:r w:rsidR="008B3D7D" w:rsidRPr="00796D6D">
      <w:rPr>
        <w:rFonts w:cs="Arial"/>
      </w:rPr>
      <w:t xml:space="preserve"> </w:t>
    </w:r>
    <w:r w:rsidRPr="00796D6D">
      <w:rPr>
        <w:rFonts w:cs="Arial"/>
      </w:rPr>
      <w:fldChar w:fldCharType="end"/>
    </w:r>
    <w:r w:rsidRPr="00796D6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9425" w14:textId="77777777" w:rsidR="009C4975" w:rsidRDefault="009C497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C4975" w14:paraId="168896F9" w14:textId="77777777">
      <w:tc>
        <w:tcPr>
          <w:tcW w:w="1061" w:type="pct"/>
        </w:tcPr>
        <w:p w14:paraId="206AF9C7" w14:textId="5EB85C18" w:rsidR="009C4975" w:rsidRDefault="00796D6D">
          <w:pPr>
            <w:pStyle w:val="Footer"/>
          </w:pPr>
          <w:r>
            <w:fldChar w:fldCharType="begin"/>
          </w:r>
          <w:r>
            <w:instrText xml:space="preserve"> DOCPROPERTY "Category"  </w:instrText>
          </w:r>
          <w:r>
            <w:fldChar w:fldCharType="separate"/>
          </w:r>
          <w:r w:rsidR="008B3D7D">
            <w:t>R9</w:t>
          </w:r>
          <w:r>
            <w:fldChar w:fldCharType="end"/>
          </w:r>
          <w:r w:rsidR="009C4975">
            <w:br/>
          </w:r>
          <w:r>
            <w:fldChar w:fldCharType="begin"/>
          </w:r>
          <w:r>
            <w:instrText xml:space="preserve"> DOCPROPERTY "RepubDt"  </w:instrText>
          </w:r>
          <w:r>
            <w:fldChar w:fldCharType="separate"/>
          </w:r>
          <w:r w:rsidR="008B3D7D">
            <w:t>12/07/24</w:t>
          </w:r>
          <w:r>
            <w:fldChar w:fldCharType="end"/>
          </w:r>
        </w:p>
      </w:tc>
      <w:tc>
        <w:tcPr>
          <w:tcW w:w="3093" w:type="pct"/>
        </w:tcPr>
        <w:p w14:paraId="42FD12D3" w14:textId="1C0EFF83" w:rsidR="009C4975" w:rsidRDefault="00796D6D">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01C7F6BB" w14:textId="2DB629CF" w:rsidR="009C4975" w:rsidRDefault="00796D6D">
          <w:pPr>
            <w:pStyle w:val="FooterInfoCentre"/>
          </w:pPr>
          <w:r>
            <w:fldChar w:fldCharType="begin"/>
          </w:r>
          <w:r>
            <w:instrText xml:space="preserve"> DOCPROPERTY "Eff"  </w:instrText>
          </w:r>
          <w:r>
            <w:fldChar w:fldCharType="separate"/>
          </w:r>
          <w:r w:rsidR="008B3D7D">
            <w:t xml:space="preserve">Effective:  </w:t>
          </w:r>
          <w:r>
            <w:fldChar w:fldCharType="end"/>
          </w:r>
          <w:r>
            <w:fldChar w:fldCharType="begin"/>
          </w:r>
          <w:r>
            <w:instrText xml:space="preserve"> DOCPROPERTY "StartDt"   </w:instrText>
          </w:r>
          <w:r>
            <w:fldChar w:fldCharType="separate"/>
          </w:r>
          <w:r w:rsidR="008B3D7D">
            <w:t>12/07/24</w:t>
          </w:r>
          <w:r>
            <w:fldChar w:fldCharType="end"/>
          </w:r>
          <w:r>
            <w:fldChar w:fldCharType="begin"/>
          </w:r>
          <w:r>
            <w:instrText xml:space="preserve"> DOCPROPERTY "EndDt"  </w:instrText>
          </w:r>
          <w:r>
            <w:fldChar w:fldCharType="separate"/>
          </w:r>
          <w:r w:rsidR="008B3D7D">
            <w:t xml:space="preserve"> </w:t>
          </w:r>
          <w:r>
            <w:fldChar w:fldCharType="end"/>
          </w:r>
        </w:p>
      </w:tc>
      <w:tc>
        <w:tcPr>
          <w:tcW w:w="846" w:type="pct"/>
        </w:tcPr>
        <w:p w14:paraId="6F5121BF" w14:textId="77777777" w:rsidR="009C4975" w:rsidRDefault="009C497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149F4F" w14:textId="72B43FBB" w:rsidR="009C4975" w:rsidRPr="00796D6D" w:rsidRDefault="00796D6D" w:rsidP="00796D6D">
    <w:pPr>
      <w:pStyle w:val="Status"/>
      <w:rPr>
        <w:rFonts w:cs="Arial"/>
      </w:rPr>
    </w:pPr>
    <w:r w:rsidRPr="00796D6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AE0F" w14:textId="77777777" w:rsidR="00E30E6E" w:rsidRDefault="00E30E6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0E6E" w14:paraId="244D8304" w14:textId="77777777">
      <w:tc>
        <w:tcPr>
          <w:tcW w:w="847" w:type="pct"/>
        </w:tcPr>
        <w:p w14:paraId="4C7965C4" w14:textId="77777777" w:rsidR="00E30E6E" w:rsidRDefault="00E30E6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841F4D4" w14:textId="2388EF99" w:rsidR="00E30E6E" w:rsidRDefault="00E30E6E">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455A670C" w14:textId="7A8D240B" w:rsidR="00E30E6E" w:rsidRDefault="00E30E6E">
          <w:pPr>
            <w:pStyle w:val="FooterInfoCentre"/>
          </w:pPr>
          <w:r>
            <w:fldChar w:fldCharType="begin"/>
          </w:r>
          <w:r>
            <w:instrText xml:space="preserve"> DOCPROPERTY "Eff"  *\charformat </w:instrText>
          </w:r>
          <w:r>
            <w:fldChar w:fldCharType="separate"/>
          </w:r>
          <w:r w:rsidR="008B3D7D">
            <w:t xml:space="preserve">Effective:  </w:t>
          </w:r>
          <w:r>
            <w:fldChar w:fldCharType="end"/>
          </w:r>
          <w:r>
            <w:fldChar w:fldCharType="begin"/>
          </w:r>
          <w:r>
            <w:instrText xml:space="preserve"> DOCPROPERTY "StartDt"  *\charformat </w:instrText>
          </w:r>
          <w:r>
            <w:fldChar w:fldCharType="separate"/>
          </w:r>
          <w:r w:rsidR="008B3D7D">
            <w:t>12/07/24</w:t>
          </w:r>
          <w:r>
            <w:fldChar w:fldCharType="end"/>
          </w:r>
          <w:r>
            <w:fldChar w:fldCharType="begin"/>
          </w:r>
          <w:r>
            <w:instrText xml:space="preserve"> DOCPROPERTY "EndDt"  *\charformat </w:instrText>
          </w:r>
          <w:r>
            <w:fldChar w:fldCharType="separate"/>
          </w:r>
          <w:r w:rsidR="008B3D7D">
            <w:t xml:space="preserve"> </w:t>
          </w:r>
          <w:r>
            <w:fldChar w:fldCharType="end"/>
          </w:r>
        </w:p>
      </w:tc>
      <w:tc>
        <w:tcPr>
          <w:tcW w:w="1061" w:type="pct"/>
        </w:tcPr>
        <w:p w14:paraId="382FFEC4" w14:textId="426AD8EC" w:rsidR="00E30E6E" w:rsidRDefault="00E30E6E">
          <w:pPr>
            <w:pStyle w:val="Footer"/>
            <w:jc w:val="right"/>
          </w:pPr>
          <w:r>
            <w:fldChar w:fldCharType="begin"/>
          </w:r>
          <w:r>
            <w:instrText xml:space="preserve"> DOCPROPERTY "Category"  *\charformat  </w:instrText>
          </w:r>
          <w:r>
            <w:fldChar w:fldCharType="separate"/>
          </w:r>
          <w:r w:rsidR="008B3D7D">
            <w:t>R9</w:t>
          </w:r>
          <w:r>
            <w:fldChar w:fldCharType="end"/>
          </w:r>
          <w:r>
            <w:br/>
          </w:r>
          <w:r>
            <w:fldChar w:fldCharType="begin"/>
          </w:r>
          <w:r>
            <w:instrText xml:space="preserve"> DOCPROPERTY "RepubDt"  *\charformat  </w:instrText>
          </w:r>
          <w:r>
            <w:fldChar w:fldCharType="separate"/>
          </w:r>
          <w:r w:rsidR="008B3D7D">
            <w:t>12/07/24</w:t>
          </w:r>
          <w:r>
            <w:fldChar w:fldCharType="end"/>
          </w:r>
        </w:p>
      </w:tc>
    </w:tr>
  </w:tbl>
  <w:p w14:paraId="4CA7F3D0" w14:textId="673B5653" w:rsidR="00E30E6E" w:rsidRPr="00796D6D" w:rsidRDefault="00E30E6E" w:rsidP="00796D6D">
    <w:pPr>
      <w:pStyle w:val="Status"/>
      <w:rPr>
        <w:rFonts w:cs="Arial"/>
      </w:rPr>
    </w:pPr>
    <w:r w:rsidRPr="00796D6D">
      <w:rPr>
        <w:rFonts w:cs="Arial"/>
      </w:rPr>
      <w:fldChar w:fldCharType="begin"/>
    </w:r>
    <w:r w:rsidRPr="00796D6D">
      <w:rPr>
        <w:rFonts w:cs="Arial"/>
      </w:rPr>
      <w:instrText xml:space="preserve"> DOCPROPERTY "Status" </w:instrText>
    </w:r>
    <w:r w:rsidRPr="00796D6D">
      <w:rPr>
        <w:rFonts w:cs="Arial"/>
      </w:rPr>
      <w:fldChar w:fldCharType="separate"/>
    </w:r>
    <w:r w:rsidR="008B3D7D" w:rsidRPr="00796D6D">
      <w:rPr>
        <w:rFonts w:cs="Arial"/>
      </w:rPr>
      <w:t xml:space="preserve"> </w:t>
    </w:r>
    <w:r w:rsidRPr="00796D6D">
      <w:rPr>
        <w:rFonts w:cs="Arial"/>
      </w:rPr>
      <w:fldChar w:fldCharType="end"/>
    </w:r>
    <w:r w:rsidR="00796D6D" w:rsidRPr="00796D6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E98F" w14:textId="77777777" w:rsidR="00E30E6E" w:rsidRDefault="00E30E6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0E6E" w14:paraId="310785B4" w14:textId="77777777">
      <w:tc>
        <w:tcPr>
          <w:tcW w:w="1061" w:type="pct"/>
        </w:tcPr>
        <w:p w14:paraId="3FE30A3C" w14:textId="28D2D596" w:rsidR="00E30E6E" w:rsidRDefault="00E30E6E">
          <w:pPr>
            <w:pStyle w:val="Footer"/>
          </w:pPr>
          <w:r>
            <w:fldChar w:fldCharType="begin"/>
          </w:r>
          <w:r>
            <w:instrText xml:space="preserve"> DOCPROPERTY "Category"  *\charformat  </w:instrText>
          </w:r>
          <w:r>
            <w:fldChar w:fldCharType="separate"/>
          </w:r>
          <w:r w:rsidR="008B3D7D">
            <w:t>R9</w:t>
          </w:r>
          <w:r>
            <w:fldChar w:fldCharType="end"/>
          </w:r>
          <w:r>
            <w:br/>
          </w:r>
          <w:r>
            <w:fldChar w:fldCharType="begin"/>
          </w:r>
          <w:r>
            <w:instrText xml:space="preserve"> DOCPROPERTY "RepubDt"  *\charformat  </w:instrText>
          </w:r>
          <w:r>
            <w:fldChar w:fldCharType="separate"/>
          </w:r>
          <w:r w:rsidR="008B3D7D">
            <w:t>12/07/24</w:t>
          </w:r>
          <w:r>
            <w:fldChar w:fldCharType="end"/>
          </w:r>
        </w:p>
      </w:tc>
      <w:tc>
        <w:tcPr>
          <w:tcW w:w="3092" w:type="pct"/>
        </w:tcPr>
        <w:p w14:paraId="040C803C" w14:textId="62E049B9" w:rsidR="00E30E6E" w:rsidRDefault="00E30E6E">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6EA02881" w14:textId="33521E3C" w:rsidR="00E30E6E" w:rsidRDefault="00E30E6E">
          <w:pPr>
            <w:pStyle w:val="FooterInfoCentre"/>
          </w:pPr>
          <w:r>
            <w:fldChar w:fldCharType="begin"/>
          </w:r>
          <w:r>
            <w:instrText xml:space="preserve"> DOCPROPERTY "Eff"  *\charformat </w:instrText>
          </w:r>
          <w:r>
            <w:fldChar w:fldCharType="separate"/>
          </w:r>
          <w:r w:rsidR="008B3D7D">
            <w:t xml:space="preserve">Effective:  </w:t>
          </w:r>
          <w:r>
            <w:fldChar w:fldCharType="end"/>
          </w:r>
          <w:r>
            <w:fldChar w:fldCharType="begin"/>
          </w:r>
          <w:r>
            <w:instrText xml:space="preserve"> DOCPROPERTY "StartDt"  *\charformat </w:instrText>
          </w:r>
          <w:r>
            <w:fldChar w:fldCharType="separate"/>
          </w:r>
          <w:r w:rsidR="008B3D7D">
            <w:t>12/07/24</w:t>
          </w:r>
          <w:r>
            <w:fldChar w:fldCharType="end"/>
          </w:r>
          <w:r>
            <w:fldChar w:fldCharType="begin"/>
          </w:r>
          <w:r>
            <w:instrText xml:space="preserve"> DOCPROPERTY "EndDt"  *\charformat </w:instrText>
          </w:r>
          <w:r>
            <w:fldChar w:fldCharType="separate"/>
          </w:r>
          <w:r w:rsidR="008B3D7D">
            <w:t xml:space="preserve"> </w:t>
          </w:r>
          <w:r>
            <w:fldChar w:fldCharType="end"/>
          </w:r>
        </w:p>
      </w:tc>
      <w:tc>
        <w:tcPr>
          <w:tcW w:w="847" w:type="pct"/>
        </w:tcPr>
        <w:p w14:paraId="113ECB3C" w14:textId="77777777" w:rsidR="00E30E6E" w:rsidRDefault="00E30E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8A11A1E" w14:textId="7AE967AD" w:rsidR="00E30E6E" w:rsidRPr="00796D6D" w:rsidRDefault="00E30E6E" w:rsidP="00796D6D">
    <w:pPr>
      <w:pStyle w:val="Status"/>
      <w:rPr>
        <w:rFonts w:cs="Arial"/>
      </w:rPr>
    </w:pPr>
    <w:r w:rsidRPr="00796D6D">
      <w:rPr>
        <w:rFonts w:cs="Arial"/>
      </w:rPr>
      <w:fldChar w:fldCharType="begin"/>
    </w:r>
    <w:r w:rsidRPr="00796D6D">
      <w:rPr>
        <w:rFonts w:cs="Arial"/>
      </w:rPr>
      <w:instrText xml:space="preserve"> DOCPROPERTY "Status" </w:instrText>
    </w:r>
    <w:r w:rsidRPr="00796D6D">
      <w:rPr>
        <w:rFonts w:cs="Arial"/>
      </w:rPr>
      <w:fldChar w:fldCharType="separate"/>
    </w:r>
    <w:r w:rsidR="008B3D7D" w:rsidRPr="00796D6D">
      <w:rPr>
        <w:rFonts w:cs="Arial"/>
      </w:rPr>
      <w:t xml:space="preserve"> </w:t>
    </w:r>
    <w:r w:rsidRPr="00796D6D">
      <w:rPr>
        <w:rFonts w:cs="Arial"/>
      </w:rPr>
      <w:fldChar w:fldCharType="end"/>
    </w:r>
    <w:r w:rsidR="00796D6D" w:rsidRPr="00796D6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B6F6" w14:textId="77777777" w:rsidR="00E30E6E" w:rsidRDefault="00E30E6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30E6E" w14:paraId="44922AA0" w14:textId="77777777">
      <w:tc>
        <w:tcPr>
          <w:tcW w:w="1061" w:type="pct"/>
        </w:tcPr>
        <w:p w14:paraId="4903BD61" w14:textId="610D0CBB" w:rsidR="00E30E6E" w:rsidRDefault="00E30E6E">
          <w:pPr>
            <w:pStyle w:val="Footer"/>
          </w:pPr>
          <w:r>
            <w:fldChar w:fldCharType="begin"/>
          </w:r>
          <w:r>
            <w:instrText xml:space="preserve"> DOCPROPERTY "Category"  *\charformat  </w:instrText>
          </w:r>
          <w:r>
            <w:fldChar w:fldCharType="separate"/>
          </w:r>
          <w:r w:rsidR="008B3D7D">
            <w:t>R9</w:t>
          </w:r>
          <w:r>
            <w:fldChar w:fldCharType="end"/>
          </w:r>
          <w:r>
            <w:br/>
          </w:r>
          <w:r>
            <w:fldChar w:fldCharType="begin"/>
          </w:r>
          <w:r>
            <w:instrText xml:space="preserve"> DOCPROPERTY "RepubDt"  *\charformat  </w:instrText>
          </w:r>
          <w:r>
            <w:fldChar w:fldCharType="separate"/>
          </w:r>
          <w:r w:rsidR="008B3D7D">
            <w:t>12/07/24</w:t>
          </w:r>
          <w:r>
            <w:fldChar w:fldCharType="end"/>
          </w:r>
        </w:p>
      </w:tc>
      <w:tc>
        <w:tcPr>
          <w:tcW w:w="3092" w:type="pct"/>
        </w:tcPr>
        <w:p w14:paraId="2F850D0D" w14:textId="2B2DF071" w:rsidR="00E30E6E" w:rsidRDefault="00E30E6E">
          <w:pPr>
            <w:pStyle w:val="Footer"/>
            <w:jc w:val="center"/>
          </w:pPr>
          <w:r>
            <w:fldChar w:fldCharType="begin"/>
          </w:r>
          <w:r>
            <w:instrText xml:space="preserve"> REF Citation *\charformat </w:instrText>
          </w:r>
          <w:r>
            <w:fldChar w:fldCharType="separate"/>
          </w:r>
          <w:r w:rsidR="008B3D7D">
            <w:t>Education and Care Services National Law (ACT) Act 2011</w:t>
          </w:r>
          <w:r>
            <w:fldChar w:fldCharType="end"/>
          </w:r>
        </w:p>
        <w:p w14:paraId="1E528B42" w14:textId="0D6B6AC5" w:rsidR="00E30E6E" w:rsidRDefault="00E30E6E">
          <w:pPr>
            <w:pStyle w:val="FooterInfoCentre"/>
          </w:pPr>
          <w:r>
            <w:fldChar w:fldCharType="begin"/>
          </w:r>
          <w:r>
            <w:instrText xml:space="preserve"> DOCPROPERTY "Eff"  *\charformat </w:instrText>
          </w:r>
          <w:r>
            <w:fldChar w:fldCharType="separate"/>
          </w:r>
          <w:r w:rsidR="008B3D7D">
            <w:t xml:space="preserve">Effective:  </w:t>
          </w:r>
          <w:r>
            <w:fldChar w:fldCharType="end"/>
          </w:r>
          <w:r>
            <w:fldChar w:fldCharType="begin"/>
          </w:r>
          <w:r>
            <w:instrText xml:space="preserve"> DOCPROPERTY "StartDt"  *\charformat </w:instrText>
          </w:r>
          <w:r>
            <w:fldChar w:fldCharType="separate"/>
          </w:r>
          <w:r w:rsidR="008B3D7D">
            <w:t>12/07/24</w:t>
          </w:r>
          <w:r>
            <w:fldChar w:fldCharType="end"/>
          </w:r>
          <w:r>
            <w:fldChar w:fldCharType="begin"/>
          </w:r>
          <w:r>
            <w:instrText xml:space="preserve"> DOCPROPERTY "EndDt"  *\charformat </w:instrText>
          </w:r>
          <w:r>
            <w:fldChar w:fldCharType="separate"/>
          </w:r>
          <w:r w:rsidR="008B3D7D">
            <w:t xml:space="preserve"> </w:t>
          </w:r>
          <w:r>
            <w:fldChar w:fldCharType="end"/>
          </w:r>
        </w:p>
      </w:tc>
      <w:tc>
        <w:tcPr>
          <w:tcW w:w="847" w:type="pct"/>
        </w:tcPr>
        <w:p w14:paraId="5FB52D27" w14:textId="77777777" w:rsidR="00E30E6E" w:rsidRDefault="00E30E6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67A26D3" w14:textId="53944A0B" w:rsidR="00E30E6E" w:rsidRPr="00796D6D" w:rsidRDefault="00E30E6E" w:rsidP="00796D6D">
    <w:pPr>
      <w:pStyle w:val="Status"/>
      <w:rPr>
        <w:rFonts w:cs="Arial"/>
      </w:rPr>
    </w:pPr>
    <w:r w:rsidRPr="00796D6D">
      <w:rPr>
        <w:rFonts w:cs="Arial"/>
      </w:rPr>
      <w:fldChar w:fldCharType="begin"/>
    </w:r>
    <w:r w:rsidRPr="00796D6D">
      <w:rPr>
        <w:rFonts w:cs="Arial"/>
      </w:rPr>
      <w:instrText xml:space="preserve"> DOCPROPERTY "Status" </w:instrText>
    </w:r>
    <w:r w:rsidRPr="00796D6D">
      <w:rPr>
        <w:rFonts w:cs="Arial"/>
      </w:rPr>
      <w:fldChar w:fldCharType="separate"/>
    </w:r>
    <w:r w:rsidR="008B3D7D" w:rsidRPr="00796D6D">
      <w:rPr>
        <w:rFonts w:cs="Arial"/>
      </w:rPr>
      <w:t xml:space="preserve"> </w:t>
    </w:r>
    <w:r w:rsidRPr="00796D6D">
      <w:rPr>
        <w:rFonts w:cs="Arial"/>
      </w:rPr>
      <w:fldChar w:fldCharType="end"/>
    </w:r>
    <w:r w:rsidR="00796D6D" w:rsidRPr="00796D6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696F" w14:textId="77777777" w:rsidR="008A5025" w:rsidRDefault="008A5025">
      <w:r>
        <w:separator/>
      </w:r>
    </w:p>
  </w:footnote>
  <w:footnote w:type="continuationSeparator" w:id="0">
    <w:p w14:paraId="6F50A47B" w14:textId="77777777" w:rsidR="008A5025" w:rsidRDefault="008A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518A" w14:textId="77777777" w:rsidR="008B3D7D" w:rsidRDefault="008B3D7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C4975" w14:paraId="55469087" w14:textId="77777777">
      <w:trPr>
        <w:jc w:val="center"/>
      </w:trPr>
      <w:tc>
        <w:tcPr>
          <w:tcW w:w="1234" w:type="dxa"/>
          <w:gridSpan w:val="2"/>
        </w:tcPr>
        <w:p w14:paraId="5A6F7397" w14:textId="77777777" w:rsidR="009C4975" w:rsidRDefault="009C4975">
          <w:pPr>
            <w:pStyle w:val="HeaderEven"/>
            <w:rPr>
              <w:b/>
            </w:rPr>
          </w:pPr>
          <w:r>
            <w:rPr>
              <w:b/>
            </w:rPr>
            <w:t>Endnotes</w:t>
          </w:r>
        </w:p>
      </w:tc>
      <w:tc>
        <w:tcPr>
          <w:tcW w:w="6062" w:type="dxa"/>
        </w:tcPr>
        <w:p w14:paraId="00B25A80" w14:textId="77777777" w:rsidR="009C4975" w:rsidRDefault="009C4975">
          <w:pPr>
            <w:pStyle w:val="HeaderEven"/>
          </w:pPr>
        </w:p>
      </w:tc>
    </w:tr>
    <w:tr w:rsidR="009C4975" w14:paraId="5E5D52A8" w14:textId="77777777">
      <w:trPr>
        <w:cantSplit/>
        <w:jc w:val="center"/>
      </w:trPr>
      <w:tc>
        <w:tcPr>
          <w:tcW w:w="7296" w:type="dxa"/>
          <w:gridSpan w:val="3"/>
        </w:tcPr>
        <w:p w14:paraId="0F237572" w14:textId="77777777" w:rsidR="009C4975" w:rsidRDefault="009C4975">
          <w:pPr>
            <w:pStyle w:val="HeaderEven"/>
          </w:pPr>
        </w:p>
      </w:tc>
    </w:tr>
    <w:tr w:rsidR="009C4975" w14:paraId="288674C7" w14:textId="77777777">
      <w:trPr>
        <w:cantSplit/>
        <w:jc w:val="center"/>
      </w:trPr>
      <w:tc>
        <w:tcPr>
          <w:tcW w:w="700" w:type="dxa"/>
          <w:tcBorders>
            <w:bottom w:val="single" w:sz="4" w:space="0" w:color="auto"/>
          </w:tcBorders>
        </w:tcPr>
        <w:p w14:paraId="3D38D25F" w14:textId="7BACF626" w:rsidR="009C4975" w:rsidRDefault="00796D6D">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47EB4A19" w14:textId="0A61D480" w:rsidR="009C4975" w:rsidRDefault="00796D6D">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493ACC03" w14:textId="77777777" w:rsidR="009C4975" w:rsidRDefault="009C497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C4975" w14:paraId="6BCD62E7" w14:textId="77777777">
      <w:trPr>
        <w:jc w:val="center"/>
      </w:trPr>
      <w:tc>
        <w:tcPr>
          <w:tcW w:w="5741" w:type="dxa"/>
        </w:tcPr>
        <w:p w14:paraId="02E85196" w14:textId="77777777" w:rsidR="009C4975" w:rsidRDefault="009C4975">
          <w:pPr>
            <w:pStyle w:val="HeaderEven"/>
            <w:jc w:val="right"/>
          </w:pPr>
        </w:p>
      </w:tc>
      <w:tc>
        <w:tcPr>
          <w:tcW w:w="1560" w:type="dxa"/>
          <w:gridSpan w:val="2"/>
        </w:tcPr>
        <w:p w14:paraId="258EA144" w14:textId="77777777" w:rsidR="009C4975" w:rsidRDefault="009C4975">
          <w:pPr>
            <w:pStyle w:val="HeaderEven"/>
            <w:jc w:val="right"/>
            <w:rPr>
              <w:b/>
            </w:rPr>
          </w:pPr>
          <w:r>
            <w:rPr>
              <w:b/>
            </w:rPr>
            <w:t>Endnotes</w:t>
          </w:r>
        </w:p>
      </w:tc>
    </w:tr>
    <w:tr w:rsidR="009C4975" w14:paraId="6DECCBC5" w14:textId="77777777">
      <w:trPr>
        <w:jc w:val="center"/>
      </w:trPr>
      <w:tc>
        <w:tcPr>
          <w:tcW w:w="7301" w:type="dxa"/>
          <w:gridSpan w:val="3"/>
        </w:tcPr>
        <w:p w14:paraId="41582769" w14:textId="77777777" w:rsidR="009C4975" w:rsidRDefault="009C4975">
          <w:pPr>
            <w:pStyle w:val="HeaderEven"/>
            <w:jc w:val="right"/>
            <w:rPr>
              <w:b/>
            </w:rPr>
          </w:pPr>
        </w:p>
      </w:tc>
    </w:tr>
    <w:tr w:rsidR="009C4975" w14:paraId="2D38BD77" w14:textId="77777777">
      <w:trPr>
        <w:jc w:val="center"/>
      </w:trPr>
      <w:tc>
        <w:tcPr>
          <w:tcW w:w="6600" w:type="dxa"/>
          <w:gridSpan w:val="2"/>
          <w:tcBorders>
            <w:bottom w:val="single" w:sz="4" w:space="0" w:color="auto"/>
          </w:tcBorders>
        </w:tcPr>
        <w:p w14:paraId="30524299" w14:textId="41774052" w:rsidR="009C4975" w:rsidRDefault="00796D6D">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r w:rsidR="009C4975">
            <w:rPr>
              <w:noProof/>
            </w:rPr>
            <w:t xml:space="preserve"> </w:t>
          </w:r>
        </w:p>
      </w:tc>
      <w:tc>
        <w:tcPr>
          <w:tcW w:w="700" w:type="dxa"/>
          <w:tcBorders>
            <w:bottom w:val="single" w:sz="4" w:space="0" w:color="auto"/>
          </w:tcBorders>
        </w:tcPr>
        <w:p w14:paraId="5ED1AF23" w14:textId="5ED5AF1C" w:rsidR="009C4975" w:rsidRDefault="00796D6D">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74C93959" w14:textId="77777777" w:rsidR="009C4975" w:rsidRDefault="009C49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0B15" w14:textId="77777777" w:rsidR="009C4975" w:rsidRDefault="009C497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7B28" w14:textId="77777777" w:rsidR="009C4975" w:rsidRDefault="009C497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6B1B" w14:textId="77777777" w:rsidR="009C4975" w:rsidRDefault="009C497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A1DE" w14:textId="77777777" w:rsidR="009C4975" w:rsidRDefault="009C4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F4BF" w14:textId="77777777" w:rsidR="008B3D7D" w:rsidRDefault="008B3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F2F8" w14:textId="77777777" w:rsidR="008B3D7D" w:rsidRDefault="008B3D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C4975" w14:paraId="0AB3DE88" w14:textId="77777777">
      <w:tc>
        <w:tcPr>
          <w:tcW w:w="900" w:type="pct"/>
        </w:tcPr>
        <w:p w14:paraId="3EBA3D83" w14:textId="77777777" w:rsidR="009C4975" w:rsidRDefault="009C4975">
          <w:pPr>
            <w:pStyle w:val="HeaderEven"/>
          </w:pPr>
        </w:p>
      </w:tc>
      <w:tc>
        <w:tcPr>
          <w:tcW w:w="4100" w:type="pct"/>
        </w:tcPr>
        <w:p w14:paraId="09D6A63B" w14:textId="77777777" w:rsidR="009C4975" w:rsidRDefault="009C4975">
          <w:pPr>
            <w:pStyle w:val="HeaderEven"/>
          </w:pPr>
        </w:p>
      </w:tc>
    </w:tr>
    <w:tr w:rsidR="009C4975" w14:paraId="35A5E69E" w14:textId="77777777">
      <w:tc>
        <w:tcPr>
          <w:tcW w:w="4100" w:type="pct"/>
          <w:gridSpan w:val="2"/>
          <w:tcBorders>
            <w:bottom w:val="single" w:sz="4" w:space="0" w:color="auto"/>
          </w:tcBorders>
        </w:tcPr>
        <w:p w14:paraId="316CCA9E" w14:textId="77A406E2" w:rsidR="009C4975" w:rsidRDefault="00796D6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8CFF5C" w14:textId="6F1C629B" w:rsidR="009C4975" w:rsidRDefault="009C4975">
    <w:pPr>
      <w:pStyle w:val="N-9pt"/>
    </w:pPr>
    <w:r>
      <w:tab/>
    </w:r>
    <w:r w:rsidR="00796D6D">
      <w:fldChar w:fldCharType="begin"/>
    </w:r>
    <w:r w:rsidR="00796D6D">
      <w:instrText xml:space="preserve"> STYLEREF charPage \* MERGEFORMAT </w:instrText>
    </w:r>
    <w:r w:rsidR="00796D6D">
      <w:fldChar w:fldCharType="separate"/>
    </w:r>
    <w:r w:rsidR="00796D6D">
      <w:rPr>
        <w:noProof/>
      </w:rPr>
      <w:t>Page</w:t>
    </w:r>
    <w:r w:rsidR="00796D6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C4975" w14:paraId="7DB888C0" w14:textId="77777777">
      <w:tc>
        <w:tcPr>
          <w:tcW w:w="4100" w:type="pct"/>
        </w:tcPr>
        <w:p w14:paraId="267A7AB2" w14:textId="77777777" w:rsidR="009C4975" w:rsidRDefault="009C4975">
          <w:pPr>
            <w:pStyle w:val="HeaderOdd"/>
          </w:pPr>
        </w:p>
      </w:tc>
      <w:tc>
        <w:tcPr>
          <w:tcW w:w="900" w:type="pct"/>
        </w:tcPr>
        <w:p w14:paraId="43C1D295" w14:textId="77777777" w:rsidR="009C4975" w:rsidRDefault="009C4975">
          <w:pPr>
            <w:pStyle w:val="HeaderOdd"/>
          </w:pPr>
        </w:p>
      </w:tc>
    </w:tr>
    <w:tr w:rsidR="009C4975" w14:paraId="13E17E41" w14:textId="77777777">
      <w:tc>
        <w:tcPr>
          <w:tcW w:w="900" w:type="pct"/>
          <w:gridSpan w:val="2"/>
          <w:tcBorders>
            <w:bottom w:val="single" w:sz="4" w:space="0" w:color="auto"/>
          </w:tcBorders>
        </w:tcPr>
        <w:p w14:paraId="2B6319CC" w14:textId="2CC05D9F" w:rsidR="009C4975" w:rsidRDefault="009C4975">
          <w:pPr>
            <w:pStyle w:val="HeaderOdd6"/>
          </w:pPr>
          <w:r>
            <w:fldChar w:fldCharType="begin"/>
          </w:r>
          <w:r>
            <w:instrText xml:space="preserve"> STYLEREF charContents \* MERGEFORMAT </w:instrText>
          </w:r>
          <w:r>
            <w:fldChar w:fldCharType="end"/>
          </w:r>
        </w:p>
      </w:tc>
    </w:tr>
  </w:tbl>
  <w:p w14:paraId="4CB5409B" w14:textId="6F3F1882" w:rsidR="009C4975" w:rsidRDefault="009C4975">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E30E6E" w14:paraId="0B5EFD0B" w14:textId="77777777" w:rsidTr="00D86897">
      <w:tc>
        <w:tcPr>
          <w:tcW w:w="1701" w:type="dxa"/>
        </w:tcPr>
        <w:p w14:paraId="7BEEE23E" w14:textId="623113C6" w:rsidR="00E30E6E" w:rsidRDefault="00E30E6E">
          <w:pPr>
            <w:pStyle w:val="HeaderEven"/>
            <w:rPr>
              <w:b/>
            </w:rPr>
          </w:pPr>
          <w:r>
            <w:rPr>
              <w:b/>
            </w:rPr>
            <w:fldChar w:fldCharType="begin"/>
          </w:r>
          <w:r>
            <w:rPr>
              <w:b/>
            </w:rPr>
            <w:instrText xml:space="preserve"> STYLEREF CharPartNo \*charformat </w:instrText>
          </w:r>
          <w:r>
            <w:rPr>
              <w:b/>
            </w:rPr>
            <w:fldChar w:fldCharType="separate"/>
          </w:r>
          <w:r w:rsidR="00796D6D">
            <w:rPr>
              <w:b/>
              <w:noProof/>
            </w:rPr>
            <w:t>Part 2</w:t>
          </w:r>
          <w:r>
            <w:rPr>
              <w:b/>
            </w:rPr>
            <w:fldChar w:fldCharType="end"/>
          </w:r>
        </w:p>
      </w:tc>
      <w:tc>
        <w:tcPr>
          <w:tcW w:w="6320" w:type="dxa"/>
        </w:tcPr>
        <w:p w14:paraId="166A6986" w14:textId="4B2B84C1" w:rsidR="00E30E6E" w:rsidRDefault="00E30E6E">
          <w:pPr>
            <w:pStyle w:val="HeaderEven"/>
          </w:pPr>
          <w:r>
            <w:rPr>
              <w:noProof/>
            </w:rPr>
            <w:fldChar w:fldCharType="begin"/>
          </w:r>
          <w:r>
            <w:rPr>
              <w:noProof/>
            </w:rPr>
            <w:instrText xml:space="preserve"> STYLEREF CharPartText \*charformat </w:instrText>
          </w:r>
          <w:r>
            <w:rPr>
              <w:noProof/>
            </w:rPr>
            <w:fldChar w:fldCharType="separate"/>
          </w:r>
          <w:r w:rsidR="00796D6D">
            <w:rPr>
              <w:noProof/>
            </w:rPr>
            <w:t>Adoption of National Law</w:t>
          </w:r>
          <w:r>
            <w:rPr>
              <w:noProof/>
            </w:rPr>
            <w:fldChar w:fldCharType="end"/>
          </w:r>
        </w:p>
      </w:tc>
    </w:tr>
    <w:tr w:rsidR="00E30E6E" w14:paraId="4B79885E" w14:textId="77777777" w:rsidTr="00D86897">
      <w:tc>
        <w:tcPr>
          <w:tcW w:w="1701" w:type="dxa"/>
        </w:tcPr>
        <w:p w14:paraId="561E4DC9" w14:textId="4DFB5A28" w:rsidR="00E30E6E" w:rsidRDefault="00E30E6E">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39AFA19" w14:textId="30D498E8" w:rsidR="00E30E6E" w:rsidRDefault="00E30E6E">
          <w:pPr>
            <w:pStyle w:val="HeaderEven"/>
          </w:pPr>
          <w:r>
            <w:fldChar w:fldCharType="begin"/>
          </w:r>
          <w:r>
            <w:instrText xml:space="preserve"> STYLEREF CharDivText \*charformat </w:instrText>
          </w:r>
          <w:r>
            <w:fldChar w:fldCharType="end"/>
          </w:r>
        </w:p>
      </w:tc>
    </w:tr>
    <w:tr w:rsidR="00E30E6E" w14:paraId="68464B33" w14:textId="77777777" w:rsidTr="00D86897">
      <w:trPr>
        <w:cantSplit/>
      </w:trPr>
      <w:tc>
        <w:tcPr>
          <w:tcW w:w="1701" w:type="dxa"/>
          <w:gridSpan w:val="2"/>
          <w:tcBorders>
            <w:bottom w:val="single" w:sz="4" w:space="0" w:color="auto"/>
          </w:tcBorders>
        </w:tcPr>
        <w:p w14:paraId="10715E96" w14:textId="3DF58BF4" w:rsidR="00E30E6E" w:rsidRDefault="00796D6D">
          <w:pPr>
            <w:pStyle w:val="HeaderEven6"/>
          </w:pPr>
          <w:r>
            <w:fldChar w:fldCharType="begin"/>
          </w:r>
          <w:r>
            <w:instrText xml:space="preserve"> DOCPROPERTY "Company"  \* MERGEFORMAT </w:instrText>
          </w:r>
          <w:r>
            <w:fldChar w:fldCharType="separate"/>
          </w:r>
          <w:r w:rsidR="008B3D7D">
            <w:t>Section</w:t>
          </w:r>
          <w:r>
            <w:fldChar w:fldCharType="end"/>
          </w:r>
          <w:r w:rsidR="00E30E6E">
            <w:t xml:space="preserve"> </w:t>
          </w:r>
          <w:r w:rsidR="00E30E6E">
            <w:rPr>
              <w:noProof/>
            </w:rPr>
            <w:fldChar w:fldCharType="begin"/>
          </w:r>
          <w:r w:rsidR="00E30E6E">
            <w:rPr>
              <w:noProof/>
            </w:rPr>
            <w:instrText xml:space="preserve"> STYLEREF CharSectNo \*charformat </w:instrText>
          </w:r>
          <w:r w:rsidR="00E30E6E">
            <w:rPr>
              <w:noProof/>
            </w:rPr>
            <w:fldChar w:fldCharType="separate"/>
          </w:r>
          <w:r>
            <w:rPr>
              <w:noProof/>
            </w:rPr>
            <w:t>17B</w:t>
          </w:r>
          <w:r w:rsidR="00E30E6E">
            <w:rPr>
              <w:noProof/>
            </w:rPr>
            <w:fldChar w:fldCharType="end"/>
          </w:r>
        </w:p>
      </w:tc>
    </w:tr>
  </w:tbl>
  <w:p w14:paraId="6BBFD1E5" w14:textId="77777777" w:rsidR="00E30E6E" w:rsidRDefault="00E30E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1"/>
      <w:gridCol w:w="1646"/>
    </w:tblGrid>
    <w:tr w:rsidR="00E30E6E" w14:paraId="7FF53D8B" w14:textId="77777777" w:rsidTr="00D86897">
      <w:tc>
        <w:tcPr>
          <w:tcW w:w="6320" w:type="dxa"/>
        </w:tcPr>
        <w:p w14:paraId="24ADF7B9" w14:textId="34D3616F" w:rsidR="00E30E6E" w:rsidRDefault="00E30E6E">
          <w:pPr>
            <w:pStyle w:val="HeaderEven"/>
            <w:jc w:val="right"/>
          </w:pPr>
          <w:r>
            <w:rPr>
              <w:noProof/>
            </w:rPr>
            <w:fldChar w:fldCharType="begin"/>
          </w:r>
          <w:r>
            <w:rPr>
              <w:noProof/>
            </w:rPr>
            <w:instrText xml:space="preserve"> STYLEREF CharPartText \*charformat </w:instrText>
          </w:r>
          <w:r>
            <w:rPr>
              <w:noProof/>
            </w:rPr>
            <w:fldChar w:fldCharType="separate"/>
          </w:r>
          <w:r w:rsidR="00796D6D">
            <w:rPr>
              <w:noProof/>
            </w:rPr>
            <w:t>Miscellaneous</w:t>
          </w:r>
          <w:r>
            <w:rPr>
              <w:noProof/>
            </w:rPr>
            <w:fldChar w:fldCharType="end"/>
          </w:r>
        </w:p>
      </w:tc>
      <w:tc>
        <w:tcPr>
          <w:tcW w:w="1701" w:type="dxa"/>
        </w:tcPr>
        <w:p w14:paraId="410535FF" w14:textId="38C5FFF8" w:rsidR="00E30E6E" w:rsidRDefault="00E30E6E">
          <w:pPr>
            <w:pStyle w:val="HeaderEven"/>
            <w:jc w:val="right"/>
            <w:rPr>
              <w:b/>
            </w:rPr>
          </w:pPr>
          <w:r>
            <w:rPr>
              <w:b/>
            </w:rPr>
            <w:fldChar w:fldCharType="begin"/>
          </w:r>
          <w:r>
            <w:rPr>
              <w:b/>
            </w:rPr>
            <w:instrText xml:space="preserve"> STYLEREF CharPartNo \*charformat </w:instrText>
          </w:r>
          <w:r>
            <w:rPr>
              <w:b/>
            </w:rPr>
            <w:fldChar w:fldCharType="separate"/>
          </w:r>
          <w:r w:rsidR="00796D6D">
            <w:rPr>
              <w:b/>
              <w:noProof/>
            </w:rPr>
            <w:t>Part 3</w:t>
          </w:r>
          <w:r>
            <w:rPr>
              <w:b/>
            </w:rPr>
            <w:fldChar w:fldCharType="end"/>
          </w:r>
        </w:p>
      </w:tc>
    </w:tr>
    <w:tr w:rsidR="00E30E6E" w14:paraId="6FE1CD1F" w14:textId="77777777" w:rsidTr="00D86897">
      <w:tc>
        <w:tcPr>
          <w:tcW w:w="6320" w:type="dxa"/>
        </w:tcPr>
        <w:p w14:paraId="7E46E964" w14:textId="6BD9213C" w:rsidR="00E30E6E" w:rsidRDefault="00E30E6E">
          <w:pPr>
            <w:pStyle w:val="HeaderEven"/>
            <w:jc w:val="right"/>
          </w:pPr>
          <w:r>
            <w:fldChar w:fldCharType="begin"/>
          </w:r>
          <w:r>
            <w:instrText xml:space="preserve"> STYLEREF CharDivText \*charformat </w:instrText>
          </w:r>
          <w:r>
            <w:fldChar w:fldCharType="end"/>
          </w:r>
        </w:p>
      </w:tc>
      <w:tc>
        <w:tcPr>
          <w:tcW w:w="1701" w:type="dxa"/>
        </w:tcPr>
        <w:p w14:paraId="017490C0" w14:textId="4BA22E45" w:rsidR="00E30E6E" w:rsidRDefault="00E30E6E">
          <w:pPr>
            <w:pStyle w:val="HeaderEven"/>
            <w:jc w:val="right"/>
            <w:rPr>
              <w:b/>
            </w:rPr>
          </w:pPr>
          <w:r>
            <w:rPr>
              <w:b/>
            </w:rPr>
            <w:fldChar w:fldCharType="begin"/>
          </w:r>
          <w:r>
            <w:rPr>
              <w:b/>
            </w:rPr>
            <w:instrText xml:space="preserve"> STYLEREF CharDivNo \*charformat </w:instrText>
          </w:r>
          <w:r>
            <w:rPr>
              <w:b/>
            </w:rPr>
            <w:fldChar w:fldCharType="end"/>
          </w:r>
        </w:p>
      </w:tc>
    </w:tr>
    <w:tr w:rsidR="00E30E6E" w14:paraId="0A3EEB45" w14:textId="77777777" w:rsidTr="00D86897">
      <w:trPr>
        <w:cantSplit/>
      </w:trPr>
      <w:tc>
        <w:tcPr>
          <w:tcW w:w="1701" w:type="dxa"/>
          <w:gridSpan w:val="2"/>
          <w:tcBorders>
            <w:bottom w:val="single" w:sz="4" w:space="0" w:color="auto"/>
          </w:tcBorders>
        </w:tcPr>
        <w:p w14:paraId="44870105" w14:textId="53EE451E" w:rsidR="00E30E6E" w:rsidRDefault="00796D6D">
          <w:pPr>
            <w:pStyle w:val="HeaderOdd6"/>
          </w:pPr>
          <w:r>
            <w:fldChar w:fldCharType="begin"/>
          </w:r>
          <w:r>
            <w:instrText xml:space="preserve"> DOCPROPERTY "Company"  \* MERGEFORMAT </w:instrText>
          </w:r>
          <w:r>
            <w:fldChar w:fldCharType="separate"/>
          </w:r>
          <w:r w:rsidR="008B3D7D">
            <w:t>Section</w:t>
          </w:r>
          <w:r>
            <w:fldChar w:fldCharType="end"/>
          </w:r>
          <w:r w:rsidR="00E30E6E">
            <w:t xml:space="preserve"> </w:t>
          </w:r>
          <w:r w:rsidR="00E30E6E">
            <w:rPr>
              <w:noProof/>
            </w:rPr>
            <w:fldChar w:fldCharType="begin"/>
          </w:r>
          <w:r w:rsidR="00E30E6E">
            <w:rPr>
              <w:noProof/>
            </w:rPr>
            <w:instrText xml:space="preserve"> STYLEREF CharSectNo \*charformat </w:instrText>
          </w:r>
          <w:r w:rsidR="00E30E6E">
            <w:rPr>
              <w:noProof/>
            </w:rPr>
            <w:fldChar w:fldCharType="separate"/>
          </w:r>
          <w:r>
            <w:rPr>
              <w:noProof/>
            </w:rPr>
            <w:t>19</w:t>
          </w:r>
          <w:r w:rsidR="00E30E6E">
            <w:rPr>
              <w:noProof/>
            </w:rPr>
            <w:fldChar w:fldCharType="end"/>
          </w:r>
        </w:p>
      </w:tc>
    </w:tr>
  </w:tbl>
  <w:p w14:paraId="2AD4705D" w14:textId="77777777" w:rsidR="00E30E6E" w:rsidRDefault="00E30E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C4975" w14:paraId="435C6EAC" w14:textId="77777777">
      <w:trPr>
        <w:jc w:val="center"/>
      </w:trPr>
      <w:tc>
        <w:tcPr>
          <w:tcW w:w="1340" w:type="dxa"/>
        </w:tcPr>
        <w:p w14:paraId="77376D45" w14:textId="77777777" w:rsidR="009C4975" w:rsidRDefault="009C4975">
          <w:pPr>
            <w:pStyle w:val="HeaderEven"/>
          </w:pPr>
        </w:p>
      </w:tc>
      <w:tc>
        <w:tcPr>
          <w:tcW w:w="6583" w:type="dxa"/>
        </w:tcPr>
        <w:p w14:paraId="2467F631" w14:textId="77777777" w:rsidR="009C4975" w:rsidRDefault="009C4975">
          <w:pPr>
            <w:pStyle w:val="HeaderEven"/>
          </w:pPr>
        </w:p>
      </w:tc>
    </w:tr>
    <w:tr w:rsidR="009C4975" w14:paraId="65E368BF" w14:textId="77777777">
      <w:trPr>
        <w:jc w:val="center"/>
      </w:trPr>
      <w:tc>
        <w:tcPr>
          <w:tcW w:w="7923" w:type="dxa"/>
          <w:gridSpan w:val="2"/>
          <w:tcBorders>
            <w:bottom w:val="single" w:sz="4" w:space="0" w:color="auto"/>
          </w:tcBorders>
        </w:tcPr>
        <w:p w14:paraId="4C0E9127" w14:textId="77777777" w:rsidR="009C4975" w:rsidRDefault="009C4975">
          <w:pPr>
            <w:pStyle w:val="HeaderEven6"/>
          </w:pPr>
          <w:r>
            <w:t>Dictionary</w:t>
          </w:r>
        </w:p>
      </w:tc>
    </w:tr>
  </w:tbl>
  <w:p w14:paraId="60365096" w14:textId="77777777" w:rsidR="009C4975" w:rsidRDefault="009C497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C4975" w14:paraId="03EA5BB3" w14:textId="77777777">
      <w:trPr>
        <w:jc w:val="center"/>
      </w:trPr>
      <w:tc>
        <w:tcPr>
          <w:tcW w:w="6583" w:type="dxa"/>
        </w:tcPr>
        <w:p w14:paraId="093E6101" w14:textId="77777777" w:rsidR="009C4975" w:rsidRDefault="009C4975">
          <w:pPr>
            <w:pStyle w:val="HeaderOdd"/>
          </w:pPr>
        </w:p>
      </w:tc>
      <w:tc>
        <w:tcPr>
          <w:tcW w:w="1340" w:type="dxa"/>
        </w:tcPr>
        <w:p w14:paraId="391C0B4D" w14:textId="77777777" w:rsidR="009C4975" w:rsidRDefault="009C4975">
          <w:pPr>
            <w:pStyle w:val="HeaderOdd"/>
          </w:pPr>
        </w:p>
      </w:tc>
    </w:tr>
    <w:tr w:rsidR="009C4975" w14:paraId="50DE6693" w14:textId="77777777">
      <w:trPr>
        <w:jc w:val="center"/>
      </w:trPr>
      <w:tc>
        <w:tcPr>
          <w:tcW w:w="7923" w:type="dxa"/>
          <w:gridSpan w:val="2"/>
          <w:tcBorders>
            <w:bottom w:val="single" w:sz="4" w:space="0" w:color="auto"/>
          </w:tcBorders>
        </w:tcPr>
        <w:p w14:paraId="50CC8385" w14:textId="77777777" w:rsidR="009C4975" w:rsidRDefault="009C4975">
          <w:pPr>
            <w:pStyle w:val="HeaderOdd6"/>
          </w:pPr>
          <w:r>
            <w:t>Dictionary</w:t>
          </w:r>
        </w:p>
      </w:tc>
    </w:tr>
  </w:tbl>
  <w:p w14:paraId="7F11E665" w14:textId="77777777" w:rsidR="009C4975" w:rsidRDefault="009C4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131A4FAE"/>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ACEEA40A"/>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ascii="Arial" w:hAnsi="Arial"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12A07F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C8A72F0"/>
    <w:multiLevelType w:val="multilevel"/>
    <w:tmpl w:val="8A0ECD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4FDE6CBA">
      <w:start w:val="1"/>
      <w:numFmt w:val="bullet"/>
      <w:pStyle w:val="aNoteBulletsubpar"/>
      <w:lvlText w:val=""/>
      <w:lvlJc w:val="left"/>
      <w:pPr>
        <w:tabs>
          <w:tab w:val="num" w:pos="3300"/>
        </w:tabs>
        <w:ind w:left="3240" w:hanging="300"/>
      </w:pPr>
      <w:rPr>
        <w:rFonts w:ascii="Symbol" w:hAnsi="Symbol" w:hint="default"/>
        <w:sz w:val="20"/>
      </w:rPr>
    </w:lvl>
    <w:lvl w:ilvl="1" w:tplc="7C1EEA04" w:tentative="1">
      <w:start w:val="1"/>
      <w:numFmt w:val="bullet"/>
      <w:lvlText w:val="o"/>
      <w:lvlJc w:val="left"/>
      <w:pPr>
        <w:tabs>
          <w:tab w:val="num" w:pos="1440"/>
        </w:tabs>
        <w:ind w:left="1440" w:hanging="360"/>
      </w:pPr>
      <w:rPr>
        <w:rFonts w:ascii="Courier New" w:hAnsi="Courier New" w:hint="default"/>
      </w:rPr>
    </w:lvl>
    <w:lvl w:ilvl="2" w:tplc="4CE0C276" w:tentative="1">
      <w:start w:val="1"/>
      <w:numFmt w:val="bullet"/>
      <w:lvlText w:val=""/>
      <w:lvlJc w:val="left"/>
      <w:pPr>
        <w:tabs>
          <w:tab w:val="num" w:pos="2160"/>
        </w:tabs>
        <w:ind w:left="2160" w:hanging="360"/>
      </w:pPr>
      <w:rPr>
        <w:rFonts w:ascii="Wingdings" w:hAnsi="Wingdings" w:hint="default"/>
      </w:rPr>
    </w:lvl>
    <w:lvl w:ilvl="3" w:tplc="DCCC3158" w:tentative="1">
      <w:start w:val="1"/>
      <w:numFmt w:val="bullet"/>
      <w:lvlText w:val=""/>
      <w:lvlJc w:val="left"/>
      <w:pPr>
        <w:tabs>
          <w:tab w:val="num" w:pos="2880"/>
        </w:tabs>
        <w:ind w:left="2880" w:hanging="360"/>
      </w:pPr>
      <w:rPr>
        <w:rFonts w:ascii="Symbol" w:hAnsi="Symbol" w:hint="default"/>
      </w:rPr>
    </w:lvl>
    <w:lvl w:ilvl="4" w:tplc="83083D2E" w:tentative="1">
      <w:start w:val="1"/>
      <w:numFmt w:val="bullet"/>
      <w:lvlText w:val="o"/>
      <w:lvlJc w:val="left"/>
      <w:pPr>
        <w:tabs>
          <w:tab w:val="num" w:pos="3600"/>
        </w:tabs>
        <w:ind w:left="3600" w:hanging="360"/>
      </w:pPr>
      <w:rPr>
        <w:rFonts w:ascii="Courier New" w:hAnsi="Courier New" w:hint="default"/>
      </w:rPr>
    </w:lvl>
    <w:lvl w:ilvl="5" w:tplc="6464BD04" w:tentative="1">
      <w:start w:val="1"/>
      <w:numFmt w:val="bullet"/>
      <w:lvlText w:val=""/>
      <w:lvlJc w:val="left"/>
      <w:pPr>
        <w:tabs>
          <w:tab w:val="num" w:pos="4320"/>
        </w:tabs>
        <w:ind w:left="4320" w:hanging="360"/>
      </w:pPr>
      <w:rPr>
        <w:rFonts w:ascii="Wingdings" w:hAnsi="Wingdings" w:hint="default"/>
      </w:rPr>
    </w:lvl>
    <w:lvl w:ilvl="6" w:tplc="EA6CE5AE" w:tentative="1">
      <w:start w:val="1"/>
      <w:numFmt w:val="bullet"/>
      <w:lvlText w:val=""/>
      <w:lvlJc w:val="left"/>
      <w:pPr>
        <w:tabs>
          <w:tab w:val="num" w:pos="5040"/>
        </w:tabs>
        <w:ind w:left="5040" w:hanging="360"/>
      </w:pPr>
      <w:rPr>
        <w:rFonts w:ascii="Symbol" w:hAnsi="Symbol" w:hint="default"/>
      </w:rPr>
    </w:lvl>
    <w:lvl w:ilvl="7" w:tplc="F8080FF6" w:tentative="1">
      <w:start w:val="1"/>
      <w:numFmt w:val="bullet"/>
      <w:lvlText w:val="o"/>
      <w:lvlJc w:val="left"/>
      <w:pPr>
        <w:tabs>
          <w:tab w:val="num" w:pos="5760"/>
        </w:tabs>
        <w:ind w:left="5760" w:hanging="360"/>
      </w:pPr>
      <w:rPr>
        <w:rFonts w:ascii="Courier New" w:hAnsi="Courier New" w:hint="default"/>
      </w:rPr>
    </w:lvl>
    <w:lvl w:ilvl="8" w:tplc="BAAE5B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1B54D7"/>
    <w:multiLevelType w:val="hybridMultilevel"/>
    <w:tmpl w:val="268C53A0"/>
    <w:name w:val="Schedule"/>
    <w:lvl w:ilvl="0" w:tplc="D9A04DA0">
      <w:start w:val="1"/>
      <w:numFmt w:val="bullet"/>
      <w:lvlText w:val=""/>
      <w:lvlJc w:val="left"/>
      <w:pPr>
        <w:tabs>
          <w:tab w:val="num" w:pos="2540"/>
        </w:tabs>
        <w:ind w:left="2540" w:hanging="400"/>
      </w:pPr>
      <w:rPr>
        <w:rFonts w:ascii="Symbol" w:hAnsi="Symbol" w:hint="default"/>
        <w:sz w:val="20"/>
      </w:rPr>
    </w:lvl>
    <w:lvl w:ilvl="1" w:tplc="6D34D63C" w:tentative="1">
      <w:start w:val="1"/>
      <w:numFmt w:val="bullet"/>
      <w:lvlText w:val="o"/>
      <w:lvlJc w:val="left"/>
      <w:pPr>
        <w:tabs>
          <w:tab w:val="num" w:pos="1440"/>
        </w:tabs>
        <w:ind w:left="1440" w:hanging="360"/>
      </w:pPr>
      <w:rPr>
        <w:rFonts w:ascii="Courier New" w:hAnsi="Courier New" w:hint="default"/>
      </w:rPr>
    </w:lvl>
    <w:lvl w:ilvl="2" w:tplc="5B2E6104" w:tentative="1">
      <w:start w:val="1"/>
      <w:numFmt w:val="bullet"/>
      <w:lvlText w:val=""/>
      <w:lvlJc w:val="left"/>
      <w:pPr>
        <w:tabs>
          <w:tab w:val="num" w:pos="2160"/>
        </w:tabs>
        <w:ind w:left="2160" w:hanging="360"/>
      </w:pPr>
      <w:rPr>
        <w:rFonts w:ascii="Wingdings" w:hAnsi="Wingdings" w:hint="default"/>
      </w:rPr>
    </w:lvl>
    <w:lvl w:ilvl="3" w:tplc="3B3A9D84" w:tentative="1">
      <w:start w:val="1"/>
      <w:numFmt w:val="bullet"/>
      <w:lvlText w:val=""/>
      <w:lvlJc w:val="left"/>
      <w:pPr>
        <w:tabs>
          <w:tab w:val="num" w:pos="2880"/>
        </w:tabs>
        <w:ind w:left="2880" w:hanging="360"/>
      </w:pPr>
      <w:rPr>
        <w:rFonts w:ascii="Symbol" w:hAnsi="Symbol" w:hint="default"/>
      </w:rPr>
    </w:lvl>
    <w:lvl w:ilvl="4" w:tplc="436CE00C" w:tentative="1">
      <w:start w:val="1"/>
      <w:numFmt w:val="bullet"/>
      <w:lvlText w:val="o"/>
      <w:lvlJc w:val="left"/>
      <w:pPr>
        <w:tabs>
          <w:tab w:val="num" w:pos="3600"/>
        </w:tabs>
        <w:ind w:left="3600" w:hanging="360"/>
      </w:pPr>
      <w:rPr>
        <w:rFonts w:ascii="Courier New" w:hAnsi="Courier New" w:hint="default"/>
      </w:rPr>
    </w:lvl>
    <w:lvl w:ilvl="5" w:tplc="E278953C" w:tentative="1">
      <w:start w:val="1"/>
      <w:numFmt w:val="bullet"/>
      <w:lvlText w:val=""/>
      <w:lvlJc w:val="left"/>
      <w:pPr>
        <w:tabs>
          <w:tab w:val="num" w:pos="4320"/>
        </w:tabs>
        <w:ind w:left="4320" w:hanging="360"/>
      </w:pPr>
      <w:rPr>
        <w:rFonts w:ascii="Wingdings" w:hAnsi="Wingdings" w:hint="default"/>
      </w:rPr>
    </w:lvl>
    <w:lvl w:ilvl="6" w:tplc="99F6E332" w:tentative="1">
      <w:start w:val="1"/>
      <w:numFmt w:val="bullet"/>
      <w:lvlText w:val=""/>
      <w:lvlJc w:val="left"/>
      <w:pPr>
        <w:tabs>
          <w:tab w:val="num" w:pos="5040"/>
        </w:tabs>
        <w:ind w:left="5040" w:hanging="360"/>
      </w:pPr>
      <w:rPr>
        <w:rFonts w:ascii="Symbol" w:hAnsi="Symbol" w:hint="default"/>
      </w:rPr>
    </w:lvl>
    <w:lvl w:ilvl="7" w:tplc="9DCE85D6" w:tentative="1">
      <w:start w:val="1"/>
      <w:numFmt w:val="bullet"/>
      <w:lvlText w:val="o"/>
      <w:lvlJc w:val="left"/>
      <w:pPr>
        <w:tabs>
          <w:tab w:val="num" w:pos="5760"/>
        </w:tabs>
        <w:ind w:left="5760" w:hanging="360"/>
      </w:pPr>
      <w:rPr>
        <w:rFonts w:ascii="Courier New" w:hAnsi="Courier New" w:hint="default"/>
      </w:rPr>
    </w:lvl>
    <w:lvl w:ilvl="8" w:tplc="F58CB9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30"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1592A52"/>
    <w:multiLevelType w:val="multilevel"/>
    <w:tmpl w:val="AFAA942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B90A30F6"/>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3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02E02F0"/>
    <w:multiLevelType w:val="hybridMultilevel"/>
    <w:tmpl w:val="E048E038"/>
    <w:lvl w:ilvl="0" w:tplc="35209AEC">
      <w:start w:val="1"/>
      <w:numFmt w:val="bullet"/>
      <w:lvlText w:val=""/>
      <w:lvlJc w:val="left"/>
      <w:pPr>
        <w:tabs>
          <w:tab w:val="num" w:pos="2000"/>
        </w:tabs>
        <w:ind w:left="2000" w:hanging="400"/>
      </w:pPr>
      <w:rPr>
        <w:rFonts w:ascii="Symbol" w:hAnsi="Symbol" w:hint="default"/>
        <w:sz w:val="20"/>
      </w:rPr>
    </w:lvl>
    <w:lvl w:ilvl="1" w:tplc="C34CE168" w:tentative="1">
      <w:start w:val="1"/>
      <w:numFmt w:val="bullet"/>
      <w:lvlText w:val="o"/>
      <w:lvlJc w:val="left"/>
      <w:pPr>
        <w:tabs>
          <w:tab w:val="num" w:pos="1440"/>
        </w:tabs>
        <w:ind w:left="1440" w:hanging="360"/>
      </w:pPr>
      <w:rPr>
        <w:rFonts w:ascii="Courier New" w:hAnsi="Courier New" w:hint="default"/>
      </w:rPr>
    </w:lvl>
    <w:lvl w:ilvl="2" w:tplc="EC6A5286" w:tentative="1">
      <w:start w:val="1"/>
      <w:numFmt w:val="bullet"/>
      <w:lvlText w:val=""/>
      <w:lvlJc w:val="left"/>
      <w:pPr>
        <w:tabs>
          <w:tab w:val="num" w:pos="2160"/>
        </w:tabs>
        <w:ind w:left="2160" w:hanging="360"/>
      </w:pPr>
      <w:rPr>
        <w:rFonts w:ascii="Wingdings" w:hAnsi="Wingdings" w:hint="default"/>
      </w:rPr>
    </w:lvl>
    <w:lvl w:ilvl="3" w:tplc="5F941222" w:tentative="1">
      <w:start w:val="1"/>
      <w:numFmt w:val="bullet"/>
      <w:lvlText w:val=""/>
      <w:lvlJc w:val="left"/>
      <w:pPr>
        <w:tabs>
          <w:tab w:val="num" w:pos="2880"/>
        </w:tabs>
        <w:ind w:left="2880" w:hanging="360"/>
      </w:pPr>
      <w:rPr>
        <w:rFonts w:ascii="Symbol" w:hAnsi="Symbol" w:hint="default"/>
      </w:rPr>
    </w:lvl>
    <w:lvl w:ilvl="4" w:tplc="2220A9DA" w:tentative="1">
      <w:start w:val="1"/>
      <w:numFmt w:val="bullet"/>
      <w:lvlText w:val="o"/>
      <w:lvlJc w:val="left"/>
      <w:pPr>
        <w:tabs>
          <w:tab w:val="num" w:pos="3600"/>
        </w:tabs>
        <w:ind w:left="3600" w:hanging="360"/>
      </w:pPr>
      <w:rPr>
        <w:rFonts w:ascii="Courier New" w:hAnsi="Courier New" w:hint="default"/>
      </w:rPr>
    </w:lvl>
    <w:lvl w:ilvl="5" w:tplc="B7060A44" w:tentative="1">
      <w:start w:val="1"/>
      <w:numFmt w:val="bullet"/>
      <w:lvlText w:val=""/>
      <w:lvlJc w:val="left"/>
      <w:pPr>
        <w:tabs>
          <w:tab w:val="num" w:pos="4320"/>
        </w:tabs>
        <w:ind w:left="4320" w:hanging="360"/>
      </w:pPr>
      <w:rPr>
        <w:rFonts w:ascii="Wingdings" w:hAnsi="Wingdings" w:hint="default"/>
      </w:rPr>
    </w:lvl>
    <w:lvl w:ilvl="6" w:tplc="13889552" w:tentative="1">
      <w:start w:val="1"/>
      <w:numFmt w:val="bullet"/>
      <w:lvlText w:val=""/>
      <w:lvlJc w:val="left"/>
      <w:pPr>
        <w:tabs>
          <w:tab w:val="num" w:pos="5040"/>
        </w:tabs>
        <w:ind w:left="5040" w:hanging="360"/>
      </w:pPr>
      <w:rPr>
        <w:rFonts w:ascii="Symbol" w:hAnsi="Symbol" w:hint="default"/>
      </w:rPr>
    </w:lvl>
    <w:lvl w:ilvl="7" w:tplc="186A1518" w:tentative="1">
      <w:start w:val="1"/>
      <w:numFmt w:val="bullet"/>
      <w:lvlText w:val="o"/>
      <w:lvlJc w:val="left"/>
      <w:pPr>
        <w:tabs>
          <w:tab w:val="num" w:pos="5760"/>
        </w:tabs>
        <w:ind w:left="5760" w:hanging="360"/>
      </w:pPr>
      <w:rPr>
        <w:rFonts w:ascii="Courier New" w:hAnsi="Courier New" w:hint="default"/>
      </w:rPr>
    </w:lvl>
    <w:lvl w:ilvl="8" w:tplc="C1E4E2E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72120F"/>
    <w:multiLevelType w:val="singleLevel"/>
    <w:tmpl w:val="72E425F0"/>
    <w:name w:val="SchClause"/>
    <w:lvl w:ilvl="0">
      <w:start w:val="1"/>
      <w:numFmt w:val="bullet"/>
      <w:lvlText w:val=""/>
      <w:lvlJc w:val="left"/>
      <w:pPr>
        <w:tabs>
          <w:tab w:val="num" w:pos="1100"/>
        </w:tabs>
        <w:ind w:left="1100" w:hanging="400"/>
      </w:pPr>
      <w:rPr>
        <w:rFonts w:ascii="Symbol" w:hAnsi="Symbol" w:hint="default"/>
        <w:sz w:val="20"/>
      </w:rPr>
    </w:lvl>
  </w:abstractNum>
  <w:abstractNum w:abstractNumId="4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70F7AC8"/>
    <w:multiLevelType w:val="hybridMultilevel"/>
    <w:tmpl w:val="20DCE066"/>
    <w:lvl w:ilvl="0" w:tplc="A3740D8A">
      <w:start w:val="1"/>
      <w:numFmt w:val="bullet"/>
      <w:lvlText w:val=""/>
      <w:lvlJc w:val="left"/>
      <w:pPr>
        <w:tabs>
          <w:tab w:val="num" w:pos="2800"/>
        </w:tabs>
        <w:ind w:left="2800" w:hanging="400"/>
      </w:pPr>
      <w:rPr>
        <w:rFonts w:ascii="Symbol" w:hAnsi="Symbol" w:hint="default"/>
        <w:sz w:val="20"/>
      </w:rPr>
    </w:lvl>
    <w:lvl w:ilvl="1" w:tplc="C9A8C07E" w:tentative="1">
      <w:start w:val="1"/>
      <w:numFmt w:val="bullet"/>
      <w:lvlText w:val="o"/>
      <w:lvlJc w:val="left"/>
      <w:pPr>
        <w:tabs>
          <w:tab w:val="num" w:pos="1440"/>
        </w:tabs>
        <w:ind w:left="1440" w:hanging="360"/>
      </w:pPr>
      <w:rPr>
        <w:rFonts w:ascii="Courier New" w:hAnsi="Courier New" w:hint="default"/>
      </w:rPr>
    </w:lvl>
    <w:lvl w:ilvl="2" w:tplc="40A68644" w:tentative="1">
      <w:start w:val="1"/>
      <w:numFmt w:val="bullet"/>
      <w:lvlText w:val=""/>
      <w:lvlJc w:val="left"/>
      <w:pPr>
        <w:tabs>
          <w:tab w:val="num" w:pos="2160"/>
        </w:tabs>
        <w:ind w:left="2160" w:hanging="360"/>
      </w:pPr>
      <w:rPr>
        <w:rFonts w:ascii="Wingdings" w:hAnsi="Wingdings" w:hint="default"/>
      </w:rPr>
    </w:lvl>
    <w:lvl w:ilvl="3" w:tplc="4B80F4EC" w:tentative="1">
      <w:start w:val="1"/>
      <w:numFmt w:val="bullet"/>
      <w:lvlText w:val=""/>
      <w:lvlJc w:val="left"/>
      <w:pPr>
        <w:tabs>
          <w:tab w:val="num" w:pos="2880"/>
        </w:tabs>
        <w:ind w:left="2880" w:hanging="360"/>
      </w:pPr>
      <w:rPr>
        <w:rFonts w:ascii="Symbol" w:hAnsi="Symbol" w:hint="default"/>
      </w:rPr>
    </w:lvl>
    <w:lvl w:ilvl="4" w:tplc="9EA6DF58" w:tentative="1">
      <w:start w:val="1"/>
      <w:numFmt w:val="bullet"/>
      <w:lvlText w:val="o"/>
      <w:lvlJc w:val="left"/>
      <w:pPr>
        <w:tabs>
          <w:tab w:val="num" w:pos="3600"/>
        </w:tabs>
        <w:ind w:left="3600" w:hanging="360"/>
      </w:pPr>
      <w:rPr>
        <w:rFonts w:ascii="Courier New" w:hAnsi="Courier New" w:hint="default"/>
      </w:rPr>
    </w:lvl>
    <w:lvl w:ilvl="5" w:tplc="CBF61640" w:tentative="1">
      <w:start w:val="1"/>
      <w:numFmt w:val="bullet"/>
      <w:lvlText w:val=""/>
      <w:lvlJc w:val="left"/>
      <w:pPr>
        <w:tabs>
          <w:tab w:val="num" w:pos="4320"/>
        </w:tabs>
        <w:ind w:left="4320" w:hanging="360"/>
      </w:pPr>
      <w:rPr>
        <w:rFonts w:ascii="Wingdings" w:hAnsi="Wingdings" w:hint="default"/>
      </w:rPr>
    </w:lvl>
    <w:lvl w:ilvl="6" w:tplc="F6AE3948" w:tentative="1">
      <w:start w:val="1"/>
      <w:numFmt w:val="bullet"/>
      <w:lvlText w:val=""/>
      <w:lvlJc w:val="left"/>
      <w:pPr>
        <w:tabs>
          <w:tab w:val="num" w:pos="5040"/>
        </w:tabs>
        <w:ind w:left="5040" w:hanging="360"/>
      </w:pPr>
      <w:rPr>
        <w:rFonts w:ascii="Symbol" w:hAnsi="Symbol" w:hint="default"/>
      </w:rPr>
    </w:lvl>
    <w:lvl w:ilvl="7" w:tplc="E2104480" w:tentative="1">
      <w:start w:val="1"/>
      <w:numFmt w:val="bullet"/>
      <w:lvlText w:val="o"/>
      <w:lvlJc w:val="left"/>
      <w:pPr>
        <w:tabs>
          <w:tab w:val="num" w:pos="5760"/>
        </w:tabs>
        <w:ind w:left="5760" w:hanging="360"/>
      </w:pPr>
      <w:rPr>
        <w:rFonts w:ascii="Courier New" w:hAnsi="Courier New" w:hint="default"/>
      </w:rPr>
    </w:lvl>
    <w:lvl w:ilvl="8" w:tplc="6ADA896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671BB2"/>
    <w:multiLevelType w:val="multilevel"/>
    <w:tmpl w:val="F5A455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50" w15:restartNumberingAfterBreak="0">
    <w:nsid w:val="702B7D65"/>
    <w:multiLevelType w:val="multilevel"/>
    <w:tmpl w:val="407E7154"/>
    <w:name w:val="Shading"/>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53" w15:restartNumberingAfterBreak="0">
    <w:nsid w:val="7BA947E9"/>
    <w:multiLevelType w:val="singleLevel"/>
    <w:tmpl w:val="4D9CD488"/>
    <w:name w:val="SchClause2"/>
    <w:lvl w:ilvl="0">
      <w:start w:val="1"/>
      <w:numFmt w:val="decimal"/>
      <w:lvlRestart w:val="0"/>
      <w:lvlText w:val="%1"/>
      <w:lvlJc w:val="left"/>
      <w:pPr>
        <w:tabs>
          <w:tab w:val="num" w:pos="1500"/>
        </w:tabs>
        <w:ind w:left="1500" w:hanging="400"/>
      </w:pPr>
      <w:rPr>
        <w:b/>
        <w:i w:val="0"/>
      </w:rPr>
    </w:lvl>
  </w:abstractNum>
  <w:abstractNum w:abstractNumId="5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6372995">
    <w:abstractNumId w:val="51"/>
  </w:num>
  <w:num w:numId="2" w16cid:durableId="1055590818">
    <w:abstractNumId w:val="40"/>
  </w:num>
  <w:num w:numId="3" w16cid:durableId="1579248433">
    <w:abstractNumId w:val="36"/>
  </w:num>
  <w:num w:numId="4" w16cid:durableId="47917810">
    <w:abstractNumId w:val="51"/>
  </w:num>
  <w:num w:numId="5" w16cid:durableId="2138136320">
    <w:abstractNumId w:val="26"/>
  </w:num>
  <w:num w:numId="6" w16cid:durableId="873661852">
    <w:abstractNumId w:val="19"/>
  </w:num>
  <w:num w:numId="7" w16cid:durableId="1331837532">
    <w:abstractNumId w:val="53"/>
  </w:num>
  <w:num w:numId="8" w16cid:durableId="1538086138">
    <w:abstractNumId w:val="31"/>
  </w:num>
  <w:num w:numId="9" w16cid:durableId="1043558235">
    <w:abstractNumId w:val="45"/>
  </w:num>
  <w:num w:numId="10" w16cid:durableId="906455062">
    <w:abstractNumId w:val="34"/>
  </w:num>
  <w:num w:numId="11" w16cid:durableId="1974167711">
    <w:abstractNumId w:val="22"/>
  </w:num>
  <w:num w:numId="12" w16cid:durableId="1508982300">
    <w:abstractNumId w:val="37"/>
  </w:num>
  <w:num w:numId="13" w16cid:durableId="1494176420">
    <w:abstractNumId w:val="28"/>
  </w:num>
  <w:num w:numId="14" w16cid:durableId="571089424">
    <w:abstractNumId w:val="29"/>
  </w:num>
  <w:num w:numId="15" w16cid:durableId="231081688">
    <w:abstractNumId w:val="32"/>
  </w:num>
  <w:num w:numId="16" w16cid:durableId="186142134">
    <w:abstractNumId w:val="52"/>
  </w:num>
  <w:num w:numId="17" w16cid:durableId="305865702">
    <w:abstractNumId w:val="25"/>
  </w:num>
  <w:num w:numId="18" w16cid:durableId="1488470832">
    <w:abstractNumId w:val="33"/>
  </w:num>
  <w:num w:numId="19" w16cid:durableId="443697876">
    <w:abstractNumId w:val="10"/>
  </w:num>
  <w:num w:numId="20" w16cid:durableId="1282762927">
    <w:abstractNumId w:val="38"/>
  </w:num>
  <w:num w:numId="21" w16cid:durableId="1277907439">
    <w:abstractNumId w:val="15"/>
  </w:num>
  <w:num w:numId="22" w16cid:durableId="309402716">
    <w:abstractNumId w:val="30"/>
  </w:num>
  <w:num w:numId="23" w16cid:durableId="1182205572">
    <w:abstractNumId w:val="11"/>
  </w:num>
  <w:num w:numId="24" w16cid:durableId="1104763900">
    <w:abstractNumId w:val="20"/>
  </w:num>
  <w:num w:numId="25" w16cid:durableId="784345589">
    <w:abstractNumId w:val="47"/>
  </w:num>
  <w:num w:numId="26" w16cid:durableId="608127482">
    <w:abstractNumId w:val="44"/>
  </w:num>
  <w:num w:numId="27" w16cid:durableId="932515647">
    <w:abstractNumId w:val="12"/>
  </w:num>
  <w:num w:numId="28" w16cid:durableId="385566665">
    <w:abstractNumId w:val="41"/>
  </w:num>
  <w:num w:numId="29" w16cid:durableId="723219156">
    <w:abstractNumId w:val="5"/>
  </w:num>
  <w:num w:numId="30" w16cid:durableId="39868677">
    <w:abstractNumId w:val="24"/>
  </w:num>
  <w:num w:numId="31" w16cid:durableId="2130659501">
    <w:abstractNumId w:val="48"/>
  </w:num>
  <w:num w:numId="32" w16cid:durableId="1029646146">
    <w:abstractNumId w:val="50"/>
  </w:num>
  <w:num w:numId="33" w16cid:durableId="1222669759">
    <w:abstractNumId w:val="16"/>
  </w:num>
  <w:num w:numId="34" w16cid:durableId="194344188">
    <w:abstractNumId w:val="21"/>
  </w:num>
  <w:num w:numId="35" w16cid:durableId="1340111952">
    <w:abstractNumId w:val="2"/>
  </w:num>
  <w:num w:numId="36" w16cid:durableId="883716557">
    <w:abstractNumId w:val="18"/>
  </w:num>
  <w:num w:numId="37" w16cid:durableId="1075471954">
    <w:abstractNumId w:val="23"/>
  </w:num>
  <w:num w:numId="38" w16cid:durableId="1506049087">
    <w:abstractNumId w:val="35"/>
  </w:num>
  <w:num w:numId="39" w16cid:durableId="522480613">
    <w:abstractNumId w:val="42"/>
  </w:num>
  <w:num w:numId="40" w16cid:durableId="1483232045">
    <w:abstractNumId w:val="54"/>
  </w:num>
  <w:num w:numId="41" w16cid:durableId="216556345">
    <w:abstractNumId w:val="9"/>
  </w:num>
  <w:num w:numId="42" w16cid:durableId="908075185">
    <w:abstractNumId w:val="7"/>
  </w:num>
  <w:num w:numId="43" w16cid:durableId="150144044">
    <w:abstractNumId w:val="6"/>
  </w:num>
  <w:num w:numId="44" w16cid:durableId="681202012">
    <w:abstractNumId w:val="4"/>
  </w:num>
  <w:num w:numId="45" w16cid:durableId="1144934061">
    <w:abstractNumId w:val="8"/>
  </w:num>
  <w:num w:numId="46" w16cid:durableId="1183124624">
    <w:abstractNumId w:val="3"/>
  </w:num>
  <w:num w:numId="47" w16cid:durableId="1396511652">
    <w:abstractNumId w:val="1"/>
  </w:num>
  <w:num w:numId="48" w16cid:durableId="1239092712">
    <w:abstractNumId w:val="0"/>
  </w:num>
  <w:num w:numId="49" w16cid:durableId="1648322752">
    <w:abstractNumId w:val="4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FF"/>
    <w:rsid w:val="00000C7F"/>
    <w:rsid w:val="00000E4A"/>
    <w:rsid w:val="000037CA"/>
    <w:rsid w:val="000038FA"/>
    <w:rsid w:val="00005249"/>
    <w:rsid w:val="00007FE5"/>
    <w:rsid w:val="000109B9"/>
    <w:rsid w:val="000243EF"/>
    <w:rsid w:val="00027CA5"/>
    <w:rsid w:val="000301E5"/>
    <w:rsid w:val="0003249F"/>
    <w:rsid w:val="00032D7A"/>
    <w:rsid w:val="000448E6"/>
    <w:rsid w:val="000510F0"/>
    <w:rsid w:val="0005393F"/>
    <w:rsid w:val="00053D34"/>
    <w:rsid w:val="00054806"/>
    <w:rsid w:val="00060CC9"/>
    <w:rsid w:val="000639FA"/>
    <w:rsid w:val="000645AB"/>
    <w:rsid w:val="0007071A"/>
    <w:rsid w:val="00070A4E"/>
    <w:rsid w:val="00072DC8"/>
    <w:rsid w:val="00073993"/>
    <w:rsid w:val="0007653D"/>
    <w:rsid w:val="00082091"/>
    <w:rsid w:val="000906B4"/>
    <w:rsid w:val="00091FFF"/>
    <w:rsid w:val="000951A3"/>
    <w:rsid w:val="00095EA8"/>
    <w:rsid w:val="000B52F2"/>
    <w:rsid w:val="000C3EA1"/>
    <w:rsid w:val="000C6A45"/>
    <w:rsid w:val="000C7658"/>
    <w:rsid w:val="000C7832"/>
    <w:rsid w:val="000D1054"/>
    <w:rsid w:val="000D1D46"/>
    <w:rsid w:val="000D1F09"/>
    <w:rsid w:val="000D2318"/>
    <w:rsid w:val="000D414B"/>
    <w:rsid w:val="000E0A52"/>
    <w:rsid w:val="000E2EAE"/>
    <w:rsid w:val="000E3026"/>
    <w:rsid w:val="000F1F5E"/>
    <w:rsid w:val="000F5361"/>
    <w:rsid w:val="000F77DE"/>
    <w:rsid w:val="001002C3"/>
    <w:rsid w:val="00101CFC"/>
    <w:rsid w:val="001049F9"/>
    <w:rsid w:val="00104A49"/>
    <w:rsid w:val="00112F96"/>
    <w:rsid w:val="00120A45"/>
    <w:rsid w:val="00122D36"/>
    <w:rsid w:val="00131128"/>
    <w:rsid w:val="001340AE"/>
    <w:rsid w:val="00134E4D"/>
    <w:rsid w:val="00135B4F"/>
    <w:rsid w:val="0013776F"/>
    <w:rsid w:val="00137D1E"/>
    <w:rsid w:val="001403F1"/>
    <w:rsid w:val="001459FA"/>
    <w:rsid w:val="0014788F"/>
    <w:rsid w:val="0014793C"/>
    <w:rsid w:val="0015102D"/>
    <w:rsid w:val="00170245"/>
    <w:rsid w:val="001739AB"/>
    <w:rsid w:val="00174E39"/>
    <w:rsid w:val="001763C5"/>
    <w:rsid w:val="00181D8C"/>
    <w:rsid w:val="001867F7"/>
    <w:rsid w:val="0019055C"/>
    <w:rsid w:val="001930EA"/>
    <w:rsid w:val="00196E40"/>
    <w:rsid w:val="001A0CA7"/>
    <w:rsid w:val="001A6D6C"/>
    <w:rsid w:val="001A713E"/>
    <w:rsid w:val="001B1631"/>
    <w:rsid w:val="001B449A"/>
    <w:rsid w:val="001B4CDC"/>
    <w:rsid w:val="001C2D17"/>
    <w:rsid w:val="001C4457"/>
    <w:rsid w:val="001C6D79"/>
    <w:rsid w:val="001C7A9D"/>
    <w:rsid w:val="001C7CBF"/>
    <w:rsid w:val="001E322C"/>
    <w:rsid w:val="001E32B1"/>
    <w:rsid w:val="001F17F9"/>
    <w:rsid w:val="001F199D"/>
    <w:rsid w:val="001F2796"/>
    <w:rsid w:val="001F4457"/>
    <w:rsid w:val="001F5F07"/>
    <w:rsid w:val="002013C8"/>
    <w:rsid w:val="0020155E"/>
    <w:rsid w:val="00202332"/>
    <w:rsid w:val="00203FFB"/>
    <w:rsid w:val="00211FC8"/>
    <w:rsid w:val="00213030"/>
    <w:rsid w:val="0022149F"/>
    <w:rsid w:val="002222A8"/>
    <w:rsid w:val="00222F76"/>
    <w:rsid w:val="0022531F"/>
    <w:rsid w:val="00225637"/>
    <w:rsid w:val="0023592E"/>
    <w:rsid w:val="002428D5"/>
    <w:rsid w:val="00250F5E"/>
    <w:rsid w:val="00253001"/>
    <w:rsid w:val="002545CD"/>
    <w:rsid w:val="002565C3"/>
    <w:rsid w:val="00261540"/>
    <w:rsid w:val="00261A76"/>
    <w:rsid w:val="00264AD6"/>
    <w:rsid w:val="00265EFB"/>
    <w:rsid w:val="00266262"/>
    <w:rsid w:val="00270F32"/>
    <w:rsid w:val="00271AEA"/>
    <w:rsid w:val="002820DB"/>
    <w:rsid w:val="00287189"/>
    <w:rsid w:val="00291F1C"/>
    <w:rsid w:val="002963D9"/>
    <w:rsid w:val="0029692F"/>
    <w:rsid w:val="002A5748"/>
    <w:rsid w:val="002A5863"/>
    <w:rsid w:val="002B044D"/>
    <w:rsid w:val="002B530B"/>
    <w:rsid w:val="002B72EB"/>
    <w:rsid w:val="002C0447"/>
    <w:rsid w:val="002C0CEB"/>
    <w:rsid w:val="002C7D41"/>
    <w:rsid w:val="002D0414"/>
    <w:rsid w:val="002D7008"/>
    <w:rsid w:val="002E3ACB"/>
    <w:rsid w:val="002E64D7"/>
    <w:rsid w:val="002F0F8F"/>
    <w:rsid w:val="002F43A0"/>
    <w:rsid w:val="00302937"/>
    <w:rsid w:val="00306991"/>
    <w:rsid w:val="003134AB"/>
    <w:rsid w:val="00314073"/>
    <w:rsid w:val="0031557C"/>
    <w:rsid w:val="00316772"/>
    <w:rsid w:val="0031775C"/>
    <w:rsid w:val="00317A48"/>
    <w:rsid w:val="003207F1"/>
    <w:rsid w:val="00322445"/>
    <w:rsid w:val="00322DC3"/>
    <w:rsid w:val="00322E91"/>
    <w:rsid w:val="00331203"/>
    <w:rsid w:val="00332873"/>
    <w:rsid w:val="00337BA8"/>
    <w:rsid w:val="003441CC"/>
    <w:rsid w:val="003444B6"/>
    <w:rsid w:val="003574D1"/>
    <w:rsid w:val="0036443E"/>
    <w:rsid w:val="00365B4C"/>
    <w:rsid w:val="0036659D"/>
    <w:rsid w:val="00366D73"/>
    <w:rsid w:val="00367A05"/>
    <w:rsid w:val="003710B7"/>
    <w:rsid w:val="00372ACB"/>
    <w:rsid w:val="00375ED3"/>
    <w:rsid w:val="0037688E"/>
    <w:rsid w:val="003770F8"/>
    <w:rsid w:val="00377498"/>
    <w:rsid w:val="00377D1F"/>
    <w:rsid w:val="00382B9F"/>
    <w:rsid w:val="00385412"/>
    <w:rsid w:val="00386AFF"/>
    <w:rsid w:val="00387BE7"/>
    <w:rsid w:val="0039634C"/>
    <w:rsid w:val="00396440"/>
    <w:rsid w:val="003A1E69"/>
    <w:rsid w:val="003A7A6C"/>
    <w:rsid w:val="003B0275"/>
    <w:rsid w:val="003B2C7A"/>
    <w:rsid w:val="003B386F"/>
    <w:rsid w:val="003B6418"/>
    <w:rsid w:val="003D06C3"/>
    <w:rsid w:val="003D266C"/>
    <w:rsid w:val="003D5301"/>
    <w:rsid w:val="003D66E4"/>
    <w:rsid w:val="003E6B00"/>
    <w:rsid w:val="003E6CDA"/>
    <w:rsid w:val="003F17DF"/>
    <w:rsid w:val="003F274B"/>
    <w:rsid w:val="003F28EA"/>
    <w:rsid w:val="003F315A"/>
    <w:rsid w:val="003F3CF2"/>
    <w:rsid w:val="0040136F"/>
    <w:rsid w:val="00402E1A"/>
    <w:rsid w:val="00403645"/>
    <w:rsid w:val="004046F6"/>
    <w:rsid w:val="00405625"/>
    <w:rsid w:val="00406FFF"/>
    <w:rsid w:val="00407675"/>
    <w:rsid w:val="00411C14"/>
    <w:rsid w:val="00417049"/>
    <w:rsid w:val="004217DF"/>
    <w:rsid w:val="00422312"/>
    <w:rsid w:val="004257CB"/>
    <w:rsid w:val="0043019F"/>
    <w:rsid w:val="00435893"/>
    <w:rsid w:val="004359DE"/>
    <w:rsid w:val="00435ABC"/>
    <w:rsid w:val="00437042"/>
    <w:rsid w:val="00443248"/>
    <w:rsid w:val="0044692A"/>
    <w:rsid w:val="00446A56"/>
    <w:rsid w:val="004545BB"/>
    <w:rsid w:val="00462485"/>
    <w:rsid w:val="00463A4C"/>
    <w:rsid w:val="00482A2B"/>
    <w:rsid w:val="004951F3"/>
    <w:rsid w:val="004A00D1"/>
    <w:rsid w:val="004B5B98"/>
    <w:rsid w:val="004B75F0"/>
    <w:rsid w:val="004C07E0"/>
    <w:rsid w:val="004C4286"/>
    <w:rsid w:val="004C44E6"/>
    <w:rsid w:val="004C5BAA"/>
    <w:rsid w:val="004C6C6E"/>
    <w:rsid w:val="004E1EB2"/>
    <w:rsid w:val="004E2492"/>
    <w:rsid w:val="004E2974"/>
    <w:rsid w:val="004F1050"/>
    <w:rsid w:val="004F25B3"/>
    <w:rsid w:val="004F35DB"/>
    <w:rsid w:val="004F6688"/>
    <w:rsid w:val="00501495"/>
    <w:rsid w:val="00516907"/>
    <w:rsid w:val="005200D1"/>
    <w:rsid w:val="00520EDE"/>
    <w:rsid w:val="00530E8F"/>
    <w:rsid w:val="0053464C"/>
    <w:rsid w:val="00541209"/>
    <w:rsid w:val="00541600"/>
    <w:rsid w:val="00542698"/>
    <w:rsid w:val="005451C5"/>
    <w:rsid w:val="005455FE"/>
    <w:rsid w:val="0055011C"/>
    <w:rsid w:val="005523F2"/>
    <w:rsid w:val="00552D8B"/>
    <w:rsid w:val="00553EA6"/>
    <w:rsid w:val="00554428"/>
    <w:rsid w:val="00554B88"/>
    <w:rsid w:val="00555923"/>
    <w:rsid w:val="00563048"/>
    <w:rsid w:val="005661BD"/>
    <w:rsid w:val="00570680"/>
    <w:rsid w:val="00580671"/>
    <w:rsid w:val="0058157E"/>
    <w:rsid w:val="00584277"/>
    <w:rsid w:val="00592AFA"/>
    <w:rsid w:val="00593AEE"/>
    <w:rsid w:val="005A09CC"/>
    <w:rsid w:val="005B0D05"/>
    <w:rsid w:val="005B4B22"/>
    <w:rsid w:val="005B5F99"/>
    <w:rsid w:val="005C0F57"/>
    <w:rsid w:val="005C28C5"/>
    <w:rsid w:val="005C561E"/>
    <w:rsid w:val="005D0EEC"/>
    <w:rsid w:val="005D1ECE"/>
    <w:rsid w:val="005E14CB"/>
    <w:rsid w:val="005E414D"/>
    <w:rsid w:val="005F000B"/>
    <w:rsid w:val="0060047B"/>
    <w:rsid w:val="006131DF"/>
    <w:rsid w:val="00616C21"/>
    <w:rsid w:val="0063102F"/>
    <w:rsid w:val="00632D30"/>
    <w:rsid w:val="006360DB"/>
    <w:rsid w:val="0064072D"/>
    <w:rsid w:val="00643A8C"/>
    <w:rsid w:val="006460FD"/>
    <w:rsid w:val="0065347C"/>
    <w:rsid w:val="006601AB"/>
    <w:rsid w:val="00672A09"/>
    <w:rsid w:val="0067676D"/>
    <w:rsid w:val="00681515"/>
    <w:rsid w:val="00685233"/>
    <w:rsid w:val="0069058C"/>
    <w:rsid w:val="00694F21"/>
    <w:rsid w:val="006A4C40"/>
    <w:rsid w:val="006B369F"/>
    <w:rsid w:val="006B36EB"/>
    <w:rsid w:val="006C265F"/>
    <w:rsid w:val="006C34DB"/>
    <w:rsid w:val="006D02BC"/>
    <w:rsid w:val="006D58B6"/>
    <w:rsid w:val="006D6DAB"/>
    <w:rsid w:val="006D7D17"/>
    <w:rsid w:val="006E1408"/>
    <w:rsid w:val="006F236F"/>
    <w:rsid w:val="006F2595"/>
    <w:rsid w:val="006F34AD"/>
    <w:rsid w:val="006F6790"/>
    <w:rsid w:val="00700158"/>
    <w:rsid w:val="00705056"/>
    <w:rsid w:val="007066EE"/>
    <w:rsid w:val="00710A45"/>
    <w:rsid w:val="0071404B"/>
    <w:rsid w:val="00716D6A"/>
    <w:rsid w:val="00726627"/>
    <w:rsid w:val="0072730B"/>
    <w:rsid w:val="00730C62"/>
    <w:rsid w:val="00734AF5"/>
    <w:rsid w:val="007426B7"/>
    <w:rsid w:val="007436A9"/>
    <w:rsid w:val="00743755"/>
    <w:rsid w:val="00747C76"/>
    <w:rsid w:val="00750462"/>
    <w:rsid w:val="00751FE1"/>
    <w:rsid w:val="007537D8"/>
    <w:rsid w:val="007559D9"/>
    <w:rsid w:val="00756CF6"/>
    <w:rsid w:val="0075784B"/>
    <w:rsid w:val="00761C92"/>
    <w:rsid w:val="00762EB4"/>
    <w:rsid w:val="00763909"/>
    <w:rsid w:val="00770C23"/>
    <w:rsid w:val="00772565"/>
    <w:rsid w:val="007734A5"/>
    <w:rsid w:val="00775EEB"/>
    <w:rsid w:val="00776AB5"/>
    <w:rsid w:val="007802E1"/>
    <w:rsid w:val="00780D06"/>
    <w:rsid w:val="0078216D"/>
    <w:rsid w:val="00786647"/>
    <w:rsid w:val="00787037"/>
    <w:rsid w:val="00790E58"/>
    <w:rsid w:val="00793841"/>
    <w:rsid w:val="00793FEA"/>
    <w:rsid w:val="00796B7A"/>
    <w:rsid w:val="00796D6D"/>
    <w:rsid w:val="007A16D3"/>
    <w:rsid w:val="007B1AFF"/>
    <w:rsid w:val="007B451E"/>
    <w:rsid w:val="007B749E"/>
    <w:rsid w:val="007C0558"/>
    <w:rsid w:val="007C64EC"/>
    <w:rsid w:val="007D0F87"/>
    <w:rsid w:val="007D631A"/>
    <w:rsid w:val="007D7717"/>
    <w:rsid w:val="007D78B4"/>
    <w:rsid w:val="007E2F91"/>
    <w:rsid w:val="007E3756"/>
    <w:rsid w:val="007E72DF"/>
    <w:rsid w:val="007F026E"/>
    <w:rsid w:val="007F7A03"/>
    <w:rsid w:val="00800B18"/>
    <w:rsid w:val="008028D8"/>
    <w:rsid w:val="008066AB"/>
    <w:rsid w:val="00812676"/>
    <w:rsid w:val="00812778"/>
    <w:rsid w:val="00812D1E"/>
    <w:rsid w:val="00813E8F"/>
    <w:rsid w:val="00813FC5"/>
    <w:rsid w:val="008211B6"/>
    <w:rsid w:val="00824011"/>
    <w:rsid w:val="008255E8"/>
    <w:rsid w:val="008302AE"/>
    <w:rsid w:val="00844E09"/>
    <w:rsid w:val="00845F65"/>
    <w:rsid w:val="00847FA9"/>
    <w:rsid w:val="008522A1"/>
    <w:rsid w:val="008542DF"/>
    <w:rsid w:val="008559E8"/>
    <w:rsid w:val="00860AB2"/>
    <w:rsid w:val="0086461F"/>
    <w:rsid w:val="00866FD6"/>
    <w:rsid w:val="00874CDA"/>
    <w:rsid w:val="008755FC"/>
    <w:rsid w:val="0088413F"/>
    <w:rsid w:val="00894454"/>
    <w:rsid w:val="00894B7E"/>
    <w:rsid w:val="00895265"/>
    <w:rsid w:val="008A0A9C"/>
    <w:rsid w:val="008A3881"/>
    <w:rsid w:val="008A5025"/>
    <w:rsid w:val="008A6D25"/>
    <w:rsid w:val="008A7577"/>
    <w:rsid w:val="008B3D7D"/>
    <w:rsid w:val="008B66B1"/>
    <w:rsid w:val="008B7D6F"/>
    <w:rsid w:val="008C1ECA"/>
    <w:rsid w:val="008C2BBE"/>
    <w:rsid w:val="008C67A9"/>
    <w:rsid w:val="008C79E6"/>
    <w:rsid w:val="008D21FD"/>
    <w:rsid w:val="008D7948"/>
    <w:rsid w:val="008D7F5E"/>
    <w:rsid w:val="008E5B45"/>
    <w:rsid w:val="008F4B24"/>
    <w:rsid w:val="009005E6"/>
    <w:rsid w:val="00904962"/>
    <w:rsid w:val="009051DF"/>
    <w:rsid w:val="009108F4"/>
    <w:rsid w:val="009129A6"/>
    <w:rsid w:val="0091720B"/>
    <w:rsid w:val="00925BBA"/>
    <w:rsid w:val="0092786F"/>
    <w:rsid w:val="00930EFC"/>
    <w:rsid w:val="00933DF1"/>
    <w:rsid w:val="00952107"/>
    <w:rsid w:val="0095785F"/>
    <w:rsid w:val="00960394"/>
    <w:rsid w:val="00966737"/>
    <w:rsid w:val="00966837"/>
    <w:rsid w:val="00966BE3"/>
    <w:rsid w:val="00970038"/>
    <w:rsid w:val="0097082E"/>
    <w:rsid w:val="009743B5"/>
    <w:rsid w:val="009807B4"/>
    <w:rsid w:val="009826BD"/>
    <w:rsid w:val="00985F85"/>
    <w:rsid w:val="00995B14"/>
    <w:rsid w:val="009A1914"/>
    <w:rsid w:val="009A3B7F"/>
    <w:rsid w:val="009A3C94"/>
    <w:rsid w:val="009A6813"/>
    <w:rsid w:val="009A6A10"/>
    <w:rsid w:val="009B1472"/>
    <w:rsid w:val="009B510A"/>
    <w:rsid w:val="009B6C85"/>
    <w:rsid w:val="009C4975"/>
    <w:rsid w:val="009C4E6F"/>
    <w:rsid w:val="009C5989"/>
    <w:rsid w:val="009C5F92"/>
    <w:rsid w:val="009C7061"/>
    <w:rsid w:val="009D063C"/>
    <w:rsid w:val="009D07FB"/>
    <w:rsid w:val="009D1F4C"/>
    <w:rsid w:val="009D2CDB"/>
    <w:rsid w:val="009E0084"/>
    <w:rsid w:val="009E30C9"/>
    <w:rsid w:val="009F4472"/>
    <w:rsid w:val="00A01C33"/>
    <w:rsid w:val="00A0780F"/>
    <w:rsid w:val="00A14304"/>
    <w:rsid w:val="00A20279"/>
    <w:rsid w:val="00A22949"/>
    <w:rsid w:val="00A24806"/>
    <w:rsid w:val="00A322E4"/>
    <w:rsid w:val="00A327ED"/>
    <w:rsid w:val="00A3293F"/>
    <w:rsid w:val="00A33794"/>
    <w:rsid w:val="00A37175"/>
    <w:rsid w:val="00A43BFF"/>
    <w:rsid w:val="00A6298B"/>
    <w:rsid w:val="00A64E41"/>
    <w:rsid w:val="00A66171"/>
    <w:rsid w:val="00A675FB"/>
    <w:rsid w:val="00A67D8B"/>
    <w:rsid w:val="00A74954"/>
    <w:rsid w:val="00A76C72"/>
    <w:rsid w:val="00A80081"/>
    <w:rsid w:val="00A825B3"/>
    <w:rsid w:val="00A84803"/>
    <w:rsid w:val="00A85172"/>
    <w:rsid w:val="00A85668"/>
    <w:rsid w:val="00A90A6A"/>
    <w:rsid w:val="00A938CB"/>
    <w:rsid w:val="00A97C49"/>
    <w:rsid w:val="00AA0BCC"/>
    <w:rsid w:val="00AA164B"/>
    <w:rsid w:val="00AA3A68"/>
    <w:rsid w:val="00AA42D4"/>
    <w:rsid w:val="00AA78AB"/>
    <w:rsid w:val="00AB2BF0"/>
    <w:rsid w:val="00AC13A9"/>
    <w:rsid w:val="00AC1AA2"/>
    <w:rsid w:val="00AC1F00"/>
    <w:rsid w:val="00AD63FE"/>
    <w:rsid w:val="00AE0043"/>
    <w:rsid w:val="00AE5EAF"/>
    <w:rsid w:val="00AE77FF"/>
    <w:rsid w:val="00AF39C5"/>
    <w:rsid w:val="00AF6518"/>
    <w:rsid w:val="00AF66DB"/>
    <w:rsid w:val="00AF7780"/>
    <w:rsid w:val="00B0175C"/>
    <w:rsid w:val="00B0477D"/>
    <w:rsid w:val="00B1079A"/>
    <w:rsid w:val="00B10ABA"/>
    <w:rsid w:val="00B129F8"/>
    <w:rsid w:val="00B1356F"/>
    <w:rsid w:val="00B224A7"/>
    <w:rsid w:val="00B23B7C"/>
    <w:rsid w:val="00B2440D"/>
    <w:rsid w:val="00B33FB2"/>
    <w:rsid w:val="00B3648A"/>
    <w:rsid w:val="00B36500"/>
    <w:rsid w:val="00B4321E"/>
    <w:rsid w:val="00B43F28"/>
    <w:rsid w:val="00B475F7"/>
    <w:rsid w:val="00B503B0"/>
    <w:rsid w:val="00B55736"/>
    <w:rsid w:val="00B55DD4"/>
    <w:rsid w:val="00B56680"/>
    <w:rsid w:val="00B6012B"/>
    <w:rsid w:val="00B65266"/>
    <w:rsid w:val="00B662C8"/>
    <w:rsid w:val="00B71496"/>
    <w:rsid w:val="00B724E8"/>
    <w:rsid w:val="00B750DD"/>
    <w:rsid w:val="00B750FA"/>
    <w:rsid w:val="00B77653"/>
    <w:rsid w:val="00B83B16"/>
    <w:rsid w:val="00B869D9"/>
    <w:rsid w:val="00B87225"/>
    <w:rsid w:val="00B909CE"/>
    <w:rsid w:val="00B92201"/>
    <w:rsid w:val="00B9300F"/>
    <w:rsid w:val="00B932AB"/>
    <w:rsid w:val="00BA53C4"/>
    <w:rsid w:val="00BB1216"/>
    <w:rsid w:val="00BB2222"/>
    <w:rsid w:val="00BB39B4"/>
    <w:rsid w:val="00BC014C"/>
    <w:rsid w:val="00BD019A"/>
    <w:rsid w:val="00BD468B"/>
    <w:rsid w:val="00BD7414"/>
    <w:rsid w:val="00BE4EC7"/>
    <w:rsid w:val="00BE4FD0"/>
    <w:rsid w:val="00BE7F9A"/>
    <w:rsid w:val="00BF2F0B"/>
    <w:rsid w:val="00BF3BCD"/>
    <w:rsid w:val="00BF53D2"/>
    <w:rsid w:val="00BF7985"/>
    <w:rsid w:val="00C10A67"/>
    <w:rsid w:val="00C13661"/>
    <w:rsid w:val="00C138D1"/>
    <w:rsid w:val="00C1451E"/>
    <w:rsid w:val="00C17CD2"/>
    <w:rsid w:val="00C209EA"/>
    <w:rsid w:val="00C20B5A"/>
    <w:rsid w:val="00C2129E"/>
    <w:rsid w:val="00C226CA"/>
    <w:rsid w:val="00C26879"/>
    <w:rsid w:val="00C27A6B"/>
    <w:rsid w:val="00C3126F"/>
    <w:rsid w:val="00C32B4B"/>
    <w:rsid w:val="00C33355"/>
    <w:rsid w:val="00C33606"/>
    <w:rsid w:val="00C36B41"/>
    <w:rsid w:val="00C40B7E"/>
    <w:rsid w:val="00C413DA"/>
    <w:rsid w:val="00C41A4C"/>
    <w:rsid w:val="00C44C79"/>
    <w:rsid w:val="00C50728"/>
    <w:rsid w:val="00C529A3"/>
    <w:rsid w:val="00C5369A"/>
    <w:rsid w:val="00C55411"/>
    <w:rsid w:val="00C55B98"/>
    <w:rsid w:val="00C64941"/>
    <w:rsid w:val="00C66894"/>
    <w:rsid w:val="00C67B3C"/>
    <w:rsid w:val="00C72B85"/>
    <w:rsid w:val="00C805EF"/>
    <w:rsid w:val="00C817D0"/>
    <w:rsid w:val="00C82913"/>
    <w:rsid w:val="00C85A4F"/>
    <w:rsid w:val="00C87AB0"/>
    <w:rsid w:val="00C907A0"/>
    <w:rsid w:val="00C91D31"/>
    <w:rsid w:val="00C9601D"/>
    <w:rsid w:val="00C97D15"/>
    <w:rsid w:val="00CA0A0C"/>
    <w:rsid w:val="00CA4033"/>
    <w:rsid w:val="00CA5BA5"/>
    <w:rsid w:val="00CA6BB9"/>
    <w:rsid w:val="00CB0F7B"/>
    <w:rsid w:val="00CB3EA5"/>
    <w:rsid w:val="00CC202F"/>
    <w:rsid w:val="00CC3DEF"/>
    <w:rsid w:val="00CC3E01"/>
    <w:rsid w:val="00CC540C"/>
    <w:rsid w:val="00CC5D9C"/>
    <w:rsid w:val="00CC71A7"/>
    <w:rsid w:val="00CD07C8"/>
    <w:rsid w:val="00CD204F"/>
    <w:rsid w:val="00CD267C"/>
    <w:rsid w:val="00CD4FA1"/>
    <w:rsid w:val="00CE0CFA"/>
    <w:rsid w:val="00CE365B"/>
    <w:rsid w:val="00CF62EA"/>
    <w:rsid w:val="00D02191"/>
    <w:rsid w:val="00D02CD4"/>
    <w:rsid w:val="00D02E41"/>
    <w:rsid w:val="00D10B4D"/>
    <w:rsid w:val="00D12D6B"/>
    <w:rsid w:val="00D165DD"/>
    <w:rsid w:val="00D16BF7"/>
    <w:rsid w:val="00D32517"/>
    <w:rsid w:val="00D42371"/>
    <w:rsid w:val="00D42573"/>
    <w:rsid w:val="00D44590"/>
    <w:rsid w:val="00D46296"/>
    <w:rsid w:val="00D50584"/>
    <w:rsid w:val="00D50AFB"/>
    <w:rsid w:val="00D51BDF"/>
    <w:rsid w:val="00D5257A"/>
    <w:rsid w:val="00D56B83"/>
    <w:rsid w:val="00D5757F"/>
    <w:rsid w:val="00D60FC9"/>
    <w:rsid w:val="00D75D63"/>
    <w:rsid w:val="00D76154"/>
    <w:rsid w:val="00D87627"/>
    <w:rsid w:val="00D92D74"/>
    <w:rsid w:val="00D966E9"/>
    <w:rsid w:val="00D97258"/>
    <w:rsid w:val="00D97C82"/>
    <w:rsid w:val="00DA1ADD"/>
    <w:rsid w:val="00DA4270"/>
    <w:rsid w:val="00DA42B2"/>
    <w:rsid w:val="00DB10BF"/>
    <w:rsid w:val="00DB4766"/>
    <w:rsid w:val="00DB69AA"/>
    <w:rsid w:val="00DB6AB8"/>
    <w:rsid w:val="00DB7B4B"/>
    <w:rsid w:val="00DC1F81"/>
    <w:rsid w:val="00DC47AC"/>
    <w:rsid w:val="00DC6DD5"/>
    <w:rsid w:val="00DC7B01"/>
    <w:rsid w:val="00DC7F3C"/>
    <w:rsid w:val="00DD0B1C"/>
    <w:rsid w:val="00DD28EA"/>
    <w:rsid w:val="00DD7840"/>
    <w:rsid w:val="00DE1AF1"/>
    <w:rsid w:val="00DF119E"/>
    <w:rsid w:val="00DF1AB5"/>
    <w:rsid w:val="00DF2C4A"/>
    <w:rsid w:val="00E0334D"/>
    <w:rsid w:val="00E11DD3"/>
    <w:rsid w:val="00E12FDC"/>
    <w:rsid w:val="00E14CD6"/>
    <w:rsid w:val="00E230C1"/>
    <w:rsid w:val="00E2512C"/>
    <w:rsid w:val="00E30E6E"/>
    <w:rsid w:val="00E37FD5"/>
    <w:rsid w:val="00E4259A"/>
    <w:rsid w:val="00E43937"/>
    <w:rsid w:val="00E4682A"/>
    <w:rsid w:val="00E512A3"/>
    <w:rsid w:val="00E5634A"/>
    <w:rsid w:val="00E56A20"/>
    <w:rsid w:val="00E578C6"/>
    <w:rsid w:val="00E6118D"/>
    <w:rsid w:val="00E63C36"/>
    <w:rsid w:val="00E64D02"/>
    <w:rsid w:val="00E664AB"/>
    <w:rsid w:val="00E71102"/>
    <w:rsid w:val="00E72C6D"/>
    <w:rsid w:val="00E75C66"/>
    <w:rsid w:val="00E771A1"/>
    <w:rsid w:val="00E81E4E"/>
    <w:rsid w:val="00E860B5"/>
    <w:rsid w:val="00E96B4D"/>
    <w:rsid w:val="00EA1181"/>
    <w:rsid w:val="00EA3AC5"/>
    <w:rsid w:val="00EA5BEA"/>
    <w:rsid w:val="00EA687A"/>
    <w:rsid w:val="00EB4AF7"/>
    <w:rsid w:val="00EB7BDB"/>
    <w:rsid w:val="00EC0738"/>
    <w:rsid w:val="00EC078A"/>
    <w:rsid w:val="00EC12E3"/>
    <w:rsid w:val="00EC19D8"/>
    <w:rsid w:val="00EC1AE3"/>
    <w:rsid w:val="00EC2CEA"/>
    <w:rsid w:val="00EC4C15"/>
    <w:rsid w:val="00EC4C22"/>
    <w:rsid w:val="00EC5139"/>
    <w:rsid w:val="00ED1B81"/>
    <w:rsid w:val="00ED30D6"/>
    <w:rsid w:val="00ED44A0"/>
    <w:rsid w:val="00EE3D73"/>
    <w:rsid w:val="00EE59CD"/>
    <w:rsid w:val="00EE6501"/>
    <w:rsid w:val="00EF04A4"/>
    <w:rsid w:val="00F02AD3"/>
    <w:rsid w:val="00F0557B"/>
    <w:rsid w:val="00F07EEA"/>
    <w:rsid w:val="00F10450"/>
    <w:rsid w:val="00F14B00"/>
    <w:rsid w:val="00F31688"/>
    <w:rsid w:val="00F31AE6"/>
    <w:rsid w:val="00F3754F"/>
    <w:rsid w:val="00F377E4"/>
    <w:rsid w:val="00F402B1"/>
    <w:rsid w:val="00F406AB"/>
    <w:rsid w:val="00F41BA1"/>
    <w:rsid w:val="00F437FD"/>
    <w:rsid w:val="00F459A0"/>
    <w:rsid w:val="00F476B5"/>
    <w:rsid w:val="00F5248E"/>
    <w:rsid w:val="00F552D3"/>
    <w:rsid w:val="00F56F7D"/>
    <w:rsid w:val="00F756A6"/>
    <w:rsid w:val="00F84136"/>
    <w:rsid w:val="00F902F9"/>
    <w:rsid w:val="00FA3886"/>
    <w:rsid w:val="00FA5108"/>
    <w:rsid w:val="00FB04F1"/>
    <w:rsid w:val="00FB2AF4"/>
    <w:rsid w:val="00FB5F79"/>
    <w:rsid w:val="00FC397E"/>
    <w:rsid w:val="00FD161B"/>
    <w:rsid w:val="00FD2177"/>
    <w:rsid w:val="00FD258B"/>
    <w:rsid w:val="00FD5A6E"/>
    <w:rsid w:val="00FD65FF"/>
    <w:rsid w:val="00FE161F"/>
    <w:rsid w:val="00FE260E"/>
    <w:rsid w:val="00FE2D06"/>
    <w:rsid w:val="00FE3E27"/>
    <w:rsid w:val="00FE53D6"/>
    <w:rsid w:val="00FE6BB6"/>
    <w:rsid w:val="00FE6FF9"/>
    <w:rsid w:val="00FE7610"/>
    <w:rsid w:val="00FF054A"/>
    <w:rsid w:val="00FF30B6"/>
    <w:rsid w:val="00FF602B"/>
    <w:rsid w:val="00FF6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4661E2"/>
  <w15:docId w15:val="{5D4CEA36-F76D-462B-A320-54CFEE03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3C4"/>
    <w:rPr>
      <w:sz w:val="24"/>
      <w:lang w:eastAsia="en-US"/>
    </w:rPr>
  </w:style>
  <w:style w:type="paragraph" w:styleId="Heading1">
    <w:name w:val="heading 1"/>
    <w:basedOn w:val="Normal"/>
    <w:next w:val="Normal"/>
    <w:qFormat/>
    <w:rsid w:val="00BA53C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53C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53C4"/>
    <w:pPr>
      <w:keepNext/>
      <w:spacing w:before="140"/>
      <w:outlineLvl w:val="2"/>
    </w:pPr>
    <w:rPr>
      <w:b/>
    </w:rPr>
  </w:style>
  <w:style w:type="paragraph" w:styleId="Heading4">
    <w:name w:val="heading 4"/>
    <w:basedOn w:val="Normal"/>
    <w:next w:val="Normal"/>
    <w:qFormat/>
    <w:rsid w:val="00BA53C4"/>
    <w:pPr>
      <w:keepNext/>
      <w:spacing w:before="240" w:after="60"/>
      <w:outlineLvl w:val="3"/>
    </w:pPr>
    <w:rPr>
      <w:rFonts w:ascii="Arial" w:hAnsi="Arial"/>
      <w:b/>
      <w:bCs/>
      <w:sz w:val="22"/>
      <w:szCs w:val="28"/>
    </w:rPr>
  </w:style>
  <w:style w:type="paragraph" w:styleId="Heading5">
    <w:name w:val="heading 5"/>
    <w:basedOn w:val="Normal"/>
    <w:next w:val="Normal"/>
    <w:qFormat/>
    <w:rsid w:val="001867F7"/>
    <w:pPr>
      <w:numPr>
        <w:ilvl w:val="4"/>
        <w:numId w:val="8"/>
      </w:numPr>
      <w:spacing w:before="240" w:after="60"/>
      <w:outlineLvl w:val="4"/>
    </w:pPr>
    <w:rPr>
      <w:sz w:val="22"/>
    </w:rPr>
  </w:style>
  <w:style w:type="paragraph" w:styleId="Heading6">
    <w:name w:val="heading 6"/>
    <w:basedOn w:val="Normal"/>
    <w:next w:val="Normal"/>
    <w:qFormat/>
    <w:rsid w:val="001867F7"/>
    <w:pPr>
      <w:numPr>
        <w:ilvl w:val="5"/>
        <w:numId w:val="8"/>
      </w:numPr>
      <w:spacing w:before="240" w:after="60"/>
      <w:outlineLvl w:val="5"/>
    </w:pPr>
    <w:rPr>
      <w:i/>
      <w:sz w:val="22"/>
    </w:rPr>
  </w:style>
  <w:style w:type="paragraph" w:styleId="Heading7">
    <w:name w:val="heading 7"/>
    <w:basedOn w:val="Normal"/>
    <w:next w:val="Normal"/>
    <w:qFormat/>
    <w:rsid w:val="001867F7"/>
    <w:pPr>
      <w:numPr>
        <w:ilvl w:val="6"/>
        <w:numId w:val="8"/>
      </w:numPr>
      <w:spacing w:before="240" w:after="60"/>
      <w:outlineLvl w:val="6"/>
    </w:pPr>
    <w:rPr>
      <w:rFonts w:ascii="Arial" w:hAnsi="Arial"/>
      <w:sz w:val="20"/>
    </w:rPr>
  </w:style>
  <w:style w:type="paragraph" w:styleId="Heading8">
    <w:name w:val="heading 8"/>
    <w:basedOn w:val="Normal"/>
    <w:next w:val="Normal"/>
    <w:qFormat/>
    <w:rsid w:val="001867F7"/>
    <w:pPr>
      <w:numPr>
        <w:ilvl w:val="7"/>
        <w:numId w:val="8"/>
      </w:numPr>
      <w:spacing w:before="240" w:after="60"/>
      <w:outlineLvl w:val="7"/>
    </w:pPr>
    <w:rPr>
      <w:rFonts w:ascii="Arial" w:hAnsi="Arial"/>
      <w:i/>
      <w:sz w:val="20"/>
    </w:rPr>
  </w:style>
  <w:style w:type="paragraph" w:styleId="Heading9">
    <w:name w:val="heading 9"/>
    <w:basedOn w:val="Normal"/>
    <w:next w:val="Normal"/>
    <w:qFormat/>
    <w:rsid w:val="001867F7"/>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53C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53C4"/>
  </w:style>
  <w:style w:type="paragraph" w:customStyle="1" w:styleId="00ClientCover">
    <w:name w:val="00ClientCover"/>
    <w:basedOn w:val="Normal"/>
    <w:rsid w:val="00BA53C4"/>
  </w:style>
  <w:style w:type="paragraph" w:customStyle="1" w:styleId="02Text">
    <w:name w:val="02Text"/>
    <w:basedOn w:val="Normal"/>
    <w:rsid w:val="00BA53C4"/>
  </w:style>
  <w:style w:type="paragraph" w:customStyle="1" w:styleId="BillBasic">
    <w:name w:val="BillBasic"/>
    <w:rsid w:val="00BA53C4"/>
    <w:pPr>
      <w:spacing w:before="140"/>
      <w:jc w:val="both"/>
    </w:pPr>
    <w:rPr>
      <w:sz w:val="24"/>
      <w:lang w:eastAsia="en-US"/>
    </w:rPr>
  </w:style>
  <w:style w:type="paragraph" w:styleId="Header">
    <w:name w:val="header"/>
    <w:basedOn w:val="Normal"/>
    <w:link w:val="HeaderChar"/>
    <w:rsid w:val="00BA53C4"/>
    <w:pPr>
      <w:tabs>
        <w:tab w:val="center" w:pos="4153"/>
        <w:tab w:val="right" w:pos="8306"/>
      </w:tabs>
    </w:pPr>
  </w:style>
  <w:style w:type="paragraph" w:styleId="Footer">
    <w:name w:val="footer"/>
    <w:basedOn w:val="Normal"/>
    <w:link w:val="FooterChar"/>
    <w:rsid w:val="00BA53C4"/>
    <w:pPr>
      <w:spacing w:before="120" w:line="240" w:lineRule="exact"/>
    </w:pPr>
    <w:rPr>
      <w:rFonts w:ascii="Arial" w:hAnsi="Arial"/>
      <w:sz w:val="18"/>
    </w:rPr>
  </w:style>
  <w:style w:type="paragraph" w:customStyle="1" w:styleId="Billname">
    <w:name w:val="Billname"/>
    <w:basedOn w:val="Normal"/>
    <w:rsid w:val="00BA53C4"/>
    <w:pPr>
      <w:spacing w:before="1220"/>
    </w:pPr>
    <w:rPr>
      <w:rFonts w:ascii="Arial" w:hAnsi="Arial"/>
      <w:b/>
      <w:sz w:val="40"/>
    </w:rPr>
  </w:style>
  <w:style w:type="paragraph" w:customStyle="1" w:styleId="BillBasicHeading">
    <w:name w:val="BillBasicHeading"/>
    <w:basedOn w:val="BillBasic"/>
    <w:rsid w:val="00BA53C4"/>
    <w:pPr>
      <w:keepNext/>
      <w:tabs>
        <w:tab w:val="left" w:pos="2600"/>
      </w:tabs>
      <w:jc w:val="left"/>
    </w:pPr>
    <w:rPr>
      <w:rFonts w:ascii="Arial" w:hAnsi="Arial"/>
      <w:b/>
    </w:rPr>
  </w:style>
  <w:style w:type="paragraph" w:customStyle="1" w:styleId="EnactingWordsRules">
    <w:name w:val="EnactingWordsRules"/>
    <w:basedOn w:val="EnactingWords"/>
    <w:rsid w:val="00BA53C4"/>
    <w:pPr>
      <w:spacing w:before="240"/>
    </w:pPr>
  </w:style>
  <w:style w:type="paragraph" w:customStyle="1" w:styleId="EnactingWords">
    <w:name w:val="EnactingWords"/>
    <w:basedOn w:val="BillBasic"/>
    <w:rsid w:val="00BA53C4"/>
    <w:pPr>
      <w:spacing w:before="120"/>
    </w:pPr>
  </w:style>
  <w:style w:type="paragraph" w:customStyle="1" w:styleId="BillCrest">
    <w:name w:val="Bill Crest"/>
    <w:basedOn w:val="Normal"/>
    <w:next w:val="Normal"/>
    <w:rsid w:val="00BA53C4"/>
    <w:pPr>
      <w:tabs>
        <w:tab w:val="center" w:pos="3160"/>
      </w:tabs>
      <w:spacing w:after="60"/>
    </w:pPr>
    <w:rPr>
      <w:sz w:val="216"/>
    </w:rPr>
  </w:style>
  <w:style w:type="paragraph" w:customStyle="1" w:styleId="Amain">
    <w:name w:val="A main"/>
    <w:basedOn w:val="BillBasic"/>
    <w:rsid w:val="00BA53C4"/>
    <w:pPr>
      <w:tabs>
        <w:tab w:val="right" w:pos="900"/>
        <w:tab w:val="left" w:pos="1100"/>
      </w:tabs>
      <w:ind w:left="1100" w:hanging="1100"/>
      <w:outlineLvl w:val="5"/>
    </w:pPr>
  </w:style>
  <w:style w:type="paragraph" w:customStyle="1" w:styleId="Amainreturn">
    <w:name w:val="A main return"/>
    <w:basedOn w:val="BillBasic"/>
    <w:rsid w:val="00BA53C4"/>
    <w:pPr>
      <w:ind w:left="1100"/>
    </w:pPr>
  </w:style>
  <w:style w:type="paragraph" w:customStyle="1" w:styleId="Apara">
    <w:name w:val="A para"/>
    <w:basedOn w:val="BillBasic"/>
    <w:rsid w:val="00BA53C4"/>
    <w:pPr>
      <w:tabs>
        <w:tab w:val="right" w:pos="1400"/>
        <w:tab w:val="left" w:pos="1600"/>
      </w:tabs>
      <w:ind w:left="1600" w:hanging="1600"/>
      <w:outlineLvl w:val="6"/>
    </w:pPr>
  </w:style>
  <w:style w:type="paragraph" w:customStyle="1" w:styleId="Asubpara">
    <w:name w:val="A subpara"/>
    <w:basedOn w:val="BillBasic"/>
    <w:rsid w:val="00BA53C4"/>
    <w:pPr>
      <w:tabs>
        <w:tab w:val="right" w:pos="1900"/>
        <w:tab w:val="left" w:pos="2100"/>
      </w:tabs>
      <w:ind w:left="2100" w:hanging="2100"/>
      <w:outlineLvl w:val="7"/>
    </w:pPr>
  </w:style>
  <w:style w:type="paragraph" w:customStyle="1" w:styleId="Asubsubpara">
    <w:name w:val="A subsubpara"/>
    <w:basedOn w:val="BillBasic"/>
    <w:rsid w:val="00BA53C4"/>
    <w:pPr>
      <w:tabs>
        <w:tab w:val="right" w:pos="2400"/>
        <w:tab w:val="left" w:pos="2600"/>
      </w:tabs>
      <w:ind w:left="2600" w:hanging="2600"/>
      <w:outlineLvl w:val="8"/>
    </w:pPr>
  </w:style>
  <w:style w:type="paragraph" w:customStyle="1" w:styleId="aDef">
    <w:name w:val="aDef"/>
    <w:basedOn w:val="BillBasic"/>
    <w:rsid w:val="00BA53C4"/>
    <w:pPr>
      <w:ind w:left="1100"/>
    </w:pPr>
  </w:style>
  <w:style w:type="paragraph" w:customStyle="1" w:styleId="aExamHead">
    <w:name w:val="aExam Head"/>
    <w:basedOn w:val="BillBasicHeading"/>
    <w:next w:val="aExam"/>
    <w:rsid w:val="00BA53C4"/>
    <w:pPr>
      <w:tabs>
        <w:tab w:val="clear" w:pos="2600"/>
      </w:tabs>
      <w:ind w:left="1100"/>
    </w:pPr>
    <w:rPr>
      <w:sz w:val="18"/>
    </w:rPr>
  </w:style>
  <w:style w:type="paragraph" w:customStyle="1" w:styleId="aExam">
    <w:name w:val="aExam"/>
    <w:basedOn w:val="aNote"/>
    <w:rsid w:val="00BA53C4"/>
    <w:pPr>
      <w:spacing w:before="60"/>
      <w:ind w:left="1100" w:firstLine="0"/>
    </w:pPr>
  </w:style>
  <w:style w:type="paragraph" w:customStyle="1" w:styleId="aNote">
    <w:name w:val="aNote"/>
    <w:basedOn w:val="BillBasic"/>
    <w:link w:val="aNoteChar"/>
    <w:rsid w:val="00BA53C4"/>
    <w:pPr>
      <w:ind w:left="1900" w:hanging="800"/>
    </w:pPr>
    <w:rPr>
      <w:sz w:val="20"/>
    </w:rPr>
  </w:style>
  <w:style w:type="paragraph" w:customStyle="1" w:styleId="HeaderEven">
    <w:name w:val="HeaderEven"/>
    <w:basedOn w:val="Normal"/>
    <w:rsid w:val="00BA53C4"/>
    <w:rPr>
      <w:rFonts w:ascii="Arial" w:hAnsi="Arial"/>
      <w:sz w:val="18"/>
    </w:rPr>
  </w:style>
  <w:style w:type="paragraph" w:customStyle="1" w:styleId="HeaderEven6">
    <w:name w:val="HeaderEven6"/>
    <w:basedOn w:val="HeaderEven"/>
    <w:rsid w:val="00BA53C4"/>
    <w:pPr>
      <w:spacing w:before="120" w:after="60"/>
    </w:pPr>
  </w:style>
  <w:style w:type="paragraph" w:customStyle="1" w:styleId="HeaderOdd6">
    <w:name w:val="HeaderOdd6"/>
    <w:basedOn w:val="HeaderEven6"/>
    <w:rsid w:val="00BA53C4"/>
    <w:pPr>
      <w:jc w:val="right"/>
    </w:pPr>
  </w:style>
  <w:style w:type="paragraph" w:customStyle="1" w:styleId="HeaderOdd">
    <w:name w:val="HeaderOdd"/>
    <w:basedOn w:val="HeaderEven"/>
    <w:rsid w:val="00BA53C4"/>
    <w:pPr>
      <w:jc w:val="right"/>
    </w:pPr>
  </w:style>
  <w:style w:type="paragraph" w:customStyle="1" w:styleId="BillNo">
    <w:name w:val="BillNo"/>
    <w:basedOn w:val="BillBasicHeading"/>
    <w:rsid w:val="00BA53C4"/>
    <w:pPr>
      <w:keepNext w:val="0"/>
      <w:spacing w:before="240"/>
      <w:jc w:val="both"/>
    </w:pPr>
  </w:style>
  <w:style w:type="paragraph" w:customStyle="1" w:styleId="N-TOCheading">
    <w:name w:val="N-TOCheading"/>
    <w:basedOn w:val="BillBasicHeading"/>
    <w:next w:val="N-9pt"/>
    <w:rsid w:val="00BA53C4"/>
    <w:pPr>
      <w:pBdr>
        <w:bottom w:val="single" w:sz="4" w:space="1" w:color="auto"/>
      </w:pBdr>
      <w:spacing w:before="800"/>
    </w:pPr>
    <w:rPr>
      <w:sz w:val="32"/>
    </w:rPr>
  </w:style>
  <w:style w:type="paragraph" w:customStyle="1" w:styleId="N-9pt">
    <w:name w:val="N-9pt"/>
    <w:basedOn w:val="BillBasic"/>
    <w:next w:val="BillBasic"/>
    <w:rsid w:val="00BA53C4"/>
    <w:pPr>
      <w:keepNext/>
      <w:tabs>
        <w:tab w:val="right" w:pos="7707"/>
      </w:tabs>
      <w:spacing w:before="120"/>
    </w:pPr>
    <w:rPr>
      <w:rFonts w:ascii="Arial" w:hAnsi="Arial"/>
      <w:sz w:val="18"/>
    </w:rPr>
  </w:style>
  <w:style w:type="paragraph" w:customStyle="1" w:styleId="N-14pt">
    <w:name w:val="N-14pt"/>
    <w:basedOn w:val="BillBasic"/>
    <w:rsid w:val="00BA53C4"/>
    <w:pPr>
      <w:spacing w:before="0"/>
    </w:pPr>
    <w:rPr>
      <w:b/>
      <w:sz w:val="28"/>
    </w:rPr>
  </w:style>
  <w:style w:type="paragraph" w:customStyle="1" w:styleId="N-16pt">
    <w:name w:val="N-16pt"/>
    <w:basedOn w:val="BillBasic"/>
    <w:rsid w:val="00BA53C4"/>
    <w:pPr>
      <w:spacing w:before="800"/>
    </w:pPr>
    <w:rPr>
      <w:b/>
      <w:sz w:val="32"/>
    </w:rPr>
  </w:style>
  <w:style w:type="paragraph" w:customStyle="1" w:styleId="N-line3">
    <w:name w:val="N-line3"/>
    <w:basedOn w:val="BillBasic"/>
    <w:next w:val="BillBasic"/>
    <w:rsid w:val="00BA53C4"/>
    <w:pPr>
      <w:pBdr>
        <w:bottom w:val="single" w:sz="12" w:space="1" w:color="auto"/>
      </w:pBdr>
      <w:spacing w:before="60"/>
    </w:pPr>
  </w:style>
  <w:style w:type="paragraph" w:customStyle="1" w:styleId="Comment">
    <w:name w:val="Comment"/>
    <w:basedOn w:val="BillBasic"/>
    <w:rsid w:val="00BA53C4"/>
    <w:pPr>
      <w:tabs>
        <w:tab w:val="left" w:pos="1800"/>
      </w:tabs>
      <w:ind w:left="1300"/>
      <w:jc w:val="left"/>
    </w:pPr>
    <w:rPr>
      <w:b/>
      <w:sz w:val="18"/>
    </w:rPr>
  </w:style>
  <w:style w:type="paragraph" w:customStyle="1" w:styleId="FooterInfo">
    <w:name w:val="FooterInfo"/>
    <w:basedOn w:val="Normal"/>
    <w:rsid w:val="00BA53C4"/>
    <w:pPr>
      <w:tabs>
        <w:tab w:val="right" w:pos="7707"/>
      </w:tabs>
    </w:pPr>
    <w:rPr>
      <w:rFonts w:ascii="Arial" w:hAnsi="Arial"/>
      <w:sz w:val="18"/>
    </w:rPr>
  </w:style>
  <w:style w:type="paragraph" w:customStyle="1" w:styleId="AH1Chapter">
    <w:name w:val="A H1 Chapter"/>
    <w:basedOn w:val="BillBasicHeading"/>
    <w:next w:val="AH2Part"/>
    <w:rsid w:val="00BA53C4"/>
    <w:pPr>
      <w:spacing w:before="320"/>
      <w:ind w:left="2600" w:hanging="2600"/>
      <w:outlineLvl w:val="0"/>
    </w:pPr>
    <w:rPr>
      <w:sz w:val="34"/>
    </w:rPr>
  </w:style>
  <w:style w:type="paragraph" w:customStyle="1" w:styleId="AH2Part">
    <w:name w:val="A H2 Part"/>
    <w:basedOn w:val="BillBasicHeading"/>
    <w:next w:val="AH3Div"/>
    <w:rsid w:val="00BA53C4"/>
    <w:pPr>
      <w:spacing w:before="380"/>
      <w:ind w:left="2600" w:hanging="2600"/>
      <w:outlineLvl w:val="1"/>
    </w:pPr>
    <w:rPr>
      <w:sz w:val="32"/>
    </w:rPr>
  </w:style>
  <w:style w:type="paragraph" w:customStyle="1" w:styleId="AH3Div">
    <w:name w:val="A H3 Div"/>
    <w:basedOn w:val="BillBasicHeading"/>
    <w:next w:val="AH5Sec"/>
    <w:rsid w:val="00BA53C4"/>
    <w:pPr>
      <w:spacing w:before="240"/>
      <w:ind w:left="2600" w:hanging="2600"/>
      <w:outlineLvl w:val="2"/>
    </w:pPr>
    <w:rPr>
      <w:sz w:val="28"/>
    </w:rPr>
  </w:style>
  <w:style w:type="paragraph" w:customStyle="1" w:styleId="AH5Sec">
    <w:name w:val="A H5 Sec"/>
    <w:basedOn w:val="BillBasicHeading"/>
    <w:next w:val="Amain"/>
    <w:rsid w:val="00BA53C4"/>
    <w:pPr>
      <w:tabs>
        <w:tab w:val="clear" w:pos="2600"/>
        <w:tab w:val="left" w:pos="1100"/>
      </w:tabs>
      <w:spacing w:before="240"/>
      <w:ind w:left="1100" w:hanging="1100"/>
      <w:outlineLvl w:val="4"/>
    </w:pPr>
  </w:style>
  <w:style w:type="paragraph" w:customStyle="1" w:styleId="direction">
    <w:name w:val="direction"/>
    <w:basedOn w:val="BillBasic"/>
    <w:next w:val="Amainreturn"/>
    <w:rsid w:val="00BA53C4"/>
    <w:pPr>
      <w:ind w:left="1100"/>
    </w:pPr>
    <w:rPr>
      <w:i/>
    </w:rPr>
  </w:style>
  <w:style w:type="paragraph" w:customStyle="1" w:styleId="AH4SubDiv">
    <w:name w:val="A H4 SubDiv"/>
    <w:basedOn w:val="BillBasicHeading"/>
    <w:next w:val="AH5Sec"/>
    <w:rsid w:val="00BA53C4"/>
    <w:pPr>
      <w:spacing w:before="240"/>
      <w:ind w:left="2600" w:hanging="2600"/>
      <w:outlineLvl w:val="3"/>
    </w:pPr>
    <w:rPr>
      <w:sz w:val="26"/>
    </w:rPr>
  </w:style>
  <w:style w:type="paragraph" w:customStyle="1" w:styleId="Sched-heading">
    <w:name w:val="Sched-heading"/>
    <w:basedOn w:val="BillBasicHeading"/>
    <w:next w:val="ref"/>
    <w:rsid w:val="00BA53C4"/>
    <w:pPr>
      <w:spacing w:before="380"/>
      <w:ind w:left="2600" w:hanging="2600"/>
      <w:outlineLvl w:val="0"/>
    </w:pPr>
    <w:rPr>
      <w:sz w:val="34"/>
    </w:rPr>
  </w:style>
  <w:style w:type="paragraph" w:customStyle="1" w:styleId="ref">
    <w:name w:val="ref"/>
    <w:basedOn w:val="BillBasic"/>
    <w:next w:val="Normal"/>
    <w:rsid w:val="00BA53C4"/>
    <w:pPr>
      <w:spacing w:before="60"/>
    </w:pPr>
    <w:rPr>
      <w:sz w:val="18"/>
    </w:rPr>
  </w:style>
  <w:style w:type="paragraph" w:customStyle="1" w:styleId="Sched-Part">
    <w:name w:val="Sched-Part"/>
    <w:basedOn w:val="BillBasicHeading"/>
    <w:next w:val="Sched-Form"/>
    <w:rsid w:val="00BA53C4"/>
    <w:pPr>
      <w:spacing w:before="380"/>
      <w:ind w:left="2600" w:hanging="2600"/>
      <w:outlineLvl w:val="1"/>
    </w:pPr>
    <w:rPr>
      <w:sz w:val="32"/>
    </w:rPr>
  </w:style>
  <w:style w:type="paragraph" w:customStyle="1" w:styleId="ShadedSchClause">
    <w:name w:val="Shaded Sch Clause"/>
    <w:basedOn w:val="Schclauseheading"/>
    <w:next w:val="direction"/>
    <w:rsid w:val="00BA53C4"/>
    <w:pPr>
      <w:shd w:val="pct25" w:color="auto" w:fill="auto"/>
      <w:outlineLvl w:val="3"/>
    </w:pPr>
  </w:style>
  <w:style w:type="paragraph" w:customStyle="1" w:styleId="Sched-Form">
    <w:name w:val="Sched-Form"/>
    <w:basedOn w:val="BillBasicHeading"/>
    <w:next w:val="Schclauseheading"/>
    <w:rsid w:val="00BA53C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BA53C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A53C4"/>
    <w:pPr>
      <w:spacing w:before="320"/>
      <w:ind w:left="2600" w:hanging="2600"/>
      <w:jc w:val="both"/>
      <w:outlineLvl w:val="0"/>
    </w:pPr>
    <w:rPr>
      <w:sz w:val="34"/>
    </w:rPr>
  </w:style>
  <w:style w:type="paragraph" w:styleId="TOC7">
    <w:name w:val="toc 7"/>
    <w:basedOn w:val="TOC2"/>
    <w:next w:val="Normal"/>
    <w:autoRedefine/>
    <w:uiPriority w:val="39"/>
    <w:rsid w:val="00BA53C4"/>
    <w:pPr>
      <w:keepNext w:val="0"/>
      <w:spacing w:before="120"/>
    </w:pPr>
    <w:rPr>
      <w:sz w:val="20"/>
    </w:rPr>
  </w:style>
  <w:style w:type="paragraph" w:styleId="TOC2">
    <w:name w:val="toc 2"/>
    <w:basedOn w:val="Normal"/>
    <w:next w:val="Normal"/>
    <w:autoRedefine/>
    <w:uiPriority w:val="39"/>
    <w:rsid w:val="00BA53C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53C4"/>
    <w:pPr>
      <w:keepNext/>
      <w:tabs>
        <w:tab w:val="left" w:pos="400"/>
      </w:tabs>
      <w:spacing w:before="0"/>
      <w:jc w:val="left"/>
    </w:pPr>
    <w:rPr>
      <w:rFonts w:ascii="Arial" w:hAnsi="Arial"/>
      <w:b/>
      <w:sz w:val="28"/>
    </w:rPr>
  </w:style>
  <w:style w:type="paragraph" w:customStyle="1" w:styleId="EndNote2">
    <w:name w:val="EndNote2"/>
    <w:basedOn w:val="BillBasic"/>
    <w:rsid w:val="001867F7"/>
    <w:pPr>
      <w:keepNext/>
      <w:tabs>
        <w:tab w:val="left" w:pos="240"/>
      </w:tabs>
      <w:spacing w:before="160" w:after="80"/>
      <w:jc w:val="left"/>
    </w:pPr>
    <w:rPr>
      <w:b/>
      <w:sz w:val="18"/>
    </w:rPr>
  </w:style>
  <w:style w:type="paragraph" w:customStyle="1" w:styleId="IH1Chap">
    <w:name w:val="I H1 Chap"/>
    <w:basedOn w:val="BillBasicHeading"/>
    <w:next w:val="Normal"/>
    <w:rsid w:val="00BA53C4"/>
    <w:pPr>
      <w:spacing w:before="320"/>
      <w:ind w:left="2600" w:hanging="2600"/>
    </w:pPr>
    <w:rPr>
      <w:sz w:val="34"/>
    </w:rPr>
  </w:style>
  <w:style w:type="paragraph" w:customStyle="1" w:styleId="IH2Part">
    <w:name w:val="I H2 Part"/>
    <w:basedOn w:val="BillBasicHeading"/>
    <w:next w:val="Normal"/>
    <w:rsid w:val="00BA53C4"/>
    <w:pPr>
      <w:spacing w:before="380"/>
      <w:ind w:left="2600" w:hanging="2600"/>
    </w:pPr>
    <w:rPr>
      <w:sz w:val="32"/>
    </w:rPr>
  </w:style>
  <w:style w:type="paragraph" w:customStyle="1" w:styleId="IH3Div">
    <w:name w:val="I H3 Div"/>
    <w:basedOn w:val="BillBasicHeading"/>
    <w:next w:val="Normal"/>
    <w:rsid w:val="00BA53C4"/>
    <w:pPr>
      <w:spacing w:before="240"/>
      <w:ind w:left="2600" w:hanging="2600"/>
    </w:pPr>
    <w:rPr>
      <w:sz w:val="28"/>
    </w:rPr>
  </w:style>
  <w:style w:type="paragraph" w:customStyle="1" w:styleId="IH5Sec">
    <w:name w:val="I H5 Sec"/>
    <w:basedOn w:val="BillBasicHeading"/>
    <w:next w:val="Normal"/>
    <w:rsid w:val="00BA53C4"/>
    <w:pPr>
      <w:tabs>
        <w:tab w:val="clear" w:pos="2600"/>
        <w:tab w:val="left" w:pos="1100"/>
      </w:tabs>
      <w:spacing w:before="240"/>
      <w:ind w:left="1100" w:hanging="1100"/>
    </w:pPr>
  </w:style>
  <w:style w:type="paragraph" w:customStyle="1" w:styleId="IH4SubDiv">
    <w:name w:val="I H4 SubDiv"/>
    <w:basedOn w:val="BillBasicHeading"/>
    <w:next w:val="Normal"/>
    <w:rsid w:val="00BA53C4"/>
    <w:pPr>
      <w:spacing w:before="240"/>
      <w:ind w:left="2600" w:hanging="2600"/>
      <w:jc w:val="both"/>
    </w:pPr>
    <w:rPr>
      <w:sz w:val="26"/>
    </w:rPr>
  </w:style>
  <w:style w:type="character" w:styleId="LineNumber">
    <w:name w:val="line number"/>
    <w:basedOn w:val="DefaultParagraphFont"/>
    <w:rsid w:val="00BA53C4"/>
    <w:rPr>
      <w:rFonts w:ascii="Arial" w:hAnsi="Arial"/>
      <w:sz w:val="16"/>
    </w:rPr>
  </w:style>
  <w:style w:type="paragraph" w:customStyle="1" w:styleId="PageBreak">
    <w:name w:val="PageBreak"/>
    <w:basedOn w:val="Normal"/>
    <w:rsid w:val="00BA53C4"/>
    <w:rPr>
      <w:sz w:val="4"/>
    </w:rPr>
  </w:style>
  <w:style w:type="paragraph" w:customStyle="1" w:styleId="04Dictionary">
    <w:name w:val="04Dictionary"/>
    <w:basedOn w:val="Normal"/>
    <w:rsid w:val="00BA53C4"/>
  </w:style>
  <w:style w:type="paragraph" w:customStyle="1" w:styleId="N-line1">
    <w:name w:val="N-line1"/>
    <w:basedOn w:val="BillBasic"/>
    <w:rsid w:val="00BA53C4"/>
    <w:pPr>
      <w:pBdr>
        <w:bottom w:val="single" w:sz="4" w:space="0" w:color="auto"/>
      </w:pBdr>
      <w:spacing w:before="100"/>
      <w:ind w:left="2980" w:right="3020"/>
      <w:jc w:val="center"/>
    </w:pPr>
  </w:style>
  <w:style w:type="paragraph" w:customStyle="1" w:styleId="N-line2">
    <w:name w:val="N-line2"/>
    <w:basedOn w:val="Normal"/>
    <w:rsid w:val="00BA53C4"/>
    <w:pPr>
      <w:pBdr>
        <w:bottom w:val="single" w:sz="8" w:space="0" w:color="auto"/>
      </w:pBdr>
    </w:pPr>
  </w:style>
  <w:style w:type="paragraph" w:customStyle="1" w:styleId="EndNote">
    <w:name w:val="EndNote"/>
    <w:basedOn w:val="BillBasicHeading"/>
    <w:rsid w:val="00BA53C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53C4"/>
    <w:pPr>
      <w:tabs>
        <w:tab w:val="left" w:pos="700"/>
      </w:tabs>
      <w:spacing w:before="160"/>
      <w:ind w:left="700" w:hanging="700"/>
    </w:pPr>
    <w:rPr>
      <w:rFonts w:ascii="Arial (W1)" w:hAnsi="Arial (W1)"/>
    </w:rPr>
  </w:style>
  <w:style w:type="paragraph" w:customStyle="1" w:styleId="PenaltyHeading">
    <w:name w:val="PenaltyHeading"/>
    <w:basedOn w:val="Normal"/>
    <w:rsid w:val="00BA53C4"/>
    <w:pPr>
      <w:tabs>
        <w:tab w:val="left" w:pos="1100"/>
      </w:tabs>
      <w:spacing w:before="120"/>
      <w:ind w:left="1100" w:hanging="1100"/>
    </w:pPr>
    <w:rPr>
      <w:rFonts w:ascii="Arial" w:hAnsi="Arial"/>
      <w:b/>
      <w:sz w:val="20"/>
    </w:rPr>
  </w:style>
  <w:style w:type="paragraph" w:customStyle="1" w:styleId="05EndNote">
    <w:name w:val="05EndNote"/>
    <w:basedOn w:val="Normal"/>
    <w:rsid w:val="00BA53C4"/>
  </w:style>
  <w:style w:type="paragraph" w:customStyle="1" w:styleId="03Schedule">
    <w:name w:val="03Schedule"/>
    <w:basedOn w:val="Normal"/>
    <w:rsid w:val="00BA53C4"/>
  </w:style>
  <w:style w:type="paragraph" w:customStyle="1" w:styleId="ISched-heading">
    <w:name w:val="I Sched-heading"/>
    <w:basedOn w:val="BillBasicHeading"/>
    <w:next w:val="Normal"/>
    <w:rsid w:val="00BA53C4"/>
    <w:pPr>
      <w:spacing w:before="320"/>
      <w:ind w:left="2600" w:hanging="2600"/>
    </w:pPr>
    <w:rPr>
      <w:sz w:val="34"/>
    </w:rPr>
  </w:style>
  <w:style w:type="paragraph" w:customStyle="1" w:styleId="ISched-Part">
    <w:name w:val="I Sched-Part"/>
    <w:basedOn w:val="BillBasicHeading"/>
    <w:rsid w:val="00BA53C4"/>
    <w:pPr>
      <w:spacing w:before="380"/>
      <w:ind w:left="2600" w:hanging="2600"/>
    </w:pPr>
    <w:rPr>
      <w:sz w:val="32"/>
    </w:rPr>
  </w:style>
  <w:style w:type="paragraph" w:customStyle="1" w:styleId="ISched-form">
    <w:name w:val="I Sched-form"/>
    <w:basedOn w:val="BillBasicHeading"/>
    <w:rsid w:val="00BA53C4"/>
    <w:pPr>
      <w:tabs>
        <w:tab w:val="right" w:pos="7200"/>
      </w:tabs>
      <w:spacing w:before="240"/>
      <w:ind w:left="2600" w:hanging="2600"/>
    </w:pPr>
    <w:rPr>
      <w:sz w:val="28"/>
    </w:rPr>
  </w:style>
  <w:style w:type="paragraph" w:customStyle="1" w:styleId="ISchclauseheading">
    <w:name w:val="I Sch clause heading"/>
    <w:basedOn w:val="BillBasic"/>
    <w:rsid w:val="00BA53C4"/>
    <w:pPr>
      <w:keepNext/>
      <w:tabs>
        <w:tab w:val="left" w:pos="1100"/>
      </w:tabs>
      <w:spacing w:before="240"/>
      <w:ind w:left="1100" w:hanging="1100"/>
      <w:jc w:val="left"/>
    </w:pPr>
    <w:rPr>
      <w:rFonts w:ascii="Arial" w:hAnsi="Arial"/>
      <w:b/>
    </w:rPr>
  </w:style>
  <w:style w:type="paragraph" w:customStyle="1" w:styleId="IMain">
    <w:name w:val="I Main"/>
    <w:basedOn w:val="Amain"/>
    <w:rsid w:val="00BA53C4"/>
  </w:style>
  <w:style w:type="paragraph" w:customStyle="1" w:styleId="Ipara">
    <w:name w:val="I para"/>
    <w:basedOn w:val="Apara"/>
    <w:rsid w:val="00BA53C4"/>
    <w:pPr>
      <w:outlineLvl w:val="9"/>
    </w:pPr>
  </w:style>
  <w:style w:type="paragraph" w:customStyle="1" w:styleId="Isubpara">
    <w:name w:val="I subpara"/>
    <w:basedOn w:val="Asubpara"/>
    <w:rsid w:val="00BA53C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53C4"/>
    <w:pPr>
      <w:tabs>
        <w:tab w:val="clear" w:pos="2400"/>
        <w:tab w:val="clear" w:pos="2600"/>
        <w:tab w:val="right" w:pos="2460"/>
        <w:tab w:val="left" w:pos="2660"/>
      </w:tabs>
      <w:ind w:left="2660" w:hanging="2660"/>
    </w:pPr>
  </w:style>
  <w:style w:type="character" w:customStyle="1" w:styleId="CharSectNo">
    <w:name w:val="CharSectNo"/>
    <w:basedOn w:val="DefaultParagraphFont"/>
    <w:rsid w:val="00BA53C4"/>
  </w:style>
  <w:style w:type="character" w:customStyle="1" w:styleId="CharDivNo">
    <w:name w:val="CharDivNo"/>
    <w:basedOn w:val="DefaultParagraphFont"/>
    <w:rsid w:val="00BA53C4"/>
  </w:style>
  <w:style w:type="character" w:customStyle="1" w:styleId="CharDivText">
    <w:name w:val="CharDivText"/>
    <w:basedOn w:val="DefaultParagraphFont"/>
    <w:rsid w:val="00BA53C4"/>
  </w:style>
  <w:style w:type="character" w:customStyle="1" w:styleId="CharPartNo">
    <w:name w:val="CharPartNo"/>
    <w:basedOn w:val="DefaultParagraphFont"/>
    <w:rsid w:val="00BA53C4"/>
  </w:style>
  <w:style w:type="paragraph" w:customStyle="1" w:styleId="Placeholder">
    <w:name w:val="Placeholder"/>
    <w:basedOn w:val="Normal"/>
    <w:rsid w:val="00BA53C4"/>
    <w:rPr>
      <w:sz w:val="10"/>
    </w:rPr>
  </w:style>
  <w:style w:type="paragraph" w:styleId="PlainText">
    <w:name w:val="Plain Text"/>
    <w:basedOn w:val="Normal"/>
    <w:rsid w:val="00BA53C4"/>
    <w:rPr>
      <w:rFonts w:ascii="Courier New" w:hAnsi="Courier New"/>
      <w:sz w:val="20"/>
    </w:rPr>
  </w:style>
  <w:style w:type="character" w:customStyle="1" w:styleId="CharChapNo">
    <w:name w:val="CharChapNo"/>
    <w:basedOn w:val="DefaultParagraphFont"/>
    <w:rsid w:val="00BA53C4"/>
  </w:style>
  <w:style w:type="character" w:customStyle="1" w:styleId="CharChapText">
    <w:name w:val="CharChapText"/>
    <w:basedOn w:val="DefaultParagraphFont"/>
    <w:rsid w:val="00BA53C4"/>
  </w:style>
  <w:style w:type="character" w:customStyle="1" w:styleId="CharPartText">
    <w:name w:val="CharPartText"/>
    <w:basedOn w:val="DefaultParagraphFont"/>
    <w:rsid w:val="00BA53C4"/>
  </w:style>
  <w:style w:type="paragraph" w:styleId="TOC1">
    <w:name w:val="toc 1"/>
    <w:basedOn w:val="Normal"/>
    <w:next w:val="Normal"/>
    <w:autoRedefine/>
    <w:rsid w:val="00BA53C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53C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53C4"/>
  </w:style>
  <w:style w:type="paragraph" w:styleId="Title">
    <w:name w:val="Title"/>
    <w:basedOn w:val="Normal"/>
    <w:qFormat/>
    <w:rsid w:val="001867F7"/>
    <w:pPr>
      <w:spacing w:before="240" w:after="60"/>
      <w:jc w:val="center"/>
      <w:outlineLvl w:val="0"/>
    </w:pPr>
    <w:rPr>
      <w:rFonts w:ascii="Arial" w:hAnsi="Arial"/>
      <w:b/>
      <w:kern w:val="28"/>
      <w:sz w:val="32"/>
    </w:rPr>
  </w:style>
  <w:style w:type="paragraph" w:styleId="Signature">
    <w:name w:val="Signature"/>
    <w:basedOn w:val="Normal"/>
    <w:rsid w:val="00BA53C4"/>
    <w:pPr>
      <w:ind w:left="4252"/>
    </w:pPr>
  </w:style>
  <w:style w:type="paragraph" w:customStyle="1" w:styleId="ActNo">
    <w:name w:val="ActNo"/>
    <w:basedOn w:val="BillBasicHeading"/>
    <w:rsid w:val="00BA53C4"/>
    <w:pPr>
      <w:keepNext w:val="0"/>
      <w:tabs>
        <w:tab w:val="clear" w:pos="2600"/>
      </w:tabs>
      <w:spacing w:before="220"/>
    </w:pPr>
  </w:style>
  <w:style w:type="paragraph" w:customStyle="1" w:styleId="aParaNote">
    <w:name w:val="aParaNote"/>
    <w:basedOn w:val="BillBasic"/>
    <w:rsid w:val="00BA53C4"/>
    <w:pPr>
      <w:ind w:left="2840" w:hanging="1240"/>
    </w:pPr>
    <w:rPr>
      <w:sz w:val="20"/>
    </w:rPr>
  </w:style>
  <w:style w:type="paragraph" w:customStyle="1" w:styleId="aExamNum">
    <w:name w:val="aExamNum"/>
    <w:basedOn w:val="aExam"/>
    <w:rsid w:val="00BA53C4"/>
    <w:pPr>
      <w:ind w:left="1500" w:hanging="400"/>
    </w:pPr>
  </w:style>
  <w:style w:type="paragraph" w:customStyle="1" w:styleId="LongTitle">
    <w:name w:val="LongTitle"/>
    <w:basedOn w:val="BillBasic"/>
    <w:rsid w:val="00BA53C4"/>
    <w:pPr>
      <w:spacing w:before="300"/>
    </w:pPr>
  </w:style>
  <w:style w:type="paragraph" w:customStyle="1" w:styleId="Minister">
    <w:name w:val="Minister"/>
    <w:basedOn w:val="BillBasic"/>
    <w:rsid w:val="00BA53C4"/>
    <w:pPr>
      <w:spacing w:before="640"/>
      <w:jc w:val="right"/>
    </w:pPr>
    <w:rPr>
      <w:caps/>
    </w:rPr>
  </w:style>
  <w:style w:type="paragraph" w:customStyle="1" w:styleId="DateLine">
    <w:name w:val="DateLine"/>
    <w:basedOn w:val="BillBasic"/>
    <w:rsid w:val="00BA53C4"/>
    <w:pPr>
      <w:tabs>
        <w:tab w:val="left" w:pos="4320"/>
      </w:tabs>
    </w:pPr>
  </w:style>
  <w:style w:type="paragraph" w:customStyle="1" w:styleId="madeunder">
    <w:name w:val="made under"/>
    <w:basedOn w:val="BillBasic"/>
    <w:rsid w:val="00BA53C4"/>
    <w:pPr>
      <w:spacing w:before="240"/>
    </w:pPr>
  </w:style>
  <w:style w:type="paragraph" w:customStyle="1" w:styleId="EndNoteSubHeading">
    <w:name w:val="EndNoteSubHeading"/>
    <w:basedOn w:val="Normal"/>
    <w:next w:val="EndNoteText"/>
    <w:rsid w:val="001867F7"/>
    <w:pPr>
      <w:keepNext/>
      <w:tabs>
        <w:tab w:val="left" w:pos="700"/>
      </w:tabs>
      <w:spacing w:before="120"/>
      <w:ind w:left="700" w:hanging="700"/>
    </w:pPr>
    <w:rPr>
      <w:rFonts w:ascii="Arial" w:hAnsi="Arial"/>
      <w:b/>
      <w:sz w:val="20"/>
    </w:rPr>
  </w:style>
  <w:style w:type="paragraph" w:customStyle="1" w:styleId="EndNoteText">
    <w:name w:val="EndNoteText"/>
    <w:basedOn w:val="BillBasic"/>
    <w:rsid w:val="00BA53C4"/>
    <w:pPr>
      <w:tabs>
        <w:tab w:val="left" w:pos="700"/>
        <w:tab w:val="right" w:pos="6160"/>
      </w:tabs>
      <w:spacing w:before="80"/>
      <w:ind w:left="700" w:hanging="700"/>
    </w:pPr>
    <w:rPr>
      <w:sz w:val="20"/>
    </w:rPr>
  </w:style>
  <w:style w:type="paragraph" w:customStyle="1" w:styleId="BillBasicItalics">
    <w:name w:val="BillBasicItalics"/>
    <w:basedOn w:val="BillBasic"/>
    <w:rsid w:val="00BA53C4"/>
    <w:rPr>
      <w:i/>
    </w:rPr>
  </w:style>
  <w:style w:type="paragraph" w:customStyle="1" w:styleId="00SigningPage">
    <w:name w:val="00SigningPage"/>
    <w:basedOn w:val="Normal"/>
    <w:rsid w:val="00BA53C4"/>
  </w:style>
  <w:style w:type="paragraph" w:customStyle="1" w:styleId="Aparareturn">
    <w:name w:val="A para return"/>
    <w:basedOn w:val="BillBasic"/>
    <w:rsid w:val="00BA53C4"/>
    <w:pPr>
      <w:ind w:left="1600"/>
    </w:pPr>
  </w:style>
  <w:style w:type="paragraph" w:customStyle="1" w:styleId="Asubparareturn">
    <w:name w:val="A subpara return"/>
    <w:basedOn w:val="BillBasic"/>
    <w:rsid w:val="00BA53C4"/>
    <w:pPr>
      <w:ind w:left="2100"/>
    </w:pPr>
  </w:style>
  <w:style w:type="paragraph" w:customStyle="1" w:styleId="CommentNum">
    <w:name w:val="CommentNum"/>
    <w:basedOn w:val="Comment"/>
    <w:rsid w:val="00BA53C4"/>
    <w:pPr>
      <w:ind w:left="1800" w:hanging="1800"/>
    </w:pPr>
  </w:style>
  <w:style w:type="paragraph" w:styleId="TOC8">
    <w:name w:val="toc 8"/>
    <w:basedOn w:val="TOC3"/>
    <w:next w:val="Normal"/>
    <w:autoRedefine/>
    <w:rsid w:val="00BA53C4"/>
    <w:pPr>
      <w:keepNext w:val="0"/>
      <w:spacing w:before="120"/>
    </w:pPr>
  </w:style>
  <w:style w:type="paragraph" w:customStyle="1" w:styleId="Judges">
    <w:name w:val="Judges"/>
    <w:basedOn w:val="Minister"/>
    <w:rsid w:val="00BA53C4"/>
    <w:pPr>
      <w:spacing w:before="180"/>
    </w:pPr>
  </w:style>
  <w:style w:type="paragraph" w:customStyle="1" w:styleId="BillFor">
    <w:name w:val="BillFor"/>
    <w:basedOn w:val="BillBasicHeading"/>
    <w:rsid w:val="00BA53C4"/>
    <w:pPr>
      <w:keepNext w:val="0"/>
      <w:spacing w:before="320"/>
      <w:jc w:val="both"/>
    </w:pPr>
    <w:rPr>
      <w:sz w:val="28"/>
    </w:rPr>
  </w:style>
  <w:style w:type="paragraph" w:customStyle="1" w:styleId="draft">
    <w:name w:val="draft"/>
    <w:basedOn w:val="Normal"/>
    <w:rsid w:val="00BA53C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53C4"/>
    <w:pPr>
      <w:spacing w:line="260" w:lineRule="atLeast"/>
      <w:jc w:val="center"/>
    </w:pPr>
  </w:style>
  <w:style w:type="paragraph" w:customStyle="1" w:styleId="Amainbullet">
    <w:name w:val="A main bullet"/>
    <w:basedOn w:val="BillBasic"/>
    <w:rsid w:val="00BA53C4"/>
    <w:pPr>
      <w:spacing w:before="60"/>
      <w:ind w:left="1500" w:hanging="400"/>
    </w:pPr>
  </w:style>
  <w:style w:type="paragraph" w:customStyle="1" w:styleId="Aparabullet">
    <w:name w:val="A para bullet"/>
    <w:basedOn w:val="BillBasic"/>
    <w:rsid w:val="00BA53C4"/>
    <w:pPr>
      <w:spacing w:before="60"/>
      <w:ind w:left="2000" w:hanging="400"/>
    </w:pPr>
  </w:style>
  <w:style w:type="paragraph" w:customStyle="1" w:styleId="Asubparabullet">
    <w:name w:val="A subpara bullet"/>
    <w:basedOn w:val="BillBasic"/>
    <w:rsid w:val="00BA53C4"/>
    <w:pPr>
      <w:spacing w:before="60"/>
      <w:ind w:left="2540" w:hanging="400"/>
    </w:pPr>
  </w:style>
  <w:style w:type="paragraph" w:customStyle="1" w:styleId="aDefpara">
    <w:name w:val="aDef para"/>
    <w:basedOn w:val="Apara"/>
    <w:rsid w:val="00BA53C4"/>
  </w:style>
  <w:style w:type="paragraph" w:customStyle="1" w:styleId="aDefsubpara">
    <w:name w:val="aDef subpara"/>
    <w:basedOn w:val="Asubpara"/>
    <w:rsid w:val="00BA53C4"/>
  </w:style>
  <w:style w:type="paragraph" w:customStyle="1" w:styleId="Idefpara">
    <w:name w:val="I def para"/>
    <w:basedOn w:val="Ipara"/>
    <w:rsid w:val="00BA53C4"/>
  </w:style>
  <w:style w:type="paragraph" w:customStyle="1" w:styleId="Idefsubpara">
    <w:name w:val="I def subpara"/>
    <w:basedOn w:val="Isubpara"/>
    <w:rsid w:val="00BA53C4"/>
  </w:style>
  <w:style w:type="paragraph" w:customStyle="1" w:styleId="Notified">
    <w:name w:val="Notified"/>
    <w:basedOn w:val="BillBasic"/>
    <w:rsid w:val="00BA53C4"/>
    <w:pPr>
      <w:spacing w:before="360"/>
      <w:jc w:val="right"/>
    </w:pPr>
    <w:rPr>
      <w:i/>
    </w:rPr>
  </w:style>
  <w:style w:type="paragraph" w:customStyle="1" w:styleId="03ScheduleLandscape">
    <w:name w:val="03ScheduleLandscape"/>
    <w:basedOn w:val="Normal"/>
    <w:rsid w:val="00BA53C4"/>
  </w:style>
  <w:style w:type="paragraph" w:customStyle="1" w:styleId="IDict-Heading">
    <w:name w:val="I Dict-Heading"/>
    <w:basedOn w:val="BillBasicHeading"/>
    <w:rsid w:val="00BA53C4"/>
    <w:pPr>
      <w:spacing w:before="320"/>
      <w:ind w:left="2600" w:hanging="2600"/>
      <w:jc w:val="both"/>
    </w:pPr>
    <w:rPr>
      <w:sz w:val="34"/>
    </w:rPr>
  </w:style>
  <w:style w:type="paragraph" w:customStyle="1" w:styleId="02TextLandscape">
    <w:name w:val="02TextLandscape"/>
    <w:basedOn w:val="Normal"/>
    <w:rsid w:val="00BA53C4"/>
  </w:style>
  <w:style w:type="paragraph" w:styleId="Salutation">
    <w:name w:val="Salutation"/>
    <w:basedOn w:val="Normal"/>
    <w:next w:val="Normal"/>
    <w:rsid w:val="001867F7"/>
  </w:style>
  <w:style w:type="paragraph" w:customStyle="1" w:styleId="aNoteBullet">
    <w:name w:val="aNoteBullet"/>
    <w:basedOn w:val="aNote"/>
    <w:rsid w:val="00BA53C4"/>
    <w:pPr>
      <w:tabs>
        <w:tab w:val="left" w:pos="2200"/>
      </w:tabs>
      <w:spacing w:before="60"/>
      <w:ind w:left="2600" w:hanging="700"/>
    </w:pPr>
  </w:style>
  <w:style w:type="paragraph" w:customStyle="1" w:styleId="aNotess">
    <w:name w:val="aNotess"/>
    <w:basedOn w:val="BillBasic"/>
    <w:rsid w:val="001867F7"/>
    <w:pPr>
      <w:ind w:left="1900" w:hanging="800"/>
    </w:pPr>
    <w:rPr>
      <w:sz w:val="20"/>
    </w:rPr>
  </w:style>
  <w:style w:type="paragraph" w:customStyle="1" w:styleId="aParaNoteBullet">
    <w:name w:val="aParaNoteBullet"/>
    <w:basedOn w:val="aParaNote"/>
    <w:rsid w:val="00BA53C4"/>
    <w:pPr>
      <w:tabs>
        <w:tab w:val="left" w:pos="2700"/>
      </w:tabs>
      <w:spacing w:before="60"/>
      <w:ind w:left="3100" w:hanging="700"/>
    </w:pPr>
  </w:style>
  <w:style w:type="paragraph" w:customStyle="1" w:styleId="aNotepar">
    <w:name w:val="aNotepar"/>
    <w:basedOn w:val="BillBasic"/>
    <w:next w:val="Normal"/>
    <w:rsid w:val="00BA53C4"/>
    <w:pPr>
      <w:ind w:left="2400" w:hanging="800"/>
    </w:pPr>
    <w:rPr>
      <w:sz w:val="20"/>
    </w:rPr>
  </w:style>
  <w:style w:type="paragraph" w:customStyle="1" w:styleId="aNoteTextpar">
    <w:name w:val="aNoteTextpar"/>
    <w:basedOn w:val="aNotepar"/>
    <w:rsid w:val="00BA53C4"/>
    <w:pPr>
      <w:spacing w:before="60"/>
      <w:ind w:firstLine="0"/>
    </w:pPr>
  </w:style>
  <w:style w:type="paragraph" w:customStyle="1" w:styleId="MinisterWord">
    <w:name w:val="MinisterWord"/>
    <w:basedOn w:val="Normal"/>
    <w:rsid w:val="00BA53C4"/>
    <w:pPr>
      <w:spacing w:before="60"/>
      <w:jc w:val="right"/>
    </w:pPr>
  </w:style>
  <w:style w:type="paragraph" w:customStyle="1" w:styleId="aExamPara">
    <w:name w:val="aExamPara"/>
    <w:basedOn w:val="aExam"/>
    <w:rsid w:val="00BA53C4"/>
    <w:pPr>
      <w:tabs>
        <w:tab w:val="right" w:pos="1720"/>
        <w:tab w:val="left" w:pos="2000"/>
        <w:tab w:val="left" w:pos="2300"/>
      </w:tabs>
      <w:ind w:left="2400" w:hanging="1300"/>
    </w:pPr>
  </w:style>
  <w:style w:type="paragraph" w:customStyle="1" w:styleId="aExamNumText">
    <w:name w:val="aExamNumText"/>
    <w:basedOn w:val="aExam"/>
    <w:rsid w:val="00BA53C4"/>
    <w:pPr>
      <w:ind w:left="1500"/>
    </w:pPr>
  </w:style>
  <w:style w:type="paragraph" w:customStyle="1" w:styleId="aExamBullet">
    <w:name w:val="aExamBullet"/>
    <w:basedOn w:val="aExam"/>
    <w:rsid w:val="00BA53C4"/>
    <w:pPr>
      <w:tabs>
        <w:tab w:val="left" w:pos="1500"/>
        <w:tab w:val="left" w:pos="2300"/>
      </w:tabs>
      <w:ind w:left="1900" w:hanging="800"/>
    </w:pPr>
  </w:style>
  <w:style w:type="paragraph" w:customStyle="1" w:styleId="aNotePara">
    <w:name w:val="aNotePara"/>
    <w:basedOn w:val="aNote"/>
    <w:rsid w:val="00BA53C4"/>
    <w:pPr>
      <w:tabs>
        <w:tab w:val="right" w:pos="2140"/>
        <w:tab w:val="left" w:pos="2400"/>
      </w:tabs>
      <w:spacing w:before="60"/>
      <w:ind w:left="2400" w:hanging="1300"/>
    </w:pPr>
  </w:style>
  <w:style w:type="paragraph" w:customStyle="1" w:styleId="aExplanHeading">
    <w:name w:val="aExplanHeading"/>
    <w:basedOn w:val="BillBasicHeading"/>
    <w:next w:val="Normal"/>
    <w:rsid w:val="00BA53C4"/>
    <w:rPr>
      <w:rFonts w:ascii="Arial (W1)" w:hAnsi="Arial (W1)"/>
      <w:sz w:val="18"/>
    </w:rPr>
  </w:style>
  <w:style w:type="paragraph" w:customStyle="1" w:styleId="aExplanText">
    <w:name w:val="aExplanText"/>
    <w:basedOn w:val="BillBasic"/>
    <w:rsid w:val="00BA53C4"/>
    <w:rPr>
      <w:sz w:val="20"/>
    </w:rPr>
  </w:style>
  <w:style w:type="paragraph" w:customStyle="1" w:styleId="aParaNotePara">
    <w:name w:val="aParaNotePara"/>
    <w:basedOn w:val="aNotePara"/>
    <w:rsid w:val="00BA53C4"/>
    <w:pPr>
      <w:tabs>
        <w:tab w:val="clear" w:pos="2140"/>
        <w:tab w:val="clear" w:pos="2400"/>
        <w:tab w:val="right" w:pos="2644"/>
      </w:tabs>
      <w:ind w:left="3320" w:hanging="1720"/>
    </w:pPr>
  </w:style>
  <w:style w:type="character" w:customStyle="1" w:styleId="charBold">
    <w:name w:val="charBold"/>
    <w:basedOn w:val="DefaultParagraphFont"/>
    <w:rsid w:val="00BA53C4"/>
    <w:rPr>
      <w:b/>
    </w:rPr>
  </w:style>
  <w:style w:type="character" w:customStyle="1" w:styleId="charBoldItals">
    <w:name w:val="charBoldItals"/>
    <w:basedOn w:val="DefaultParagraphFont"/>
    <w:rsid w:val="00BA53C4"/>
    <w:rPr>
      <w:b/>
      <w:i/>
    </w:rPr>
  </w:style>
  <w:style w:type="character" w:customStyle="1" w:styleId="charItals">
    <w:name w:val="charItals"/>
    <w:basedOn w:val="DefaultParagraphFont"/>
    <w:rsid w:val="00BA53C4"/>
    <w:rPr>
      <w:i/>
    </w:rPr>
  </w:style>
  <w:style w:type="character" w:customStyle="1" w:styleId="charUnderline">
    <w:name w:val="charUnderline"/>
    <w:basedOn w:val="DefaultParagraphFont"/>
    <w:rsid w:val="00BA53C4"/>
    <w:rPr>
      <w:u w:val="single"/>
    </w:rPr>
  </w:style>
  <w:style w:type="paragraph" w:customStyle="1" w:styleId="TableHd">
    <w:name w:val="TableHd"/>
    <w:basedOn w:val="Normal"/>
    <w:rsid w:val="00BA53C4"/>
    <w:pPr>
      <w:keepNext/>
      <w:spacing w:before="300"/>
      <w:ind w:left="1200" w:hanging="1200"/>
    </w:pPr>
    <w:rPr>
      <w:rFonts w:ascii="Arial" w:hAnsi="Arial"/>
      <w:b/>
      <w:sz w:val="20"/>
    </w:rPr>
  </w:style>
  <w:style w:type="paragraph" w:customStyle="1" w:styleId="TableColHd">
    <w:name w:val="TableColHd"/>
    <w:basedOn w:val="Normal"/>
    <w:rsid w:val="00BA53C4"/>
    <w:pPr>
      <w:keepNext/>
      <w:spacing w:after="60"/>
    </w:pPr>
    <w:rPr>
      <w:rFonts w:ascii="Arial" w:hAnsi="Arial"/>
      <w:b/>
      <w:sz w:val="18"/>
    </w:rPr>
  </w:style>
  <w:style w:type="paragraph" w:customStyle="1" w:styleId="PenaltyPara">
    <w:name w:val="PenaltyPara"/>
    <w:basedOn w:val="Normal"/>
    <w:rsid w:val="00BA53C4"/>
    <w:pPr>
      <w:tabs>
        <w:tab w:val="right" w:pos="1360"/>
      </w:tabs>
      <w:spacing w:before="60"/>
      <w:ind w:left="1600" w:hanging="1600"/>
      <w:jc w:val="both"/>
    </w:pPr>
  </w:style>
  <w:style w:type="paragraph" w:customStyle="1" w:styleId="tablepara">
    <w:name w:val="table para"/>
    <w:basedOn w:val="Normal"/>
    <w:rsid w:val="00BA53C4"/>
    <w:pPr>
      <w:tabs>
        <w:tab w:val="right" w:pos="800"/>
        <w:tab w:val="left" w:pos="1100"/>
      </w:tabs>
      <w:spacing w:before="80" w:after="60"/>
      <w:ind w:left="1100" w:hanging="1100"/>
    </w:pPr>
  </w:style>
  <w:style w:type="paragraph" w:customStyle="1" w:styleId="tablesubpara">
    <w:name w:val="table subpara"/>
    <w:basedOn w:val="Normal"/>
    <w:rsid w:val="00BA53C4"/>
    <w:pPr>
      <w:tabs>
        <w:tab w:val="right" w:pos="1500"/>
        <w:tab w:val="left" w:pos="1800"/>
      </w:tabs>
      <w:spacing w:before="80" w:after="60"/>
      <w:ind w:left="1800" w:hanging="1800"/>
    </w:pPr>
  </w:style>
  <w:style w:type="paragraph" w:customStyle="1" w:styleId="TableText">
    <w:name w:val="TableText"/>
    <w:basedOn w:val="Normal"/>
    <w:rsid w:val="00BA53C4"/>
    <w:pPr>
      <w:spacing w:before="60" w:after="60"/>
    </w:pPr>
  </w:style>
  <w:style w:type="paragraph" w:customStyle="1" w:styleId="IshadedH5Sec">
    <w:name w:val="I shaded H5 Sec"/>
    <w:basedOn w:val="AH5Sec"/>
    <w:rsid w:val="00BA53C4"/>
    <w:pPr>
      <w:shd w:val="pct25" w:color="auto" w:fill="auto"/>
      <w:outlineLvl w:val="9"/>
    </w:pPr>
  </w:style>
  <w:style w:type="paragraph" w:customStyle="1" w:styleId="IshadedSchClause">
    <w:name w:val="I shaded Sch Clause"/>
    <w:basedOn w:val="IshadedH5Sec"/>
    <w:rsid w:val="00BA53C4"/>
  </w:style>
  <w:style w:type="paragraph" w:customStyle="1" w:styleId="Penalty">
    <w:name w:val="Penalty"/>
    <w:basedOn w:val="Amainreturn"/>
    <w:rsid w:val="00BA53C4"/>
  </w:style>
  <w:style w:type="paragraph" w:customStyle="1" w:styleId="aNoteText">
    <w:name w:val="aNoteText"/>
    <w:basedOn w:val="aNote"/>
    <w:rsid w:val="00BA53C4"/>
    <w:pPr>
      <w:spacing w:before="60"/>
      <w:ind w:firstLine="0"/>
    </w:pPr>
  </w:style>
  <w:style w:type="paragraph" w:customStyle="1" w:styleId="aExamINum">
    <w:name w:val="aExamINum"/>
    <w:basedOn w:val="aExam"/>
    <w:rsid w:val="001867F7"/>
    <w:pPr>
      <w:tabs>
        <w:tab w:val="left" w:pos="1500"/>
      </w:tabs>
      <w:ind w:left="1500" w:hanging="400"/>
    </w:pPr>
  </w:style>
  <w:style w:type="paragraph" w:customStyle="1" w:styleId="AExamIPara">
    <w:name w:val="AExamIPara"/>
    <w:basedOn w:val="aExam"/>
    <w:rsid w:val="00BA53C4"/>
    <w:pPr>
      <w:tabs>
        <w:tab w:val="right" w:pos="1720"/>
        <w:tab w:val="left" w:pos="2000"/>
      </w:tabs>
      <w:ind w:left="2000" w:hanging="900"/>
    </w:pPr>
  </w:style>
  <w:style w:type="paragraph" w:customStyle="1" w:styleId="AH3sec">
    <w:name w:val="A H3 sec"/>
    <w:basedOn w:val="Normal"/>
    <w:next w:val="Amain"/>
    <w:rsid w:val="001867F7"/>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53C4"/>
    <w:pPr>
      <w:tabs>
        <w:tab w:val="clear" w:pos="2600"/>
      </w:tabs>
      <w:ind w:left="1100"/>
    </w:pPr>
    <w:rPr>
      <w:sz w:val="18"/>
    </w:rPr>
  </w:style>
  <w:style w:type="paragraph" w:customStyle="1" w:styleId="aExamss">
    <w:name w:val="aExamss"/>
    <w:basedOn w:val="aNote"/>
    <w:rsid w:val="00BA53C4"/>
    <w:pPr>
      <w:spacing w:before="60"/>
      <w:ind w:left="1100" w:firstLine="0"/>
    </w:pPr>
  </w:style>
  <w:style w:type="paragraph" w:customStyle="1" w:styleId="aExamHdgpar">
    <w:name w:val="aExamHdgpar"/>
    <w:basedOn w:val="aExamHdgss"/>
    <w:next w:val="Normal"/>
    <w:rsid w:val="00BA53C4"/>
    <w:pPr>
      <w:ind w:left="1600"/>
    </w:pPr>
  </w:style>
  <w:style w:type="paragraph" w:customStyle="1" w:styleId="aExampar">
    <w:name w:val="aExampar"/>
    <w:basedOn w:val="aExamss"/>
    <w:rsid w:val="00BA53C4"/>
    <w:pPr>
      <w:ind w:left="1600"/>
    </w:pPr>
  </w:style>
  <w:style w:type="paragraph" w:customStyle="1" w:styleId="aExamINumss">
    <w:name w:val="aExamINumss"/>
    <w:basedOn w:val="aExamss"/>
    <w:rsid w:val="00BA53C4"/>
    <w:pPr>
      <w:tabs>
        <w:tab w:val="left" w:pos="1500"/>
      </w:tabs>
      <w:ind w:left="1500" w:hanging="400"/>
    </w:pPr>
  </w:style>
  <w:style w:type="paragraph" w:customStyle="1" w:styleId="aExamINumpar">
    <w:name w:val="aExamINumpar"/>
    <w:basedOn w:val="aExampar"/>
    <w:rsid w:val="00BA53C4"/>
    <w:pPr>
      <w:tabs>
        <w:tab w:val="left" w:pos="2000"/>
      </w:tabs>
      <w:ind w:left="2000" w:hanging="400"/>
    </w:pPr>
  </w:style>
  <w:style w:type="paragraph" w:customStyle="1" w:styleId="aExamNumTextss">
    <w:name w:val="aExamNumTextss"/>
    <w:basedOn w:val="aExamss"/>
    <w:rsid w:val="00BA53C4"/>
    <w:pPr>
      <w:ind w:left="1500"/>
    </w:pPr>
  </w:style>
  <w:style w:type="paragraph" w:customStyle="1" w:styleId="aExamNumTextpar">
    <w:name w:val="aExamNumTextpar"/>
    <w:basedOn w:val="aExampar"/>
    <w:rsid w:val="001867F7"/>
    <w:pPr>
      <w:ind w:left="2000"/>
    </w:pPr>
  </w:style>
  <w:style w:type="paragraph" w:customStyle="1" w:styleId="aExamBulletss">
    <w:name w:val="aExamBulletss"/>
    <w:basedOn w:val="aExamss"/>
    <w:rsid w:val="00BA53C4"/>
    <w:pPr>
      <w:ind w:left="1500" w:hanging="400"/>
    </w:pPr>
  </w:style>
  <w:style w:type="paragraph" w:customStyle="1" w:styleId="aExamBulletpar">
    <w:name w:val="aExamBulletpar"/>
    <w:basedOn w:val="aExampar"/>
    <w:rsid w:val="00BA53C4"/>
    <w:pPr>
      <w:ind w:left="2000" w:hanging="400"/>
    </w:pPr>
  </w:style>
  <w:style w:type="paragraph" w:customStyle="1" w:styleId="aExamHdgsubpar">
    <w:name w:val="aExamHdgsubpar"/>
    <w:basedOn w:val="aExamHdgss"/>
    <w:next w:val="Normal"/>
    <w:rsid w:val="00BA53C4"/>
    <w:pPr>
      <w:ind w:left="2140"/>
    </w:pPr>
  </w:style>
  <w:style w:type="paragraph" w:customStyle="1" w:styleId="aExamsubpar">
    <w:name w:val="aExamsubpar"/>
    <w:basedOn w:val="aExamss"/>
    <w:rsid w:val="00BA53C4"/>
    <w:pPr>
      <w:ind w:left="2140"/>
    </w:pPr>
  </w:style>
  <w:style w:type="paragraph" w:customStyle="1" w:styleId="aExamNumsubpar">
    <w:name w:val="aExamNumsubpar"/>
    <w:basedOn w:val="aExamsubpar"/>
    <w:rsid w:val="001867F7"/>
    <w:pPr>
      <w:tabs>
        <w:tab w:val="left" w:pos="2540"/>
      </w:tabs>
      <w:ind w:left="2540" w:hanging="400"/>
    </w:pPr>
  </w:style>
  <w:style w:type="paragraph" w:customStyle="1" w:styleId="aExamNumTextsubpar">
    <w:name w:val="aExamNumTextsubpar"/>
    <w:basedOn w:val="aExampar"/>
    <w:rsid w:val="001867F7"/>
    <w:pPr>
      <w:ind w:left="2540"/>
    </w:pPr>
  </w:style>
  <w:style w:type="paragraph" w:customStyle="1" w:styleId="aExamBulletsubpar">
    <w:name w:val="aExamBulletsubpar"/>
    <w:basedOn w:val="aExamsubpar"/>
    <w:rsid w:val="001867F7"/>
    <w:pPr>
      <w:tabs>
        <w:tab w:val="num" w:pos="2540"/>
      </w:tabs>
      <w:ind w:left="2540" w:hanging="400"/>
    </w:pPr>
  </w:style>
  <w:style w:type="paragraph" w:customStyle="1" w:styleId="aNoteTextss">
    <w:name w:val="aNoteTextss"/>
    <w:basedOn w:val="Normal"/>
    <w:rsid w:val="00BA53C4"/>
    <w:pPr>
      <w:spacing w:before="60"/>
      <w:ind w:left="1900"/>
      <w:jc w:val="both"/>
    </w:pPr>
    <w:rPr>
      <w:sz w:val="20"/>
    </w:rPr>
  </w:style>
  <w:style w:type="paragraph" w:customStyle="1" w:styleId="aNoteParass">
    <w:name w:val="aNoteParass"/>
    <w:basedOn w:val="Normal"/>
    <w:rsid w:val="00BA53C4"/>
    <w:pPr>
      <w:tabs>
        <w:tab w:val="right" w:pos="2140"/>
        <w:tab w:val="left" w:pos="2400"/>
      </w:tabs>
      <w:spacing w:before="60"/>
      <w:ind w:left="2400" w:hanging="1300"/>
      <w:jc w:val="both"/>
    </w:pPr>
    <w:rPr>
      <w:sz w:val="20"/>
    </w:rPr>
  </w:style>
  <w:style w:type="paragraph" w:customStyle="1" w:styleId="aNoteParapar">
    <w:name w:val="aNoteParapar"/>
    <w:basedOn w:val="aNotepar"/>
    <w:rsid w:val="00BA53C4"/>
    <w:pPr>
      <w:tabs>
        <w:tab w:val="right" w:pos="2640"/>
      </w:tabs>
      <w:spacing w:before="60"/>
      <w:ind w:left="2920" w:hanging="1320"/>
    </w:pPr>
  </w:style>
  <w:style w:type="paragraph" w:customStyle="1" w:styleId="aNotesubpar">
    <w:name w:val="aNotesubpar"/>
    <w:basedOn w:val="BillBasic"/>
    <w:next w:val="Normal"/>
    <w:rsid w:val="00BA53C4"/>
    <w:pPr>
      <w:ind w:left="2940" w:hanging="800"/>
    </w:pPr>
    <w:rPr>
      <w:sz w:val="20"/>
    </w:rPr>
  </w:style>
  <w:style w:type="paragraph" w:customStyle="1" w:styleId="aNoteTextsubpar">
    <w:name w:val="aNoteTextsubpar"/>
    <w:basedOn w:val="aNotesubpar"/>
    <w:rsid w:val="00BA53C4"/>
    <w:pPr>
      <w:spacing w:before="60"/>
      <w:ind w:firstLine="0"/>
    </w:pPr>
  </w:style>
  <w:style w:type="paragraph" w:customStyle="1" w:styleId="aNoteParasubpar">
    <w:name w:val="aNoteParasubpar"/>
    <w:basedOn w:val="aNotesubpar"/>
    <w:rsid w:val="001867F7"/>
    <w:pPr>
      <w:tabs>
        <w:tab w:val="right" w:pos="3180"/>
      </w:tabs>
      <w:spacing w:before="0"/>
      <w:ind w:left="3460" w:hanging="1320"/>
    </w:pPr>
  </w:style>
  <w:style w:type="paragraph" w:customStyle="1" w:styleId="aNoteBulletann">
    <w:name w:val="aNoteBulletann"/>
    <w:basedOn w:val="aNotess"/>
    <w:rsid w:val="001867F7"/>
    <w:pPr>
      <w:tabs>
        <w:tab w:val="left" w:pos="2200"/>
      </w:tabs>
      <w:spacing w:before="0"/>
      <w:ind w:left="0" w:firstLine="0"/>
    </w:pPr>
  </w:style>
  <w:style w:type="paragraph" w:customStyle="1" w:styleId="aNoteBulletparann">
    <w:name w:val="aNoteBulletparann"/>
    <w:basedOn w:val="aNotepar"/>
    <w:rsid w:val="001867F7"/>
    <w:pPr>
      <w:tabs>
        <w:tab w:val="left" w:pos="2700"/>
      </w:tabs>
      <w:spacing w:before="0"/>
      <w:ind w:left="0" w:firstLine="0"/>
    </w:pPr>
  </w:style>
  <w:style w:type="paragraph" w:customStyle="1" w:styleId="aNoteBulletsubpar">
    <w:name w:val="aNoteBulletsubpar"/>
    <w:basedOn w:val="aNotesubpar"/>
    <w:rsid w:val="001867F7"/>
    <w:pPr>
      <w:numPr>
        <w:numId w:val="17"/>
      </w:numPr>
      <w:tabs>
        <w:tab w:val="left" w:pos="3240"/>
      </w:tabs>
      <w:spacing w:before="0"/>
    </w:pPr>
  </w:style>
  <w:style w:type="paragraph" w:customStyle="1" w:styleId="aNoteBulletss">
    <w:name w:val="aNoteBulletss"/>
    <w:basedOn w:val="Normal"/>
    <w:rsid w:val="00BA53C4"/>
    <w:pPr>
      <w:spacing w:before="60"/>
      <w:ind w:left="2300" w:hanging="400"/>
      <w:jc w:val="both"/>
    </w:pPr>
    <w:rPr>
      <w:sz w:val="20"/>
    </w:rPr>
  </w:style>
  <w:style w:type="paragraph" w:customStyle="1" w:styleId="aNoteBulletpar">
    <w:name w:val="aNoteBulletpar"/>
    <w:basedOn w:val="aNotepar"/>
    <w:rsid w:val="00BA53C4"/>
    <w:pPr>
      <w:spacing w:before="60"/>
      <w:ind w:left="2800" w:hanging="400"/>
    </w:pPr>
  </w:style>
  <w:style w:type="paragraph" w:customStyle="1" w:styleId="aExplanBullet">
    <w:name w:val="aExplanBullet"/>
    <w:basedOn w:val="Normal"/>
    <w:rsid w:val="00BA53C4"/>
    <w:pPr>
      <w:spacing w:before="140"/>
      <w:ind w:left="400" w:hanging="400"/>
      <w:jc w:val="both"/>
    </w:pPr>
    <w:rPr>
      <w:snapToGrid w:val="0"/>
      <w:sz w:val="20"/>
    </w:rPr>
  </w:style>
  <w:style w:type="paragraph" w:customStyle="1" w:styleId="AuthLaw">
    <w:name w:val="AuthLaw"/>
    <w:basedOn w:val="BillBasic"/>
    <w:rsid w:val="001867F7"/>
    <w:rPr>
      <w:rFonts w:ascii="Arial" w:hAnsi="Arial"/>
      <w:b/>
      <w:sz w:val="20"/>
    </w:rPr>
  </w:style>
  <w:style w:type="paragraph" w:customStyle="1" w:styleId="aExamNumpar">
    <w:name w:val="aExamNumpar"/>
    <w:basedOn w:val="aExamINumss"/>
    <w:rsid w:val="001867F7"/>
    <w:pPr>
      <w:tabs>
        <w:tab w:val="clear" w:pos="1500"/>
        <w:tab w:val="left" w:pos="2000"/>
      </w:tabs>
      <w:ind w:left="2000"/>
    </w:pPr>
  </w:style>
  <w:style w:type="paragraph" w:customStyle="1" w:styleId="Schsectionheading">
    <w:name w:val="Sch section heading"/>
    <w:basedOn w:val="BillBasic"/>
    <w:next w:val="Amain"/>
    <w:rsid w:val="001867F7"/>
    <w:pPr>
      <w:spacing w:before="160"/>
      <w:jc w:val="left"/>
      <w:outlineLvl w:val="4"/>
    </w:pPr>
    <w:rPr>
      <w:rFonts w:ascii="Arial" w:hAnsi="Arial"/>
      <w:b/>
    </w:rPr>
  </w:style>
  <w:style w:type="paragraph" w:customStyle="1" w:styleId="SchAmain">
    <w:name w:val="Sch A main"/>
    <w:basedOn w:val="Amain"/>
    <w:rsid w:val="00BA53C4"/>
  </w:style>
  <w:style w:type="paragraph" w:customStyle="1" w:styleId="SchApara">
    <w:name w:val="Sch A para"/>
    <w:basedOn w:val="Apara"/>
    <w:rsid w:val="00BA53C4"/>
  </w:style>
  <w:style w:type="paragraph" w:customStyle="1" w:styleId="SchAsubpara">
    <w:name w:val="Sch A subpara"/>
    <w:basedOn w:val="Asubpara"/>
    <w:rsid w:val="00BA53C4"/>
  </w:style>
  <w:style w:type="paragraph" w:customStyle="1" w:styleId="SchAsubsubpara">
    <w:name w:val="Sch A subsubpara"/>
    <w:basedOn w:val="Asubsubpara"/>
    <w:rsid w:val="00BA53C4"/>
  </w:style>
  <w:style w:type="paragraph" w:customStyle="1" w:styleId="TOCOL1">
    <w:name w:val="TOCOL 1"/>
    <w:basedOn w:val="TOC1"/>
    <w:rsid w:val="00BA53C4"/>
  </w:style>
  <w:style w:type="paragraph" w:customStyle="1" w:styleId="TOCOL2">
    <w:name w:val="TOCOL 2"/>
    <w:basedOn w:val="TOC2"/>
    <w:rsid w:val="00BA53C4"/>
    <w:pPr>
      <w:keepNext w:val="0"/>
    </w:pPr>
  </w:style>
  <w:style w:type="paragraph" w:customStyle="1" w:styleId="TOCOL3">
    <w:name w:val="TOCOL 3"/>
    <w:basedOn w:val="TOC3"/>
    <w:rsid w:val="00BA53C4"/>
    <w:pPr>
      <w:keepNext w:val="0"/>
    </w:pPr>
  </w:style>
  <w:style w:type="paragraph" w:customStyle="1" w:styleId="TOCOL4">
    <w:name w:val="TOCOL 4"/>
    <w:basedOn w:val="TOC4"/>
    <w:rsid w:val="00BA53C4"/>
    <w:pPr>
      <w:keepNext w:val="0"/>
    </w:pPr>
  </w:style>
  <w:style w:type="paragraph" w:customStyle="1" w:styleId="TOCOL5">
    <w:name w:val="TOCOL 5"/>
    <w:basedOn w:val="TOC5"/>
    <w:rsid w:val="00BA53C4"/>
    <w:pPr>
      <w:tabs>
        <w:tab w:val="left" w:pos="400"/>
      </w:tabs>
    </w:pPr>
  </w:style>
  <w:style w:type="paragraph" w:customStyle="1" w:styleId="TOCOL6">
    <w:name w:val="TOCOL 6"/>
    <w:basedOn w:val="TOC6"/>
    <w:rsid w:val="00BA53C4"/>
    <w:pPr>
      <w:keepNext w:val="0"/>
    </w:pPr>
  </w:style>
  <w:style w:type="paragraph" w:customStyle="1" w:styleId="TOCOL7">
    <w:name w:val="TOCOL 7"/>
    <w:basedOn w:val="TOC7"/>
    <w:rsid w:val="00BA53C4"/>
  </w:style>
  <w:style w:type="paragraph" w:customStyle="1" w:styleId="TOCOL8">
    <w:name w:val="TOCOL 8"/>
    <w:basedOn w:val="TOC8"/>
    <w:rsid w:val="00BA53C4"/>
  </w:style>
  <w:style w:type="paragraph" w:customStyle="1" w:styleId="TOCOL9">
    <w:name w:val="TOCOL 9"/>
    <w:basedOn w:val="TOC9"/>
    <w:rsid w:val="00BA53C4"/>
    <w:pPr>
      <w:ind w:right="0"/>
    </w:pPr>
  </w:style>
  <w:style w:type="paragraph" w:styleId="TOC9">
    <w:name w:val="toc 9"/>
    <w:basedOn w:val="Normal"/>
    <w:next w:val="Normal"/>
    <w:autoRedefine/>
    <w:rsid w:val="00BA53C4"/>
    <w:pPr>
      <w:ind w:left="1920" w:right="600"/>
    </w:pPr>
  </w:style>
  <w:style w:type="paragraph" w:customStyle="1" w:styleId="Billname1">
    <w:name w:val="Billname1"/>
    <w:basedOn w:val="Normal"/>
    <w:rsid w:val="00BA53C4"/>
    <w:pPr>
      <w:tabs>
        <w:tab w:val="left" w:pos="2400"/>
      </w:tabs>
      <w:spacing w:before="1220"/>
    </w:pPr>
    <w:rPr>
      <w:rFonts w:ascii="Arial" w:hAnsi="Arial"/>
      <w:b/>
      <w:sz w:val="40"/>
    </w:rPr>
  </w:style>
  <w:style w:type="paragraph" w:customStyle="1" w:styleId="TableText10">
    <w:name w:val="TableText10"/>
    <w:basedOn w:val="TableText"/>
    <w:rsid w:val="00BA53C4"/>
    <w:rPr>
      <w:sz w:val="20"/>
    </w:rPr>
  </w:style>
  <w:style w:type="paragraph" w:customStyle="1" w:styleId="TablePara10">
    <w:name w:val="TablePara10"/>
    <w:basedOn w:val="tablepara"/>
    <w:rsid w:val="00BA53C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53C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53C4"/>
  </w:style>
  <w:style w:type="character" w:customStyle="1" w:styleId="charPage">
    <w:name w:val="charPage"/>
    <w:basedOn w:val="DefaultParagraphFont"/>
    <w:rsid w:val="00BA53C4"/>
  </w:style>
  <w:style w:type="character" w:styleId="PageNumber">
    <w:name w:val="page number"/>
    <w:basedOn w:val="DefaultParagraphFont"/>
    <w:rsid w:val="00BA53C4"/>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53C4"/>
    <w:pPr>
      <w:spacing w:before="280"/>
      <w:jc w:val="center"/>
    </w:pPr>
    <w:rPr>
      <w:rFonts w:ascii="Arial" w:hAnsi="Arial"/>
      <w:sz w:val="14"/>
    </w:rPr>
  </w:style>
  <w:style w:type="paragraph" w:customStyle="1" w:styleId="DraftHeading2">
    <w:name w:val="Draft Heading 2"/>
    <w:basedOn w:val="Normal"/>
    <w:next w:val="Normal"/>
    <w:uiPriority w:val="99"/>
    <w:rsid w:val="00C17CD2"/>
    <w:pPr>
      <w:overflowPunct w:val="0"/>
      <w:autoSpaceDE w:val="0"/>
      <w:autoSpaceDN w:val="0"/>
      <w:adjustRightInd w:val="0"/>
      <w:spacing w:before="120"/>
      <w:textAlignment w:val="baseline"/>
    </w:pPr>
    <w:rPr>
      <w:szCs w:val="24"/>
    </w:rPr>
  </w:style>
  <w:style w:type="paragraph" w:customStyle="1" w:styleId="ShoulderReference">
    <w:name w:val="Shoulder Reference"/>
    <w:next w:val="Normal"/>
    <w:uiPriority w:val="99"/>
    <w:rsid w:val="00C17CD2"/>
    <w:pPr>
      <w:framePr w:w="964" w:h="340" w:hSpace="284" w:wrap="auto"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bCs/>
      <w:noProof/>
      <w:spacing w:val="-6"/>
      <w:lang w:eastAsia="en-US"/>
    </w:rPr>
  </w:style>
  <w:style w:type="character" w:customStyle="1" w:styleId="FooterChar">
    <w:name w:val="Footer Char"/>
    <w:basedOn w:val="DefaultParagraphFont"/>
    <w:link w:val="Footer"/>
    <w:rsid w:val="00BA53C4"/>
    <w:rPr>
      <w:rFonts w:ascii="Arial" w:hAnsi="Arial"/>
      <w:sz w:val="18"/>
      <w:lang w:eastAsia="en-US"/>
    </w:rPr>
  </w:style>
  <w:style w:type="character" w:customStyle="1" w:styleId="HeaderChar">
    <w:name w:val="Header Char"/>
    <w:basedOn w:val="DefaultParagraphFont"/>
    <w:link w:val="Header"/>
    <w:rsid w:val="007D631A"/>
    <w:rPr>
      <w:sz w:val="24"/>
      <w:lang w:eastAsia="en-US"/>
    </w:rPr>
  </w:style>
  <w:style w:type="paragraph" w:styleId="BalloonText">
    <w:name w:val="Balloon Text"/>
    <w:basedOn w:val="Normal"/>
    <w:link w:val="BalloonTextChar"/>
    <w:uiPriority w:val="99"/>
    <w:unhideWhenUsed/>
    <w:rsid w:val="00BA53C4"/>
    <w:rPr>
      <w:rFonts w:ascii="Tahoma" w:hAnsi="Tahoma" w:cs="Tahoma"/>
      <w:sz w:val="16"/>
      <w:szCs w:val="16"/>
    </w:rPr>
  </w:style>
  <w:style w:type="character" w:customStyle="1" w:styleId="BalloonTextChar">
    <w:name w:val="Balloon Text Char"/>
    <w:basedOn w:val="DefaultParagraphFont"/>
    <w:link w:val="BalloonText"/>
    <w:uiPriority w:val="99"/>
    <w:rsid w:val="00BA53C4"/>
    <w:rPr>
      <w:rFonts w:ascii="Tahoma" w:hAnsi="Tahoma" w:cs="Tahoma"/>
      <w:sz w:val="16"/>
      <w:szCs w:val="16"/>
      <w:lang w:eastAsia="en-US"/>
    </w:rPr>
  </w:style>
  <w:style w:type="character" w:customStyle="1" w:styleId="aNoteChar">
    <w:name w:val="aNote Char"/>
    <w:basedOn w:val="DefaultParagraphFont"/>
    <w:link w:val="aNote"/>
    <w:locked/>
    <w:rsid w:val="004545BB"/>
    <w:rPr>
      <w:lang w:eastAsia="en-US"/>
    </w:rPr>
  </w:style>
  <w:style w:type="paragraph" w:customStyle="1" w:styleId="FooterInfoCentre">
    <w:name w:val="FooterInfoCentre"/>
    <w:basedOn w:val="FooterInfo"/>
    <w:rsid w:val="00BA53C4"/>
    <w:pPr>
      <w:spacing w:before="60"/>
      <w:jc w:val="center"/>
    </w:pPr>
  </w:style>
  <w:style w:type="paragraph" w:customStyle="1" w:styleId="00Spine">
    <w:name w:val="00Spine"/>
    <w:basedOn w:val="Normal"/>
    <w:rsid w:val="00BA53C4"/>
  </w:style>
  <w:style w:type="paragraph" w:customStyle="1" w:styleId="05Endnote0">
    <w:name w:val="05Endnote"/>
    <w:basedOn w:val="Normal"/>
    <w:rsid w:val="00BA53C4"/>
  </w:style>
  <w:style w:type="paragraph" w:customStyle="1" w:styleId="06Copyright">
    <w:name w:val="06Copyright"/>
    <w:basedOn w:val="Normal"/>
    <w:rsid w:val="00BA53C4"/>
  </w:style>
  <w:style w:type="paragraph" w:customStyle="1" w:styleId="RepubNo">
    <w:name w:val="RepubNo"/>
    <w:basedOn w:val="BillBasicHeading"/>
    <w:rsid w:val="00BA53C4"/>
    <w:pPr>
      <w:keepNext w:val="0"/>
      <w:spacing w:before="600"/>
      <w:jc w:val="both"/>
    </w:pPr>
    <w:rPr>
      <w:sz w:val="26"/>
    </w:rPr>
  </w:style>
  <w:style w:type="paragraph" w:customStyle="1" w:styleId="EffectiveDate">
    <w:name w:val="EffectiveDate"/>
    <w:basedOn w:val="Normal"/>
    <w:rsid w:val="00BA53C4"/>
    <w:pPr>
      <w:spacing w:before="120"/>
    </w:pPr>
    <w:rPr>
      <w:rFonts w:ascii="Arial" w:hAnsi="Arial"/>
      <w:b/>
      <w:sz w:val="26"/>
    </w:rPr>
  </w:style>
  <w:style w:type="paragraph" w:customStyle="1" w:styleId="CoverInForce">
    <w:name w:val="CoverInForce"/>
    <w:basedOn w:val="BillBasicHeading"/>
    <w:rsid w:val="00BA53C4"/>
    <w:pPr>
      <w:keepNext w:val="0"/>
      <w:spacing w:before="400"/>
    </w:pPr>
    <w:rPr>
      <w:b w:val="0"/>
    </w:rPr>
  </w:style>
  <w:style w:type="paragraph" w:customStyle="1" w:styleId="CoverHeading">
    <w:name w:val="CoverHeading"/>
    <w:basedOn w:val="Normal"/>
    <w:rsid w:val="00BA53C4"/>
    <w:rPr>
      <w:rFonts w:ascii="Arial" w:hAnsi="Arial"/>
      <w:b/>
    </w:rPr>
  </w:style>
  <w:style w:type="paragraph" w:customStyle="1" w:styleId="CoverSubHdg">
    <w:name w:val="CoverSubHdg"/>
    <w:basedOn w:val="CoverHeading"/>
    <w:rsid w:val="00BA53C4"/>
    <w:pPr>
      <w:spacing w:before="120"/>
    </w:pPr>
    <w:rPr>
      <w:sz w:val="20"/>
    </w:rPr>
  </w:style>
  <w:style w:type="paragraph" w:customStyle="1" w:styleId="CoverActName">
    <w:name w:val="CoverActName"/>
    <w:basedOn w:val="BillBasicHeading"/>
    <w:rsid w:val="00BA53C4"/>
    <w:pPr>
      <w:keepNext w:val="0"/>
      <w:spacing w:before="260"/>
    </w:pPr>
  </w:style>
  <w:style w:type="paragraph" w:customStyle="1" w:styleId="CoverText">
    <w:name w:val="CoverText"/>
    <w:basedOn w:val="Normal"/>
    <w:uiPriority w:val="99"/>
    <w:rsid w:val="00BA53C4"/>
    <w:pPr>
      <w:spacing w:before="100"/>
      <w:jc w:val="both"/>
    </w:pPr>
    <w:rPr>
      <w:sz w:val="20"/>
    </w:rPr>
  </w:style>
  <w:style w:type="paragraph" w:customStyle="1" w:styleId="CoverTextPara">
    <w:name w:val="CoverTextPara"/>
    <w:basedOn w:val="CoverText"/>
    <w:rsid w:val="00BA53C4"/>
    <w:pPr>
      <w:tabs>
        <w:tab w:val="right" w:pos="600"/>
        <w:tab w:val="left" w:pos="840"/>
      </w:tabs>
      <w:ind w:left="840" w:hanging="840"/>
    </w:pPr>
  </w:style>
  <w:style w:type="paragraph" w:customStyle="1" w:styleId="AH1ChapterSymb">
    <w:name w:val="A H1 Chapter Symb"/>
    <w:basedOn w:val="AH1Chapter"/>
    <w:next w:val="AH2Part"/>
    <w:rsid w:val="00BA53C4"/>
    <w:pPr>
      <w:tabs>
        <w:tab w:val="clear" w:pos="2600"/>
        <w:tab w:val="left" w:pos="0"/>
      </w:tabs>
      <w:ind w:left="2480" w:hanging="2960"/>
    </w:pPr>
  </w:style>
  <w:style w:type="paragraph" w:customStyle="1" w:styleId="AH2PartSymb">
    <w:name w:val="A H2 Part Symb"/>
    <w:basedOn w:val="AH2Part"/>
    <w:next w:val="AH3Div"/>
    <w:rsid w:val="00BA53C4"/>
    <w:pPr>
      <w:tabs>
        <w:tab w:val="clear" w:pos="2600"/>
        <w:tab w:val="left" w:pos="0"/>
      </w:tabs>
      <w:ind w:left="2480" w:hanging="2960"/>
    </w:pPr>
  </w:style>
  <w:style w:type="paragraph" w:customStyle="1" w:styleId="AH3DivSymb">
    <w:name w:val="A H3 Div Symb"/>
    <w:basedOn w:val="AH3Div"/>
    <w:next w:val="AH5Sec"/>
    <w:rsid w:val="00BA53C4"/>
    <w:pPr>
      <w:tabs>
        <w:tab w:val="clear" w:pos="2600"/>
        <w:tab w:val="left" w:pos="0"/>
      </w:tabs>
      <w:ind w:left="2480" w:hanging="2960"/>
    </w:pPr>
  </w:style>
  <w:style w:type="paragraph" w:customStyle="1" w:styleId="AH4SubDivSymb">
    <w:name w:val="A H4 SubDiv Symb"/>
    <w:basedOn w:val="AH4SubDiv"/>
    <w:next w:val="AH5Sec"/>
    <w:rsid w:val="00BA53C4"/>
    <w:pPr>
      <w:tabs>
        <w:tab w:val="clear" w:pos="2600"/>
        <w:tab w:val="left" w:pos="0"/>
      </w:tabs>
      <w:ind w:left="2480" w:hanging="2960"/>
    </w:pPr>
  </w:style>
  <w:style w:type="paragraph" w:customStyle="1" w:styleId="AH5SecSymb">
    <w:name w:val="A H5 Sec Symb"/>
    <w:basedOn w:val="AH5Sec"/>
    <w:next w:val="Amain"/>
    <w:rsid w:val="00BA53C4"/>
    <w:pPr>
      <w:tabs>
        <w:tab w:val="clear" w:pos="1100"/>
        <w:tab w:val="left" w:pos="0"/>
      </w:tabs>
      <w:ind w:hanging="1580"/>
    </w:pPr>
  </w:style>
  <w:style w:type="paragraph" w:customStyle="1" w:styleId="AmainSymb">
    <w:name w:val="A main Symb"/>
    <w:basedOn w:val="Amain"/>
    <w:rsid w:val="00BA53C4"/>
    <w:pPr>
      <w:tabs>
        <w:tab w:val="right" w:pos="480"/>
      </w:tabs>
      <w:ind w:left="1120" w:hanging="1600"/>
    </w:pPr>
  </w:style>
  <w:style w:type="paragraph" w:customStyle="1" w:styleId="AparaSymb">
    <w:name w:val="A para Symb"/>
    <w:basedOn w:val="Apara"/>
    <w:rsid w:val="00BA53C4"/>
    <w:pPr>
      <w:tabs>
        <w:tab w:val="right" w:pos="0"/>
      </w:tabs>
      <w:ind w:hanging="2080"/>
    </w:pPr>
  </w:style>
  <w:style w:type="paragraph" w:customStyle="1" w:styleId="Assectheading">
    <w:name w:val="A ssect heading"/>
    <w:basedOn w:val="Amain"/>
    <w:rsid w:val="00BA53C4"/>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53C4"/>
    <w:pPr>
      <w:tabs>
        <w:tab w:val="left" w:pos="0"/>
      </w:tabs>
      <w:ind w:left="1620"/>
    </w:pPr>
  </w:style>
  <w:style w:type="paragraph" w:customStyle="1" w:styleId="Actdetails">
    <w:name w:val="Act details"/>
    <w:basedOn w:val="Normal"/>
    <w:rsid w:val="00BA53C4"/>
    <w:pPr>
      <w:spacing w:before="20"/>
      <w:ind w:left="1400"/>
    </w:pPr>
    <w:rPr>
      <w:rFonts w:ascii="Arial" w:hAnsi="Arial"/>
      <w:sz w:val="20"/>
    </w:rPr>
  </w:style>
  <w:style w:type="paragraph" w:customStyle="1" w:styleId="AmdtEntries">
    <w:name w:val="AmdtEntries"/>
    <w:basedOn w:val="BillBasicHeading"/>
    <w:rsid w:val="00BA53C4"/>
    <w:pPr>
      <w:keepNext w:val="0"/>
      <w:tabs>
        <w:tab w:val="clear" w:pos="2600"/>
      </w:tabs>
      <w:spacing w:before="0"/>
      <w:ind w:left="3200" w:hanging="2100"/>
    </w:pPr>
    <w:rPr>
      <w:sz w:val="18"/>
    </w:rPr>
  </w:style>
  <w:style w:type="paragraph" w:customStyle="1" w:styleId="AmdtEntriesDefL2">
    <w:name w:val="AmdtEntriesDefL2"/>
    <w:basedOn w:val="AmdtEntries"/>
    <w:rsid w:val="00BA53C4"/>
    <w:pPr>
      <w:tabs>
        <w:tab w:val="left" w:pos="3000"/>
      </w:tabs>
      <w:ind w:left="3600" w:hanging="2500"/>
    </w:pPr>
  </w:style>
  <w:style w:type="paragraph" w:customStyle="1" w:styleId="AmdtsEntriesDefL2">
    <w:name w:val="AmdtsEntriesDefL2"/>
    <w:basedOn w:val="Normal"/>
    <w:rsid w:val="00BA53C4"/>
    <w:pPr>
      <w:tabs>
        <w:tab w:val="left" w:pos="3000"/>
      </w:tabs>
      <w:ind w:left="3100" w:hanging="2000"/>
    </w:pPr>
    <w:rPr>
      <w:rFonts w:ascii="Arial" w:hAnsi="Arial"/>
      <w:sz w:val="18"/>
    </w:rPr>
  </w:style>
  <w:style w:type="paragraph" w:customStyle="1" w:styleId="AmdtsEntries">
    <w:name w:val="AmdtsEntries"/>
    <w:basedOn w:val="BillBasicHeading"/>
    <w:rsid w:val="00BA53C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53C4"/>
    <w:pPr>
      <w:tabs>
        <w:tab w:val="clear" w:pos="2600"/>
      </w:tabs>
      <w:spacing w:before="120"/>
      <w:ind w:left="1100"/>
    </w:pPr>
    <w:rPr>
      <w:sz w:val="18"/>
    </w:rPr>
  </w:style>
  <w:style w:type="paragraph" w:customStyle="1" w:styleId="Asamby">
    <w:name w:val="As am by"/>
    <w:basedOn w:val="Normal"/>
    <w:next w:val="Normal"/>
    <w:rsid w:val="00BA53C4"/>
    <w:pPr>
      <w:spacing w:before="240"/>
      <w:ind w:left="1100"/>
    </w:pPr>
    <w:rPr>
      <w:rFonts w:ascii="Arial" w:hAnsi="Arial"/>
      <w:sz w:val="20"/>
    </w:rPr>
  </w:style>
  <w:style w:type="character" w:customStyle="1" w:styleId="charSymb">
    <w:name w:val="charSymb"/>
    <w:basedOn w:val="DefaultParagraphFont"/>
    <w:rsid w:val="00BA53C4"/>
    <w:rPr>
      <w:rFonts w:ascii="Arial" w:hAnsi="Arial"/>
      <w:sz w:val="24"/>
      <w:bdr w:val="single" w:sz="4" w:space="0" w:color="auto"/>
    </w:rPr>
  </w:style>
  <w:style w:type="character" w:customStyle="1" w:styleId="charTableNo">
    <w:name w:val="charTableNo"/>
    <w:basedOn w:val="DefaultParagraphFont"/>
    <w:rsid w:val="00BA53C4"/>
  </w:style>
  <w:style w:type="character" w:customStyle="1" w:styleId="charTableText">
    <w:name w:val="charTableText"/>
    <w:basedOn w:val="DefaultParagraphFont"/>
    <w:rsid w:val="00BA53C4"/>
  </w:style>
  <w:style w:type="paragraph" w:customStyle="1" w:styleId="Dict-HeadingSymb">
    <w:name w:val="Dict-Heading Symb"/>
    <w:basedOn w:val="Dict-Heading"/>
    <w:rsid w:val="00BA53C4"/>
    <w:pPr>
      <w:tabs>
        <w:tab w:val="left" w:pos="0"/>
      </w:tabs>
      <w:ind w:left="2480" w:hanging="2960"/>
    </w:pPr>
  </w:style>
  <w:style w:type="paragraph" w:customStyle="1" w:styleId="EarlierRepubEntries">
    <w:name w:val="EarlierRepubEntries"/>
    <w:basedOn w:val="Normal"/>
    <w:rsid w:val="00BA53C4"/>
    <w:pPr>
      <w:spacing w:before="60" w:after="60"/>
    </w:pPr>
    <w:rPr>
      <w:rFonts w:ascii="Arial" w:hAnsi="Arial"/>
      <w:sz w:val="18"/>
    </w:rPr>
  </w:style>
  <w:style w:type="paragraph" w:customStyle="1" w:styleId="EarlierRepubHdg">
    <w:name w:val="EarlierRepubHdg"/>
    <w:basedOn w:val="Normal"/>
    <w:rsid w:val="00BA53C4"/>
    <w:pPr>
      <w:keepNext/>
    </w:pPr>
    <w:rPr>
      <w:rFonts w:ascii="Arial" w:hAnsi="Arial"/>
      <w:b/>
      <w:sz w:val="20"/>
    </w:rPr>
  </w:style>
  <w:style w:type="paragraph" w:customStyle="1" w:styleId="Endnote20">
    <w:name w:val="Endnote2"/>
    <w:basedOn w:val="Normal"/>
    <w:rsid w:val="00BA53C4"/>
    <w:pPr>
      <w:keepNext/>
      <w:tabs>
        <w:tab w:val="left" w:pos="1100"/>
      </w:tabs>
      <w:spacing w:before="360"/>
    </w:pPr>
    <w:rPr>
      <w:rFonts w:ascii="Arial" w:hAnsi="Arial"/>
      <w:b/>
    </w:rPr>
  </w:style>
  <w:style w:type="paragraph" w:customStyle="1" w:styleId="Endnote3">
    <w:name w:val="Endnote3"/>
    <w:basedOn w:val="Normal"/>
    <w:rsid w:val="00BA53C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53C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53C4"/>
    <w:pPr>
      <w:spacing w:before="60"/>
      <w:ind w:left="1100"/>
      <w:jc w:val="both"/>
    </w:pPr>
    <w:rPr>
      <w:sz w:val="20"/>
    </w:rPr>
  </w:style>
  <w:style w:type="paragraph" w:customStyle="1" w:styleId="EndNoteParas">
    <w:name w:val="EndNoteParas"/>
    <w:basedOn w:val="EndNoteTextEPS"/>
    <w:rsid w:val="00BA53C4"/>
    <w:pPr>
      <w:tabs>
        <w:tab w:val="right" w:pos="1432"/>
      </w:tabs>
      <w:ind w:left="1840" w:hanging="1840"/>
    </w:pPr>
  </w:style>
  <w:style w:type="paragraph" w:customStyle="1" w:styleId="EndnotesAbbrev">
    <w:name w:val="EndnotesAbbrev"/>
    <w:basedOn w:val="Normal"/>
    <w:rsid w:val="00BA53C4"/>
    <w:pPr>
      <w:spacing w:before="20"/>
    </w:pPr>
    <w:rPr>
      <w:rFonts w:ascii="Arial" w:hAnsi="Arial"/>
      <w:color w:val="000000"/>
      <w:sz w:val="16"/>
    </w:rPr>
  </w:style>
  <w:style w:type="paragraph" w:customStyle="1" w:styleId="EPSCoverTop">
    <w:name w:val="EPSCoverTop"/>
    <w:basedOn w:val="Normal"/>
    <w:rsid w:val="00BA53C4"/>
    <w:pPr>
      <w:jc w:val="right"/>
    </w:pPr>
    <w:rPr>
      <w:rFonts w:ascii="Arial" w:hAnsi="Arial"/>
      <w:sz w:val="20"/>
    </w:rPr>
  </w:style>
  <w:style w:type="paragraph" w:customStyle="1" w:styleId="LegHistNote">
    <w:name w:val="LegHistNote"/>
    <w:basedOn w:val="Actdetails"/>
    <w:rsid w:val="00BA53C4"/>
    <w:pPr>
      <w:spacing w:before="60"/>
      <w:ind w:left="2700" w:right="-60" w:hanging="1300"/>
    </w:pPr>
    <w:rPr>
      <w:sz w:val="18"/>
    </w:rPr>
  </w:style>
  <w:style w:type="paragraph" w:customStyle="1" w:styleId="LongTitleSymb">
    <w:name w:val="LongTitleSymb"/>
    <w:basedOn w:val="LongTitle"/>
    <w:rsid w:val="00BA53C4"/>
    <w:pPr>
      <w:ind w:hanging="480"/>
    </w:pPr>
  </w:style>
  <w:style w:type="paragraph" w:styleId="MacroText">
    <w:name w:val="macro"/>
    <w:link w:val="MacroTextChar"/>
    <w:rsid w:val="00BA53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CD204F"/>
    <w:rPr>
      <w:rFonts w:ascii="Courier New" w:hAnsi="Courier New" w:cs="Courier New"/>
      <w:lang w:eastAsia="en-US"/>
    </w:rPr>
  </w:style>
  <w:style w:type="paragraph" w:customStyle="1" w:styleId="ModaNote">
    <w:name w:val="Mod aNote"/>
    <w:basedOn w:val="aNote"/>
    <w:rsid w:val="00BA53C4"/>
    <w:pPr>
      <w:tabs>
        <w:tab w:val="left" w:pos="2600"/>
      </w:tabs>
      <w:ind w:left="2600"/>
    </w:pPr>
  </w:style>
  <w:style w:type="paragraph" w:customStyle="1" w:styleId="ModH1Chapter">
    <w:name w:val="Mod H1 Chapter"/>
    <w:basedOn w:val="IH1Chap"/>
    <w:rsid w:val="00BA53C4"/>
    <w:pPr>
      <w:tabs>
        <w:tab w:val="clear" w:pos="2600"/>
        <w:tab w:val="left" w:pos="3300"/>
      </w:tabs>
      <w:ind w:left="3300"/>
    </w:pPr>
  </w:style>
  <w:style w:type="paragraph" w:customStyle="1" w:styleId="ModH2Part">
    <w:name w:val="Mod H2 Part"/>
    <w:basedOn w:val="IH2Part"/>
    <w:rsid w:val="00BA53C4"/>
    <w:pPr>
      <w:tabs>
        <w:tab w:val="clear" w:pos="2600"/>
        <w:tab w:val="left" w:pos="3300"/>
      </w:tabs>
      <w:ind w:left="3300"/>
    </w:pPr>
  </w:style>
  <w:style w:type="paragraph" w:customStyle="1" w:styleId="ModH3Div">
    <w:name w:val="Mod H3 Div"/>
    <w:basedOn w:val="IH3Div"/>
    <w:rsid w:val="00BA53C4"/>
    <w:pPr>
      <w:tabs>
        <w:tab w:val="clear" w:pos="2600"/>
        <w:tab w:val="left" w:pos="3300"/>
      </w:tabs>
      <w:ind w:left="3300"/>
    </w:pPr>
  </w:style>
  <w:style w:type="paragraph" w:customStyle="1" w:styleId="ModH4SubDiv">
    <w:name w:val="Mod H4 SubDiv"/>
    <w:basedOn w:val="IH4SubDiv"/>
    <w:rsid w:val="00BA53C4"/>
    <w:pPr>
      <w:tabs>
        <w:tab w:val="clear" w:pos="2600"/>
        <w:tab w:val="left" w:pos="3300"/>
      </w:tabs>
      <w:ind w:left="3300"/>
    </w:pPr>
  </w:style>
  <w:style w:type="paragraph" w:customStyle="1" w:styleId="ModH5Sec">
    <w:name w:val="Mod H5 Sec"/>
    <w:basedOn w:val="IH5Sec"/>
    <w:rsid w:val="00BA53C4"/>
    <w:pPr>
      <w:tabs>
        <w:tab w:val="clear" w:pos="1100"/>
        <w:tab w:val="left" w:pos="1800"/>
      </w:tabs>
      <w:ind w:left="2200"/>
    </w:pPr>
  </w:style>
  <w:style w:type="paragraph" w:customStyle="1" w:styleId="Modmain">
    <w:name w:val="Mod main"/>
    <w:basedOn w:val="Amain"/>
    <w:rsid w:val="00BA53C4"/>
    <w:pPr>
      <w:tabs>
        <w:tab w:val="clear" w:pos="900"/>
        <w:tab w:val="clear" w:pos="1100"/>
        <w:tab w:val="right" w:pos="1600"/>
        <w:tab w:val="left" w:pos="1800"/>
      </w:tabs>
      <w:ind w:left="2200"/>
    </w:pPr>
  </w:style>
  <w:style w:type="paragraph" w:customStyle="1" w:styleId="Modmainreturn">
    <w:name w:val="Mod main return"/>
    <w:basedOn w:val="Amainreturn"/>
    <w:rsid w:val="00BA53C4"/>
    <w:pPr>
      <w:ind w:left="1800"/>
    </w:pPr>
  </w:style>
  <w:style w:type="paragraph" w:customStyle="1" w:styleId="ModNote">
    <w:name w:val="Mod Note"/>
    <w:basedOn w:val="aNote"/>
    <w:rsid w:val="00BA53C4"/>
    <w:pPr>
      <w:tabs>
        <w:tab w:val="left" w:pos="2600"/>
      </w:tabs>
      <w:ind w:left="2600"/>
    </w:pPr>
  </w:style>
  <w:style w:type="paragraph" w:customStyle="1" w:styleId="Modpara">
    <w:name w:val="Mod para"/>
    <w:basedOn w:val="BillBasic"/>
    <w:rsid w:val="00BA53C4"/>
    <w:pPr>
      <w:tabs>
        <w:tab w:val="right" w:pos="2100"/>
        <w:tab w:val="left" w:pos="2300"/>
      </w:tabs>
      <w:ind w:left="2700" w:hanging="1600"/>
      <w:outlineLvl w:val="6"/>
    </w:pPr>
  </w:style>
  <w:style w:type="paragraph" w:customStyle="1" w:styleId="Modparareturn">
    <w:name w:val="Mod para return"/>
    <w:basedOn w:val="Aparareturn"/>
    <w:rsid w:val="00BA53C4"/>
    <w:pPr>
      <w:ind w:left="2300"/>
    </w:pPr>
  </w:style>
  <w:style w:type="paragraph" w:customStyle="1" w:styleId="Modref">
    <w:name w:val="Mod ref"/>
    <w:basedOn w:val="ref"/>
    <w:rsid w:val="00BA53C4"/>
    <w:pPr>
      <w:ind w:left="1100"/>
    </w:pPr>
  </w:style>
  <w:style w:type="paragraph" w:customStyle="1" w:styleId="Modsubpara">
    <w:name w:val="Mod subpara"/>
    <w:basedOn w:val="Asubpara"/>
    <w:rsid w:val="00BA53C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BA53C4"/>
    <w:pPr>
      <w:ind w:left="3040"/>
    </w:pPr>
  </w:style>
  <w:style w:type="paragraph" w:customStyle="1" w:styleId="Modsubsubpara">
    <w:name w:val="Mod subsubpara"/>
    <w:basedOn w:val="Asubsubpara"/>
    <w:rsid w:val="00BA53C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A53C4"/>
    <w:pPr>
      <w:keepNext/>
      <w:spacing w:before="180"/>
      <w:ind w:left="1100"/>
    </w:pPr>
    <w:rPr>
      <w:rFonts w:ascii="Arial" w:hAnsi="Arial"/>
      <w:b/>
      <w:sz w:val="20"/>
    </w:rPr>
  </w:style>
  <w:style w:type="paragraph" w:customStyle="1" w:styleId="NewReg">
    <w:name w:val="New Reg"/>
    <w:basedOn w:val="NewAct"/>
    <w:next w:val="Actdetails"/>
    <w:rsid w:val="00BA53C4"/>
  </w:style>
  <w:style w:type="paragraph" w:customStyle="1" w:styleId="RenumProvEntries">
    <w:name w:val="RenumProvEntries"/>
    <w:basedOn w:val="Normal"/>
    <w:rsid w:val="00BA53C4"/>
    <w:pPr>
      <w:spacing w:before="60"/>
    </w:pPr>
    <w:rPr>
      <w:rFonts w:ascii="Arial" w:hAnsi="Arial"/>
      <w:sz w:val="20"/>
    </w:rPr>
  </w:style>
  <w:style w:type="paragraph" w:customStyle="1" w:styleId="RenumProvHdg">
    <w:name w:val="RenumProvHdg"/>
    <w:basedOn w:val="Normal"/>
    <w:rsid w:val="00BA53C4"/>
    <w:rPr>
      <w:rFonts w:ascii="Arial" w:hAnsi="Arial"/>
      <w:b/>
      <w:sz w:val="22"/>
    </w:rPr>
  </w:style>
  <w:style w:type="paragraph" w:customStyle="1" w:styleId="RenumProvHeader">
    <w:name w:val="RenumProvHeader"/>
    <w:basedOn w:val="Normal"/>
    <w:rsid w:val="00BA53C4"/>
    <w:rPr>
      <w:rFonts w:ascii="Arial" w:hAnsi="Arial"/>
      <w:b/>
      <w:sz w:val="22"/>
    </w:rPr>
  </w:style>
  <w:style w:type="paragraph" w:customStyle="1" w:styleId="RenumProvSubsectEntries">
    <w:name w:val="RenumProvSubsectEntries"/>
    <w:basedOn w:val="RenumProvEntries"/>
    <w:rsid w:val="00BA53C4"/>
    <w:pPr>
      <w:ind w:left="252"/>
    </w:pPr>
  </w:style>
  <w:style w:type="paragraph" w:customStyle="1" w:styleId="RenumTableHdg">
    <w:name w:val="RenumTableHdg"/>
    <w:basedOn w:val="Normal"/>
    <w:rsid w:val="00BA53C4"/>
    <w:pPr>
      <w:spacing w:before="120"/>
    </w:pPr>
    <w:rPr>
      <w:rFonts w:ascii="Arial" w:hAnsi="Arial"/>
      <w:b/>
      <w:sz w:val="20"/>
    </w:rPr>
  </w:style>
  <w:style w:type="paragraph" w:customStyle="1" w:styleId="SchclauseheadingSymb">
    <w:name w:val="Sch clause heading Symb"/>
    <w:basedOn w:val="Schclauseheading"/>
    <w:rsid w:val="00BA53C4"/>
    <w:pPr>
      <w:tabs>
        <w:tab w:val="left" w:pos="0"/>
      </w:tabs>
      <w:ind w:left="980" w:hanging="1460"/>
    </w:pPr>
  </w:style>
  <w:style w:type="paragraph" w:customStyle="1" w:styleId="SchSubClause">
    <w:name w:val="Sch SubClause"/>
    <w:basedOn w:val="Schclauseheading"/>
    <w:rsid w:val="00BA53C4"/>
    <w:rPr>
      <w:b w:val="0"/>
    </w:rPr>
  </w:style>
  <w:style w:type="paragraph" w:customStyle="1" w:styleId="Sched-FormSymb">
    <w:name w:val="Sched-Form Symb"/>
    <w:basedOn w:val="Sched-Form"/>
    <w:rsid w:val="00BA53C4"/>
    <w:pPr>
      <w:tabs>
        <w:tab w:val="left" w:pos="0"/>
      </w:tabs>
      <w:ind w:left="2480" w:hanging="2960"/>
    </w:pPr>
  </w:style>
  <w:style w:type="paragraph" w:customStyle="1" w:styleId="Sched-Form-18Space">
    <w:name w:val="Sched-Form-18Space"/>
    <w:basedOn w:val="Normal"/>
    <w:rsid w:val="00BA53C4"/>
    <w:pPr>
      <w:spacing w:before="360" w:after="60"/>
    </w:pPr>
    <w:rPr>
      <w:sz w:val="22"/>
    </w:rPr>
  </w:style>
  <w:style w:type="paragraph" w:customStyle="1" w:styleId="Sched-headingSymb">
    <w:name w:val="Sched-heading Symb"/>
    <w:basedOn w:val="Sched-heading"/>
    <w:rsid w:val="00BA53C4"/>
    <w:pPr>
      <w:tabs>
        <w:tab w:val="left" w:pos="0"/>
      </w:tabs>
      <w:ind w:left="2480" w:hanging="2960"/>
    </w:pPr>
  </w:style>
  <w:style w:type="paragraph" w:customStyle="1" w:styleId="Sched-PartSymb">
    <w:name w:val="Sched-Part Symb"/>
    <w:basedOn w:val="Sched-Part"/>
    <w:rsid w:val="00BA53C4"/>
    <w:pPr>
      <w:tabs>
        <w:tab w:val="left" w:pos="0"/>
      </w:tabs>
      <w:ind w:left="2480" w:hanging="2960"/>
    </w:pPr>
  </w:style>
  <w:style w:type="paragraph" w:styleId="Subtitle">
    <w:name w:val="Subtitle"/>
    <w:basedOn w:val="Normal"/>
    <w:link w:val="SubtitleChar"/>
    <w:qFormat/>
    <w:rsid w:val="00BA53C4"/>
    <w:pPr>
      <w:spacing w:after="60"/>
      <w:jc w:val="center"/>
      <w:outlineLvl w:val="1"/>
    </w:pPr>
    <w:rPr>
      <w:rFonts w:ascii="Arial" w:hAnsi="Arial"/>
    </w:rPr>
  </w:style>
  <w:style w:type="character" w:customStyle="1" w:styleId="SubtitleChar">
    <w:name w:val="Subtitle Char"/>
    <w:basedOn w:val="DefaultParagraphFont"/>
    <w:link w:val="Subtitle"/>
    <w:rsid w:val="00CD204F"/>
    <w:rPr>
      <w:rFonts w:ascii="Arial" w:hAnsi="Arial"/>
      <w:sz w:val="24"/>
      <w:lang w:eastAsia="en-US"/>
    </w:rPr>
  </w:style>
  <w:style w:type="paragraph" w:customStyle="1" w:styleId="TLegEntries">
    <w:name w:val="TLegEntries"/>
    <w:basedOn w:val="Normal"/>
    <w:rsid w:val="00BA53C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53C4"/>
    <w:pPr>
      <w:ind w:firstLine="0"/>
    </w:pPr>
    <w:rPr>
      <w:b/>
    </w:rPr>
  </w:style>
  <w:style w:type="paragraph" w:customStyle="1" w:styleId="EndNoteTextPub">
    <w:name w:val="EndNoteTextPub"/>
    <w:basedOn w:val="Normal"/>
    <w:rsid w:val="00BA53C4"/>
    <w:pPr>
      <w:spacing w:before="60"/>
      <w:ind w:left="1100"/>
      <w:jc w:val="both"/>
    </w:pPr>
    <w:rPr>
      <w:sz w:val="20"/>
    </w:rPr>
  </w:style>
  <w:style w:type="paragraph" w:customStyle="1" w:styleId="TOC10">
    <w:name w:val="TOC 10"/>
    <w:basedOn w:val="TOC5"/>
    <w:rsid w:val="00BA53C4"/>
    <w:rPr>
      <w:szCs w:val="24"/>
    </w:rPr>
  </w:style>
  <w:style w:type="character" w:customStyle="1" w:styleId="charNotBold">
    <w:name w:val="charNotBold"/>
    <w:basedOn w:val="DefaultParagraphFont"/>
    <w:rsid w:val="00BA53C4"/>
    <w:rPr>
      <w:rFonts w:ascii="Arial" w:hAnsi="Arial"/>
      <w:sz w:val="20"/>
    </w:rPr>
  </w:style>
  <w:style w:type="paragraph" w:customStyle="1" w:styleId="ShadedSchClauseSymb">
    <w:name w:val="Shaded Sch Clause Symb"/>
    <w:basedOn w:val="ShadedSchClause"/>
    <w:rsid w:val="00BA53C4"/>
    <w:pPr>
      <w:tabs>
        <w:tab w:val="left" w:pos="0"/>
      </w:tabs>
      <w:ind w:left="975" w:hanging="1457"/>
    </w:pPr>
  </w:style>
  <w:style w:type="character" w:styleId="Hyperlink">
    <w:name w:val="Hyperlink"/>
    <w:basedOn w:val="DefaultParagraphFont"/>
    <w:uiPriority w:val="99"/>
    <w:unhideWhenUsed/>
    <w:rsid w:val="00BA53C4"/>
    <w:rPr>
      <w:color w:val="0000FF" w:themeColor="hyperlink"/>
      <w:u w:val="single"/>
    </w:rPr>
  </w:style>
  <w:style w:type="character" w:customStyle="1" w:styleId="NewActChar">
    <w:name w:val="New Act Char"/>
    <w:basedOn w:val="DefaultParagraphFont"/>
    <w:link w:val="NewAct"/>
    <w:locked/>
    <w:rsid w:val="00000E4A"/>
    <w:rPr>
      <w:rFonts w:ascii="Arial" w:hAnsi="Arial"/>
      <w:b/>
      <w:lang w:eastAsia="en-US"/>
    </w:rPr>
  </w:style>
  <w:style w:type="paragraph" w:customStyle="1" w:styleId="CoverTextBullet">
    <w:name w:val="CoverTextBullet"/>
    <w:basedOn w:val="CoverText"/>
    <w:qFormat/>
    <w:rsid w:val="00BA53C4"/>
    <w:pPr>
      <w:numPr>
        <w:numId w:val="38"/>
      </w:numPr>
    </w:pPr>
    <w:rPr>
      <w:color w:val="000000"/>
    </w:rPr>
  </w:style>
  <w:style w:type="paragraph" w:customStyle="1" w:styleId="01aPreamble">
    <w:name w:val="01aPreamble"/>
    <w:basedOn w:val="Normal"/>
    <w:qFormat/>
    <w:rsid w:val="00BA53C4"/>
  </w:style>
  <w:style w:type="paragraph" w:customStyle="1" w:styleId="TableBullet">
    <w:name w:val="TableBullet"/>
    <w:basedOn w:val="TableText10"/>
    <w:qFormat/>
    <w:rsid w:val="00BA53C4"/>
    <w:pPr>
      <w:numPr>
        <w:numId w:val="39"/>
      </w:numPr>
    </w:pPr>
  </w:style>
  <w:style w:type="paragraph" w:customStyle="1" w:styleId="TableNumbered">
    <w:name w:val="TableNumbered"/>
    <w:basedOn w:val="TableText10"/>
    <w:qFormat/>
    <w:rsid w:val="00BA53C4"/>
    <w:pPr>
      <w:numPr>
        <w:numId w:val="40"/>
      </w:numPr>
    </w:pPr>
  </w:style>
  <w:style w:type="character" w:customStyle="1" w:styleId="charCitHyperlinkItal">
    <w:name w:val="charCitHyperlinkItal"/>
    <w:basedOn w:val="Hyperlink"/>
    <w:uiPriority w:val="1"/>
    <w:rsid w:val="00BA53C4"/>
    <w:rPr>
      <w:i/>
      <w:color w:val="0000FF" w:themeColor="hyperlink"/>
      <w:u w:val="none"/>
    </w:rPr>
  </w:style>
  <w:style w:type="character" w:customStyle="1" w:styleId="charCitHyperlinkAbbrev">
    <w:name w:val="charCitHyperlinkAbbrev"/>
    <w:basedOn w:val="Hyperlink"/>
    <w:uiPriority w:val="1"/>
    <w:rsid w:val="00BA53C4"/>
    <w:rPr>
      <w:color w:val="0000FF" w:themeColor="hyperlink"/>
      <w:u w:val="none"/>
    </w:rPr>
  </w:style>
  <w:style w:type="character" w:customStyle="1" w:styleId="Heading3Char">
    <w:name w:val="Heading 3 Char"/>
    <w:aliases w:val="h3 Char,sec Char"/>
    <w:basedOn w:val="DefaultParagraphFont"/>
    <w:link w:val="Heading3"/>
    <w:rsid w:val="00BA53C4"/>
    <w:rPr>
      <w:b/>
      <w:sz w:val="24"/>
      <w:lang w:eastAsia="en-US"/>
    </w:rPr>
  </w:style>
  <w:style w:type="paragraph" w:customStyle="1" w:styleId="FormRule">
    <w:name w:val="FormRule"/>
    <w:basedOn w:val="Normal"/>
    <w:rsid w:val="00BA53C4"/>
    <w:pPr>
      <w:pBdr>
        <w:top w:val="single" w:sz="4" w:space="1" w:color="auto"/>
      </w:pBdr>
      <w:spacing w:before="160" w:after="40"/>
      <w:ind w:left="3220" w:right="3260"/>
    </w:pPr>
    <w:rPr>
      <w:sz w:val="8"/>
    </w:rPr>
  </w:style>
  <w:style w:type="paragraph" w:customStyle="1" w:styleId="OldAmdtsEntries">
    <w:name w:val="OldAmdtsEntries"/>
    <w:basedOn w:val="BillBasicHeading"/>
    <w:rsid w:val="00BA53C4"/>
    <w:pPr>
      <w:tabs>
        <w:tab w:val="clear" w:pos="2600"/>
        <w:tab w:val="left" w:leader="dot" w:pos="2700"/>
      </w:tabs>
      <w:ind w:left="2700" w:hanging="2000"/>
    </w:pPr>
    <w:rPr>
      <w:sz w:val="18"/>
    </w:rPr>
  </w:style>
  <w:style w:type="paragraph" w:customStyle="1" w:styleId="OldAmdt2ndLine">
    <w:name w:val="OldAmdt2ndLine"/>
    <w:basedOn w:val="OldAmdtsEntries"/>
    <w:rsid w:val="00BA53C4"/>
    <w:pPr>
      <w:tabs>
        <w:tab w:val="left" w:pos="2700"/>
      </w:tabs>
      <w:spacing w:before="0"/>
    </w:pPr>
  </w:style>
  <w:style w:type="paragraph" w:customStyle="1" w:styleId="parainpara">
    <w:name w:val="para in para"/>
    <w:rsid w:val="00BA53C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53C4"/>
    <w:pPr>
      <w:spacing w:after="60"/>
      <w:ind w:left="2800"/>
    </w:pPr>
    <w:rPr>
      <w:rFonts w:ascii="ACTCrest" w:hAnsi="ACTCrest"/>
      <w:sz w:val="216"/>
    </w:rPr>
  </w:style>
  <w:style w:type="paragraph" w:customStyle="1" w:styleId="Actbullet">
    <w:name w:val="Act bullet"/>
    <w:basedOn w:val="Normal"/>
    <w:uiPriority w:val="99"/>
    <w:rsid w:val="00BA53C4"/>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BA53C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53C4"/>
    <w:rPr>
      <w:b w:val="0"/>
      <w:sz w:val="32"/>
    </w:rPr>
  </w:style>
  <w:style w:type="paragraph" w:customStyle="1" w:styleId="MH1Chapter">
    <w:name w:val="M H1 Chapter"/>
    <w:basedOn w:val="AH1Chapter"/>
    <w:rsid w:val="00BA53C4"/>
    <w:pPr>
      <w:tabs>
        <w:tab w:val="clear" w:pos="2600"/>
        <w:tab w:val="left" w:pos="2720"/>
      </w:tabs>
      <w:ind w:left="4000" w:hanging="3300"/>
    </w:pPr>
  </w:style>
  <w:style w:type="paragraph" w:customStyle="1" w:styleId="ApprFormHd">
    <w:name w:val="ApprFormHd"/>
    <w:basedOn w:val="Sched-heading"/>
    <w:rsid w:val="00BA53C4"/>
    <w:pPr>
      <w:ind w:left="0" w:firstLine="0"/>
    </w:pPr>
  </w:style>
  <w:style w:type="paragraph" w:customStyle="1" w:styleId="Actdetailsnote">
    <w:name w:val="Act details note"/>
    <w:basedOn w:val="Actdetails"/>
    <w:uiPriority w:val="99"/>
    <w:rsid w:val="00BA53C4"/>
    <w:pPr>
      <w:ind w:left="1620" w:right="-60" w:hanging="720"/>
    </w:pPr>
    <w:rPr>
      <w:sz w:val="18"/>
    </w:rPr>
  </w:style>
  <w:style w:type="paragraph" w:customStyle="1" w:styleId="DetailsNo">
    <w:name w:val="Details No"/>
    <w:basedOn w:val="Actdetails"/>
    <w:uiPriority w:val="99"/>
    <w:rsid w:val="00BA53C4"/>
    <w:pPr>
      <w:ind w:left="0"/>
    </w:pPr>
    <w:rPr>
      <w:sz w:val="18"/>
    </w:rPr>
  </w:style>
  <w:style w:type="character" w:styleId="UnresolvedMention">
    <w:name w:val="Unresolved Mention"/>
    <w:basedOn w:val="DefaultParagraphFont"/>
    <w:uiPriority w:val="99"/>
    <w:semiHidden/>
    <w:unhideWhenUsed/>
    <w:rsid w:val="00254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fontTable" Target="fontTable.xml"/><Relationship Id="rId21" Type="http://schemas.openxmlformats.org/officeDocument/2006/relationships/header" Target="header3.xml"/><Relationship Id="rId42" Type="http://schemas.openxmlformats.org/officeDocument/2006/relationships/hyperlink" Target="http://www.legislation.act.gov.au/a/1996-22" TargetMode="External"/><Relationship Id="rId47" Type="http://schemas.openxmlformats.org/officeDocument/2006/relationships/hyperlink" Target="http://www.legislation.act.gov.au/a/2001-14" TargetMode="External"/><Relationship Id="rId63" Type="http://schemas.openxmlformats.org/officeDocument/2006/relationships/header" Target="header6.xm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21-12/" TargetMode="External"/><Relationship Id="rId89" Type="http://schemas.openxmlformats.org/officeDocument/2006/relationships/hyperlink" Target="http://www.legislation.act.gov.au/a/2024-33/" TargetMode="External"/><Relationship Id="rId112" Type="http://schemas.openxmlformats.org/officeDocument/2006/relationships/footer" Target="footer15.xml"/><Relationship Id="rId16" Type="http://schemas.openxmlformats.org/officeDocument/2006/relationships/hyperlink" Target="http://www.legislation.act.gov.au/a/2001-14" TargetMode="External"/><Relationship Id="rId107" Type="http://schemas.openxmlformats.org/officeDocument/2006/relationships/footer" Target="footer12.xml"/><Relationship Id="rId11" Type="http://schemas.openxmlformats.org/officeDocument/2006/relationships/hyperlink" Target="http://www.legislation.act.gov.au/a/2001-14" TargetMode="External"/><Relationship Id="rId32" Type="http://schemas.openxmlformats.org/officeDocument/2006/relationships/hyperlink" Target="http://www.legislation.vic.gov.au/" TargetMode="External"/><Relationship Id="rId37" Type="http://schemas.openxmlformats.org/officeDocument/2006/relationships/hyperlink" Target="http://www.legislation.act.gov.au/a/2014-24" TargetMode="External"/><Relationship Id="rId53" Type="http://schemas.openxmlformats.org/officeDocument/2006/relationships/hyperlink" Target="http://www.legislation.act.gov.au/a/2004-17" TargetMode="External"/><Relationship Id="rId58" Type="http://schemas.openxmlformats.org/officeDocument/2006/relationships/hyperlink" Target="http://www.legislation.act.gov.au/a/2004-11" TargetMode="External"/><Relationship Id="rId74" Type="http://schemas.openxmlformats.org/officeDocument/2006/relationships/footer" Target="footer10.xml"/><Relationship Id="rId79" Type="http://schemas.openxmlformats.org/officeDocument/2006/relationships/hyperlink" Target="http://www.legislation.act.gov.au/a/2016-55/default.asp" TargetMode="External"/><Relationship Id="rId102" Type="http://schemas.openxmlformats.org/officeDocument/2006/relationships/hyperlink" Target="http://www.legislation.act.gov.au/a/2021-12/" TargetMode="External"/><Relationship Id="rId5" Type="http://schemas.openxmlformats.org/officeDocument/2006/relationships/webSettings" Target="webSettings.xml"/><Relationship Id="rId90" Type="http://schemas.openxmlformats.org/officeDocument/2006/relationships/hyperlink" Target="http://www.legislation.act.gov.au/a/2021-12/" TargetMode="External"/><Relationship Id="rId95" Type="http://schemas.openxmlformats.org/officeDocument/2006/relationships/hyperlink" Target="http://www.legislation.act.gov.au/a/2013-44"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alt_a1989-45co" TargetMode="External"/><Relationship Id="rId48" Type="http://schemas.openxmlformats.org/officeDocument/2006/relationships/hyperlink" Target="http://www.legislation.act.gov.au/a/1930-21" TargetMode="External"/><Relationship Id="rId64" Type="http://schemas.openxmlformats.org/officeDocument/2006/relationships/header" Target="header7.xml"/><Relationship Id="rId69" Type="http://schemas.openxmlformats.org/officeDocument/2006/relationships/hyperlink" Target="http://www.legislation.act.gov.au/a/2001-14" TargetMode="External"/><Relationship Id="rId113" Type="http://schemas.openxmlformats.org/officeDocument/2006/relationships/header" Target="header14.xml"/><Relationship Id="rId118" Type="http://schemas.openxmlformats.org/officeDocument/2006/relationships/theme" Target="theme/theme1.xml"/><Relationship Id="rId80" Type="http://schemas.openxmlformats.org/officeDocument/2006/relationships/hyperlink" Target="http://www.legislation.act.gov.au/a/2017-14" TargetMode="External"/><Relationship Id="rId85" Type="http://schemas.openxmlformats.org/officeDocument/2006/relationships/hyperlink" Target="http://www.legislation.act.gov.au/a/2024-33/" TargetMode="Externa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23-18" TargetMode="External"/><Relationship Id="rId103" Type="http://schemas.openxmlformats.org/officeDocument/2006/relationships/hyperlink" Target="http://www.legislation.act.gov.au/a/2024-33/" TargetMode="External"/><Relationship Id="rId108" Type="http://schemas.openxmlformats.org/officeDocument/2006/relationships/footer" Target="footer13.xml"/><Relationship Id="rId54" Type="http://schemas.openxmlformats.org/officeDocument/2006/relationships/hyperlink" Target="http://www.legislation.act.gov.au/a/1930-21" TargetMode="External"/><Relationship Id="rId70" Type="http://schemas.openxmlformats.org/officeDocument/2006/relationships/hyperlink" Target="http://www.legislation.vic.gov.au/" TargetMode="External"/><Relationship Id="rId75" Type="http://schemas.openxmlformats.org/officeDocument/2006/relationships/footer" Target="footer11.xml"/><Relationship Id="rId91" Type="http://schemas.openxmlformats.org/officeDocument/2006/relationships/hyperlink" Target="http://www.legislation.act.gov.au/a/2024-33/" TargetMode="External"/><Relationship Id="rId96" Type="http://schemas.openxmlformats.org/officeDocument/2006/relationships/hyperlink" Target="http://www.legislation.act.gov.au/a/2013-44/default.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0-55" TargetMode="External"/><Relationship Id="rId114" Type="http://schemas.openxmlformats.org/officeDocument/2006/relationships/footer" Target="footer16.xml"/><Relationship Id="rId10" Type="http://schemas.openxmlformats.org/officeDocument/2006/relationships/hyperlink" Target="http://www.legislation.act.gov.au" TargetMode="External"/><Relationship Id="rId31" Type="http://schemas.openxmlformats.org/officeDocument/2006/relationships/hyperlink" Target="http://www.legislation.vic.gov.au/" TargetMode="External"/><Relationship Id="rId44" Type="http://schemas.openxmlformats.org/officeDocument/2006/relationships/hyperlink" Target="http://www.legislation.act.gov.au/a/1994-37" TargetMode="External"/><Relationship Id="rId52" Type="http://schemas.openxmlformats.org/officeDocument/2006/relationships/hyperlink" Target="http://www.legislation.act.gov.au/a/2008-19" TargetMode="External"/><Relationship Id="rId60" Type="http://schemas.openxmlformats.org/officeDocument/2006/relationships/hyperlink" Target="http://www.legislation.act.gov.au/a/2023-18" TargetMode="External"/><Relationship Id="rId65" Type="http://schemas.openxmlformats.org/officeDocument/2006/relationships/footer" Target="footer7.xml"/><Relationship Id="rId73" Type="http://schemas.openxmlformats.org/officeDocument/2006/relationships/header" Target="header9.xml"/><Relationship Id="rId78" Type="http://schemas.openxmlformats.org/officeDocument/2006/relationships/hyperlink" Target="http://www.legislation.act.gov.au/a/2013-44" TargetMode="External"/><Relationship Id="rId81" Type="http://schemas.openxmlformats.org/officeDocument/2006/relationships/hyperlink" Target="http://www.legislation.act.gov.au/a/2017-14" TargetMode="External"/><Relationship Id="rId86" Type="http://schemas.openxmlformats.org/officeDocument/2006/relationships/hyperlink" Target="http://www.legislation.act.gov.au/a/2013-44" TargetMode="External"/><Relationship Id="rId94" Type="http://schemas.openxmlformats.org/officeDocument/2006/relationships/hyperlink" Target="http://www.legislation.act.gov.au/a/2013-44" TargetMode="External"/><Relationship Id="rId99" Type="http://schemas.openxmlformats.org/officeDocument/2006/relationships/hyperlink" Target="http://www.legislation.act.gov.au/a/2016-55/default.asp" TargetMode="External"/><Relationship Id="rId101" Type="http://schemas.openxmlformats.org/officeDocument/2006/relationships/hyperlink" Target="http://www.legislation.act.gov.au/a/2021-12/"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eader" Target="header12.xml"/><Relationship Id="rId34" Type="http://schemas.openxmlformats.org/officeDocument/2006/relationships/hyperlink" Target="http://www.legislation.vic.gov.au/" TargetMode="External"/><Relationship Id="rId50" Type="http://schemas.openxmlformats.org/officeDocument/2006/relationships/hyperlink" Target="http://www.legislation.act.gov.au/a/2008-19" TargetMode="External"/><Relationship Id="rId55" Type="http://schemas.openxmlformats.org/officeDocument/2006/relationships/hyperlink" Target="http://www.legislation.act.gov.au/a/1994-37"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13-44/default.asp" TargetMode="External"/><Relationship Id="rId104" Type="http://schemas.openxmlformats.org/officeDocument/2006/relationships/hyperlink" Target="http://www.legislation.act.gov.au/a/2024-33/"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24-33/" TargetMode="External"/><Relationship Id="rId2" Type="http://schemas.openxmlformats.org/officeDocument/2006/relationships/numbering" Target="numbering.xml"/><Relationship Id="rId29" Type="http://schemas.openxmlformats.org/officeDocument/2006/relationships/hyperlink" Target="http://www.legislation.vic.gov.au/" TargetMode="External"/><Relationship Id="rId24" Type="http://schemas.openxmlformats.org/officeDocument/2006/relationships/header" Target="header5.xml"/><Relationship Id="rId40" Type="http://schemas.openxmlformats.org/officeDocument/2006/relationships/hyperlink" Target="http://www.legislation.act.gov.au/a/2004-8" TargetMode="External"/><Relationship Id="rId45" Type="http://schemas.openxmlformats.org/officeDocument/2006/relationships/hyperlink" Target="http://www.legislation.act.gov.au/a/2002-18" TargetMode="External"/><Relationship Id="rId66" Type="http://schemas.openxmlformats.org/officeDocument/2006/relationships/footer" Target="footer8.xml"/><Relationship Id="rId87" Type="http://schemas.openxmlformats.org/officeDocument/2006/relationships/hyperlink" Target="http://www.legislation.act.gov.au/a/2024-33/" TargetMode="External"/><Relationship Id="rId110" Type="http://schemas.openxmlformats.org/officeDocument/2006/relationships/header" Target="header13.xml"/><Relationship Id="rId115" Type="http://schemas.openxmlformats.org/officeDocument/2006/relationships/header" Target="header15.xml"/><Relationship Id="rId61" Type="http://schemas.openxmlformats.org/officeDocument/2006/relationships/hyperlink" Target="http://www.legislation.act.gov.au/a/2004-11" TargetMode="External"/><Relationship Id="rId82" Type="http://schemas.openxmlformats.org/officeDocument/2006/relationships/hyperlink" Target="http://www.legislation.act.gov.au/a/2017-14/default.asp"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51" TargetMode="External"/><Relationship Id="rId56" Type="http://schemas.openxmlformats.org/officeDocument/2006/relationships/hyperlink" Target="http://www.legislation.act.gov.au/a/2011-44" TargetMode="External"/><Relationship Id="rId77" Type="http://schemas.openxmlformats.org/officeDocument/2006/relationships/hyperlink" Target="http://www.legislation.act.gov.au/cn/2011-16/default.asp" TargetMode="External"/><Relationship Id="rId100" Type="http://schemas.openxmlformats.org/officeDocument/2006/relationships/hyperlink" Target="http://www.legislation.act.gov.au/a/2017-14/default.asp" TargetMode="External"/><Relationship Id="rId105"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hyperlink" Target="http://www.legislation.act.gov.au/a/2004-17" TargetMode="External"/><Relationship Id="rId72" Type="http://schemas.openxmlformats.org/officeDocument/2006/relationships/header" Target="header8.xml"/><Relationship Id="rId93" Type="http://schemas.openxmlformats.org/officeDocument/2006/relationships/hyperlink" Target="http://www.legislation.act.gov.au/a/2021-12/" TargetMode="External"/><Relationship Id="rId98" Type="http://schemas.openxmlformats.org/officeDocument/2006/relationships/hyperlink" Target="http://www.legislation.act.gov.au/a/2017-14/default.asp"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8-19" TargetMode="External"/><Relationship Id="rId67" Type="http://schemas.openxmlformats.org/officeDocument/2006/relationships/footer" Target="footer9.xml"/><Relationship Id="rId116" Type="http://schemas.openxmlformats.org/officeDocument/2006/relationships/footer" Target="footer17.xml"/><Relationship Id="rId20" Type="http://schemas.openxmlformats.org/officeDocument/2006/relationships/footer" Target="footer2.xml"/><Relationship Id="rId41" Type="http://schemas.openxmlformats.org/officeDocument/2006/relationships/hyperlink" Target="http://www.legislation.act.gov.au/a/1996-23"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16-55/default.asp" TargetMode="External"/><Relationship Id="rId88" Type="http://schemas.openxmlformats.org/officeDocument/2006/relationships/hyperlink" Target="http://www.legislation.act.gov.au/a/2016-55/default.asp" TargetMode="External"/><Relationship Id="rId111"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pcoregister/a/2016-55/default.asp" TargetMode="External"/><Relationship Id="rId57" Type="http://schemas.openxmlformats.org/officeDocument/2006/relationships/hyperlink" Target="http://www.legislation.act.gov.au/a/2011-44" TargetMode="External"/><Relationship Id="rId106"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5562-6744-490E-BFFC-6893318B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3051</Words>
  <Characters>14788</Characters>
  <Application>Microsoft Office Word</Application>
  <DocSecurity>0</DocSecurity>
  <Lines>498</Lines>
  <Paragraphs>314</Paragraphs>
  <ScaleCrop>false</ScaleCrop>
  <HeadingPairs>
    <vt:vector size="2" baseType="variant">
      <vt:variant>
        <vt:lpstr>Title</vt:lpstr>
      </vt:variant>
      <vt:variant>
        <vt:i4>1</vt:i4>
      </vt:variant>
    </vt:vector>
  </HeadingPairs>
  <TitlesOfParts>
    <vt:vector size="1" baseType="lpstr">
      <vt:lpstr>Education and Care Services National Law (ACT) Act 2011</vt:lpstr>
    </vt:vector>
  </TitlesOfParts>
  <Manager>Section</Manager>
  <Company>Section</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Care Services National Law (ACT) Act 2011</dc:title>
  <dc:creator>ACT PCO</dc:creator>
  <cp:keywords>R09</cp:keywords>
  <dc:description/>
  <cp:lastModifiedBy>Stonham, Joshua</cp:lastModifiedBy>
  <cp:revision>4</cp:revision>
  <cp:lastPrinted>2021-06-10T03:32:00Z</cp:lastPrinted>
  <dcterms:created xsi:type="dcterms:W3CDTF">2024-07-10T01:32:00Z</dcterms:created>
  <dcterms:modified xsi:type="dcterms:W3CDTF">2024-07-10T01:32:00Z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12/07/24</vt:lpwstr>
  </property>
  <property fmtid="{D5CDD505-2E9C-101B-9397-08002B2CF9AE}" pid="6" name="StartDt">
    <vt:lpwstr>12/07/24</vt:lpwstr>
  </property>
  <property fmtid="{D5CDD505-2E9C-101B-9397-08002B2CF9AE}" pid="7" name="DMSID">
    <vt:lpwstr>12905264</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2024-07-04T02:18:31Z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9fb37653-703d-463b-81df-e39a58b327e1</vt:lpwstr>
  </property>
  <property fmtid="{D5CDD505-2E9C-101B-9397-08002B2CF9AE}" pid="16" name="MSIP_Label_69af8531-eb46-4968-8cb3-105d2f5ea87e_ContentBits">
    <vt:lpwstr>0</vt:lpwstr>
  </property>
</Properties>
</file>