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39F3" w14:textId="36AD6AEE" w:rsidR="00AF02CC" w:rsidRPr="00CC58B7" w:rsidRDefault="00AF02CC" w:rsidP="00AF02CC">
      <w:pPr>
        <w:pStyle w:val="FormTitle"/>
      </w:pPr>
      <w:r w:rsidRPr="00CC58B7">
        <w:t xml:space="preserve">Form </w:t>
      </w:r>
      <w:sdt>
        <w:sdtPr>
          <w:alias w:val="Subject"/>
          <w:id w:val="1188182934"/>
          <w:placeholder>
            <w:docPart w:val="FBCE21FB999F45AFB6F618CF9985EC2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B5B1D" w:rsidRPr="00CC58B7">
            <w:t>13</w:t>
          </w:r>
        </w:sdtContent>
      </w:sdt>
      <w:r w:rsidRPr="00CC58B7">
        <w:tab/>
      </w:r>
      <w:sdt>
        <w:sdtPr>
          <w:alias w:val="Title"/>
          <w:id w:val="1188182935"/>
          <w:placeholder>
            <w:docPart w:val="9E6FDEABDC564AC88F68BB9949614CD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601BA" w:rsidRPr="00CC58B7">
            <w:t>Application for registration of a recognised protection order</w:t>
          </w:r>
        </w:sdtContent>
      </w:sdt>
    </w:p>
    <w:p w14:paraId="0B00719D" w14:textId="05DA31D9" w:rsidR="005601BA" w:rsidRPr="00CC58B7" w:rsidRDefault="005601BA" w:rsidP="005601BA">
      <w:pPr>
        <w:pStyle w:val="MadeUnder"/>
        <w:rPr>
          <w:i w:val="0"/>
          <w:iCs/>
        </w:rPr>
      </w:pPr>
      <w:r w:rsidRPr="00CC58B7">
        <w:t>Personal Violence Act 2016</w:t>
      </w:r>
    </w:p>
    <w:p w14:paraId="5D693D7A" w14:textId="4D8084AF" w:rsidR="008565E9" w:rsidRPr="00CC58B7" w:rsidRDefault="008565E9" w:rsidP="008565E9">
      <w:pPr>
        <w:pStyle w:val="ref"/>
      </w:pPr>
      <w:r w:rsidRPr="00CC58B7">
        <w:t>(see s 91 (Recognised orders—applications for registration))</w:t>
      </w:r>
    </w:p>
    <w:p w14:paraId="1F9F67C3" w14:textId="77777777" w:rsidR="005601BA" w:rsidRPr="00CC58B7" w:rsidRDefault="005601BA" w:rsidP="005601BA">
      <w:pPr>
        <w:pStyle w:val="FormText"/>
        <w:spacing w:before="0"/>
      </w:pPr>
    </w:p>
    <w:p w14:paraId="415C62B4" w14:textId="77777777" w:rsidR="005601BA" w:rsidRPr="00CC58B7" w:rsidRDefault="005601BA" w:rsidP="005601BA">
      <w:pPr>
        <w:pStyle w:val="FormText"/>
      </w:pPr>
      <w:r w:rsidRPr="00CC58B7">
        <w:t>In the Magistrates Court of the Australian Capital Territory</w:t>
      </w:r>
    </w:p>
    <w:p w14:paraId="10437C71" w14:textId="77777777" w:rsidR="005601BA" w:rsidRPr="00CC58B7" w:rsidRDefault="005601BA" w:rsidP="005601BA">
      <w:pPr>
        <w:pStyle w:val="FormText"/>
        <w:spacing w:before="0"/>
      </w:pPr>
    </w:p>
    <w:p w14:paraId="0809C7DB" w14:textId="33D8BEFE" w:rsidR="005601BA" w:rsidRPr="00CC58B7" w:rsidRDefault="005601BA" w:rsidP="005601BA">
      <w:pPr>
        <w:rPr>
          <w:b/>
        </w:rPr>
      </w:pPr>
      <w:r w:rsidRPr="00CC58B7">
        <w:rPr>
          <w:b/>
        </w:rPr>
        <w:t>PPO / WPO ......../........</w:t>
      </w:r>
    </w:p>
    <w:p w14:paraId="7A44D700" w14:textId="77777777" w:rsidR="005601BA" w:rsidRPr="00CC58B7" w:rsidRDefault="005601BA" w:rsidP="005601BA">
      <w:pPr>
        <w:pStyle w:val="FormText"/>
      </w:pPr>
      <w:r w:rsidRPr="00CC58B7">
        <w:t>............................................................................................................</w:t>
      </w:r>
      <w:r w:rsidRPr="00CC58B7">
        <w:rPr>
          <w:sz w:val="18"/>
          <w:szCs w:val="18"/>
        </w:rPr>
        <w:t>(</w:t>
      </w:r>
      <w:r w:rsidRPr="00CC58B7">
        <w:rPr>
          <w:i/>
          <w:sz w:val="18"/>
          <w:szCs w:val="18"/>
        </w:rPr>
        <w:t>full name</w:t>
      </w:r>
      <w:r w:rsidRPr="00CC58B7">
        <w:rPr>
          <w:sz w:val="18"/>
          <w:szCs w:val="18"/>
        </w:rPr>
        <w:t>)</w:t>
      </w:r>
    </w:p>
    <w:p w14:paraId="3DF90EEA" w14:textId="77777777" w:rsidR="005601BA" w:rsidRPr="00CC58B7" w:rsidRDefault="005601BA" w:rsidP="005601BA">
      <w:pPr>
        <w:pStyle w:val="FormText"/>
      </w:pPr>
      <w:r w:rsidRPr="00CC58B7">
        <w:t>Applicant</w:t>
      </w:r>
    </w:p>
    <w:p w14:paraId="16BE00DA" w14:textId="77777777" w:rsidR="005601BA" w:rsidRPr="00CC58B7" w:rsidRDefault="005601BA" w:rsidP="005601BA">
      <w:pPr>
        <w:pStyle w:val="FormText"/>
      </w:pPr>
      <w:r w:rsidRPr="00CC58B7">
        <w:t>............................................................................................................</w:t>
      </w:r>
      <w:r w:rsidRPr="00CC58B7">
        <w:rPr>
          <w:sz w:val="18"/>
          <w:szCs w:val="18"/>
        </w:rPr>
        <w:t>(</w:t>
      </w:r>
      <w:r w:rsidRPr="00CC58B7">
        <w:rPr>
          <w:i/>
          <w:sz w:val="18"/>
          <w:szCs w:val="18"/>
        </w:rPr>
        <w:t>full name</w:t>
      </w:r>
      <w:r w:rsidRPr="00CC58B7">
        <w:rPr>
          <w:sz w:val="18"/>
          <w:szCs w:val="18"/>
        </w:rPr>
        <w:t>)</w:t>
      </w:r>
    </w:p>
    <w:p w14:paraId="12335682" w14:textId="77777777" w:rsidR="005601BA" w:rsidRPr="00CC58B7" w:rsidRDefault="005601BA" w:rsidP="005601BA">
      <w:pPr>
        <w:pStyle w:val="FormText"/>
      </w:pPr>
      <w:r w:rsidRPr="00CC58B7">
        <w:t>Respondent</w:t>
      </w:r>
    </w:p>
    <w:p w14:paraId="568A6C40" w14:textId="77777777" w:rsidR="005601BA" w:rsidRPr="00CC58B7" w:rsidRDefault="005601BA" w:rsidP="005601BA">
      <w:pPr>
        <w:pStyle w:val="FormText"/>
      </w:pPr>
    </w:p>
    <w:p w14:paraId="1767C7D7" w14:textId="77777777" w:rsidR="005601BA" w:rsidRPr="00CC58B7" w:rsidRDefault="005601BA" w:rsidP="005601BA">
      <w:pPr>
        <w:pStyle w:val="FormText"/>
      </w:pPr>
      <w:r w:rsidRPr="00CC58B7">
        <w:t>To the Registrar of the Magistrates Court:</w:t>
      </w:r>
    </w:p>
    <w:p w14:paraId="036A4EDD" w14:textId="77777777" w:rsidR="005601BA" w:rsidRPr="00CC58B7" w:rsidRDefault="005601BA" w:rsidP="005601BA">
      <w:pPr>
        <w:pStyle w:val="FormText"/>
      </w:pPr>
      <w:r w:rsidRPr="00CC58B7">
        <w:t>I, ..............................................................................................................</w:t>
      </w:r>
      <w:r w:rsidRPr="00CC58B7">
        <w:rPr>
          <w:sz w:val="18"/>
          <w:szCs w:val="18"/>
        </w:rPr>
        <w:t>(</w:t>
      </w:r>
      <w:r w:rsidRPr="00CC58B7">
        <w:rPr>
          <w:i/>
          <w:sz w:val="18"/>
          <w:szCs w:val="18"/>
        </w:rPr>
        <w:t>full name</w:t>
      </w:r>
      <w:r w:rsidRPr="00CC58B7">
        <w:rPr>
          <w:sz w:val="18"/>
          <w:szCs w:val="18"/>
        </w:rPr>
        <w:t>)</w:t>
      </w:r>
      <w:r w:rsidRPr="00CC58B7">
        <w:t xml:space="preserve">, </w:t>
      </w:r>
    </w:p>
    <w:p w14:paraId="206019E7" w14:textId="77777777" w:rsidR="005601BA" w:rsidRPr="00CC58B7" w:rsidRDefault="005601BA" w:rsidP="005601BA">
      <w:pPr>
        <w:pStyle w:val="FormText"/>
      </w:pPr>
      <w:r w:rsidRPr="00CC58B7">
        <w:t xml:space="preserve">request that the recognised order made by the </w:t>
      </w:r>
    </w:p>
    <w:p w14:paraId="21CE6D70" w14:textId="77777777" w:rsidR="005601BA" w:rsidRPr="00CC58B7" w:rsidRDefault="005601BA" w:rsidP="005601BA">
      <w:pPr>
        <w:pStyle w:val="FormText"/>
        <w:rPr>
          <w:i/>
          <w:sz w:val="18"/>
          <w:szCs w:val="18"/>
        </w:rPr>
      </w:pPr>
      <w:r w:rsidRPr="00CC58B7">
        <w:t xml:space="preserve">........................................................................................................... </w:t>
      </w:r>
      <w:r w:rsidRPr="00CC58B7">
        <w:rPr>
          <w:sz w:val="18"/>
          <w:szCs w:val="18"/>
        </w:rPr>
        <w:t>(</w:t>
      </w:r>
      <w:r w:rsidRPr="00CC58B7">
        <w:rPr>
          <w:i/>
          <w:sz w:val="18"/>
          <w:szCs w:val="18"/>
        </w:rPr>
        <w:t>name of court</w:t>
      </w:r>
      <w:r w:rsidRPr="00CC58B7">
        <w:rPr>
          <w:sz w:val="18"/>
          <w:szCs w:val="18"/>
        </w:rPr>
        <w:t>)</w:t>
      </w:r>
    </w:p>
    <w:p w14:paraId="07493636" w14:textId="77777777" w:rsidR="005601BA" w:rsidRPr="00CC58B7" w:rsidRDefault="005601BA" w:rsidP="005601BA">
      <w:pPr>
        <w:pStyle w:val="FormText"/>
      </w:pPr>
      <w:r w:rsidRPr="00CC58B7">
        <w:t xml:space="preserve">................................................................................................... </w:t>
      </w:r>
      <w:r w:rsidRPr="00CC58B7">
        <w:rPr>
          <w:sz w:val="18"/>
          <w:szCs w:val="18"/>
        </w:rPr>
        <w:t>(</w:t>
      </w:r>
      <w:r w:rsidRPr="00CC58B7">
        <w:rPr>
          <w:i/>
          <w:sz w:val="18"/>
          <w:szCs w:val="18"/>
        </w:rPr>
        <w:t>State / Territory / NZ</w:t>
      </w:r>
      <w:r w:rsidRPr="00CC58B7">
        <w:rPr>
          <w:sz w:val="18"/>
          <w:szCs w:val="18"/>
        </w:rPr>
        <w:t>)</w:t>
      </w:r>
    </w:p>
    <w:p w14:paraId="1EB164E6" w14:textId="77777777" w:rsidR="005601BA" w:rsidRPr="00CC58B7" w:rsidRDefault="005601BA" w:rsidP="005601BA">
      <w:pPr>
        <w:pStyle w:val="FormText"/>
      </w:pPr>
      <w:r w:rsidRPr="00CC58B7">
        <w:t xml:space="preserve">at ...................................................................................................... </w:t>
      </w:r>
      <w:r w:rsidRPr="00CC58B7">
        <w:rPr>
          <w:sz w:val="18"/>
          <w:szCs w:val="18"/>
        </w:rPr>
        <w:t>(</w:t>
      </w:r>
      <w:r w:rsidRPr="00CC58B7">
        <w:rPr>
          <w:i/>
          <w:sz w:val="18"/>
          <w:szCs w:val="18"/>
        </w:rPr>
        <w:t>place of sitting</w:t>
      </w:r>
      <w:r w:rsidRPr="00CC58B7">
        <w:rPr>
          <w:sz w:val="18"/>
          <w:szCs w:val="18"/>
        </w:rPr>
        <w:t>)</w:t>
      </w:r>
    </w:p>
    <w:p w14:paraId="167896A3" w14:textId="77777777" w:rsidR="005601BA" w:rsidRPr="00CC58B7" w:rsidRDefault="005601BA" w:rsidP="005601BA">
      <w:pPr>
        <w:pStyle w:val="FormText"/>
      </w:pPr>
      <w:r w:rsidRPr="00CC58B7">
        <w:t xml:space="preserve">on................................................................................................................... </w:t>
      </w:r>
      <w:r w:rsidRPr="00CC58B7">
        <w:rPr>
          <w:sz w:val="18"/>
          <w:szCs w:val="18"/>
        </w:rPr>
        <w:t>(</w:t>
      </w:r>
      <w:r w:rsidRPr="00CC58B7">
        <w:rPr>
          <w:i/>
          <w:sz w:val="18"/>
          <w:szCs w:val="18"/>
        </w:rPr>
        <w:t>date</w:t>
      </w:r>
      <w:r w:rsidRPr="00CC58B7">
        <w:rPr>
          <w:sz w:val="18"/>
          <w:szCs w:val="18"/>
        </w:rPr>
        <w:t>)</w:t>
      </w:r>
      <w:r w:rsidRPr="00CC58B7">
        <w:t>,</w:t>
      </w:r>
    </w:p>
    <w:p w14:paraId="2B379ED8" w14:textId="77777777" w:rsidR="005601BA" w:rsidRPr="00CC58B7" w:rsidRDefault="005601BA" w:rsidP="005601BA">
      <w:pPr>
        <w:pStyle w:val="FormText"/>
      </w:pPr>
    </w:p>
    <w:p w14:paraId="7068C58C" w14:textId="743D753A" w:rsidR="00EA753D" w:rsidRPr="00CC58B7" w:rsidRDefault="00EA753D" w:rsidP="00EA753D">
      <w:pPr>
        <w:pStyle w:val="FormText"/>
      </w:pPr>
      <w:r w:rsidRPr="00CC58B7">
        <w:t>*[which is attached/a certified copy of which is attached] be registered in the ACT.</w:t>
      </w:r>
    </w:p>
    <w:p w14:paraId="76A82859" w14:textId="77777777" w:rsidR="00795340" w:rsidRPr="00CC58B7" w:rsidRDefault="00795340" w:rsidP="005601BA">
      <w:pPr>
        <w:pStyle w:val="FormText"/>
      </w:pPr>
    </w:p>
    <w:p w14:paraId="0C1C15BB" w14:textId="3FFAEE81" w:rsidR="00E235F7" w:rsidRPr="00CC58B7" w:rsidRDefault="00732E34" w:rsidP="00795340">
      <w:pPr>
        <w:pStyle w:val="FormText"/>
        <w:keepNext/>
        <w:tabs>
          <w:tab w:val="left" w:pos="709"/>
        </w:tabs>
      </w:pPr>
      <w:r w:rsidRPr="00CC58B7">
        <w:lastRenderedPageBreak/>
        <w:t xml:space="preserve">^ </w:t>
      </w:r>
      <w:r w:rsidR="003A1128" w:rsidRPr="00CC58B7">
        <w:t>(    )</w:t>
      </w:r>
      <w:r w:rsidR="00F31381" w:rsidRPr="00CC58B7">
        <w:t xml:space="preserve"> </w:t>
      </w:r>
      <w:r w:rsidR="003A1128" w:rsidRPr="00CC58B7">
        <w:tab/>
      </w:r>
      <w:r w:rsidR="00E235F7" w:rsidRPr="00CC58B7">
        <w:t>I understand that</w:t>
      </w:r>
      <w:r w:rsidR="00E235F7" w:rsidRPr="00CC58B7">
        <w:rPr>
          <w:color w:val="000000"/>
          <w:shd w:val="clear" w:color="auto" w:fill="FFFFFF"/>
        </w:rPr>
        <w:t>—</w:t>
      </w:r>
    </w:p>
    <w:p w14:paraId="16AA311B" w14:textId="46767F3C" w:rsidR="00F31381" w:rsidRPr="00CC58B7" w:rsidRDefault="00E235F7" w:rsidP="00E235F7">
      <w:pPr>
        <w:pStyle w:val="FormText"/>
        <w:numPr>
          <w:ilvl w:val="0"/>
          <w:numId w:val="9"/>
        </w:numPr>
        <w:ind w:left="1134"/>
      </w:pPr>
      <w:r w:rsidRPr="00CC58B7">
        <w:t xml:space="preserve">in the period </w:t>
      </w:r>
      <w:r w:rsidR="00F31381" w:rsidRPr="00CC58B7">
        <w:t xml:space="preserve">beginning on </w:t>
      </w:r>
      <w:r w:rsidRPr="00CC58B7">
        <w:t>22 November</w:t>
      </w:r>
      <w:r w:rsidR="00934EA8">
        <w:t xml:space="preserve"> </w:t>
      </w:r>
      <w:r w:rsidRPr="00CC58B7">
        <w:t xml:space="preserve">2023 and </w:t>
      </w:r>
      <w:r w:rsidR="00F31381" w:rsidRPr="00CC58B7">
        <w:t xml:space="preserve">ending on </w:t>
      </w:r>
      <w:r w:rsidRPr="00CC58B7">
        <w:t>30</w:t>
      </w:r>
      <w:r w:rsidR="00F31381" w:rsidRPr="00CC58B7">
        <w:t> </w:t>
      </w:r>
      <w:r w:rsidRPr="00CC58B7">
        <w:t>June</w:t>
      </w:r>
      <w:r w:rsidR="00F31381" w:rsidRPr="00CC58B7">
        <w:t> </w:t>
      </w:r>
      <w:r w:rsidRPr="00CC58B7">
        <w:t xml:space="preserve">2025, the </w:t>
      </w:r>
      <w:r w:rsidR="00B91785" w:rsidRPr="00CC58B7">
        <w:t>R</w:t>
      </w:r>
      <w:r w:rsidRPr="00CC58B7">
        <w:t xml:space="preserve">egistrar </w:t>
      </w:r>
      <w:r w:rsidR="00660AB2" w:rsidRPr="00CC58B7">
        <w:t xml:space="preserve">cannot </w:t>
      </w:r>
      <w:r w:rsidRPr="00CC58B7">
        <w:t xml:space="preserve">register a recognised order </w:t>
      </w:r>
      <w:r w:rsidR="00F31381" w:rsidRPr="00CC58B7">
        <w:t xml:space="preserve">if </w:t>
      </w:r>
      <w:r w:rsidRPr="00CC58B7">
        <w:t xml:space="preserve">the respondent to the order was under 12 years old </w:t>
      </w:r>
      <w:r w:rsidR="00DF6921" w:rsidRPr="00CC58B7">
        <w:t>when</w:t>
      </w:r>
      <w:r w:rsidR="00BA5474" w:rsidRPr="00CC58B7">
        <w:t xml:space="preserve"> the</w:t>
      </w:r>
      <w:r w:rsidR="00DF6921" w:rsidRPr="00CC58B7">
        <w:t xml:space="preserve"> order was </w:t>
      </w:r>
      <w:r w:rsidRPr="00CC58B7">
        <w:t>made; and</w:t>
      </w:r>
    </w:p>
    <w:p w14:paraId="6DA057AB" w14:textId="1DC107E6" w:rsidR="00E235F7" w:rsidRPr="00CC58B7" w:rsidRDefault="00E235F7" w:rsidP="00E235F7">
      <w:pPr>
        <w:pStyle w:val="FormText"/>
        <w:numPr>
          <w:ilvl w:val="0"/>
          <w:numId w:val="9"/>
        </w:numPr>
        <w:ind w:left="1134"/>
      </w:pPr>
      <w:r w:rsidRPr="00CC58B7">
        <w:t xml:space="preserve">on or after 1 July 2025, the </w:t>
      </w:r>
      <w:r w:rsidR="00B91785" w:rsidRPr="00CC58B7">
        <w:t>R</w:t>
      </w:r>
      <w:r w:rsidRPr="00CC58B7">
        <w:t xml:space="preserve">egistrar </w:t>
      </w:r>
      <w:r w:rsidR="00660AB2" w:rsidRPr="00CC58B7">
        <w:t>can</w:t>
      </w:r>
      <w:r w:rsidRPr="00CC58B7">
        <w:t xml:space="preserve">not register a recognised order </w:t>
      </w:r>
      <w:r w:rsidR="00F31381" w:rsidRPr="00CC58B7">
        <w:t xml:space="preserve">if </w:t>
      </w:r>
      <w:r w:rsidRPr="00CC58B7">
        <w:t>the respondent to the order was under 1</w:t>
      </w:r>
      <w:r w:rsidR="00F31381" w:rsidRPr="00CC58B7">
        <w:t>4</w:t>
      </w:r>
      <w:r w:rsidRPr="00CC58B7">
        <w:t xml:space="preserve"> years old </w:t>
      </w:r>
      <w:r w:rsidR="00DF6921" w:rsidRPr="00CC58B7">
        <w:t xml:space="preserve">when </w:t>
      </w:r>
      <w:r w:rsidRPr="00CC58B7">
        <w:t xml:space="preserve">the order </w:t>
      </w:r>
      <w:r w:rsidR="00DF6921" w:rsidRPr="00CC58B7">
        <w:t xml:space="preserve">was </w:t>
      </w:r>
      <w:r w:rsidRPr="00CC58B7">
        <w:t>made.</w:t>
      </w:r>
    </w:p>
    <w:p w14:paraId="1711F721" w14:textId="77777777" w:rsidR="00B91785" w:rsidRPr="00CC58B7" w:rsidRDefault="00B91785" w:rsidP="00E235F7">
      <w:pPr>
        <w:pStyle w:val="FormText"/>
      </w:pPr>
    </w:p>
    <w:p w14:paraId="0B85C46E" w14:textId="47043FEF" w:rsidR="00E235F7" w:rsidRPr="00CC58B7" w:rsidRDefault="00732E34" w:rsidP="003A1128">
      <w:pPr>
        <w:pStyle w:val="FormText"/>
        <w:tabs>
          <w:tab w:val="left" w:pos="709"/>
        </w:tabs>
        <w:ind w:left="709" w:hanging="709"/>
      </w:pPr>
      <w:r w:rsidRPr="00CC58B7">
        <w:t xml:space="preserve">^ </w:t>
      </w:r>
      <w:r w:rsidR="003A1128" w:rsidRPr="00CC58B7">
        <w:t>(</w:t>
      </w:r>
      <w:r w:rsidR="00F31381" w:rsidRPr="00CC58B7">
        <w:t xml:space="preserve">    </w:t>
      </w:r>
      <w:r w:rsidR="003A1128" w:rsidRPr="00CC58B7">
        <w:t>)</w:t>
      </w:r>
      <w:r w:rsidR="00F31381" w:rsidRPr="00CC58B7">
        <w:t xml:space="preserve"> </w:t>
      </w:r>
      <w:r w:rsidR="003A1128" w:rsidRPr="00CC58B7">
        <w:tab/>
      </w:r>
      <w:r w:rsidR="00E235F7" w:rsidRPr="00CC58B7">
        <w:t xml:space="preserve">I declare that the respondent named in this form was </w:t>
      </w:r>
      <w:r w:rsidR="003A1128" w:rsidRPr="00CC58B7">
        <w:t xml:space="preserve">at least </w:t>
      </w:r>
      <w:r w:rsidR="00890D12" w:rsidRPr="00CC58B7">
        <w:t>*[12/</w:t>
      </w:r>
      <w:r w:rsidR="003A1128" w:rsidRPr="00CC58B7">
        <w:t>14</w:t>
      </w:r>
      <w:r w:rsidR="00890D12" w:rsidRPr="00CC58B7">
        <w:t>]</w:t>
      </w:r>
      <w:r w:rsidR="003A1128" w:rsidRPr="00CC58B7">
        <w:t xml:space="preserve"> years old when the recognised order was made.</w:t>
      </w:r>
    </w:p>
    <w:p w14:paraId="56B9B386" w14:textId="77777777" w:rsidR="003B6705" w:rsidRPr="00CC58B7" w:rsidRDefault="003B6705" w:rsidP="005601BA">
      <w:pPr>
        <w:pStyle w:val="FormText"/>
      </w:pPr>
    </w:p>
    <w:p w14:paraId="5592820D" w14:textId="77777777" w:rsidR="005601BA" w:rsidRPr="00CC58B7" w:rsidRDefault="005601BA" w:rsidP="005601BA">
      <w:pPr>
        <w:pStyle w:val="FormText"/>
      </w:pPr>
    </w:p>
    <w:p w14:paraId="70941672" w14:textId="77777777" w:rsidR="005601BA" w:rsidRPr="00CC58B7" w:rsidRDefault="005601BA" w:rsidP="005601BA">
      <w:pPr>
        <w:pStyle w:val="FormText"/>
      </w:pPr>
      <w:r w:rsidRPr="00CC58B7">
        <w:t>...................................................................</w:t>
      </w:r>
      <w:r w:rsidRPr="00CC58B7">
        <w:tab/>
        <w:t>Dated: ______ /______ /20_____</w:t>
      </w:r>
    </w:p>
    <w:p w14:paraId="7C2DF890" w14:textId="77777777" w:rsidR="005601BA" w:rsidRPr="00CC58B7" w:rsidRDefault="005601BA" w:rsidP="005601BA">
      <w:pPr>
        <w:pStyle w:val="FormText"/>
        <w:rPr>
          <w:sz w:val="18"/>
          <w:szCs w:val="18"/>
        </w:rPr>
      </w:pPr>
      <w:r w:rsidRPr="00CC58B7">
        <w:rPr>
          <w:sz w:val="18"/>
          <w:szCs w:val="18"/>
        </w:rPr>
        <w:t>(</w:t>
      </w:r>
      <w:r w:rsidRPr="00CC58B7">
        <w:rPr>
          <w:i/>
          <w:sz w:val="18"/>
          <w:szCs w:val="18"/>
        </w:rPr>
        <w:t>Signature of applicant or applicant’s solicitor</w:t>
      </w:r>
      <w:r w:rsidRPr="00CC58B7">
        <w:rPr>
          <w:sz w:val="18"/>
          <w:szCs w:val="18"/>
        </w:rPr>
        <w:t>)</w:t>
      </w:r>
    </w:p>
    <w:p w14:paraId="0AA5B4E9" w14:textId="77777777" w:rsidR="005601BA" w:rsidRPr="00CC58B7" w:rsidRDefault="005601BA" w:rsidP="005601BA">
      <w:pPr>
        <w:pStyle w:val="FormText"/>
        <w:spacing w:before="0"/>
        <w:rPr>
          <w:i/>
        </w:rPr>
      </w:pPr>
    </w:p>
    <w:p w14:paraId="121A0738" w14:textId="77777777" w:rsidR="005601BA" w:rsidRPr="00CC58B7" w:rsidRDefault="005601BA" w:rsidP="005601BA">
      <w:pPr>
        <w:pStyle w:val="FormText"/>
        <w:spacing w:before="0"/>
      </w:pPr>
      <w:r w:rsidRPr="00CC58B7">
        <w:t>................................................................................................................................</w:t>
      </w:r>
    </w:p>
    <w:p w14:paraId="0B93A825" w14:textId="77777777" w:rsidR="005601BA" w:rsidRPr="00CC58B7" w:rsidRDefault="005601BA" w:rsidP="005601BA">
      <w:pPr>
        <w:pStyle w:val="FormText"/>
        <w:rPr>
          <w:i/>
        </w:rPr>
      </w:pPr>
      <w:r w:rsidRPr="00CC58B7">
        <w:rPr>
          <w:sz w:val="18"/>
          <w:szCs w:val="18"/>
        </w:rPr>
        <w:t>(</w:t>
      </w:r>
      <w:r w:rsidRPr="00CC58B7">
        <w:rPr>
          <w:i/>
          <w:sz w:val="18"/>
          <w:szCs w:val="18"/>
        </w:rPr>
        <w:t>Name of applicant or applicant’s solicitor</w:t>
      </w:r>
      <w:r w:rsidRPr="00CC58B7">
        <w:rPr>
          <w:sz w:val="18"/>
          <w:szCs w:val="18"/>
        </w:rPr>
        <w:t>)</w:t>
      </w:r>
    </w:p>
    <w:p w14:paraId="3AA63AC8" w14:textId="77777777" w:rsidR="005601BA" w:rsidRPr="00CC58B7" w:rsidRDefault="005601BA" w:rsidP="005601BA"/>
    <w:p w14:paraId="1629CBFF" w14:textId="77777777" w:rsidR="005601BA" w:rsidRPr="00CC58B7" w:rsidRDefault="005601BA" w:rsidP="005601BA">
      <w:pPr>
        <w:pStyle w:val="FormText"/>
        <w:rPr>
          <w:i/>
          <w:sz w:val="18"/>
          <w:szCs w:val="18"/>
        </w:rPr>
      </w:pPr>
      <w:r w:rsidRPr="00CC58B7">
        <w:rPr>
          <w:i/>
          <w:sz w:val="18"/>
          <w:szCs w:val="18"/>
        </w:rPr>
        <w:t>* Delete whichever is inapplicable</w:t>
      </w:r>
    </w:p>
    <w:p w14:paraId="028ADB61" w14:textId="271665D4" w:rsidR="00732E34" w:rsidRPr="00CC58B7" w:rsidRDefault="00732E34" w:rsidP="005601BA">
      <w:pPr>
        <w:pStyle w:val="FormText"/>
        <w:rPr>
          <w:i/>
          <w:sz w:val="18"/>
          <w:szCs w:val="18"/>
        </w:rPr>
      </w:pPr>
      <w:r w:rsidRPr="00CC58B7">
        <w:rPr>
          <w:i/>
          <w:sz w:val="18"/>
          <w:szCs w:val="18"/>
        </w:rPr>
        <w:t>^ Tick if applicable</w:t>
      </w:r>
    </w:p>
    <w:p w14:paraId="786E06B0" w14:textId="77777777" w:rsidR="00AF02CC" w:rsidRPr="00CC58B7" w:rsidRDefault="00AF02CC" w:rsidP="00AF02CC"/>
    <w:p w14:paraId="3C342F95" w14:textId="77777777" w:rsidR="00934EA8" w:rsidRDefault="00934EA8">
      <w:pPr>
        <w:sectPr w:rsidR="00934EA8" w:rsidSect="00934E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30039389" w14:textId="77777777" w:rsidR="000120E7" w:rsidRPr="00CC58B7" w:rsidRDefault="000120E7" w:rsidP="00AF02CC"/>
    <w:sectPr w:rsidR="000120E7" w:rsidRPr="00CC58B7" w:rsidSect="00F9116B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0B7A" w14:textId="77777777" w:rsidR="00F9116B" w:rsidRDefault="00F9116B">
      <w:r>
        <w:separator/>
      </w:r>
    </w:p>
  </w:endnote>
  <w:endnote w:type="continuationSeparator" w:id="0">
    <w:p w14:paraId="197D095A" w14:textId="77777777" w:rsidR="00F9116B" w:rsidRDefault="00F9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B723" w14:textId="77777777" w:rsidR="006D3131" w:rsidRDefault="006D3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4DA2" w14:textId="77777777" w:rsidR="00934EA8" w:rsidRDefault="00934EA8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5"/>
      <w:gridCol w:w="1191"/>
    </w:tblGrid>
    <w:tr w:rsidR="00934EA8" w:rsidRPr="00DA173D" w14:paraId="4B8D4E87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9174641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0E3905EA" w14:textId="501E4DA0" w:rsidR="00934EA8" w:rsidRPr="00DA173D" w:rsidRDefault="00795340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AF2024-15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CA48F1D" w14:textId="253131FD" w:rsidR="00934EA8" w:rsidRPr="00DA173D" w:rsidRDefault="00934EA8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9174642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13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9174642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Application for registration of a recognised protection order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01332B7" w14:textId="77777777" w:rsidR="00934EA8" w:rsidRPr="00DA173D" w:rsidRDefault="00934EA8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3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70A65CA" w14:textId="726A374B" w:rsidR="00934EA8" w:rsidRPr="006D3131" w:rsidRDefault="006D3131" w:rsidP="006D3131">
    <w:pPr>
      <w:pStyle w:val="Status"/>
      <w:rPr>
        <w:rFonts w:cs="Arial"/>
      </w:rPr>
    </w:pPr>
    <w:r w:rsidRPr="006D3131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9439" w14:textId="77777777" w:rsidR="00934EA8" w:rsidRDefault="00934EA8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934EA8" w:rsidRPr="00DA173D" w14:paraId="45E32B11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9174642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4B5D4A1D" w14:textId="0507E3AE" w:rsidR="00934EA8" w:rsidRPr="00DA173D" w:rsidRDefault="00934EA8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</w:t>
              </w:r>
              <w:r w:rsidR="00795340">
                <w:rPr>
                  <w:rFonts w:ascii="Arial" w:hAnsi="Arial" w:cs="Arial"/>
                  <w:sz w:val="18"/>
                  <w:szCs w:val="18"/>
                </w:rPr>
                <w:t>15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4F11AAB" w14:textId="77777777" w:rsidR="00934EA8" w:rsidRPr="00DA173D" w:rsidRDefault="00934EA8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098EDAF" w14:textId="77777777" w:rsidR="00934EA8" w:rsidRPr="00DA173D" w:rsidRDefault="00934EA8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6F7F282" w14:textId="28B6C91B" w:rsidR="00934EA8" w:rsidRPr="006D3131" w:rsidRDefault="006D3131" w:rsidP="006D3131">
    <w:pPr>
      <w:pStyle w:val="Status"/>
      <w:rPr>
        <w:rFonts w:cs="Arial"/>
      </w:rPr>
    </w:pPr>
    <w:r w:rsidRPr="006D3131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67A0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4"/>
      <w:gridCol w:w="1193"/>
    </w:tblGrid>
    <w:tr w:rsidR="00360532" w14:paraId="49098ECB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21E3347" w14:textId="63B0940C" w:rsidR="00360532" w:rsidRDefault="007E244D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741499">
            <w:t>D05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BA1EF94" w14:textId="00321C1D" w:rsidR="00360532" w:rsidRDefault="007E244D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741499">
            <w:t>13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741499">
            <w:t>Application for registration of a recognised protection order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E70D0DC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EB7D9CA" w14:textId="378FBB45" w:rsidR="00360532" w:rsidRPr="006D3131" w:rsidRDefault="006D3131" w:rsidP="006D3131">
    <w:pPr>
      <w:pStyle w:val="Status"/>
      <w:rPr>
        <w:rFonts w:cs="Arial"/>
      </w:rPr>
    </w:pPr>
    <w:r w:rsidRPr="006D3131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C646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78CC30A9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0196AE73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C73BD4D" w14:textId="000AF3CA" w:rsidR="00360532" w:rsidRDefault="007E244D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741499">
            <w:t>D05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F322132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1303610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CAF32D2" w14:textId="42A2CEBD" w:rsidR="00360532" w:rsidRDefault="007E244D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741499">
      <w:t>J2024-338</w:t>
    </w:r>
    <w:r>
      <w:fldChar w:fldCharType="end"/>
    </w:r>
  </w:p>
  <w:p w14:paraId="383D48E1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9C3F" w14:textId="77777777" w:rsidR="00F9116B" w:rsidRDefault="00F9116B">
      <w:r>
        <w:separator/>
      </w:r>
    </w:p>
  </w:footnote>
  <w:footnote w:type="continuationSeparator" w:id="0">
    <w:p w14:paraId="79583AFE" w14:textId="77777777" w:rsidR="00F9116B" w:rsidRDefault="00F9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88D7" w14:textId="77777777" w:rsidR="006D3131" w:rsidRDefault="006D3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5B84" w14:textId="77777777" w:rsidR="006D3131" w:rsidRDefault="006D31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B3FE" w14:textId="77777777" w:rsidR="006D3131" w:rsidRDefault="006D3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6B25"/>
    <w:multiLevelType w:val="hybridMultilevel"/>
    <w:tmpl w:val="55C60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5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7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317A7"/>
    <w:multiLevelType w:val="singleLevel"/>
    <w:tmpl w:val="55A29E60"/>
    <w:lvl w:ilvl="0">
      <w:start w:val="1"/>
      <w:numFmt w:val="decimal"/>
      <w:lvlRestart w:val="0"/>
      <w:pStyle w:val="CommentNum"/>
      <w:lvlText w:val="%1"/>
      <w:lvlJc w:val="left"/>
      <w:pPr>
        <w:tabs>
          <w:tab w:val="num" w:pos="1500"/>
        </w:tabs>
        <w:ind w:left="1500" w:hanging="400"/>
      </w:pPr>
      <w:rPr>
        <w:b/>
        <w:i w:val="0"/>
      </w:rPr>
    </w:lvl>
  </w:abstractNum>
  <w:num w:numId="1" w16cid:durableId="730811654">
    <w:abstractNumId w:val="4"/>
  </w:num>
  <w:num w:numId="2" w16cid:durableId="1479222520">
    <w:abstractNumId w:val="6"/>
  </w:num>
  <w:num w:numId="3" w16cid:durableId="1606957839">
    <w:abstractNumId w:val="3"/>
  </w:num>
  <w:num w:numId="4" w16cid:durableId="271522604">
    <w:abstractNumId w:val="2"/>
  </w:num>
  <w:num w:numId="5" w16cid:durableId="408498990">
    <w:abstractNumId w:val="0"/>
  </w:num>
  <w:num w:numId="6" w16cid:durableId="634607491">
    <w:abstractNumId w:val="5"/>
  </w:num>
  <w:num w:numId="7" w16cid:durableId="789786574">
    <w:abstractNumId w:val="7"/>
  </w:num>
  <w:num w:numId="8" w16cid:durableId="1077050512">
    <w:abstractNumId w:val="8"/>
  </w:num>
  <w:num w:numId="9" w16cid:durableId="115510422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1D"/>
    <w:rsid w:val="000120E7"/>
    <w:rsid w:val="000131E4"/>
    <w:rsid w:val="000332CC"/>
    <w:rsid w:val="00035013"/>
    <w:rsid w:val="000444B5"/>
    <w:rsid w:val="00064F42"/>
    <w:rsid w:val="00095334"/>
    <w:rsid w:val="000A026D"/>
    <w:rsid w:val="000B21FE"/>
    <w:rsid w:val="000B3BEB"/>
    <w:rsid w:val="000C1668"/>
    <w:rsid w:val="000C5A7B"/>
    <w:rsid w:val="000D214E"/>
    <w:rsid w:val="000D5C0A"/>
    <w:rsid w:val="000E5421"/>
    <w:rsid w:val="000F4256"/>
    <w:rsid w:val="000F75D8"/>
    <w:rsid w:val="000F7FCC"/>
    <w:rsid w:val="001046F7"/>
    <w:rsid w:val="00112628"/>
    <w:rsid w:val="00131138"/>
    <w:rsid w:val="00132636"/>
    <w:rsid w:val="00156F63"/>
    <w:rsid w:val="001601F0"/>
    <w:rsid w:val="001C4598"/>
    <w:rsid w:val="001E1AE9"/>
    <w:rsid w:val="001E2942"/>
    <w:rsid w:val="001F640D"/>
    <w:rsid w:val="00203BEA"/>
    <w:rsid w:val="002137EB"/>
    <w:rsid w:val="002153EA"/>
    <w:rsid w:val="002160EC"/>
    <w:rsid w:val="0022604A"/>
    <w:rsid w:val="002276CA"/>
    <w:rsid w:val="00237DF7"/>
    <w:rsid w:val="0025258F"/>
    <w:rsid w:val="002623DC"/>
    <w:rsid w:val="002639A0"/>
    <w:rsid w:val="00270305"/>
    <w:rsid w:val="00283F4A"/>
    <w:rsid w:val="002B30AA"/>
    <w:rsid w:val="002B5B1D"/>
    <w:rsid w:val="002D272D"/>
    <w:rsid w:val="002E1032"/>
    <w:rsid w:val="002E3081"/>
    <w:rsid w:val="002E7BFE"/>
    <w:rsid w:val="003165A5"/>
    <w:rsid w:val="00325C93"/>
    <w:rsid w:val="00326E93"/>
    <w:rsid w:val="00360532"/>
    <w:rsid w:val="00361178"/>
    <w:rsid w:val="0036254D"/>
    <w:rsid w:val="00367FBB"/>
    <w:rsid w:val="0038141B"/>
    <w:rsid w:val="003A1128"/>
    <w:rsid w:val="003B09D1"/>
    <w:rsid w:val="003B6705"/>
    <w:rsid w:val="003D247D"/>
    <w:rsid w:val="00405DC1"/>
    <w:rsid w:val="00406845"/>
    <w:rsid w:val="00416531"/>
    <w:rsid w:val="0043534F"/>
    <w:rsid w:val="00442DF6"/>
    <w:rsid w:val="00465B2F"/>
    <w:rsid w:val="00465BED"/>
    <w:rsid w:val="0047635D"/>
    <w:rsid w:val="00477C05"/>
    <w:rsid w:val="00486D6C"/>
    <w:rsid w:val="0049643E"/>
    <w:rsid w:val="004A26F9"/>
    <w:rsid w:val="004A6B3C"/>
    <w:rsid w:val="004E7F17"/>
    <w:rsid w:val="00515CE0"/>
    <w:rsid w:val="005276A9"/>
    <w:rsid w:val="00531ECB"/>
    <w:rsid w:val="00532910"/>
    <w:rsid w:val="00541278"/>
    <w:rsid w:val="005601BA"/>
    <w:rsid w:val="00567704"/>
    <w:rsid w:val="00574CF7"/>
    <w:rsid w:val="00580712"/>
    <w:rsid w:val="0059412A"/>
    <w:rsid w:val="00595DC9"/>
    <w:rsid w:val="00596190"/>
    <w:rsid w:val="005C031C"/>
    <w:rsid w:val="005C286F"/>
    <w:rsid w:val="005C54A8"/>
    <w:rsid w:val="005D1247"/>
    <w:rsid w:val="005D656E"/>
    <w:rsid w:val="005E0301"/>
    <w:rsid w:val="005E363F"/>
    <w:rsid w:val="005F3A0B"/>
    <w:rsid w:val="00603C22"/>
    <w:rsid w:val="006535C5"/>
    <w:rsid w:val="00655DC2"/>
    <w:rsid w:val="00660AB2"/>
    <w:rsid w:val="00677D65"/>
    <w:rsid w:val="0068280C"/>
    <w:rsid w:val="00690A72"/>
    <w:rsid w:val="006A5A5F"/>
    <w:rsid w:val="006C0C53"/>
    <w:rsid w:val="006D2446"/>
    <w:rsid w:val="006D3131"/>
    <w:rsid w:val="006E1BC8"/>
    <w:rsid w:val="006E6100"/>
    <w:rsid w:val="00706D10"/>
    <w:rsid w:val="0073222E"/>
    <w:rsid w:val="00732E34"/>
    <w:rsid w:val="00736033"/>
    <w:rsid w:val="00741499"/>
    <w:rsid w:val="00777092"/>
    <w:rsid w:val="00791925"/>
    <w:rsid w:val="00795340"/>
    <w:rsid w:val="007956FE"/>
    <w:rsid w:val="007A6168"/>
    <w:rsid w:val="007A6D0E"/>
    <w:rsid w:val="007B2BFD"/>
    <w:rsid w:val="007B3210"/>
    <w:rsid w:val="007C23D4"/>
    <w:rsid w:val="007D39B6"/>
    <w:rsid w:val="007D65F3"/>
    <w:rsid w:val="007E244D"/>
    <w:rsid w:val="007E6EFE"/>
    <w:rsid w:val="007F7902"/>
    <w:rsid w:val="00805195"/>
    <w:rsid w:val="008157DB"/>
    <w:rsid w:val="008341B0"/>
    <w:rsid w:val="0083555B"/>
    <w:rsid w:val="008436B1"/>
    <w:rsid w:val="0085004E"/>
    <w:rsid w:val="008507C9"/>
    <w:rsid w:val="008565E9"/>
    <w:rsid w:val="00886EFB"/>
    <w:rsid w:val="00890D12"/>
    <w:rsid w:val="008A6DB9"/>
    <w:rsid w:val="008B5BA9"/>
    <w:rsid w:val="008B65EC"/>
    <w:rsid w:val="008C178B"/>
    <w:rsid w:val="008D2AE9"/>
    <w:rsid w:val="008E074A"/>
    <w:rsid w:val="008E4EBC"/>
    <w:rsid w:val="008E771C"/>
    <w:rsid w:val="008F21AE"/>
    <w:rsid w:val="00922B24"/>
    <w:rsid w:val="00934EA8"/>
    <w:rsid w:val="009403FC"/>
    <w:rsid w:val="00946093"/>
    <w:rsid w:val="00954525"/>
    <w:rsid w:val="00962DFD"/>
    <w:rsid w:val="00986DD5"/>
    <w:rsid w:val="00991691"/>
    <w:rsid w:val="009938BE"/>
    <w:rsid w:val="0099557F"/>
    <w:rsid w:val="00995DA0"/>
    <w:rsid w:val="009A3137"/>
    <w:rsid w:val="009A3F79"/>
    <w:rsid w:val="009C0AC4"/>
    <w:rsid w:val="009C1413"/>
    <w:rsid w:val="009D52E0"/>
    <w:rsid w:val="009E0C5E"/>
    <w:rsid w:val="009E3ABD"/>
    <w:rsid w:val="009F263C"/>
    <w:rsid w:val="00A03F04"/>
    <w:rsid w:val="00A2318F"/>
    <w:rsid w:val="00A53814"/>
    <w:rsid w:val="00A7051A"/>
    <w:rsid w:val="00A710A1"/>
    <w:rsid w:val="00A81AD4"/>
    <w:rsid w:val="00AB090A"/>
    <w:rsid w:val="00AC5614"/>
    <w:rsid w:val="00AE79EB"/>
    <w:rsid w:val="00AF02CC"/>
    <w:rsid w:val="00AF12C6"/>
    <w:rsid w:val="00AF4F91"/>
    <w:rsid w:val="00B1249D"/>
    <w:rsid w:val="00B253E2"/>
    <w:rsid w:val="00B42970"/>
    <w:rsid w:val="00B57B7F"/>
    <w:rsid w:val="00B600C3"/>
    <w:rsid w:val="00B85514"/>
    <w:rsid w:val="00B857B1"/>
    <w:rsid w:val="00B91785"/>
    <w:rsid w:val="00B91CB5"/>
    <w:rsid w:val="00B93139"/>
    <w:rsid w:val="00BA5474"/>
    <w:rsid w:val="00BB6B8B"/>
    <w:rsid w:val="00BC48A2"/>
    <w:rsid w:val="00BD28EE"/>
    <w:rsid w:val="00BD51AC"/>
    <w:rsid w:val="00BE1211"/>
    <w:rsid w:val="00BE1E2E"/>
    <w:rsid w:val="00BF1C66"/>
    <w:rsid w:val="00BF5B7C"/>
    <w:rsid w:val="00C05AA4"/>
    <w:rsid w:val="00C070B0"/>
    <w:rsid w:val="00C16A07"/>
    <w:rsid w:val="00C3026C"/>
    <w:rsid w:val="00C4474A"/>
    <w:rsid w:val="00C56B5E"/>
    <w:rsid w:val="00C62813"/>
    <w:rsid w:val="00C65B61"/>
    <w:rsid w:val="00C9259F"/>
    <w:rsid w:val="00CB3267"/>
    <w:rsid w:val="00CB7BAD"/>
    <w:rsid w:val="00CC330D"/>
    <w:rsid w:val="00CC4E1B"/>
    <w:rsid w:val="00CC58B7"/>
    <w:rsid w:val="00CF062D"/>
    <w:rsid w:val="00D11492"/>
    <w:rsid w:val="00D21719"/>
    <w:rsid w:val="00D328B8"/>
    <w:rsid w:val="00D4374D"/>
    <w:rsid w:val="00D46DF4"/>
    <w:rsid w:val="00D54C4B"/>
    <w:rsid w:val="00D55D4F"/>
    <w:rsid w:val="00D565CF"/>
    <w:rsid w:val="00D70CA2"/>
    <w:rsid w:val="00D71AC2"/>
    <w:rsid w:val="00D91E67"/>
    <w:rsid w:val="00D97DDB"/>
    <w:rsid w:val="00DA028C"/>
    <w:rsid w:val="00DB0A62"/>
    <w:rsid w:val="00DC39ED"/>
    <w:rsid w:val="00DD1814"/>
    <w:rsid w:val="00DE5E2B"/>
    <w:rsid w:val="00DF6921"/>
    <w:rsid w:val="00DF6D05"/>
    <w:rsid w:val="00E06B67"/>
    <w:rsid w:val="00E11266"/>
    <w:rsid w:val="00E235F7"/>
    <w:rsid w:val="00E30972"/>
    <w:rsid w:val="00E43459"/>
    <w:rsid w:val="00E46CCF"/>
    <w:rsid w:val="00E52E0E"/>
    <w:rsid w:val="00E53927"/>
    <w:rsid w:val="00E77FFA"/>
    <w:rsid w:val="00E9070F"/>
    <w:rsid w:val="00E91E4D"/>
    <w:rsid w:val="00EA2303"/>
    <w:rsid w:val="00EA753D"/>
    <w:rsid w:val="00EC2B2A"/>
    <w:rsid w:val="00ED2444"/>
    <w:rsid w:val="00ED5990"/>
    <w:rsid w:val="00EF0AFA"/>
    <w:rsid w:val="00F20AA9"/>
    <w:rsid w:val="00F31381"/>
    <w:rsid w:val="00F328F4"/>
    <w:rsid w:val="00F4041F"/>
    <w:rsid w:val="00F43AEA"/>
    <w:rsid w:val="00F47A8C"/>
    <w:rsid w:val="00F52B52"/>
    <w:rsid w:val="00F9116B"/>
    <w:rsid w:val="00F92C8C"/>
    <w:rsid w:val="00F972E1"/>
    <w:rsid w:val="00FC2C23"/>
    <w:rsid w:val="00FC2ED4"/>
    <w:rsid w:val="00FD2738"/>
    <w:rsid w:val="00FE1C7F"/>
    <w:rsid w:val="00FE3BA8"/>
    <w:rsid w:val="00FE7140"/>
    <w:rsid w:val="00FF6469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5B891"/>
  <w15:docId w15:val="{EF2F22CE-5D3B-41A6-8334-D9621BD0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1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601BA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5601BA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560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5601BA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5601BA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5601BA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5601BA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5601BA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5601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5601BA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5601BA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5601BA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5601BA"/>
    <w:pPr>
      <w:numPr>
        <w:numId w:val="8"/>
      </w:numPr>
    </w:pPr>
  </w:style>
  <w:style w:type="paragraph" w:customStyle="1" w:styleId="Comment">
    <w:name w:val="Comment"/>
    <w:basedOn w:val="BillBasic"/>
    <w:rsid w:val="005601BA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5601BA"/>
    <w:pPr>
      <w:spacing w:before="60"/>
      <w:ind w:left="1503" w:hanging="403"/>
    </w:pPr>
  </w:style>
  <w:style w:type="paragraph" w:customStyle="1" w:styleId="aNoteBullet">
    <w:name w:val="aNoteBullet"/>
    <w:basedOn w:val="aNote"/>
    <w:rsid w:val="005601BA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5601BA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5601BA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5601BA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5601BA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5601BA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5601BA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5601BA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5601BA"/>
    <w:pPr>
      <w:spacing w:before="60"/>
      <w:ind w:firstLine="0"/>
    </w:pPr>
  </w:style>
  <w:style w:type="paragraph" w:customStyle="1" w:styleId="aNoteBulletss">
    <w:name w:val="aNoteBulletss"/>
    <w:basedOn w:val="Normal"/>
    <w:rsid w:val="005601BA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5601BA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5601BA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5601BA"/>
    <w:rPr>
      <w:i/>
    </w:rPr>
  </w:style>
  <w:style w:type="paragraph" w:styleId="TOC1">
    <w:name w:val="toc 1"/>
    <w:basedOn w:val="Normal"/>
    <w:next w:val="Normal"/>
    <w:autoRedefine/>
    <w:semiHidden/>
    <w:rsid w:val="005601BA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5601BA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5601BA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5601BA"/>
    <w:pPr>
      <w:spacing w:before="60"/>
      <w:ind w:firstLine="0"/>
    </w:pPr>
  </w:style>
  <w:style w:type="paragraph" w:customStyle="1" w:styleId="aParaNotePara">
    <w:name w:val="aParaNotePara"/>
    <w:basedOn w:val="aNotePara"/>
    <w:rsid w:val="005601BA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5601BA"/>
    <w:rPr>
      <w:i/>
    </w:rPr>
  </w:style>
  <w:style w:type="character" w:customStyle="1" w:styleId="charBold">
    <w:name w:val="charBold"/>
    <w:basedOn w:val="DefaultParagraphFont"/>
    <w:rsid w:val="005601BA"/>
    <w:rPr>
      <w:b/>
    </w:rPr>
  </w:style>
  <w:style w:type="character" w:customStyle="1" w:styleId="charBoldItals">
    <w:name w:val="charBoldItals"/>
    <w:basedOn w:val="DefaultParagraphFont"/>
    <w:rsid w:val="005601BA"/>
    <w:rPr>
      <w:b/>
      <w:i/>
    </w:rPr>
  </w:style>
  <w:style w:type="character" w:customStyle="1" w:styleId="charUnderline">
    <w:name w:val="charUnderline"/>
    <w:basedOn w:val="DefaultParagraphFont"/>
    <w:rsid w:val="005601BA"/>
    <w:rPr>
      <w:u w:val="single"/>
    </w:rPr>
  </w:style>
  <w:style w:type="paragraph" w:customStyle="1" w:styleId="draft">
    <w:name w:val="draft"/>
    <w:basedOn w:val="Normal"/>
    <w:rsid w:val="005601BA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5601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5601BA"/>
  </w:style>
  <w:style w:type="paragraph" w:styleId="Signature">
    <w:name w:val="Signature"/>
    <w:basedOn w:val="Normal"/>
    <w:rsid w:val="005601BA"/>
    <w:pPr>
      <w:ind w:left="4252"/>
    </w:pPr>
  </w:style>
  <w:style w:type="paragraph" w:customStyle="1" w:styleId="Status">
    <w:name w:val="Status"/>
    <w:basedOn w:val="Normal"/>
    <w:rsid w:val="005601BA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5601BA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5601BA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5601BA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5601BA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5601BA"/>
  </w:style>
  <w:style w:type="paragraph" w:styleId="TOC7">
    <w:name w:val="toc 7"/>
    <w:basedOn w:val="TOC2"/>
    <w:next w:val="Normal"/>
    <w:autoRedefine/>
    <w:semiHidden/>
    <w:rsid w:val="005601BA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5601BA"/>
    <w:pPr>
      <w:keepNext w:val="0"/>
    </w:pPr>
  </w:style>
  <w:style w:type="paragraph" w:styleId="TOC9">
    <w:name w:val="toc 9"/>
    <w:basedOn w:val="Normal"/>
    <w:next w:val="Normal"/>
    <w:autoRedefine/>
    <w:semiHidden/>
    <w:rsid w:val="005601BA"/>
    <w:pPr>
      <w:ind w:left="1920" w:right="600"/>
    </w:pPr>
  </w:style>
  <w:style w:type="paragraph" w:customStyle="1" w:styleId="aNoteTextss">
    <w:name w:val="aNoteTextss"/>
    <w:basedOn w:val="Normal"/>
    <w:rsid w:val="005601BA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5601BA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5601BA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5601BA"/>
  </w:style>
  <w:style w:type="paragraph" w:customStyle="1" w:styleId="TOCOL2">
    <w:name w:val="TOCOL 2"/>
    <w:basedOn w:val="TOC2"/>
    <w:rsid w:val="005601BA"/>
    <w:pPr>
      <w:keepNext w:val="0"/>
    </w:pPr>
  </w:style>
  <w:style w:type="paragraph" w:customStyle="1" w:styleId="TOCOL3">
    <w:name w:val="TOCOL 3"/>
    <w:basedOn w:val="TOC3"/>
    <w:rsid w:val="005601BA"/>
    <w:pPr>
      <w:keepNext w:val="0"/>
      <w:spacing w:before="80"/>
    </w:pPr>
  </w:style>
  <w:style w:type="paragraph" w:customStyle="1" w:styleId="TOCOL4">
    <w:name w:val="TOCOL 4"/>
    <w:basedOn w:val="TOC4"/>
    <w:rsid w:val="005601BA"/>
    <w:pPr>
      <w:keepNext w:val="0"/>
    </w:pPr>
  </w:style>
  <w:style w:type="paragraph" w:customStyle="1" w:styleId="TOCOL5">
    <w:name w:val="TOCOL 5"/>
    <w:basedOn w:val="TOC5"/>
    <w:rsid w:val="005601BA"/>
    <w:pPr>
      <w:tabs>
        <w:tab w:val="left" w:pos="400"/>
      </w:tabs>
    </w:pPr>
  </w:style>
  <w:style w:type="paragraph" w:customStyle="1" w:styleId="TOCOL6">
    <w:name w:val="TOCOL 6"/>
    <w:basedOn w:val="TOC6"/>
    <w:rsid w:val="005601BA"/>
    <w:pPr>
      <w:keepNext w:val="0"/>
    </w:pPr>
  </w:style>
  <w:style w:type="paragraph" w:customStyle="1" w:styleId="TOCOL7">
    <w:name w:val="TOCOL 7"/>
    <w:basedOn w:val="TOC7"/>
    <w:rsid w:val="005601BA"/>
  </w:style>
  <w:style w:type="paragraph" w:customStyle="1" w:styleId="TOCOL8">
    <w:name w:val="TOCOL 8"/>
    <w:basedOn w:val="TOC8"/>
    <w:rsid w:val="005601BA"/>
    <w:pPr>
      <w:spacing w:before="80"/>
    </w:pPr>
  </w:style>
  <w:style w:type="paragraph" w:customStyle="1" w:styleId="TOCOL9">
    <w:name w:val="TOCOL 9"/>
    <w:basedOn w:val="TOC9"/>
    <w:rsid w:val="005601BA"/>
    <w:pPr>
      <w:ind w:right="0"/>
    </w:pPr>
  </w:style>
  <w:style w:type="paragraph" w:customStyle="1" w:styleId="TOC10">
    <w:name w:val="TOC 10"/>
    <w:basedOn w:val="TOC5"/>
    <w:rsid w:val="005601BA"/>
    <w:rPr>
      <w:szCs w:val="24"/>
    </w:rPr>
  </w:style>
  <w:style w:type="character" w:customStyle="1" w:styleId="charNotBold">
    <w:name w:val="charNotBold"/>
    <w:basedOn w:val="DefaultParagraphFont"/>
    <w:rsid w:val="005601BA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5601BA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5601BA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5601B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5601BA"/>
    <w:pPr>
      <w:spacing w:before="140"/>
    </w:pPr>
  </w:style>
  <w:style w:type="paragraph" w:customStyle="1" w:styleId="FormTextNumbered">
    <w:name w:val="FormTextNumbered"/>
    <w:basedOn w:val="Normal"/>
    <w:qFormat/>
    <w:rsid w:val="005601B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5601BA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5601BA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5601B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5601B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5601B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5601B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5601BA"/>
  </w:style>
  <w:style w:type="paragraph" w:customStyle="1" w:styleId="Letterhead">
    <w:name w:val="Letterhead"/>
    <w:rsid w:val="005601B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5601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01BA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5601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BA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601BA"/>
    <w:rPr>
      <w:color w:val="808080"/>
    </w:rPr>
  </w:style>
  <w:style w:type="paragraph" w:styleId="BalloonText">
    <w:name w:val="Balloon Text"/>
    <w:basedOn w:val="Normal"/>
    <w:link w:val="BalloonTextChar"/>
    <w:rsid w:val="00560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1B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5601B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15CE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15CE0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515CE0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C0AC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0A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0A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0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0A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CE21FB999F45AFB6F618CF9985E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5CB8-D308-4651-9654-BEFCE7BA0E3B}"/>
      </w:docPartPr>
      <w:docPartBody>
        <w:p w:rsidR="00406F52" w:rsidRDefault="0025661A">
          <w:pPr>
            <w:pStyle w:val="FBCE21FB999F45AFB6F618CF9985EC26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9E6FDEABDC564AC88F68BB994961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70631-C71B-4E96-AECE-DF785B96A0DC}"/>
      </w:docPartPr>
      <w:docPartBody>
        <w:p w:rsidR="00406F52" w:rsidRDefault="0025661A">
          <w:pPr>
            <w:pStyle w:val="9E6FDEABDC564AC88F68BB9949614CDD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52"/>
    <w:rsid w:val="0025661A"/>
    <w:rsid w:val="00406F52"/>
    <w:rsid w:val="00883074"/>
    <w:rsid w:val="00C570BF"/>
    <w:rsid w:val="00D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CE21FB999F45AFB6F618CF9985EC26">
    <w:name w:val="FBCE21FB999F45AFB6F618CF9985EC26"/>
  </w:style>
  <w:style w:type="paragraph" w:customStyle="1" w:styleId="9E6FDEABDC564AC88F68BB9949614CDD">
    <w:name w:val="9E6FDEABDC564AC88F68BB9949614C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1981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of a recognised protection order</vt:lpstr>
    </vt:vector>
  </TitlesOfParts>
  <Manager>Form</Manager>
  <Company>ACT Government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of a recognised protection order</dc:title>
  <dc:subject>13</dc:subject>
  <dc:creator>ACT Government</dc:creator>
  <cp:keywords>D05</cp:keywords>
  <dc:description>J2024-338</dc:description>
  <cp:lastModifiedBy>PCODCS</cp:lastModifiedBy>
  <cp:revision>5</cp:revision>
  <cp:lastPrinted>2024-06-04T01:03:00Z</cp:lastPrinted>
  <dcterms:created xsi:type="dcterms:W3CDTF">2024-06-27T03:49:00Z</dcterms:created>
  <dcterms:modified xsi:type="dcterms:W3CDTF">2024-06-27T03:49:00Z</dcterms:modified>
  <cp:category>AF2024-15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Name1">
    <vt:lpwstr>Gianina Coburn</vt:lpwstr>
  </property>
  <property fmtid="{D5CDD505-2E9C-101B-9397-08002B2CF9AE}" pid="10" name="ClientEmail1">
    <vt:lpwstr>gianina.coburn@act.gov.au</vt:lpwstr>
  </property>
  <property fmtid="{D5CDD505-2E9C-101B-9397-08002B2CF9AE}" pid="11" name="ClientPh1">
    <vt:lpwstr/>
  </property>
  <property fmtid="{D5CDD505-2E9C-101B-9397-08002B2CF9AE}" pid="12" name="ClientName2">
    <vt:lpwstr>Angela Lauman</vt:lpwstr>
  </property>
  <property fmtid="{D5CDD505-2E9C-101B-9397-08002B2CF9AE}" pid="13" name="ClientEmail2">
    <vt:lpwstr>angela.lauman@act.gov.au</vt:lpwstr>
  </property>
  <property fmtid="{D5CDD505-2E9C-101B-9397-08002B2CF9AE}" pid="14" name="ClientPh2">
    <vt:lpwstr/>
  </property>
  <property fmtid="{D5CDD505-2E9C-101B-9397-08002B2CF9AE}" pid="15" name="DMSID">
    <vt:lpwstr>12765174</vt:lpwstr>
  </property>
  <property fmtid="{D5CDD505-2E9C-101B-9397-08002B2CF9AE}" pid="16" name="JMSREQUIREDCHECKIN">
    <vt:lpwstr/>
  </property>
  <property fmtid="{D5CDD505-2E9C-101B-9397-08002B2CF9AE}" pid="17" name="CHECKEDOUTFROMJMS">
    <vt:lpwstr/>
  </property>
  <property fmtid="{D5CDD505-2E9C-101B-9397-08002B2CF9AE}" pid="18" name="jobType">
    <vt:lpwstr>Drafting</vt:lpwstr>
  </property>
  <property fmtid="{D5CDD505-2E9C-101B-9397-08002B2CF9AE}" pid="19" name="MSIP_Label_69af8531-eb46-4968-8cb3-105d2f5ea87e_Enabled">
    <vt:lpwstr>true</vt:lpwstr>
  </property>
  <property fmtid="{D5CDD505-2E9C-101B-9397-08002B2CF9AE}" pid="20" name="MSIP_Label_69af8531-eb46-4968-8cb3-105d2f5ea87e_SetDate">
    <vt:lpwstr>2024-04-12T04:47:16Z</vt:lpwstr>
  </property>
  <property fmtid="{D5CDD505-2E9C-101B-9397-08002B2CF9AE}" pid="21" name="MSIP_Label_69af8531-eb46-4968-8cb3-105d2f5ea87e_Method">
    <vt:lpwstr>Standard</vt:lpwstr>
  </property>
  <property fmtid="{D5CDD505-2E9C-101B-9397-08002B2CF9AE}" pid="22" name="MSIP_Label_69af8531-eb46-4968-8cb3-105d2f5ea87e_Name">
    <vt:lpwstr>Official - No Marking</vt:lpwstr>
  </property>
  <property fmtid="{D5CDD505-2E9C-101B-9397-08002B2CF9AE}" pid="23" name="MSIP_Label_69af8531-eb46-4968-8cb3-105d2f5ea87e_SiteId">
    <vt:lpwstr>b46c1908-0334-4236-b978-585ee88e4199</vt:lpwstr>
  </property>
  <property fmtid="{D5CDD505-2E9C-101B-9397-08002B2CF9AE}" pid="24" name="MSIP_Label_69af8531-eb46-4968-8cb3-105d2f5ea87e_ActionId">
    <vt:lpwstr>2fdfb50a-234e-4481-a868-7f4ff56f72b2</vt:lpwstr>
  </property>
  <property fmtid="{D5CDD505-2E9C-101B-9397-08002B2CF9AE}" pid="25" name="MSIP_Label_69af8531-eb46-4968-8cb3-105d2f5ea87e_ContentBits">
    <vt:lpwstr>0</vt:lpwstr>
  </property>
</Properties>
</file>