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659C" w14:textId="09A2914B" w:rsidR="00AF02CC" w:rsidRPr="00DE21F9" w:rsidRDefault="00AF02CC" w:rsidP="00AF02CC">
      <w:pPr>
        <w:pStyle w:val="FormTitle"/>
      </w:pPr>
      <w:r w:rsidRPr="00DE21F9">
        <w:t xml:space="preserve">Form </w:t>
      </w:r>
      <w:sdt>
        <w:sdtPr>
          <w:alias w:val="Subject"/>
          <w:id w:val="1188182934"/>
          <w:placeholder>
            <w:docPart w:val="1BC8F72773E442A39F360F5630F2E93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61D9B" w:rsidRPr="00DE21F9">
            <w:t>4.2</w:t>
          </w:r>
        </w:sdtContent>
      </w:sdt>
      <w:r w:rsidRPr="00DE21F9">
        <w:tab/>
      </w:r>
      <w:sdt>
        <w:sdtPr>
          <w:alias w:val="Title"/>
          <w:id w:val="1188182935"/>
          <w:placeholder>
            <w:docPart w:val="1B6D0645381D467EAEBAD807EF9824A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1D9B" w:rsidRPr="00DE21F9">
            <w:t>General form of order—criminal proceeding</w:t>
          </w:r>
        </w:sdtContent>
      </w:sdt>
    </w:p>
    <w:p w14:paraId="2ED65C41" w14:textId="2AF92D0B" w:rsidR="00B07610" w:rsidRPr="00DE21F9" w:rsidRDefault="00B07610" w:rsidP="00B07610">
      <w:pPr>
        <w:pStyle w:val="MadeUnder"/>
      </w:pPr>
      <w:r w:rsidRPr="00DE21F9">
        <w:t>Court Procedures Rules 2006</w:t>
      </w:r>
    </w:p>
    <w:p w14:paraId="709DFC42" w14:textId="77777777" w:rsidR="00B07610" w:rsidRPr="00DE21F9" w:rsidRDefault="00B07610" w:rsidP="00B07610">
      <w:pPr>
        <w:pStyle w:val="ref"/>
      </w:pPr>
      <w:r w:rsidRPr="00DE21F9">
        <w:t>(see r 4055 (Criminal proceedings—preparation of judgments))</w:t>
      </w:r>
    </w:p>
    <w:p w14:paraId="42207029" w14:textId="77777777" w:rsidR="00BF66A4" w:rsidRPr="00DE21F9" w:rsidRDefault="00BF66A4" w:rsidP="00B07610">
      <w:pPr>
        <w:pStyle w:val="FormText"/>
      </w:pPr>
    </w:p>
    <w:p w14:paraId="77E3573A" w14:textId="58DBA62E" w:rsidR="00B07610" w:rsidRPr="00DE21F9" w:rsidRDefault="00B07610" w:rsidP="00B07610">
      <w:pPr>
        <w:pStyle w:val="FormText"/>
      </w:pPr>
      <w:r w:rsidRPr="00DE21F9">
        <w:t>In the</w:t>
      </w:r>
      <w:r w:rsidR="002C5334" w:rsidRPr="00DE21F9">
        <w:t>*[</w:t>
      </w:r>
      <w:r w:rsidRPr="00DE21F9">
        <w:t>Supreme</w:t>
      </w:r>
      <w:r w:rsidR="002C5334" w:rsidRPr="00DE21F9">
        <w:t>/Magistrates]</w:t>
      </w:r>
      <w:r w:rsidRPr="00DE21F9">
        <w:t xml:space="preserve"> Court of the Australian Capital Territory</w:t>
      </w:r>
    </w:p>
    <w:p w14:paraId="07F99938" w14:textId="77777777" w:rsidR="00B07610" w:rsidRPr="00DE21F9" w:rsidRDefault="00B07610" w:rsidP="00B07610"/>
    <w:p w14:paraId="0D77BCA2" w14:textId="56BA541F" w:rsidR="00B07610" w:rsidRPr="00DE21F9" w:rsidRDefault="00B07610" w:rsidP="00B07610">
      <w:pPr>
        <w:pStyle w:val="FormText"/>
      </w:pPr>
      <w:bookmarkStart w:id="0" w:name="_Hlk173404158"/>
      <w:r w:rsidRPr="00DE21F9">
        <w:t>No</w:t>
      </w:r>
      <w:r w:rsidR="00BF66A4" w:rsidRPr="00DE21F9">
        <w:t xml:space="preserve"> </w:t>
      </w:r>
      <w:r w:rsidR="0091041B" w:rsidRPr="00DE21F9">
        <w:t>*[SC/SCC/MC/CC]</w:t>
      </w:r>
      <w:r w:rsidRPr="00DE21F9">
        <w:tab/>
      </w:r>
      <w:r w:rsidRPr="00DE21F9">
        <w:tab/>
        <w:t>of (</w:t>
      </w:r>
      <w:r w:rsidRPr="00DE21F9">
        <w:rPr>
          <w:i/>
          <w:iCs/>
        </w:rPr>
        <w:t>year</w:t>
      </w:r>
      <w:r w:rsidRPr="00DE21F9">
        <w:t>)</w:t>
      </w:r>
    </w:p>
    <w:p w14:paraId="458C4AAC" w14:textId="77777777" w:rsidR="00B07610" w:rsidRPr="00DE21F9" w:rsidRDefault="00B07610" w:rsidP="00B07610">
      <w:pPr>
        <w:spacing w:before="60"/>
      </w:pPr>
    </w:p>
    <w:p w14:paraId="5D3D8B69" w14:textId="2146FC46" w:rsidR="00BF66A4" w:rsidRPr="00DE21F9" w:rsidRDefault="005F4ACA" w:rsidP="00BF66A4">
      <w:pPr>
        <w:pStyle w:val="FormText"/>
      </w:pPr>
      <w:bookmarkStart w:id="1" w:name="_Hlk173400560"/>
      <w:r w:rsidRPr="00DE21F9">
        <w:t>(</w:t>
      </w:r>
      <w:r w:rsidRPr="00DE21F9">
        <w:rPr>
          <w:i/>
          <w:iCs/>
        </w:rPr>
        <w:t>name of prosecuting entity</w:t>
      </w:r>
      <w:r w:rsidRPr="00DE21F9">
        <w:t>)</w:t>
      </w:r>
    </w:p>
    <w:bookmarkEnd w:id="1"/>
    <w:p w14:paraId="1983C67D" w14:textId="77777777" w:rsidR="00B07610" w:rsidRPr="00DE21F9" w:rsidRDefault="00B07610" w:rsidP="00B07610">
      <w:pPr>
        <w:pStyle w:val="FormText"/>
      </w:pPr>
      <w:r w:rsidRPr="00DE21F9">
        <w:t>and</w:t>
      </w:r>
    </w:p>
    <w:p w14:paraId="6F626700" w14:textId="5FECCD3E" w:rsidR="00B07610" w:rsidRPr="00DE21F9" w:rsidRDefault="00BF66A4" w:rsidP="00B07610">
      <w:pPr>
        <w:pStyle w:val="FormText"/>
      </w:pPr>
      <w:r w:rsidRPr="00DE21F9">
        <w:t>(</w:t>
      </w:r>
      <w:r w:rsidRPr="00DE21F9">
        <w:rPr>
          <w:i/>
          <w:iCs/>
        </w:rPr>
        <w:t>name of defendant</w:t>
      </w:r>
      <w:r w:rsidRPr="00DE21F9">
        <w:t>)</w:t>
      </w:r>
    </w:p>
    <w:bookmarkEnd w:id="0"/>
    <w:p w14:paraId="2D1650AE" w14:textId="77777777" w:rsidR="00B07610" w:rsidRPr="00DE21F9" w:rsidRDefault="00B07610" w:rsidP="00B07610"/>
    <w:p w14:paraId="4C21E96B" w14:textId="77777777" w:rsidR="00B07610" w:rsidRPr="00DE21F9" w:rsidRDefault="00B07610" w:rsidP="00B07610">
      <w:pPr>
        <w:pStyle w:val="FormText"/>
      </w:pPr>
      <w:r w:rsidRPr="00DE21F9">
        <w:t>Date of order:</w:t>
      </w:r>
    </w:p>
    <w:p w14:paraId="4C048F47" w14:textId="77777777" w:rsidR="00B07610" w:rsidRPr="00DE21F9" w:rsidRDefault="00B07610" w:rsidP="00B07610">
      <w:pPr>
        <w:pStyle w:val="FormText"/>
      </w:pPr>
      <w:r w:rsidRPr="00DE21F9">
        <w:t>Judge:</w:t>
      </w:r>
    </w:p>
    <w:p w14:paraId="65F975BA" w14:textId="77777777" w:rsidR="00B07610" w:rsidRPr="00DE21F9" w:rsidRDefault="00B07610" w:rsidP="00B07610">
      <w:pPr>
        <w:pStyle w:val="FormText"/>
      </w:pPr>
      <w:r w:rsidRPr="00DE21F9">
        <w:t>How obtained:</w:t>
      </w:r>
    </w:p>
    <w:p w14:paraId="2E263FBB" w14:textId="77777777" w:rsidR="00B07610" w:rsidRPr="00DE21F9" w:rsidRDefault="00B07610" w:rsidP="00B07610">
      <w:pPr>
        <w:pStyle w:val="FormText"/>
      </w:pPr>
      <w:r w:rsidRPr="00DE21F9">
        <w:t>Attendance:</w:t>
      </w:r>
    </w:p>
    <w:p w14:paraId="0C67B6A3" w14:textId="77777777" w:rsidR="00B07610" w:rsidRPr="00DE21F9" w:rsidRDefault="00B07610" w:rsidP="00B07610">
      <w:pPr>
        <w:pStyle w:val="FormText"/>
      </w:pPr>
      <w:r w:rsidRPr="00DE21F9">
        <w:t>Affidavits read:</w:t>
      </w:r>
    </w:p>
    <w:p w14:paraId="01D64C8E" w14:textId="77777777" w:rsidR="00B07610" w:rsidRPr="00DE21F9" w:rsidRDefault="00B07610" w:rsidP="00B07610">
      <w:pPr>
        <w:pStyle w:val="FormText"/>
      </w:pPr>
      <w:r w:rsidRPr="00DE21F9">
        <w:t>Other matters:</w:t>
      </w:r>
    </w:p>
    <w:p w14:paraId="43543F86" w14:textId="1215CCA7" w:rsidR="00B466CC" w:rsidRPr="00DE21F9" w:rsidRDefault="00B466CC">
      <w:r w:rsidRPr="00DE21F9">
        <w:br w:type="page"/>
      </w:r>
    </w:p>
    <w:p w14:paraId="1543A60D" w14:textId="75945228" w:rsidR="00B07610" w:rsidRPr="00DE21F9" w:rsidRDefault="00B07610" w:rsidP="00B07610">
      <w:pPr>
        <w:pStyle w:val="FormHeading"/>
      </w:pPr>
      <w:r w:rsidRPr="00DE21F9">
        <w:lastRenderedPageBreak/>
        <w:t>The Court orders that:</w:t>
      </w:r>
    </w:p>
    <w:p w14:paraId="5F45F89F" w14:textId="0FFF5C69" w:rsidR="00B07610" w:rsidRPr="00DE21F9" w:rsidRDefault="00B07610" w:rsidP="00B07610">
      <w:pPr>
        <w:pStyle w:val="FormTextNumbered"/>
      </w:pPr>
      <w:r w:rsidRPr="00DE21F9">
        <w:t>1</w:t>
      </w:r>
    </w:p>
    <w:p w14:paraId="1A5FC993" w14:textId="5288DE04" w:rsidR="00B07610" w:rsidRPr="00DE21F9" w:rsidRDefault="00B07610" w:rsidP="00B07610">
      <w:pPr>
        <w:pStyle w:val="FormTextNumbered"/>
      </w:pPr>
      <w:r w:rsidRPr="00DE21F9">
        <w:t>2</w:t>
      </w:r>
    </w:p>
    <w:p w14:paraId="67C4CFC3" w14:textId="77777777" w:rsidR="00B07610" w:rsidRPr="00DE21F9" w:rsidRDefault="00B07610" w:rsidP="00B07610">
      <w:pPr>
        <w:spacing w:before="120"/>
        <w:ind w:right="1322"/>
        <w:jc w:val="both"/>
      </w:pPr>
    </w:p>
    <w:p w14:paraId="046350FF" w14:textId="77777777" w:rsidR="00B07610" w:rsidRPr="00DE21F9" w:rsidRDefault="00B07610" w:rsidP="00B07610">
      <w:pPr>
        <w:pStyle w:val="FormText"/>
      </w:pPr>
      <w:r w:rsidRPr="00DE21F9">
        <w:t>Date entered:</w:t>
      </w:r>
    </w:p>
    <w:p w14:paraId="7127025A" w14:textId="77777777" w:rsidR="00B07610" w:rsidRPr="00DE21F9" w:rsidRDefault="00B07610" w:rsidP="00B07610">
      <w:pPr>
        <w:pStyle w:val="FormText"/>
      </w:pPr>
      <w:r w:rsidRPr="00DE21F9">
        <w:t>(</w:t>
      </w:r>
      <w:r w:rsidRPr="00DE21F9">
        <w:rPr>
          <w:i/>
          <w:iCs/>
        </w:rPr>
        <w:t>signature of Registrar</w:t>
      </w:r>
      <w:r w:rsidRPr="00DE21F9">
        <w:t>)</w:t>
      </w:r>
    </w:p>
    <w:p w14:paraId="1E4A92BC" w14:textId="77777777" w:rsidR="00BF66A4" w:rsidRPr="00DE21F9" w:rsidRDefault="00BF66A4" w:rsidP="00B07610">
      <w:pPr>
        <w:pStyle w:val="FormText"/>
      </w:pPr>
    </w:p>
    <w:p w14:paraId="4E9F40A9" w14:textId="6EEFC548" w:rsidR="00BF66A4" w:rsidRPr="00DE21F9" w:rsidRDefault="00BF66A4" w:rsidP="00B07610">
      <w:pPr>
        <w:pStyle w:val="FormText"/>
      </w:pPr>
      <w:bookmarkStart w:id="2" w:name="_Hlk173404197"/>
      <w:r w:rsidRPr="00DE21F9">
        <w:rPr>
          <w:i/>
          <w:iCs/>
          <w:szCs w:val="24"/>
          <w:shd w:val="clear" w:color="auto" w:fill="FFFFFF"/>
        </w:rPr>
        <w:t>*</w:t>
      </w:r>
      <w:r w:rsidR="0091041B" w:rsidRPr="00DE21F9">
        <w:rPr>
          <w:i/>
          <w:iCs/>
          <w:szCs w:val="24"/>
          <w:shd w:val="clear" w:color="auto" w:fill="FFFFFF"/>
        </w:rPr>
        <w:t>delete</w:t>
      </w:r>
      <w:r w:rsidRPr="00DE21F9">
        <w:rPr>
          <w:i/>
          <w:iCs/>
          <w:szCs w:val="24"/>
          <w:shd w:val="clear" w:color="auto" w:fill="FFFFFF"/>
        </w:rPr>
        <w:t xml:space="preserve"> if, or whichever is, inapplicable</w:t>
      </w:r>
    </w:p>
    <w:bookmarkEnd w:id="2"/>
    <w:p w14:paraId="1A1509FE" w14:textId="41E2FAD3" w:rsidR="00B07610" w:rsidRPr="00DE21F9" w:rsidRDefault="00B07610" w:rsidP="00B07610"/>
    <w:p w14:paraId="4E8287D0" w14:textId="77777777" w:rsidR="00AF02CC" w:rsidRPr="00DE21F9" w:rsidRDefault="00AF02CC" w:rsidP="00AF02CC">
      <w:pPr>
        <w:sectPr w:rsidR="00AF02CC" w:rsidRPr="00DE21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3C69C353" w14:textId="77777777" w:rsidR="000120E7" w:rsidRPr="00DE21F9" w:rsidRDefault="000120E7" w:rsidP="00AF02CC"/>
    <w:sectPr w:rsidR="000120E7" w:rsidRPr="00DE21F9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1572" w14:textId="77777777" w:rsidR="00654C4E" w:rsidRDefault="00654C4E">
      <w:r>
        <w:separator/>
      </w:r>
    </w:p>
  </w:endnote>
  <w:endnote w:type="continuationSeparator" w:id="0">
    <w:p w14:paraId="0AC623B0" w14:textId="77777777" w:rsidR="00654C4E" w:rsidRDefault="0065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C5AE" w14:textId="77777777" w:rsidR="00E32DD9" w:rsidRDefault="00E32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3070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5"/>
      <w:gridCol w:w="1191"/>
    </w:tblGrid>
    <w:tr w:rsidR="00360532" w:rsidRPr="00DA173D" w14:paraId="2573FCD9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BAA42232B82B4AF0835F0802573B437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4A6E0B55" w14:textId="4AC05C43" w:rsidR="00360532" w:rsidRPr="00DA173D" w:rsidRDefault="00DE21F9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AF2024-24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AB5A320" w14:textId="737D99A1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1BC8F72773E442A39F360F5630F2E93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61D9B">
                <w:rPr>
                  <w:rFonts w:ascii="Arial" w:hAnsi="Arial" w:cs="Arial"/>
                  <w:sz w:val="18"/>
                  <w:szCs w:val="18"/>
                </w:rPr>
                <w:t>4.2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1B6D0645381D467EAEBAD807EF9824A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61D9B">
                <w:rPr>
                  <w:rFonts w:ascii="Arial" w:hAnsi="Arial" w:cs="Arial"/>
                  <w:sz w:val="18"/>
                  <w:szCs w:val="18"/>
                </w:rPr>
                <w:t>General form of order—criminal proceeding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5400E5E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DB7DC5B" w14:textId="2EE082F6" w:rsidR="00360532" w:rsidRPr="00E66992" w:rsidRDefault="00E66992" w:rsidP="00E66992">
    <w:pPr>
      <w:pStyle w:val="Status"/>
      <w:rPr>
        <w:rFonts w:cs="Arial"/>
      </w:rPr>
    </w:pPr>
    <w:r w:rsidRPr="00E6699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ECCB" w14:textId="57BDEFBA" w:rsidR="00B07610" w:rsidRDefault="00B07610" w:rsidP="00B07610">
    <w:pPr>
      <w:pBdr>
        <w:top w:val="single" w:sz="4" w:space="1" w:color="auto"/>
      </w:pBdr>
      <w:spacing w:after="120"/>
    </w:pPr>
    <w:r>
      <w:t xml:space="preserve">Filed for the </w:t>
    </w:r>
    <w:bookmarkStart w:id="3" w:name="_Hlk173404021"/>
    <w:r>
      <w:t>(</w:t>
    </w:r>
    <w:r>
      <w:rPr>
        <w:i/>
        <w:iCs/>
      </w:rPr>
      <w:t>party</w:t>
    </w:r>
    <w:r>
      <w:t>)</w:t>
    </w:r>
    <w:bookmarkEnd w:id="3"/>
    <w:r>
      <w:t xml:space="preserve"> by:</w:t>
    </w:r>
    <w:r>
      <w:br/>
      <w:t>(</w:t>
    </w:r>
    <w:r>
      <w:rPr>
        <w:i/>
        <w:iCs/>
      </w:rPr>
      <w:t>the party’s address for service and telephone number or</w:t>
    </w:r>
    <w:r>
      <w:t xml:space="preserve">, </w:t>
    </w:r>
    <w:r>
      <w:rPr>
        <w:i/>
        <w:iCs/>
      </w:rPr>
      <w:t>if the party is represented by a solicitor who is the agent of another solicitor, the name and place of business of the other solicitor</w:t>
    </w:r>
    <w:r>
      <w:t>)</w:t>
    </w:r>
  </w:p>
  <w:p w14:paraId="7AABD3AE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3E1649E3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4798A2809D734F5F80C8FFA394FE2CC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2CE4AB0E" w14:textId="2F3C9CE3" w:rsidR="00360532" w:rsidRPr="00DA173D" w:rsidRDefault="00DE21F9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AF2024-24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B8300D7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C42041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81D4EFF" w14:textId="59400B5A" w:rsidR="00360532" w:rsidRPr="00E66992" w:rsidRDefault="00E66992" w:rsidP="00E66992">
    <w:pPr>
      <w:pStyle w:val="Status"/>
      <w:rPr>
        <w:rFonts w:cs="Arial"/>
      </w:rPr>
    </w:pPr>
    <w:r w:rsidRPr="00E6699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50C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3DCC998D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E093045" w14:textId="6E8367B1" w:rsidR="00360532" w:rsidRDefault="00B82459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053ACF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8DA8C6" w14:textId="4CCA1EDD" w:rsidR="00360532" w:rsidRDefault="00B82459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053ACF">
            <w:t>4.2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053ACF">
            <w:t>General form of order—criminal proceeding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2908860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D2B856B" w14:textId="13B3CDE7" w:rsidR="00360532" w:rsidRPr="00E66992" w:rsidRDefault="00E66992" w:rsidP="00E66992">
    <w:pPr>
      <w:pStyle w:val="Status"/>
      <w:rPr>
        <w:rFonts w:cs="Arial"/>
      </w:rPr>
    </w:pPr>
    <w:r w:rsidRPr="00E6699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BCF6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296F0F1F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354603A3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4A3E55D" w14:textId="32FEDCB4" w:rsidR="00360532" w:rsidRDefault="00B82459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053ACF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EA2F71A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CEE83E1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5A066732" w14:textId="35949812" w:rsidR="00360532" w:rsidRDefault="00B82459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053ACF">
      <w:t>J2024-1020</w:t>
    </w:r>
    <w:r>
      <w:fldChar w:fldCharType="end"/>
    </w:r>
  </w:p>
  <w:p w14:paraId="42B1C0FB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F402" w14:textId="77777777" w:rsidR="00654C4E" w:rsidRDefault="00654C4E">
      <w:r>
        <w:separator/>
      </w:r>
    </w:p>
  </w:footnote>
  <w:footnote w:type="continuationSeparator" w:id="0">
    <w:p w14:paraId="4BA201E4" w14:textId="77777777" w:rsidR="00654C4E" w:rsidRDefault="0065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98C7" w14:textId="77777777" w:rsidR="00E32DD9" w:rsidRDefault="00E32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E344" w14:textId="77777777" w:rsidR="00E32DD9" w:rsidRDefault="00E32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E5E0" w14:textId="77777777" w:rsidR="00E32DD9" w:rsidRDefault="00E32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409775">
    <w:abstractNumId w:val="3"/>
  </w:num>
  <w:num w:numId="2" w16cid:durableId="352727758">
    <w:abstractNumId w:val="5"/>
  </w:num>
  <w:num w:numId="3" w16cid:durableId="239995325">
    <w:abstractNumId w:val="2"/>
  </w:num>
  <w:num w:numId="4" w16cid:durableId="1388265344">
    <w:abstractNumId w:val="1"/>
  </w:num>
  <w:num w:numId="5" w16cid:durableId="660281447">
    <w:abstractNumId w:val="0"/>
  </w:num>
  <w:num w:numId="6" w16cid:durableId="423234239">
    <w:abstractNumId w:val="4"/>
  </w:num>
  <w:num w:numId="7" w16cid:durableId="4661692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9B"/>
    <w:rsid w:val="000120E7"/>
    <w:rsid w:val="000131E4"/>
    <w:rsid w:val="000332CC"/>
    <w:rsid w:val="000444B5"/>
    <w:rsid w:val="00053ACF"/>
    <w:rsid w:val="000850E0"/>
    <w:rsid w:val="000A026D"/>
    <w:rsid w:val="000B3BEB"/>
    <w:rsid w:val="000C1668"/>
    <w:rsid w:val="000D214E"/>
    <w:rsid w:val="000D5C0A"/>
    <w:rsid w:val="000E5421"/>
    <w:rsid w:val="000F4256"/>
    <w:rsid w:val="000F5094"/>
    <w:rsid w:val="000F7FCC"/>
    <w:rsid w:val="001046F7"/>
    <w:rsid w:val="00112628"/>
    <w:rsid w:val="00131138"/>
    <w:rsid w:val="00132636"/>
    <w:rsid w:val="00156F63"/>
    <w:rsid w:val="001C07D2"/>
    <w:rsid w:val="001C4598"/>
    <w:rsid w:val="001E1AE9"/>
    <w:rsid w:val="001E2942"/>
    <w:rsid w:val="001F640D"/>
    <w:rsid w:val="002137EB"/>
    <w:rsid w:val="00214BE9"/>
    <w:rsid w:val="002153EA"/>
    <w:rsid w:val="002160EC"/>
    <w:rsid w:val="0022604A"/>
    <w:rsid w:val="002276CA"/>
    <w:rsid w:val="00237DF7"/>
    <w:rsid w:val="0025258F"/>
    <w:rsid w:val="002623DC"/>
    <w:rsid w:val="002639A0"/>
    <w:rsid w:val="002677A8"/>
    <w:rsid w:val="00270305"/>
    <w:rsid w:val="00276EF9"/>
    <w:rsid w:val="00283F4A"/>
    <w:rsid w:val="002B30AA"/>
    <w:rsid w:val="002C5334"/>
    <w:rsid w:val="002D272D"/>
    <w:rsid w:val="002E3081"/>
    <w:rsid w:val="002E7BFE"/>
    <w:rsid w:val="002F13AE"/>
    <w:rsid w:val="003165A5"/>
    <w:rsid w:val="00325C93"/>
    <w:rsid w:val="00326E93"/>
    <w:rsid w:val="00351AFC"/>
    <w:rsid w:val="00360532"/>
    <w:rsid w:val="00361178"/>
    <w:rsid w:val="0036254D"/>
    <w:rsid w:val="0038141B"/>
    <w:rsid w:val="003A6D3E"/>
    <w:rsid w:val="003B09D1"/>
    <w:rsid w:val="003C5FC7"/>
    <w:rsid w:val="003D7D1D"/>
    <w:rsid w:val="00405DC1"/>
    <w:rsid w:val="00416531"/>
    <w:rsid w:val="0043534F"/>
    <w:rsid w:val="00436ABC"/>
    <w:rsid w:val="00465B2F"/>
    <w:rsid w:val="0047635D"/>
    <w:rsid w:val="00476866"/>
    <w:rsid w:val="00477C05"/>
    <w:rsid w:val="0049643E"/>
    <w:rsid w:val="004A26F9"/>
    <w:rsid w:val="004E7F17"/>
    <w:rsid w:val="005276A9"/>
    <w:rsid w:val="00531ECB"/>
    <w:rsid w:val="00532910"/>
    <w:rsid w:val="00541278"/>
    <w:rsid w:val="00567704"/>
    <w:rsid w:val="00580712"/>
    <w:rsid w:val="00596190"/>
    <w:rsid w:val="005C031C"/>
    <w:rsid w:val="005C54A8"/>
    <w:rsid w:val="005D1247"/>
    <w:rsid w:val="005E0301"/>
    <w:rsid w:val="005E363F"/>
    <w:rsid w:val="005F3A0B"/>
    <w:rsid w:val="005F4ACA"/>
    <w:rsid w:val="006008BD"/>
    <w:rsid w:val="00603C22"/>
    <w:rsid w:val="006535C5"/>
    <w:rsid w:val="00654C4E"/>
    <w:rsid w:val="00655DC2"/>
    <w:rsid w:val="0068280C"/>
    <w:rsid w:val="00682F78"/>
    <w:rsid w:val="006908AF"/>
    <w:rsid w:val="00690A72"/>
    <w:rsid w:val="006A5A5F"/>
    <w:rsid w:val="006C0C53"/>
    <w:rsid w:val="006D2446"/>
    <w:rsid w:val="006D6DB6"/>
    <w:rsid w:val="006E3AA6"/>
    <w:rsid w:val="00706D10"/>
    <w:rsid w:val="00717D45"/>
    <w:rsid w:val="0073222E"/>
    <w:rsid w:val="00736033"/>
    <w:rsid w:val="00750A0A"/>
    <w:rsid w:val="00775CDB"/>
    <w:rsid w:val="007956FE"/>
    <w:rsid w:val="007A6168"/>
    <w:rsid w:val="007A6D0E"/>
    <w:rsid w:val="007B3210"/>
    <w:rsid w:val="007C23D4"/>
    <w:rsid w:val="007D100D"/>
    <w:rsid w:val="007D39B6"/>
    <w:rsid w:val="007D65F3"/>
    <w:rsid w:val="007E6EFE"/>
    <w:rsid w:val="007F7902"/>
    <w:rsid w:val="00801C5F"/>
    <w:rsid w:val="008157DB"/>
    <w:rsid w:val="008341B0"/>
    <w:rsid w:val="00834F8B"/>
    <w:rsid w:val="0083555B"/>
    <w:rsid w:val="008436B1"/>
    <w:rsid w:val="0085004E"/>
    <w:rsid w:val="008507C9"/>
    <w:rsid w:val="0085590E"/>
    <w:rsid w:val="00861D9B"/>
    <w:rsid w:val="00886EFB"/>
    <w:rsid w:val="008A6411"/>
    <w:rsid w:val="008A6DB9"/>
    <w:rsid w:val="008B5BA9"/>
    <w:rsid w:val="008C178B"/>
    <w:rsid w:val="008E074A"/>
    <w:rsid w:val="008E771C"/>
    <w:rsid w:val="008F21AE"/>
    <w:rsid w:val="008F6ED3"/>
    <w:rsid w:val="009010A2"/>
    <w:rsid w:val="0091041B"/>
    <w:rsid w:val="00922B24"/>
    <w:rsid w:val="009355CD"/>
    <w:rsid w:val="00946093"/>
    <w:rsid w:val="00954525"/>
    <w:rsid w:val="00962DFD"/>
    <w:rsid w:val="00965B65"/>
    <w:rsid w:val="00991691"/>
    <w:rsid w:val="009938BE"/>
    <w:rsid w:val="0099557F"/>
    <w:rsid w:val="00995DA0"/>
    <w:rsid w:val="009A3137"/>
    <w:rsid w:val="009A3F79"/>
    <w:rsid w:val="009B1C32"/>
    <w:rsid w:val="009D52E0"/>
    <w:rsid w:val="009E293E"/>
    <w:rsid w:val="009E3ABD"/>
    <w:rsid w:val="009F263C"/>
    <w:rsid w:val="00A03F04"/>
    <w:rsid w:val="00A710A1"/>
    <w:rsid w:val="00A825B4"/>
    <w:rsid w:val="00A90450"/>
    <w:rsid w:val="00AA56A6"/>
    <w:rsid w:val="00AB090A"/>
    <w:rsid w:val="00AC5614"/>
    <w:rsid w:val="00AE79EB"/>
    <w:rsid w:val="00AF02CC"/>
    <w:rsid w:val="00AF12C6"/>
    <w:rsid w:val="00B07610"/>
    <w:rsid w:val="00B253E2"/>
    <w:rsid w:val="00B331CC"/>
    <w:rsid w:val="00B42424"/>
    <w:rsid w:val="00B42970"/>
    <w:rsid w:val="00B466CC"/>
    <w:rsid w:val="00B57B7F"/>
    <w:rsid w:val="00B82459"/>
    <w:rsid w:val="00B85514"/>
    <w:rsid w:val="00B857B1"/>
    <w:rsid w:val="00B91CB5"/>
    <w:rsid w:val="00B93139"/>
    <w:rsid w:val="00B962AE"/>
    <w:rsid w:val="00BD28EE"/>
    <w:rsid w:val="00BD51AC"/>
    <w:rsid w:val="00BE1E2E"/>
    <w:rsid w:val="00BE2EF5"/>
    <w:rsid w:val="00BF1C66"/>
    <w:rsid w:val="00BF5B7C"/>
    <w:rsid w:val="00BF66A4"/>
    <w:rsid w:val="00C05AA4"/>
    <w:rsid w:val="00C3026C"/>
    <w:rsid w:val="00C56B5E"/>
    <w:rsid w:val="00C62813"/>
    <w:rsid w:val="00C65B61"/>
    <w:rsid w:val="00C9259F"/>
    <w:rsid w:val="00C92BE9"/>
    <w:rsid w:val="00CB3267"/>
    <w:rsid w:val="00CB7BAD"/>
    <w:rsid w:val="00CC330D"/>
    <w:rsid w:val="00CC4E1B"/>
    <w:rsid w:val="00CD2799"/>
    <w:rsid w:val="00CF062D"/>
    <w:rsid w:val="00CF3D82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D670C"/>
    <w:rsid w:val="00DE21F9"/>
    <w:rsid w:val="00DE5E2B"/>
    <w:rsid w:val="00DF6D05"/>
    <w:rsid w:val="00E06B67"/>
    <w:rsid w:val="00E30972"/>
    <w:rsid w:val="00E32DD9"/>
    <w:rsid w:val="00E43459"/>
    <w:rsid w:val="00E46CCF"/>
    <w:rsid w:val="00E66992"/>
    <w:rsid w:val="00E77FFA"/>
    <w:rsid w:val="00E91E4D"/>
    <w:rsid w:val="00EA2303"/>
    <w:rsid w:val="00EC2B2A"/>
    <w:rsid w:val="00ED1ADE"/>
    <w:rsid w:val="00ED5990"/>
    <w:rsid w:val="00EF0AFA"/>
    <w:rsid w:val="00F20AA9"/>
    <w:rsid w:val="00F328F4"/>
    <w:rsid w:val="00F4041F"/>
    <w:rsid w:val="00F43AEA"/>
    <w:rsid w:val="00F52B52"/>
    <w:rsid w:val="00F87F3F"/>
    <w:rsid w:val="00F92C8C"/>
    <w:rsid w:val="00F972E1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9F2C"/>
  <w15:docId w15:val="{22136E9C-C119-428F-9D3A-9609393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TableColHd">
    <w:name w:val="TableColHd"/>
    <w:basedOn w:val="Normal"/>
    <w:uiPriority w:val="99"/>
    <w:rsid w:val="00B07610"/>
    <w:pPr>
      <w:keepNext/>
      <w:spacing w:after="60"/>
    </w:pPr>
    <w:rPr>
      <w:rFonts w:ascii="Arial" w:eastAsiaTheme="minorEastAsia" w:hAnsi="Arial" w:cs="Arial"/>
      <w:b/>
      <w:bCs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A42232B82B4AF0835F0802573B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76C4-CA6B-495B-9D0C-297F0551250C}"/>
      </w:docPartPr>
      <w:docPartBody>
        <w:p w:rsidR="00E5246A" w:rsidRDefault="00E5246A">
          <w:pPr>
            <w:pStyle w:val="BAA42232B82B4AF0835F0802573B4373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1BC8F72773E442A39F360F5630F2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268F-39BC-417A-AC1B-067FEDAC0DCC}"/>
      </w:docPartPr>
      <w:docPartBody>
        <w:p w:rsidR="00E5246A" w:rsidRDefault="00E5246A">
          <w:pPr>
            <w:pStyle w:val="1BC8F72773E442A39F360F5630F2E935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1B6D0645381D467EAEBAD807EF982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14E3-9D76-464C-9151-F0F7FB367BC7}"/>
      </w:docPartPr>
      <w:docPartBody>
        <w:p w:rsidR="00E5246A" w:rsidRDefault="00E5246A">
          <w:pPr>
            <w:pStyle w:val="1B6D0645381D467EAEBAD807EF9824AC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4798A2809D734F5F80C8FFA394FE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7F2E-2956-46B1-8294-69F76FCE314E}"/>
      </w:docPartPr>
      <w:docPartBody>
        <w:p w:rsidR="00E5246A" w:rsidRDefault="00E5246A">
          <w:pPr>
            <w:pStyle w:val="4798A2809D734F5F80C8FFA394FE2CCE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6A"/>
    <w:rsid w:val="00521D78"/>
    <w:rsid w:val="006008BD"/>
    <w:rsid w:val="00717D45"/>
    <w:rsid w:val="0085590E"/>
    <w:rsid w:val="008A6411"/>
    <w:rsid w:val="00B962AE"/>
    <w:rsid w:val="00E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A42232B82B4AF0835F0802573B4373">
    <w:name w:val="BAA42232B82B4AF0835F0802573B4373"/>
  </w:style>
  <w:style w:type="paragraph" w:customStyle="1" w:styleId="1BC8F72773E442A39F360F5630F2E935">
    <w:name w:val="1BC8F72773E442A39F360F5630F2E935"/>
  </w:style>
  <w:style w:type="paragraph" w:customStyle="1" w:styleId="1B6D0645381D467EAEBAD807EF9824AC">
    <w:name w:val="1B6D0645381D467EAEBAD807EF9824AC"/>
  </w:style>
  <w:style w:type="paragraph" w:customStyle="1" w:styleId="4798A2809D734F5F80C8FFA394FE2CCE">
    <w:name w:val="4798A2809D734F5F80C8FFA394FE2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415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form of order—criminal proceeding</vt:lpstr>
    </vt:vector>
  </TitlesOfParts>
  <Manager>Form</Manager>
  <Company>ACT Government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form of order—criminal proceeding</dc:title>
  <dc:subject>4.2</dc:subject>
  <dc:creator>ACT Government</dc:creator>
  <cp:keywords>D03</cp:keywords>
  <dc:description>J2024-1020</dc:description>
  <cp:lastModifiedBy>PCODCS</cp:lastModifiedBy>
  <cp:revision>5</cp:revision>
  <cp:lastPrinted>2024-12-05T04:21:00Z</cp:lastPrinted>
  <dcterms:created xsi:type="dcterms:W3CDTF">2024-12-18T07:20:00Z</dcterms:created>
  <dcterms:modified xsi:type="dcterms:W3CDTF">2024-12-18T07:20:00Z</dcterms:modified>
  <cp:category>AF2024-24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2024-07-30T02:42:41Z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22699f81-dd0f-4668-b9a4-53e55ffe56d2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13473735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