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0BA0" w14:textId="77777777" w:rsidR="00AF02CC" w:rsidRPr="00F40A58" w:rsidRDefault="00AF02CC" w:rsidP="00AF02CC">
      <w:pPr>
        <w:pStyle w:val="FormTitle"/>
      </w:pPr>
      <w:r w:rsidRPr="00F40A58">
        <w:t xml:space="preserve">Form </w:t>
      </w:r>
      <w:sdt>
        <w:sdtPr>
          <w:alias w:val="Subject"/>
          <w:id w:val="1188182934"/>
          <w:placeholder>
            <w:docPart w:val="41E3BC2049774675B3E1A478536230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F2B65" w:rsidRPr="00F40A58">
            <w:t>4.4</w:t>
          </w:r>
        </w:sdtContent>
      </w:sdt>
      <w:r w:rsidRPr="00F40A58">
        <w:tab/>
      </w:r>
      <w:sdt>
        <w:sdtPr>
          <w:alias w:val="Title"/>
          <w:id w:val="1188182935"/>
          <w:placeholder>
            <w:docPart w:val="A579540DD5A24B97B63D3C002A8E6BB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F2B65" w:rsidRPr="00F40A58">
            <w:t>Supreme Court criminal proceeding—notice of solicitor acting</w:t>
          </w:r>
        </w:sdtContent>
      </w:sdt>
    </w:p>
    <w:p w14:paraId="74A80707" w14:textId="24793BF2" w:rsidR="000B1432" w:rsidRPr="00F40A58" w:rsidRDefault="000B1432" w:rsidP="000B1432">
      <w:pPr>
        <w:pStyle w:val="MadeUnder"/>
      </w:pPr>
      <w:bookmarkStart w:id="0" w:name="_Hlk166850062"/>
      <w:bookmarkStart w:id="1" w:name="_Hlk166850071"/>
      <w:r w:rsidRPr="00F40A58">
        <w:t>Court Procedures Rules 2006</w:t>
      </w:r>
    </w:p>
    <w:p w14:paraId="6D2297AB" w14:textId="77777777" w:rsidR="000B1432" w:rsidRPr="00F40A58" w:rsidRDefault="000B1432" w:rsidP="000B1432">
      <w:pPr>
        <w:pStyle w:val="ref"/>
      </w:pPr>
      <w:r w:rsidRPr="00F40A58">
        <w:t>(see r 4000B (Criminal proceedings—notice of solicitor acting))</w:t>
      </w:r>
    </w:p>
    <w:p w14:paraId="63216C56" w14:textId="77777777" w:rsidR="000B1432" w:rsidRPr="00F40A58" w:rsidRDefault="000B1432" w:rsidP="000B1432">
      <w:pPr>
        <w:spacing w:before="80" w:after="60"/>
      </w:pPr>
    </w:p>
    <w:p w14:paraId="14460AC4" w14:textId="77777777" w:rsidR="000B1432" w:rsidRPr="00F40A58" w:rsidRDefault="000B1432" w:rsidP="000B1432">
      <w:pPr>
        <w:pStyle w:val="FormText"/>
      </w:pPr>
      <w:r w:rsidRPr="00F40A58">
        <w:t>In the Supreme Court of the Australian Capital Territory</w:t>
      </w:r>
    </w:p>
    <w:p w14:paraId="523E3D8F" w14:textId="77777777" w:rsidR="000B1432" w:rsidRPr="00F40A58" w:rsidRDefault="000B1432" w:rsidP="000B1432">
      <w:pPr>
        <w:spacing w:before="80" w:after="60"/>
      </w:pPr>
    </w:p>
    <w:p w14:paraId="38CC70DD" w14:textId="1E3E4C3D" w:rsidR="000B1432" w:rsidRPr="00F40A58" w:rsidRDefault="000B1432" w:rsidP="000B1432">
      <w:pPr>
        <w:pStyle w:val="FormText"/>
      </w:pPr>
      <w:r w:rsidRPr="00F40A58">
        <w:t>No SC</w:t>
      </w:r>
      <w:r w:rsidR="00103A19" w:rsidRPr="00F40A58">
        <w:t>C</w:t>
      </w:r>
      <w:r w:rsidRPr="00F40A58">
        <w:tab/>
      </w:r>
      <w:r w:rsidRPr="00F40A58">
        <w:tab/>
        <w:t>of (</w:t>
      </w:r>
      <w:r w:rsidRPr="00F40A58">
        <w:rPr>
          <w:i/>
          <w:iCs/>
        </w:rPr>
        <w:t>year</w:t>
      </w:r>
      <w:r w:rsidRPr="00F40A58">
        <w:t>)</w:t>
      </w:r>
    </w:p>
    <w:p w14:paraId="1612A6EE" w14:textId="77777777" w:rsidR="000B1432" w:rsidRPr="00F40A58" w:rsidRDefault="000B1432" w:rsidP="000B1432">
      <w:pPr>
        <w:tabs>
          <w:tab w:val="left" w:pos="1560"/>
        </w:tabs>
        <w:spacing w:before="120" w:after="120"/>
      </w:pPr>
    </w:p>
    <w:p w14:paraId="649AA75D" w14:textId="55FCD0E8" w:rsidR="000B1432" w:rsidRPr="00F40A58" w:rsidRDefault="000B1432" w:rsidP="000B1432">
      <w:pPr>
        <w:pStyle w:val="FormText"/>
      </w:pPr>
      <w:r w:rsidRPr="00F40A58">
        <w:t>(</w:t>
      </w:r>
      <w:r w:rsidR="00103A19" w:rsidRPr="00F40A58">
        <w:rPr>
          <w:i/>
          <w:iCs/>
        </w:rPr>
        <w:t>name of prosecuting entity</w:t>
      </w:r>
      <w:r w:rsidRPr="00F40A58">
        <w:t>)</w:t>
      </w:r>
    </w:p>
    <w:bookmarkEnd w:id="0"/>
    <w:p w14:paraId="1C138FC0" w14:textId="77777777" w:rsidR="000B1432" w:rsidRPr="00F40A58" w:rsidRDefault="000B1432" w:rsidP="000B1432">
      <w:pPr>
        <w:pStyle w:val="FormText"/>
      </w:pPr>
      <w:r w:rsidRPr="00F40A58">
        <w:t>and</w:t>
      </w:r>
    </w:p>
    <w:p w14:paraId="357E80FB" w14:textId="77777777" w:rsidR="000B1432" w:rsidRPr="00F40A58" w:rsidRDefault="000B1432" w:rsidP="000B1432">
      <w:pPr>
        <w:pStyle w:val="FormText"/>
      </w:pPr>
      <w:r w:rsidRPr="00F40A58">
        <w:t>(</w:t>
      </w:r>
      <w:r w:rsidRPr="00F40A58">
        <w:rPr>
          <w:i/>
          <w:iCs/>
        </w:rPr>
        <w:t>name of accused person</w:t>
      </w:r>
      <w:r w:rsidRPr="00F40A58">
        <w:t>)</w:t>
      </w:r>
    </w:p>
    <w:bookmarkEnd w:id="1"/>
    <w:p w14:paraId="5126FAEB" w14:textId="77777777" w:rsidR="000B1432" w:rsidRPr="00F40A58" w:rsidRDefault="000B1432" w:rsidP="000B1432"/>
    <w:p w14:paraId="5F74EC20" w14:textId="77777777" w:rsidR="000B1432" w:rsidRPr="00F40A58" w:rsidRDefault="000B1432" w:rsidP="000B1432">
      <w:pPr>
        <w:pStyle w:val="FormText"/>
      </w:pPr>
      <w:r w:rsidRPr="00F40A58">
        <w:t>Date committed for trial or sentence:  (</w:t>
      </w:r>
      <w:r w:rsidRPr="00F40A58">
        <w:rPr>
          <w:i/>
          <w:iCs/>
        </w:rPr>
        <w:t>if any</w:t>
      </w:r>
      <w:r w:rsidRPr="00F40A58">
        <w:t>)</w:t>
      </w:r>
    </w:p>
    <w:p w14:paraId="239370E7" w14:textId="77777777" w:rsidR="000B1432" w:rsidRPr="00F40A58" w:rsidRDefault="000B1432" w:rsidP="000B1432"/>
    <w:p w14:paraId="6A5F0942" w14:textId="77777777" w:rsidR="000B1432" w:rsidRPr="00F40A58" w:rsidRDefault="000B1432" w:rsidP="000B1432">
      <w:pPr>
        <w:pStyle w:val="FormText"/>
      </w:pPr>
      <w:r w:rsidRPr="00F40A58">
        <w:t>Charges on which accused person committed:</w:t>
      </w:r>
    </w:p>
    <w:p w14:paraId="5AF323C8" w14:textId="77777777" w:rsidR="000B1432" w:rsidRPr="00F40A58" w:rsidRDefault="000B1432" w:rsidP="000B1432"/>
    <w:p w14:paraId="3CB0A4B2" w14:textId="77777777" w:rsidR="000B1432" w:rsidRPr="00F40A58" w:rsidRDefault="000B1432" w:rsidP="000B1432">
      <w:pPr>
        <w:pStyle w:val="FormText"/>
      </w:pPr>
      <w:bookmarkStart w:id="2" w:name="_Hlk166850165"/>
      <w:r w:rsidRPr="00F40A58">
        <w:t>I act for (</w:t>
      </w:r>
      <w:r w:rsidRPr="00F40A58">
        <w:rPr>
          <w:i/>
          <w:iCs/>
        </w:rPr>
        <w:t>name of accused person</w:t>
      </w:r>
      <w:r w:rsidRPr="00F40A58">
        <w:t>) in this proceeding.</w:t>
      </w:r>
    </w:p>
    <w:bookmarkEnd w:id="2"/>
    <w:p w14:paraId="5FAB0FDD" w14:textId="77777777" w:rsidR="000B1432" w:rsidRPr="00F40A58" w:rsidRDefault="000B1432" w:rsidP="000B1432"/>
    <w:p w14:paraId="408C6AE6" w14:textId="77777777" w:rsidR="000B1432" w:rsidRPr="00F40A58" w:rsidRDefault="000B1432" w:rsidP="000B1432">
      <w:pPr>
        <w:pStyle w:val="FormText"/>
        <w:keepNext/>
      </w:pPr>
      <w:bookmarkStart w:id="3" w:name="_Hlk166850178"/>
      <w:bookmarkStart w:id="4" w:name="_Hlk166850102"/>
      <w:r w:rsidRPr="00F40A58">
        <w:t>Solicitor’s full name:</w:t>
      </w:r>
      <w:bookmarkEnd w:id="3"/>
    </w:p>
    <w:p w14:paraId="65EDDCAF" w14:textId="77777777" w:rsidR="000B1432" w:rsidRPr="00F40A58" w:rsidRDefault="000B1432" w:rsidP="000B1432">
      <w:pPr>
        <w:pStyle w:val="FormText"/>
      </w:pPr>
      <w:r w:rsidRPr="00F40A58">
        <w:t>(</w:t>
      </w:r>
      <w:r w:rsidRPr="00F40A58">
        <w:rPr>
          <w:i/>
          <w:iCs/>
        </w:rPr>
        <w:t>if the solicitor practices in a firm of solicitors</w:t>
      </w:r>
      <w:r w:rsidRPr="00F40A58">
        <w:t>)</w:t>
      </w:r>
    </w:p>
    <w:p w14:paraId="71380B53" w14:textId="77777777" w:rsidR="000B1432" w:rsidRPr="00F40A58" w:rsidRDefault="000B1432" w:rsidP="000B1432">
      <w:pPr>
        <w:pStyle w:val="FormText"/>
        <w:spacing w:after="120"/>
      </w:pPr>
      <w:r w:rsidRPr="00F40A58">
        <w:lastRenderedPageBreak/>
        <w:t>*Solicitor’s firm:</w:t>
      </w:r>
    </w:p>
    <w:p w14:paraId="0E17629F" w14:textId="77777777" w:rsidR="000B1432" w:rsidRPr="00F40A58" w:rsidRDefault="000B1432" w:rsidP="000B1432">
      <w:pPr>
        <w:pStyle w:val="FormText"/>
        <w:spacing w:after="120"/>
      </w:pPr>
      <w:r w:rsidRPr="00F40A58">
        <w:t>Solicitor’s full business address:</w:t>
      </w:r>
    </w:p>
    <w:p w14:paraId="322F1DCB" w14:textId="77777777" w:rsidR="000B1432" w:rsidRPr="00F40A58" w:rsidRDefault="000B1432" w:rsidP="000B1432">
      <w:pPr>
        <w:pStyle w:val="FormText"/>
        <w:spacing w:after="120"/>
      </w:pPr>
      <w:r w:rsidRPr="00F40A58">
        <w:t>Solicitor’s telephone no:</w:t>
      </w:r>
    </w:p>
    <w:p w14:paraId="5496B8C8" w14:textId="77777777" w:rsidR="000B1432" w:rsidRPr="00F40A58" w:rsidRDefault="000B1432" w:rsidP="000B1432">
      <w:pPr>
        <w:pStyle w:val="FormText"/>
        <w:spacing w:after="120"/>
      </w:pPr>
      <w:r w:rsidRPr="00F40A58">
        <w:t>Current address of accused person:</w:t>
      </w:r>
    </w:p>
    <w:p w14:paraId="353BA7CD" w14:textId="77777777" w:rsidR="000B1432" w:rsidRPr="00F40A58" w:rsidRDefault="000B1432" w:rsidP="000B1432">
      <w:pPr>
        <w:pStyle w:val="FormHeading"/>
      </w:pPr>
      <w:r w:rsidRPr="00F40A58">
        <w:t>Accused person’s address for service of documents</w:t>
      </w:r>
    </w:p>
    <w:p w14:paraId="4CA12077" w14:textId="77777777" w:rsidR="000B1432" w:rsidRPr="00F40A58" w:rsidRDefault="000B1432" w:rsidP="000B1432">
      <w:pPr>
        <w:pStyle w:val="FormText"/>
        <w:rPr>
          <w:position w:val="10"/>
        </w:rPr>
      </w:pPr>
      <w:r w:rsidRPr="00F40A58">
        <w:rPr>
          <w:position w:val="10"/>
        </w:rPr>
        <w:t>Address for service:</w:t>
      </w:r>
    </w:p>
    <w:p w14:paraId="5C674986" w14:textId="77777777" w:rsidR="000B1432" w:rsidRPr="00F40A58" w:rsidRDefault="000B1432" w:rsidP="000B1432">
      <w:pPr>
        <w:pStyle w:val="FormText"/>
        <w:spacing w:after="120"/>
      </w:pPr>
      <w:r w:rsidRPr="00F40A58">
        <w:t>*Document exchange box no:</w:t>
      </w:r>
    </w:p>
    <w:p w14:paraId="017C80C9" w14:textId="77777777" w:rsidR="000B1432" w:rsidRPr="00F40A58" w:rsidRDefault="000B1432" w:rsidP="000B1432">
      <w:pPr>
        <w:pStyle w:val="FormText"/>
      </w:pPr>
      <w:r w:rsidRPr="00F40A58">
        <w:t>(</w:t>
      </w:r>
      <w:r w:rsidRPr="00F40A58">
        <w:rPr>
          <w:i/>
          <w:iCs/>
        </w:rPr>
        <w:t>if postal address different from address for service</w:t>
      </w:r>
      <w:r w:rsidRPr="00F40A58">
        <w:t>)</w:t>
      </w:r>
    </w:p>
    <w:p w14:paraId="2065501A" w14:textId="77777777" w:rsidR="000B1432" w:rsidRPr="00F40A58" w:rsidRDefault="000B1432" w:rsidP="000B1432">
      <w:pPr>
        <w:pStyle w:val="FormText"/>
        <w:spacing w:after="120"/>
      </w:pPr>
      <w:r w:rsidRPr="00F40A58">
        <w:t>*Postal address:</w:t>
      </w:r>
    </w:p>
    <w:p w14:paraId="69BEA7F2" w14:textId="77777777" w:rsidR="000B1432" w:rsidRPr="00F40A58" w:rsidRDefault="000B1432" w:rsidP="000B1432">
      <w:pPr>
        <w:pStyle w:val="FormText"/>
        <w:spacing w:after="120"/>
      </w:pPr>
      <w:r w:rsidRPr="00F40A58">
        <w:t>*Fax:</w:t>
      </w:r>
    </w:p>
    <w:p w14:paraId="523DE497" w14:textId="77777777" w:rsidR="000B1432" w:rsidRPr="00F40A58" w:rsidRDefault="000B1432" w:rsidP="000B1432">
      <w:pPr>
        <w:pStyle w:val="FormText"/>
        <w:spacing w:after="120"/>
      </w:pPr>
      <w:r w:rsidRPr="00F40A58">
        <w:t>*Email address:</w:t>
      </w:r>
    </w:p>
    <w:p w14:paraId="2B7745C8" w14:textId="77777777" w:rsidR="000B1432" w:rsidRPr="00F40A58" w:rsidRDefault="000B1432" w:rsidP="000B1432">
      <w:pPr>
        <w:pStyle w:val="FormText"/>
        <w:spacing w:after="120"/>
      </w:pPr>
      <w:r w:rsidRPr="00F40A58">
        <w:t>Date:</w:t>
      </w:r>
    </w:p>
    <w:p w14:paraId="19BCC3BA" w14:textId="77777777" w:rsidR="000B1432" w:rsidRPr="00F40A58" w:rsidRDefault="000B1432" w:rsidP="000B1432">
      <w:pPr>
        <w:pStyle w:val="FormText"/>
      </w:pPr>
      <w:r w:rsidRPr="00F40A58">
        <w:t>(</w:t>
      </w:r>
      <w:r w:rsidRPr="00F40A58">
        <w:rPr>
          <w:i/>
          <w:iCs/>
        </w:rPr>
        <w:t>signature of accused person’s solicitor</w:t>
      </w:r>
      <w:r w:rsidRPr="00F40A58">
        <w:t>)</w:t>
      </w:r>
    </w:p>
    <w:p w14:paraId="79AD87A4" w14:textId="77777777" w:rsidR="000B1432" w:rsidRPr="00F40A58" w:rsidRDefault="000B1432" w:rsidP="000B1432">
      <w:pPr>
        <w:pStyle w:val="FormText"/>
      </w:pPr>
      <w:r w:rsidRPr="00F40A58">
        <w:t>(</w:t>
      </w:r>
      <w:r w:rsidRPr="00F40A58">
        <w:rPr>
          <w:i/>
          <w:iCs/>
        </w:rPr>
        <w:t>name of accused person’s solicitor</w:t>
      </w:r>
      <w:r w:rsidRPr="00F40A58">
        <w:t>)</w:t>
      </w:r>
    </w:p>
    <w:p w14:paraId="11398CF3" w14:textId="77777777" w:rsidR="000B1432" w:rsidRPr="00F40A58" w:rsidRDefault="000B1432" w:rsidP="000B1432"/>
    <w:p w14:paraId="67E10F2E" w14:textId="77777777" w:rsidR="000B1432" w:rsidRPr="00F40A58" w:rsidRDefault="000B1432" w:rsidP="000B1432">
      <w:pPr>
        <w:pStyle w:val="FormText"/>
      </w:pPr>
      <w:r w:rsidRPr="00F40A58">
        <w:t>To: (</w:t>
      </w:r>
      <w:r w:rsidRPr="00F40A58">
        <w:rPr>
          <w:i/>
          <w:iCs/>
        </w:rPr>
        <w:t>a stamped copy of this notice must be served on the prosecutor and the accused person’s former solicitor (if any) in the proceeding</w:t>
      </w:r>
      <w:r w:rsidRPr="00F40A58">
        <w:t>)</w:t>
      </w:r>
    </w:p>
    <w:p w14:paraId="40104DCC" w14:textId="77777777" w:rsidR="000B1432" w:rsidRPr="00F40A58" w:rsidRDefault="000B1432" w:rsidP="000B1432">
      <w:pPr>
        <w:spacing w:after="60"/>
        <w:rPr>
          <w:position w:val="10"/>
        </w:rPr>
      </w:pPr>
    </w:p>
    <w:p w14:paraId="4C856F23" w14:textId="429F9D41" w:rsidR="000B1432" w:rsidRPr="00F40A58" w:rsidRDefault="000B1432" w:rsidP="000B1432">
      <w:pPr>
        <w:pStyle w:val="FormText"/>
        <w:rPr>
          <w:i/>
          <w:iCs/>
        </w:rPr>
      </w:pPr>
      <w:r w:rsidRPr="00F40A58">
        <w:rPr>
          <w:i/>
          <w:iCs/>
        </w:rPr>
        <w:t>*</w:t>
      </w:r>
      <w:r w:rsidR="00103A19" w:rsidRPr="00F40A58">
        <w:rPr>
          <w:i/>
          <w:iCs/>
        </w:rPr>
        <w:t>delete</w:t>
      </w:r>
      <w:r w:rsidRPr="00F40A58">
        <w:rPr>
          <w:i/>
          <w:iCs/>
        </w:rPr>
        <w:t xml:space="preserve"> if, or whichever is, inapplicable</w:t>
      </w:r>
      <w:bookmarkEnd w:id="4"/>
    </w:p>
    <w:p w14:paraId="2D5F69C7" w14:textId="77777777" w:rsidR="00AF02CC" w:rsidRPr="00F40A58" w:rsidRDefault="00AF02CC" w:rsidP="00AF02CC">
      <w:pPr>
        <w:sectPr w:rsidR="00AF02CC" w:rsidRPr="00F40A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33C2D6F8" w14:textId="77777777" w:rsidR="000120E7" w:rsidRPr="00F40A58" w:rsidRDefault="000120E7" w:rsidP="00AF02CC"/>
    <w:sectPr w:rsidR="000120E7" w:rsidRPr="00F40A58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C42D2" w14:textId="77777777" w:rsidR="008F2B65" w:rsidRDefault="008F2B65">
      <w:r>
        <w:separator/>
      </w:r>
    </w:p>
  </w:endnote>
  <w:endnote w:type="continuationSeparator" w:id="0">
    <w:p w14:paraId="4F78E128" w14:textId="77777777" w:rsidR="008F2B65" w:rsidRDefault="008F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5F701" w14:textId="77777777" w:rsidR="00D268A0" w:rsidRDefault="00D268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9367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6"/>
      <w:gridCol w:w="1190"/>
    </w:tblGrid>
    <w:tr w:rsidR="00360532" w:rsidRPr="00DA173D" w14:paraId="23908AC1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26F6CD08" w14:textId="5E1D4096" w:rsidR="00360532" w:rsidRPr="00DA173D" w:rsidRDefault="00F40A58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AF2024-26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52473FC" w14:textId="77777777"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8F2B65">
                <w:rPr>
                  <w:rFonts w:ascii="Arial" w:hAnsi="Arial" w:cs="Arial"/>
                  <w:sz w:val="18"/>
                  <w:szCs w:val="18"/>
                </w:rPr>
                <w:t>4.4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F2B65">
                <w:rPr>
                  <w:rFonts w:ascii="Arial" w:hAnsi="Arial" w:cs="Arial"/>
                  <w:sz w:val="18"/>
                  <w:szCs w:val="18"/>
                </w:rPr>
                <w:t>Supreme Court criminal proceeding—notice of solicitor acting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28280B5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7B27D046" w14:textId="0538B2F3" w:rsidR="00360532" w:rsidRPr="009B3E10" w:rsidRDefault="009B3E10" w:rsidP="009B3E10">
    <w:pPr>
      <w:pStyle w:val="Status"/>
      <w:rPr>
        <w:rFonts w:cs="Arial"/>
      </w:rPr>
    </w:pPr>
    <w:r w:rsidRPr="009B3E10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A2308" w14:textId="4E1E1323" w:rsidR="00360532" w:rsidRDefault="000B1432">
    <w:pPr>
      <w:pBdr>
        <w:top w:val="single" w:sz="4" w:space="1" w:color="auto"/>
      </w:pBdr>
      <w:spacing w:before="240"/>
    </w:pPr>
    <w:r>
      <w:t>Filed for the accused person by:</w:t>
    </w:r>
    <w:r>
      <w:br/>
      <w:t>(</w:t>
    </w:r>
    <w:r>
      <w:rPr>
        <w:i/>
        <w:iCs/>
      </w:rPr>
      <w:t>the accused person’s address for service and telephone number or</w:t>
    </w:r>
    <w:r>
      <w:t xml:space="preserve">, </w:t>
    </w:r>
    <w:r>
      <w:rPr>
        <w:i/>
        <w:iCs/>
      </w:rPr>
      <w:t>if the accused person is represented by a solicitor who is the agent of another solicitor, the name and place of business of the other solicitor</w:t>
    </w:r>
    <w:r>
      <w:t>)</w:t>
    </w:r>
  </w:p>
  <w:p w14:paraId="40BED414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2477AD47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73DAEBF0" w14:textId="771C1ED1" w:rsidR="00360532" w:rsidRPr="00DA173D" w:rsidRDefault="00F40A58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AF2024-26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09A4CE0" w14:textId="77777777" w:rsidR="00360532" w:rsidRPr="00DA173D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A83FC6D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0A62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1E3F41CE" w14:textId="2A116A5A" w:rsidR="00360532" w:rsidRPr="009B3E10" w:rsidRDefault="009B3E10" w:rsidP="009B3E10">
    <w:pPr>
      <w:pStyle w:val="Status"/>
      <w:rPr>
        <w:rFonts w:cs="Arial"/>
      </w:rPr>
    </w:pPr>
    <w:r w:rsidRPr="009B3E10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F6478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79"/>
      <w:gridCol w:w="5236"/>
      <w:gridCol w:w="1192"/>
    </w:tblGrid>
    <w:tr w:rsidR="00360532" w14:paraId="277C3550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07E363E" w14:textId="5903EB7F" w:rsidR="00360532" w:rsidRDefault="001E08CD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C0285F">
            <w:t>D02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4F3E2E2" w14:textId="2F628C81" w:rsidR="00360532" w:rsidRDefault="001E08CD" w:rsidP="0036254D">
          <w:pPr>
            <w:jc w:val="cent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C0285F">
            <w:t>4.4</w:t>
          </w:r>
          <w:r>
            <w:fldChar w:fldCharType="end"/>
          </w:r>
          <w:r w:rsidR="00360532">
            <w:t>—</w:t>
          </w: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C0285F">
            <w:t>Supreme Court criminal proceeding—notice of solicitor acting</w:t>
          </w:r>
          <w:r>
            <w:fldChar w:fldCharType="end"/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B53C368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6316114E" w14:textId="13896090" w:rsidR="00360532" w:rsidRPr="009B3E10" w:rsidRDefault="009B3E10" w:rsidP="009B3E10">
    <w:pPr>
      <w:pStyle w:val="Status"/>
      <w:rPr>
        <w:rFonts w:cs="Arial"/>
      </w:rPr>
    </w:pPr>
    <w:r w:rsidRPr="009B3E10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775DD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6D719944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5F836503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A11BAD1" w14:textId="234F10C2" w:rsidR="00360532" w:rsidRDefault="001E08CD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C0285F">
            <w:t>D02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538BA2B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C4AE014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4EC706C5" w14:textId="382E58E5" w:rsidR="00360532" w:rsidRDefault="001E08CD" w:rsidP="00EF0AFA">
    <w:pPr>
      <w:pStyle w:val="Status"/>
      <w:spacing w:before="120"/>
      <w:jc w:val="left"/>
    </w:pPr>
    <w:r>
      <w:fldChar w:fldCharType="begin"/>
    </w:r>
    <w:r>
      <w:instrText xml:space="preserve"> COMMENTS   \* MERGEFORMAT </w:instrText>
    </w:r>
    <w:r>
      <w:fldChar w:fldCharType="separate"/>
    </w:r>
    <w:r w:rsidR="00C0285F">
      <w:t>J2024-1453</w:t>
    </w:r>
    <w:r>
      <w:fldChar w:fldCharType="end"/>
    </w:r>
  </w:p>
  <w:p w14:paraId="445B95DF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CED50" w14:textId="77777777" w:rsidR="008F2B65" w:rsidRDefault="008F2B65">
      <w:r>
        <w:separator/>
      </w:r>
    </w:p>
  </w:footnote>
  <w:footnote w:type="continuationSeparator" w:id="0">
    <w:p w14:paraId="6DB8AE6A" w14:textId="77777777" w:rsidR="008F2B65" w:rsidRDefault="008F2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AB8A6" w14:textId="77777777" w:rsidR="00D268A0" w:rsidRDefault="00D26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AD5FC" w14:textId="77777777" w:rsidR="00D268A0" w:rsidRDefault="00D268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13EE3" w14:textId="77777777" w:rsidR="00D268A0" w:rsidRDefault="00D268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5494115">
    <w:abstractNumId w:val="3"/>
  </w:num>
  <w:num w:numId="2" w16cid:durableId="1188369339">
    <w:abstractNumId w:val="5"/>
  </w:num>
  <w:num w:numId="3" w16cid:durableId="621688401">
    <w:abstractNumId w:val="2"/>
  </w:num>
  <w:num w:numId="4" w16cid:durableId="1622607974">
    <w:abstractNumId w:val="1"/>
  </w:num>
  <w:num w:numId="5" w16cid:durableId="801849489">
    <w:abstractNumId w:val="0"/>
  </w:num>
  <w:num w:numId="6" w16cid:durableId="589512177">
    <w:abstractNumId w:val="4"/>
  </w:num>
  <w:num w:numId="7" w16cid:durableId="133591363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65"/>
    <w:rsid w:val="00005CBB"/>
    <w:rsid w:val="000120E7"/>
    <w:rsid w:val="000131E4"/>
    <w:rsid w:val="00025C70"/>
    <w:rsid w:val="000332CC"/>
    <w:rsid w:val="000444B5"/>
    <w:rsid w:val="000A026D"/>
    <w:rsid w:val="000B1432"/>
    <w:rsid w:val="000B3BEB"/>
    <w:rsid w:val="000C1668"/>
    <w:rsid w:val="000D214E"/>
    <w:rsid w:val="000D5C0A"/>
    <w:rsid w:val="000E5421"/>
    <w:rsid w:val="000F4256"/>
    <w:rsid w:val="000F7FCC"/>
    <w:rsid w:val="00103A19"/>
    <w:rsid w:val="001046F7"/>
    <w:rsid w:val="001072CA"/>
    <w:rsid w:val="00112628"/>
    <w:rsid w:val="00131138"/>
    <w:rsid w:val="00132636"/>
    <w:rsid w:val="00156F63"/>
    <w:rsid w:val="001C4598"/>
    <w:rsid w:val="001E08CD"/>
    <w:rsid w:val="001E1AE9"/>
    <w:rsid w:val="001E2942"/>
    <w:rsid w:val="001F5362"/>
    <w:rsid w:val="001F640D"/>
    <w:rsid w:val="002137EB"/>
    <w:rsid w:val="002153EA"/>
    <w:rsid w:val="002160EC"/>
    <w:rsid w:val="0022604A"/>
    <w:rsid w:val="002276CA"/>
    <w:rsid w:val="00237DF7"/>
    <w:rsid w:val="0025258F"/>
    <w:rsid w:val="002623DC"/>
    <w:rsid w:val="002639A0"/>
    <w:rsid w:val="00270305"/>
    <w:rsid w:val="00283F4A"/>
    <w:rsid w:val="002B30AA"/>
    <w:rsid w:val="002B71C1"/>
    <w:rsid w:val="002D272D"/>
    <w:rsid w:val="002E3081"/>
    <w:rsid w:val="002E4681"/>
    <w:rsid w:val="002E7BFE"/>
    <w:rsid w:val="00307626"/>
    <w:rsid w:val="003165A5"/>
    <w:rsid w:val="00325C93"/>
    <w:rsid w:val="00326E93"/>
    <w:rsid w:val="00360532"/>
    <w:rsid w:val="00361178"/>
    <w:rsid w:val="0036254D"/>
    <w:rsid w:val="0038141B"/>
    <w:rsid w:val="003B09D1"/>
    <w:rsid w:val="00400152"/>
    <w:rsid w:val="00405DC1"/>
    <w:rsid w:val="00416531"/>
    <w:rsid w:val="004223F5"/>
    <w:rsid w:val="0043534F"/>
    <w:rsid w:val="00465B2F"/>
    <w:rsid w:val="0047635D"/>
    <w:rsid w:val="00477C05"/>
    <w:rsid w:val="0049643E"/>
    <w:rsid w:val="004A26F9"/>
    <w:rsid w:val="004C56A0"/>
    <w:rsid w:val="004E7F17"/>
    <w:rsid w:val="005134A9"/>
    <w:rsid w:val="005276A9"/>
    <w:rsid w:val="00531ECB"/>
    <w:rsid w:val="00532910"/>
    <w:rsid w:val="00541278"/>
    <w:rsid w:val="00567704"/>
    <w:rsid w:val="00580712"/>
    <w:rsid w:val="00596190"/>
    <w:rsid w:val="005C031C"/>
    <w:rsid w:val="005C54A8"/>
    <w:rsid w:val="005D1247"/>
    <w:rsid w:val="005E0301"/>
    <w:rsid w:val="005E363F"/>
    <w:rsid w:val="005F3A0B"/>
    <w:rsid w:val="006008BD"/>
    <w:rsid w:val="00603C22"/>
    <w:rsid w:val="006535C5"/>
    <w:rsid w:val="00655DC2"/>
    <w:rsid w:val="0068280C"/>
    <w:rsid w:val="00690A72"/>
    <w:rsid w:val="006A5A5F"/>
    <w:rsid w:val="006C0C53"/>
    <w:rsid w:val="006D2446"/>
    <w:rsid w:val="00706D10"/>
    <w:rsid w:val="00717D45"/>
    <w:rsid w:val="0073222E"/>
    <w:rsid w:val="00736033"/>
    <w:rsid w:val="007764BF"/>
    <w:rsid w:val="00792212"/>
    <w:rsid w:val="007956FE"/>
    <w:rsid w:val="007A5150"/>
    <w:rsid w:val="007A6168"/>
    <w:rsid w:val="007A6D0E"/>
    <w:rsid w:val="007B3210"/>
    <w:rsid w:val="007C23D4"/>
    <w:rsid w:val="007D39B6"/>
    <w:rsid w:val="007D65F3"/>
    <w:rsid w:val="007E6EFE"/>
    <w:rsid w:val="007F7902"/>
    <w:rsid w:val="008157DB"/>
    <w:rsid w:val="008341B0"/>
    <w:rsid w:val="0083555B"/>
    <w:rsid w:val="008436B1"/>
    <w:rsid w:val="0085004E"/>
    <w:rsid w:val="008507C9"/>
    <w:rsid w:val="00886EFB"/>
    <w:rsid w:val="008920EB"/>
    <w:rsid w:val="008A6411"/>
    <w:rsid w:val="008A6DB9"/>
    <w:rsid w:val="008B5BA9"/>
    <w:rsid w:val="008C178B"/>
    <w:rsid w:val="008E074A"/>
    <w:rsid w:val="008E4C07"/>
    <w:rsid w:val="008E6C61"/>
    <w:rsid w:val="008E771C"/>
    <w:rsid w:val="008F21AE"/>
    <w:rsid w:val="008F2B65"/>
    <w:rsid w:val="0092059A"/>
    <w:rsid w:val="00922B24"/>
    <w:rsid w:val="00946093"/>
    <w:rsid w:val="00954525"/>
    <w:rsid w:val="00962DFD"/>
    <w:rsid w:val="00967C93"/>
    <w:rsid w:val="00991691"/>
    <w:rsid w:val="009938BE"/>
    <w:rsid w:val="0099557F"/>
    <w:rsid w:val="00995DA0"/>
    <w:rsid w:val="009A3137"/>
    <w:rsid w:val="009A3F79"/>
    <w:rsid w:val="009B3E10"/>
    <w:rsid w:val="009D52E0"/>
    <w:rsid w:val="009E3ABD"/>
    <w:rsid w:val="009F263C"/>
    <w:rsid w:val="00A03F04"/>
    <w:rsid w:val="00A1004B"/>
    <w:rsid w:val="00A710A1"/>
    <w:rsid w:val="00AA47F4"/>
    <w:rsid w:val="00AB0300"/>
    <w:rsid w:val="00AB090A"/>
    <w:rsid w:val="00AC5614"/>
    <w:rsid w:val="00AE79EB"/>
    <w:rsid w:val="00AF02CC"/>
    <w:rsid w:val="00AF12C6"/>
    <w:rsid w:val="00B253E2"/>
    <w:rsid w:val="00B42970"/>
    <w:rsid w:val="00B57B7F"/>
    <w:rsid w:val="00B85514"/>
    <w:rsid w:val="00B857B1"/>
    <w:rsid w:val="00B91CB5"/>
    <w:rsid w:val="00B93139"/>
    <w:rsid w:val="00B962AE"/>
    <w:rsid w:val="00BD28EE"/>
    <w:rsid w:val="00BD51AC"/>
    <w:rsid w:val="00BE1E2E"/>
    <w:rsid w:val="00BF1C66"/>
    <w:rsid w:val="00BF55D4"/>
    <w:rsid w:val="00BF5B7C"/>
    <w:rsid w:val="00C0285F"/>
    <w:rsid w:val="00C05AA4"/>
    <w:rsid w:val="00C2693C"/>
    <w:rsid w:val="00C3026C"/>
    <w:rsid w:val="00C53A20"/>
    <w:rsid w:val="00C56B5E"/>
    <w:rsid w:val="00C62813"/>
    <w:rsid w:val="00C65B61"/>
    <w:rsid w:val="00C9259F"/>
    <w:rsid w:val="00CB3267"/>
    <w:rsid w:val="00CB7BAD"/>
    <w:rsid w:val="00CC330D"/>
    <w:rsid w:val="00CC4E1B"/>
    <w:rsid w:val="00CF062D"/>
    <w:rsid w:val="00D21719"/>
    <w:rsid w:val="00D268A0"/>
    <w:rsid w:val="00D4374D"/>
    <w:rsid w:val="00D4647B"/>
    <w:rsid w:val="00D46DF4"/>
    <w:rsid w:val="00D54C4B"/>
    <w:rsid w:val="00D55D4F"/>
    <w:rsid w:val="00D565CF"/>
    <w:rsid w:val="00D70CA2"/>
    <w:rsid w:val="00D91E67"/>
    <w:rsid w:val="00D97DDB"/>
    <w:rsid w:val="00DA028C"/>
    <w:rsid w:val="00DB0A62"/>
    <w:rsid w:val="00DC39ED"/>
    <w:rsid w:val="00DE5E2B"/>
    <w:rsid w:val="00DF6D05"/>
    <w:rsid w:val="00E06B67"/>
    <w:rsid w:val="00E30972"/>
    <w:rsid w:val="00E43459"/>
    <w:rsid w:val="00E46CCF"/>
    <w:rsid w:val="00E77FFA"/>
    <w:rsid w:val="00E91E4D"/>
    <w:rsid w:val="00EA2303"/>
    <w:rsid w:val="00EC2B2A"/>
    <w:rsid w:val="00ED5990"/>
    <w:rsid w:val="00EF0AFA"/>
    <w:rsid w:val="00F20AA9"/>
    <w:rsid w:val="00F26BCF"/>
    <w:rsid w:val="00F328F4"/>
    <w:rsid w:val="00F4041F"/>
    <w:rsid w:val="00F40A58"/>
    <w:rsid w:val="00F43AEA"/>
    <w:rsid w:val="00F52B52"/>
    <w:rsid w:val="00F92C8C"/>
    <w:rsid w:val="00F972E1"/>
    <w:rsid w:val="00FC2C23"/>
    <w:rsid w:val="00FC2ED4"/>
    <w:rsid w:val="00FD2738"/>
    <w:rsid w:val="00FE1C7F"/>
    <w:rsid w:val="00FE22CF"/>
    <w:rsid w:val="00FE3BA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C9C6B6"/>
  <w15:docId w15:val="{FEE2D273-F198-46E9-AE07-603295C5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E3BC2049774675B3E1A47853623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5169C-DC5D-412C-8551-6FF119BE9E36}"/>
      </w:docPartPr>
      <w:docPartBody>
        <w:p w:rsidR="00AC683C" w:rsidRDefault="00AC683C">
          <w:pPr>
            <w:pStyle w:val="41E3BC2049774675B3E1A478536230E5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A579540DD5A24B97B63D3C002A8E6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F619A-979B-4D86-89F7-E7D638E059C3}"/>
      </w:docPartPr>
      <w:docPartBody>
        <w:p w:rsidR="00AC683C" w:rsidRDefault="00AC683C">
          <w:pPr>
            <w:pStyle w:val="A579540DD5A24B97B63D3C002A8E6BB4"/>
          </w:pPr>
          <w:r w:rsidRPr="00A8686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3C"/>
    <w:rsid w:val="006008BD"/>
    <w:rsid w:val="00717D45"/>
    <w:rsid w:val="008A6411"/>
    <w:rsid w:val="00AC683C"/>
    <w:rsid w:val="00B962AE"/>
    <w:rsid w:val="00FE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1E3BC2049774675B3E1A478536230E5">
    <w:name w:val="41E3BC2049774675B3E1A478536230E5"/>
  </w:style>
  <w:style w:type="paragraph" w:customStyle="1" w:styleId="A579540DD5A24B97B63D3C002A8E6BB4">
    <w:name w:val="A579540DD5A24B97B63D3C002A8E6B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926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Supreme Court criminal proceeding—notice of solicitor acting</vt:lpstr>
    </vt:vector>
  </TitlesOfParts>
  <Manager>Form</Manager>
  <Company>ACT Government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criminal proceeding—notice of solicitor acting</dc:title>
  <dc:subject>4.4</dc:subject>
  <dc:creator>ACT Government</dc:creator>
  <cp:keywords>D02</cp:keywords>
  <dc:description>J2024-1453</dc:description>
  <cp:lastModifiedBy>PCODCS</cp:lastModifiedBy>
  <cp:revision>5</cp:revision>
  <cp:lastPrinted>2024-12-05T04:27:00Z</cp:lastPrinted>
  <dcterms:created xsi:type="dcterms:W3CDTF">2024-12-18T09:50:00Z</dcterms:created>
  <dcterms:modified xsi:type="dcterms:W3CDTF">2024-12-18T09:50:00Z</dcterms:modified>
  <cp:category>AF2024-26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2024-09-18T04:39:38Z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40d066eb-fdd7-4543-99e3-bc7d7363ba17</vt:lpwstr>
  </property>
  <property fmtid="{D5CDD505-2E9C-101B-9397-08002B2CF9AE}" pid="9" name="MSIP_Label_69af8531-eb46-4968-8cb3-105d2f5ea87e_ContentBits">
    <vt:lpwstr>0</vt:lpwstr>
  </property>
  <property fmtid="{D5CDD505-2E9C-101B-9397-08002B2CF9AE}" pid="10" name="jobType">
    <vt:lpwstr>Drafting</vt:lpwstr>
  </property>
  <property fmtid="{D5CDD505-2E9C-101B-9397-08002B2CF9AE}" pid="11" name="DrafterName">
    <vt:lpwstr>Skye Ferson</vt:lpwstr>
  </property>
  <property fmtid="{D5CDD505-2E9C-101B-9397-08002B2CF9AE}" pid="12" name="DrafterEmail">
    <vt:lpwstr>Skye.Ferson@act.gov.au</vt:lpwstr>
  </property>
  <property fmtid="{D5CDD505-2E9C-101B-9397-08002B2CF9AE}" pid="13" name="DrafterPh">
    <vt:lpwstr>(02) 6205 3487</vt:lpwstr>
  </property>
  <property fmtid="{D5CDD505-2E9C-101B-9397-08002B2CF9AE}" pid="14" name="SettlerName">
    <vt:lpwstr>Savvas Pertsinidis</vt:lpwstr>
  </property>
  <property fmtid="{D5CDD505-2E9C-101B-9397-08002B2CF9AE}" pid="15" name="SettlerEmail">
    <vt:lpwstr>savvas.pertsinidis@act.gov.au</vt:lpwstr>
  </property>
  <property fmtid="{D5CDD505-2E9C-101B-9397-08002B2CF9AE}" pid="16" name="SettlerPh">
    <vt:lpwstr>62053750</vt:lpwstr>
  </property>
  <property fmtid="{D5CDD505-2E9C-101B-9397-08002B2CF9AE}" pid="17" name="ClientName1">
    <vt:lpwstr>Jasmin Barker-Mitchell</vt:lpwstr>
  </property>
  <property fmtid="{D5CDD505-2E9C-101B-9397-08002B2CF9AE}" pid="18" name="ClientEmail1">
    <vt:lpwstr>Jasmin.Barker-Mitchell@courts.act.gov.au</vt:lpwstr>
  </property>
  <property fmtid="{D5CDD505-2E9C-101B-9397-08002B2CF9AE}" pid="19" name="ClientPh1">
    <vt:lpwstr>62054634</vt:lpwstr>
  </property>
  <property fmtid="{D5CDD505-2E9C-101B-9397-08002B2CF9AE}" pid="20" name="ClientName2">
    <vt:lpwstr/>
  </property>
  <property fmtid="{D5CDD505-2E9C-101B-9397-08002B2CF9AE}" pid="21" name="ClientEmail2">
    <vt:lpwstr/>
  </property>
  <property fmtid="{D5CDD505-2E9C-101B-9397-08002B2CF9AE}" pid="22" name="ClientPh2">
    <vt:lpwstr/>
  </property>
  <property fmtid="{D5CDD505-2E9C-101B-9397-08002B2CF9AE}" pid="23" name="DMSID">
    <vt:lpwstr>13475048</vt:lpwstr>
  </property>
  <property fmtid="{D5CDD505-2E9C-101B-9397-08002B2CF9AE}" pid="24" name="JMSREQUIREDCHECKIN">
    <vt:lpwstr/>
  </property>
  <property fmtid="{D5CDD505-2E9C-101B-9397-08002B2CF9AE}" pid="25" name="CHECKEDOUTFROMJMS">
    <vt:lpwstr/>
  </property>
</Properties>
</file>