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D630" w14:textId="4E744A18" w:rsidR="00AF02CC" w:rsidRPr="0085167A" w:rsidRDefault="00AF02CC" w:rsidP="00AF02CC">
      <w:pPr>
        <w:pStyle w:val="FormTitle"/>
      </w:pPr>
      <w:r w:rsidRPr="0085167A">
        <w:t xml:space="preserve">Form </w:t>
      </w:r>
      <w:sdt>
        <w:sdtPr>
          <w:alias w:val="Subject"/>
          <w:id w:val="1188182934"/>
          <w:placeholder>
            <w:docPart w:val="DCF7E8C5F3924A709A5582D2F3BFC0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20B37" w:rsidRPr="0085167A">
            <w:t>4.10</w:t>
          </w:r>
        </w:sdtContent>
      </w:sdt>
      <w:r w:rsidRPr="0085167A">
        <w:tab/>
      </w:r>
      <w:sdt>
        <w:sdtPr>
          <w:alias w:val="Title"/>
          <w:id w:val="1188182935"/>
          <w:placeholder>
            <w:docPart w:val="6A9720243EF9447AAF18507F9B744EC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20B37" w:rsidRPr="0085167A">
            <w:t>Supreme Court criminal proceeding—pre-trial questionnaire</w:t>
          </w:r>
        </w:sdtContent>
      </w:sdt>
    </w:p>
    <w:p w14:paraId="47C2F531" w14:textId="7026AD93" w:rsidR="0060307F" w:rsidRPr="0085167A" w:rsidRDefault="0060307F" w:rsidP="0060307F">
      <w:pPr>
        <w:pStyle w:val="MadeUnder"/>
      </w:pPr>
      <w:r w:rsidRPr="0085167A">
        <w:t>Court Procedures Rules 2006</w:t>
      </w:r>
    </w:p>
    <w:p w14:paraId="1D452B60" w14:textId="77777777" w:rsidR="0060307F" w:rsidRPr="0085167A" w:rsidRDefault="0060307F" w:rsidP="0060307F">
      <w:pPr>
        <w:pStyle w:val="ref"/>
      </w:pPr>
      <w:r w:rsidRPr="0085167A">
        <w:t>(see r 4733 (Supreme Court criminal proceedings—appearance when committed for trial))</w:t>
      </w:r>
    </w:p>
    <w:p w14:paraId="55AEE46B" w14:textId="77777777" w:rsidR="001A0C3D" w:rsidRPr="0085167A" w:rsidRDefault="001A0C3D" w:rsidP="0060307F">
      <w:pPr>
        <w:pStyle w:val="FormText"/>
      </w:pPr>
    </w:p>
    <w:p w14:paraId="019DBBCC" w14:textId="2A749618" w:rsidR="0060307F" w:rsidRPr="0085167A" w:rsidRDefault="0060307F" w:rsidP="0060307F">
      <w:pPr>
        <w:pStyle w:val="FormText"/>
      </w:pPr>
      <w:r w:rsidRPr="0085167A">
        <w:t>In the Supreme Court of the Australian Capital Territory</w:t>
      </w:r>
    </w:p>
    <w:p w14:paraId="2558F523" w14:textId="77777777" w:rsidR="0060307F" w:rsidRPr="0085167A" w:rsidRDefault="0060307F" w:rsidP="0060307F"/>
    <w:p w14:paraId="60C1134C" w14:textId="77777777" w:rsidR="0060307F" w:rsidRPr="0085167A" w:rsidRDefault="0060307F" w:rsidP="0060307F">
      <w:pPr>
        <w:pStyle w:val="FormText"/>
      </w:pPr>
      <w:r w:rsidRPr="0085167A">
        <w:t>No SCC</w:t>
      </w:r>
      <w:r w:rsidRPr="0085167A">
        <w:tab/>
      </w:r>
      <w:r w:rsidRPr="0085167A">
        <w:tab/>
        <w:t>of (</w:t>
      </w:r>
      <w:r w:rsidRPr="0085167A">
        <w:rPr>
          <w:i/>
          <w:iCs/>
        </w:rPr>
        <w:t>year</w:t>
      </w:r>
      <w:r w:rsidRPr="0085167A">
        <w:t>)</w:t>
      </w:r>
    </w:p>
    <w:p w14:paraId="3C49E989" w14:textId="40EAFDDD" w:rsidR="0060307F" w:rsidRPr="0085167A" w:rsidRDefault="0060307F" w:rsidP="0060307F"/>
    <w:p w14:paraId="7A90F260" w14:textId="2762026B" w:rsidR="0060307F" w:rsidRPr="0085167A" w:rsidRDefault="00247519" w:rsidP="0060307F">
      <w:pPr>
        <w:pStyle w:val="FormText"/>
      </w:pPr>
      <w:r w:rsidRPr="0085167A">
        <w:t>(</w:t>
      </w:r>
      <w:r w:rsidR="00DC01FA" w:rsidRPr="0085167A">
        <w:rPr>
          <w:i/>
          <w:iCs/>
        </w:rPr>
        <w:t>name of</w:t>
      </w:r>
      <w:r w:rsidR="00DC01FA" w:rsidRPr="0085167A">
        <w:t xml:space="preserve"> </w:t>
      </w:r>
      <w:r w:rsidR="00A31610" w:rsidRPr="0085167A">
        <w:rPr>
          <w:i/>
          <w:iCs/>
        </w:rPr>
        <w:t>prosecuting entity</w:t>
      </w:r>
      <w:r w:rsidRPr="0085167A">
        <w:t>)</w:t>
      </w:r>
    </w:p>
    <w:p w14:paraId="25AF4343" w14:textId="77777777" w:rsidR="0060307F" w:rsidRPr="0085167A" w:rsidRDefault="0060307F" w:rsidP="0060307F">
      <w:pPr>
        <w:pStyle w:val="FormText"/>
      </w:pPr>
      <w:r w:rsidRPr="0085167A">
        <w:t>and</w:t>
      </w:r>
    </w:p>
    <w:p w14:paraId="4FB43AE1" w14:textId="77777777" w:rsidR="0060307F" w:rsidRPr="0085167A" w:rsidRDefault="0060307F" w:rsidP="0060307F">
      <w:pPr>
        <w:pStyle w:val="FormText"/>
      </w:pPr>
      <w:r w:rsidRPr="0085167A">
        <w:t>(</w:t>
      </w:r>
      <w:r w:rsidRPr="0085167A">
        <w:rPr>
          <w:i/>
          <w:iCs/>
        </w:rPr>
        <w:t>name of accused person</w:t>
      </w:r>
      <w:r w:rsidRPr="0085167A">
        <w:t>)</w:t>
      </w:r>
    </w:p>
    <w:p w14:paraId="5043A5E6" w14:textId="77777777" w:rsidR="0060307F" w:rsidRPr="0085167A" w:rsidRDefault="0060307F" w:rsidP="0060307F"/>
    <w:p w14:paraId="6884C3C6" w14:textId="77777777" w:rsidR="0060307F" w:rsidRPr="0085167A" w:rsidRDefault="0060307F" w:rsidP="0060307F"/>
    <w:p w14:paraId="48577AF7" w14:textId="77777777" w:rsidR="0060307F" w:rsidRPr="0085167A" w:rsidRDefault="0060307F" w:rsidP="0060307F">
      <w:pPr>
        <w:pStyle w:val="FormText"/>
      </w:pPr>
      <w:r w:rsidRPr="0085167A">
        <w:t>Completed by:</w:t>
      </w:r>
    </w:p>
    <w:p w14:paraId="5F152F1E" w14:textId="77777777" w:rsidR="0060307F" w:rsidRPr="0085167A" w:rsidRDefault="0060307F" w:rsidP="0060307F"/>
    <w:p w14:paraId="4ABD867D" w14:textId="73564D67" w:rsidR="0060307F" w:rsidRPr="0085167A" w:rsidRDefault="0060307F" w:rsidP="0060307F">
      <w:pPr>
        <w:pStyle w:val="FormText"/>
      </w:pPr>
      <w:r w:rsidRPr="0085167A">
        <w:tab/>
      </w:r>
      <w:r w:rsidRPr="0085167A">
        <w:tab/>
      </w:r>
      <w:r w:rsidRPr="0085167A">
        <w:tab/>
        <w:t>Accused person</w:t>
      </w:r>
      <w:r w:rsidRPr="0085167A">
        <w:tab/>
      </w:r>
      <w:r w:rsidRPr="0085167A">
        <w:tab/>
      </w:r>
      <w:r w:rsidRPr="0085167A">
        <w:tab/>
      </w:r>
      <w:r w:rsidR="00A31610" w:rsidRPr="0085167A">
        <w:t>Prosecuting entity</w:t>
      </w:r>
    </w:p>
    <w:p w14:paraId="0BA15F90" w14:textId="77777777" w:rsidR="00D77629" w:rsidRPr="0085167A" w:rsidRDefault="00D77629" w:rsidP="0060307F"/>
    <w:p w14:paraId="15F0B3EB" w14:textId="77777777" w:rsidR="0060307F" w:rsidRPr="0085167A" w:rsidRDefault="0060307F" w:rsidP="0060307F">
      <w:pPr>
        <w:sectPr w:rsidR="0060307F" w:rsidRPr="0085167A" w:rsidSect="006030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pgNumType w:start="1"/>
          <w:cols w:space="720"/>
          <w:titlePg/>
          <w:docGrid w:linePitch="78"/>
        </w:sectPr>
      </w:pPr>
    </w:p>
    <w:tbl>
      <w:tblPr>
        <w:tblW w:w="11901" w:type="dxa"/>
        <w:tblInd w:w="-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5598"/>
        <w:gridCol w:w="2551"/>
        <w:gridCol w:w="2550"/>
      </w:tblGrid>
      <w:tr w:rsidR="0060307F" w:rsidRPr="0085167A" w14:paraId="073F92C7" w14:textId="77777777" w:rsidTr="004F2879">
        <w:trPr>
          <w:cantSplit/>
          <w:tblHeader/>
        </w:trPr>
        <w:tc>
          <w:tcPr>
            <w:tcW w:w="1202" w:type="dxa"/>
            <w:tcBorders>
              <w:bottom w:val="single" w:sz="4" w:space="0" w:color="auto"/>
            </w:tcBorders>
          </w:tcPr>
          <w:p w14:paraId="178574B1" w14:textId="77777777" w:rsidR="0060307F" w:rsidRPr="0085167A" w:rsidRDefault="0060307F" w:rsidP="004F2879">
            <w:pPr>
              <w:pStyle w:val="TableColHd"/>
              <w:spacing w:before="60"/>
              <w:rPr>
                <w:sz w:val="20"/>
              </w:rPr>
            </w:pPr>
            <w:r w:rsidRPr="0085167A">
              <w:rPr>
                <w:sz w:val="20"/>
              </w:rPr>
              <w:lastRenderedPageBreak/>
              <w:t>Item</w:t>
            </w: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14:paraId="75DA61AB" w14:textId="77777777" w:rsidR="0060307F" w:rsidRPr="0085167A" w:rsidRDefault="0060307F" w:rsidP="004F2879">
            <w:pPr>
              <w:pStyle w:val="TableColHd"/>
              <w:spacing w:before="60"/>
              <w:rPr>
                <w:sz w:val="20"/>
              </w:rPr>
            </w:pPr>
            <w:r w:rsidRPr="0085167A">
              <w:rPr>
                <w:sz w:val="20"/>
              </w:rPr>
              <w:t>Question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E1E63D" w14:textId="176ADC58" w:rsidR="0060307F" w:rsidRPr="0085167A" w:rsidRDefault="00A31610" w:rsidP="004F2879">
            <w:pPr>
              <w:pStyle w:val="TableColHd"/>
              <w:spacing w:before="60"/>
              <w:rPr>
                <w:sz w:val="20"/>
              </w:rPr>
            </w:pPr>
            <w:r w:rsidRPr="0085167A">
              <w:rPr>
                <w:sz w:val="20"/>
              </w:rPr>
              <w:t>Prosecuting entity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64A9B95" w14:textId="77777777" w:rsidR="0060307F" w:rsidRPr="0085167A" w:rsidRDefault="0060307F" w:rsidP="004F2879">
            <w:pPr>
              <w:pStyle w:val="TableColHd"/>
              <w:spacing w:before="60"/>
              <w:rPr>
                <w:sz w:val="20"/>
              </w:rPr>
            </w:pPr>
            <w:r w:rsidRPr="0085167A">
              <w:rPr>
                <w:sz w:val="20"/>
              </w:rPr>
              <w:t>Accused</w:t>
            </w:r>
          </w:p>
        </w:tc>
      </w:tr>
      <w:tr w:rsidR="0060307F" w:rsidRPr="0085167A" w14:paraId="550321C6" w14:textId="77777777" w:rsidTr="004F2879">
        <w:trPr>
          <w:cantSplit/>
        </w:trPr>
        <w:tc>
          <w:tcPr>
            <w:tcW w:w="11901" w:type="dxa"/>
            <w:gridSpan w:val="4"/>
            <w:tcBorders>
              <w:top w:val="single" w:sz="4" w:space="0" w:color="auto"/>
            </w:tcBorders>
          </w:tcPr>
          <w:p w14:paraId="2CEE8222" w14:textId="77777777" w:rsidR="0060307F" w:rsidRPr="0085167A" w:rsidRDefault="0060307F" w:rsidP="004F2879">
            <w:pPr>
              <w:pStyle w:val="TableText10"/>
              <w:rPr>
                <w:rFonts w:ascii="Arial" w:hAnsi="Arial" w:cs="Arial"/>
                <w:b/>
                <w:bCs/>
              </w:rPr>
            </w:pPr>
            <w:r w:rsidRPr="0085167A">
              <w:rPr>
                <w:rFonts w:ascii="Arial" w:hAnsi="Arial" w:cs="Arial"/>
                <w:b/>
                <w:bCs/>
              </w:rPr>
              <w:t>Parties details</w:t>
            </w:r>
          </w:p>
        </w:tc>
      </w:tr>
      <w:tr w:rsidR="0060307F" w:rsidRPr="0085167A" w14:paraId="6D173A06" w14:textId="77777777" w:rsidTr="004F2879">
        <w:trPr>
          <w:cantSplit/>
        </w:trPr>
        <w:tc>
          <w:tcPr>
            <w:tcW w:w="1202" w:type="dxa"/>
            <w:tcBorders>
              <w:top w:val="single" w:sz="4" w:space="0" w:color="auto"/>
            </w:tcBorders>
          </w:tcPr>
          <w:p w14:paraId="74339772" w14:textId="77777777" w:rsidR="0060307F" w:rsidRPr="0085167A" w:rsidRDefault="0060307F" w:rsidP="004F2879">
            <w:r w:rsidRPr="0085167A">
              <w:t>1</w:t>
            </w:r>
          </w:p>
        </w:tc>
        <w:tc>
          <w:tcPr>
            <w:tcW w:w="5598" w:type="dxa"/>
            <w:tcBorders>
              <w:top w:val="single" w:sz="4" w:space="0" w:color="auto"/>
            </w:tcBorders>
          </w:tcPr>
          <w:p w14:paraId="7A45ED8B" w14:textId="77777777" w:rsidR="0060307F" w:rsidRPr="0085167A" w:rsidRDefault="0060307F" w:rsidP="004F2879">
            <w:r w:rsidRPr="0085167A">
              <w:t>Name of solicitor handling matter (</w:t>
            </w:r>
            <w:r w:rsidRPr="0085167A">
              <w:rPr>
                <w:i/>
              </w:rPr>
              <w:t xml:space="preserve">if accused person is self-represented, state </w:t>
            </w:r>
            <w:r w:rsidRPr="0085167A">
              <w:t>self-represented)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7B6D485" w14:textId="77777777" w:rsidR="0060307F" w:rsidRPr="0085167A" w:rsidRDefault="0060307F" w:rsidP="004F2879">
            <w:pPr>
              <w:pStyle w:val="TableText10"/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6C03E93A" w14:textId="77777777" w:rsidR="0060307F" w:rsidRPr="0085167A" w:rsidRDefault="0060307F" w:rsidP="004F2879">
            <w:pPr>
              <w:pStyle w:val="TableText10"/>
            </w:pPr>
          </w:p>
        </w:tc>
      </w:tr>
      <w:tr w:rsidR="0060307F" w:rsidRPr="0085167A" w14:paraId="5ADBB305" w14:textId="77777777" w:rsidTr="004F2879">
        <w:trPr>
          <w:cantSplit/>
        </w:trPr>
        <w:tc>
          <w:tcPr>
            <w:tcW w:w="1202" w:type="dxa"/>
          </w:tcPr>
          <w:p w14:paraId="2F19DE02" w14:textId="77777777" w:rsidR="0060307F" w:rsidRPr="0085167A" w:rsidRDefault="0060307F" w:rsidP="004F2879">
            <w:r w:rsidRPr="0085167A">
              <w:t>2</w:t>
            </w:r>
          </w:p>
        </w:tc>
        <w:tc>
          <w:tcPr>
            <w:tcW w:w="5598" w:type="dxa"/>
          </w:tcPr>
          <w:p w14:paraId="0E66C6E0" w14:textId="77777777" w:rsidR="0060307F" w:rsidRPr="0085167A" w:rsidRDefault="0060307F" w:rsidP="004F2879">
            <w:r w:rsidRPr="0085167A">
              <w:t>Solicitor’s email address (</w:t>
            </w:r>
            <w:r w:rsidRPr="0085167A">
              <w:rPr>
                <w:i/>
                <w:iCs/>
              </w:rPr>
              <w:t>if accused person is self</w:t>
            </w:r>
            <w:r w:rsidRPr="0085167A">
              <w:rPr>
                <w:i/>
                <w:iCs/>
              </w:rPr>
              <w:noBreakHyphen/>
              <w:t>represented, accused person’s email address</w:t>
            </w:r>
            <w:r w:rsidRPr="0085167A">
              <w:t>)</w:t>
            </w:r>
          </w:p>
        </w:tc>
        <w:tc>
          <w:tcPr>
            <w:tcW w:w="2551" w:type="dxa"/>
          </w:tcPr>
          <w:p w14:paraId="17E8322E" w14:textId="77777777" w:rsidR="0060307F" w:rsidRPr="0085167A" w:rsidRDefault="0060307F" w:rsidP="004F2879">
            <w:pPr>
              <w:pStyle w:val="TableText10"/>
            </w:pPr>
          </w:p>
        </w:tc>
        <w:tc>
          <w:tcPr>
            <w:tcW w:w="2550" w:type="dxa"/>
          </w:tcPr>
          <w:p w14:paraId="41D9C808" w14:textId="77777777" w:rsidR="0060307F" w:rsidRPr="0085167A" w:rsidRDefault="0060307F" w:rsidP="004F2879">
            <w:pPr>
              <w:pStyle w:val="TableText10"/>
            </w:pPr>
          </w:p>
        </w:tc>
      </w:tr>
      <w:tr w:rsidR="0060307F" w:rsidRPr="0085167A" w14:paraId="2B208AFB" w14:textId="77777777" w:rsidTr="004F2879">
        <w:trPr>
          <w:cantSplit/>
        </w:trPr>
        <w:tc>
          <w:tcPr>
            <w:tcW w:w="1202" w:type="dxa"/>
          </w:tcPr>
          <w:p w14:paraId="396FB809" w14:textId="77777777" w:rsidR="0060307F" w:rsidRPr="0085167A" w:rsidRDefault="0060307F" w:rsidP="004F2879">
            <w:r w:rsidRPr="0085167A">
              <w:t>3</w:t>
            </w:r>
          </w:p>
        </w:tc>
        <w:tc>
          <w:tcPr>
            <w:tcW w:w="5598" w:type="dxa"/>
          </w:tcPr>
          <w:p w14:paraId="0DF3F65B" w14:textId="77777777" w:rsidR="0060307F" w:rsidRPr="0085167A" w:rsidRDefault="0060307F" w:rsidP="004F2879">
            <w:r w:rsidRPr="0085167A">
              <w:t>Name of counsel</w:t>
            </w:r>
          </w:p>
        </w:tc>
        <w:tc>
          <w:tcPr>
            <w:tcW w:w="2551" w:type="dxa"/>
          </w:tcPr>
          <w:p w14:paraId="633EC6AA" w14:textId="77777777" w:rsidR="0060307F" w:rsidRPr="0085167A" w:rsidRDefault="0060307F" w:rsidP="004F2879">
            <w:pPr>
              <w:pStyle w:val="TableText10"/>
            </w:pPr>
          </w:p>
        </w:tc>
        <w:tc>
          <w:tcPr>
            <w:tcW w:w="2550" w:type="dxa"/>
          </w:tcPr>
          <w:p w14:paraId="7A585E24" w14:textId="77777777" w:rsidR="0060307F" w:rsidRPr="0085167A" w:rsidRDefault="0060307F" w:rsidP="004F2879">
            <w:pPr>
              <w:pStyle w:val="TableText10"/>
            </w:pPr>
          </w:p>
        </w:tc>
      </w:tr>
      <w:tr w:rsidR="0060307F" w:rsidRPr="0085167A" w14:paraId="08BD9268" w14:textId="77777777" w:rsidTr="004F2879">
        <w:trPr>
          <w:cantSplit/>
        </w:trPr>
        <w:tc>
          <w:tcPr>
            <w:tcW w:w="1202" w:type="dxa"/>
            <w:tcBorders>
              <w:bottom w:val="single" w:sz="4" w:space="0" w:color="C0C0C0"/>
            </w:tcBorders>
          </w:tcPr>
          <w:p w14:paraId="1A809B6C" w14:textId="77777777" w:rsidR="0060307F" w:rsidRPr="0085167A" w:rsidRDefault="0060307F" w:rsidP="004F2879">
            <w:r w:rsidRPr="0085167A">
              <w:t>4</w:t>
            </w:r>
          </w:p>
        </w:tc>
        <w:tc>
          <w:tcPr>
            <w:tcW w:w="5598" w:type="dxa"/>
            <w:tcBorders>
              <w:bottom w:val="single" w:sz="4" w:space="0" w:color="C0C0C0"/>
            </w:tcBorders>
          </w:tcPr>
          <w:p w14:paraId="52D748B6" w14:textId="77777777" w:rsidR="0060307F" w:rsidRPr="0085167A" w:rsidRDefault="0060307F" w:rsidP="004F2879">
            <w:r w:rsidRPr="0085167A">
              <w:t>Counsel’s email address</w:t>
            </w:r>
          </w:p>
        </w:tc>
        <w:tc>
          <w:tcPr>
            <w:tcW w:w="2551" w:type="dxa"/>
            <w:tcBorders>
              <w:bottom w:val="single" w:sz="4" w:space="0" w:color="C0C0C0"/>
            </w:tcBorders>
          </w:tcPr>
          <w:p w14:paraId="280D5D16" w14:textId="77777777" w:rsidR="0060307F" w:rsidRPr="0085167A" w:rsidRDefault="0060307F" w:rsidP="004F2879">
            <w:pPr>
              <w:pStyle w:val="TableText10"/>
            </w:pPr>
          </w:p>
        </w:tc>
        <w:tc>
          <w:tcPr>
            <w:tcW w:w="2550" w:type="dxa"/>
            <w:tcBorders>
              <w:bottom w:val="single" w:sz="4" w:space="0" w:color="C0C0C0"/>
            </w:tcBorders>
          </w:tcPr>
          <w:p w14:paraId="23B8EF35" w14:textId="77777777" w:rsidR="0060307F" w:rsidRPr="0085167A" w:rsidRDefault="0060307F" w:rsidP="004F2879">
            <w:pPr>
              <w:pStyle w:val="TableText10"/>
            </w:pPr>
          </w:p>
        </w:tc>
      </w:tr>
      <w:tr w:rsidR="0060307F" w:rsidRPr="0085167A" w14:paraId="696CDEC6" w14:textId="77777777" w:rsidTr="004F2879">
        <w:trPr>
          <w:cantSplit/>
        </w:trPr>
        <w:tc>
          <w:tcPr>
            <w:tcW w:w="11901" w:type="dxa"/>
            <w:gridSpan w:val="4"/>
            <w:tcBorders>
              <w:bottom w:val="single" w:sz="4" w:space="0" w:color="auto"/>
            </w:tcBorders>
          </w:tcPr>
          <w:p w14:paraId="6BA66490" w14:textId="77777777" w:rsidR="0060307F" w:rsidRPr="0085167A" w:rsidRDefault="0060307F" w:rsidP="004F2879">
            <w:pPr>
              <w:pStyle w:val="TableText10"/>
              <w:rPr>
                <w:rFonts w:ascii="Arial" w:hAnsi="Arial" w:cs="Arial"/>
                <w:b/>
                <w:bCs/>
              </w:rPr>
            </w:pPr>
            <w:r w:rsidRPr="0085167A">
              <w:rPr>
                <w:rFonts w:ascii="Arial" w:hAnsi="Arial" w:cs="Arial"/>
                <w:b/>
                <w:bCs/>
              </w:rPr>
              <w:t>Trial duration</w:t>
            </w:r>
          </w:p>
        </w:tc>
      </w:tr>
      <w:tr w:rsidR="0060307F" w:rsidRPr="0085167A" w14:paraId="425B04BD" w14:textId="77777777" w:rsidTr="004F2879">
        <w:trPr>
          <w:cantSplit/>
        </w:trPr>
        <w:tc>
          <w:tcPr>
            <w:tcW w:w="1202" w:type="dxa"/>
            <w:tcBorders>
              <w:top w:val="single" w:sz="4" w:space="0" w:color="auto"/>
            </w:tcBorders>
          </w:tcPr>
          <w:p w14:paraId="10AB3284" w14:textId="77777777" w:rsidR="0060307F" w:rsidRPr="0085167A" w:rsidRDefault="0060307F" w:rsidP="004F2879">
            <w:r w:rsidRPr="0085167A">
              <w:t>5</w:t>
            </w:r>
          </w:p>
        </w:tc>
        <w:tc>
          <w:tcPr>
            <w:tcW w:w="5598" w:type="dxa"/>
            <w:tcBorders>
              <w:top w:val="single" w:sz="4" w:space="0" w:color="auto"/>
            </w:tcBorders>
          </w:tcPr>
          <w:p w14:paraId="12BDAA9A" w14:textId="77777777" w:rsidR="0060307F" w:rsidRPr="0085167A" w:rsidRDefault="0060307F" w:rsidP="004F2879">
            <w:r w:rsidRPr="0085167A">
              <w:t>Are there co-accused? If so, identify them.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14695B6" w14:textId="77777777" w:rsidR="0060307F" w:rsidRPr="0085167A" w:rsidRDefault="0060307F" w:rsidP="004F2879">
            <w:pPr>
              <w:pStyle w:val="TableText10"/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5BEA30B2" w14:textId="77777777" w:rsidR="0060307F" w:rsidRPr="0085167A" w:rsidRDefault="0060307F" w:rsidP="004F2879">
            <w:pPr>
              <w:pStyle w:val="TableText10"/>
            </w:pPr>
          </w:p>
        </w:tc>
      </w:tr>
      <w:tr w:rsidR="0060307F" w:rsidRPr="0085167A" w14:paraId="45698831" w14:textId="77777777" w:rsidTr="004F2879">
        <w:trPr>
          <w:cantSplit/>
        </w:trPr>
        <w:tc>
          <w:tcPr>
            <w:tcW w:w="1202" w:type="dxa"/>
          </w:tcPr>
          <w:p w14:paraId="38D1ABF7" w14:textId="77777777" w:rsidR="0060307F" w:rsidRPr="0085167A" w:rsidRDefault="0060307F" w:rsidP="004F2879">
            <w:r w:rsidRPr="0085167A">
              <w:t>6</w:t>
            </w:r>
          </w:p>
        </w:tc>
        <w:tc>
          <w:tcPr>
            <w:tcW w:w="5598" w:type="dxa"/>
          </w:tcPr>
          <w:p w14:paraId="5D7F5AA5" w14:textId="51444C42" w:rsidR="0060307F" w:rsidRPr="0085167A" w:rsidRDefault="0060307F" w:rsidP="009814CB">
            <w:pPr>
              <w:keepNext/>
              <w:spacing w:before="60" w:after="60"/>
            </w:pPr>
            <w:r w:rsidRPr="0085167A">
              <w:t>Will there be an application for a separate trial from other accused?</w:t>
            </w:r>
            <w:r w:rsidR="009814CB" w:rsidRPr="0085167A">
              <w:br/>
            </w:r>
            <w:r w:rsidRPr="0085167A">
              <w:t>(see r 4751)</w:t>
            </w:r>
          </w:p>
        </w:tc>
        <w:tc>
          <w:tcPr>
            <w:tcW w:w="2551" w:type="dxa"/>
          </w:tcPr>
          <w:p w14:paraId="79C54D1F" w14:textId="77777777" w:rsidR="0060307F" w:rsidRPr="0085167A" w:rsidRDefault="0060307F" w:rsidP="004F2879">
            <w:pPr>
              <w:pStyle w:val="TableText10"/>
            </w:pPr>
          </w:p>
        </w:tc>
        <w:tc>
          <w:tcPr>
            <w:tcW w:w="2550" w:type="dxa"/>
          </w:tcPr>
          <w:p w14:paraId="212C8EA8" w14:textId="77777777" w:rsidR="0060307F" w:rsidRPr="0085167A" w:rsidRDefault="0060307F" w:rsidP="004F2879">
            <w:pPr>
              <w:pStyle w:val="TableText10"/>
            </w:pPr>
          </w:p>
        </w:tc>
      </w:tr>
      <w:tr w:rsidR="0060307F" w:rsidRPr="0085167A" w14:paraId="4DEE3B2B" w14:textId="77777777" w:rsidTr="004F2879">
        <w:trPr>
          <w:cantSplit/>
        </w:trPr>
        <w:tc>
          <w:tcPr>
            <w:tcW w:w="1202" w:type="dxa"/>
          </w:tcPr>
          <w:p w14:paraId="7C9A8C60" w14:textId="77777777" w:rsidR="0060307F" w:rsidRPr="0085167A" w:rsidRDefault="0060307F" w:rsidP="004F2879">
            <w:r w:rsidRPr="0085167A">
              <w:t>7</w:t>
            </w:r>
          </w:p>
        </w:tc>
        <w:tc>
          <w:tcPr>
            <w:tcW w:w="5598" w:type="dxa"/>
          </w:tcPr>
          <w:p w14:paraId="50083124" w14:textId="77777777" w:rsidR="0060307F" w:rsidRPr="0085167A" w:rsidRDefault="0060307F" w:rsidP="004F2879">
            <w:pPr>
              <w:keepNext/>
              <w:spacing w:before="60" w:after="60"/>
            </w:pPr>
            <w:r w:rsidRPr="0085167A">
              <w:t>Will there be an application to sever the indictment? (see r 4751)</w:t>
            </w:r>
          </w:p>
        </w:tc>
        <w:tc>
          <w:tcPr>
            <w:tcW w:w="2551" w:type="dxa"/>
          </w:tcPr>
          <w:p w14:paraId="65520C11" w14:textId="77777777" w:rsidR="0060307F" w:rsidRPr="0085167A" w:rsidRDefault="0060307F" w:rsidP="004F2879">
            <w:pPr>
              <w:pStyle w:val="TableText10"/>
            </w:pPr>
          </w:p>
        </w:tc>
        <w:tc>
          <w:tcPr>
            <w:tcW w:w="2550" w:type="dxa"/>
          </w:tcPr>
          <w:p w14:paraId="17A5C7C9" w14:textId="77777777" w:rsidR="0060307F" w:rsidRPr="0085167A" w:rsidRDefault="0060307F" w:rsidP="004F2879">
            <w:pPr>
              <w:pStyle w:val="TableText10"/>
            </w:pPr>
          </w:p>
        </w:tc>
      </w:tr>
      <w:tr w:rsidR="0060307F" w:rsidRPr="0085167A" w14:paraId="29F80688" w14:textId="77777777" w:rsidTr="004F2879">
        <w:trPr>
          <w:cantSplit/>
        </w:trPr>
        <w:tc>
          <w:tcPr>
            <w:tcW w:w="1202" w:type="dxa"/>
          </w:tcPr>
          <w:p w14:paraId="4760AF98" w14:textId="77777777" w:rsidR="0060307F" w:rsidRPr="0085167A" w:rsidRDefault="0060307F" w:rsidP="004F2879">
            <w:r w:rsidRPr="0085167A">
              <w:t>8</w:t>
            </w:r>
          </w:p>
        </w:tc>
        <w:tc>
          <w:tcPr>
            <w:tcW w:w="5598" w:type="dxa"/>
          </w:tcPr>
          <w:p w14:paraId="633D454A" w14:textId="77777777" w:rsidR="0060307F" w:rsidRPr="0085167A" w:rsidRDefault="0060307F" w:rsidP="004F2879">
            <w:pPr>
              <w:keepNext/>
              <w:spacing w:before="60" w:after="60"/>
            </w:pPr>
            <w:r w:rsidRPr="0085167A">
              <w:t>Will there be an election for trial by judge alone?</w:t>
            </w:r>
          </w:p>
        </w:tc>
        <w:tc>
          <w:tcPr>
            <w:tcW w:w="2551" w:type="dxa"/>
          </w:tcPr>
          <w:p w14:paraId="40981760" w14:textId="77777777" w:rsidR="0060307F" w:rsidRPr="0085167A" w:rsidRDefault="0060307F" w:rsidP="004F2879">
            <w:pPr>
              <w:pStyle w:val="TableText10"/>
            </w:pPr>
          </w:p>
        </w:tc>
        <w:tc>
          <w:tcPr>
            <w:tcW w:w="2550" w:type="dxa"/>
          </w:tcPr>
          <w:p w14:paraId="25C5A281" w14:textId="77777777" w:rsidR="0060307F" w:rsidRPr="0085167A" w:rsidRDefault="0060307F" w:rsidP="004F2879">
            <w:pPr>
              <w:pStyle w:val="TableText10"/>
            </w:pPr>
          </w:p>
        </w:tc>
      </w:tr>
      <w:tr w:rsidR="0060307F" w:rsidRPr="0085167A" w14:paraId="49257F3B" w14:textId="77777777" w:rsidTr="004F2879">
        <w:trPr>
          <w:cantSplit/>
        </w:trPr>
        <w:tc>
          <w:tcPr>
            <w:tcW w:w="1202" w:type="dxa"/>
            <w:tcBorders>
              <w:bottom w:val="single" w:sz="4" w:space="0" w:color="C0C0C0"/>
            </w:tcBorders>
          </w:tcPr>
          <w:p w14:paraId="2B1F56D1" w14:textId="77777777" w:rsidR="0060307F" w:rsidRPr="0085167A" w:rsidRDefault="0060307F" w:rsidP="004F2879">
            <w:r w:rsidRPr="0085167A">
              <w:t>9</w:t>
            </w:r>
          </w:p>
        </w:tc>
        <w:tc>
          <w:tcPr>
            <w:tcW w:w="5598" w:type="dxa"/>
            <w:tcBorders>
              <w:bottom w:val="single" w:sz="4" w:space="0" w:color="C0C0C0"/>
            </w:tcBorders>
          </w:tcPr>
          <w:p w14:paraId="6C52475F" w14:textId="77777777" w:rsidR="0060307F" w:rsidRPr="0085167A" w:rsidRDefault="0060307F" w:rsidP="004F2879">
            <w:pPr>
              <w:keepNext/>
              <w:spacing w:before="60" w:after="60"/>
            </w:pPr>
            <w:r w:rsidRPr="0085167A">
              <w:t>How long is the trial likely to take?</w:t>
            </w:r>
          </w:p>
        </w:tc>
        <w:tc>
          <w:tcPr>
            <w:tcW w:w="2551" w:type="dxa"/>
            <w:tcBorders>
              <w:bottom w:val="single" w:sz="4" w:space="0" w:color="C0C0C0"/>
            </w:tcBorders>
          </w:tcPr>
          <w:p w14:paraId="2B88F13D" w14:textId="77777777" w:rsidR="0060307F" w:rsidRPr="0085167A" w:rsidRDefault="0060307F" w:rsidP="004F2879">
            <w:pPr>
              <w:pStyle w:val="TableText10"/>
            </w:pPr>
          </w:p>
        </w:tc>
        <w:tc>
          <w:tcPr>
            <w:tcW w:w="2550" w:type="dxa"/>
            <w:tcBorders>
              <w:bottom w:val="single" w:sz="4" w:space="0" w:color="C0C0C0"/>
            </w:tcBorders>
          </w:tcPr>
          <w:p w14:paraId="3F9B7006" w14:textId="77777777" w:rsidR="0060307F" w:rsidRPr="0085167A" w:rsidRDefault="0060307F" w:rsidP="004F2879">
            <w:pPr>
              <w:pStyle w:val="TableText10"/>
            </w:pPr>
          </w:p>
        </w:tc>
      </w:tr>
      <w:tr w:rsidR="0060307F" w:rsidRPr="0085167A" w14:paraId="067E299C" w14:textId="77777777" w:rsidTr="004F2879">
        <w:trPr>
          <w:cantSplit/>
        </w:trPr>
        <w:tc>
          <w:tcPr>
            <w:tcW w:w="11901" w:type="dxa"/>
            <w:gridSpan w:val="4"/>
            <w:tcBorders>
              <w:bottom w:val="single" w:sz="4" w:space="0" w:color="auto"/>
            </w:tcBorders>
          </w:tcPr>
          <w:p w14:paraId="3E8EC73C" w14:textId="77777777" w:rsidR="0060307F" w:rsidRPr="0085167A" w:rsidRDefault="0060307F" w:rsidP="004F2879">
            <w:pPr>
              <w:pStyle w:val="TableText10"/>
              <w:keepNext/>
              <w:rPr>
                <w:rFonts w:ascii="Arial" w:hAnsi="Arial" w:cs="Arial"/>
                <w:b/>
                <w:bCs/>
              </w:rPr>
            </w:pPr>
            <w:r w:rsidRPr="0085167A">
              <w:rPr>
                <w:rFonts w:ascii="Arial" w:hAnsi="Arial" w:cs="Arial"/>
                <w:b/>
                <w:bCs/>
              </w:rPr>
              <w:lastRenderedPageBreak/>
              <w:t>Significant pre-trial applications (</w:t>
            </w:r>
            <w:r w:rsidRPr="0085167A">
              <w:rPr>
                <w:rFonts w:ascii="Arial" w:hAnsi="Arial" w:cs="Arial"/>
                <w:b/>
                <w:bCs/>
                <w:i/>
                <w:iCs/>
              </w:rPr>
              <w:t>other than severance in item 7 above</w:t>
            </w:r>
            <w:r w:rsidRPr="0085167A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0307F" w:rsidRPr="0085167A" w14:paraId="6381A887" w14:textId="77777777" w:rsidTr="004F2879">
        <w:trPr>
          <w:cantSplit/>
        </w:trPr>
        <w:tc>
          <w:tcPr>
            <w:tcW w:w="1202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310EECDC" w14:textId="77777777" w:rsidR="0060307F" w:rsidRPr="0085167A" w:rsidRDefault="0060307F" w:rsidP="004F2879">
            <w:r w:rsidRPr="0085167A">
              <w:t>10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24A18DB0" w14:textId="3FB749ED" w:rsidR="0060307F" w:rsidRPr="0085167A" w:rsidRDefault="0060307F" w:rsidP="004F2879">
            <w:pPr>
              <w:keepNext/>
              <w:spacing w:before="60" w:after="60"/>
            </w:pPr>
            <w:r w:rsidRPr="0085167A">
              <w:t>Are there any objections to evidence/applications (</w:t>
            </w:r>
            <w:proofErr w:type="spellStart"/>
            <w:r w:rsidRPr="0085167A">
              <w:t>eg</w:t>
            </w:r>
            <w:proofErr w:type="spellEnd"/>
            <w:r w:rsidR="009814CB" w:rsidRPr="0085167A">
              <w:t> </w:t>
            </w:r>
            <w:r w:rsidRPr="0085167A">
              <w:t>tendency, coincidence) to be heard and likely to occupy more than 2 hours pre-trial?</w:t>
            </w:r>
          </w:p>
          <w:p w14:paraId="64C563A4" w14:textId="77777777" w:rsidR="0060307F" w:rsidRPr="0085167A" w:rsidRDefault="0060307F" w:rsidP="004F2879">
            <w:pPr>
              <w:keepNext/>
              <w:spacing w:before="60" w:after="60"/>
            </w:pPr>
            <w:r w:rsidRPr="0085167A">
              <w:t>(</w:t>
            </w:r>
            <w:r w:rsidRPr="0085167A">
              <w:rPr>
                <w:i/>
                <w:iCs/>
              </w:rPr>
              <w:t>if not addressed in items 11-14, please specify</w:t>
            </w:r>
            <w:r w:rsidRPr="0085167A"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038C6818" w14:textId="77777777" w:rsidR="0060307F" w:rsidRPr="0085167A" w:rsidRDefault="0060307F" w:rsidP="004F2879">
            <w:pPr>
              <w:pStyle w:val="TableText10"/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3C820835" w14:textId="77777777" w:rsidR="0060307F" w:rsidRPr="0085167A" w:rsidRDefault="0060307F" w:rsidP="004F2879">
            <w:pPr>
              <w:pStyle w:val="TableText10"/>
            </w:pPr>
          </w:p>
        </w:tc>
      </w:tr>
      <w:tr w:rsidR="0060307F" w:rsidRPr="0085167A" w14:paraId="3F490059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2B23A1" w14:textId="77777777" w:rsidR="0060307F" w:rsidRPr="0085167A" w:rsidRDefault="0060307F" w:rsidP="004F2879">
            <w:r w:rsidRPr="0085167A">
              <w:t>11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604E7C" w14:textId="7A914982" w:rsidR="0060307F" w:rsidRPr="0085167A" w:rsidRDefault="0060307F" w:rsidP="009814CB">
            <w:r w:rsidRPr="0085167A">
              <w:t>Will there be an application by the accused to set aside or stay the proceeding?</w:t>
            </w:r>
            <w:r w:rsidR="009814CB" w:rsidRPr="0085167A">
              <w:br/>
            </w:r>
            <w:r w:rsidRPr="0085167A">
              <w:t>(see r 4750)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AF9CA2" w14:textId="77777777" w:rsidR="0060307F" w:rsidRPr="0085167A" w:rsidRDefault="0060307F" w:rsidP="004F2879"/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18B79E" w14:textId="77777777" w:rsidR="0060307F" w:rsidRPr="0085167A" w:rsidRDefault="0060307F" w:rsidP="004F2879"/>
        </w:tc>
      </w:tr>
      <w:tr w:rsidR="0060307F" w:rsidRPr="0085167A" w14:paraId="1680A0D4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9F1B1D" w14:textId="77777777" w:rsidR="0060307F" w:rsidRPr="0085167A" w:rsidRDefault="0060307F" w:rsidP="004F2879">
            <w:r w:rsidRPr="0085167A">
              <w:t>12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E01DFF" w14:textId="77777777" w:rsidR="0060307F" w:rsidRPr="0085167A" w:rsidRDefault="0060307F" w:rsidP="004F2879">
            <w:r w:rsidRPr="0085167A">
              <w:t>Will there be a pre-trial application in relation to tendency evidence?</w:t>
            </w:r>
          </w:p>
          <w:p w14:paraId="78EBA037" w14:textId="77777777" w:rsidR="0060307F" w:rsidRPr="0085167A" w:rsidRDefault="0060307F" w:rsidP="004F2879"/>
          <w:p w14:paraId="026E635B" w14:textId="77777777" w:rsidR="0060307F" w:rsidRPr="0085167A" w:rsidRDefault="0060307F" w:rsidP="004F2879">
            <w:r w:rsidRPr="0085167A">
              <w:t>If so, what is the estimated time required?</w:t>
            </w:r>
          </w:p>
          <w:p w14:paraId="5FE659D2" w14:textId="77777777" w:rsidR="0060307F" w:rsidRPr="0085167A" w:rsidRDefault="0060307F" w:rsidP="004F2879">
            <w:r w:rsidRPr="0085167A">
              <w:t xml:space="preserve">(see </w:t>
            </w:r>
            <w:r w:rsidRPr="0085167A">
              <w:rPr>
                <w:i/>
                <w:iCs/>
              </w:rPr>
              <w:t>Evidence Act 2011</w:t>
            </w:r>
            <w:r w:rsidRPr="0085167A">
              <w:t xml:space="preserve"> (ACT), s 97 and r 6752)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10BD3D" w14:textId="77777777" w:rsidR="0060307F" w:rsidRPr="0085167A" w:rsidRDefault="0060307F" w:rsidP="004F2879"/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387F83" w14:textId="77777777" w:rsidR="0060307F" w:rsidRPr="0085167A" w:rsidRDefault="0060307F" w:rsidP="004F2879"/>
        </w:tc>
      </w:tr>
      <w:tr w:rsidR="0060307F" w:rsidRPr="0085167A" w14:paraId="0C75F123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A6AF7E" w14:textId="77777777" w:rsidR="0060307F" w:rsidRPr="0085167A" w:rsidRDefault="0060307F" w:rsidP="004F2879">
            <w:r w:rsidRPr="0085167A">
              <w:t>13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A763BF" w14:textId="77777777" w:rsidR="0060307F" w:rsidRPr="0085167A" w:rsidRDefault="0060307F" w:rsidP="004F2879">
            <w:r w:rsidRPr="0085167A">
              <w:t>Will there be a pre-trial application in relation to coincidence evidence?</w:t>
            </w:r>
          </w:p>
          <w:p w14:paraId="68AA4A3C" w14:textId="77777777" w:rsidR="0060307F" w:rsidRPr="0085167A" w:rsidRDefault="0060307F" w:rsidP="004F2879"/>
          <w:p w14:paraId="67EED44F" w14:textId="77777777" w:rsidR="0060307F" w:rsidRPr="0085167A" w:rsidRDefault="0060307F" w:rsidP="004F2879">
            <w:r w:rsidRPr="0085167A">
              <w:t>If so, what is the estimated time required?</w:t>
            </w:r>
          </w:p>
          <w:p w14:paraId="5053C5D9" w14:textId="77777777" w:rsidR="0060307F" w:rsidRPr="0085167A" w:rsidRDefault="0060307F" w:rsidP="004F2879">
            <w:r w:rsidRPr="0085167A">
              <w:t xml:space="preserve">(see </w:t>
            </w:r>
            <w:r w:rsidRPr="0085167A">
              <w:rPr>
                <w:i/>
                <w:iCs/>
              </w:rPr>
              <w:t>Evidence Act 2011</w:t>
            </w:r>
            <w:r w:rsidRPr="0085167A">
              <w:t xml:space="preserve"> (ACT), s 98 and rule 6753)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D9E5EE" w14:textId="77777777" w:rsidR="0060307F" w:rsidRPr="0085167A" w:rsidRDefault="0060307F" w:rsidP="004F2879"/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56BBF9" w14:textId="77777777" w:rsidR="0060307F" w:rsidRPr="0085167A" w:rsidRDefault="0060307F" w:rsidP="004F2879"/>
        </w:tc>
      </w:tr>
      <w:tr w:rsidR="0060307F" w:rsidRPr="0085167A" w14:paraId="2A09A55C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B08F9A" w14:textId="77777777" w:rsidR="0060307F" w:rsidRPr="0085167A" w:rsidRDefault="0060307F" w:rsidP="004F2879">
            <w:r w:rsidRPr="0085167A">
              <w:lastRenderedPageBreak/>
              <w:t>14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81D026" w14:textId="77777777" w:rsidR="0060307F" w:rsidRPr="0085167A" w:rsidRDefault="0060307F" w:rsidP="004F2879">
            <w:pPr>
              <w:ind w:left="503" w:hanging="503"/>
            </w:pPr>
            <w:r w:rsidRPr="0085167A">
              <w:t>(1)</w:t>
            </w:r>
            <w:r w:rsidRPr="0085167A">
              <w:tab/>
              <w:t>Will there be a pre-trial application:</w:t>
            </w:r>
          </w:p>
          <w:p w14:paraId="5A1B2D67" w14:textId="77777777" w:rsidR="0060307F" w:rsidRPr="0085167A" w:rsidRDefault="0060307F" w:rsidP="004F2879">
            <w:pPr>
              <w:ind w:left="929" w:hanging="426"/>
            </w:pPr>
            <w:r w:rsidRPr="0085167A">
              <w:t>(a)</w:t>
            </w:r>
            <w:r w:rsidRPr="0085167A">
              <w:tab/>
              <w:t>about admissibility of evidence?</w:t>
            </w:r>
          </w:p>
          <w:p w14:paraId="5FA99BF6" w14:textId="77777777" w:rsidR="0060307F" w:rsidRPr="0085167A" w:rsidRDefault="0060307F" w:rsidP="004F2879">
            <w:pPr>
              <w:ind w:left="929" w:hanging="426"/>
            </w:pPr>
            <w:r w:rsidRPr="0085167A">
              <w:t>(b)</w:t>
            </w:r>
            <w:r w:rsidRPr="0085167A">
              <w:tab/>
              <w:t>about any other question of law affecting the conduct of the trial?</w:t>
            </w:r>
          </w:p>
          <w:p w14:paraId="08D11A84" w14:textId="77777777" w:rsidR="0060307F" w:rsidRPr="0085167A" w:rsidRDefault="0060307F" w:rsidP="004F2879">
            <w:pPr>
              <w:ind w:left="929" w:hanging="426"/>
            </w:pPr>
            <w:r w:rsidRPr="0085167A">
              <w:t>(c)</w:t>
            </w:r>
            <w:r w:rsidRPr="0085167A">
              <w:tab/>
              <w:t>about editing of pre-recorded evidence</w:t>
            </w:r>
            <w:r w:rsidRPr="0085167A">
              <w:br/>
              <w:t>(if yes, see items 21 and 22 below)</w:t>
            </w:r>
          </w:p>
          <w:p w14:paraId="58F2EDE1" w14:textId="77777777" w:rsidR="0060307F" w:rsidRPr="0085167A" w:rsidRDefault="0060307F" w:rsidP="004F2879">
            <w:pPr>
              <w:ind w:left="929" w:hanging="426"/>
            </w:pPr>
            <w:r w:rsidRPr="0085167A">
              <w:t>(d)</w:t>
            </w:r>
            <w:r w:rsidRPr="0085167A">
              <w:tab/>
              <w:t>that could postpone or delay the trial if the application were granted?</w:t>
            </w:r>
          </w:p>
          <w:p w14:paraId="7A9CA5DB" w14:textId="77777777" w:rsidR="0060307F" w:rsidRPr="0085167A" w:rsidRDefault="0060307F" w:rsidP="004F2879">
            <w:pPr>
              <w:ind w:left="929" w:hanging="426"/>
            </w:pPr>
            <w:r w:rsidRPr="0085167A">
              <w:t>(e)</w:t>
            </w:r>
            <w:r w:rsidRPr="0085167A">
              <w:tab/>
              <w:t>that should otherwise be heard before the start of the trial?</w:t>
            </w:r>
          </w:p>
          <w:p w14:paraId="6693A995" w14:textId="77777777" w:rsidR="0060307F" w:rsidRPr="0085167A" w:rsidRDefault="0060307F" w:rsidP="004F2879">
            <w:r w:rsidRPr="0085167A">
              <w:t>(see r 4752 about requirements for pre-trial applications)</w:t>
            </w:r>
          </w:p>
          <w:p w14:paraId="49DDB00A" w14:textId="77777777" w:rsidR="0060307F" w:rsidRPr="0085167A" w:rsidRDefault="0060307F" w:rsidP="00F368B3">
            <w:pPr>
              <w:spacing w:before="120"/>
              <w:ind w:left="503" w:hanging="503"/>
            </w:pPr>
            <w:r w:rsidRPr="0085167A">
              <w:t>(2)</w:t>
            </w:r>
            <w:r w:rsidRPr="0085167A">
              <w:tab/>
              <w:t>If so:</w:t>
            </w:r>
          </w:p>
          <w:p w14:paraId="58B75396" w14:textId="77777777" w:rsidR="0060307F" w:rsidRPr="0085167A" w:rsidRDefault="0060307F" w:rsidP="004F2879">
            <w:pPr>
              <w:ind w:left="929" w:hanging="426"/>
            </w:pPr>
            <w:r w:rsidRPr="0085167A">
              <w:t>(a)</w:t>
            </w:r>
            <w:r w:rsidRPr="0085167A">
              <w:tab/>
              <w:t>what is the nature of the pre-trial application?</w:t>
            </w:r>
          </w:p>
          <w:p w14:paraId="0C0E872C" w14:textId="77777777" w:rsidR="0060307F" w:rsidRPr="0085167A" w:rsidRDefault="0060307F" w:rsidP="004F2879">
            <w:pPr>
              <w:ind w:left="929" w:hanging="426"/>
            </w:pPr>
            <w:r w:rsidRPr="0085167A">
              <w:t>(b)</w:t>
            </w:r>
            <w:r w:rsidRPr="0085167A">
              <w:tab/>
              <w:t>what is the estimated time required?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4691F" w14:textId="77777777" w:rsidR="0060307F" w:rsidRPr="0085167A" w:rsidRDefault="0060307F" w:rsidP="004F2879">
            <w:r w:rsidRPr="0085167A">
              <w:t>(1)</w:t>
            </w:r>
          </w:p>
          <w:p w14:paraId="3B217E56" w14:textId="77777777" w:rsidR="0060307F" w:rsidRPr="0085167A" w:rsidRDefault="0060307F" w:rsidP="004F2879">
            <w:r w:rsidRPr="0085167A">
              <w:t>(a)</w:t>
            </w:r>
          </w:p>
          <w:p w14:paraId="0EF88C4D" w14:textId="77777777" w:rsidR="0060307F" w:rsidRPr="0085167A" w:rsidRDefault="0060307F" w:rsidP="004F2879">
            <w:r w:rsidRPr="0085167A">
              <w:t>(b)</w:t>
            </w:r>
          </w:p>
          <w:p w14:paraId="702B1E64" w14:textId="77777777" w:rsidR="0060307F" w:rsidRPr="0085167A" w:rsidRDefault="0060307F" w:rsidP="004F2879"/>
          <w:p w14:paraId="4139D9EA" w14:textId="77777777" w:rsidR="0060307F" w:rsidRPr="0085167A" w:rsidRDefault="0060307F" w:rsidP="004F2879">
            <w:r w:rsidRPr="0085167A">
              <w:t>(c)</w:t>
            </w:r>
          </w:p>
          <w:p w14:paraId="6369BBF3" w14:textId="77777777" w:rsidR="0060307F" w:rsidRPr="0085167A" w:rsidRDefault="0060307F" w:rsidP="004F2879"/>
          <w:p w14:paraId="6A5C403A" w14:textId="77777777" w:rsidR="0060307F" w:rsidRPr="0085167A" w:rsidRDefault="0060307F" w:rsidP="004F2879">
            <w:r w:rsidRPr="0085167A">
              <w:t>(d)</w:t>
            </w:r>
          </w:p>
          <w:p w14:paraId="7018E0F0" w14:textId="77777777" w:rsidR="0060307F" w:rsidRPr="0085167A" w:rsidRDefault="0060307F" w:rsidP="004F2879"/>
          <w:p w14:paraId="057A384C" w14:textId="77777777" w:rsidR="0060307F" w:rsidRPr="0085167A" w:rsidRDefault="0060307F" w:rsidP="004F2879">
            <w:r w:rsidRPr="0085167A">
              <w:t>(e)</w:t>
            </w:r>
          </w:p>
          <w:p w14:paraId="3CCE7EAC" w14:textId="77777777" w:rsidR="0060307F" w:rsidRPr="0085167A" w:rsidRDefault="0060307F" w:rsidP="004F2879"/>
          <w:p w14:paraId="58DE55C3" w14:textId="77777777" w:rsidR="0060307F" w:rsidRPr="0085167A" w:rsidRDefault="0060307F" w:rsidP="004F2879"/>
          <w:p w14:paraId="648D0C67" w14:textId="77777777" w:rsidR="0060307F" w:rsidRPr="0085167A" w:rsidRDefault="0060307F" w:rsidP="004F2879"/>
          <w:p w14:paraId="1221C135" w14:textId="77777777" w:rsidR="0060307F" w:rsidRPr="0085167A" w:rsidRDefault="0060307F" w:rsidP="00F368B3">
            <w:pPr>
              <w:spacing w:before="120"/>
            </w:pPr>
            <w:r w:rsidRPr="0085167A">
              <w:t>(2)</w:t>
            </w:r>
          </w:p>
          <w:p w14:paraId="33FDD669" w14:textId="77777777" w:rsidR="0060307F" w:rsidRPr="0085167A" w:rsidRDefault="0060307F" w:rsidP="004F2879">
            <w:r w:rsidRPr="0085167A">
              <w:t>(a)</w:t>
            </w:r>
          </w:p>
          <w:p w14:paraId="2C1750EA" w14:textId="77777777" w:rsidR="0060307F" w:rsidRPr="0085167A" w:rsidRDefault="0060307F" w:rsidP="004F2879">
            <w:r w:rsidRPr="0085167A">
              <w:t>(b)</w:t>
            </w:r>
          </w:p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87E186" w14:textId="77777777" w:rsidR="0060307F" w:rsidRPr="0085167A" w:rsidRDefault="0060307F" w:rsidP="004F2879">
            <w:r w:rsidRPr="0085167A">
              <w:t>(1)</w:t>
            </w:r>
          </w:p>
          <w:p w14:paraId="18E39438" w14:textId="77777777" w:rsidR="0060307F" w:rsidRPr="0085167A" w:rsidRDefault="0060307F" w:rsidP="004F2879">
            <w:r w:rsidRPr="0085167A">
              <w:t>(a)</w:t>
            </w:r>
          </w:p>
          <w:p w14:paraId="6DB9E735" w14:textId="77777777" w:rsidR="0060307F" w:rsidRPr="0085167A" w:rsidRDefault="0060307F" w:rsidP="004F2879">
            <w:r w:rsidRPr="0085167A">
              <w:t>(b)</w:t>
            </w:r>
          </w:p>
          <w:p w14:paraId="0FE7C54F" w14:textId="77777777" w:rsidR="0060307F" w:rsidRPr="0085167A" w:rsidRDefault="0060307F" w:rsidP="004F2879"/>
          <w:p w14:paraId="49890E49" w14:textId="77777777" w:rsidR="0060307F" w:rsidRPr="0085167A" w:rsidRDefault="0060307F" w:rsidP="004F2879">
            <w:r w:rsidRPr="0085167A">
              <w:t>(c)</w:t>
            </w:r>
          </w:p>
          <w:p w14:paraId="29F5F544" w14:textId="77777777" w:rsidR="0060307F" w:rsidRPr="0085167A" w:rsidRDefault="0060307F" w:rsidP="004F2879"/>
          <w:p w14:paraId="5BCEF703" w14:textId="77777777" w:rsidR="0060307F" w:rsidRPr="0085167A" w:rsidRDefault="0060307F" w:rsidP="004F2879">
            <w:r w:rsidRPr="0085167A">
              <w:t>(d)</w:t>
            </w:r>
          </w:p>
          <w:p w14:paraId="2DE7089B" w14:textId="77777777" w:rsidR="0060307F" w:rsidRPr="0085167A" w:rsidRDefault="0060307F" w:rsidP="004F2879"/>
          <w:p w14:paraId="1341E5F9" w14:textId="77777777" w:rsidR="0060307F" w:rsidRPr="0085167A" w:rsidRDefault="0060307F" w:rsidP="004F2879">
            <w:r w:rsidRPr="0085167A">
              <w:t>(e)</w:t>
            </w:r>
          </w:p>
          <w:p w14:paraId="622035C1" w14:textId="77777777" w:rsidR="0060307F" w:rsidRPr="0085167A" w:rsidRDefault="0060307F" w:rsidP="004F2879"/>
          <w:p w14:paraId="08BB2514" w14:textId="77777777" w:rsidR="0060307F" w:rsidRPr="0085167A" w:rsidRDefault="0060307F" w:rsidP="004F2879"/>
          <w:p w14:paraId="0E8A1C54" w14:textId="77777777" w:rsidR="0060307F" w:rsidRPr="0085167A" w:rsidRDefault="0060307F" w:rsidP="004F2879"/>
          <w:p w14:paraId="636D6E7F" w14:textId="77777777" w:rsidR="0060307F" w:rsidRPr="0085167A" w:rsidRDefault="0060307F" w:rsidP="00F368B3">
            <w:pPr>
              <w:spacing w:before="120"/>
            </w:pPr>
            <w:r w:rsidRPr="0085167A">
              <w:t>(2)</w:t>
            </w:r>
          </w:p>
          <w:p w14:paraId="7834EFE0" w14:textId="77777777" w:rsidR="0060307F" w:rsidRPr="0085167A" w:rsidRDefault="0060307F" w:rsidP="004F2879">
            <w:r w:rsidRPr="0085167A">
              <w:t>(a)</w:t>
            </w:r>
          </w:p>
          <w:p w14:paraId="21E35A3D" w14:textId="77777777" w:rsidR="0060307F" w:rsidRPr="0085167A" w:rsidRDefault="0060307F" w:rsidP="004F2879">
            <w:r w:rsidRPr="0085167A">
              <w:t>(b)</w:t>
            </w:r>
          </w:p>
        </w:tc>
      </w:tr>
      <w:tr w:rsidR="0060307F" w:rsidRPr="0085167A" w14:paraId="23510067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4F199409" w14:textId="77777777" w:rsidR="0060307F" w:rsidRPr="0085167A" w:rsidRDefault="0060307F" w:rsidP="004F2879">
            <w:pPr>
              <w:pStyle w:val="TableText10"/>
              <w:keepNext/>
              <w:rPr>
                <w:rFonts w:ascii="Arial" w:hAnsi="Arial" w:cs="Arial"/>
                <w:b/>
                <w:bCs/>
              </w:rPr>
            </w:pPr>
            <w:r w:rsidRPr="0085167A">
              <w:rPr>
                <w:rFonts w:ascii="Arial" w:hAnsi="Arial" w:cs="Arial"/>
                <w:b/>
                <w:bCs/>
              </w:rPr>
              <w:t>Witness matters</w:t>
            </w:r>
          </w:p>
        </w:tc>
      </w:tr>
      <w:tr w:rsidR="0060307F" w:rsidRPr="0085167A" w14:paraId="624D9BD1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20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892ECE" w14:textId="77777777" w:rsidR="0060307F" w:rsidRPr="0085167A" w:rsidRDefault="0060307F" w:rsidP="004F2879">
            <w:r w:rsidRPr="0085167A">
              <w:t>15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D5884D" w14:textId="2FF89AC0" w:rsidR="0060307F" w:rsidRPr="0085167A" w:rsidRDefault="0060307F" w:rsidP="004F2879">
            <w:r w:rsidRPr="0085167A">
              <w:t xml:space="preserve">Number of proposed witnesses for the </w:t>
            </w:r>
            <w:r w:rsidR="003F3D69" w:rsidRPr="0085167A">
              <w:t>prosecuting entity</w:t>
            </w:r>
            <w:r w:rsidRPr="0085167A">
              <w:t>:</w:t>
            </w:r>
          </w:p>
          <w:p w14:paraId="5CDAC85D" w14:textId="77777777" w:rsidR="0060307F" w:rsidRPr="0085167A" w:rsidRDefault="0060307F" w:rsidP="004F2879">
            <w:pPr>
              <w:ind w:left="929" w:hanging="426"/>
            </w:pPr>
            <w:r w:rsidRPr="0085167A">
              <w:t>(a)</w:t>
            </w:r>
            <w:r w:rsidRPr="0085167A">
              <w:tab/>
              <w:t>police</w:t>
            </w:r>
          </w:p>
          <w:p w14:paraId="5045822F" w14:textId="77777777" w:rsidR="0060307F" w:rsidRPr="0085167A" w:rsidRDefault="0060307F" w:rsidP="004F2879">
            <w:pPr>
              <w:ind w:left="929" w:hanging="426"/>
            </w:pPr>
            <w:r w:rsidRPr="0085167A">
              <w:t>(b)</w:t>
            </w:r>
            <w:r w:rsidRPr="0085167A">
              <w:tab/>
              <w:t>civilian</w:t>
            </w:r>
          </w:p>
          <w:p w14:paraId="15A01C38" w14:textId="77777777" w:rsidR="0060307F" w:rsidRPr="0085167A" w:rsidRDefault="0060307F" w:rsidP="004F2879">
            <w:pPr>
              <w:ind w:left="929" w:hanging="426"/>
            </w:pPr>
            <w:r w:rsidRPr="0085167A">
              <w:t>(c)</w:t>
            </w:r>
            <w:r w:rsidRPr="0085167A">
              <w:tab/>
              <w:t>expert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674D56" w14:textId="77777777" w:rsidR="0060307F" w:rsidRPr="0085167A" w:rsidRDefault="0060307F" w:rsidP="004F2879"/>
          <w:p w14:paraId="66B719EF" w14:textId="77777777" w:rsidR="003F3D69" w:rsidRPr="0085167A" w:rsidRDefault="003F3D69" w:rsidP="004F2879"/>
          <w:p w14:paraId="280EB08A" w14:textId="77777777" w:rsidR="0060307F" w:rsidRPr="0085167A" w:rsidRDefault="0060307F" w:rsidP="004F2879">
            <w:r w:rsidRPr="0085167A">
              <w:t>(a)</w:t>
            </w:r>
          </w:p>
          <w:p w14:paraId="56975EDF" w14:textId="77777777" w:rsidR="0060307F" w:rsidRPr="0085167A" w:rsidRDefault="0060307F" w:rsidP="004F2879">
            <w:r w:rsidRPr="0085167A">
              <w:t>(b)</w:t>
            </w:r>
          </w:p>
          <w:p w14:paraId="081F6875" w14:textId="77777777" w:rsidR="0060307F" w:rsidRPr="0085167A" w:rsidRDefault="0060307F" w:rsidP="004F2879">
            <w:r w:rsidRPr="0085167A">
              <w:t>(c)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F70302" w14:textId="77777777" w:rsidR="0060307F" w:rsidRPr="0085167A" w:rsidRDefault="0060307F" w:rsidP="004F2879"/>
          <w:p w14:paraId="342A162D" w14:textId="77777777" w:rsidR="003F3D69" w:rsidRPr="0085167A" w:rsidRDefault="003F3D69" w:rsidP="004F2879"/>
          <w:p w14:paraId="1A3B278A" w14:textId="77777777" w:rsidR="0060307F" w:rsidRPr="0085167A" w:rsidRDefault="0060307F" w:rsidP="004F2879">
            <w:r w:rsidRPr="0085167A">
              <w:t>(a)</w:t>
            </w:r>
          </w:p>
          <w:p w14:paraId="6A689B5E" w14:textId="77777777" w:rsidR="0060307F" w:rsidRPr="0085167A" w:rsidRDefault="0060307F" w:rsidP="004F2879">
            <w:r w:rsidRPr="0085167A">
              <w:t>(b)</w:t>
            </w:r>
          </w:p>
          <w:p w14:paraId="4A1D54DE" w14:textId="77777777" w:rsidR="0060307F" w:rsidRPr="0085167A" w:rsidRDefault="0060307F" w:rsidP="004F2879">
            <w:r w:rsidRPr="0085167A">
              <w:t>(c)</w:t>
            </w:r>
          </w:p>
        </w:tc>
      </w:tr>
      <w:tr w:rsidR="0060307F" w:rsidRPr="0085167A" w14:paraId="1D7D412F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5F9297" w14:textId="77777777" w:rsidR="0060307F" w:rsidRPr="0085167A" w:rsidRDefault="0060307F" w:rsidP="004F2879">
            <w:r w:rsidRPr="0085167A">
              <w:lastRenderedPageBreak/>
              <w:t>16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8799C0" w14:textId="77777777" w:rsidR="0060307F" w:rsidRPr="0085167A" w:rsidRDefault="0060307F" w:rsidP="004F2879">
            <w:r w:rsidRPr="0085167A">
              <w:t>Number of proposed witnesses for the accused:</w:t>
            </w:r>
          </w:p>
          <w:p w14:paraId="0C222E00" w14:textId="77777777" w:rsidR="0060307F" w:rsidRPr="0085167A" w:rsidRDefault="0060307F" w:rsidP="004F2879">
            <w:pPr>
              <w:ind w:left="929" w:hanging="426"/>
            </w:pPr>
            <w:r w:rsidRPr="0085167A">
              <w:t>(a)</w:t>
            </w:r>
            <w:r w:rsidRPr="0085167A">
              <w:tab/>
              <w:t>civilian</w:t>
            </w:r>
          </w:p>
          <w:p w14:paraId="164B61E9" w14:textId="77777777" w:rsidR="0060307F" w:rsidRPr="0085167A" w:rsidRDefault="0060307F" w:rsidP="004F2879">
            <w:pPr>
              <w:ind w:left="929" w:hanging="426"/>
            </w:pPr>
            <w:r w:rsidRPr="0085167A">
              <w:t>(b)</w:t>
            </w:r>
            <w:r w:rsidRPr="0085167A">
              <w:tab/>
              <w:t>expert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F7EC0D" w14:textId="77777777" w:rsidR="0060307F" w:rsidRPr="0085167A" w:rsidRDefault="0060307F" w:rsidP="004F2879"/>
          <w:p w14:paraId="1627A8B5" w14:textId="77777777" w:rsidR="0060307F" w:rsidRPr="0085167A" w:rsidRDefault="0060307F" w:rsidP="004F2879">
            <w:r w:rsidRPr="0085167A">
              <w:t>(a)</w:t>
            </w:r>
          </w:p>
          <w:p w14:paraId="0A7FF682" w14:textId="77777777" w:rsidR="0060307F" w:rsidRPr="0085167A" w:rsidRDefault="0060307F" w:rsidP="004F2879">
            <w:r w:rsidRPr="0085167A">
              <w:t>(b)</w:t>
            </w:r>
          </w:p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208907" w14:textId="77777777" w:rsidR="0060307F" w:rsidRPr="0085167A" w:rsidRDefault="0060307F" w:rsidP="004F2879"/>
          <w:p w14:paraId="7D35CD65" w14:textId="77777777" w:rsidR="0060307F" w:rsidRPr="0085167A" w:rsidRDefault="0060307F" w:rsidP="004F2879">
            <w:r w:rsidRPr="0085167A">
              <w:t>(a)</w:t>
            </w:r>
          </w:p>
          <w:p w14:paraId="1415A590" w14:textId="77777777" w:rsidR="0060307F" w:rsidRPr="0085167A" w:rsidRDefault="0060307F" w:rsidP="004F2879">
            <w:r w:rsidRPr="0085167A">
              <w:t>(b)</w:t>
            </w:r>
          </w:p>
        </w:tc>
      </w:tr>
      <w:tr w:rsidR="0060307F" w:rsidRPr="0085167A" w14:paraId="5EB48748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3A6091" w14:textId="77777777" w:rsidR="0060307F" w:rsidRPr="0085167A" w:rsidRDefault="0060307F" w:rsidP="004F2879">
            <w:r w:rsidRPr="0085167A">
              <w:t>17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97993A" w14:textId="46CA1220" w:rsidR="0060307F" w:rsidRPr="0085167A" w:rsidRDefault="0060307F" w:rsidP="004F2879">
            <w:pPr>
              <w:ind w:left="929" w:hanging="426"/>
            </w:pPr>
            <w:r w:rsidRPr="0085167A">
              <w:t>(a)</w:t>
            </w:r>
            <w:r w:rsidRPr="0085167A">
              <w:tab/>
              <w:t xml:space="preserve">Has the </w:t>
            </w:r>
            <w:r w:rsidR="003F3D69" w:rsidRPr="0085167A">
              <w:t>prosecuting entity</w:t>
            </w:r>
            <w:r w:rsidRPr="0085167A">
              <w:t xml:space="preserve"> served all statements of each witness it proposes to call?</w:t>
            </w:r>
          </w:p>
          <w:p w14:paraId="75DE3E41" w14:textId="77777777" w:rsidR="0060307F" w:rsidRPr="0085167A" w:rsidRDefault="0060307F" w:rsidP="004F2879">
            <w:pPr>
              <w:ind w:left="929" w:hanging="426"/>
            </w:pPr>
            <w:r w:rsidRPr="0085167A">
              <w:t>(b)</w:t>
            </w:r>
            <w:r w:rsidRPr="0085167A">
              <w:tab/>
              <w:t>If not, when will they be served?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072AF0" w14:textId="77777777" w:rsidR="0060307F" w:rsidRPr="0085167A" w:rsidRDefault="0060307F" w:rsidP="004F2879">
            <w:r w:rsidRPr="0085167A">
              <w:t>(a)</w:t>
            </w:r>
          </w:p>
          <w:p w14:paraId="3007259C" w14:textId="77777777" w:rsidR="0060307F" w:rsidRPr="0085167A" w:rsidRDefault="0060307F" w:rsidP="004F2879"/>
          <w:p w14:paraId="1D3AA525" w14:textId="77777777" w:rsidR="0060307F" w:rsidRPr="0085167A" w:rsidRDefault="0060307F" w:rsidP="004F2879">
            <w:r w:rsidRPr="0085167A">
              <w:t>(b)</w:t>
            </w:r>
          </w:p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DE3D40" w14:textId="77777777" w:rsidR="0060307F" w:rsidRPr="0085167A" w:rsidRDefault="0060307F" w:rsidP="004F2879">
            <w:r w:rsidRPr="0085167A">
              <w:t>(a)</w:t>
            </w:r>
          </w:p>
          <w:p w14:paraId="01E0C507" w14:textId="77777777" w:rsidR="0060307F" w:rsidRPr="0085167A" w:rsidRDefault="0060307F" w:rsidP="004F2879"/>
          <w:p w14:paraId="26F34BED" w14:textId="77777777" w:rsidR="0060307F" w:rsidRPr="0085167A" w:rsidRDefault="0060307F" w:rsidP="004F2879">
            <w:r w:rsidRPr="0085167A">
              <w:t>(b)</w:t>
            </w:r>
          </w:p>
        </w:tc>
      </w:tr>
      <w:tr w:rsidR="0060307F" w:rsidRPr="0085167A" w14:paraId="636F1B5C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B6D13D" w14:textId="77777777" w:rsidR="0060307F" w:rsidRPr="0085167A" w:rsidRDefault="0060307F" w:rsidP="004F2879">
            <w:r w:rsidRPr="0085167A">
              <w:t>18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85E335" w14:textId="7D1AEC7A" w:rsidR="0060307F" w:rsidRPr="0085167A" w:rsidRDefault="0060307F" w:rsidP="004F2879">
            <w:pPr>
              <w:ind w:left="929" w:hanging="426"/>
            </w:pPr>
            <w:r w:rsidRPr="0085167A">
              <w:t>(a)</w:t>
            </w:r>
            <w:r w:rsidRPr="0085167A">
              <w:tab/>
              <w:t xml:space="preserve">Is there any evidence that the </w:t>
            </w:r>
            <w:r w:rsidR="003F3D69" w:rsidRPr="0085167A">
              <w:t>prosecuting entity</w:t>
            </w:r>
            <w:r w:rsidRPr="0085167A">
              <w:t xml:space="preserve"> proposes to call or tender that has not been served on the accused?</w:t>
            </w:r>
          </w:p>
          <w:p w14:paraId="696A3E1F" w14:textId="77777777" w:rsidR="0060307F" w:rsidRPr="0085167A" w:rsidRDefault="0060307F" w:rsidP="004F2879">
            <w:pPr>
              <w:ind w:left="929" w:hanging="426"/>
            </w:pPr>
            <w:r w:rsidRPr="0085167A">
              <w:t>(b)</w:t>
            </w:r>
            <w:r w:rsidRPr="0085167A">
              <w:tab/>
              <w:t>If so, what is the evidence?</w:t>
            </w:r>
          </w:p>
          <w:p w14:paraId="2BDE0B3F" w14:textId="77777777" w:rsidR="0060307F" w:rsidRPr="0085167A" w:rsidRDefault="0060307F" w:rsidP="004F2879">
            <w:pPr>
              <w:ind w:left="929" w:hanging="426"/>
            </w:pPr>
            <w:r w:rsidRPr="0085167A">
              <w:t>(c)</w:t>
            </w:r>
            <w:r w:rsidRPr="0085167A">
              <w:tab/>
              <w:t>When will the evidence be served?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623D84" w14:textId="77777777" w:rsidR="0060307F" w:rsidRPr="0085167A" w:rsidRDefault="0060307F" w:rsidP="004F2879">
            <w:r w:rsidRPr="0085167A">
              <w:t>(a)</w:t>
            </w:r>
          </w:p>
          <w:p w14:paraId="53DEAB52" w14:textId="77777777" w:rsidR="0060307F" w:rsidRPr="0085167A" w:rsidRDefault="0060307F" w:rsidP="004F2879"/>
          <w:p w14:paraId="205F55BD" w14:textId="77777777" w:rsidR="0060307F" w:rsidRPr="0085167A" w:rsidRDefault="0060307F" w:rsidP="004F2879"/>
          <w:p w14:paraId="0468F992" w14:textId="77777777" w:rsidR="0060307F" w:rsidRPr="0085167A" w:rsidRDefault="0060307F" w:rsidP="004F2879">
            <w:r w:rsidRPr="0085167A">
              <w:t>(b)</w:t>
            </w:r>
          </w:p>
          <w:p w14:paraId="4A3B1B92" w14:textId="77777777" w:rsidR="0060307F" w:rsidRPr="0085167A" w:rsidRDefault="0060307F" w:rsidP="004F2879">
            <w:r w:rsidRPr="0085167A">
              <w:t>(c)</w:t>
            </w:r>
          </w:p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9D9F75" w14:textId="77777777" w:rsidR="0060307F" w:rsidRPr="0085167A" w:rsidRDefault="0060307F" w:rsidP="004F2879">
            <w:r w:rsidRPr="0085167A">
              <w:t>(a)</w:t>
            </w:r>
          </w:p>
          <w:p w14:paraId="31FB292A" w14:textId="77777777" w:rsidR="0060307F" w:rsidRPr="0085167A" w:rsidRDefault="0060307F" w:rsidP="004F2879"/>
          <w:p w14:paraId="0B670C0C" w14:textId="77777777" w:rsidR="0060307F" w:rsidRPr="0085167A" w:rsidRDefault="0060307F" w:rsidP="004F2879"/>
          <w:p w14:paraId="0B45EF65" w14:textId="77777777" w:rsidR="0060307F" w:rsidRPr="0085167A" w:rsidRDefault="0060307F" w:rsidP="004F2879">
            <w:r w:rsidRPr="0085167A">
              <w:t>(b)</w:t>
            </w:r>
          </w:p>
          <w:p w14:paraId="14FDB0AA" w14:textId="77777777" w:rsidR="0060307F" w:rsidRPr="0085167A" w:rsidRDefault="0060307F" w:rsidP="004F2879">
            <w:r w:rsidRPr="0085167A">
              <w:t>(c)</w:t>
            </w:r>
          </w:p>
        </w:tc>
      </w:tr>
      <w:tr w:rsidR="0060307F" w:rsidRPr="0085167A" w14:paraId="09928B4C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797BB4" w14:textId="77777777" w:rsidR="0060307F" w:rsidRPr="0085167A" w:rsidRDefault="0060307F" w:rsidP="004F2879">
            <w:r w:rsidRPr="0085167A">
              <w:t>19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8B75B8" w14:textId="77777777" w:rsidR="0060307F" w:rsidRPr="0085167A" w:rsidRDefault="0060307F" w:rsidP="004F2879">
            <w:pPr>
              <w:ind w:left="929" w:hanging="426"/>
            </w:pPr>
            <w:r w:rsidRPr="0085167A">
              <w:t>(a)</w:t>
            </w:r>
            <w:r w:rsidRPr="0085167A">
              <w:tab/>
              <w:t>Will an interpreter be required for any witnesses?</w:t>
            </w:r>
          </w:p>
          <w:p w14:paraId="2C2FD8B4" w14:textId="77777777" w:rsidR="0060307F" w:rsidRPr="0085167A" w:rsidRDefault="0060307F" w:rsidP="004F2879">
            <w:pPr>
              <w:ind w:left="929" w:hanging="426"/>
            </w:pPr>
            <w:r w:rsidRPr="0085167A">
              <w:t>(b)</w:t>
            </w:r>
            <w:r w:rsidRPr="0085167A">
              <w:tab/>
              <w:t>If so, in what language?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994875" w14:textId="77777777" w:rsidR="0060307F" w:rsidRPr="0085167A" w:rsidRDefault="0060307F" w:rsidP="004F2879">
            <w:r w:rsidRPr="0085167A">
              <w:t>(a)</w:t>
            </w:r>
          </w:p>
          <w:p w14:paraId="0D7D8CE5" w14:textId="77777777" w:rsidR="0060307F" w:rsidRPr="0085167A" w:rsidRDefault="0060307F" w:rsidP="004F2879"/>
          <w:p w14:paraId="2492DF3F" w14:textId="77777777" w:rsidR="0060307F" w:rsidRPr="0085167A" w:rsidRDefault="0060307F" w:rsidP="004F2879">
            <w:r w:rsidRPr="0085167A">
              <w:t>(b)</w:t>
            </w:r>
          </w:p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8B3440" w14:textId="77777777" w:rsidR="0060307F" w:rsidRPr="0085167A" w:rsidRDefault="0060307F" w:rsidP="004F2879">
            <w:r w:rsidRPr="0085167A">
              <w:t>(a)</w:t>
            </w:r>
          </w:p>
          <w:p w14:paraId="44605637" w14:textId="77777777" w:rsidR="0060307F" w:rsidRPr="0085167A" w:rsidRDefault="0060307F" w:rsidP="004F2879"/>
          <w:p w14:paraId="3ED84316" w14:textId="77777777" w:rsidR="0060307F" w:rsidRPr="0085167A" w:rsidRDefault="0060307F" w:rsidP="004F2879">
            <w:r w:rsidRPr="0085167A">
              <w:t>(b)</w:t>
            </w:r>
          </w:p>
        </w:tc>
      </w:tr>
      <w:tr w:rsidR="0060307F" w:rsidRPr="0085167A" w14:paraId="317F502F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F69017" w14:textId="77777777" w:rsidR="0060307F" w:rsidRPr="0085167A" w:rsidRDefault="0060307F" w:rsidP="004F2879">
            <w:r w:rsidRPr="0085167A">
              <w:lastRenderedPageBreak/>
              <w:t>20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02A602" w14:textId="2D15BC9B" w:rsidR="0060307F" w:rsidRPr="0085167A" w:rsidRDefault="0060307F" w:rsidP="004F2879">
            <w:pPr>
              <w:ind w:left="929" w:hanging="426"/>
            </w:pPr>
            <w:r w:rsidRPr="0085167A">
              <w:t>(a)</w:t>
            </w:r>
            <w:r w:rsidRPr="0085167A">
              <w:tab/>
              <w:t xml:space="preserve">Is an intermediary required to be appointed? (see </w:t>
            </w:r>
            <w:r w:rsidRPr="0085167A">
              <w:rPr>
                <w:i/>
                <w:iCs/>
              </w:rPr>
              <w:t>Evidence (Miscellaneous Provisions) Act</w:t>
            </w:r>
            <w:r w:rsidR="00F368B3" w:rsidRPr="0085167A">
              <w:rPr>
                <w:i/>
                <w:iCs/>
              </w:rPr>
              <w:t> </w:t>
            </w:r>
            <w:r w:rsidRPr="0085167A">
              <w:rPr>
                <w:i/>
                <w:iCs/>
              </w:rPr>
              <w:t>1991</w:t>
            </w:r>
            <w:r w:rsidRPr="0085167A">
              <w:t>, s 4AK)</w:t>
            </w:r>
          </w:p>
          <w:p w14:paraId="53A78AE5" w14:textId="77777777" w:rsidR="0060307F" w:rsidRPr="0085167A" w:rsidRDefault="0060307F" w:rsidP="004F2879">
            <w:pPr>
              <w:ind w:left="929" w:hanging="426"/>
            </w:pPr>
            <w:r w:rsidRPr="0085167A">
              <w:t>(b)</w:t>
            </w:r>
            <w:r w:rsidRPr="0085167A">
              <w:tab/>
              <w:t>If so, has one been appointed?</w:t>
            </w:r>
          </w:p>
          <w:p w14:paraId="5D8849E2" w14:textId="77777777" w:rsidR="0060307F" w:rsidRPr="0085167A" w:rsidRDefault="0060307F" w:rsidP="004F2879">
            <w:pPr>
              <w:ind w:left="929" w:hanging="426"/>
            </w:pPr>
            <w:r w:rsidRPr="0085167A">
              <w:t>(c)</w:t>
            </w:r>
            <w:r w:rsidRPr="0085167A">
              <w:tab/>
              <w:t xml:space="preserve">Will an application be made for an intermediary to be appointed for a witness with a communication difficulty? (see </w:t>
            </w:r>
            <w:r w:rsidRPr="0085167A">
              <w:rPr>
                <w:i/>
                <w:iCs/>
              </w:rPr>
              <w:t>Evidence (Miscellaneous Provisions) Act 1991</w:t>
            </w:r>
            <w:r w:rsidRPr="0085167A">
              <w:t>, s 4AJ)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874302" w14:textId="77777777" w:rsidR="0060307F" w:rsidRPr="0085167A" w:rsidRDefault="0060307F" w:rsidP="004F2879">
            <w:r w:rsidRPr="0085167A">
              <w:t>(a)</w:t>
            </w:r>
          </w:p>
          <w:p w14:paraId="702290BF" w14:textId="77777777" w:rsidR="0060307F" w:rsidRPr="0085167A" w:rsidRDefault="0060307F" w:rsidP="004F2879"/>
          <w:p w14:paraId="7917D43D" w14:textId="77777777" w:rsidR="0060307F" w:rsidRPr="0085167A" w:rsidRDefault="0060307F" w:rsidP="004F2879"/>
          <w:p w14:paraId="223614E2" w14:textId="77777777" w:rsidR="0060307F" w:rsidRPr="0085167A" w:rsidRDefault="0060307F" w:rsidP="004F2879">
            <w:r w:rsidRPr="0085167A">
              <w:t>(b)</w:t>
            </w:r>
          </w:p>
          <w:p w14:paraId="0FCBEB29" w14:textId="77777777" w:rsidR="0060307F" w:rsidRPr="0085167A" w:rsidRDefault="0060307F" w:rsidP="004F2879">
            <w:r w:rsidRPr="0085167A">
              <w:t>(c)</w:t>
            </w:r>
          </w:p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093B32" w14:textId="77777777" w:rsidR="0060307F" w:rsidRPr="0085167A" w:rsidRDefault="0060307F" w:rsidP="004F2879">
            <w:r w:rsidRPr="0085167A">
              <w:t>(a)</w:t>
            </w:r>
          </w:p>
          <w:p w14:paraId="0630A297" w14:textId="77777777" w:rsidR="0060307F" w:rsidRPr="0085167A" w:rsidRDefault="0060307F" w:rsidP="004F2879"/>
          <w:p w14:paraId="12DA41E4" w14:textId="77777777" w:rsidR="0060307F" w:rsidRPr="0085167A" w:rsidRDefault="0060307F" w:rsidP="004F2879"/>
          <w:p w14:paraId="5A1E82CC" w14:textId="77777777" w:rsidR="0060307F" w:rsidRPr="0085167A" w:rsidRDefault="0060307F" w:rsidP="004F2879">
            <w:r w:rsidRPr="0085167A">
              <w:t>(b)</w:t>
            </w:r>
          </w:p>
          <w:p w14:paraId="5F8CA413" w14:textId="77777777" w:rsidR="0060307F" w:rsidRPr="0085167A" w:rsidRDefault="0060307F" w:rsidP="004F2879">
            <w:r w:rsidRPr="0085167A">
              <w:t>(c)</w:t>
            </w:r>
          </w:p>
        </w:tc>
      </w:tr>
      <w:tr w:rsidR="0060307F" w:rsidRPr="0085167A" w14:paraId="6AE4B7A9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33E866" w14:textId="77777777" w:rsidR="0060307F" w:rsidRPr="0085167A" w:rsidRDefault="0060307F" w:rsidP="004F2879">
            <w:r w:rsidRPr="0085167A">
              <w:t>21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677C46" w14:textId="6B929801" w:rsidR="0060307F" w:rsidRPr="0085167A" w:rsidRDefault="0060307F" w:rsidP="004F2879">
            <w:r w:rsidRPr="0085167A">
              <w:t xml:space="preserve">Does the </w:t>
            </w:r>
            <w:r w:rsidR="00A31610" w:rsidRPr="0085167A">
              <w:t>prosecuting entity</w:t>
            </w:r>
            <w:r w:rsidRPr="0085167A">
              <w:t xml:space="preserve"> intend to play a police interview audiovisual recording (see </w:t>
            </w:r>
            <w:r w:rsidRPr="0085167A">
              <w:rPr>
                <w:i/>
                <w:iCs/>
              </w:rPr>
              <w:t>Evidence (Miscellaneous Provisions) Act 1991</w:t>
            </w:r>
            <w:r w:rsidRPr="0085167A">
              <w:t>, s</w:t>
            </w:r>
            <w:r w:rsidR="000716A1" w:rsidRPr="0085167A">
              <w:t xml:space="preserve"> </w:t>
            </w:r>
            <w:r w:rsidRPr="0085167A">
              <w:t>52</w:t>
            </w:r>
            <w:r w:rsidR="000716A1" w:rsidRPr="0085167A">
              <w:t xml:space="preserve"> </w:t>
            </w:r>
            <w:r w:rsidRPr="0085167A">
              <w:t>(1) and div</w:t>
            </w:r>
            <w:r w:rsidR="00A31610" w:rsidRPr="0085167A">
              <w:t> </w:t>
            </w:r>
            <w:r w:rsidRPr="0085167A">
              <w:t>4.3.3):</w:t>
            </w:r>
          </w:p>
          <w:p w14:paraId="131786F0" w14:textId="77777777" w:rsidR="0060307F" w:rsidRPr="0085167A" w:rsidRDefault="0060307F" w:rsidP="004F2879">
            <w:pPr>
              <w:ind w:left="929" w:hanging="426"/>
            </w:pPr>
            <w:r w:rsidRPr="0085167A">
              <w:t>(a)</w:t>
            </w:r>
            <w:r w:rsidRPr="0085167A">
              <w:tab/>
              <w:t>If so, has a s 53 notice been served?</w:t>
            </w:r>
          </w:p>
          <w:p w14:paraId="08A06242" w14:textId="77777777" w:rsidR="0060307F" w:rsidRPr="0085167A" w:rsidRDefault="0060307F" w:rsidP="004F2879">
            <w:pPr>
              <w:ind w:left="929" w:hanging="426"/>
            </w:pPr>
            <w:r w:rsidRPr="0085167A">
              <w:t>(b)</w:t>
            </w:r>
            <w:r w:rsidRPr="0085167A">
              <w:tab/>
              <w:t xml:space="preserve">Is there any objection to the admissibility of all or parts of the audiovisual recording which may require an order for editing? </w:t>
            </w:r>
            <w:r w:rsidRPr="0085167A">
              <w:br/>
              <w:t>(see s 51 (3) (b), s 52 (2))</w:t>
            </w:r>
          </w:p>
          <w:p w14:paraId="0BE632E1" w14:textId="77777777" w:rsidR="0060307F" w:rsidRPr="0085167A" w:rsidRDefault="0060307F" w:rsidP="004F2879">
            <w:pPr>
              <w:ind w:left="929" w:hanging="426"/>
            </w:pPr>
            <w:r w:rsidRPr="0085167A">
              <w:t>(c)</w:t>
            </w:r>
            <w:r w:rsidRPr="0085167A">
              <w:tab/>
              <w:t>How long will the interview(s) take to play at trial?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3A9E5C" w14:textId="77777777" w:rsidR="0060307F" w:rsidRPr="0085167A" w:rsidRDefault="0060307F" w:rsidP="004F2879"/>
          <w:p w14:paraId="78D9E0DF" w14:textId="77777777" w:rsidR="0060307F" w:rsidRPr="0085167A" w:rsidRDefault="0060307F" w:rsidP="004F2879"/>
          <w:p w14:paraId="7732BCA2" w14:textId="77777777" w:rsidR="00A31610" w:rsidRPr="0085167A" w:rsidRDefault="00A31610" w:rsidP="004F2879"/>
          <w:p w14:paraId="5994C6B8" w14:textId="77777777" w:rsidR="0060307F" w:rsidRPr="0085167A" w:rsidRDefault="0060307F" w:rsidP="004F2879"/>
          <w:p w14:paraId="3B98567D" w14:textId="77777777" w:rsidR="0060307F" w:rsidRPr="0085167A" w:rsidRDefault="0060307F" w:rsidP="004F2879">
            <w:r w:rsidRPr="0085167A">
              <w:t>(a)</w:t>
            </w:r>
          </w:p>
          <w:p w14:paraId="5E3AC47D" w14:textId="77777777" w:rsidR="0060307F" w:rsidRPr="0085167A" w:rsidRDefault="0060307F" w:rsidP="004F2879">
            <w:r w:rsidRPr="0085167A">
              <w:t>(b)</w:t>
            </w:r>
          </w:p>
          <w:p w14:paraId="0F90C967" w14:textId="77777777" w:rsidR="0060307F" w:rsidRPr="0085167A" w:rsidRDefault="0060307F" w:rsidP="004F2879"/>
          <w:p w14:paraId="408B2DAA" w14:textId="77777777" w:rsidR="0060307F" w:rsidRPr="0085167A" w:rsidRDefault="0060307F" w:rsidP="004F2879"/>
          <w:p w14:paraId="3663A3E8" w14:textId="77777777" w:rsidR="0060307F" w:rsidRPr="0085167A" w:rsidRDefault="0060307F" w:rsidP="004F2879"/>
          <w:p w14:paraId="2793CA42" w14:textId="77777777" w:rsidR="0060307F" w:rsidRPr="0085167A" w:rsidRDefault="0060307F" w:rsidP="004F2879">
            <w:r w:rsidRPr="0085167A">
              <w:t>(c)</w:t>
            </w:r>
          </w:p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C30AAF" w14:textId="77777777" w:rsidR="0060307F" w:rsidRPr="0085167A" w:rsidRDefault="0060307F" w:rsidP="004F2879"/>
          <w:p w14:paraId="347DCB12" w14:textId="77777777" w:rsidR="0060307F" w:rsidRPr="0085167A" w:rsidRDefault="0060307F" w:rsidP="004F2879"/>
          <w:p w14:paraId="5071CA13" w14:textId="77777777" w:rsidR="00A31610" w:rsidRPr="0085167A" w:rsidRDefault="00A31610" w:rsidP="004F2879"/>
          <w:p w14:paraId="58E42FCE" w14:textId="77777777" w:rsidR="0060307F" w:rsidRPr="0085167A" w:rsidRDefault="0060307F" w:rsidP="004F2879"/>
          <w:p w14:paraId="450AC981" w14:textId="77777777" w:rsidR="0060307F" w:rsidRPr="0085167A" w:rsidRDefault="0060307F" w:rsidP="004F2879">
            <w:r w:rsidRPr="0085167A">
              <w:t>(a)</w:t>
            </w:r>
          </w:p>
          <w:p w14:paraId="49E12145" w14:textId="77777777" w:rsidR="0060307F" w:rsidRPr="0085167A" w:rsidRDefault="0060307F" w:rsidP="004F2879">
            <w:r w:rsidRPr="0085167A">
              <w:t>(b)</w:t>
            </w:r>
          </w:p>
          <w:p w14:paraId="5CC631E0" w14:textId="77777777" w:rsidR="0060307F" w:rsidRPr="0085167A" w:rsidRDefault="0060307F" w:rsidP="004F2879"/>
          <w:p w14:paraId="3A744819" w14:textId="77777777" w:rsidR="0060307F" w:rsidRPr="0085167A" w:rsidRDefault="0060307F" w:rsidP="004F2879"/>
          <w:p w14:paraId="19FECC3D" w14:textId="77777777" w:rsidR="0060307F" w:rsidRPr="0085167A" w:rsidRDefault="0060307F" w:rsidP="004F2879"/>
          <w:p w14:paraId="5EEDFBE0" w14:textId="77777777" w:rsidR="0060307F" w:rsidRPr="0085167A" w:rsidRDefault="0060307F" w:rsidP="004F2879">
            <w:r w:rsidRPr="0085167A">
              <w:t>(c)</w:t>
            </w:r>
          </w:p>
        </w:tc>
      </w:tr>
      <w:tr w:rsidR="0060307F" w:rsidRPr="0085167A" w14:paraId="6C6EC019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66AED3" w14:textId="77777777" w:rsidR="0060307F" w:rsidRPr="0085167A" w:rsidRDefault="0060307F" w:rsidP="004F2879">
            <w:r w:rsidRPr="0085167A">
              <w:lastRenderedPageBreak/>
              <w:t>22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4DCC29" w14:textId="1357181F" w:rsidR="0060307F" w:rsidRPr="0085167A" w:rsidRDefault="0060307F" w:rsidP="004F2879">
            <w:r w:rsidRPr="0085167A">
              <w:t xml:space="preserve">Does the </w:t>
            </w:r>
            <w:r w:rsidR="00A31610" w:rsidRPr="0085167A">
              <w:t>prosecuting entity</w:t>
            </w:r>
            <w:r w:rsidRPr="0085167A">
              <w:t xml:space="preserve"> intend to play a recorded statement of police interview (see </w:t>
            </w:r>
            <w:r w:rsidRPr="0085167A">
              <w:rPr>
                <w:i/>
                <w:iCs/>
              </w:rPr>
              <w:t>Evidence (Miscellaneous Provisions) Act 1991</w:t>
            </w:r>
            <w:r w:rsidRPr="0085167A">
              <w:t>, s 81B (1))?</w:t>
            </w:r>
          </w:p>
          <w:p w14:paraId="449E363B" w14:textId="77777777" w:rsidR="0060307F" w:rsidRPr="0085167A" w:rsidRDefault="0060307F" w:rsidP="004F2879">
            <w:pPr>
              <w:ind w:left="929" w:hanging="426"/>
            </w:pPr>
            <w:r w:rsidRPr="0085167A">
              <w:t>(a)</w:t>
            </w:r>
            <w:r w:rsidRPr="0085167A">
              <w:tab/>
              <w:t>If so, is there any objection to the admissibility of all or parts of the recorded statement pursuant to s 81B (2)?</w:t>
            </w:r>
          </w:p>
          <w:p w14:paraId="049360A9" w14:textId="77777777" w:rsidR="0060307F" w:rsidRPr="0085167A" w:rsidRDefault="0060307F" w:rsidP="004F2879">
            <w:pPr>
              <w:ind w:left="929" w:hanging="426"/>
            </w:pPr>
            <w:r w:rsidRPr="0085167A">
              <w:t>(b)</w:t>
            </w:r>
            <w:r w:rsidRPr="0085167A">
              <w:tab/>
              <w:t>How long will the interview(s) take to play at trial?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EFE41A" w14:textId="77777777" w:rsidR="0060307F" w:rsidRPr="0085167A" w:rsidRDefault="0060307F" w:rsidP="004F2879"/>
          <w:p w14:paraId="220E6F79" w14:textId="77777777" w:rsidR="0060307F" w:rsidRPr="0085167A" w:rsidRDefault="0060307F" w:rsidP="004F2879"/>
          <w:p w14:paraId="1ED72703" w14:textId="77777777" w:rsidR="0060307F" w:rsidRPr="0085167A" w:rsidRDefault="0060307F" w:rsidP="004F2879"/>
          <w:p w14:paraId="3F005E74" w14:textId="77777777" w:rsidR="0060307F" w:rsidRPr="0085167A" w:rsidRDefault="0060307F" w:rsidP="004F2879">
            <w:r w:rsidRPr="0085167A">
              <w:t>(a)</w:t>
            </w:r>
          </w:p>
          <w:p w14:paraId="0C34631B" w14:textId="77777777" w:rsidR="0060307F" w:rsidRPr="0085167A" w:rsidRDefault="0060307F" w:rsidP="004F2879"/>
          <w:p w14:paraId="50CAC9EA" w14:textId="77777777" w:rsidR="0060307F" w:rsidRPr="0085167A" w:rsidRDefault="0060307F" w:rsidP="004F2879"/>
          <w:p w14:paraId="0EB0FE50" w14:textId="77777777" w:rsidR="0060307F" w:rsidRPr="0085167A" w:rsidRDefault="0060307F" w:rsidP="004F2879">
            <w:r w:rsidRPr="0085167A">
              <w:t>(b)</w:t>
            </w:r>
          </w:p>
          <w:p w14:paraId="3718F08B" w14:textId="77777777" w:rsidR="0060307F" w:rsidRPr="0085167A" w:rsidRDefault="0060307F" w:rsidP="004F2879"/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D0E826" w14:textId="77777777" w:rsidR="0060307F" w:rsidRPr="0085167A" w:rsidRDefault="0060307F" w:rsidP="004F2879"/>
          <w:p w14:paraId="3366E9F9" w14:textId="77777777" w:rsidR="0060307F" w:rsidRPr="0085167A" w:rsidRDefault="0060307F" w:rsidP="004F2879"/>
          <w:p w14:paraId="0E2ACC14" w14:textId="77777777" w:rsidR="0060307F" w:rsidRPr="0085167A" w:rsidRDefault="0060307F" w:rsidP="004F2879"/>
          <w:p w14:paraId="1AE3CDD8" w14:textId="77777777" w:rsidR="0060307F" w:rsidRPr="0085167A" w:rsidRDefault="0060307F" w:rsidP="004F2879">
            <w:r w:rsidRPr="0085167A">
              <w:t>(a)</w:t>
            </w:r>
          </w:p>
          <w:p w14:paraId="305CA240" w14:textId="77777777" w:rsidR="0060307F" w:rsidRPr="0085167A" w:rsidRDefault="0060307F" w:rsidP="004F2879"/>
          <w:p w14:paraId="6CC92F5D" w14:textId="77777777" w:rsidR="0060307F" w:rsidRPr="0085167A" w:rsidRDefault="0060307F" w:rsidP="004F2879"/>
          <w:p w14:paraId="7D2AF2E0" w14:textId="77777777" w:rsidR="0060307F" w:rsidRPr="0085167A" w:rsidRDefault="0060307F" w:rsidP="004F2879">
            <w:r w:rsidRPr="0085167A">
              <w:t>(b)</w:t>
            </w:r>
          </w:p>
          <w:p w14:paraId="73B47162" w14:textId="77777777" w:rsidR="0060307F" w:rsidRPr="0085167A" w:rsidRDefault="0060307F" w:rsidP="004F2879"/>
        </w:tc>
      </w:tr>
      <w:tr w:rsidR="0060307F" w:rsidRPr="0085167A" w14:paraId="1E531910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CC76E4" w14:textId="77777777" w:rsidR="0060307F" w:rsidRPr="0085167A" w:rsidRDefault="0060307F" w:rsidP="004F2879">
            <w:r w:rsidRPr="0085167A">
              <w:t>23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F9F3C1" w14:textId="2918CE11" w:rsidR="0060307F" w:rsidRPr="0085167A" w:rsidRDefault="0060307F" w:rsidP="004F2879">
            <w:r w:rsidRPr="0085167A">
              <w:t xml:space="preserve">Will there be an application for evidence of a witness to be taken by audiovisual link or telephone? (see </w:t>
            </w:r>
            <w:r w:rsidRPr="0085167A">
              <w:rPr>
                <w:i/>
                <w:iCs/>
              </w:rPr>
              <w:t>Evidence (Miscellaneous Provisions) Act 1991</w:t>
            </w:r>
            <w:r w:rsidRPr="0085167A">
              <w:t>, pt</w:t>
            </w:r>
            <w:r w:rsidR="000716A1" w:rsidRPr="0085167A">
              <w:t xml:space="preserve"> </w:t>
            </w:r>
            <w:r w:rsidRPr="0085167A">
              <w:t>3.4)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8EE62" w14:textId="77777777" w:rsidR="0060307F" w:rsidRPr="0085167A" w:rsidRDefault="0060307F" w:rsidP="004F2879"/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DF314" w14:textId="77777777" w:rsidR="0060307F" w:rsidRPr="0085167A" w:rsidRDefault="0060307F" w:rsidP="004F2879"/>
        </w:tc>
      </w:tr>
      <w:tr w:rsidR="0060307F" w:rsidRPr="0085167A" w14:paraId="01F86627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F549A2" w14:textId="77777777" w:rsidR="0060307F" w:rsidRPr="0085167A" w:rsidRDefault="0060307F" w:rsidP="004F2879">
            <w:r w:rsidRPr="0085167A">
              <w:t>24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6CF5B" w14:textId="77777777" w:rsidR="0060307F" w:rsidRPr="0085167A" w:rsidRDefault="0060307F" w:rsidP="004F2879">
            <w:r w:rsidRPr="0085167A">
              <w:t xml:space="preserve">Will there be an application for a view? (see </w:t>
            </w:r>
            <w:r w:rsidRPr="0085167A">
              <w:rPr>
                <w:i/>
                <w:iCs/>
              </w:rPr>
              <w:t>Evidence</w:t>
            </w:r>
            <w:r w:rsidRPr="0085167A">
              <w:rPr>
                <w:i/>
                <w:iCs/>
                <w:spacing w:val="-1"/>
              </w:rPr>
              <w:t xml:space="preserve"> </w:t>
            </w:r>
            <w:r w:rsidRPr="0085167A">
              <w:rPr>
                <w:i/>
                <w:iCs/>
              </w:rPr>
              <w:t>Act 2011</w:t>
            </w:r>
            <w:r w:rsidRPr="0085167A">
              <w:t>, s 53)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1D8124" w14:textId="77777777" w:rsidR="0060307F" w:rsidRPr="0085167A" w:rsidRDefault="0060307F" w:rsidP="004F2879"/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02CEC" w14:textId="77777777" w:rsidR="0060307F" w:rsidRPr="0085167A" w:rsidRDefault="0060307F" w:rsidP="004F2879"/>
        </w:tc>
      </w:tr>
      <w:tr w:rsidR="0060307F" w:rsidRPr="0085167A" w14:paraId="0842BD1E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73A8EE" w14:textId="77777777" w:rsidR="0060307F" w:rsidRPr="0085167A" w:rsidRDefault="0060307F" w:rsidP="004F2879">
            <w:r w:rsidRPr="0085167A">
              <w:t>25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24863C" w14:textId="77777777" w:rsidR="0060307F" w:rsidRPr="0085167A" w:rsidRDefault="0060307F" w:rsidP="004F2879">
            <w:r w:rsidRPr="0085167A">
              <w:t>Do any of the witnesses giving evidence from the court room have any special needs (</w:t>
            </w:r>
            <w:proofErr w:type="spellStart"/>
            <w:r w:rsidRPr="0085167A">
              <w:t>eg</w:t>
            </w:r>
            <w:proofErr w:type="spellEnd"/>
            <w:r w:rsidRPr="0085167A">
              <w:t xml:space="preserve"> assistance animal)?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3E7920" w14:textId="77777777" w:rsidR="0060307F" w:rsidRPr="0085167A" w:rsidRDefault="0060307F" w:rsidP="004F2879"/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B9857D" w14:textId="77777777" w:rsidR="0060307F" w:rsidRPr="0085167A" w:rsidRDefault="0060307F" w:rsidP="004F2879"/>
        </w:tc>
      </w:tr>
      <w:tr w:rsidR="0060307F" w:rsidRPr="0085167A" w14:paraId="43177F26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035DDDED" w14:textId="77777777" w:rsidR="0060307F" w:rsidRPr="0085167A" w:rsidRDefault="0060307F" w:rsidP="004F2879">
            <w:pPr>
              <w:pStyle w:val="TableText10"/>
              <w:keepNext/>
              <w:rPr>
                <w:rFonts w:ascii="Arial" w:hAnsi="Arial" w:cs="Arial"/>
                <w:b/>
                <w:bCs/>
              </w:rPr>
            </w:pPr>
            <w:r w:rsidRPr="0085167A">
              <w:rPr>
                <w:rFonts w:ascii="Arial" w:hAnsi="Arial" w:cs="Arial"/>
                <w:b/>
                <w:bCs/>
              </w:rPr>
              <w:lastRenderedPageBreak/>
              <w:t>Remote Witness information</w:t>
            </w:r>
          </w:p>
        </w:tc>
      </w:tr>
      <w:tr w:rsidR="0060307F" w:rsidRPr="0085167A" w14:paraId="731C8CDE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20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75BB87" w14:textId="77777777" w:rsidR="0060307F" w:rsidRPr="0085167A" w:rsidRDefault="0060307F" w:rsidP="004F2879">
            <w:r w:rsidRPr="0085167A">
              <w:t>26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82B5E" w14:textId="77777777" w:rsidR="0060307F" w:rsidRPr="0085167A" w:rsidRDefault="0060307F" w:rsidP="004F2879">
            <w:pPr>
              <w:ind w:left="929" w:hanging="426"/>
            </w:pPr>
            <w:r w:rsidRPr="0085167A">
              <w:t>(a)</w:t>
            </w:r>
            <w:r w:rsidRPr="0085167A">
              <w:tab/>
              <w:t xml:space="preserve">Will evidence be given at a pre-trial hearing? (see </w:t>
            </w:r>
            <w:r w:rsidRPr="0085167A">
              <w:rPr>
                <w:i/>
                <w:iCs/>
              </w:rPr>
              <w:t>Evidence (Miscellaneous Provisions) Act 1991</w:t>
            </w:r>
            <w:r w:rsidRPr="0085167A">
              <w:t>, s 43 and div 4.3.4)</w:t>
            </w:r>
          </w:p>
          <w:p w14:paraId="2094A2C5" w14:textId="77777777" w:rsidR="0060307F" w:rsidRPr="0085167A" w:rsidRDefault="0060307F" w:rsidP="004F2879">
            <w:pPr>
              <w:ind w:left="929" w:hanging="426"/>
            </w:pPr>
            <w:r w:rsidRPr="0085167A">
              <w:t>(b)</w:t>
            </w:r>
            <w:r w:rsidRPr="0085167A">
              <w:tab/>
              <w:t>If so, list name(s), basis of eligibility (and age if a child) and estimated time required for each proposed witness</w:t>
            </w:r>
          </w:p>
          <w:p w14:paraId="01352F85" w14:textId="77777777" w:rsidR="0060307F" w:rsidRPr="0085167A" w:rsidRDefault="0060307F" w:rsidP="004F2879">
            <w:pPr>
              <w:ind w:left="929" w:hanging="426"/>
            </w:pPr>
            <w:r w:rsidRPr="0085167A">
              <w:t>(c)</w:t>
            </w:r>
            <w:r w:rsidRPr="0085167A">
              <w:tab/>
              <w:t xml:space="preserve">Are any of these witnesses subject to an application mentioned in item 23 (to give evidence from a place not within the Court precinct </w:t>
            </w:r>
            <w:proofErr w:type="spellStart"/>
            <w:r w:rsidRPr="0085167A">
              <w:t>eg</w:t>
            </w:r>
            <w:proofErr w:type="spellEnd"/>
            <w:r w:rsidRPr="0085167A">
              <w:t xml:space="preserve"> NSW Court, other remote facility) If so, who?</w:t>
            </w:r>
          </w:p>
          <w:p w14:paraId="706CAD85" w14:textId="77777777" w:rsidR="0060307F" w:rsidRPr="0085167A" w:rsidRDefault="0060307F" w:rsidP="004F2879">
            <w:pPr>
              <w:ind w:left="929" w:hanging="426"/>
            </w:pPr>
            <w:r w:rsidRPr="0085167A">
              <w:t>(d)</w:t>
            </w:r>
            <w:r w:rsidRPr="0085167A">
              <w:tab/>
              <w:t>What is the total estimated time for use of the remote witness facilities at pre-trial?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9CDF7" w14:textId="77777777" w:rsidR="0060307F" w:rsidRPr="0085167A" w:rsidRDefault="0060307F" w:rsidP="004F2879">
            <w:r w:rsidRPr="0085167A">
              <w:t>(a)</w:t>
            </w:r>
          </w:p>
          <w:p w14:paraId="6E6F4B7A" w14:textId="77777777" w:rsidR="0060307F" w:rsidRPr="0085167A" w:rsidRDefault="0060307F" w:rsidP="004F2879"/>
          <w:p w14:paraId="3EAF83DA" w14:textId="77777777" w:rsidR="0060307F" w:rsidRPr="0085167A" w:rsidRDefault="0060307F" w:rsidP="004F2879"/>
          <w:p w14:paraId="6E6217D6" w14:textId="77777777" w:rsidR="0060307F" w:rsidRPr="0085167A" w:rsidRDefault="0060307F" w:rsidP="004F2879">
            <w:r w:rsidRPr="0085167A">
              <w:t>(b)</w:t>
            </w:r>
          </w:p>
          <w:p w14:paraId="44395E2F" w14:textId="77777777" w:rsidR="0060307F" w:rsidRPr="0085167A" w:rsidRDefault="0060307F" w:rsidP="004F2879"/>
          <w:p w14:paraId="67DF0B36" w14:textId="77777777" w:rsidR="0060307F" w:rsidRPr="0085167A" w:rsidRDefault="0060307F" w:rsidP="004F2879"/>
          <w:p w14:paraId="72BE0429" w14:textId="77777777" w:rsidR="0060307F" w:rsidRPr="0085167A" w:rsidRDefault="0060307F" w:rsidP="004F2879">
            <w:r w:rsidRPr="0085167A">
              <w:t>(c)</w:t>
            </w:r>
          </w:p>
          <w:p w14:paraId="7EB28829" w14:textId="77777777" w:rsidR="0060307F" w:rsidRPr="0085167A" w:rsidRDefault="0060307F" w:rsidP="004F2879"/>
          <w:p w14:paraId="221E830F" w14:textId="77777777" w:rsidR="0060307F" w:rsidRPr="0085167A" w:rsidRDefault="0060307F" w:rsidP="004F2879"/>
          <w:p w14:paraId="07969B2A" w14:textId="77777777" w:rsidR="0060307F" w:rsidRPr="0085167A" w:rsidRDefault="0060307F" w:rsidP="004F2879"/>
          <w:p w14:paraId="37CB3D06" w14:textId="77777777" w:rsidR="0060307F" w:rsidRPr="0085167A" w:rsidRDefault="0060307F" w:rsidP="004F2879"/>
          <w:p w14:paraId="0AF0F3D0" w14:textId="77777777" w:rsidR="0060307F" w:rsidRPr="0085167A" w:rsidRDefault="0060307F" w:rsidP="004F2879">
            <w:r w:rsidRPr="0085167A">
              <w:t>(d)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C623DD" w14:textId="77777777" w:rsidR="0060307F" w:rsidRPr="0085167A" w:rsidRDefault="0060307F" w:rsidP="004F2879">
            <w:r w:rsidRPr="0085167A">
              <w:t>(a)</w:t>
            </w:r>
          </w:p>
          <w:p w14:paraId="445AC30E" w14:textId="77777777" w:rsidR="0060307F" w:rsidRPr="0085167A" w:rsidRDefault="0060307F" w:rsidP="004F2879"/>
          <w:p w14:paraId="68F9CDE5" w14:textId="77777777" w:rsidR="0060307F" w:rsidRPr="0085167A" w:rsidRDefault="0060307F" w:rsidP="004F2879"/>
          <w:p w14:paraId="525CB3EA" w14:textId="77777777" w:rsidR="0060307F" w:rsidRPr="0085167A" w:rsidRDefault="0060307F" w:rsidP="004F2879">
            <w:r w:rsidRPr="0085167A">
              <w:t>(b)</w:t>
            </w:r>
          </w:p>
          <w:p w14:paraId="496EFD29" w14:textId="77777777" w:rsidR="0060307F" w:rsidRPr="0085167A" w:rsidRDefault="0060307F" w:rsidP="004F2879"/>
          <w:p w14:paraId="41F2EFFA" w14:textId="77777777" w:rsidR="0060307F" w:rsidRPr="0085167A" w:rsidRDefault="0060307F" w:rsidP="004F2879"/>
          <w:p w14:paraId="1FED1ABF" w14:textId="77777777" w:rsidR="0060307F" w:rsidRPr="0085167A" w:rsidRDefault="0060307F" w:rsidP="004F2879">
            <w:r w:rsidRPr="0085167A">
              <w:t>(c)</w:t>
            </w:r>
          </w:p>
          <w:p w14:paraId="6627CB74" w14:textId="77777777" w:rsidR="0060307F" w:rsidRPr="0085167A" w:rsidRDefault="0060307F" w:rsidP="004F2879"/>
          <w:p w14:paraId="1FB51894" w14:textId="77777777" w:rsidR="0060307F" w:rsidRPr="0085167A" w:rsidRDefault="0060307F" w:rsidP="004F2879"/>
          <w:p w14:paraId="017CADC7" w14:textId="77777777" w:rsidR="0060307F" w:rsidRPr="0085167A" w:rsidRDefault="0060307F" w:rsidP="004F2879"/>
          <w:p w14:paraId="27234DC3" w14:textId="77777777" w:rsidR="0060307F" w:rsidRPr="0085167A" w:rsidRDefault="0060307F" w:rsidP="004F2879"/>
          <w:p w14:paraId="106AFA9A" w14:textId="77777777" w:rsidR="0060307F" w:rsidRPr="0085167A" w:rsidRDefault="0060307F" w:rsidP="004F2879">
            <w:r w:rsidRPr="0085167A">
              <w:t>(d)</w:t>
            </w:r>
          </w:p>
        </w:tc>
      </w:tr>
      <w:tr w:rsidR="0060307F" w:rsidRPr="0085167A" w14:paraId="7F1B7E83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551B92" w14:textId="77777777" w:rsidR="0060307F" w:rsidRPr="0085167A" w:rsidRDefault="0060307F" w:rsidP="004F2879">
            <w:pPr>
              <w:keepNext/>
            </w:pPr>
            <w:r w:rsidRPr="0085167A">
              <w:lastRenderedPageBreak/>
              <w:t>27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0F7619" w14:textId="77777777" w:rsidR="0060307F" w:rsidRPr="0085167A" w:rsidRDefault="0060307F" w:rsidP="004F2879">
            <w:pPr>
              <w:ind w:left="929" w:hanging="426"/>
            </w:pPr>
            <w:r w:rsidRPr="0085167A">
              <w:t>(a)</w:t>
            </w:r>
            <w:r w:rsidRPr="0085167A">
              <w:tab/>
              <w:t>Will the remote witness room be required at trial?</w:t>
            </w:r>
          </w:p>
          <w:p w14:paraId="0932708E" w14:textId="77777777" w:rsidR="0060307F" w:rsidRPr="0085167A" w:rsidRDefault="0060307F" w:rsidP="004F2879">
            <w:pPr>
              <w:ind w:left="929" w:hanging="426"/>
            </w:pPr>
            <w:r w:rsidRPr="0085167A">
              <w:t>(b)</w:t>
            </w:r>
            <w:r w:rsidRPr="0085167A">
              <w:tab/>
              <w:t>If so, list name(s), basis of eligibility (and age if a child) and estimated time for each proposed witness</w:t>
            </w:r>
          </w:p>
          <w:p w14:paraId="6F14B865" w14:textId="77777777" w:rsidR="0060307F" w:rsidRPr="0085167A" w:rsidRDefault="0060307F" w:rsidP="004F2879">
            <w:pPr>
              <w:ind w:left="929" w:hanging="426"/>
            </w:pPr>
            <w:r w:rsidRPr="0085167A">
              <w:t>(c)</w:t>
            </w:r>
            <w:r w:rsidRPr="0085167A">
              <w:tab/>
              <w:t xml:space="preserve">Are any of these witnesses subject to an application mentioned in item 23 (to give evidence from a place not within the Court precinct </w:t>
            </w:r>
            <w:proofErr w:type="spellStart"/>
            <w:r w:rsidRPr="0085167A">
              <w:t>eg</w:t>
            </w:r>
            <w:proofErr w:type="spellEnd"/>
            <w:r w:rsidRPr="0085167A">
              <w:t xml:space="preserve"> NSW Court, </w:t>
            </w:r>
            <w:r w:rsidRPr="0085167A">
              <w:rPr>
                <w:spacing w:val="-57"/>
              </w:rPr>
              <w:t xml:space="preserve">  </w:t>
            </w:r>
            <w:r w:rsidRPr="0085167A">
              <w:t>other</w:t>
            </w:r>
            <w:r w:rsidRPr="0085167A">
              <w:rPr>
                <w:spacing w:val="-3"/>
              </w:rPr>
              <w:t xml:space="preserve"> </w:t>
            </w:r>
            <w:r w:rsidRPr="0085167A">
              <w:t>remote</w:t>
            </w:r>
            <w:r w:rsidRPr="0085167A">
              <w:rPr>
                <w:spacing w:val="-1"/>
              </w:rPr>
              <w:t xml:space="preserve"> </w:t>
            </w:r>
            <w:r w:rsidRPr="0085167A">
              <w:t>facility)? If so, who?</w:t>
            </w:r>
          </w:p>
          <w:p w14:paraId="08F2FF78" w14:textId="7BDE1F36" w:rsidR="0060307F" w:rsidRPr="0085167A" w:rsidRDefault="0060307F" w:rsidP="004F2879">
            <w:pPr>
              <w:ind w:left="929" w:hanging="426"/>
            </w:pPr>
            <w:r w:rsidRPr="0085167A">
              <w:t>(d)</w:t>
            </w:r>
            <w:r w:rsidRPr="0085167A">
              <w:tab/>
              <w:t>Is recording</w:t>
            </w:r>
            <w:r w:rsidRPr="0085167A">
              <w:rPr>
                <w:spacing w:val="1"/>
              </w:rPr>
              <w:t xml:space="preserve"> of evidence </w:t>
            </w:r>
            <w:r w:rsidRPr="0085167A">
              <w:t>required?</w:t>
            </w:r>
            <w:r w:rsidRPr="0085167A">
              <w:rPr>
                <w:spacing w:val="-4"/>
              </w:rPr>
              <w:t xml:space="preserve"> </w:t>
            </w:r>
            <w:r w:rsidRPr="0085167A">
              <w:t>(</w:t>
            </w:r>
            <w:r w:rsidRPr="0085167A">
              <w:rPr>
                <w:i/>
                <w:iCs/>
              </w:rPr>
              <w:t>Evidence</w:t>
            </w:r>
            <w:r w:rsidRPr="0085167A">
              <w:rPr>
                <w:i/>
                <w:iCs/>
                <w:spacing w:val="-1"/>
              </w:rPr>
              <w:t xml:space="preserve"> </w:t>
            </w:r>
            <w:r w:rsidRPr="0085167A">
              <w:rPr>
                <w:i/>
                <w:iCs/>
              </w:rPr>
              <w:t>(Miscellaneous</w:t>
            </w:r>
            <w:r w:rsidRPr="0085167A">
              <w:rPr>
                <w:i/>
                <w:iCs/>
                <w:spacing w:val="-2"/>
              </w:rPr>
              <w:t xml:space="preserve"> </w:t>
            </w:r>
            <w:r w:rsidRPr="0085167A">
              <w:rPr>
                <w:i/>
                <w:iCs/>
              </w:rPr>
              <w:t>Provisions)</w:t>
            </w:r>
            <w:r w:rsidRPr="0085167A">
              <w:rPr>
                <w:i/>
                <w:iCs/>
                <w:spacing w:val="-2"/>
              </w:rPr>
              <w:t xml:space="preserve"> </w:t>
            </w:r>
            <w:r w:rsidRPr="0085167A">
              <w:rPr>
                <w:i/>
                <w:iCs/>
              </w:rPr>
              <w:t>Act</w:t>
            </w:r>
            <w:r w:rsidR="000716A1" w:rsidRPr="0085167A">
              <w:rPr>
                <w:i/>
                <w:iCs/>
              </w:rPr>
              <w:t xml:space="preserve"> </w:t>
            </w:r>
            <w:r w:rsidRPr="0085167A">
              <w:rPr>
                <w:i/>
                <w:iCs/>
              </w:rPr>
              <w:t>1991</w:t>
            </w:r>
            <w:r w:rsidRPr="0085167A">
              <w:t>, s 69</w:t>
            </w:r>
          </w:p>
          <w:p w14:paraId="6D3F4CF9" w14:textId="77777777" w:rsidR="0060307F" w:rsidRPr="0085167A" w:rsidRDefault="0060307F" w:rsidP="004F2879">
            <w:pPr>
              <w:ind w:left="929" w:hanging="426"/>
            </w:pPr>
            <w:r w:rsidRPr="0085167A">
              <w:t>(e)</w:t>
            </w:r>
            <w:r w:rsidRPr="0085167A">
              <w:tab/>
              <w:t>What is the total estimated time for use of the remote witness facilities at trial?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78D702" w14:textId="77777777" w:rsidR="0060307F" w:rsidRPr="0085167A" w:rsidRDefault="0060307F" w:rsidP="004F2879">
            <w:r w:rsidRPr="0085167A">
              <w:t>(a)</w:t>
            </w:r>
          </w:p>
          <w:p w14:paraId="26DD2698" w14:textId="77777777" w:rsidR="0060307F" w:rsidRPr="0085167A" w:rsidRDefault="0060307F" w:rsidP="004F2879"/>
          <w:p w14:paraId="0D1E57E9" w14:textId="77777777" w:rsidR="0060307F" w:rsidRPr="0085167A" w:rsidRDefault="0060307F" w:rsidP="004F2879">
            <w:r w:rsidRPr="0085167A">
              <w:t>(b)</w:t>
            </w:r>
          </w:p>
          <w:p w14:paraId="601F2C15" w14:textId="77777777" w:rsidR="0060307F" w:rsidRPr="0085167A" w:rsidRDefault="0060307F" w:rsidP="004F2879"/>
          <w:p w14:paraId="26EB0270" w14:textId="77777777" w:rsidR="0060307F" w:rsidRPr="0085167A" w:rsidRDefault="0060307F" w:rsidP="004F2879"/>
          <w:p w14:paraId="20C9503E" w14:textId="77777777" w:rsidR="0060307F" w:rsidRPr="0085167A" w:rsidRDefault="0060307F" w:rsidP="004F2879">
            <w:r w:rsidRPr="0085167A">
              <w:t>(c)</w:t>
            </w:r>
          </w:p>
          <w:p w14:paraId="66180DEC" w14:textId="77777777" w:rsidR="0060307F" w:rsidRPr="0085167A" w:rsidRDefault="0060307F" w:rsidP="004F2879"/>
          <w:p w14:paraId="43DB07CD" w14:textId="77777777" w:rsidR="0060307F" w:rsidRPr="0085167A" w:rsidRDefault="0060307F" w:rsidP="004F2879"/>
          <w:p w14:paraId="44C720FC" w14:textId="77777777" w:rsidR="0060307F" w:rsidRPr="0085167A" w:rsidRDefault="0060307F" w:rsidP="004F2879"/>
          <w:p w14:paraId="26493166" w14:textId="77777777" w:rsidR="0060307F" w:rsidRPr="0085167A" w:rsidRDefault="0060307F" w:rsidP="004F2879"/>
          <w:p w14:paraId="60F8E554" w14:textId="77777777" w:rsidR="0060307F" w:rsidRPr="0085167A" w:rsidRDefault="0060307F" w:rsidP="004F2879">
            <w:r w:rsidRPr="0085167A">
              <w:t>(d)</w:t>
            </w:r>
          </w:p>
          <w:p w14:paraId="4782A819" w14:textId="77777777" w:rsidR="0060307F" w:rsidRPr="0085167A" w:rsidRDefault="0060307F" w:rsidP="004F2879"/>
          <w:p w14:paraId="7A77A616" w14:textId="77777777" w:rsidR="0060307F" w:rsidRPr="0085167A" w:rsidRDefault="0060307F" w:rsidP="004F2879">
            <w:r w:rsidRPr="0085167A">
              <w:t>(e)</w:t>
            </w:r>
          </w:p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2BA67B" w14:textId="77777777" w:rsidR="0060307F" w:rsidRPr="0085167A" w:rsidRDefault="0060307F" w:rsidP="004F2879">
            <w:r w:rsidRPr="0085167A">
              <w:t>(a)</w:t>
            </w:r>
          </w:p>
          <w:p w14:paraId="349EACB4" w14:textId="77777777" w:rsidR="0060307F" w:rsidRPr="0085167A" w:rsidRDefault="0060307F" w:rsidP="004F2879"/>
          <w:p w14:paraId="46543E12" w14:textId="77777777" w:rsidR="0060307F" w:rsidRPr="0085167A" w:rsidRDefault="0060307F" w:rsidP="004F2879">
            <w:r w:rsidRPr="0085167A">
              <w:t>(b)</w:t>
            </w:r>
          </w:p>
          <w:p w14:paraId="28DE19B9" w14:textId="77777777" w:rsidR="0060307F" w:rsidRPr="0085167A" w:rsidRDefault="0060307F" w:rsidP="004F2879"/>
          <w:p w14:paraId="6B8D983C" w14:textId="77777777" w:rsidR="0060307F" w:rsidRPr="0085167A" w:rsidRDefault="0060307F" w:rsidP="004F2879"/>
          <w:p w14:paraId="32162152" w14:textId="77777777" w:rsidR="0060307F" w:rsidRPr="0085167A" w:rsidRDefault="0060307F" w:rsidP="004F2879">
            <w:r w:rsidRPr="0085167A">
              <w:t>(c)</w:t>
            </w:r>
          </w:p>
          <w:p w14:paraId="16091372" w14:textId="77777777" w:rsidR="0060307F" w:rsidRPr="0085167A" w:rsidRDefault="0060307F" w:rsidP="004F2879"/>
          <w:p w14:paraId="753BA8EB" w14:textId="77777777" w:rsidR="0060307F" w:rsidRPr="0085167A" w:rsidRDefault="0060307F" w:rsidP="004F2879"/>
          <w:p w14:paraId="0CCC3B88" w14:textId="77777777" w:rsidR="0060307F" w:rsidRPr="0085167A" w:rsidRDefault="0060307F" w:rsidP="004F2879"/>
          <w:p w14:paraId="12148323" w14:textId="77777777" w:rsidR="0060307F" w:rsidRPr="0085167A" w:rsidRDefault="0060307F" w:rsidP="004F2879"/>
          <w:p w14:paraId="37F78811" w14:textId="77777777" w:rsidR="0060307F" w:rsidRPr="0085167A" w:rsidRDefault="0060307F" w:rsidP="004F2879">
            <w:r w:rsidRPr="0085167A">
              <w:t>(d)</w:t>
            </w:r>
          </w:p>
          <w:p w14:paraId="2E2BD06A" w14:textId="77777777" w:rsidR="0060307F" w:rsidRPr="0085167A" w:rsidRDefault="0060307F" w:rsidP="004F2879"/>
          <w:p w14:paraId="61E73CFC" w14:textId="77777777" w:rsidR="0060307F" w:rsidRPr="0085167A" w:rsidRDefault="0060307F" w:rsidP="004F2879">
            <w:r w:rsidRPr="0085167A">
              <w:t>(e)</w:t>
            </w:r>
          </w:p>
        </w:tc>
      </w:tr>
      <w:tr w:rsidR="0060307F" w:rsidRPr="0085167A" w14:paraId="4D91EB11" w14:textId="77777777" w:rsidTr="00071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D1682A" w14:textId="77777777" w:rsidR="0060307F" w:rsidRPr="0085167A" w:rsidRDefault="0060307F" w:rsidP="004F2879">
            <w:r w:rsidRPr="0085167A">
              <w:t>28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9607C5" w14:textId="7F388ADF" w:rsidR="0060307F" w:rsidRPr="0085167A" w:rsidRDefault="0060307F" w:rsidP="004F2879">
            <w:r w:rsidRPr="0085167A">
              <w:t xml:space="preserve">At pre-trial hearing or at trial, will the </w:t>
            </w:r>
            <w:r w:rsidR="003F3D69" w:rsidRPr="0085167A">
              <w:t>prosecuting entity</w:t>
            </w:r>
            <w:r w:rsidRPr="0085167A">
              <w:t xml:space="preserve"> seek an order under the </w:t>
            </w:r>
            <w:r w:rsidRPr="0085167A">
              <w:rPr>
                <w:i/>
                <w:iCs/>
              </w:rPr>
              <w:t>Evidence</w:t>
            </w:r>
            <w:r w:rsidRPr="0085167A">
              <w:rPr>
                <w:i/>
                <w:iCs/>
                <w:spacing w:val="-1"/>
              </w:rPr>
              <w:t xml:space="preserve"> </w:t>
            </w:r>
            <w:r w:rsidRPr="0085167A">
              <w:rPr>
                <w:i/>
                <w:iCs/>
              </w:rPr>
              <w:t>(Miscellaneous</w:t>
            </w:r>
            <w:r w:rsidRPr="0085167A">
              <w:rPr>
                <w:i/>
                <w:iCs/>
                <w:spacing w:val="-2"/>
              </w:rPr>
              <w:t xml:space="preserve"> </w:t>
            </w:r>
            <w:r w:rsidRPr="0085167A">
              <w:rPr>
                <w:i/>
                <w:iCs/>
              </w:rPr>
              <w:t>Provisions)</w:t>
            </w:r>
            <w:r w:rsidRPr="0085167A">
              <w:rPr>
                <w:i/>
                <w:iCs/>
                <w:spacing w:val="-2"/>
              </w:rPr>
              <w:t xml:space="preserve"> </w:t>
            </w:r>
            <w:r w:rsidRPr="0085167A">
              <w:rPr>
                <w:i/>
                <w:iCs/>
              </w:rPr>
              <w:t xml:space="preserve">Act 1991 </w:t>
            </w:r>
            <w:r w:rsidRPr="0085167A">
              <w:t>about:</w:t>
            </w:r>
          </w:p>
          <w:p w14:paraId="5EB4FBB6" w14:textId="77777777" w:rsidR="0060307F" w:rsidRPr="0085167A" w:rsidRDefault="0060307F" w:rsidP="004F2879">
            <w:r w:rsidRPr="0085167A">
              <w:t>(a)</w:t>
            </w:r>
            <w:r w:rsidRPr="0085167A">
              <w:tab/>
              <w:t>screening of a witness in court? (s 47)</w:t>
            </w:r>
          </w:p>
          <w:p w14:paraId="60296B94" w14:textId="77777777" w:rsidR="0060307F" w:rsidRPr="0085167A" w:rsidRDefault="0060307F" w:rsidP="004F2879">
            <w:pPr>
              <w:ind w:left="726" w:hanging="726"/>
            </w:pPr>
            <w:r w:rsidRPr="0085167A">
              <w:t>(b)</w:t>
            </w:r>
            <w:r w:rsidRPr="0085167A">
              <w:tab/>
              <w:t>having a witness otherwise required to give evidence by audiovisual link give evidence in the courtroom instead? (s 68)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10ED46" w14:textId="77777777" w:rsidR="0060307F" w:rsidRPr="0085167A" w:rsidRDefault="0060307F" w:rsidP="004F2879"/>
          <w:p w14:paraId="146B6E79" w14:textId="77777777" w:rsidR="0060307F" w:rsidRPr="0085167A" w:rsidRDefault="0060307F" w:rsidP="004F2879"/>
          <w:p w14:paraId="7879DBD7" w14:textId="77777777" w:rsidR="0060307F" w:rsidRPr="0085167A" w:rsidRDefault="0060307F" w:rsidP="004F2879"/>
          <w:p w14:paraId="75F3B6AC" w14:textId="77777777" w:rsidR="0060307F" w:rsidRPr="0085167A" w:rsidRDefault="0060307F" w:rsidP="004F2879">
            <w:r w:rsidRPr="0085167A">
              <w:t>(a)</w:t>
            </w:r>
          </w:p>
          <w:p w14:paraId="21B3D029" w14:textId="77777777" w:rsidR="0060307F" w:rsidRPr="0085167A" w:rsidRDefault="0060307F" w:rsidP="004F2879">
            <w:r w:rsidRPr="0085167A">
              <w:t>(b)</w:t>
            </w:r>
          </w:p>
          <w:p w14:paraId="0A456920" w14:textId="77777777" w:rsidR="0060307F" w:rsidRPr="0085167A" w:rsidRDefault="0060307F" w:rsidP="004F2879"/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DE94E4" w14:textId="77777777" w:rsidR="0060307F" w:rsidRPr="0085167A" w:rsidRDefault="0060307F" w:rsidP="004F2879"/>
          <w:p w14:paraId="2D02C55F" w14:textId="77777777" w:rsidR="0060307F" w:rsidRPr="0085167A" w:rsidRDefault="0060307F" w:rsidP="004F2879"/>
          <w:p w14:paraId="5E5A9F7B" w14:textId="77777777" w:rsidR="0060307F" w:rsidRPr="0085167A" w:rsidRDefault="0060307F" w:rsidP="004F2879"/>
          <w:p w14:paraId="55A526F2" w14:textId="77777777" w:rsidR="0060307F" w:rsidRPr="0085167A" w:rsidRDefault="0060307F" w:rsidP="004F2879">
            <w:r w:rsidRPr="0085167A">
              <w:t>(a)</w:t>
            </w:r>
          </w:p>
          <w:p w14:paraId="3BD3F605" w14:textId="77777777" w:rsidR="0060307F" w:rsidRPr="0085167A" w:rsidRDefault="0060307F" w:rsidP="004F2879">
            <w:r w:rsidRPr="0085167A">
              <w:t>(b)</w:t>
            </w:r>
          </w:p>
        </w:tc>
      </w:tr>
      <w:tr w:rsidR="0060307F" w:rsidRPr="0085167A" w14:paraId="46B81D25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F3CF6D" w14:textId="77777777" w:rsidR="0060307F" w:rsidRPr="0085167A" w:rsidRDefault="0060307F" w:rsidP="004F2879">
            <w:r w:rsidRPr="0085167A">
              <w:lastRenderedPageBreak/>
              <w:t>29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98A26" w14:textId="77777777" w:rsidR="0060307F" w:rsidRPr="0085167A" w:rsidRDefault="0060307F" w:rsidP="004F2879">
            <w:r w:rsidRPr="0085167A">
              <w:t>Is this a proceeding for which there is a prohibition on a self-represented accused cross-examining a witness?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E5AFE4" w14:textId="77777777" w:rsidR="0060307F" w:rsidRPr="0085167A" w:rsidRDefault="0060307F" w:rsidP="004F2879"/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99A0BB" w14:textId="77777777" w:rsidR="0060307F" w:rsidRPr="0085167A" w:rsidRDefault="0060307F" w:rsidP="004F2879"/>
        </w:tc>
      </w:tr>
      <w:tr w:rsidR="0060307F" w:rsidRPr="0085167A" w14:paraId="70B39AA2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42EDE8" w14:textId="77777777" w:rsidR="0060307F" w:rsidRPr="0085167A" w:rsidRDefault="0060307F" w:rsidP="004F2879">
            <w:r w:rsidRPr="0085167A">
              <w:t>30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ADB27A" w14:textId="77777777" w:rsidR="0060307F" w:rsidRPr="0085167A" w:rsidRDefault="0060307F" w:rsidP="004F2879">
            <w:r w:rsidRPr="0085167A">
              <w:t>Do any of the witnesses giving evidence remotely have any special needs (</w:t>
            </w:r>
            <w:proofErr w:type="spellStart"/>
            <w:r w:rsidRPr="0085167A">
              <w:t>eg</w:t>
            </w:r>
            <w:proofErr w:type="spellEnd"/>
            <w:r w:rsidRPr="0085167A">
              <w:t xml:space="preserve"> assistance animal)?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A4B9F4" w14:textId="77777777" w:rsidR="0060307F" w:rsidRPr="0085167A" w:rsidRDefault="0060307F" w:rsidP="004F2879"/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7E91FD" w14:textId="77777777" w:rsidR="0060307F" w:rsidRPr="0085167A" w:rsidRDefault="0060307F" w:rsidP="004F2879"/>
        </w:tc>
      </w:tr>
      <w:tr w:rsidR="0060307F" w:rsidRPr="0085167A" w14:paraId="77FCCC51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5401F48" w14:textId="77777777" w:rsidR="0060307F" w:rsidRPr="0085167A" w:rsidRDefault="0060307F" w:rsidP="004F2879">
            <w:pPr>
              <w:pStyle w:val="TableText10"/>
              <w:keepNext/>
              <w:rPr>
                <w:rFonts w:ascii="Arial" w:hAnsi="Arial" w:cs="Arial"/>
                <w:b/>
                <w:bCs/>
              </w:rPr>
            </w:pPr>
            <w:r w:rsidRPr="0085167A">
              <w:rPr>
                <w:rFonts w:ascii="Arial" w:hAnsi="Arial" w:cs="Arial"/>
                <w:b/>
                <w:bCs/>
              </w:rPr>
              <w:t>Other facilities at trial</w:t>
            </w:r>
          </w:p>
        </w:tc>
      </w:tr>
      <w:tr w:rsidR="0060307F" w:rsidRPr="0085167A" w14:paraId="44D6A8CB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0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374459" w14:textId="77777777" w:rsidR="0060307F" w:rsidRPr="0085167A" w:rsidRDefault="0060307F" w:rsidP="004F2879">
            <w:r w:rsidRPr="0085167A">
              <w:t>31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45ED2A" w14:textId="77777777" w:rsidR="0060307F" w:rsidRPr="0085167A" w:rsidRDefault="0060307F" w:rsidP="004F2879">
            <w:r w:rsidRPr="0085167A">
              <w:t>Are any other requirements needed as part of this trial?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A82E24" w14:textId="77777777" w:rsidR="0060307F" w:rsidRPr="0085167A" w:rsidRDefault="0060307F" w:rsidP="004F2879"/>
        </w:tc>
        <w:tc>
          <w:tcPr>
            <w:tcW w:w="255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FED24D" w14:textId="77777777" w:rsidR="0060307F" w:rsidRPr="0085167A" w:rsidRDefault="0060307F" w:rsidP="004F2879"/>
        </w:tc>
      </w:tr>
      <w:tr w:rsidR="0060307F" w:rsidRPr="0085167A" w14:paraId="1CE8EF9F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163EE5" w14:textId="77777777" w:rsidR="0060307F" w:rsidRPr="0085167A" w:rsidRDefault="0060307F" w:rsidP="004F2879">
            <w:r w:rsidRPr="0085167A">
              <w:t>32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77DE83" w14:textId="04C58350" w:rsidR="0060307F" w:rsidRPr="0085167A" w:rsidRDefault="0060307F" w:rsidP="004F2879">
            <w:r w:rsidRPr="0085167A">
              <w:t xml:space="preserve">Will the </w:t>
            </w:r>
            <w:r w:rsidR="003F3D69" w:rsidRPr="0085167A">
              <w:t>prosecuting entity</w:t>
            </w:r>
            <w:r w:rsidRPr="0085167A">
              <w:t xml:space="preserve"> be seeking to use their own transcription equipment?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A0233B" w14:textId="77777777" w:rsidR="0060307F" w:rsidRPr="0085167A" w:rsidRDefault="0060307F" w:rsidP="004F2879"/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44788" w14:textId="77777777" w:rsidR="0060307F" w:rsidRPr="0085167A" w:rsidRDefault="0060307F" w:rsidP="004F2879"/>
        </w:tc>
      </w:tr>
      <w:tr w:rsidR="0060307F" w:rsidRPr="0085167A" w14:paraId="16DC1396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3D579E" w14:textId="77777777" w:rsidR="0060307F" w:rsidRPr="0085167A" w:rsidRDefault="0060307F" w:rsidP="004F2879">
            <w:r w:rsidRPr="0085167A">
              <w:t>33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570C5B" w14:textId="77777777" w:rsidR="0060307F" w:rsidRPr="0085167A" w:rsidRDefault="0060307F" w:rsidP="004F2879">
            <w:r w:rsidRPr="0085167A">
              <w:t>Will any other equipment be relied on by the parties? If so, please specify (</w:t>
            </w:r>
            <w:proofErr w:type="spellStart"/>
            <w:r w:rsidRPr="0085167A">
              <w:t>eg</w:t>
            </w:r>
            <w:proofErr w:type="spellEnd"/>
            <w:r w:rsidRPr="0085167A">
              <w:t xml:space="preserve"> security safe)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1F599" w14:textId="77777777" w:rsidR="0060307F" w:rsidRPr="0085167A" w:rsidRDefault="0060307F" w:rsidP="004F2879"/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B7AFB1" w14:textId="77777777" w:rsidR="0060307F" w:rsidRPr="0085167A" w:rsidRDefault="0060307F" w:rsidP="004F2879"/>
        </w:tc>
      </w:tr>
      <w:tr w:rsidR="0060307F" w:rsidRPr="0085167A" w14:paraId="4BFD22CC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3E825C1" w14:textId="77777777" w:rsidR="0060307F" w:rsidRPr="0085167A" w:rsidRDefault="0060307F" w:rsidP="000716A1">
            <w:pPr>
              <w:pStyle w:val="TableText10"/>
              <w:keepNext/>
              <w:rPr>
                <w:rFonts w:ascii="Arial" w:hAnsi="Arial" w:cs="Arial"/>
                <w:b/>
                <w:bCs/>
              </w:rPr>
            </w:pPr>
            <w:r w:rsidRPr="0085167A">
              <w:rPr>
                <w:rFonts w:ascii="Arial" w:hAnsi="Arial" w:cs="Arial"/>
                <w:b/>
                <w:bCs/>
              </w:rPr>
              <w:t>Matters pertaining to accused</w:t>
            </w:r>
          </w:p>
        </w:tc>
      </w:tr>
      <w:tr w:rsidR="0060307F" w:rsidRPr="0085167A" w14:paraId="6586B710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0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2CC31A" w14:textId="77777777" w:rsidR="0060307F" w:rsidRPr="0085167A" w:rsidRDefault="0060307F" w:rsidP="000716A1">
            <w:pPr>
              <w:keepNext/>
            </w:pPr>
            <w:r w:rsidRPr="0085167A">
              <w:t>34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4591DD" w14:textId="77777777" w:rsidR="0060307F" w:rsidRPr="0085167A" w:rsidRDefault="0060307F" w:rsidP="000716A1">
            <w:pPr>
              <w:keepNext/>
            </w:pPr>
            <w:r w:rsidRPr="0085167A">
              <w:t>At time of filing, is the accused on bail or in custody?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F9A7D2" w14:textId="77777777" w:rsidR="0060307F" w:rsidRPr="0085167A" w:rsidRDefault="0060307F" w:rsidP="000716A1">
            <w:pPr>
              <w:keepNext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A809A4" w14:textId="77777777" w:rsidR="0060307F" w:rsidRPr="0085167A" w:rsidRDefault="0060307F" w:rsidP="000716A1">
            <w:pPr>
              <w:keepNext/>
            </w:pPr>
          </w:p>
        </w:tc>
      </w:tr>
      <w:tr w:rsidR="0060307F" w:rsidRPr="0085167A" w14:paraId="2CDA544E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29BC85" w14:textId="77777777" w:rsidR="0060307F" w:rsidRPr="0085167A" w:rsidRDefault="0060307F" w:rsidP="004F2879">
            <w:r w:rsidRPr="0085167A">
              <w:t>35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32471B" w14:textId="77777777" w:rsidR="0060307F" w:rsidRPr="0085167A" w:rsidRDefault="0060307F" w:rsidP="004F2879">
            <w:r w:rsidRPr="0085167A">
              <w:t xml:space="preserve">Is there likely to be any issue as to the accused’s fitness to plead? (see </w:t>
            </w:r>
            <w:r w:rsidRPr="0085167A">
              <w:rPr>
                <w:i/>
                <w:iCs/>
              </w:rPr>
              <w:t>Crimes Act 1900</w:t>
            </w:r>
            <w:r w:rsidRPr="0085167A">
              <w:t>, div 13.2)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DEBC56" w14:textId="77777777" w:rsidR="0060307F" w:rsidRPr="0085167A" w:rsidRDefault="0060307F" w:rsidP="004F2879"/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EC0DCD" w14:textId="77777777" w:rsidR="0060307F" w:rsidRPr="0085167A" w:rsidRDefault="0060307F" w:rsidP="004F2879"/>
        </w:tc>
      </w:tr>
      <w:tr w:rsidR="0060307F" w:rsidRPr="0085167A" w14:paraId="3F3AD763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E0FE37" w14:textId="77777777" w:rsidR="0060307F" w:rsidRPr="0085167A" w:rsidRDefault="0060307F" w:rsidP="004F2879">
            <w:r w:rsidRPr="0085167A">
              <w:t>36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856191" w14:textId="77777777" w:rsidR="0060307F" w:rsidRPr="0085167A" w:rsidRDefault="0060307F" w:rsidP="004F2879">
            <w:pPr>
              <w:ind w:left="929" w:hanging="426"/>
            </w:pPr>
            <w:r w:rsidRPr="0085167A">
              <w:t>(a)</w:t>
            </w:r>
            <w:r w:rsidRPr="0085167A">
              <w:tab/>
              <w:t>Will an interpreter be required for the accused?</w:t>
            </w:r>
          </w:p>
          <w:p w14:paraId="1FFCCC7F" w14:textId="77777777" w:rsidR="0060307F" w:rsidRPr="0085167A" w:rsidRDefault="0060307F" w:rsidP="004F2879">
            <w:pPr>
              <w:ind w:left="929" w:hanging="426"/>
            </w:pPr>
            <w:r w:rsidRPr="0085167A">
              <w:t>(b)</w:t>
            </w:r>
            <w:r w:rsidRPr="0085167A">
              <w:tab/>
              <w:t>If so, in what language?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3DEF4A" w14:textId="77777777" w:rsidR="0060307F" w:rsidRPr="0085167A" w:rsidRDefault="0060307F" w:rsidP="004F2879">
            <w:r w:rsidRPr="0085167A">
              <w:t>(a)</w:t>
            </w:r>
          </w:p>
          <w:p w14:paraId="2311CAD8" w14:textId="77777777" w:rsidR="0060307F" w:rsidRPr="0085167A" w:rsidRDefault="0060307F" w:rsidP="004F2879"/>
          <w:p w14:paraId="7C9F7597" w14:textId="77777777" w:rsidR="0060307F" w:rsidRPr="0085167A" w:rsidRDefault="0060307F" w:rsidP="004F2879">
            <w:r w:rsidRPr="0085167A">
              <w:t>(b)</w:t>
            </w:r>
          </w:p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6F19BF" w14:textId="77777777" w:rsidR="0060307F" w:rsidRPr="0085167A" w:rsidRDefault="0060307F" w:rsidP="004F2879">
            <w:r w:rsidRPr="0085167A">
              <w:t>(a)</w:t>
            </w:r>
          </w:p>
          <w:p w14:paraId="1D3B597B" w14:textId="77777777" w:rsidR="0060307F" w:rsidRPr="0085167A" w:rsidRDefault="0060307F" w:rsidP="004F2879"/>
          <w:p w14:paraId="08E473CB" w14:textId="77777777" w:rsidR="0060307F" w:rsidRPr="0085167A" w:rsidRDefault="0060307F" w:rsidP="004F2879">
            <w:r w:rsidRPr="0085167A">
              <w:t>(b)</w:t>
            </w:r>
          </w:p>
        </w:tc>
      </w:tr>
      <w:tr w:rsidR="0060307F" w:rsidRPr="0085167A" w14:paraId="37569006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65C3FC" w14:textId="77777777" w:rsidR="0060307F" w:rsidRPr="0085167A" w:rsidRDefault="0060307F" w:rsidP="004F2879">
            <w:r w:rsidRPr="0085167A">
              <w:lastRenderedPageBreak/>
              <w:t>37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1C7E48" w14:textId="77777777" w:rsidR="0060307F" w:rsidRPr="0085167A" w:rsidRDefault="0060307F" w:rsidP="004F2879">
            <w:r w:rsidRPr="0085167A">
              <w:t>Which, if any, of the following defences will be raised?</w:t>
            </w:r>
          </w:p>
          <w:p w14:paraId="76253A90" w14:textId="77777777" w:rsidR="0060307F" w:rsidRPr="0085167A" w:rsidRDefault="0060307F" w:rsidP="004F2879">
            <w:pPr>
              <w:ind w:left="929" w:hanging="426"/>
            </w:pPr>
            <w:r w:rsidRPr="0085167A">
              <w:t>(a)</w:t>
            </w:r>
            <w:r w:rsidRPr="0085167A">
              <w:tab/>
              <w:t>alibi</w:t>
            </w:r>
          </w:p>
          <w:p w14:paraId="0D449F2D" w14:textId="77777777" w:rsidR="0060307F" w:rsidRPr="0085167A" w:rsidRDefault="0060307F" w:rsidP="004F2879">
            <w:pPr>
              <w:ind w:left="929" w:hanging="426"/>
            </w:pPr>
            <w:r w:rsidRPr="0085167A">
              <w:t>(b)</w:t>
            </w:r>
            <w:r w:rsidRPr="0085167A">
              <w:tab/>
              <w:t>self-defence</w:t>
            </w:r>
          </w:p>
          <w:p w14:paraId="1C9B3460" w14:textId="77777777" w:rsidR="0060307F" w:rsidRPr="0085167A" w:rsidRDefault="0060307F" w:rsidP="004F2879">
            <w:pPr>
              <w:ind w:left="929" w:hanging="426"/>
            </w:pPr>
            <w:r w:rsidRPr="0085167A">
              <w:t>(c)</w:t>
            </w:r>
            <w:r w:rsidRPr="0085167A">
              <w:tab/>
              <w:t>mental impairment</w:t>
            </w:r>
          </w:p>
          <w:p w14:paraId="0935151B" w14:textId="77777777" w:rsidR="0060307F" w:rsidRPr="0085167A" w:rsidRDefault="0060307F" w:rsidP="004F2879">
            <w:pPr>
              <w:ind w:left="929" w:hanging="426"/>
            </w:pPr>
            <w:r w:rsidRPr="0085167A">
              <w:t>(d)</w:t>
            </w:r>
            <w:r w:rsidRPr="0085167A">
              <w:tab/>
              <w:t>automatism</w:t>
            </w:r>
          </w:p>
          <w:p w14:paraId="54775232" w14:textId="77777777" w:rsidR="0060307F" w:rsidRPr="0085167A" w:rsidRDefault="0060307F" w:rsidP="004F2879">
            <w:pPr>
              <w:ind w:left="929" w:hanging="426"/>
            </w:pPr>
            <w:r w:rsidRPr="0085167A">
              <w:t>(e)</w:t>
            </w:r>
            <w:r w:rsidRPr="0085167A">
              <w:tab/>
              <w:t>claim of right</w:t>
            </w:r>
          </w:p>
          <w:p w14:paraId="00993A82" w14:textId="77777777" w:rsidR="0060307F" w:rsidRPr="0085167A" w:rsidRDefault="0060307F" w:rsidP="004F2879">
            <w:pPr>
              <w:ind w:left="929" w:hanging="426"/>
            </w:pPr>
            <w:r w:rsidRPr="0085167A">
              <w:t>(f)</w:t>
            </w:r>
            <w:r w:rsidRPr="0085167A">
              <w:tab/>
              <w:t>duress (identifying the source)</w:t>
            </w:r>
          </w:p>
          <w:p w14:paraId="116647C0" w14:textId="77777777" w:rsidR="0060307F" w:rsidRPr="0085167A" w:rsidRDefault="0060307F" w:rsidP="004F2879">
            <w:pPr>
              <w:ind w:left="929" w:hanging="426"/>
            </w:pPr>
            <w:r w:rsidRPr="0085167A">
              <w:t>(g)</w:t>
            </w:r>
            <w:r w:rsidRPr="0085167A">
              <w:tab/>
              <w:t>non self-induced intoxication leading to inability to form the required intention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B3EE9" w14:textId="77777777" w:rsidR="0060307F" w:rsidRPr="0085167A" w:rsidRDefault="0060307F" w:rsidP="004F2879"/>
          <w:p w14:paraId="45092B6D" w14:textId="77777777" w:rsidR="0060307F" w:rsidRPr="0085167A" w:rsidRDefault="0060307F" w:rsidP="004F2879">
            <w:r w:rsidRPr="0085167A">
              <w:t>(a)</w:t>
            </w:r>
          </w:p>
          <w:p w14:paraId="0BD3CE54" w14:textId="77777777" w:rsidR="0060307F" w:rsidRPr="0085167A" w:rsidRDefault="0060307F" w:rsidP="004F2879">
            <w:r w:rsidRPr="0085167A">
              <w:t>(b)</w:t>
            </w:r>
          </w:p>
          <w:p w14:paraId="579F2084" w14:textId="77777777" w:rsidR="0060307F" w:rsidRPr="0085167A" w:rsidRDefault="0060307F" w:rsidP="004F2879">
            <w:r w:rsidRPr="0085167A">
              <w:t>(c)</w:t>
            </w:r>
          </w:p>
          <w:p w14:paraId="0EAF440B" w14:textId="77777777" w:rsidR="0060307F" w:rsidRPr="0085167A" w:rsidRDefault="0060307F" w:rsidP="004F2879">
            <w:r w:rsidRPr="0085167A">
              <w:t>(d)</w:t>
            </w:r>
          </w:p>
          <w:p w14:paraId="74D21689" w14:textId="77777777" w:rsidR="0060307F" w:rsidRPr="0085167A" w:rsidRDefault="0060307F" w:rsidP="004F2879">
            <w:r w:rsidRPr="0085167A">
              <w:t>(e)</w:t>
            </w:r>
          </w:p>
          <w:p w14:paraId="3AB77CFB" w14:textId="77777777" w:rsidR="0060307F" w:rsidRPr="0085167A" w:rsidRDefault="0060307F" w:rsidP="004F2879">
            <w:r w:rsidRPr="0085167A">
              <w:t>(f)</w:t>
            </w:r>
          </w:p>
          <w:p w14:paraId="2C4282B9" w14:textId="77777777" w:rsidR="0060307F" w:rsidRPr="0085167A" w:rsidRDefault="0060307F" w:rsidP="004F2879">
            <w:r w:rsidRPr="0085167A">
              <w:t>(g)</w:t>
            </w:r>
          </w:p>
          <w:p w14:paraId="0E9DCF5F" w14:textId="77777777" w:rsidR="0060307F" w:rsidRPr="0085167A" w:rsidRDefault="0060307F" w:rsidP="004F2879"/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93305" w14:textId="77777777" w:rsidR="0060307F" w:rsidRPr="0085167A" w:rsidRDefault="0060307F" w:rsidP="004F2879"/>
          <w:p w14:paraId="629739E8" w14:textId="77777777" w:rsidR="0060307F" w:rsidRPr="0085167A" w:rsidRDefault="0060307F" w:rsidP="004F2879">
            <w:r w:rsidRPr="0085167A">
              <w:t>(a)</w:t>
            </w:r>
          </w:p>
          <w:p w14:paraId="5E95531E" w14:textId="77777777" w:rsidR="0060307F" w:rsidRPr="0085167A" w:rsidRDefault="0060307F" w:rsidP="004F2879">
            <w:r w:rsidRPr="0085167A">
              <w:t>(b)</w:t>
            </w:r>
          </w:p>
          <w:p w14:paraId="21A29DF0" w14:textId="77777777" w:rsidR="0060307F" w:rsidRPr="0085167A" w:rsidRDefault="0060307F" w:rsidP="004F2879">
            <w:r w:rsidRPr="0085167A">
              <w:t>(c)</w:t>
            </w:r>
          </w:p>
          <w:p w14:paraId="7691B336" w14:textId="77777777" w:rsidR="0060307F" w:rsidRPr="0085167A" w:rsidRDefault="0060307F" w:rsidP="004F2879">
            <w:r w:rsidRPr="0085167A">
              <w:t>(d)</w:t>
            </w:r>
          </w:p>
          <w:p w14:paraId="4E951334" w14:textId="77777777" w:rsidR="0060307F" w:rsidRPr="0085167A" w:rsidRDefault="0060307F" w:rsidP="004F2879">
            <w:r w:rsidRPr="0085167A">
              <w:t>(e)</w:t>
            </w:r>
          </w:p>
          <w:p w14:paraId="480EA402" w14:textId="77777777" w:rsidR="0060307F" w:rsidRPr="0085167A" w:rsidRDefault="0060307F" w:rsidP="004F2879">
            <w:r w:rsidRPr="0085167A">
              <w:t>(f)</w:t>
            </w:r>
          </w:p>
          <w:p w14:paraId="74B6ACB3" w14:textId="77777777" w:rsidR="0060307F" w:rsidRPr="0085167A" w:rsidRDefault="0060307F" w:rsidP="004F2879">
            <w:r w:rsidRPr="0085167A">
              <w:t>(g)</w:t>
            </w:r>
          </w:p>
          <w:p w14:paraId="1F0C5646" w14:textId="77777777" w:rsidR="0060307F" w:rsidRPr="0085167A" w:rsidRDefault="0060307F" w:rsidP="004F2879"/>
        </w:tc>
      </w:tr>
      <w:tr w:rsidR="0060307F" w:rsidRPr="0085167A" w14:paraId="453DBCB4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0EE012CB" w14:textId="77777777" w:rsidR="0060307F" w:rsidRPr="0085167A" w:rsidRDefault="0060307F" w:rsidP="000716A1">
            <w:pPr>
              <w:pStyle w:val="TableText10"/>
              <w:keepNext/>
              <w:rPr>
                <w:rFonts w:ascii="Arial" w:hAnsi="Arial" w:cs="Arial"/>
                <w:b/>
                <w:bCs/>
              </w:rPr>
            </w:pPr>
            <w:r w:rsidRPr="0085167A">
              <w:rPr>
                <w:rFonts w:ascii="Arial" w:hAnsi="Arial" w:cs="Arial"/>
                <w:b/>
                <w:bCs/>
              </w:rPr>
              <w:t>Trial listings</w:t>
            </w:r>
          </w:p>
        </w:tc>
      </w:tr>
      <w:tr w:rsidR="0060307F" w:rsidRPr="0085167A" w14:paraId="6353572C" w14:textId="77777777" w:rsidTr="00071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20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7D1FC0" w14:textId="77777777" w:rsidR="0060307F" w:rsidRPr="0085167A" w:rsidRDefault="0060307F" w:rsidP="004F2879">
            <w:r w:rsidRPr="0085167A">
              <w:t>38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380B34" w14:textId="4D640B42" w:rsidR="0060307F" w:rsidRPr="0085167A" w:rsidRDefault="0060307F" w:rsidP="004F2879">
            <w:r w:rsidRPr="0085167A">
              <w:t xml:space="preserve">The next Central Criminal Trial </w:t>
            </w:r>
            <w:proofErr w:type="spellStart"/>
            <w:r w:rsidR="0065762A" w:rsidRPr="0085167A">
              <w:t>c</w:t>
            </w:r>
            <w:r w:rsidRPr="0085167A">
              <w:t>allover</w:t>
            </w:r>
            <w:proofErr w:type="spellEnd"/>
            <w:r w:rsidRPr="0085167A">
              <w:t xml:space="preserve"> that this matter will likely be placed into is:</w:t>
            </w:r>
          </w:p>
          <w:p w14:paraId="5C128682" w14:textId="77777777" w:rsidR="0060307F" w:rsidRPr="0085167A" w:rsidRDefault="0060307F" w:rsidP="004F2879">
            <w:r w:rsidRPr="0085167A">
              <w:t>This covers the following trial dates: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BF010B" w14:textId="77777777" w:rsidR="0060307F" w:rsidRPr="0085167A" w:rsidRDefault="0060307F" w:rsidP="004F2879"/>
        </w:tc>
        <w:tc>
          <w:tcPr>
            <w:tcW w:w="255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97D857" w14:textId="77777777" w:rsidR="0060307F" w:rsidRPr="0085167A" w:rsidRDefault="0060307F" w:rsidP="004F2879"/>
        </w:tc>
      </w:tr>
      <w:tr w:rsidR="0060307F" w:rsidRPr="0085167A" w14:paraId="03666FE1" w14:textId="77777777" w:rsidTr="004F2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441D76" w14:textId="77777777" w:rsidR="0060307F" w:rsidRPr="0085167A" w:rsidRDefault="0060307F" w:rsidP="004F2879">
            <w:r w:rsidRPr="0085167A">
              <w:t>39</w:t>
            </w:r>
          </w:p>
        </w:tc>
        <w:tc>
          <w:tcPr>
            <w:tcW w:w="5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2AEF9D" w14:textId="77777777" w:rsidR="0060307F" w:rsidRPr="0085167A" w:rsidRDefault="0060307F" w:rsidP="004F2879">
            <w:r w:rsidRPr="0085167A">
              <w:t>State any known unavailable dates during the sittings for counsel or witnesses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373944" w14:textId="77777777" w:rsidR="0060307F" w:rsidRPr="0085167A" w:rsidRDefault="0060307F" w:rsidP="004F2879"/>
        </w:tc>
        <w:tc>
          <w:tcPr>
            <w:tcW w:w="2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9CE0BD" w14:textId="77777777" w:rsidR="0060307F" w:rsidRPr="0085167A" w:rsidRDefault="0060307F" w:rsidP="004F2879"/>
        </w:tc>
      </w:tr>
    </w:tbl>
    <w:p w14:paraId="0BDECD94" w14:textId="77777777" w:rsidR="0060307F" w:rsidRPr="0085167A" w:rsidRDefault="0060307F" w:rsidP="0060307F"/>
    <w:p w14:paraId="7D815B23" w14:textId="77777777" w:rsidR="0060307F" w:rsidRPr="0085167A" w:rsidRDefault="0060307F" w:rsidP="0060307F">
      <w:pPr>
        <w:sectPr w:rsidR="0060307F" w:rsidRPr="0085167A" w:rsidSect="00F368B3">
          <w:footerReference w:type="default" r:id="rId14"/>
          <w:footerReference w:type="first" r:id="rId15"/>
          <w:pgSz w:w="16839" w:h="11907" w:orient="landscape" w:code="9"/>
          <w:pgMar w:top="2302" w:right="2999" w:bottom="1899" w:left="2500" w:header="2269" w:footer="2098" w:gutter="0"/>
          <w:cols w:space="720"/>
          <w:titlePg/>
          <w:docGrid w:linePitch="326"/>
        </w:sectPr>
      </w:pPr>
    </w:p>
    <w:p w14:paraId="3B8B75FB" w14:textId="77777777" w:rsidR="0060307F" w:rsidRPr="0085167A" w:rsidRDefault="0060307F" w:rsidP="00AF02CC"/>
    <w:sectPr w:rsidR="0060307F" w:rsidRPr="0085167A" w:rsidSect="0060307F">
      <w:footerReference w:type="default" r:id="rId16"/>
      <w:footerReference w:type="first" r:id="rId17"/>
      <w:type w:val="continuous"/>
      <w:pgSz w:w="16839" w:h="11907" w:orient="landscape"/>
      <w:pgMar w:top="2300" w:right="3000" w:bottom="1900" w:left="25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5BD7" w14:textId="77777777" w:rsidR="00AE7BF5" w:rsidRDefault="00AE7BF5">
      <w:r>
        <w:separator/>
      </w:r>
    </w:p>
  </w:endnote>
  <w:endnote w:type="continuationSeparator" w:id="0">
    <w:p w14:paraId="36DD99BA" w14:textId="77777777" w:rsidR="00AE7BF5" w:rsidRDefault="00AE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FCD6" w14:textId="77777777" w:rsidR="00B54B88" w:rsidRDefault="00B54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1"/>
      <w:gridCol w:w="5226"/>
      <w:gridCol w:w="1190"/>
    </w:tblGrid>
    <w:tr w:rsidR="0060307F" w:rsidRPr="00DA173D" w14:paraId="0BE9CBB0" w14:textId="77777777" w:rsidTr="00003C5F">
      <w:sdt>
        <w:sdtPr>
          <w:rPr>
            <w:rFonts w:ascii="Arial" w:hAnsi="Arial" w:cs="Arial"/>
            <w:sz w:val="18"/>
            <w:szCs w:val="18"/>
          </w:rPr>
          <w:alias w:val="Category"/>
          <w:id w:val="496081946"/>
          <w:placeholder>
            <w:docPart w:val="9E5CC669ECAA4B5ABCD23AE5FB5C896F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291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15932465" w14:textId="732F86DA" w:rsidR="0060307F" w:rsidRPr="00DA173D" w:rsidRDefault="00DE5556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AF2024-34</w:t>
              </w:r>
            </w:p>
          </w:tc>
        </w:sdtContent>
      </w:sdt>
      <w:tc>
        <w:tcPr>
          <w:tcW w:w="52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8E7F0FC" w14:textId="699FAB8A" w:rsidR="0060307F" w:rsidRPr="00DA173D" w:rsidRDefault="0060307F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-194390781"/>
              <w:placeholder>
                <w:docPart w:val="EF805EDD578045B79DC0DB132A4D8D57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4.10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036934912"/>
              <w:placeholder>
                <w:docPart w:val="25502390148A46F29F46706142ECC17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Supreme Court criminal proceeding—pre-trial questionnaire</w:t>
              </w:r>
            </w:sdtContent>
          </w:sdt>
        </w:p>
      </w:tc>
      <w:tc>
        <w:tcPr>
          <w:tcW w:w="119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514D987" w14:textId="77777777" w:rsidR="0060307F" w:rsidRPr="00DA173D" w:rsidRDefault="0060307F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2337E8E5" w14:textId="77777777" w:rsidR="0060307F" w:rsidRPr="00357E76" w:rsidRDefault="0060307F" w:rsidP="004926B8">
    <w:pPr>
      <w:pStyle w:val="Status"/>
      <w:rPr>
        <w:rFonts w:cs="Arial"/>
      </w:rPr>
    </w:pPr>
    <w:r w:rsidRPr="00357E76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1B4C" w14:textId="701BA1E7" w:rsidR="0060307F" w:rsidRPr="00A31610" w:rsidRDefault="00DE5556" w:rsidP="00584500">
    <w:pPr>
      <w:pBdr>
        <w:top w:val="single" w:sz="4" w:space="1" w:color="auto"/>
      </w:pBdr>
      <w:spacing w:before="240"/>
    </w:pPr>
    <w:r>
      <w:t>F</w:t>
    </w:r>
    <w:r w:rsidR="0060307F" w:rsidRPr="00A31610">
      <w:t xml:space="preserve">iled for the </w:t>
    </w:r>
    <w:r w:rsidR="005309C1" w:rsidRPr="00A31610">
      <w:t>(</w:t>
    </w:r>
    <w:r w:rsidR="005309C1" w:rsidRPr="00A31610">
      <w:rPr>
        <w:i/>
        <w:iCs/>
      </w:rPr>
      <w:t>party</w:t>
    </w:r>
    <w:r w:rsidR="005309C1" w:rsidRPr="00A31610">
      <w:t>)</w:t>
    </w:r>
    <w:r w:rsidR="0060307F" w:rsidRPr="00A31610">
      <w:t xml:space="preserve"> by:</w:t>
    </w:r>
    <w:r w:rsidR="0060307F" w:rsidRPr="00A31610">
      <w:br/>
      <w:t>(</w:t>
    </w:r>
    <w:r w:rsidR="0060307F" w:rsidRPr="00A31610">
      <w:rPr>
        <w:i/>
        <w:iCs/>
      </w:rPr>
      <w:t xml:space="preserve">name of party’s representative; the party’s address for service, email address and telephone number or, if the </w:t>
    </w:r>
    <w:r w:rsidR="005309C1" w:rsidRPr="00A31610">
      <w:rPr>
        <w:i/>
        <w:iCs/>
      </w:rPr>
      <w:t xml:space="preserve">party </w:t>
    </w:r>
    <w:r w:rsidR="0060307F" w:rsidRPr="00A31610">
      <w:rPr>
        <w:i/>
        <w:iCs/>
      </w:rPr>
      <w:t>is represented by a solicitor who is the agent of another solicitor, the name and place of business of the other solicitor</w:t>
    </w:r>
    <w:r w:rsidR="0060307F" w:rsidRPr="00A31610">
      <w:t>)</w:t>
    </w:r>
  </w:p>
  <w:p w14:paraId="65732480" w14:textId="77777777" w:rsidR="0060307F" w:rsidRPr="00A31610" w:rsidRDefault="0060307F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60307F" w:rsidRPr="00DA173D" w14:paraId="1CD1CB09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-441684807"/>
          <w:placeholder>
            <w:docPart w:val="0035D364A73D44428BB7247DAD6C9C2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0D4C1FF0" w14:textId="16B0EDFA" w:rsidR="0060307F" w:rsidRPr="00A31610" w:rsidRDefault="00DE5556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AF2024-34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C720112" w14:textId="77777777" w:rsidR="0060307F" w:rsidRPr="00A31610" w:rsidRDefault="0060307F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A31610">
            <w:rPr>
              <w:rFonts w:ascii="Arial" w:hAnsi="Arial" w:cs="Arial"/>
              <w:sz w:val="18"/>
              <w:szCs w:val="18"/>
            </w:rPr>
            <w:t>Approved form under</w:t>
          </w:r>
          <w:r w:rsidRPr="00A31610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C9FE2EE" w14:textId="77777777" w:rsidR="0060307F" w:rsidRPr="00DA173D" w:rsidRDefault="0060307F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A31610">
            <w:rPr>
              <w:rFonts w:ascii="Arial" w:hAnsi="Arial" w:cs="Arial"/>
              <w:sz w:val="18"/>
              <w:szCs w:val="18"/>
            </w:rPr>
            <w:t xml:space="preserve">page </w:t>
          </w:r>
          <w:r w:rsidRPr="00A31610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A31610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A31610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Pr="00A31610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Pr="00A31610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766D470" w14:textId="077EFC52" w:rsidR="0060307F" w:rsidRPr="00B54B88" w:rsidRDefault="00B54B88" w:rsidP="00B54B88">
    <w:pPr>
      <w:pStyle w:val="Status"/>
      <w:rPr>
        <w:rFonts w:cs="Arial"/>
      </w:rPr>
    </w:pPr>
    <w:r w:rsidRPr="00B54B88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8427" w14:textId="77777777" w:rsidR="0060307F" w:rsidRDefault="0060307F" w:rsidP="004926B8">
    <w:pPr>
      <w:rPr>
        <w:sz w:val="16"/>
        <w:szCs w:val="16"/>
      </w:rPr>
    </w:pPr>
  </w:p>
  <w:tbl>
    <w:tblPr>
      <w:tblW w:w="11907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8"/>
      <w:gridCol w:w="9182"/>
      <w:gridCol w:w="1417"/>
    </w:tblGrid>
    <w:tr w:rsidR="0060307F" w:rsidRPr="00DA173D" w14:paraId="5F9CE9E8" w14:textId="77777777" w:rsidTr="004926B8">
      <w:sdt>
        <w:sdtPr>
          <w:rPr>
            <w:rFonts w:ascii="Arial" w:hAnsi="Arial" w:cs="Arial"/>
            <w:sz w:val="18"/>
            <w:szCs w:val="18"/>
          </w:rPr>
          <w:alias w:val="Category"/>
          <w:id w:val="1456057359"/>
          <w:placeholder>
            <w:docPart w:val="47DCEC995D334AC4BFB8FCD1077C021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1B5DC5EE" w14:textId="30E6927D" w:rsidR="0060307F" w:rsidRPr="00DA173D" w:rsidRDefault="00DE5556" w:rsidP="004926B8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AF2024-34</w:t>
              </w:r>
            </w:p>
          </w:tc>
        </w:sdtContent>
      </w:sdt>
      <w:tc>
        <w:tcPr>
          <w:tcW w:w="91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77EF561" w14:textId="4C7791B7" w:rsidR="0060307F" w:rsidRPr="000A2DBA" w:rsidRDefault="0060307F" w:rsidP="004926B8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r w:rsidRPr="000A2DBA">
            <w:rPr>
              <w:rFonts w:ascii="Arial" w:hAnsi="Arial" w:cs="Arial"/>
              <w:sz w:val="18"/>
              <w:szCs w:val="18"/>
            </w:rPr>
            <w:fldChar w:fldCharType="begin"/>
          </w:r>
          <w:r w:rsidRPr="000A2DBA">
            <w:rPr>
              <w:rFonts w:ascii="Arial" w:hAnsi="Arial" w:cs="Arial"/>
              <w:sz w:val="18"/>
              <w:szCs w:val="18"/>
            </w:rPr>
            <w:instrText xml:space="preserve"> SUBJECT   \* MERGEFORMAT </w:instrText>
          </w:r>
          <w:r w:rsidRPr="000A2DBA">
            <w:rPr>
              <w:rFonts w:ascii="Arial" w:hAnsi="Arial" w:cs="Arial"/>
              <w:sz w:val="18"/>
              <w:szCs w:val="18"/>
            </w:rPr>
            <w:fldChar w:fldCharType="separate"/>
          </w:r>
          <w:r w:rsidR="00EE09BE">
            <w:rPr>
              <w:rFonts w:ascii="Arial" w:hAnsi="Arial" w:cs="Arial"/>
              <w:sz w:val="18"/>
              <w:szCs w:val="18"/>
            </w:rPr>
            <w:t>4.10</w:t>
          </w:r>
          <w:r w:rsidRPr="000A2DBA">
            <w:rPr>
              <w:rFonts w:ascii="Arial" w:hAnsi="Arial" w:cs="Arial"/>
              <w:sz w:val="18"/>
              <w:szCs w:val="18"/>
            </w:rPr>
            <w:fldChar w:fldCharType="end"/>
          </w:r>
          <w:r w:rsidRPr="000A2DBA">
            <w:rPr>
              <w:rFonts w:ascii="Arial" w:hAnsi="Arial" w:cs="Arial"/>
              <w:sz w:val="18"/>
              <w:szCs w:val="18"/>
            </w:rPr>
            <w:t>—</w:t>
          </w:r>
          <w:r w:rsidRPr="000A2DBA">
            <w:rPr>
              <w:rFonts w:ascii="Arial" w:hAnsi="Arial" w:cs="Arial"/>
              <w:sz w:val="18"/>
              <w:szCs w:val="18"/>
            </w:rPr>
            <w:fldChar w:fldCharType="begin"/>
          </w:r>
          <w:r w:rsidRPr="000A2DBA">
            <w:rPr>
              <w:rFonts w:ascii="Arial" w:hAnsi="Arial" w:cs="Arial"/>
              <w:sz w:val="18"/>
              <w:szCs w:val="18"/>
            </w:rPr>
            <w:instrText xml:space="preserve"> TITLE   \* MERGEFORMAT </w:instrText>
          </w:r>
          <w:r w:rsidRPr="000A2DBA">
            <w:rPr>
              <w:rFonts w:ascii="Arial" w:hAnsi="Arial" w:cs="Arial"/>
              <w:sz w:val="18"/>
              <w:szCs w:val="18"/>
            </w:rPr>
            <w:fldChar w:fldCharType="separate"/>
          </w:r>
          <w:r w:rsidR="00EE09BE">
            <w:rPr>
              <w:rFonts w:ascii="Arial" w:hAnsi="Arial" w:cs="Arial"/>
              <w:sz w:val="18"/>
              <w:szCs w:val="18"/>
            </w:rPr>
            <w:t>Supreme Court criminal proceeding—pre-trial questionnaire</w:t>
          </w:r>
          <w:r w:rsidRPr="000A2DBA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C9873BC" w14:textId="77777777" w:rsidR="0060307F" w:rsidRPr="00DA173D" w:rsidRDefault="0060307F" w:rsidP="004926B8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sz w:val="18"/>
              <w:szCs w:val="18"/>
            </w:rPr>
            <w:t>3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21C657BA" w14:textId="2C17943D" w:rsidR="0060307F" w:rsidRPr="00B54B88" w:rsidRDefault="00B54B88" w:rsidP="00B54B88">
    <w:pPr>
      <w:pStyle w:val="Status"/>
      <w:rPr>
        <w:rFonts w:cs="Arial"/>
      </w:rPr>
    </w:pPr>
    <w:r w:rsidRPr="00B54B88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E325" w14:textId="77777777" w:rsidR="0060307F" w:rsidRDefault="0060307F">
    <w:pPr>
      <w:rPr>
        <w:sz w:val="16"/>
        <w:szCs w:val="16"/>
      </w:rPr>
    </w:pPr>
  </w:p>
  <w:tbl>
    <w:tblPr>
      <w:tblW w:w="11907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8"/>
      <w:gridCol w:w="9182"/>
      <w:gridCol w:w="1417"/>
    </w:tblGrid>
    <w:tr w:rsidR="0060307F" w:rsidRPr="00DA173D" w14:paraId="591E30D3" w14:textId="77777777" w:rsidTr="004926B8">
      <w:sdt>
        <w:sdtPr>
          <w:rPr>
            <w:rFonts w:ascii="Arial" w:hAnsi="Arial" w:cs="Arial"/>
            <w:sz w:val="18"/>
            <w:szCs w:val="18"/>
          </w:rPr>
          <w:alias w:val="Category"/>
          <w:id w:val="1380059693"/>
          <w:placeholder>
            <w:docPart w:val="B7528F0D5A44447498FF3600D2F304D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3503EAF8" w14:textId="3354E25A" w:rsidR="0060307F" w:rsidRPr="00DA173D" w:rsidRDefault="00DE5556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AF2024-34</w:t>
              </w:r>
            </w:p>
          </w:tc>
        </w:sdtContent>
      </w:sdt>
      <w:tc>
        <w:tcPr>
          <w:tcW w:w="91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259EE7A" w14:textId="7EF59FB4" w:rsidR="0060307F" w:rsidRPr="000A2DBA" w:rsidRDefault="0060307F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r w:rsidRPr="000A2DBA">
            <w:rPr>
              <w:rFonts w:ascii="Arial" w:hAnsi="Arial" w:cs="Arial"/>
              <w:sz w:val="18"/>
              <w:szCs w:val="18"/>
            </w:rPr>
            <w:fldChar w:fldCharType="begin"/>
          </w:r>
          <w:r w:rsidRPr="000A2DBA">
            <w:rPr>
              <w:rFonts w:ascii="Arial" w:hAnsi="Arial" w:cs="Arial"/>
              <w:sz w:val="18"/>
              <w:szCs w:val="18"/>
            </w:rPr>
            <w:instrText xml:space="preserve"> SUBJECT   \* MERGEFORMAT </w:instrText>
          </w:r>
          <w:r w:rsidRPr="000A2DBA">
            <w:rPr>
              <w:rFonts w:ascii="Arial" w:hAnsi="Arial" w:cs="Arial"/>
              <w:sz w:val="18"/>
              <w:szCs w:val="18"/>
            </w:rPr>
            <w:fldChar w:fldCharType="separate"/>
          </w:r>
          <w:r w:rsidR="00EE09BE">
            <w:rPr>
              <w:rFonts w:ascii="Arial" w:hAnsi="Arial" w:cs="Arial"/>
              <w:sz w:val="18"/>
              <w:szCs w:val="18"/>
            </w:rPr>
            <w:t>4.10</w:t>
          </w:r>
          <w:r w:rsidRPr="000A2DBA">
            <w:rPr>
              <w:rFonts w:ascii="Arial" w:hAnsi="Arial" w:cs="Arial"/>
              <w:sz w:val="18"/>
              <w:szCs w:val="18"/>
            </w:rPr>
            <w:fldChar w:fldCharType="end"/>
          </w:r>
          <w:r w:rsidRPr="000A2DBA">
            <w:rPr>
              <w:rFonts w:ascii="Arial" w:hAnsi="Arial" w:cs="Arial"/>
              <w:sz w:val="18"/>
              <w:szCs w:val="18"/>
            </w:rPr>
            <w:t>—</w:t>
          </w:r>
          <w:r w:rsidRPr="000A2DBA">
            <w:rPr>
              <w:rFonts w:ascii="Arial" w:hAnsi="Arial" w:cs="Arial"/>
              <w:sz w:val="18"/>
              <w:szCs w:val="18"/>
            </w:rPr>
            <w:fldChar w:fldCharType="begin"/>
          </w:r>
          <w:r w:rsidRPr="000A2DBA">
            <w:rPr>
              <w:rFonts w:ascii="Arial" w:hAnsi="Arial" w:cs="Arial"/>
              <w:sz w:val="18"/>
              <w:szCs w:val="18"/>
            </w:rPr>
            <w:instrText xml:space="preserve"> TITLE   \* MERGEFORMAT </w:instrText>
          </w:r>
          <w:r w:rsidRPr="000A2DBA">
            <w:rPr>
              <w:rFonts w:ascii="Arial" w:hAnsi="Arial" w:cs="Arial"/>
              <w:sz w:val="18"/>
              <w:szCs w:val="18"/>
            </w:rPr>
            <w:fldChar w:fldCharType="separate"/>
          </w:r>
          <w:r w:rsidR="00EE09BE">
            <w:rPr>
              <w:rFonts w:ascii="Arial" w:hAnsi="Arial" w:cs="Arial"/>
              <w:sz w:val="18"/>
              <w:szCs w:val="18"/>
            </w:rPr>
            <w:t>Supreme Court criminal proceeding—pre-trial questionnaire</w:t>
          </w:r>
          <w:r w:rsidRPr="000A2DBA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F1EBBF9" w14:textId="77777777" w:rsidR="0060307F" w:rsidRPr="00DA173D" w:rsidRDefault="0060307F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7643E1BF" w14:textId="51F755FB" w:rsidR="0060307F" w:rsidRPr="00B54B88" w:rsidRDefault="00B54B88" w:rsidP="00B54B88">
    <w:pPr>
      <w:pStyle w:val="Status"/>
      <w:rPr>
        <w:rFonts w:cs="Arial"/>
      </w:rPr>
    </w:pPr>
    <w:r w:rsidRPr="00B54B88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90D9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8"/>
      <w:gridCol w:w="5400"/>
      <w:gridCol w:w="1215"/>
    </w:tblGrid>
    <w:tr w:rsidR="00360532" w14:paraId="0BD4148D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E84C872" w14:textId="0B04A5C3" w:rsidR="00360532" w:rsidRDefault="004E1677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EE09BE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70AA1BD" w14:textId="2C57BD22" w:rsidR="00360532" w:rsidRDefault="004E1677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EE09BE">
            <w:t>4.10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EE09BE">
            <w:t>Supreme Court criminal proceeding—pre-trial questionnaire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DEBD841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62251E17" w14:textId="1363A15F" w:rsidR="00360532" w:rsidRPr="00B54B88" w:rsidRDefault="00B54B88" w:rsidP="00B54B88">
    <w:pPr>
      <w:pStyle w:val="Status"/>
      <w:rPr>
        <w:rFonts w:cs="Arial"/>
      </w:rPr>
    </w:pPr>
    <w:r w:rsidRPr="00B54B88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E08C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69321DB1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8"/>
      <w:gridCol w:w="5400"/>
      <w:gridCol w:w="1215"/>
    </w:tblGrid>
    <w:tr w:rsidR="00360532" w14:paraId="7A83138D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2AA1067" w14:textId="338A28A4" w:rsidR="00360532" w:rsidRDefault="004E1677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EE09BE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14417FD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C58ECD8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1191F672" w14:textId="51896236" w:rsidR="00360532" w:rsidRDefault="004E1677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EE09BE">
      <w:t>J2024-1024</w:t>
    </w:r>
    <w:r>
      <w:fldChar w:fldCharType="end"/>
    </w:r>
  </w:p>
  <w:p w14:paraId="27A82E62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200FB" w14:textId="77777777" w:rsidR="00AE7BF5" w:rsidRDefault="00AE7BF5">
      <w:r>
        <w:separator/>
      </w:r>
    </w:p>
  </w:footnote>
  <w:footnote w:type="continuationSeparator" w:id="0">
    <w:p w14:paraId="5F808918" w14:textId="77777777" w:rsidR="00AE7BF5" w:rsidRDefault="00AE7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0CFA" w14:textId="77777777" w:rsidR="00B54B88" w:rsidRDefault="00B54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7ABC" w14:textId="77777777" w:rsidR="00B54B88" w:rsidRDefault="00B54B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B7E1" w14:textId="77777777" w:rsidR="00B54B88" w:rsidRDefault="00B54B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DA29FE"/>
    <w:multiLevelType w:val="singleLevel"/>
    <w:tmpl w:val="4CDAA468"/>
    <w:lvl w:ilvl="0">
      <w:start w:val="1"/>
      <w:numFmt w:val="decimal"/>
      <w:lvlRestart w:val="0"/>
      <w:pStyle w:val="CommentNum"/>
      <w:lvlText w:val="%1"/>
      <w:lvlJc w:val="left"/>
      <w:pPr>
        <w:tabs>
          <w:tab w:val="num" w:pos="1500"/>
        </w:tabs>
        <w:ind w:left="1500" w:hanging="400"/>
      </w:pPr>
      <w:rPr>
        <w:b/>
        <w:i w:val="0"/>
      </w:rPr>
    </w:lvl>
  </w:abstractNum>
  <w:abstractNum w:abstractNumId="4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5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7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3437023">
    <w:abstractNumId w:val="4"/>
  </w:num>
  <w:num w:numId="2" w16cid:durableId="1169098278">
    <w:abstractNumId w:val="6"/>
  </w:num>
  <w:num w:numId="3" w16cid:durableId="1558319733">
    <w:abstractNumId w:val="2"/>
  </w:num>
  <w:num w:numId="4" w16cid:durableId="1265528655">
    <w:abstractNumId w:val="1"/>
  </w:num>
  <w:num w:numId="5" w16cid:durableId="134569051">
    <w:abstractNumId w:val="0"/>
  </w:num>
  <w:num w:numId="6" w16cid:durableId="1768840579">
    <w:abstractNumId w:val="5"/>
  </w:num>
  <w:num w:numId="7" w16cid:durableId="1039819046">
    <w:abstractNumId w:val="7"/>
  </w:num>
  <w:num w:numId="8" w16cid:durableId="71750692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37"/>
    <w:rsid w:val="000120E7"/>
    <w:rsid w:val="000131E4"/>
    <w:rsid w:val="00016428"/>
    <w:rsid w:val="000332CC"/>
    <w:rsid w:val="000444B5"/>
    <w:rsid w:val="000716A1"/>
    <w:rsid w:val="00092E62"/>
    <w:rsid w:val="000A026D"/>
    <w:rsid w:val="000B3BEB"/>
    <w:rsid w:val="000C1668"/>
    <w:rsid w:val="000D214E"/>
    <w:rsid w:val="000D5C0A"/>
    <w:rsid w:val="000E5421"/>
    <w:rsid w:val="000E7DF7"/>
    <w:rsid w:val="000F4256"/>
    <w:rsid w:val="000F7FCC"/>
    <w:rsid w:val="001046F7"/>
    <w:rsid w:val="00112628"/>
    <w:rsid w:val="00120B37"/>
    <w:rsid w:val="00121905"/>
    <w:rsid w:val="00131138"/>
    <w:rsid w:val="00132636"/>
    <w:rsid w:val="001457D8"/>
    <w:rsid w:val="00147012"/>
    <w:rsid w:val="00156F63"/>
    <w:rsid w:val="001A0C3D"/>
    <w:rsid w:val="001B326A"/>
    <w:rsid w:val="001C4598"/>
    <w:rsid w:val="001C616B"/>
    <w:rsid w:val="001D5FF4"/>
    <w:rsid w:val="001E0E79"/>
    <w:rsid w:val="001E1AE9"/>
    <w:rsid w:val="001E2942"/>
    <w:rsid w:val="001F640D"/>
    <w:rsid w:val="002137EB"/>
    <w:rsid w:val="002153EA"/>
    <w:rsid w:val="002160EC"/>
    <w:rsid w:val="0022604A"/>
    <w:rsid w:val="002276CA"/>
    <w:rsid w:val="00237DF7"/>
    <w:rsid w:val="00247519"/>
    <w:rsid w:val="0025258F"/>
    <w:rsid w:val="00261F34"/>
    <w:rsid w:val="002623DC"/>
    <w:rsid w:val="0026317B"/>
    <w:rsid w:val="002632CE"/>
    <w:rsid w:val="002639A0"/>
    <w:rsid w:val="00270305"/>
    <w:rsid w:val="00283F4A"/>
    <w:rsid w:val="00286BD0"/>
    <w:rsid w:val="002B30AA"/>
    <w:rsid w:val="002D272D"/>
    <w:rsid w:val="002E3081"/>
    <w:rsid w:val="002E7BFE"/>
    <w:rsid w:val="00314CE6"/>
    <w:rsid w:val="003165A5"/>
    <w:rsid w:val="00325C93"/>
    <w:rsid w:val="00326E93"/>
    <w:rsid w:val="00353200"/>
    <w:rsid w:val="00360532"/>
    <w:rsid w:val="00361178"/>
    <w:rsid w:val="0036254D"/>
    <w:rsid w:val="0038141B"/>
    <w:rsid w:val="003B09D1"/>
    <w:rsid w:val="003D3260"/>
    <w:rsid w:val="003F3D69"/>
    <w:rsid w:val="00405DC1"/>
    <w:rsid w:val="00416531"/>
    <w:rsid w:val="004175E5"/>
    <w:rsid w:val="00420EBE"/>
    <w:rsid w:val="0043534F"/>
    <w:rsid w:val="00463635"/>
    <w:rsid w:val="00465B2F"/>
    <w:rsid w:val="0047635D"/>
    <w:rsid w:val="00477C05"/>
    <w:rsid w:val="004870CB"/>
    <w:rsid w:val="0049643E"/>
    <w:rsid w:val="004A26F9"/>
    <w:rsid w:val="004D2CEF"/>
    <w:rsid w:val="004E1677"/>
    <w:rsid w:val="004E7F17"/>
    <w:rsid w:val="005276A9"/>
    <w:rsid w:val="005309C1"/>
    <w:rsid w:val="00531ECB"/>
    <w:rsid w:val="00532910"/>
    <w:rsid w:val="00541278"/>
    <w:rsid w:val="00567704"/>
    <w:rsid w:val="00580712"/>
    <w:rsid w:val="00596190"/>
    <w:rsid w:val="005C031C"/>
    <w:rsid w:val="005C54A8"/>
    <w:rsid w:val="005C70D0"/>
    <w:rsid w:val="005D1247"/>
    <w:rsid w:val="005E0301"/>
    <w:rsid w:val="005E363F"/>
    <w:rsid w:val="005E665F"/>
    <w:rsid w:val="005F3A0B"/>
    <w:rsid w:val="0060307F"/>
    <w:rsid w:val="00603C22"/>
    <w:rsid w:val="00624A5A"/>
    <w:rsid w:val="00640FB4"/>
    <w:rsid w:val="006535C5"/>
    <w:rsid w:val="00655DC2"/>
    <w:rsid w:val="006568BE"/>
    <w:rsid w:val="0065762A"/>
    <w:rsid w:val="0068280C"/>
    <w:rsid w:val="00690A72"/>
    <w:rsid w:val="006A05FA"/>
    <w:rsid w:val="006A5A5F"/>
    <w:rsid w:val="006C0861"/>
    <w:rsid w:val="006C0C53"/>
    <w:rsid w:val="006D2446"/>
    <w:rsid w:val="006F7C83"/>
    <w:rsid w:val="00706D10"/>
    <w:rsid w:val="00717D45"/>
    <w:rsid w:val="0073222E"/>
    <w:rsid w:val="00736033"/>
    <w:rsid w:val="00793999"/>
    <w:rsid w:val="007956FE"/>
    <w:rsid w:val="007A4FC8"/>
    <w:rsid w:val="007A6168"/>
    <w:rsid w:val="007A6D0E"/>
    <w:rsid w:val="007B3210"/>
    <w:rsid w:val="007C23D4"/>
    <w:rsid w:val="007D39B6"/>
    <w:rsid w:val="007D65F3"/>
    <w:rsid w:val="007D6E2E"/>
    <w:rsid w:val="007E6EFE"/>
    <w:rsid w:val="007F7902"/>
    <w:rsid w:val="008157DB"/>
    <w:rsid w:val="008223FA"/>
    <w:rsid w:val="008341B0"/>
    <w:rsid w:val="0083555B"/>
    <w:rsid w:val="008436B1"/>
    <w:rsid w:val="0085004E"/>
    <w:rsid w:val="008507C9"/>
    <w:rsid w:val="0085167A"/>
    <w:rsid w:val="00851F6B"/>
    <w:rsid w:val="0085590E"/>
    <w:rsid w:val="00862CA0"/>
    <w:rsid w:val="00886EFB"/>
    <w:rsid w:val="008928F0"/>
    <w:rsid w:val="008A6411"/>
    <w:rsid w:val="008A6DB9"/>
    <w:rsid w:val="008B5BA9"/>
    <w:rsid w:val="008C178B"/>
    <w:rsid w:val="008D3F17"/>
    <w:rsid w:val="008E074A"/>
    <w:rsid w:val="008E771C"/>
    <w:rsid w:val="008F21AE"/>
    <w:rsid w:val="00903C20"/>
    <w:rsid w:val="00922B24"/>
    <w:rsid w:val="00946093"/>
    <w:rsid w:val="00954525"/>
    <w:rsid w:val="00961F84"/>
    <w:rsid w:val="00962DFD"/>
    <w:rsid w:val="009814CB"/>
    <w:rsid w:val="00991691"/>
    <w:rsid w:val="009938BE"/>
    <w:rsid w:val="0099557F"/>
    <w:rsid w:val="00995DA0"/>
    <w:rsid w:val="009A3137"/>
    <w:rsid w:val="009A3F79"/>
    <w:rsid w:val="009C1974"/>
    <w:rsid w:val="009D52E0"/>
    <w:rsid w:val="009E3ABD"/>
    <w:rsid w:val="009F263C"/>
    <w:rsid w:val="00A03F04"/>
    <w:rsid w:val="00A106F5"/>
    <w:rsid w:val="00A31610"/>
    <w:rsid w:val="00A515BD"/>
    <w:rsid w:val="00A710A1"/>
    <w:rsid w:val="00A72896"/>
    <w:rsid w:val="00A91B99"/>
    <w:rsid w:val="00AA17BA"/>
    <w:rsid w:val="00AA5944"/>
    <w:rsid w:val="00AB090A"/>
    <w:rsid w:val="00AC5614"/>
    <w:rsid w:val="00AE79EB"/>
    <w:rsid w:val="00AE7BF5"/>
    <w:rsid w:val="00AF0024"/>
    <w:rsid w:val="00AF02CC"/>
    <w:rsid w:val="00AF12C6"/>
    <w:rsid w:val="00AF157C"/>
    <w:rsid w:val="00B224C7"/>
    <w:rsid w:val="00B253E2"/>
    <w:rsid w:val="00B3459C"/>
    <w:rsid w:val="00B42970"/>
    <w:rsid w:val="00B54B88"/>
    <w:rsid w:val="00B57B7F"/>
    <w:rsid w:val="00B657EF"/>
    <w:rsid w:val="00B85514"/>
    <w:rsid w:val="00B857B1"/>
    <w:rsid w:val="00B85ED8"/>
    <w:rsid w:val="00B91CB5"/>
    <w:rsid w:val="00B93139"/>
    <w:rsid w:val="00B962AE"/>
    <w:rsid w:val="00BD28EE"/>
    <w:rsid w:val="00BD51AC"/>
    <w:rsid w:val="00BD55E8"/>
    <w:rsid w:val="00BE1E2E"/>
    <w:rsid w:val="00BF1C66"/>
    <w:rsid w:val="00BF5B7C"/>
    <w:rsid w:val="00C05AA4"/>
    <w:rsid w:val="00C3026C"/>
    <w:rsid w:val="00C56B5E"/>
    <w:rsid w:val="00C62813"/>
    <w:rsid w:val="00C65B61"/>
    <w:rsid w:val="00C9259F"/>
    <w:rsid w:val="00CA25C5"/>
    <w:rsid w:val="00CA6056"/>
    <w:rsid w:val="00CB3267"/>
    <w:rsid w:val="00CB7BAD"/>
    <w:rsid w:val="00CC330D"/>
    <w:rsid w:val="00CC4E1B"/>
    <w:rsid w:val="00CF062D"/>
    <w:rsid w:val="00D023BD"/>
    <w:rsid w:val="00D14093"/>
    <w:rsid w:val="00D20298"/>
    <w:rsid w:val="00D21719"/>
    <w:rsid w:val="00D35AAF"/>
    <w:rsid w:val="00D4374D"/>
    <w:rsid w:val="00D46C0A"/>
    <w:rsid w:val="00D46DF4"/>
    <w:rsid w:val="00D54C4B"/>
    <w:rsid w:val="00D55D4F"/>
    <w:rsid w:val="00D565CF"/>
    <w:rsid w:val="00D70CA2"/>
    <w:rsid w:val="00D77629"/>
    <w:rsid w:val="00D91E67"/>
    <w:rsid w:val="00D97DDB"/>
    <w:rsid w:val="00DA028C"/>
    <w:rsid w:val="00DA4962"/>
    <w:rsid w:val="00DB0A62"/>
    <w:rsid w:val="00DC01FA"/>
    <w:rsid w:val="00DC39ED"/>
    <w:rsid w:val="00DC63A5"/>
    <w:rsid w:val="00DE5556"/>
    <w:rsid w:val="00DE5E2B"/>
    <w:rsid w:val="00DF6D05"/>
    <w:rsid w:val="00E06B67"/>
    <w:rsid w:val="00E30972"/>
    <w:rsid w:val="00E40D16"/>
    <w:rsid w:val="00E43459"/>
    <w:rsid w:val="00E46CCF"/>
    <w:rsid w:val="00E6547B"/>
    <w:rsid w:val="00E77E54"/>
    <w:rsid w:val="00E77FFA"/>
    <w:rsid w:val="00E91E4D"/>
    <w:rsid w:val="00EA2303"/>
    <w:rsid w:val="00EC2B2A"/>
    <w:rsid w:val="00ED5990"/>
    <w:rsid w:val="00EE09BE"/>
    <w:rsid w:val="00EF0AFA"/>
    <w:rsid w:val="00F11E67"/>
    <w:rsid w:val="00F20AA9"/>
    <w:rsid w:val="00F328F4"/>
    <w:rsid w:val="00F36108"/>
    <w:rsid w:val="00F368B3"/>
    <w:rsid w:val="00F4041F"/>
    <w:rsid w:val="00F43AEA"/>
    <w:rsid w:val="00F52B52"/>
    <w:rsid w:val="00F92C8C"/>
    <w:rsid w:val="00F972E1"/>
    <w:rsid w:val="00FB358D"/>
    <w:rsid w:val="00FC2C23"/>
    <w:rsid w:val="00FC2ED4"/>
    <w:rsid w:val="00FD2738"/>
    <w:rsid w:val="00FE0C53"/>
    <w:rsid w:val="00FE1C7F"/>
    <w:rsid w:val="00FE3BA8"/>
    <w:rsid w:val="00FF70A7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B38B2A"/>
  <w15:docId w15:val="{B080CC47-0B90-4C8F-9FD9-46650C92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numPr>
        <w:numId w:val="8"/>
      </w:numPr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  <w:style w:type="paragraph" w:customStyle="1" w:styleId="TableColHd">
    <w:name w:val="TableColHd"/>
    <w:basedOn w:val="Normal"/>
    <w:rsid w:val="0060307F"/>
    <w:pPr>
      <w:keepNext/>
      <w:spacing w:after="60"/>
    </w:pPr>
    <w:rPr>
      <w:rFonts w:ascii="Arial" w:hAnsi="Arial"/>
      <w:b/>
      <w:sz w:val="18"/>
    </w:rPr>
  </w:style>
  <w:style w:type="paragraph" w:customStyle="1" w:styleId="TableText10">
    <w:name w:val="TableText10"/>
    <w:basedOn w:val="Normal"/>
    <w:rsid w:val="0060307F"/>
    <w:pPr>
      <w:spacing w:before="60" w:after="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5CC669ECAA4B5ABCD23AE5FB5C8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0E84-BE0D-4FFB-84CC-E8FD864E2EBE}"/>
      </w:docPartPr>
      <w:docPartBody>
        <w:p w:rsidR="000519DA" w:rsidRDefault="000519DA">
          <w:pPr>
            <w:pStyle w:val="9E5CC669ECAA4B5ABCD23AE5FB5C896F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EF805EDD578045B79DC0DB132A4D8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03DA-4DBC-4496-B7A3-AD3FFD322645}"/>
      </w:docPartPr>
      <w:docPartBody>
        <w:p w:rsidR="000519DA" w:rsidRDefault="000519DA">
          <w:pPr>
            <w:pStyle w:val="EF805EDD578045B79DC0DB132A4D8D57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25502390148A46F29F46706142ECC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3C9F9-F0D6-437E-B5C6-FFE4331671EE}"/>
      </w:docPartPr>
      <w:docPartBody>
        <w:p w:rsidR="000519DA" w:rsidRDefault="000519DA">
          <w:pPr>
            <w:pStyle w:val="25502390148A46F29F46706142ECC17C"/>
          </w:pPr>
          <w:r w:rsidRPr="00A86866">
            <w:rPr>
              <w:rStyle w:val="PlaceholderText"/>
            </w:rPr>
            <w:t>[Comments]</w:t>
          </w:r>
        </w:p>
      </w:docPartBody>
    </w:docPart>
    <w:docPart>
      <w:docPartPr>
        <w:name w:val="0035D364A73D44428BB7247DAD6C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7FEEC-0F76-4EE8-A721-51A79821BA5A}"/>
      </w:docPartPr>
      <w:docPartBody>
        <w:p w:rsidR="000519DA" w:rsidRDefault="000519DA">
          <w:pPr>
            <w:pStyle w:val="0035D364A73D44428BB7247DAD6C9C23"/>
          </w:pPr>
          <w:r w:rsidRPr="00A86866">
            <w:rPr>
              <w:rStyle w:val="PlaceholderText"/>
            </w:rPr>
            <w:t>[Keywords]</w:t>
          </w:r>
        </w:p>
      </w:docPartBody>
    </w:docPart>
    <w:docPart>
      <w:docPartPr>
        <w:name w:val="DCF7E8C5F3924A709A5582D2F3BFC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F7FD2-6AED-4989-AA92-9E410569328A}"/>
      </w:docPartPr>
      <w:docPartBody>
        <w:p w:rsidR="000519DA" w:rsidRDefault="000519DA">
          <w:pPr>
            <w:pStyle w:val="DCF7E8C5F3924A709A5582D2F3BFC087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6A9720243EF9447AAF18507F9B744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51ACD-4850-40B4-AE5D-128A071E676D}"/>
      </w:docPartPr>
      <w:docPartBody>
        <w:p w:rsidR="000519DA" w:rsidRDefault="000519DA">
          <w:pPr>
            <w:pStyle w:val="6A9720243EF9447AAF18507F9B744EC4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47DCEC995D334AC4BFB8FCD1077C0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CBC49-FDEA-48CF-8DB5-FCCA314D37BD}"/>
      </w:docPartPr>
      <w:docPartBody>
        <w:p w:rsidR="000519DA" w:rsidRDefault="000519DA" w:rsidP="000519DA">
          <w:pPr>
            <w:pStyle w:val="47DCEC995D334AC4BFB8FCD1077C0210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B7528F0D5A44447498FF3600D2F30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26D3C-21FF-482C-9ED3-B9511AA739E8}"/>
      </w:docPartPr>
      <w:docPartBody>
        <w:p w:rsidR="000519DA" w:rsidRDefault="000519DA" w:rsidP="000519DA">
          <w:pPr>
            <w:pStyle w:val="B7528F0D5A44447498FF3600D2F304D0"/>
          </w:pPr>
          <w:r w:rsidRPr="00A86866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DA"/>
    <w:rsid w:val="00016428"/>
    <w:rsid w:val="000519DA"/>
    <w:rsid w:val="00261F34"/>
    <w:rsid w:val="00314CE6"/>
    <w:rsid w:val="005E591E"/>
    <w:rsid w:val="00717D45"/>
    <w:rsid w:val="007D573C"/>
    <w:rsid w:val="0085590E"/>
    <w:rsid w:val="008A6411"/>
    <w:rsid w:val="00AF0024"/>
    <w:rsid w:val="00B9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19DA"/>
    <w:rPr>
      <w:color w:val="808080"/>
    </w:rPr>
  </w:style>
  <w:style w:type="paragraph" w:customStyle="1" w:styleId="9E5CC669ECAA4B5ABCD23AE5FB5C896F">
    <w:name w:val="9E5CC669ECAA4B5ABCD23AE5FB5C896F"/>
  </w:style>
  <w:style w:type="paragraph" w:customStyle="1" w:styleId="EF805EDD578045B79DC0DB132A4D8D57">
    <w:name w:val="EF805EDD578045B79DC0DB132A4D8D57"/>
  </w:style>
  <w:style w:type="paragraph" w:customStyle="1" w:styleId="25502390148A46F29F46706142ECC17C">
    <w:name w:val="25502390148A46F29F46706142ECC17C"/>
  </w:style>
  <w:style w:type="paragraph" w:customStyle="1" w:styleId="0035D364A73D44428BB7247DAD6C9C23">
    <w:name w:val="0035D364A73D44428BB7247DAD6C9C23"/>
  </w:style>
  <w:style w:type="paragraph" w:customStyle="1" w:styleId="DCF7E8C5F3924A709A5582D2F3BFC087">
    <w:name w:val="DCF7E8C5F3924A709A5582D2F3BFC087"/>
  </w:style>
  <w:style w:type="paragraph" w:customStyle="1" w:styleId="6A9720243EF9447AAF18507F9B744EC4">
    <w:name w:val="6A9720243EF9447AAF18507F9B744EC4"/>
  </w:style>
  <w:style w:type="paragraph" w:customStyle="1" w:styleId="47DCEC995D334AC4BFB8FCD1077C0210">
    <w:name w:val="47DCEC995D334AC4BFB8FCD1077C0210"/>
    <w:rsid w:val="000519DA"/>
  </w:style>
  <w:style w:type="paragraph" w:customStyle="1" w:styleId="B7528F0D5A44447498FF3600D2F304D0">
    <w:name w:val="B7528F0D5A44447498FF3600D2F304D0"/>
    <w:rsid w:val="000519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1265</Words>
  <Characters>6012</Characters>
  <Application>Microsoft Office Word</Application>
  <DocSecurity>0</DocSecurity>
  <Lines>485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criminal proceeding—pre-trial questionnaire</vt:lpstr>
    </vt:vector>
  </TitlesOfParts>
  <Manager>Form</Manager>
  <Company>ACT Government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criminal proceeding—pre-trial questionnaire</dc:title>
  <dc:subject>4.10</dc:subject>
  <dc:creator>ACT Government</dc:creator>
  <cp:keywords>D03</cp:keywords>
  <dc:description>J2024-1024</dc:description>
  <cp:lastModifiedBy>PCODCS</cp:lastModifiedBy>
  <cp:revision>5</cp:revision>
  <cp:lastPrinted>2024-12-09T00:35:00Z</cp:lastPrinted>
  <dcterms:created xsi:type="dcterms:W3CDTF">2024-12-18T10:24:00Z</dcterms:created>
  <dcterms:modified xsi:type="dcterms:W3CDTF">2024-12-18T10:24:00Z</dcterms:modified>
  <cp:category>AF2024-34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DrafterName">
    <vt:lpwstr>Skye Ferson</vt:lpwstr>
  </property>
  <property fmtid="{D5CDD505-2E9C-101B-9397-08002B2CF9AE}" pid="4" name="DrafterEmail">
    <vt:lpwstr>Skye.Ferson@act.gov.au</vt:lpwstr>
  </property>
  <property fmtid="{D5CDD505-2E9C-101B-9397-08002B2CF9AE}" pid="5" name="DrafterPh">
    <vt:lpwstr>(02) 6205 3487</vt:lpwstr>
  </property>
  <property fmtid="{D5CDD505-2E9C-101B-9397-08002B2CF9AE}" pid="6" name="SettlerName">
    <vt:lpwstr>Savvas Pertsinidis</vt:lpwstr>
  </property>
  <property fmtid="{D5CDD505-2E9C-101B-9397-08002B2CF9AE}" pid="7" name="SettlerEmail">
    <vt:lpwstr>savvas.pertsinidis@act.gov.au</vt:lpwstr>
  </property>
  <property fmtid="{D5CDD505-2E9C-101B-9397-08002B2CF9AE}" pid="8" name="SettlerPh">
    <vt:lpwstr>62053750</vt:lpwstr>
  </property>
  <property fmtid="{D5CDD505-2E9C-101B-9397-08002B2CF9AE}" pid="9" name="ClientName1">
    <vt:lpwstr>Jasmin Barker-Mitchell</vt:lpwstr>
  </property>
  <property fmtid="{D5CDD505-2E9C-101B-9397-08002B2CF9AE}" pid="10" name="ClientEmail1">
    <vt:lpwstr>Jasmin.Barker-Mitchell@courts.act.gov.au</vt:lpwstr>
  </property>
  <property fmtid="{D5CDD505-2E9C-101B-9397-08002B2CF9AE}" pid="11" name="ClientPh1">
    <vt:lpwstr>62054634</vt:lpwstr>
  </property>
  <property fmtid="{D5CDD505-2E9C-101B-9397-08002B2CF9AE}" pid="12" name="ClientName2">
    <vt:lpwstr/>
  </property>
  <property fmtid="{D5CDD505-2E9C-101B-9397-08002B2CF9AE}" pid="13" name="ClientEmail2">
    <vt:lpwstr/>
  </property>
  <property fmtid="{D5CDD505-2E9C-101B-9397-08002B2CF9AE}" pid="14" name="ClientPh2">
    <vt:lpwstr/>
  </property>
  <property fmtid="{D5CDD505-2E9C-101B-9397-08002B2CF9AE}" pid="15" name="MSIP_Label_69af8531-eb46-4968-8cb3-105d2f5ea87e_Enabled">
    <vt:lpwstr>true</vt:lpwstr>
  </property>
  <property fmtid="{D5CDD505-2E9C-101B-9397-08002B2CF9AE}" pid="16" name="MSIP_Label_69af8531-eb46-4968-8cb3-105d2f5ea87e_SetDate">
    <vt:lpwstr>2024-07-30T02:52:20Z</vt:lpwstr>
  </property>
  <property fmtid="{D5CDD505-2E9C-101B-9397-08002B2CF9AE}" pid="17" name="MSIP_Label_69af8531-eb46-4968-8cb3-105d2f5ea87e_Method">
    <vt:lpwstr>Standard</vt:lpwstr>
  </property>
  <property fmtid="{D5CDD505-2E9C-101B-9397-08002B2CF9AE}" pid="18" name="MSIP_Label_69af8531-eb46-4968-8cb3-105d2f5ea87e_Name">
    <vt:lpwstr>Official - No Marking</vt:lpwstr>
  </property>
  <property fmtid="{D5CDD505-2E9C-101B-9397-08002B2CF9AE}" pid="19" name="MSIP_Label_69af8531-eb46-4968-8cb3-105d2f5ea87e_SiteId">
    <vt:lpwstr>b46c1908-0334-4236-b978-585ee88e4199</vt:lpwstr>
  </property>
  <property fmtid="{D5CDD505-2E9C-101B-9397-08002B2CF9AE}" pid="20" name="MSIP_Label_69af8531-eb46-4968-8cb3-105d2f5ea87e_ActionId">
    <vt:lpwstr>2223af80-cad1-4130-a620-c56d481c5282</vt:lpwstr>
  </property>
  <property fmtid="{D5CDD505-2E9C-101B-9397-08002B2CF9AE}" pid="21" name="MSIP_Label_69af8531-eb46-4968-8cb3-105d2f5ea87e_ContentBits">
    <vt:lpwstr>0</vt:lpwstr>
  </property>
  <property fmtid="{D5CDD505-2E9C-101B-9397-08002B2CF9AE}" pid="22" name="DMSID">
    <vt:lpwstr>13477070</vt:lpwstr>
  </property>
  <property fmtid="{D5CDD505-2E9C-101B-9397-08002B2CF9AE}" pid="23" name="JMSREQUIREDCHECKIN">
    <vt:lpwstr/>
  </property>
  <property fmtid="{D5CDD505-2E9C-101B-9397-08002B2CF9AE}" pid="24" name="CHECKEDOUTFROMJMS">
    <vt:lpwstr/>
  </property>
</Properties>
</file>