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49CA" w14:textId="6BFB0DA4" w:rsidR="00AF02CC" w:rsidRPr="00F132F6" w:rsidRDefault="00AF02CC" w:rsidP="00AF02CC">
      <w:pPr>
        <w:pStyle w:val="FormTitle"/>
      </w:pPr>
      <w:r w:rsidRPr="00F132F6">
        <w:t xml:space="preserve">Form </w:t>
      </w:r>
      <w:sdt>
        <w:sdtPr>
          <w:alias w:val="Subject"/>
          <w:id w:val="1188182934"/>
          <w:placeholder>
            <w:docPart w:val="C5A7E4EC5EF14869B1A016478A94881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4080A" w:rsidRPr="00F132F6">
            <w:t>4.12</w:t>
          </w:r>
        </w:sdtContent>
      </w:sdt>
      <w:r w:rsidRPr="00F132F6">
        <w:tab/>
      </w:r>
      <w:sdt>
        <w:sdtPr>
          <w:alias w:val="Title"/>
          <w:id w:val="1188182935"/>
          <w:placeholder>
            <w:docPart w:val="4778082BBE664C88AF3DB3BAEAE30F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4080A" w:rsidRPr="00F132F6">
            <w:t>Magistrates Court—request to attend hearing as witness</w:t>
          </w:r>
        </w:sdtContent>
      </w:sdt>
    </w:p>
    <w:p w14:paraId="6B602FEF" w14:textId="32DD7EA3" w:rsidR="004D4A1D" w:rsidRPr="00F132F6" w:rsidRDefault="004D4A1D" w:rsidP="004D4A1D">
      <w:pPr>
        <w:pStyle w:val="MadeUnder"/>
      </w:pPr>
      <w:r w:rsidRPr="00F132F6">
        <w:t>Court Procedures Rules 2006</w:t>
      </w:r>
    </w:p>
    <w:p w14:paraId="641BCA19" w14:textId="77777777" w:rsidR="004D4A1D" w:rsidRPr="00F132F6" w:rsidRDefault="004D4A1D" w:rsidP="004D4A1D">
      <w:pPr>
        <w:pStyle w:val="ref"/>
      </w:pPr>
      <w:r w:rsidRPr="00F132F6">
        <w:t>(see r 4330 (Magistrates Court witness—informant may request attendance))</w:t>
      </w:r>
    </w:p>
    <w:p w14:paraId="77CC41D9" w14:textId="77777777" w:rsidR="00734A5C" w:rsidRPr="00F132F6" w:rsidRDefault="00734A5C" w:rsidP="004D4A1D">
      <w:pPr>
        <w:pStyle w:val="FormText"/>
      </w:pPr>
    </w:p>
    <w:p w14:paraId="19251F0A" w14:textId="7E755F0C" w:rsidR="004D4A1D" w:rsidRPr="00F132F6" w:rsidRDefault="004D4A1D" w:rsidP="004D4A1D">
      <w:pPr>
        <w:pStyle w:val="FormText"/>
      </w:pPr>
      <w:r w:rsidRPr="00F132F6">
        <w:t>In the Magistrates Court of the Australian Capital Territory</w:t>
      </w:r>
    </w:p>
    <w:p w14:paraId="53C52B78" w14:textId="77777777" w:rsidR="004D4A1D" w:rsidRPr="00F132F6" w:rsidRDefault="004D4A1D" w:rsidP="004D4A1D">
      <w:pPr>
        <w:spacing w:before="80" w:after="60"/>
      </w:pPr>
    </w:p>
    <w:p w14:paraId="4E2183F1" w14:textId="68A4A84B" w:rsidR="004D4A1D" w:rsidRPr="00F132F6" w:rsidRDefault="004D4A1D" w:rsidP="004D4A1D">
      <w:pPr>
        <w:pStyle w:val="FormText"/>
      </w:pPr>
      <w:r w:rsidRPr="00F132F6">
        <w:t xml:space="preserve">No </w:t>
      </w:r>
      <w:r w:rsidR="00C001A7" w:rsidRPr="00F132F6">
        <w:t>*[</w:t>
      </w:r>
      <w:r w:rsidRPr="00F132F6">
        <w:t>MC</w:t>
      </w:r>
      <w:r w:rsidR="00D875DC" w:rsidRPr="00F132F6">
        <w:t>/CC</w:t>
      </w:r>
      <w:r w:rsidR="00C001A7" w:rsidRPr="00F132F6">
        <w:t>]</w:t>
      </w:r>
      <w:r w:rsidRPr="00F132F6">
        <w:tab/>
      </w:r>
      <w:r w:rsidRPr="00F132F6">
        <w:tab/>
        <w:t>of (</w:t>
      </w:r>
      <w:r w:rsidRPr="00F132F6">
        <w:rPr>
          <w:i/>
          <w:iCs/>
        </w:rPr>
        <w:t>year</w:t>
      </w:r>
      <w:r w:rsidRPr="00F132F6">
        <w:t>)</w:t>
      </w:r>
    </w:p>
    <w:p w14:paraId="2F0ABFA5" w14:textId="77777777" w:rsidR="00C001A7" w:rsidRPr="00F132F6" w:rsidRDefault="00C001A7" w:rsidP="004D4A1D">
      <w:pPr>
        <w:tabs>
          <w:tab w:val="left" w:pos="1560"/>
        </w:tabs>
        <w:spacing w:before="120" w:after="120"/>
      </w:pPr>
    </w:p>
    <w:p w14:paraId="3E71183B" w14:textId="52FF9F38" w:rsidR="00C00ABA" w:rsidRDefault="00F132F6" w:rsidP="00C00ABA">
      <w:pPr>
        <w:pStyle w:val="FormText"/>
      </w:pPr>
      <w:bookmarkStart w:id="0" w:name="_Hlk173402557"/>
      <w:bookmarkStart w:id="1" w:name="_Hlk173400560"/>
      <w:r w:rsidRPr="004A4DBD">
        <w:t>(</w:t>
      </w:r>
      <w:r w:rsidRPr="004A4DBD">
        <w:rPr>
          <w:i/>
          <w:iCs/>
        </w:rPr>
        <w:t>name of prosecuting entity</w:t>
      </w:r>
      <w:r w:rsidRPr="004A4DBD">
        <w:t>)</w:t>
      </w:r>
    </w:p>
    <w:bookmarkEnd w:id="0"/>
    <w:bookmarkEnd w:id="1"/>
    <w:p w14:paraId="55FD13BD" w14:textId="77777777" w:rsidR="004D4A1D" w:rsidRPr="00F132F6" w:rsidRDefault="004D4A1D" w:rsidP="004D4A1D">
      <w:pPr>
        <w:pStyle w:val="FormText"/>
      </w:pPr>
      <w:r w:rsidRPr="00F132F6">
        <w:t>and</w:t>
      </w:r>
    </w:p>
    <w:p w14:paraId="68EB2BB3" w14:textId="7CCB59DE" w:rsidR="004D4A1D" w:rsidRPr="00F132F6" w:rsidRDefault="004D4A1D" w:rsidP="004D4A1D">
      <w:pPr>
        <w:pStyle w:val="FormText"/>
      </w:pPr>
      <w:r w:rsidRPr="00F132F6">
        <w:t>(</w:t>
      </w:r>
      <w:r w:rsidRPr="00F132F6">
        <w:rPr>
          <w:i/>
          <w:iCs/>
        </w:rPr>
        <w:t xml:space="preserve">name of </w:t>
      </w:r>
      <w:r w:rsidR="007D4E99" w:rsidRPr="00F132F6">
        <w:rPr>
          <w:i/>
          <w:iCs/>
        </w:rPr>
        <w:t>defendant</w:t>
      </w:r>
      <w:r w:rsidRPr="00F132F6">
        <w:t>)</w:t>
      </w:r>
    </w:p>
    <w:p w14:paraId="3455337D" w14:textId="77777777" w:rsidR="007E523D" w:rsidRDefault="007E523D" w:rsidP="004D4A1D">
      <w:pPr>
        <w:pStyle w:val="FormText"/>
      </w:pPr>
    </w:p>
    <w:p w14:paraId="7323F70E" w14:textId="47842A3D" w:rsidR="004D4A1D" w:rsidRPr="00F132F6" w:rsidRDefault="004D4A1D" w:rsidP="004D4A1D">
      <w:pPr>
        <w:pStyle w:val="FormText"/>
      </w:pPr>
      <w:r w:rsidRPr="00F132F6">
        <w:t>To:</w:t>
      </w:r>
      <w:r w:rsidRPr="00F132F6">
        <w:tab/>
        <w:t>(</w:t>
      </w:r>
      <w:r w:rsidRPr="00F132F6">
        <w:rPr>
          <w:i/>
          <w:iCs/>
        </w:rPr>
        <w:t>name of witness</w:t>
      </w:r>
      <w:r w:rsidRPr="00F132F6">
        <w:t>)</w:t>
      </w:r>
    </w:p>
    <w:p w14:paraId="45C9CE98" w14:textId="77777777" w:rsidR="004D4A1D" w:rsidRPr="00F132F6" w:rsidRDefault="004D4A1D" w:rsidP="004D4A1D">
      <w:pPr>
        <w:spacing w:before="120"/>
        <w:ind w:right="1322"/>
      </w:pPr>
      <w:r w:rsidRPr="00F132F6">
        <w:tab/>
        <w:t>(</w:t>
      </w:r>
      <w:r w:rsidRPr="00F132F6">
        <w:rPr>
          <w:i/>
          <w:iCs/>
        </w:rPr>
        <w:t>address of witness</w:t>
      </w:r>
      <w:r w:rsidRPr="00F132F6">
        <w:t>)</w:t>
      </w:r>
    </w:p>
    <w:p w14:paraId="6A077675" w14:textId="77777777" w:rsidR="004D4A1D" w:rsidRPr="00F132F6" w:rsidRDefault="004D4A1D" w:rsidP="004D4A1D">
      <w:pPr>
        <w:spacing w:before="120"/>
        <w:ind w:right="1322"/>
      </w:pPr>
      <w:r w:rsidRPr="00F132F6">
        <w:tab/>
        <w:t>(</w:t>
      </w:r>
      <w:r w:rsidRPr="00F132F6">
        <w:rPr>
          <w:i/>
          <w:iCs/>
        </w:rPr>
        <w:t>date of birth of witness</w:t>
      </w:r>
      <w:r w:rsidRPr="00F132F6">
        <w:t>)</w:t>
      </w:r>
    </w:p>
    <w:p w14:paraId="3B584D28" w14:textId="77777777" w:rsidR="004D4A1D" w:rsidRPr="00F132F6" w:rsidRDefault="004D4A1D" w:rsidP="004D4A1D">
      <w:pPr>
        <w:ind w:right="1322"/>
      </w:pPr>
    </w:p>
    <w:p w14:paraId="4594CB87" w14:textId="77777777" w:rsidR="004D4A1D" w:rsidRPr="00F132F6" w:rsidRDefault="004D4A1D" w:rsidP="004D4A1D">
      <w:pPr>
        <w:pStyle w:val="FormText"/>
      </w:pPr>
      <w:r w:rsidRPr="00F132F6">
        <w:t>You are requested to attend the Magistrates Court, Knowles Place, Canberra City ACT to give evidence in this matter on (</w:t>
      </w:r>
      <w:r w:rsidRPr="00F132F6">
        <w:rPr>
          <w:i/>
          <w:iCs/>
        </w:rPr>
        <w:t>date</w:t>
      </w:r>
      <w:r w:rsidRPr="00F132F6">
        <w:t>) at (</w:t>
      </w:r>
      <w:r w:rsidRPr="00F132F6">
        <w:rPr>
          <w:i/>
          <w:iCs/>
        </w:rPr>
        <w:t>time</w:t>
      </w:r>
      <w:r w:rsidRPr="00F132F6">
        <w:t>).</w:t>
      </w:r>
    </w:p>
    <w:p w14:paraId="7850C545" w14:textId="16B10FC5" w:rsidR="004D4A1D" w:rsidRPr="00F132F6" w:rsidRDefault="004D4A1D" w:rsidP="004D4A1D">
      <w:pPr>
        <w:pStyle w:val="FormText"/>
      </w:pPr>
      <w:r w:rsidRPr="00F132F6">
        <w:t xml:space="preserve">Please sign and return to the </w:t>
      </w:r>
      <w:bookmarkStart w:id="2" w:name="_Hlk173399106"/>
      <w:r w:rsidR="00A03B2F" w:rsidRPr="00F132F6">
        <w:t>informant</w:t>
      </w:r>
      <w:bookmarkEnd w:id="2"/>
      <w:r w:rsidR="00A03B2F" w:rsidRPr="00F132F6">
        <w:t xml:space="preserve"> </w:t>
      </w:r>
      <w:r w:rsidRPr="00F132F6">
        <w:t>the attached undertaking to attend as a witness.</w:t>
      </w:r>
    </w:p>
    <w:p w14:paraId="4DACCFFE" w14:textId="77777777" w:rsidR="004D4A1D" w:rsidRPr="00F132F6" w:rsidRDefault="004D4A1D" w:rsidP="004D4A1D">
      <w:pPr>
        <w:pStyle w:val="FormHeading"/>
      </w:pPr>
      <w:r w:rsidRPr="00F132F6">
        <w:t>Failure to return the undertaking by the date stated in the undertaking may result in a warrant being issued for your arrest.</w:t>
      </w:r>
    </w:p>
    <w:p w14:paraId="79B41AB6" w14:textId="7F1A8C50" w:rsidR="004D4A1D" w:rsidRPr="00F132F6" w:rsidRDefault="004D4A1D" w:rsidP="004D4A1D">
      <w:pPr>
        <w:pStyle w:val="FormText"/>
      </w:pPr>
      <w:r w:rsidRPr="00F132F6">
        <w:t xml:space="preserve">You may claim reasonable expenses incurred in attending the hearing as a witness. If you incur expenses, please complete the attached claim form for expenses by witness and return the form to the </w:t>
      </w:r>
      <w:r w:rsidR="00A03B2F" w:rsidRPr="00F132F6">
        <w:t>informant</w:t>
      </w:r>
      <w:r w:rsidRPr="00F132F6">
        <w:t>.</w:t>
      </w:r>
    </w:p>
    <w:p w14:paraId="0D71B759" w14:textId="77777777" w:rsidR="004D4A1D" w:rsidRPr="00F132F6" w:rsidRDefault="004D4A1D" w:rsidP="004D4A1D">
      <w:pPr>
        <w:pStyle w:val="FormText"/>
      </w:pPr>
      <w:r w:rsidRPr="00F132F6">
        <w:lastRenderedPageBreak/>
        <w:t>Date:</w:t>
      </w:r>
    </w:p>
    <w:p w14:paraId="5E93954A" w14:textId="0016B9D2" w:rsidR="004D4A1D" w:rsidRPr="00F132F6" w:rsidRDefault="004D4A1D" w:rsidP="004D4A1D">
      <w:pPr>
        <w:pStyle w:val="FormText"/>
      </w:pPr>
      <w:r w:rsidRPr="00F132F6">
        <w:t>(</w:t>
      </w:r>
      <w:r w:rsidRPr="00F132F6">
        <w:rPr>
          <w:i/>
          <w:iCs/>
        </w:rPr>
        <w:t xml:space="preserve">signature of </w:t>
      </w:r>
      <w:r w:rsidR="00A03B2F" w:rsidRPr="00F132F6">
        <w:rPr>
          <w:i/>
          <w:iCs/>
        </w:rPr>
        <w:t>informant</w:t>
      </w:r>
      <w:r w:rsidRPr="00F132F6">
        <w:t>)</w:t>
      </w:r>
    </w:p>
    <w:p w14:paraId="5ED32E6B" w14:textId="02E35C93" w:rsidR="004D4A1D" w:rsidRPr="00F132F6" w:rsidRDefault="004D4A1D" w:rsidP="004D4A1D">
      <w:pPr>
        <w:pStyle w:val="FormText"/>
      </w:pPr>
      <w:r w:rsidRPr="00F132F6">
        <w:t>(</w:t>
      </w:r>
      <w:r w:rsidRPr="00F132F6">
        <w:rPr>
          <w:i/>
          <w:iCs/>
        </w:rPr>
        <w:t xml:space="preserve">name of </w:t>
      </w:r>
      <w:r w:rsidR="00523957" w:rsidRPr="00F132F6">
        <w:rPr>
          <w:i/>
          <w:iCs/>
        </w:rPr>
        <w:t>informant</w:t>
      </w:r>
      <w:r w:rsidRPr="00F132F6">
        <w:t>)</w:t>
      </w:r>
    </w:p>
    <w:p w14:paraId="69AF3C5B" w14:textId="77777777" w:rsidR="00523957" w:rsidRPr="00F132F6" w:rsidRDefault="00523957" w:rsidP="004D4A1D">
      <w:pPr>
        <w:pStyle w:val="FormText"/>
      </w:pPr>
    </w:p>
    <w:p w14:paraId="017A0153" w14:textId="675C13C3" w:rsidR="00523957" w:rsidRPr="00F132F6" w:rsidRDefault="00C00ABA" w:rsidP="004D4A1D">
      <w:pPr>
        <w:pStyle w:val="FormText"/>
      </w:pPr>
      <w:bookmarkStart w:id="3" w:name="_Hlk173403983"/>
      <w:r w:rsidRPr="00F132F6">
        <w:rPr>
          <w:i/>
          <w:iCs/>
          <w:szCs w:val="24"/>
          <w:shd w:val="clear" w:color="auto" w:fill="FFFFFF"/>
        </w:rPr>
        <w:t>*</w:t>
      </w:r>
      <w:r w:rsidR="00BE1461" w:rsidRPr="00F132F6">
        <w:rPr>
          <w:i/>
          <w:iCs/>
          <w:szCs w:val="24"/>
          <w:shd w:val="clear" w:color="auto" w:fill="FFFFFF"/>
        </w:rPr>
        <w:t>delete</w:t>
      </w:r>
      <w:r w:rsidRPr="00F132F6">
        <w:rPr>
          <w:i/>
          <w:iCs/>
          <w:szCs w:val="24"/>
          <w:shd w:val="clear" w:color="auto" w:fill="FFFFFF"/>
        </w:rPr>
        <w:t xml:space="preserve"> if, or whichever is, inapplicable</w:t>
      </w:r>
    </w:p>
    <w:bookmarkEnd w:id="3"/>
    <w:p w14:paraId="66A8A658" w14:textId="77777777" w:rsidR="004D4A1D" w:rsidRPr="00F132F6" w:rsidRDefault="004D4A1D" w:rsidP="004D4A1D"/>
    <w:p w14:paraId="40ED2069" w14:textId="77777777" w:rsidR="00AF02CC" w:rsidRPr="00F132F6" w:rsidRDefault="00AF02CC" w:rsidP="00AF02CC">
      <w:pPr>
        <w:sectPr w:rsidR="00AF02CC" w:rsidRPr="00F132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1CF6DC6E" w14:textId="77777777" w:rsidR="000120E7" w:rsidRPr="00F132F6" w:rsidRDefault="000120E7" w:rsidP="00AF02CC"/>
    <w:sectPr w:rsidR="000120E7" w:rsidRPr="00F132F6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3DED" w14:textId="77777777" w:rsidR="00EA67BC" w:rsidRDefault="00EA67BC">
      <w:r>
        <w:separator/>
      </w:r>
    </w:p>
  </w:endnote>
  <w:endnote w:type="continuationSeparator" w:id="0">
    <w:p w14:paraId="41242B0D" w14:textId="77777777" w:rsidR="00EA67BC" w:rsidRDefault="00EA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4D0E" w14:textId="77777777" w:rsidR="0069661D" w:rsidRDefault="00696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1DEC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0F7CBADC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D8B9BCEF6DA442D29948B1567740E1D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5644AA8B" w14:textId="5B45D1E2" w:rsidR="00360532" w:rsidRPr="00DA173D" w:rsidRDefault="004A4DBD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AF2024-36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34F7F19" w14:textId="0406A061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C5A7E4EC5EF14869B1A016478A94881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4080A">
                <w:rPr>
                  <w:rFonts w:ascii="Arial" w:hAnsi="Arial" w:cs="Arial"/>
                  <w:sz w:val="18"/>
                  <w:szCs w:val="18"/>
                </w:rPr>
                <w:t>4.12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4778082BBE664C88AF3DB3BAEAE30F7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4080A">
                <w:rPr>
                  <w:rFonts w:ascii="Arial" w:hAnsi="Arial" w:cs="Arial"/>
                  <w:sz w:val="18"/>
                  <w:szCs w:val="18"/>
                </w:rPr>
                <w:t>Magistrates Court—request to attend hearing as witness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BCBAB70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F19553A" w14:textId="2F50E8C9" w:rsidR="00360532" w:rsidRPr="00DC33CD" w:rsidRDefault="00DC33CD" w:rsidP="00DC33CD">
    <w:pPr>
      <w:pStyle w:val="Status"/>
      <w:rPr>
        <w:rFonts w:cs="Arial"/>
      </w:rPr>
    </w:pPr>
    <w:r w:rsidRPr="00DC33CD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5E93E548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411CA53A50E54E829883229D435531F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612BD0AE" w14:textId="10266F91" w:rsidR="00360532" w:rsidRPr="00DA173D" w:rsidRDefault="004A4DBD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AF2024-36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8F19852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76D7E53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ACFDEA9" w14:textId="715D5E5E" w:rsidR="00360532" w:rsidRPr="00DC33CD" w:rsidRDefault="00DC33CD" w:rsidP="00DC33CD">
    <w:pPr>
      <w:pStyle w:val="Status"/>
      <w:rPr>
        <w:rFonts w:cs="Arial"/>
      </w:rPr>
    </w:pPr>
    <w:r w:rsidRPr="00DC33C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69B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1FCA2734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F66BC5F" w14:textId="66DA5824" w:rsidR="00360532" w:rsidRDefault="00AC6893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D383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557049" w14:textId="680B1619" w:rsidR="00360532" w:rsidRDefault="00AC6893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5D383E">
            <w:t>4.12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5D383E">
            <w:t>Magistrates Court—request to attend hearing as witness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FC19050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294EBD13" w14:textId="1749A61F" w:rsidR="00360532" w:rsidRPr="00DC33CD" w:rsidRDefault="00DC33CD" w:rsidP="00DC33CD">
    <w:pPr>
      <w:pStyle w:val="Status"/>
      <w:rPr>
        <w:rFonts w:cs="Arial"/>
      </w:rPr>
    </w:pPr>
    <w:r w:rsidRPr="00DC33C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6EC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7CE85FC3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3A526E8C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9AEA87C" w14:textId="31F5DF2E" w:rsidR="00360532" w:rsidRDefault="00AC6893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D383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C828593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64B1ADC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767B7D2" w14:textId="012E0485" w:rsidR="00360532" w:rsidRDefault="00AC6893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5D383E">
      <w:t>J2024-1015</w:t>
    </w:r>
    <w:r>
      <w:fldChar w:fldCharType="end"/>
    </w:r>
  </w:p>
  <w:p w14:paraId="3103A74A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1F34" w14:textId="77777777" w:rsidR="00EA67BC" w:rsidRDefault="00EA67BC">
      <w:r>
        <w:separator/>
      </w:r>
    </w:p>
  </w:footnote>
  <w:footnote w:type="continuationSeparator" w:id="0">
    <w:p w14:paraId="03D89611" w14:textId="77777777" w:rsidR="00EA67BC" w:rsidRDefault="00EA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C9C2" w14:textId="77777777" w:rsidR="0069661D" w:rsidRDefault="00696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7497" w14:textId="77777777" w:rsidR="0069661D" w:rsidRDefault="00696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C993" w14:textId="77777777" w:rsidR="0069661D" w:rsidRDefault="00696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013AAB"/>
    <w:multiLevelType w:val="singleLevel"/>
    <w:tmpl w:val="B11E6694"/>
    <w:lvl w:ilvl="0">
      <w:start w:val="1"/>
      <w:numFmt w:val="decimal"/>
      <w:lvlRestart w:val="0"/>
      <w:pStyle w:val="CommentNum"/>
      <w:lvlText w:val="%1"/>
      <w:lvlJc w:val="left"/>
      <w:pPr>
        <w:tabs>
          <w:tab w:val="num" w:pos="1500"/>
        </w:tabs>
        <w:ind w:left="1500" w:hanging="400"/>
      </w:pPr>
      <w:rPr>
        <w:b/>
        <w:i w:val="0"/>
      </w:rPr>
    </w:lvl>
  </w:abstractNum>
  <w:abstractNum w:abstractNumId="4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5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7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7640677">
    <w:abstractNumId w:val="4"/>
  </w:num>
  <w:num w:numId="2" w16cid:durableId="182911656">
    <w:abstractNumId w:val="6"/>
  </w:num>
  <w:num w:numId="3" w16cid:durableId="484203111">
    <w:abstractNumId w:val="2"/>
  </w:num>
  <w:num w:numId="4" w16cid:durableId="1658415368">
    <w:abstractNumId w:val="1"/>
  </w:num>
  <w:num w:numId="5" w16cid:durableId="905726231">
    <w:abstractNumId w:val="0"/>
  </w:num>
  <w:num w:numId="6" w16cid:durableId="1238394440">
    <w:abstractNumId w:val="5"/>
  </w:num>
  <w:num w:numId="7" w16cid:durableId="726228176">
    <w:abstractNumId w:val="7"/>
  </w:num>
  <w:num w:numId="8" w16cid:durableId="12644605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0A"/>
    <w:rsid w:val="000120E7"/>
    <w:rsid w:val="000131E4"/>
    <w:rsid w:val="00016428"/>
    <w:rsid w:val="000332CC"/>
    <w:rsid w:val="0003376F"/>
    <w:rsid w:val="000444B5"/>
    <w:rsid w:val="0007448C"/>
    <w:rsid w:val="000A026D"/>
    <w:rsid w:val="000B3BEB"/>
    <w:rsid w:val="000C1668"/>
    <w:rsid w:val="000D214E"/>
    <w:rsid w:val="000D355B"/>
    <w:rsid w:val="000D5C0A"/>
    <w:rsid w:val="000E5421"/>
    <w:rsid w:val="000F4256"/>
    <w:rsid w:val="000F7FCC"/>
    <w:rsid w:val="001046F7"/>
    <w:rsid w:val="00112628"/>
    <w:rsid w:val="00131138"/>
    <w:rsid w:val="00132636"/>
    <w:rsid w:val="001440ED"/>
    <w:rsid w:val="00152249"/>
    <w:rsid w:val="00156F63"/>
    <w:rsid w:val="001A029E"/>
    <w:rsid w:val="001A2551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5258F"/>
    <w:rsid w:val="0025374A"/>
    <w:rsid w:val="002623DC"/>
    <w:rsid w:val="002639A0"/>
    <w:rsid w:val="00270305"/>
    <w:rsid w:val="0028097C"/>
    <w:rsid w:val="00283F4A"/>
    <w:rsid w:val="002A2D69"/>
    <w:rsid w:val="002B30AA"/>
    <w:rsid w:val="002C6CEC"/>
    <w:rsid w:val="002D272D"/>
    <w:rsid w:val="002E3081"/>
    <w:rsid w:val="002E7BFE"/>
    <w:rsid w:val="003165A5"/>
    <w:rsid w:val="00325C93"/>
    <w:rsid w:val="00326E93"/>
    <w:rsid w:val="00360532"/>
    <w:rsid w:val="00361178"/>
    <w:rsid w:val="0036254D"/>
    <w:rsid w:val="0038141B"/>
    <w:rsid w:val="003A458C"/>
    <w:rsid w:val="003B09D1"/>
    <w:rsid w:val="003D09CD"/>
    <w:rsid w:val="00401D72"/>
    <w:rsid w:val="00405DC1"/>
    <w:rsid w:val="00416531"/>
    <w:rsid w:val="0043534F"/>
    <w:rsid w:val="00456965"/>
    <w:rsid w:val="00465B2F"/>
    <w:rsid w:val="0047635D"/>
    <w:rsid w:val="00477C05"/>
    <w:rsid w:val="0049643E"/>
    <w:rsid w:val="004A26F9"/>
    <w:rsid w:val="004A4DBD"/>
    <w:rsid w:val="004B35A3"/>
    <w:rsid w:val="004C2C2B"/>
    <w:rsid w:val="004D4A1D"/>
    <w:rsid w:val="004E7F17"/>
    <w:rsid w:val="005059B2"/>
    <w:rsid w:val="00520E43"/>
    <w:rsid w:val="00523957"/>
    <w:rsid w:val="00526BA3"/>
    <w:rsid w:val="005276A9"/>
    <w:rsid w:val="00531ECB"/>
    <w:rsid w:val="00532910"/>
    <w:rsid w:val="00541278"/>
    <w:rsid w:val="00567704"/>
    <w:rsid w:val="00574147"/>
    <w:rsid w:val="00580712"/>
    <w:rsid w:val="00596190"/>
    <w:rsid w:val="005C031C"/>
    <w:rsid w:val="005C54A8"/>
    <w:rsid w:val="005D1247"/>
    <w:rsid w:val="005D383E"/>
    <w:rsid w:val="005E0301"/>
    <w:rsid w:val="005E363F"/>
    <w:rsid w:val="005F3A0B"/>
    <w:rsid w:val="00603C22"/>
    <w:rsid w:val="006105E7"/>
    <w:rsid w:val="00645E4C"/>
    <w:rsid w:val="006535C5"/>
    <w:rsid w:val="00655DC2"/>
    <w:rsid w:val="00666495"/>
    <w:rsid w:val="0068280C"/>
    <w:rsid w:val="00690A72"/>
    <w:rsid w:val="0069661D"/>
    <w:rsid w:val="006A5A5F"/>
    <w:rsid w:val="006C0C53"/>
    <w:rsid w:val="006D2446"/>
    <w:rsid w:val="006E6CC4"/>
    <w:rsid w:val="006F4A33"/>
    <w:rsid w:val="00706D10"/>
    <w:rsid w:val="00717D45"/>
    <w:rsid w:val="00726F0A"/>
    <w:rsid w:val="0073222E"/>
    <w:rsid w:val="007342A5"/>
    <w:rsid w:val="00734A5C"/>
    <w:rsid w:val="00736033"/>
    <w:rsid w:val="00737C7D"/>
    <w:rsid w:val="00755873"/>
    <w:rsid w:val="007811B5"/>
    <w:rsid w:val="007956FE"/>
    <w:rsid w:val="007A6168"/>
    <w:rsid w:val="007A6D0E"/>
    <w:rsid w:val="007B3210"/>
    <w:rsid w:val="007B784F"/>
    <w:rsid w:val="007C23D4"/>
    <w:rsid w:val="007D39B6"/>
    <w:rsid w:val="007D4E99"/>
    <w:rsid w:val="007D65F3"/>
    <w:rsid w:val="007E523D"/>
    <w:rsid w:val="007E5261"/>
    <w:rsid w:val="007E6EFE"/>
    <w:rsid w:val="007F4F18"/>
    <w:rsid w:val="007F7902"/>
    <w:rsid w:val="008157DB"/>
    <w:rsid w:val="008341B0"/>
    <w:rsid w:val="0083555B"/>
    <w:rsid w:val="008436B1"/>
    <w:rsid w:val="00847ADB"/>
    <w:rsid w:val="0085004E"/>
    <w:rsid w:val="008507C9"/>
    <w:rsid w:val="0085590E"/>
    <w:rsid w:val="00882C28"/>
    <w:rsid w:val="00886EFB"/>
    <w:rsid w:val="008969E4"/>
    <w:rsid w:val="008A6411"/>
    <w:rsid w:val="008A6DB9"/>
    <w:rsid w:val="008B5BA9"/>
    <w:rsid w:val="008B5FF1"/>
    <w:rsid w:val="008C178B"/>
    <w:rsid w:val="008E074A"/>
    <w:rsid w:val="008E771C"/>
    <w:rsid w:val="008F21AE"/>
    <w:rsid w:val="00922B24"/>
    <w:rsid w:val="009254DB"/>
    <w:rsid w:val="00946093"/>
    <w:rsid w:val="00954525"/>
    <w:rsid w:val="009567C8"/>
    <w:rsid w:val="00962DFD"/>
    <w:rsid w:val="00964F37"/>
    <w:rsid w:val="00980953"/>
    <w:rsid w:val="009843B6"/>
    <w:rsid w:val="00991691"/>
    <w:rsid w:val="009938BE"/>
    <w:rsid w:val="0099557F"/>
    <w:rsid w:val="00995DA0"/>
    <w:rsid w:val="009A3137"/>
    <w:rsid w:val="009A3F79"/>
    <w:rsid w:val="009C5622"/>
    <w:rsid w:val="009D52E0"/>
    <w:rsid w:val="009E3ABD"/>
    <w:rsid w:val="009F07B0"/>
    <w:rsid w:val="009F22C6"/>
    <w:rsid w:val="009F263C"/>
    <w:rsid w:val="00A01556"/>
    <w:rsid w:val="00A03B2F"/>
    <w:rsid w:val="00A03F04"/>
    <w:rsid w:val="00A41158"/>
    <w:rsid w:val="00A629A4"/>
    <w:rsid w:val="00A710A1"/>
    <w:rsid w:val="00AB090A"/>
    <w:rsid w:val="00AC5614"/>
    <w:rsid w:val="00AC6893"/>
    <w:rsid w:val="00AE79EB"/>
    <w:rsid w:val="00AF0024"/>
    <w:rsid w:val="00AF02CC"/>
    <w:rsid w:val="00AF12C6"/>
    <w:rsid w:val="00B253E2"/>
    <w:rsid w:val="00B42970"/>
    <w:rsid w:val="00B57B7F"/>
    <w:rsid w:val="00B85514"/>
    <w:rsid w:val="00B857B1"/>
    <w:rsid w:val="00B91CB5"/>
    <w:rsid w:val="00B93139"/>
    <w:rsid w:val="00B962AE"/>
    <w:rsid w:val="00BC29E1"/>
    <w:rsid w:val="00BD28EE"/>
    <w:rsid w:val="00BD51AC"/>
    <w:rsid w:val="00BE1461"/>
    <w:rsid w:val="00BE1E2E"/>
    <w:rsid w:val="00BF1C66"/>
    <w:rsid w:val="00BF5B7C"/>
    <w:rsid w:val="00C001A7"/>
    <w:rsid w:val="00C00ABA"/>
    <w:rsid w:val="00C05AA4"/>
    <w:rsid w:val="00C11906"/>
    <w:rsid w:val="00C3026C"/>
    <w:rsid w:val="00C35079"/>
    <w:rsid w:val="00C4080A"/>
    <w:rsid w:val="00C56B5E"/>
    <w:rsid w:val="00C62813"/>
    <w:rsid w:val="00C65B61"/>
    <w:rsid w:val="00C9259F"/>
    <w:rsid w:val="00C943B8"/>
    <w:rsid w:val="00CA737A"/>
    <w:rsid w:val="00CB3267"/>
    <w:rsid w:val="00CB7BAD"/>
    <w:rsid w:val="00CC330D"/>
    <w:rsid w:val="00CC4E1B"/>
    <w:rsid w:val="00CF062D"/>
    <w:rsid w:val="00D056FB"/>
    <w:rsid w:val="00D07419"/>
    <w:rsid w:val="00D21719"/>
    <w:rsid w:val="00D4374D"/>
    <w:rsid w:val="00D46DF4"/>
    <w:rsid w:val="00D5308C"/>
    <w:rsid w:val="00D54C4B"/>
    <w:rsid w:val="00D55D4F"/>
    <w:rsid w:val="00D565CF"/>
    <w:rsid w:val="00D70CA2"/>
    <w:rsid w:val="00D717F4"/>
    <w:rsid w:val="00D875DC"/>
    <w:rsid w:val="00D91E67"/>
    <w:rsid w:val="00D97DDB"/>
    <w:rsid w:val="00DA028C"/>
    <w:rsid w:val="00DB0A62"/>
    <w:rsid w:val="00DC33CD"/>
    <w:rsid w:val="00DC39ED"/>
    <w:rsid w:val="00DE5E2B"/>
    <w:rsid w:val="00DF6D05"/>
    <w:rsid w:val="00E06B67"/>
    <w:rsid w:val="00E30972"/>
    <w:rsid w:val="00E43459"/>
    <w:rsid w:val="00E46CCF"/>
    <w:rsid w:val="00E77FFA"/>
    <w:rsid w:val="00E91E4D"/>
    <w:rsid w:val="00EA2303"/>
    <w:rsid w:val="00EA67BC"/>
    <w:rsid w:val="00EC2B2A"/>
    <w:rsid w:val="00ED5990"/>
    <w:rsid w:val="00EF0AFA"/>
    <w:rsid w:val="00F132F6"/>
    <w:rsid w:val="00F20AA9"/>
    <w:rsid w:val="00F2290C"/>
    <w:rsid w:val="00F259F7"/>
    <w:rsid w:val="00F328F4"/>
    <w:rsid w:val="00F4041F"/>
    <w:rsid w:val="00F43AEA"/>
    <w:rsid w:val="00F52B52"/>
    <w:rsid w:val="00F92C8C"/>
    <w:rsid w:val="00F972E1"/>
    <w:rsid w:val="00FC2C23"/>
    <w:rsid w:val="00FC2ED4"/>
    <w:rsid w:val="00FD2738"/>
    <w:rsid w:val="00FD424A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2D278"/>
  <w15:docId w15:val="{40CA6501-B935-4F61-BF99-8923CA30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uiPriority w:val="99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uiPriority w:val="99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uiPriority w:val="99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numPr>
        <w:numId w:val="8"/>
      </w:numPr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4D4A1D"/>
    <w:rPr>
      <w:rFonts w:ascii="Arial" w:hAnsi="Arial" w:cs="Arial"/>
      <w:i/>
      <w:iCs/>
      <w:lang w:eastAsia="en-US"/>
    </w:rPr>
  </w:style>
  <w:style w:type="paragraph" w:customStyle="1" w:styleId="01Contents">
    <w:name w:val="01Contents"/>
    <w:basedOn w:val="Normal"/>
    <w:uiPriority w:val="99"/>
    <w:rsid w:val="004D4A1D"/>
    <w:rPr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B9BCEF6DA442D29948B1567740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4ECCD-7DF0-47C8-BF40-3936D0EF1BB6}"/>
      </w:docPartPr>
      <w:docPartBody>
        <w:p w:rsidR="0035182F" w:rsidRDefault="0035182F">
          <w:pPr>
            <w:pStyle w:val="D8B9BCEF6DA442D29948B1567740E1D7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C5A7E4EC5EF14869B1A016478A948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E5B5-5375-4323-90F2-B576E06DB6EE}"/>
      </w:docPartPr>
      <w:docPartBody>
        <w:p w:rsidR="0035182F" w:rsidRDefault="0035182F">
          <w:pPr>
            <w:pStyle w:val="C5A7E4EC5EF14869B1A016478A948815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4778082BBE664C88AF3DB3BAEAE3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EC05-E303-4DD9-B316-66E15794A37F}"/>
      </w:docPartPr>
      <w:docPartBody>
        <w:p w:rsidR="0035182F" w:rsidRDefault="0035182F">
          <w:pPr>
            <w:pStyle w:val="4778082BBE664C88AF3DB3BAEAE30F78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411CA53A50E54E829883229D4355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E4DC-F7FB-4F36-840D-2E16953FA2D0}"/>
      </w:docPartPr>
      <w:docPartBody>
        <w:p w:rsidR="0035182F" w:rsidRDefault="0035182F">
          <w:pPr>
            <w:pStyle w:val="411CA53A50E54E829883229D435531F8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2F"/>
    <w:rsid w:val="00016428"/>
    <w:rsid w:val="001A32B1"/>
    <w:rsid w:val="0035182F"/>
    <w:rsid w:val="003A458C"/>
    <w:rsid w:val="00717D45"/>
    <w:rsid w:val="00793FEE"/>
    <w:rsid w:val="0085590E"/>
    <w:rsid w:val="008A6411"/>
    <w:rsid w:val="009F22C6"/>
    <w:rsid w:val="00AF0024"/>
    <w:rsid w:val="00B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B9BCEF6DA442D29948B1567740E1D7">
    <w:name w:val="D8B9BCEF6DA442D29948B1567740E1D7"/>
  </w:style>
  <w:style w:type="paragraph" w:customStyle="1" w:styleId="C5A7E4EC5EF14869B1A016478A948815">
    <w:name w:val="C5A7E4EC5EF14869B1A016478A948815"/>
  </w:style>
  <w:style w:type="paragraph" w:customStyle="1" w:styleId="4778082BBE664C88AF3DB3BAEAE30F78">
    <w:name w:val="4778082BBE664C88AF3DB3BAEAE30F78"/>
  </w:style>
  <w:style w:type="paragraph" w:customStyle="1" w:styleId="411CA53A50E54E829883229D435531F8">
    <w:name w:val="411CA53A50E54E829883229D43553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863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Court—request to attend hearing as witness</vt:lpstr>
    </vt:vector>
  </TitlesOfParts>
  <Manager>Form</Manager>
  <Company>ACT Government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Court—request to attend hearing as witness</dc:title>
  <dc:subject>4.12</dc:subject>
  <dc:creator>ACT Government</dc:creator>
  <cp:keywords>D03</cp:keywords>
  <dc:description>J2024-1015</dc:description>
  <cp:lastModifiedBy>PCODCS</cp:lastModifiedBy>
  <cp:revision>5</cp:revision>
  <cp:lastPrinted>2024-12-05T22:37:00Z</cp:lastPrinted>
  <dcterms:created xsi:type="dcterms:W3CDTF">2024-12-18T10:55:00Z</dcterms:created>
  <dcterms:modified xsi:type="dcterms:W3CDTF">2024-12-18T10:55:00Z</dcterms:modified>
  <cp:category>AF2024-36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2024-07-30T02:23:19Z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d35cf794-0fe8-46fc-a301-9b6fa0704f36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13475191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