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3FD4" w14:textId="33D4EC65" w:rsidR="00AF02CC" w:rsidRPr="00BB0E9D" w:rsidRDefault="00AF02CC" w:rsidP="00AF02CC">
      <w:pPr>
        <w:pStyle w:val="FormTitle"/>
      </w:pPr>
      <w:r w:rsidRPr="00BB0E9D">
        <w:t xml:space="preserve">Form </w:t>
      </w:r>
      <w:sdt>
        <w:sdtPr>
          <w:alias w:val="Subject"/>
          <w:id w:val="1188182934"/>
          <w:placeholder>
            <w:docPart w:val="069938EC66A54702B523808AB49F2F9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33226" w:rsidRPr="00BB0E9D">
            <w:t>4.14</w:t>
          </w:r>
        </w:sdtContent>
      </w:sdt>
      <w:r w:rsidRPr="00BB0E9D">
        <w:tab/>
      </w:r>
      <w:sdt>
        <w:sdtPr>
          <w:alias w:val="Title"/>
          <w:id w:val="1188182935"/>
          <w:placeholder>
            <w:docPart w:val="E239A2F73BEB49B3B49C93020FA6FB4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33226" w:rsidRPr="00BB0E9D">
            <w:t>Magistrates Court—claim for expenses by witness</w:t>
          </w:r>
        </w:sdtContent>
      </w:sdt>
    </w:p>
    <w:p w14:paraId="10A7BBEF" w14:textId="468C0FCE" w:rsidR="002D2CD1" w:rsidRPr="00BB0E9D" w:rsidRDefault="002D2CD1" w:rsidP="002D2CD1">
      <w:pPr>
        <w:pStyle w:val="MadeUnder"/>
      </w:pPr>
      <w:r w:rsidRPr="00BB0E9D">
        <w:t>Court Procedures Rules 2006</w:t>
      </w:r>
    </w:p>
    <w:p w14:paraId="0DE16C7C" w14:textId="77777777" w:rsidR="002D2CD1" w:rsidRPr="00BB0E9D" w:rsidRDefault="002D2CD1" w:rsidP="002D2CD1">
      <w:pPr>
        <w:pStyle w:val="ref"/>
      </w:pPr>
      <w:r w:rsidRPr="00BB0E9D">
        <w:t>(see r 4330 (Magistrates Court witness—informant may request attendance))</w:t>
      </w:r>
    </w:p>
    <w:p w14:paraId="04D77FD3" w14:textId="77777777" w:rsidR="00471CD3" w:rsidRPr="00BB0E9D" w:rsidRDefault="00471CD3" w:rsidP="002D2CD1">
      <w:pPr>
        <w:pStyle w:val="FormText"/>
      </w:pPr>
    </w:p>
    <w:p w14:paraId="1C0B8E6A" w14:textId="72D58836" w:rsidR="002D2CD1" w:rsidRPr="00BB0E9D" w:rsidRDefault="002D2CD1" w:rsidP="002D2CD1">
      <w:pPr>
        <w:pStyle w:val="FormText"/>
      </w:pPr>
      <w:r w:rsidRPr="00BB0E9D">
        <w:t>In the Magistrates Court of the Australian Capital Territory</w:t>
      </w:r>
    </w:p>
    <w:p w14:paraId="35FF21A7" w14:textId="77777777" w:rsidR="002D2CD1" w:rsidRPr="00BB0E9D" w:rsidRDefault="002D2CD1" w:rsidP="002D2CD1">
      <w:pPr>
        <w:spacing w:before="80" w:after="60"/>
      </w:pPr>
    </w:p>
    <w:p w14:paraId="17BADCFD" w14:textId="4A9E8769" w:rsidR="002D2CD1" w:rsidRPr="00BB0E9D" w:rsidRDefault="002D2CD1" w:rsidP="002D2CD1">
      <w:pPr>
        <w:pStyle w:val="FormText"/>
      </w:pPr>
      <w:r w:rsidRPr="00BB0E9D">
        <w:t xml:space="preserve">No </w:t>
      </w:r>
      <w:r w:rsidR="00C52280" w:rsidRPr="00BB0E9D">
        <w:t>*[MC/CC]</w:t>
      </w:r>
      <w:r w:rsidRPr="00BB0E9D">
        <w:tab/>
      </w:r>
      <w:r w:rsidRPr="00BB0E9D">
        <w:tab/>
        <w:t>of (</w:t>
      </w:r>
      <w:r w:rsidRPr="00BB0E9D">
        <w:rPr>
          <w:i/>
          <w:iCs/>
        </w:rPr>
        <w:t>year</w:t>
      </w:r>
      <w:r w:rsidRPr="00BB0E9D">
        <w:t>)</w:t>
      </w:r>
    </w:p>
    <w:p w14:paraId="76BC8DCE" w14:textId="77777777" w:rsidR="002D2CD1" w:rsidRPr="00BB0E9D" w:rsidRDefault="002D2CD1" w:rsidP="002D2CD1">
      <w:pPr>
        <w:tabs>
          <w:tab w:val="left" w:pos="1560"/>
        </w:tabs>
        <w:spacing w:before="120" w:after="120"/>
      </w:pPr>
    </w:p>
    <w:p w14:paraId="3A990502" w14:textId="3316DD73" w:rsidR="002D2CD1" w:rsidRPr="00BB0E9D" w:rsidRDefault="00025545" w:rsidP="002D2CD1">
      <w:pPr>
        <w:pStyle w:val="FormText"/>
      </w:pPr>
      <w:bookmarkStart w:id="0" w:name="_Hlk173400560"/>
      <w:r w:rsidRPr="00192728">
        <w:t>(</w:t>
      </w:r>
      <w:r w:rsidRPr="00192728">
        <w:rPr>
          <w:i/>
          <w:iCs/>
        </w:rPr>
        <w:t>name of prosecuting entity</w:t>
      </w:r>
      <w:r w:rsidRPr="00192728">
        <w:t>)</w:t>
      </w:r>
    </w:p>
    <w:bookmarkEnd w:id="0"/>
    <w:p w14:paraId="1B61EA3B" w14:textId="77777777" w:rsidR="002D2CD1" w:rsidRPr="00BB0E9D" w:rsidRDefault="002D2CD1" w:rsidP="002D2CD1">
      <w:pPr>
        <w:pStyle w:val="FormText"/>
      </w:pPr>
      <w:r w:rsidRPr="00BB0E9D">
        <w:t>and</w:t>
      </w:r>
    </w:p>
    <w:p w14:paraId="16639E5F" w14:textId="313D8CC8" w:rsidR="002D2CD1" w:rsidRPr="00BB0E9D" w:rsidRDefault="002D2CD1" w:rsidP="002D2CD1">
      <w:pPr>
        <w:pStyle w:val="FormText"/>
      </w:pPr>
      <w:r w:rsidRPr="00BB0E9D">
        <w:t>(</w:t>
      </w:r>
      <w:r w:rsidRPr="00BB0E9D">
        <w:rPr>
          <w:i/>
          <w:iCs/>
        </w:rPr>
        <w:t xml:space="preserve">name of </w:t>
      </w:r>
      <w:r w:rsidR="00D34FC4" w:rsidRPr="00BB0E9D">
        <w:rPr>
          <w:i/>
          <w:iCs/>
        </w:rPr>
        <w:t>defendant</w:t>
      </w:r>
      <w:r w:rsidRPr="00BB0E9D">
        <w:t>)</w:t>
      </w:r>
    </w:p>
    <w:p w14:paraId="06BF5A30" w14:textId="77777777" w:rsidR="002D2CD1" w:rsidRPr="00BB0E9D" w:rsidRDefault="002D2CD1" w:rsidP="002D2CD1">
      <w:pPr>
        <w:spacing w:before="120"/>
        <w:ind w:right="1322"/>
      </w:pPr>
    </w:p>
    <w:p w14:paraId="75F39556" w14:textId="77777777" w:rsidR="002D2CD1" w:rsidRPr="00BB0E9D" w:rsidRDefault="002D2CD1" w:rsidP="002D2CD1">
      <w:pPr>
        <w:pStyle w:val="FormText"/>
      </w:pPr>
      <w:r w:rsidRPr="00BB0E9D">
        <w:t>I, (</w:t>
      </w:r>
      <w:r w:rsidRPr="00BB0E9D">
        <w:rPr>
          <w:i/>
          <w:iCs/>
        </w:rPr>
        <w:t>name of witness</w:t>
      </w:r>
      <w:r w:rsidRPr="00BB0E9D">
        <w:t>), of (</w:t>
      </w:r>
      <w:r w:rsidRPr="00BB0E9D">
        <w:rPr>
          <w:i/>
          <w:iCs/>
        </w:rPr>
        <w:t>address</w:t>
      </w:r>
      <w:r w:rsidRPr="00BB0E9D">
        <w:t>) claim the following expenses incurred in attending the hearing of this matter in the Magistrates Court on (</w:t>
      </w:r>
      <w:r w:rsidRPr="00BB0E9D">
        <w:rPr>
          <w:i/>
          <w:iCs/>
        </w:rPr>
        <w:t>set out dates witness attended the hearing</w:t>
      </w:r>
      <w:r w:rsidRPr="00BB0E9D">
        <w:t>):</w:t>
      </w:r>
    </w:p>
    <w:p w14:paraId="1CB50366" w14:textId="77777777" w:rsidR="002D2CD1" w:rsidRPr="00BB0E9D" w:rsidRDefault="002D2CD1" w:rsidP="002D2CD1"/>
    <w:p w14:paraId="67501CF8" w14:textId="230D8C43" w:rsidR="002D2CD1" w:rsidRPr="00BB0E9D" w:rsidRDefault="002D2CD1" w:rsidP="002D2CD1">
      <w:pPr>
        <w:pStyle w:val="FormText"/>
      </w:pPr>
      <w:r w:rsidRPr="00BB0E9D">
        <w:t>(</w:t>
      </w:r>
      <w:r w:rsidRPr="00BB0E9D">
        <w:rPr>
          <w:i/>
          <w:iCs/>
        </w:rPr>
        <w:t>set out expenses claimed in accordance with the Court Procedures Rules</w:t>
      </w:r>
      <w:r w:rsidR="00BC27E2" w:rsidRPr="00BB0E9D">
        <w:rPr>
          <w:i/>
          <w:iCs/>
        </w:rPr>
        <w:t xml:space="preserve"> 2006</w:t>
      </w:r>
      <w:r w:rsidRPr="00BB0E9D">
        <w:rPr>
          <w:i/>
          <w:iCs/>
        </w:rPr>
        <w:t>, schedule 4 (Scale of costs). Attach receipts if available</w:t>
      </w:r>
      <w:r w:rsidRPr="00BB0E9D">
        <w:t>)</w:t>
      </w:r>
    </w:p>
    <w:p w14:paraId="077449C9" w14:textId="77777777" w:rsidR="002D2CD1" w:rsidRPr="00BB0E9D" w:rsidRDefault="002D2CD1" w:rsidP="002D2CD1"/>
    <w:p w14:paraId="133F68E2" w14:textId="77777777" w:rsidR="002D2CD1" w:rsidRPr="00BB0E9D" w:rsidRDefault="002D2CD1" w:rsidP="002D2CD1">
      <w:pPr>
        <w:pStyle w:val="FormText"/>
      </w:pPr>
      <w:r w:rsidRPr="00BB0E9D">
        <w:t>Date:</w:t>
      </w:r>
    </w:p>
    <w:p w14:paraId="02A756CF" w14:textId="77777777" w:rsidR="002D2CD1" w:rsidRPr="00BB0E9D" w:rsidRDefault="002D2CD1" w:rsidP="002D2CD1">
      <w:pPr>
        <w:pStyle w:val="FormText"/>
      </w:pPr>
      <w:r w:rsidRPr="00BB0E9D">
        <w:t>(</w:t>
      </w:r>
      <w:r w:rsidRPr="00BB0E9D">
        <w:rPr>
          <w:i/>
          <w:iCs/>
        </w:rPr>
        <w:t>signature of witness</w:t>
      </w:r>
      <w:r w:rsidRPr="00BB0E9D">
        <w:t>)</w:t>
      </w:r>
    </w:p>
    <w:p w14:paraId="68B9F938" w14:textId="74476CEA" w:rsidR="00BC27E2" w:rsidRPr="00BB0E9D" w:rsidRDefault="00BC27E2">
      <w:r w:rsidRPr="00BB0E9D">
        <w:br w:type="page"/>
      </w:r>
    </w:p>
    <w:p w14:paraId="419AD820" w14:textId="430120E8" w:rsidR="002D2CD1" w:rsidRPr="00BB0E9D" w:rsidRDefault="002D2CD1" w:rsidP="002D2CD1">
      <w:pPr>
        <w:pStyle w:val="FormHeading"/>
      </w:pPr>
      <w:r w:rsidRPr="00BB0E9D">
        <w:lastRenderedPageBreak/>
        <w:t>Receipt</w:t>
      </w:r>
    </w:p>
    <w:p w14:paraId="0AB2542C" w14:textId="4B56B812" w:rsidR="002D2CD1" w:rsidRPr="00BB0E9D" w:rsidRDefault="002D2CD1" w:rsidP="002D2CD1">
      <w:pPr>
        <w:pStyle w:val="FormText"/>
      </w:pPr>
      <w:r w:rsidRPr="00BB0E9D">
        <w:t>I have received $(</w:t>
      </w:r>
      <w:r w:rsidRPr="00BB0E9D">
        <w:rPr>
          <w:i/>
          <w:iCs/>
        </w:rPr>
        <w:t>amount</w:t>
      </w:r>
      <w:r w:rsidRPr="00BB0E9D">
        <w:t>) in payment of expenses incurred in attending the hearing of this matter.</w:t>
      </w:r>
    </w:p>
    <w:p w14:paraId="7653E3FD" w14:textId="77777777" w:rsidR="002D2CD1" w:rsidRPr="00BB0E9D" w:rsidRDefault="002D2CD1" w:rsidP="002D2CD1"/>
    <w:p w14:paraId="0B5E501B" w14:textId="77777777" w:rsidR="002D2CD1" w:rsidRPr="00BB0E9D" w:rsidRDefault="002D2CD1" w:rsidP="002D2CD1">
      <w:pPr>
        <w:pStyle w:val="FormText"/>
      </w:pPr>
      <w:r w:rsidRPr="00BB0E9D">
        <w:t>Date:</w:t>
      </w:r>
    </w:p>
    <w:p w14:paraId="3C33E491" w14:textId="77777777" w:rsidR="002D2CD1" w:rsidRPr="00BB0E9D" w:rsidRDefault="002D2CD1" w:rsidP="002D2CD1">
      <w:pPr>
        <w:pStyle w:val="FormText"/>
      </w:pPr>
      <w:r w:rsidRPr="00BB0E9D">
        <w:t>(</w:t>
      </w:r>
      <w:r w:rsidRPr="00BB0E9D">
        <w:rPr>
          <w:i/>
          <w:iCs/>
        </w:rPr>
        <w:t>signature of witness</w:t>
      </w:r>
      <w:r w:rsidRPr="00BB0E9D">
        <w:t>)</w:t>
      </w:r>
    </w:p>
    <w:p w14:paraId="2DD45077" w14:textId="77777777" w:rsidR="002D2CD1" w:rsidRPr="00BB0E9D" w:rsidRDefault="002D2CD1" w:rsidP="002D2CD1"/>
    <w:p w14:paraId="18004B5E" w14:textId="77777777" w:rsidR="00AF02CC" w:rsidRPr="00BB0E9D" w:rsidRDefault="00AF02CC" w:rsidP="00AF02CC">
      <w:pPr>
        <w:sectPr w:rsidR="00AF02CC" w:rsidRPr="00BB0E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74385DCF" w14:textId="77777777" w:rsidR="000120E7" w:rsidRPr="00BB0E9D" w:rsidRDefault="000120E7" w:rsidP="00AF02CC"/>
    <w:sectPr w:rsidR="000120E7" w:rsidRPr="00BB0E9D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2BB2" w14:textId="77777777" w:rsidR="002760AA" w:rsidRDefault="002760AA">
      <w:r>
        <w:separator/>
      </w:r>
    </w:p>
  </w:endnote>
  <w:endnote w:type="continuationSeparator" w:id="0">
    <w:p w14:paraId="3E4B341A" w14:textId="77777777" w:rsidR="002760AA" w:rsidRDefault="0027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A5BC" w14:textId="77777777" w:rsidR="0069554B" w:rsidRDefault="00695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3A02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69AC6EAB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48EEB781BF014378AA91442D590D141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4314447B" w14:textId="7D7BEF11" w:rsidR="00360532" w:rsidRPr="00DA173D" w:rsidRDefault="00192728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AF2024-38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B93EFC8" w14:textId="58045AC3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069938EC66A54702B523808AB49F2F94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33226">
                <w:rPr>
                  <w:rFonts w:ascii="Arial" w:hAnsi="Arial" w:cs="Arial"/>
                  <w:sz w:val="18"/>
                  <w:szCs w:val="18"/>
                </w:rPr>
                <w:t>4.14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E239A2F73BEB49B3B49C93020FA6FB4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33226">
                <w:rPr>
                  <w:rFonts w:ascii="Arial" w:hAnsi="Arial" w:cs="Arial"/>
                  <w:sz w:val="18"/>
                  <w:szCs w:val="18"/>
                </w:rPr>
                <w:t>Magistrates Court—claim for expenses by witness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562C856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71E97D3" w14:textId="56B50ABC" w:rsidR="00360532" w:rsidRPr="00C90133" w:rsidRDefault="00C90133" w:rsidP="00C90133">
    <w:pPr>
      <w:pStyle w:val="Status"/>
      <w:rPr>
        <w:rFonts w:cs="Arial"/>
      </w:rPr>
    </w:pPr>
    <w:r w:rsidRPr="00C9013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7E3A4A94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4AAC0908E1B241DE923F95E87F96FE8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22794DFA" w14:textId="141FEB70" w:rsidR="00360532" w:rsidRPr="00DA173D" w:rsidRDefault="00192728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AF2024-38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2B12971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18FA1AE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D4BFCB7" w14:textId="248C97CE" w:rsidR="00360532" w:rsidRPr="00C90133" w:rsidRDefault="00C90133" w:rsidP="00C90133">
    <w:pPr>
      <w:pStyle w:val="Status"/>
      <w:rPr>
        <w:rFonts w:cs="Arial"/>
      </w:rPr>
    </w:pPr>
    <w:r w:rsidRPr="00C9013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7A7F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4"/>
      <w:gridCol w:w="1193"/>
    </w:tblGrid>
    <w:tr w:rsidR="00360532" w14:paraId="1DDA0373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54A2990" w14:textId="4031B8C1" w:rsidR="00360532" w:rsidRDefault="00DC5573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5E0EE4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9294177" w14:textId="04E0D100" w:rsidR="00360532" w:rsidRDefault="00DC5573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5E0EE4">
            <w:t>4.14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5E0EE4">
            <w:t>Magistrates Court—claim for expenses by witness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EC16F5C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4FC32340" w14:textId="1E3A3800" w:rsidR="00360532" w:rsidRPr="00C90133" w:rsidRDefault="00C90133" w:rsidP="00C90133">
    <w:pPr>
      <w:pStyle w:val="Status"/>
      <w:rPr>
        <w:rFonts w:cs="Arial"/>
      </w:rPr>
    </w:pPr>
    <w:r w:rsidRPr="00C9013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8699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71CF6156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729CFCC2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BD62491" w14:textId="10EB254E" w:rsidR="00360532" w:rsidRDefault="00DC5573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5E0EE4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145A020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71CB01D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B998F79" w14:textId="0E85CE6E" w:rsidR="00360532" w:rsidRDefault="00DC5573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5E0EE4">
      <w:t>J2024-1018</w:t>
    </w:r>
    <w:r>
      <w:fldChar w:fldCharType="end"/>
    </w:r>
  </w:p>
  <w:p w14:paraId="1D21C523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7519" w14:textId="77777777" w:rsidR="002760AA" w:rsidRDefault="002760AA">
      <w:r>
        <w:separator/>
      </w:r>
    </w:p>
  </w:footnote>
  <w:footnote w:type="continuationSeparator" w:id="0">
    <w:p w14:paraId="3876B865" w14:textId="77777777" w:rsidR="002760AA" w:rsidRDefault="0027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69A" w14:textId="77777777" w:rsidR="0069554B" w:rsidRDefault="00695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9E1F" w14:textId="77777777" w:rsidR="0069554B" w:rsidRDefault="00695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46AD" w14:textId="77777777" w:rsidR="0069554B" w:rsidRDefault="00695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9944034">
    <w:abstractNumId w:val="3"/>
  </w:num>
  <w:num w:numId="2" w16cid:durableId="75326151">
    <w:abstractNumId w:val="5"/>
  </w:num>
  <w:num w:numId="3" w16cid:durableId="661466199">
    <w:abstractNumId w:val="2"/>
  </w:num>
  <w:num w:numId="4" w16cid:durableId="1672563171">
    <w:abstractNumId w:val="1"/>
  </w:num>
  <w:num w:numId="5" w16cid:durableId="978681466">
    <w:abstractNumId w:val="0"/>
  </w:num>
  <w:num w:numId="6" w16cid:durableId="1217283765">
    <w:abstractNumId w:val="4"/>
  </w:num>
  <w:num w:numId="7" w16cid:durableId="114250590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26"/>
    <w:rsid w:val="000120E7"/>
    <w:rsid w:val="000131E4"/>
    <w:rsid w:val="00025545"/>
    <w:rsid w:val="000308CE"/>
    <w:rsid w:val="000332CC"/>
    <w:rsid w:val="000444B5"/>
    <w:rsid w:val="000A026D"/>
    <w:rsid w:val="000B3BEB"/>
    <w:rsid w:val="000C1668"/>
    <w:rsid w:val="000C585D"/>
    <w:rsid w:val="000D214E"/>
    <w:rsid w:val="000D5C0A"/>
    <w:rsid w:val="000E5421"/>
    <w:rsid w:val="000F4256"/>
    <w:rsid w:val="000F7FCC"/>
    <w:rsid w:val="001046F7"/>
    <w:rsid w:val="00112628"/>
    <w:rsid w:val="00131138"/>
    <w:rsid w:val="00132554"/>
    <w:rsid w:val="00132636"/>
    <w:rsid w:val="0014508C"/>
    <w:rsid w:val="00156F63"/>
    <w:rsid w:val="00162396"/>
    <w:rsid w:val="00192728"/>
    <w:rsid w:val="001C1704"/>
    <w:rsid w:val="001C4598"/>
    <w:rsid w:val="001E1AE9"/>
    <w:rsid w:val="001E2942"/>
    <w:rsid w:val="001F640D"/>
    <w:rsid w:val="002049CF"/>
    <w:rsid w:val="002137EB"/>
    <w:rsid w:val="002153EA"/>
    <w:rsid w:val="002160EC"/>
    <w:rsid w:val="00222634"/>
    <w:rsid w:val="0022604A"/>
    <w:rsid w:val="002276CA"/>
    <w:rsid w:val="00233B1B"/>
    <w:rsid w:val="00237DF7"/>
    <w:rsid w:val="0025258F"/>
    <w:rsid w:val="00255BF0"/>
    <w:rsid w:val="00261F34"/>
    <w:rsid w:val="002623DC"/>
    <w:rsid w:val="002639A0"/>
    <w:rsid w:val="00270305"/>
    <w:rsid w:val="002760AA"/>
    <w:rsid w:val="00283F4A"/>
    <w:rsid w:val="002B30AA"/>
    <w:rsid w:val="002D272D"/>
    <w:rsid w:val="002D2CD1"/>
    <w:rsid w:val="002E3081"/>
    <w:rsid w:val="002E7BFE"/>
    <w:rsid w:val="003165A5"/>
    <w:rsid w:val="00320468"/>
    <w:rsid w:val="00325C93"/>
    <w:rsid w:val="00326E93"/>
    <w:rsid w:val="003319E0"/>
    <w:rsid w:val="003355F0"/>
    <w:rsid w:val="00354CF7"/>
    <w:rsid w:val="00360532"/>
    <w:rsid w:val="00361178"/>
    <w:rsid w:val="0036254D"/>
    <w:rsid w:val="0036334A"/>
    <w:rsid w:val="0038141B"/>
    <w:rsid w:val="003A458C"/>
    <w:rsid w:val="003A6991"/>
    <w:rsid w:val="003B09D1"/>
    <w:rsid w:val="003C122E"/>
    <w:rsid w:val="00405DC1"/>
    <w:rsid w:val="00416531"/>
    <w:rsid w:val="004302E6"/>
    <w:rsid w:val="0043534F"/>
    <w:rsid w:val="00465B2F"/>
    <w:rsid w:val="00471CD3"/>
    <w:rsid w:val="0047635D"/>
    <w:rsid w:val="00477C05"/>
    <w:rsid w:val="0049643E"/>
    <w:rsid w:val="004A26F9"/>
    <w:rsid w:val="004C7466"/>
    <w:rsid w:val="004E7F17"/>
    <w:rsid w:val="0052660B"/>
    <w:rsid w:val="005276A9"/>
    <w:rsid w:val="00531ECB"/>
    <w:rsid w:val="00532910"/>
    <w:rsid w:val="00541278"/>
    <w:rsid w:val="00546E4D"/>
    <w:rsid w:val="00567704"/>
    <w:rsid w:val="00573B1E"/>
    <w:rsid w:val="00580712"/>
    <w:rsid w:val="00596190"/>
    <w:rsid w:val="005C031C"/>
    <w:rsid w:val="005C54A8"/>
    <w:rsid w:val="005D1247"/>
    <w:rsid w:val="005E0301"/>
    <w:rsid w:val="005E0EE4"/>
    <w:rsid w:val="005E363F"/>
    <w:rsid w:val="005F3A0B"/>
    <w:rsid w:val="00603C22"/>
    <w:rsid w:val="00610072"/>
    <w:rsid w:val="00622017"/>
    <w:rsid w:val="00626246"/>
    <w:rsid w:val="006428AF"/>
    <w:rsid w:val="006535C5"/>
    <w:rsid w:val="00655A9C"/>
    <w:rsid w:val="00655DC2"/>
    <w:rsid w:val="0068280C"/>
    <w:rsid w:val="00690A72"/>
    <w:rsid w:val="0069554B"/>
    <w:rsid w:val="006A5A5F"/>
    <w:rsid w:val="006C0C53"/>
    <w:rsid w:val="006D2446"/>
    <w:rsid w:val="006D605B"/>
    <w:rsid w:val="00706D10"/>
    <w:rsid w:val="00712E61"/>
    <w:rsid w:val="00717D45"/>
    <w:rsid w:val="0073222E"/>
    <w:rsid w:val="00736033"/>
    <w:rsid w:val="0075002D"/>
    <w:rsid w:val="0077574A"/>
    <w:rsid w:val="007956FE"/>
    <w:rsid w:val="007A3998"/>
    <w:rsid w:val="007A6168"/>
    <w:rsid w:val="007A6D0E"/>
    <w:rsid w:val="007B3210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5004E"/>
    <w:rsid w:val="008507C9"/>
    <w:rsid w:val="00855F07"/>
    <w:rsid w:val="008741E7"/>
    <w:rsid w:val="00886EFB"/>
    <w:rsid w:val="008A6411"/>
    <w:rsid w:val="008A6DB9"/>
    <w:rsid w:val="008B5BA9"/>
    <w:rsid w:val="008C178B"/>
    <w:rsid w:val="008E074A"/>
    <w:rsid w:val="008E771C"/>
    <w:rsid w:val="008F21AE"/>
    <w:rsid w:val="00914625"/>
    <w:rsid w:val="00922B24"/>
    <w:rsid w:val="00933226"/>
    <w:rsid w:val="00946093"/>
    <w:rsid w:val="00954525"/>
    <w:rsid w:val="00962DFD"/>
    <w:rsid w:val="009673F6"/>
    <w:rsid w:val="00983B35"/>
    <w:rsid w:val="00991691"/>
    <w:rsid w:val="009938BE"/>
    <w:rsid w:val="0099557F"/>
    <w:rsid w:val="00995DA0"/>
    <w:rsid w:val="009A3137"/>
    <w:rsid w:val="009A3F79"/>
    <w:rsid w:val="009C2D15"/>
    <w:rsid w:val="009D253F"/>
    <w:rsid w:val="009D52E0"/>
    <w:rsid w:val="009E3ABD"/>
    <w:rsid w:val="009F22C6"/>
    <w:rsid w:val="009F263C"/>
    <w:rsid w:val="00A03F04"/>
    <w:rsid w:val="00A42208"/>
    <w:rsid w:val="00A66107"/>
    <w:rsid w:val="00A710A1"/>
    <w:rsid w:val="00AB090A"/>
    <w:rsid w:val="00AC5614"/>
    <w:rsid w:val="00AD772E"/>
    <w:rsid w:val="00AE79EB"/>
    <w:rsid w:val="00AF02CC"/>
    <w:rsid w:val="00AF12C6"/>
    <w:rsid w:val="00B253E2"/>
    <w:rsid w:val="00B315AA"/>
    <w:rsid w:val="00B42970"/>
    <w:rsid w:val="00B57B7F"/>
    <w:rsid w:val="00B85514"/>
    <w:rsid w:val="00B857B1"/>
    <w:rsid w:val="00B85C10"/>
    <w:rsid w:val="00B91CB5"/>
    <w:rsid w:val="00B93139"/>
    <w:rsid w:val="00B962AE"/>
    <w:rsid w:val="00BB0E9D"/>
    <w:rsid w:val="00BC27E2"/>
    <w:rsid w:val="00BD28EE"/>
    <w:rsid w:val="00BD51AC"/>
    <w:rsid w:val="00BE1E2E"/>
    <w:rsid w:val="00BF017C"/>
    <w:rsid w:val="00BF1C66"/>
    <w:rsid w:val="00BF5B7C"/>
    <w:rsid w:val="00C05AA4"/>
    <w:rsid w:val="00C3026C"/>
    <w:rsid w:val="00C52280"/>
    <w:rsid w:val="00C544D3"/>
    <w:rsid w:val="00C56B5E"/>
    <w:rsid w:val="00C62813"/>
    <w:rsid w:val="00C65B61"/>
    <w:rsid w:val="00C90133"/>
    <w:rsid w:val="00C9259F"/>
    <w:rsid w:val="00C936D9"/>
    <w:rsid w:val="00CB3267"/>
    <w:rsid w:val="00CB4527"/>
    <w:rsid w:val="00CB7BAD"/>
    <w:rsid w:val="00CC330D"/>
    <w:rsid w:val="00CC4E1B"/>
    <w:rsid w:val="00CF062D"/>
    <w:rsid w:val="00D0677B"/>
    <w:rsid w:val="00D21719"/>
    <w:rsid w:val="00D34FC4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C5573"/>
    <w:rsid w:val="00DE5E2B"/>
    <w:rsid w:val="00DF6D05"/>
    <w:rsid w:val="00E06B67"/>
    <w:rsid w:val="00E30972"/>
    <w:rsid w:val="00E43459"/>
    <w:rsid w:val="00E46CCF"/>
    <w:rsid w:val="00E77FFA"/>
    <w:rsid w:val="00E91E4D"/>
    <w:rsid w:val="00EA2303"/>
    <w:rsid w:val="00EC2B2A"/>
    <w:rsid w:val="00ED5990"/>
    <w:rsid w:val="00EF0AFA"/>
    <w:rsid w:val="00F20AA9"/>
    <w:rsid w:val="00F328F4"/>
    <w:rsid w:val="00F4041F"/>
    <w:rsid w:val="00F43AEA"/>
    <w:rsid w:val="00F52B52"/>
    <w:rsid w:val="00F92C8C"/>
    <w:rsid w:val="00F972E1"/>
    <w:rsid w:val="00FC2C23"/>
    <w:rsid w:val="00FC2ED4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3C44A"/>
  <w15:docId w15:val="{CBC8FD08-E899-424A-9343-21DB2BB0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uiPriority w:val="99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uiPriority w:val="99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uiPriority w:val="99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2D2CD1"/>
    <w:rPr>
      <w:rFonts w:ascii="Arial" w:hAnsi="Arial" w:cs="Arial"/>
      <w:i/>
      <w:iCs/>
      <w:lang w:eastAsia="en-US"/>
    </w:rPr>
  </w:style>
  <w:style w:type="paragraph" w:customStyle="1" w:styleId="01Contents">
    <w:name w:val="01Contents"/>
    <w:basedOn w:val="Normal"/>
    <w:uiPriority w:val="99"/>
    <w:rsid w:val="002D2CD1"/>
    <w:rPr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EEB781BF014378AA91442D590D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BAD7-85B1-4094-8D00-FCED98CBE1BD}"/>
      </w:docPartPr>
      <w:docPartBody>
        <w:p w:rsidR="00D2501B" w:rsidRDefault="00D2501B">
          <w:pPr>
            <w:pStyle w:val="48EEB781BF014378AA91442D590D141A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069938EC66A54702B523808AB49F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2616-61A1-421D-8427-1BF0A924FF29}"/>
      </w:docPartPr>
      <w:docPartBody>
        <w:p w:rsidR="00D2501B" w:rsidRDefault="00D2501B">
          <w:pPr>
            <w:pStyle w:val="069938EC66A54702B523808AB49F2F94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E239A2F73BEB49B3B49C93020FA6F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00298-A3FA-4D59-9BFE-B140A77B1CF2}"/>
      </w:docPartPr>
      <w:docPartBody>
        <w:p w:rsidR="00D2501B" w:rsidRDefault="00D2501B">
          <w:pPr>
            <w:pStyle w:val="E239A2F73BEB49B3B49C93020FA6FB40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4AAC0908E1B241DE923F95E87F96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FA8E2-92E2-4A97-BE87-95803DC3402E}"/>
      </w:docPartPr>
      <w:docPartBody>
        <w:p w:rsidR="00D2501B" w:rsidRDefault="00D2501B">
          <w:pPr>
            <w:pStyle w:val="4AAC0908E1B241DE923F95E87F96FE88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1B"/>
    <w:rsid w:val="00261F34"/>
    <w:rsid w:val="003A458C"/>
    <w:rsid w:val="0067350B"/>
    <w:rsid w:val="00717D45"/>
    <w:rsid w:val="0089374E"/>
    <w:rsid w:val="008A6411"/>
    <w:rsid w:val="009F22C6"/>
    <w:rsid w:val="00B962AE"/>
    <w:rsid w:val="00D2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EEB781BF014378AA91442D590D141A">
    <w:name w:val="48EEB781BF014378AA91442D590D141A"/>
  </w:style>
  <w:style w:type="paragraph" w:customStyle="1" w:styleId="069938EC66A54702B523808AB49F2F94">
    <w:name w:val="069938EC66A54702B523808AB49F2F94"/>
  </w:style>
  <w:style w:type="paragraph" w:customStyle="1" w:styleId="E239A2F73BEB49B3B49C93020FA6FB40">
    <w:name w:val="E239A2F73BEB49B3B49C93020FA6FB40"/>
  </w:style>
  <w:style w:type="paragraph" w:customStyle="1" w:styleId="4AAC0908E1B241DE923F95E87F96FE88">
    <w:name w:val="4AAC0908E1B241DE923F95E87F96F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667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Court—claim for expenses by witness</vt:lpstr>
    </vt:vector>
  </TitlesOfParts>
  <Manager>Form</Manager>
  <Company>ACT Government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Court—claim for expenses by witness</dc:title>
  <dc:subject>4.14</dc:subject>
  <dc:creator>ACT Government</dc:creator>
  <cp:keywords>D03</cp:keywords>
  <dc:description>J2024-1018</dc:description>
  <cp:lastModifiedBy>PCODCS</cp:lastModifiedBy>
  <cp:revision>5</cp:revision>
  <cp:lastPrinted>2024-12-05T22:42:00Z</cp:lastPrinted>
  <dcterms:created xsi:type="dcterms:W3CDTF">2024-12-18T11:35:00Z</dcterms:created>
  <dcterms:modified xsi:type="dcterms:W3CDTF">2024-12-18T11:35:00Z</dcterms:modified>
  <cp:category>AF2024-38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2024-07-30T02:35:49Z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4d5b96d6-50f8-40ab-9934-38b6f0c57ac2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13478979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