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C31F" w14:textId="0C13E761" w:rsidR="00AF02CC" w:rsidRPr="003231AB" w:rsidRDefault="00AF02CC" w:rsidP="00AF02CC">
      <w:pPr>
        <w:pStyle w:val="FormTitle"/>
      </w:pPr>
      <w:r w:rsidRPr="003231AB">
        <w:t xml:space="preserve">Form </w:t>
      </w:r>
      <w:sdt>
        <w:sdtPr>
          <w:alias w:val="Subject"/>
          <w:id w:val="1188182934"/>
          <w:placeholder>
            <w:docPart w:val="30E71503B1484103A3CB37C90D8A8EB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34A2E" w:rsidRPr="003231AB">
            <w:t>6.18</w:t>
          </w:r>
        </w:sdtContent>
      </w:sdt>
      <w:r w:rsidRPr="003231AB">
        <w:tab/>
      </w:r>
      <w:sdt>
        <w:sdtPr>
          <w:alias w:val="Title"/>
          <w:id w:val="1188182935"/>
          <w:placeholder>
            <w:docPart w:val="18CDBA08209942A096F888669317701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34A2E" w:rsidRPr="003231AB">
            <w:t>Notice of intention to adduce tendency evidence</w:t>
          </w:r>
        </w:sdtContent>
      </w:sdt>
    </w:p>
    <w:p w14:paraId="2C06D8FB" w14:textId="335E3066" w:rsidR="00493DB0" w:rsidRPr="003231AB" w:rsidRDefault="00493DB0" w:rsidP="00493DB0">
      <w:pPr>
        <w:pStyle w:val="MadeUnder"/>
      </w:pPr>
      <w:r w:rsidRPr="003231AB">
        <w:t>Court Procedures Rules 2006</w:t>
      </w:r>
    </w:p>
    <w:p w14:paraId="1DBEEE6D" w14:textId="77777777" w:rsidR="00493DB0" w:rsidRPr="003231AB" w:rsidRDefault="00493DB0" w:rsidP="00493DB0">
      <w:pPr>
        <w:pStyle w:val="ref"/>
      </w:pPr>
      <w:r w:rsidRPr="003231AB">
        <w:t>(see r 6752 (Tendency evidence notice))</w:t>
      </w:r>
    </w:p>
    <w:p w14:paraId="713845F9" w14:textId="77777777" w:rsidR="00D155A3" w:rsidRPr="003231AB" w:rsidRDefault="00D155A3" w:rsidP="00493DB0">
      <w:pPr>
        <w:pStyle w:val="FormText"/>
      </w:pPr>
    </w:p>
    <w:p w14:paraId="40CD8BE3" w14:textId="0D5E2EDB" w:rsidR="00493DB0" w:rsidRPr="003231AB" w:rsidRDefault="00493DB0" w:rsidP="00493DB0">
      <w:pPr>
        <w:pStyle w:val="FormText"/>
      </w:pPr>
      <w:r w:rsidRPr="003231AB">
        <w:t>In the *[Supreme/Magistrates] Court of the Australian Capital Territory</w:t>
      </w:r>
    </w:p>
    <w:p w14:paraId="287C5776" w14:textId="77777777" w:rsidR="00493DB0" w:rsidRPr="003231AB" w:rsidRDefault="00493DB0" w:rsidP="00493DB0">
      <w:pPr>
        <w:spacing w:before="80" w:after="60"/>
      </w:pPr>
    </w:p>
    <w:p w14:paraId="45341518" w14:textId="77777777" w:rsidR="00493DB0" w:rsidRPr="003231AB" w:rsidRDefault="00493DB0" w:rsidP="00493DB0">
      <w:pPr>
        <w:spacing w:before="60"/>
      </w:pPr>
      <w:r w:rsidRPr="003231AB">
        <w:t>No *[SC/SCC/MC/CC]</w:t>
      </w:r>
      <w:r w:rsidRPr="003231AB">
        <w:tab/>
      </w:r>
      <w:r w:rsidRPr="003231AB">
        <w:tab/>
        <w:t>of (</w:t>
      </w:r>
      <w:r w:rsidRPr="003231AB">
        <w:rPr>
          <w:i/>
          <w:iCs/>
        </w:rPr>
        <w:t>year</w:t>
      </w:r>
      <w:r w:rsidRPr="003231AB">
        <w:t>)</w:t>
      </w:r>
    </w:p>
    <w:p w14:paraId="7A1A21A4" w14:textId="77777777" w:rsidR="00493DB0" w:rsidRPr="003231AB" w:rsidRDefault="00493DB0" w:rsidP="00493DB0">
      <w:pPr>
        <w:tabs>
          <w:tab w:val="left" w:pos="1560"/>
        </w:tabs>
        <w:spacing w:before="120" w:after="120"/>
      </w:pPr>
    </w:p>
    <w:p w14:paraId="30216A6D" w14:textId="4A993400" w:rsidR="009D794C" w:rsidRPr="003231AB" w:rsidRDefault="009D794C" w:rsidP="009D794C">
      <w:pPr>
        <w:pStyle w:val="FormText"/>
      </w:pPr>
      <w:r w:rsidRPr="003231AB">
        <w:t>*</w:t>
      </w:r>
      <w:r w:rsidR="00357758" w:rsidRPr="003231AB">
        <w:t>[</w:t>
      </w:r>
      <w:r w:rsidRPr="003231AB">
        <w:t>(</w:t>
      </w:r>
      <w:r w:rsidRPr="003231AB">
        <w:rPr>
          <w:i/>
        </w:rPr>
        <w:t>for a civil matter</w:t>
      </w:r>
      <w:r w:rsidRPr="003231AB">
        <w:t>)</w:t>
      </w:r>
    </w:p>
    <w:p w14:paraId="0CFC9D0F" w14:textId="77777777" w:rsidR="009D794C" w:rsidRPr="003231AB" w:rsidRDefault="009D794C" w:rsidP="009D794C">
      <w:pPr>
        <w:pStyle w:val="FormText"/>
      </w:pPr>
      <w:r w:rsidRPr="003231AB">
        <w:t>(</w:t>
      </w:r>
      <w:r w:rsidRPr="003231AB">
        <w:rPr>
          <w:i/>
        </w:rPr>
        <w:t>name</w:t>
      </w:r>
      <w:r w:rsidRPr="003231AB">
        <w:t>)</w:t>
      </w:r>
    </w:p>
    <w:p w14:paraId="52220A89" w14:textId="77777777" w:rsidR="009D794C" w:rsidRPr="003231AB" w:rsidRDefault="009D794C" w:rsidP="009D794C">
      <w:pPr>
        <w:pStyle w:val="FormText"/>
      </w:pPr>
      <w:r w:rsidRPr="003231AB">
        <w:t>Plaintiff</w:t>
      </w:r>
    </w:p>
    <w:p w14:paraId="7EFB0B8C" w14:textId="77777777" w:rsidR="009D794C" w:rsidRPr="003231AB" w:rsidRDefault="009D794C" w:rsidP="009D794C">
      <w:pPr>
        <w:pStyle w:val="FormText"/>
      </w:pPr>
      <w:r w:rsidRPr="003231AB">
        <w:t>and</w:t>
      </w:r>
    </w:p>
    <w:p w14:paraId="7FF6FBA2" w14:textId="77777777" w:rsidR="009D794C" w:rsidRPr="003231AB" w:rsidRDefault="009D794C" w:rsidP="009D794C">
      <w:pPr>
        <w:pStyle w:val="FormText"/>
      </w:pPr>
      <w:r w:rsidRPr="003231AB">
        <w:t>(</w:t>
      </w:r>
      <w:r w:rsidRPr="003231AB">
        <w:rPr>
          <w:i/>
        </w:rPr>
        <w:t>name</w:t>
      </w:r>
      <w:r w:rsidRPr="003231AB">
        <w:t>)</w:t>
      </w:r>
    </w:p>
    <w:p w14:paraId="412066C5" w14:textId="726CD06B" w:rsidR="009D794C" w:rsidRPr="003231AB" w:rsidRDefault="009D794C" w:rsidP="009D794C">
      <w:pPr>
        <w:pStyle w:val="FormText"/>
      </w:pPr>
      <w:r w:rsidRPr="003231AB">
        <w:t>Defendant</w:t>
      </w:r>
      <w:r w:rsidR="00357758" w:rsidRPr="003231AB">
        <w:t>]</w:t>
      </w:r>
    </w:p>
    <w:p w14:paraId="13136338" w14:textId="2F74D51F" w:rsidR="00086879" w:rsidRPr="003231AB" w:rsidRDefault="00086879">
      <w:r w:rsidRPr="003231AB">
        <w:br w:type="page"/>
      </w:r>
    </w:p>
    <w:p w14:paraId="3B0AFA67" w14:textId="1FFCEAB8" w:rsidR="009D794C" w:rsidRPr="003231AB" w:rsidRDefault="009D794C" w:rsidP="009D794C">
      <w:pPr>
        <w:pStyle w:val="FormText"/>
      </w:pPr>
      <w:r w:rsidRPr="003231AB">
        <w:lastRenderedPageBreak/>
        <w:t>*</w:t>
      </w:r>
      <w:r w:rsidR="00357758" w:rsidRPr="003231AB">
        <w:t>[</w:t>
      </w:r>
      <w:r w:rsidRPr="003231AB">
        <w:t>(</w:t>
      </w:r>
      <w:r w:rsidRPr="003231AB">
        <w:rPr>
          <w:i/>
        </w:rPr>
        <w:t>for a criminal matter</w:t>
      </w:r>
      <w:r w:rsidRPr="003231AB">
        <w:t>)</w:t>
      </w:r>
    </w:p>
    <w:p w14:paraId="1E50D038" w14:textId="77777777" w:rsidR="00223AA3" w:rsidRPr="003231AB" w:rsidRDefault="00223AA3" w:rsidP="00223AA3">
      <w:pPr>
        <w:pStyle w:val="FormText"/>
      </w:pPr>
      <w:bookmarkStart w:id="0" w:name="_Hlk173400560"/>
      <w:r w:rsidRPr="003231AB">
        <w:t>(</w:t>
      </w:r>
      <w:r w:rsidRPr="003231AB">
        <w:rPr>
          <w:i/>
          <w:iCs/>
        </w:rPr>
        <w:t>name of</w:t>
      </w:r>
      <w:r w:rsidRPr="003231AB">
        <w:t xml:space="preserve"> </w:t>
      </w:r>
      <w:r w:rsidRPr="003231AB">
        <w:rPr>
          <w:i/>
          <w:iCs/>
        </w:rPr>
        <w:t>prosecuting entity</w:t>
      </w:r>
      <w:r w:rsidRPr="003231AB">
        <w:t>)</w:t>
      </w:r>
    </w:p>
    <w:bookmarkEnd w:id="0"/>
    <w:p w14:paraId="1D50C4AB" w14:textId="77777777" w:rsidR="00223AA3" w:rsidRPr="003231AB" w:rsidRDefault="00223AA3" w:rsidP="00223AA3">
      <w:pPr>
        <w:pStyle w:val="FormText"/>
      </w:pPr>
      <w:r w:rsidRPr="003231AB">
        <w:t>and</w:t>
      </w:r>
    </w:p>
    <w:p w14:paraId="190D1303" w14:textId="3E95A32C" w:rsidR="009D794C" w:rsidRPr="003231AB" w:rsidRDefault="00223AA3" w:rsidP="00223AA3">
      <w:pPr>
        <w:pStyle w:val="FormText"/>
      </w:pPr>
      <w:r w:rsidRPr="003231AB">
        <w:t>(</w:t>
      </w:r>
      <w:r w:rsidRPr="003231AB">
        <w:rPr>
          <w:i/>
          <w:iCs/>
        </w:rPr>
        <w:t>name of defendant</w:t>
      </w:r>
      <w:r w:rsidRPr="003231AB">
        <w:t>)</w:t>
      </w:r>
      <w:r w:rsidR="00357758" w:rsidRPr="003231AB">
        <w:t>]</w:t>
      </w:r>
    </w:p>
    <w:p w14:paraId="48EC6C7E" w14:textId="77777777" w:rsidR="00493DB0" w:rsidRPr="003231AB" w:rsidRDefault="00493DB0" w:rsidP="00493DB0"/>
    <w:p w14:paraId="310AFBA9" w14:textId="77777777" w:rsidR="00493DB0" w:rsidRPr="003231AB" w:rsidRDefault="00493DB0" w:rsidP="00493DB0">
      <w:pPr>
        <w:pStyle w:val="FormText"/>
      </w:pPr>
      <w:r w:rsidRPr="003231AB">
        <w:t>To (</w:t>
      </w:r>
      <w:r w:rsidRPr="003231AB">
        <w:rPr>
          <w:i/>
          <w:iCs/>
        </w:rPr>
        <w:t>name</w:t>
      </w:r>
      <w:r w:rsidRPr="003231AB">
        <w:t>) of (</w:t>
      </w:r>
      <w:r w:rsidRPr="003231AB">
        <w:rPr>
          <w:i/>
          <w:iCs/>
        </w:rPr>
        <w:t>address</w:t>
      </w:r>
      <w:r w:rsidRPr="003231AB">
        <w:t>)</w:t>
      </w:r>
    </w:p>
    <w:p w14:paraId="0D654CBA" w14:textId="47A17A7C" w:rsidR="00493DB0" w:rsidRPr="003231AB" w:rsidRDefault="00493DB0" w:rsidP="00493DB0">
      <w:pPr>
        <w:pStyle w:val="FormText"/>
      </w:pPr>
      <w:r w:rsidRPr="003231AB">
        <w:t xml:space="preserve">Under the </w:t>
      </w:r>
      <w:r w:rsidRPr="003231AB">
        <w:rPr>
          <w:i/>
          <w:iCs/>
        </w:rPr>
        <w:t xml:space="preserve">Evidence Act </w:t>
      </w:r>
      <w:r w:rsidR="00454FF1" w:rsidRPr="003231AB">
        <w:rPr>
          <w:i/>
          <w:iCs/>
        </w:rPr>
        <w:t>2011</w:t>
      </w:r>
      <w:r w:rsidRPr="003231AB">
        <w:t>, section 97 (1), I, (</w:t>
      </w:r>
      <w:r w:rsidRPr="003231AB">
        <w:rPr>
          <w:i/>
          <w:iCs/>
        </w:rPr>
        <w:t>name</w:t>
      </w:r>
      <w:r w:rsidRPr="003231AB">
        <w:t>) give notice that I intend to adduce evidence of *[the *[character/reputation/conduct] of (</w:t>
      </w:r>
      <w:r w:rsidRPr="003231AB">
        <w:rPr>
          <w:i/>
          <w:iCs/>
        </w:rPr>
        <w:t>name</w:t>
      </w:r>
      <w:r w:rsidRPr="003231AB">
        <w:t>)/ a tendency that (</w:t>
      </w:r>
      <w:r w:rsidRPr="003231AB">
        <w:rPr>
          <w:i/>
          <w:iCs/>
        </w:rPr>
        <w:t>name</w:t>
      </w:r>
      <w:r w:rsidRPr="003231AB">
        <w:t xml:space="preserve">) *[has/had]] to prove that </w:t>
      </w:r>
      <w:r w:rsidR="0033797C" w:rsidRPr="003231AB">
        <w:t>they</w:t>
      </w:r>
      <w:r w:rsidRPr="003231AB">
        <w:t xml:space="preserve"> *[ha</w:t>
      </w:r>
      <w:r w:rsidR="00A563D9" w:rsidRPr="003231AB">
        <w:t>ve</w:t>
      </w:r>
      <w:r w:rsidRPr="003231AB">
        <w:t>/had] a tendency to *[act in a particular way/have a particular state of mind].</w:t>
      </w:r>
    </w:p>
    <w:p w14:paraId="023D363E" w14:textId="77777777" w:rsidR="00493DB0" w:rsidRPr="003231AB" w:rsidRDefault="00493DB0" w:rsidP="00493DB0">
      <w:pPr>
        <w:pStyle w:val="FormText"/>
      </w:pPr>
      <w:r w:rsidRPr="003231AB">
        <w:t>The substance of the evidence of the kind referred to in that subsection that I intend to adduce is as follows:</w:t>
      </w:r>
    </w:p>
    <w:p w14:paraId="0156A49F" w14:textId="77777777" w:rsidR="00493DB0" w:rsidRPr="003231AB" w:rsidRDefault="00493DB0" w:rsidP="00493DB0">
      <w:pPr>
        <w:pStyle w:val="FormText"/>
      </w:pPr>
      <w:r w:rsidRPr="003231AB">
        <w:t>(</w:t>
      </w:r>
      <w:r w:rsidRPr="003231AB">
        <w:rPr>
          <w:i/>
          <w:iCs/>
        </w:rPr>
        <w:t>substance of the evidence</w:t>
      </w:r>
      <w:r w:rsidRPr="003231AB">
        <w:t>)</w:t>
      </w:r>
    </w:p>
    <w:p w14:paraId="73F60ECD" w14:textId="448DCCB5" w:rsidR="00493DB0" w:rsidRPr="003231AB" w:rsidRDefault="00493DB0" w:rsidP="00493DB0">
      <w:pPr>
        <w:pStyle w:val="FormText"/>
      </w:pPr>
      <w:r w:rsidRPr="003231AB">
        <w:t>Particulars of the *[character/reputation/conduct/tendency] of which evidence is to be adduced are as follows:</w:t>
      </w:r>
    </w:p>
    <w:p w14:paraId="41A2B14C" w14:textId="77777777" w:rsidR="00493DB0" w:rsidRPr="003231AB" w:rsidRDefault="00493DB0" w:rsidP="00493DB0">
      <w:pPr>
        <w:pStyle w:val="FormText"/>
      </w:pPr>
      <w:r w:rsidRPr="003231AB">
        <w:t>(</w:t>
      </w:r>
      <w:r w:rsidRPr="003231AB">
        <w:rPr>
          <w:i/>
          <w:iCs/>
        </w:rPr>
        <w:t>particulars</w:t>
      </w:r>
      <w:r w:rsidRPr="003231AB">
        <w:t>)</w:t>
      </w:r>
    </w:p>
    <w:p w14:paraId="06F517DD" w14:textId="77777777" w:rsidR="00AE12CE" w:rsidRPr="003231AB" w:rsidRDefault="00493DB0" w:rsidP="00AE12CE">
      <w:pPr>
        <w:pStyle w:val="FormText"/>
      </w:pPr>
      <w:r w:rsidRPr="003231AB">
        <w:t>(</w:t>
      </w:r>
      <w:r w:rsidRPr="003231AB">
        <w:rPr>
          <w:i/>
          <w:iCs/>
        </w:rPr>
        <w:t>if that evidence consists of, or includes, evidence of the conduct of a person</w:t>
      </w:r>
      <w:r w:rsidRPr="003231AB">
        <w:t xml:space="preserve">) </w:t>
      </w:r>
      <w:r w:rsidR="00AE12CE" w:rsidRPr="003231AB">
        <w:t>*[The particulars, so far as they are known to me, are as follows:</w:t>
      </w:r>
    </w:p>
    <w:p w14:paraId="03A12E1D" w14:textId="77777777" w:rsidR="00AE12CE" w:rsidRPr="003231AB" w:rsidRDefault="00AE12CE" w:rsidP="00AE12CE">
      <w:pPr>
        <w:pStyle w:val="FormTextParagraph"/>
        <w:ind w:left="0" w:firstLine="0"/>
        <w:rPr>
          <w:i/>
          <w:iCs/>
        </w:rPr>
      </w:pPr>
      <w:r w:rsidRPr="003231AB">
        <w:t>(</w:t>
      </w:r>
      <w:r w:rsidRPr="003231AB">
        <w:rPr>
          <w:i/>
          <w:iCs/>
        </w:rPr>
        <w:t>particulars about:</w:t>
      </w:r>
    </w:p>
    <w:p w14:paraId="5972C42F" w14:textId="77777777" w:rsidR="00AE12CE" w:rsidRPr="003231AB" w:rsidRDefault="00AE12CE" w:rsidP="00AE12CE">
      <w:pPr>
        <w:pStyle w:val="FormTextParagraph"/>
        <w:rPr>
          <w:i/>
          <w:iCs/>
        </w:rPr>
      </w:pPr>
      <w:r w:rsidRPr="003231AB">
        <w:rPr>
          <w:i/>
          <w:iCs/>
        </w:rPr>
        <w:t>(a)</w:t>
      </w:r>
      <w:r w:rsidRPr="003231AB">
        <w:rPr>
          <w:i/>
          <w:iCs/>
        </w:rPr>
        <w:tab/>
        <w:t>the date, time, place and circumstances at or in which the conduct occurred; and</w:t>
      </w:r>
    </w:p>
    <w:p w14:paraId="22DD1B03" w14:textId="77777777" w:rsidR="00AE12CE" w:rsidRPr="003231AB" w:rsidRDefault="00AE12CE" w:rsidP="00AE12CE">
      <w:pPr>
        <w:pStyle w:val="FormTextParagraph"/>
        <w:rPr>
          <w:i/>
          <w:iCs/>
        </w:rPr>
      </w:pPr>
      <w:r w:rsidRPr="003231AB">
        <w:rPr>
          <w:i/>
          <w:iCs/>
        </w:rPr>
        <w:t>(b)</w:t>
      </w:r>
      <w:r w:rsidRPr="003231AB">
        <w:rPr>
          <w:i/>
          <w:iCs/>
        </w:rPr>
        <w:tab/>
        <w:t>the names of each person who saw, heard or otherwise perceived the conduct; and</w:t>
      </w:r>
    </w:p>
    <w:p w14:paraId="17621710" w14:textId="77777777" w:rsidR="00AE12CE" w:rsidRPr="003231AB" w:rsidRDefault="00AE12CE" w:rsidP="00AE12CE">
      <w:pPr>
        <w:spacing w:before="80" w:after="60"/>
        <w:ind w:left="1425"/>
        <w:rPr>
          <w:i/>
          <w:iCs/>
        </w:rPr>
      </w:pPr>
      <w:r w:rsidRPr="003231AB">
        <w:rPr>
          <w:i/>
          <w:iCs/>
        </w:rPr>
        <w:t>(in a civil proceeding—</w:t>
      </w:r>
    </w:p>
    <w:p w14:paraId="5A58A5ED" w14:textId="29EC1178" w:rsidR="00AE12CE" w:rsidRPr="003231AB" w:rsidRDefault="00AE12CE" w:rsidP="00AE12CE">
      <w:pPr>
        <w:pStyle w:val="FormText"/>
        <w:ind w:firstLine="720"/>
      </w:pPr>
      <w:r w:rsidRPr="003231AB">
        <w:rPr>
          <w:i/>
          <w:iCs/>
        </w:rPr>
        <w:t>(c)</w:t>
      </w:r>
      <w:r w:rsidRPr="003231AB">
        <w:rPr>
          <w:i/>
          <w:iCs/>
        </w:rPr>
        <w:tab/>
        <w:t>the address of each person so named</w:t>
      </w:r>
      <w:r w:rsidRPr="003231AB">
        <w:t>.))]</w:t>
      </w:r>
    </w:p>
    <w:p w14:paraId="2EBEBE75" w14:textId="336C3C78" w:rsidR="00493DB0" w:rsidRPr="003231AB" w:rsidRDefault="00493DB0" w:rsidP="00AE12CE">
      <w:pPr>
        <w:pStyle w:val="FormText"/>
      </w:pPr>
      <w:r w:rsidRPr="003231AB">
        <w:t>Particulars of the tendency sought to be proved by the evidence are as follows:</w:t>
      </w:r>
    </w:p>
    <w:p w14:paraId="669D5DDA" w14:textId="77777777" w:rsidR="00493DB0" w:rsidRPr="003231AB" w:rsidRDefault="00493DB0" w:rsidP="00493DB0">
      <w:pPr>
        <w:pStyle w:val="FormText"/>
      </w:pPr>
      <w:r w:rsidRPr="003231AB">
        <w:t>(</w:t>
      </w:r>
      <w:r w:rsidRPr="003231AB">
        <w:rPr>
          <w:i/>
          <w:iCs/>
        </w:rPr>
        <w:t>particulars</w:t>
      </w:r>
      <w:r w:rsidRPr="003231AB">
        <w:t>)</w:t>
      </w:r>
    </w:p>
    <w:p w14:paraId="623A4384" w14:textId="77777777" w:rsidR="00357758" w:rsidRPr="003231AB" w:rsidRDefault="00357758" w:rsidP="00493DB0">
      <w:pPr>
        <w:pStyle w:val="FormText"/>
      </w:pPr>
    </w:p>
    <w:p w14:paraId="3E265BBF" w14:textId="44C55AD4" w:rsidR="00493DB0" w:rsidRPr="003231AB" w:rsidRDefault="00493DB0" w:rsidP="00493DB0">
      <w:pPr>
        <w:pStyle w:val="FormText"/>
      </w:pPr>
      <w:r w:rsidRPr="003231AB">
        <w:t>Date:</w:t>
      </w:r>
    </w:p>
    <w:p w14:paraId="609A8946" w14:textId="77777777" w:rsidR="00493DB0" w:rsidRPr="003231AB" w:rsidRDefault="00493DB0" w:rsidP="00493DB0">
      <w:pPr>
        <w:pStyle w:val="FormText"/>
      </w:pPr>
      <w:r w:rsidRPr="003231AB">
        <w:lastRenderedPageBreak/>
        <w:t>(</w:t>
      </w:r>
      <w:r w:rsidRPr="003231AB">
        <w:rPr>
          <w:i/>
          <w:iCs/>
        </w:rPr>
        <w:t>signature of party or party’s lawyer</w:t>
      </w:r>
      <w:r w:rsidRPr="003231AB">
        <w:t>)</w:t>
      </w:r>
    </w:p>
    <w:p w14:paraId="341499B7" w14:textId="77777777" w:rsidR="00ED1AB6" w:rsidRPr="003231AB" w:rsidRDefault="00493DB0" w:rsidP="00493DB0">
      <w:pPr>
        <w:pStyle w:val="FormText"/>
      </w:pPr>
      <w:r w:rsidRPr="003231AB">
        <w:t>(</w:t>
      </w:r>
      <w:r w:rsidRPr="003231AB">
        <w:rPr>
          <w:i/>
          <w:iCs/>
        </w:rPr>
        <w:t>name of party or party’s lawyer</w:t>
      </w:r>
      <w:r w:rsidRPr="003231AB">
        <w:t>)</w:t>
      </w:r>
    </w:p>
    <w:p w14:paraId="239128EF" w14:textId="0C304D5D" w:rsidR="00493DB0" w:rsidRPr="003231AB" w:rsidRDefault="00493DB0" w:rsidP="00493DB0">
      <w:pPr>
        <w:pStyle w:val="FormText"/>
        <w:rPr>
          <w:i/>
          <w:iCs/>
        </w:rPr>
      </w:pPr>
      <w:r w:rsidRPr="003231AB">
        <w:t>(</w:t>
      </w:r>
      <w:r w:rsidRPr="003231AB">
        <w:rPr>
          <w:i/>
          <w:iCs/>
        </w:rPr>
        <w:t>address)</w:t>
      </w:r>
    </w:p>
    <w:p w14:paraId="0FB241AA" w14:textId="77777777" w:rsidR="0033797C" w:rsidRPr="003231AB" w:rsidRDefault="0033797C" w:rsidP="00493DB0">
      <w:pPr>
        <w:pStyle w:val="FormText"/>
      </w:pPr>
    </w:p>
    <w:p w14:paraId="12DC1EE3" w14:textId="40F9A1D5" w:rsidR="00493DB0" w:rsidRPr="003231AB" w:rsidRDefault="00493DB0" w:rsidP="00493DB0">
      <w:pPr>
        <w:pStyle w:val="FormText"/>
      </w:pPr>
      <w:r w:rsidRPr="003231AB">
        <w:rPr>
          <w:i/>
          <w:iCs/>
        </w:rPr>
        <w:t>*delete if, or whichever is, inapplicable</w:t>
      </w:r>
    </w:p>
    <w:p w14:paraId="21999793" w14:textId="77777777" w:rsidR="00493DB0" w:rsidRPr="003231AB" w:rsidRDefault="00493DB0" w:rsidP="00493DB0"/>
    <w:p w14:paraId="2BF18220" w14:textId="77777777" w:rsidR="00AF02CC" w:rsidRPr="003231AB" w:rsidRDefault="00AF02CC" w:rsidP="00AF02CC">
      <w:pPr>
        <w:sectPr w:rsidR="00AF02CC" w:rsidRPr="003231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586E231F" w14:textId="77777777" w:rsidR="000120E7" w:rsidRPr="003231AB" w:rsidRDefault="000120E7" w:rsidP="00AF02CC"/>
    <w:sectPr w:rsidR="000120E7" w:rsidRPr="003231AB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041E" w14:textId="77777777" w:rsidR="00D34A2E" w:rsidRDefault="00D34A2E">
      <w:r>
        <w:separator/>
      </w:r>
    </w:p>
  </w:endnote>
  <w:endnote w:type="continuationSeparator" w:id="0">
    <w:p w14:paraId="23904BB7" w14:textId="77777777" w:rsidR="00D34A2E" w:rsidRDefault="00D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6268" w14:textId="77777777" w:rsidR="001F1094" w:rsidRDefault="001F1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AA7E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4"/>
      <w:gridCol w:w="1191"/>
    </w:tblGrid>
    <w:tr w:rsidR="00360532" w:rsidRPr="00DA173D" w14:paraId="51FB5ED6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F5FE37A9F53B487FBFB9A19FE70B55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2E056E1" w14:textId="0C036397" w:rsidR="00360532" w:rsidRPr="00DA173D" w:rsidRDefault="003231AB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AF2024-45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371A492" w14:textId="74CA7BE9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30E71503B1484103A3CB37C90D8A8EB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34A2E">
                <w:rPr>
                  <w:rFonts w:ascii="Arial" w:hAnsi="Arial" w:cs="Arial"/>
                  <w:sz w:val="18"/>
                  <w:szCs w:val="18"/>
                </w:rPr>
                <w:t>6.18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18CDBA08209942A096F888669317701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34A2E">
                <w:rPr>
                  <w:rFonts w:ascii="Arial" w:hAnsi="Arial" w:cs="Arial"/>
                  <w:sz w:val="18"/>
                  <w:szCs w:val="18"/>
                </w:rPr>
                <w:t>Notice of intention to adduce tendency evidence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C33CAB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372152E" w14:textId="19FB8C06" w:rsidR="00360532" w:rsidRPr="001851D6" w:rsidRDefault="001851D6" w:rsidP="001851D6">
    <w:pPr>
      <w:pStyle w:val="Status"/>
      <w:rPr>
        <w:rFonts w:cs="Arial"/>
      </w:rPr>
    </w:pPr>
    <w:r w:rsidRPr="001851D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F7FF" w14:textId="77777777" w:rsidR="00493DB0" w:rsidRDefault="00493DB0" w:rsidP="00493DB0">
    <w:pPr>
      <w:pBdr>
        <w:top w:val="single" w:sz="4" w:space="1" w:color="auto"/>
      </w:pBdr>
      <w:spacing w:before="240"/>
    </w:pPr>
    <w:r>
      <w:t>Filed for the (</w:t>
    </w:r>
    <w:r>
      <w:rPr>
        <w:i/>
        <w:iCs/>
      </w:rPr>
      <w:t>party</w:t>
    </w:r>
    <w:r>
      <w:t>) by:</w:t>
    </w:r>
    <w:r>
      <w:br/>
      <w:t>(</w:t>
    </w:r>
    <w:r>
      <w:rPr>
        <w:i/>
        <w:iCs/>
      </w:rPr>
      <w:t>the party’s address for service and telephone number (if any) or</w:t>
    </w:r>
    <w:r>
      <w:t xml:space="preserve">, </w:t>
    </w:r>
    <w:r>
      <w:rPr>
        <w:i/>
        <w:iCs/>
      </w:rPr>
      <w:t>if the party is represented by a solicitor and the solicitor is the agent of another solicitor, the name and place of business of the other solicitor</w:t>
    </w:r>
    <w:r>
      <w:t>)</w:t>
    </w:r>
  </w:p>
  <w:p w14:paraId="38CFFE0E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40D5A16D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7EC4D7DC40C3442584DCE6EF11335E2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E523375" w14:textId="004F3741" w:rsidR="00360532" w:rsidRPr="00DA173D" w:rsidRDefault="003231AB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AF2024-45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28CD736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02905F1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E9EB940" w14:textId="43296D66" w:rsidR="00360532" w:rsidRPr="001851D6" w:rsidRDefault="001851D6" w:rsidP="001851D6">
    <w:pPr>
      <w:pStyle w:val="Status"/>
      <w:rPr>
        <w:rFonts w:cs="Arial"/>
      </w:rPr>
    </w:pPr>
    <w:r w:rsidRPr="001851D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1777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2"/>
      <w:gridCol w:w="1194"/>
    </w:tblGrid>
    <w:tr w:rsidR="00360532" w14:paraId="0BC05609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3EC292A" w14:textId="13E3B58D" w:rsidR="00360532" w:rsidRDefault="008D5330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413CA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5F410B0" w14:textId="2665828D" w:rsidR="00360532" w:rsidRDefault="008D5330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7413CA">
            <w:t>6.18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7413CA">
            <w:t>Notice of intention to adduce tendency evidence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312760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CB147AC" w14:textId="651BB641" w:rsidR="00360532" w:rsidRPr="001851D6" w:rsidRDefault="001851D6" w:rsidP="001851D6">
    <w:pPr>
      <w:pStyle w:val="Status"/>
      <w:rPr>
        <w:rFonts w:cs="Arial"/>
      </w:rPr>
    </w:pPr>
    <w:r w:rsidRPr="001851D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4A65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003FF0E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3617B84E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091965" w14:textId="1234A814" w:rsidR="00360532" w:rsidRDefault="008D5330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7413CA">
            <w:t>D03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82004DE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67A452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7064BFF" w14:textId="4AA57A4B" w:rsidR="00360532" w:rsidRDefault="008D5330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7413CA">
      <w:t>J2024-1005</w:t>
    </w:r>
    <w:r>
      <w:fldChar w:fldCharType="end"/>
    </w:r>
  </w:p>
  <w:p w14:paraId="579E504D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33B5" w14:textId="77777777" w:rsidR="00D34A2E" w:rsidRDefault="00D34A2E">
      <w:r>
        <w:separator/>
      </w:r>
    </w:p>
  </w:footnote>
  <w:footnote w:type="continuationSeparator" w:id="0">
    <w:p w14:paraId="2D7EFCCA" w14:textId="77777777" w:rsidR="00D34A2E" w:rsidRDefault="00D3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2F71" w14:textId="77777777" w:rsidR="001F1094" w:rsidRDefault="001F1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0CFE" w14:textId="77777777" w:rsidR="001F1094" w:rsidRDefault="001F1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9684" w14:textId="77777777" w:rsidR="001F1094" w:rsidRDefault="001F1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076501">
    <w:abstractNumId w:val="3"/>
  </w:num>
  <w:num w:numId="2" w16cid:durableId="1307202820">
    <w:abstractNumId w:val="5"/>
  </w:num>
  <w:num w:numId="3" w16cid:durableId="2050492350">
    <w:abstractNumId w:val="2"/>
  </w:num>
  <w:num w:numId="4" w16cid:durableId="1935627904">
    <w:abstractNumId w:val="1"/>
  </w:num>
  <w:num w:numId="5" w16cid:durableId="1973438855">
    <w:abstractNumId w:val="0"/>
  </w:num>
  <w:num w:numId="6" w16cid:durableId="1243029636">
    <w:abstractNumId w:val="4"/>
  </w:num>
  <w:num w:numId="7" w16cid:durableId="177327978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2E"/>
    <w:rsid w:val="000120E7"/>
    <w:rsid w:val="000131E4"/>
    <w:rsid w:val="000332CC"/>
    <w:rsid w:val="000444B5"/>
    <w:rsid w:val="00086879"/>
    <w:rsid w:val="000A026D"/>
    <w:rsid w:val="000B3BEB"/>
    <w:rsid w:val="000C1668"/>
    <w:rsid w:val="000D214E"/>
    <w:rsid w:val="000D5C0A"/>
    <w:rsid w:val="000E5421"/>
    <w:rsid w:val="000F4256"/>
    <w:rsid w:val="000F7FCC"/>
    <w:rsid w:val="001046F7"/>
    <w:rsid w:val="00112628"/>
    <w:rsid w:val="001238C8"/>
    <w:rsid w:val="00131138"/>
    <w:rsid w:val="00132636"/>
    <w:rsid w:val="00140A4C"/>
    <w:rsid w:val="00153238"/>
    <w:rsid w:val="00156F63"/>
    <w:rsid w:val="00172BFB"/>
    <w:rsid w:val="001851D6"/>
    <w:rsid w:val="001C4598"/>
    <w:rsid w:val="001D212E"/>
    <w:rsid w:val="001E1AE9"/>
    <w:rsid w:val="001E2942"/>
    <w:rsid w:val="001E4396"/>
    <w:rsid w:val="001F1094"/>
    <w:rsid w:val="001F640D"/>
    <w:rsid w:val="001F7594"/>
    <w:rsid w:val="002137EB"/>
    <w:rsid w:val="00213AE9"/>
    <w:rsid w:val="002153EA"/>
    <w:rsid w:val="002160EC"/>
    <w:rsid w:val="00223AA3"/>
    <w:rsid w:val="0022604A"/>
    <w:rsid w:val="002276CA"/>
    <w:rsid w:val="00234FCC"/>
    <w:rsid w:val="00237DF7"/>
    <w:rsid w:val="0025258F"/>
    <w:rsid w:val="00261F34"/>
    <w:rsid w:val="002623DC"/>
    <w:rsid w:val="002639A0"/>
    <w:rsid w:val="00263ADC"/>
    <w:rsid w:val="00270305"/>
    <w:rsid w:val="00283F4A"/>
    <w:rsid w:val="002B30AA"/>
    <w:rsid w:val="002D272D"/>
    <w:rsid w:val="002D4BCD"/>
    <w:rsid w:val="002E3081"/>
    <w:rsid w:val="002E7BFE"/>
    <w:rsid w:val="003165A5"/>
    <w:rsid w:val="003231AB"/>
    <w:rsid w:val="00325C93"/>
    <w:rsid w:val="00326E93"/>
    <w:rsid w:val="0033797C"/>
    <w:rsid w:val="00357758"/>
    <w:rsid w:val="00360532"/>
    <w:rsid w:val="00361178"/>
    <w:rsid w:val="0036254D"/>
    <w:rsid w:val="0038141B"/>
    <w:rsid w:val="003B09D1"/>
    <w:rsid w:val="003F777A"/>
    <w:rsid w:val="00405DC1"/>
    <w:rsid w:val="00416531"/>
    <w:rsid w:val="00431C7E"/>
    <w:rsid w:val="0043534F"/>
    <w:rsid w:val="00454FF1"/>
    <w:rsid w:val="00465B2F"/>
    <w:rsid w:val="0047635D"/>
    <w:rsid w:val="00477C05"/>
    <w:rsid w:val="00493DB0"/>
    <w:rsid w:val="0049643E"/>
    <w:rsid w:val="004A26F9"/>
    <w:rsid w:val="004E7578"/>
    <w:rsid w:val="004E7F17"/>
    <w:rsid w:val="005276A9"/>
    <w:rsid w:val="00531ECB"/>
    <w:rsid w:val="00532910"/>
    <w:rsid w:val="00541278"/>
    <w:rsid w:val="00567704"/>
    <w:rsid w:val="00580712"/>
    <w:rsid w:val="00596190"/>
    <w:rsid w:val="005C031C"/>
    <w:rsid w:val="005C362B"/>
    <w:rsid w:val="005C54A8"/>
    <w:rsid w:val="005D1247"/>
    <w:rsid w:val="005E0301"/>
    <w:rsid w:val="005E363F"/>
    <w:rsid w:val="005F3A0B"/>
    <w:rsid w:val="00603C22"/>
    <w:rsid w:val="00615878"/>
    <w:rsid w:val="00643ED1"/>
    <w:rsid w:val="00647FF1"/>
    <w:rsid w:val="006535C5"/>
    <w:rsid w:val="00655DC2"/>
    <w:rsid w:val="0068280C"/>
    <w:rsid w:val="00687305"/>
    <w:rsid w:val="00690A72"/>
    <w:rsid w:val="006A5A5F"/>
    <w:rsid w:val="006C0C53"/>
    <w:rsid w:val="006D2446"/>
    <w:rsid w:val="00706D10"/>
    <w:rsid w:val="00717D45"/>
    <w:rsid w:val="007217F7"/>
    <w:rsid w:val="0073222E"/>
    <w:rsid w:val="00736033"/>
    <w:rsid w:val="007413CA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53D13"/>
    <w:rsid w:val="0085590E"/>
    <w:rsid w:val="00886EFB"/>
    <w:rsid w:val="008A28FA"/>
    <w:rsid w:val="008A6DB9"/>
    <w:rsid w:val="008B5BA9"/>
    <w:rsid w:val="008C178B"/>
    <w:rsid w:val="008D5330"/>
    <w:rsid w:val="008E074A"/>
    <w:rsid w:val="008E716D"/>
    <w:rsid w:val="008E771C"/>
    <w:rsid w:val="008F21AE"/>
    <w:rsid w:val="00922B24"/>
    <w:rsid w:val="0093471B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D794C"/>
    <w:rsid w:val="009E3ABD"/>
    <w:rsid w:val="009F22C6"/>
    <w:rsid w:val="009F263C"/>
    <w:rsid w:val="009F621E"/>
    <w:rsid w:val="00A03F04"/>
    <w:rsid w:val="00A07E7E"/>
    <w:rsid w:val="00A563D9"/>
    <w:rsid w:val="00A6019A"/>
    <w:rsid w:val="00A651BD"/>
    <w:rsid w:val="00A710A1"/>
    <w:rsid w:val="00AB090A"/>
    <w:rsid w:val="00AB41E0"/>
    <w:rsid w:val="00AC5614"/>
    <w:rsid w:val="00AE12CE"/>
    <w:rsid w:val="00AE79EB"/>
    <w:rsid w:val="00AF02CC"/>
    <w:rsid w:val="00AF12C6"/>
    <w:rsid w:val="00B253E2"/>
    <w:rsid w:val="00B42970"/>
    <w:rsid w:val="00B574FB"/>
    <w:rsid w:val="00B57B7F"/>
    <w:rsid w:val="00B85230"/>
    <w:rsid w:val="00B85514"/>
    <w:rsid w:val="00B857B1"/>
    <w:rsid w:val="00B91CB5"/>
    <w:rsid w:val="00B93139"/>
    <w:rsid w:val="00B962AE"/>
    <w:rsid w:val="00BC26F4"/>
    <w:rsid w:val="00BD28EE"/>
    <w:rsid w:val="00BD51AC"/>
    <w:rsid w:val="00BE16BF"/>
    <w:rsid w:val="00BE1B68"/>
    <w:rsid w:val="00BE1E2E"/>
    <w:rsid w:val="00BF1C66"/>
    <w:rsid w:val="00BF5B7C"/>
    <w:rsid w:val="00C05AA4"/>
    <w:rsid w:val="00C10825"/>
    <w:rsid w:val="00C14A5B"/>
    <w:rsid w:val="00C3026C"/>
    <w:rsid w:val="00C441F0"/>
    <w:rsid w:val="00C56B5E"/>
    <w:rsid w:val="00C62813"/>
    <w:rsid w:val="00C62AAE"/>
    <w:rsid w:val="00C65B61"/>
    <w:rsid w:val="00C81813"/>
    <w:rsid w:val="00C9259F"/>
    <w:rsid w:val="00CB3267"/>
    <w:rsid w:val="00CB792E"/>
    <w:rsid w:val="00CB7BAD"/>
    <w:rsid w:val="00CC330D"/>
    <w:rsid w:val="00CC4E1B"/>
    <w:rsid w:val="00CF062D"/>
    <w:rsid w:val="00D155A3"/>
    <w:rsid w:val="00D21719"/>
    <w:rsid w:val="00D34A2E"/>
    <w:rsid w:val="00D4374D"/>
    <w:rsid w:val="00D46DF4"/>
    <w:rsid w:val="00D54C4B"/>
    <w:rsid w:val="00D55D4F"/>
    <w:rsid w:val="00D565CF"/>
    <w:rsid w:val="00D70CA2"/>
    <w:rsid w:val="00D91E67"/>
    <w:rsid w:val="00D937F5"/>
    <w:rsid w:val="00D97DDB"/>
    <w:rsid w:val="00DA028C"/>
    <w:rsid w:val="00DA180C"/>
    <w:rsid w:val="00DB0A62"/>
    <w:rsid w:val="00DC39ED"/>
    <w:rsid w:val="00DD4FA4"/>
    <w:rsid w:val="00DE5E2B"/>
    <w:rsid w:val="00DF6D05"/>
    <w:rsid w:val="00E06B67"/>
    <w:rsid w:val="00E30972"/>
    <w:rsid w:val="00E43459"/>
    <w:rsid w:val="00E46CCF"/>
    <w:rsid w:val="00E77FFA"/>
    <w:rsid w:val="00E85C5C"/>
    <w:rsid w:val="00E91E4D"/>
    <w:rsid w:val="00EA2303"/>
    <w:rsid w:val="00EC2B2A"/>
    <w:rsid w:val="00ED1AB6"/>
    <w:rsid w:val="00ED5990"/>
    <w:rsid w:val="00EF0AFA"/>
    <w:rsid w:val="00F20AA9"/>
    <w:rsid w:val="00F328F4"/>
    <w:rsid w:val="00F4041F"/>
    <w:rsid w:val="00F43AEA"/>
    <w:rsid w:val="00F52B52"/>
    <w:rsid w:val="00F92C8C"/>
    <w:rsid w:val="00F972E1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896C1"/>
  <w15:docId w15:val="{CFF27A72-8AAF-45E4-933F-DBD4E161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uiPriority w:val="99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TableColHd">
    <w:name w:val="TableColHd"/>
    <w:basedOn w:val="Normal"/>
    <w:uiPriority w:val="99"/>
    <w:rsid w:val="00493DB0"/>
    <w:pPr>
      <w:keepNext/>
      <w:spacing w:after="60"/>
    </w:pPr>
    <w:rPr>
      <w:rFonts w:ascii="Arial" w:hAnsi="Arial" w:cs="Arial"/>
      <w:b/>
      <w:bCs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E37A9F53B487FBFB9A19FE70B5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3034-BBFC-4261-B919-1057993CDE23}"/>
      </w:docPartPr>
      <w:docPartBody>
        <w:p w:rsidR="0018058C" w:rsidRDefault="0018058C">
          <w:pPr>
            <w:pStyle w:val="F5FE37A9F53B487FBFB9A19FE70B557B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30E71503B1484103A3CB37C90D8A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12BE-4E83-4B35-A14A-C675B938206D}"/>
      </w:docPartPr>
      <w:docPartBody>
        <w:p w:rsidR="0018058C" w:rsidRDefault="0018058C">
          <w:pPr>
            <w:pStyle w:val="30E71503B1484103A3CB37C90D8A8EBB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18CDBA08209942A096F888669317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74E5-F949-4F19-BCC0-FFBE8D3A63B7}"/>
      </w:docPartPr>
      <w:docPartBody>
        <w:p w:rsidR="0018058C" w:rsidRDefault="0018058C">
          <w:pPr>
            <w:pStyle w:val="18CDBA08209942A096F8886693177019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7EC4D7DC40C3442584DCE6EF1133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FC73-8316-4D0D-B420-4892F39D401E}"/>
      </w:docPartPr>
      <w:docPartBody>
        <w:p w:rsidR="0018058C" w:rsidRDefault="0018058C">
          <w:pPr>
            <w:pStyle w:val="7EC4D7DC40C3442584DCE6EF11335E20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8C"/>
    <w:rsid w:val="0018058C"/>
    <w:rsid w:val="00261F34"/>
    <w:rsid w:val="00717D45"/>
    <w:rsid w:val="0085590E"/>
    <w:rsid w:val="009F22C6"/>
    <w:rsid w:val="00B9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FE37A9F53B487FBFB9A19FE70B557B">
    <w:name w:val="F5FE37A9F53B487FBFB9A19FE70B557B"/>
  </w:style>
  <w:style w:type="paragraph" w:customStyle="1" w:styleId="30E71503B1484103A3CB37C90D8A8EBB">
    <w:name w:val="30E71503B1484103A3CB37C90D8A8EBB"/>
  </w:style>
  <w:style w:type="paragraph" w:customStyle="1" w:styleId="18CDBA08209942A096F8886693177019">
    <w:name w:val="18CDBA08209942A096F8886693177019"/>
  </w:style>
  <w:style w:type="paragraph" w:customStyle="1" w:styleId="7EC4D7DC40C3442584DCE6EF11335E20">
    <w:name w:val="7EC4D7DC40C3442584DCE6EF11335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1330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intention to adduce tendency evidence</vt:lpstr>
    </vt:vector>
  </TitlesOfParts>
  <Manager>Form</Manager>
  <Company>ACT Government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intention to adduce tendency evidence</dc:title>
  <dc:subject>6.18</dc:subject>
  <dc:creator>ACT Government</dc:creator>
  <cp:keywords>D03</cp:keywords>
  <dc:description>J2024-1005</dc:description>
  <cp:lastModifiedBy>PCODCS</cp:lastModifiedBy>
  <cp:revision>5</cp:revision>
  <cp:lastPrinted>2024-12-05T23:19:00Z</cp:lastPrinted>
  <dcterms:created xsi:type="dcterms:W3CDTF">2024-12-18T07:05:00Z</dcterms:created>
  <dcterms:modified xsi:type="dcterms:W3CDTF">2024-12-18T07:05:00Z</dcterms:modified>
  <cp:category>AF2024-45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Savvas Pertsinidis</vt:lpwstr>
  </property>
  <property fmtid="{D5CDD505-2E9C-101B-9397-08002B2CF9AE}" pid="7" name="SettlerEmail">
    <vt:lpwstr>savvas.pertsinidis@act.gov.au</vt:lpwstr>
  </property>
  <property fmtid="{D5CDD505-2E9C-101B-9397-08002B2CF9AE}" pid="8" name="SettlerPh">
    <vt:lpwstr>62053750</vt:lpwstr>
  </property>
  <property fmtid="{D5CDD505-2E9C-101B-9397-08002B2CF9AE}" pid="9" name="ClientName1">
    <vt:lpwstr>Jasmin Barker-Mitchell</vt:lpwstr>
  </property>
  <property fmtid="{D5CDD505-2E9C-101B-9397-08002B2CF9AE}" pid="10" name="ClientEmail1">
    <vt:lpwstr>Jasmin.Barker-Mitchell@courts.act.gov.au</vt:lpwstr>
  </property>
  <property fmtid="{D5CDD505-2E9C-101B-9397-08002B2CF9AE}" pid="11" name="ClientPh1">
    <vt:lpwstr>62054634</vt:lpwstr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MSIP_Label_69af8531-eb46-4968-8cb3-105d2f5ea87e_Enabled">
    <vt:lpwstr>true</vt:lpwstr>
  </property>
  <property fmtid="{D5CDD505-2E9C-101B-9397-08002B2CF9AE}" pid="16" name="MSIP_Label_69af8531-eb46-4968-8cb3-105d2f5ea87e_SetDate">
    <vt:lpwstr>2024-07-30T01:41:46Z</vt:lpwstr>
  </property>
  <property fmtid="{D5CDD505-2E9C-101B-9397-08002B2CF9AE}" pid="17" name="MSIP_Label_69af8531-eb46-4968-8cb3-105d2f5ea87e_Method">
    <vt:lpwstr>Standard</vt:lpwstr>
  </property>
  <property fmtid="{D5CDD505-2E9C-101B-9397-08002B2CF9AE}" pid="18" name="MSIP_Label_69af8531-eb46-4968-8cb3-105d2f5ea87e_Name">
    <vt:lpwstr>Official - No Marking</vt:lpwstr>
  </property>
  <property fmtid="{D5CDD505-2E9C-101B-9397-08002B2CF9AE}" pid="19" name="MSIP_Label_69af8531-eb46-4968-8cb3-105d2f5ea87e_SiteId">
    <vt:lpwstr>b46c1908-0334-4236-b978-585ee88e4199</vt:lpwstr>
  </property>
  <property fmtid="{D5CDD505-2E9C-101B-9397-08002B2CF9AE}" pid="20" name="MSIP_Label_69af8531-eb46-4968-8cb3-105d2f5ea87e_ActionId">
    <vt:lpwstr>5050fe9b-9857-40d6-bd9b-4bffb4d2862b</vt:lpwstr>
  </property>
  <property fmtid="{D5CDD505-2E9C-101B-9397-08002B2CF9AE}" pid="21" name="MSIP_Label_69af8531-eb46-4968-8cb3-105d2f5ea87e_ContentBits">
    <vt:lpwstr>0</vt:lpwstr>
  </property>
  <property fmtid="{D5CDD505-2E9C-101B-9397-08002B2CF9AE}" pid="22" name="DMSID">
    <vt:lpwstr>13479190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