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55CA" w14:textId="77777777" w:rsidR="00E32829" w:rsidRPr="00E85E27" w:rsidRDefault="00E32829" w:rsidP="00E32829">
      <w:pPr>
        <w:pStyle w:val="FormTitle"/>
      </w:pPr>
      <w:r w:rsidRPr="00E85E27">
        <w:t xml:space="preserve">Form </w:t>
      </w:r>
      <w:sdt>
        <w:sdtPr>
          <w:alias w:val="Subject"/>
          <w:id w:val="1188182934"/>
          <w:placeholder>
            <w:docPart w:val="08D8F5B6C0B047AEA79AA47D6C16C93D"/>
          </w:placeholder>
          <w:dataBinding w:prefixMappings="xmlns:ns0='http://purl.org/dc/elements/1.1/' xmlns:ns1='http://schemas.openxmlformats.org/package/2006/metadata/core-properties' " w:xpath="/ns1:coreProperties[1]/ns0:subject[1]" w:storeItemID="{6C3C8BC8-F283-45AE-878A-BAB7291924A1}"/>
          <w:text/>
        </w:sdtPr>
        <w:sdtEndPr/>
        <w:sdtContent>
          <w:r w:rsidRPr="00E85E27">
            <w:t>6.27</w:t>
          </w:r>
        </w:sdtContent>
      </w:sdt>
      <w:r w:rsidRPr="00E85E27">
        <w:tab/>
      </w:r>
      <w:sdt>
        <w:sdtPr>
          <w:alias w:val="Title"/>
          <w:id w:val="1188182935"/>
          <w:placeholder>
            <w:docPart w:val="203A76230A0A4130B82AB39514EAA179"/>
          </w:placeholder>
          <w:dataBinding w:prefixMappings="xmlns:ns0='http://purl.org/dc/elements/1.1/' xmlns:ns1='http://schemas.openxmlformats.org/package/2006/metadata/core-properties' " w:xpath="/ns1:coreProperties[1]/ns0:title[1]" w:storeItemID="{6C3C8BC8-F283-45AE-878A-BAB7291924A1}"/>
          <w:text/>
        </w:sdtPr>
        <w:sdtEndPr/>
        <w:sdtContent>
          <w:r w:rsidRPr="00E85E27">
            <w:t>Trans-Tasman proceedings—subpoena</w:t>
          </w:r>
        </w:sdtContent>
      </w:sdt>
    </w:p>
    <w:p w14:paraId="3F7DD5D0" w14:textId="429E66AB" w:rsidR="00E32829" w:rsidRPr="00E85E27" w:rsidRDefault="00E32829" w:rsidP="00E32829">
      <w:pPr>
        <w:pStyle w:val="MadeUnder"/>
      </w:pPr>
      <w:r w:rsidRPr="00E85E27">
        <w:t>Court Procedures Rules 2006</w:t>
      </w:r>
    </w:p>
    <w:p w14:paraId="59806593" w14:textId="77777777" w:rsidR="00E32829" w:rsidRPr="00E85E27" w:rsidRDefault="00E32829" w:rsidP="00E32829">
      <w:pPr>
        <w:pStyle w:val="ref"/>
      </w:pPr>
      <w:r w:rsidRPr="00E85E27">
        <w:t>(see r 6865 (2) (a) (</w:t>
      </w:r>
      <w:r w:rsidRPr="00E85E27">
        <w:rPr>
          <w:rStyle w:val="CharSectNo"/>
        </w:rPr>
        <w:t>Trans-Tasman proceedings—application for leave to serve subpoena in New Zealand)</w:t>
      </w:r>
      <w:r w:rsidRPr="00E85E27">
        <w:t>)</w:t>
      </w:r>
    </w:p>
    <w:p w14:paraId="2DC5B084" w14:textId="77777777" w:rsidR="00E32829" w:rsidRPr="00E85E27" w:rsidRDefault="00E32829" w:rsidP="00E32829"/>
    <w:p w14:paraId="141171F3" w14:textId="77777777" w:rsidR="00E32829" w:rsidRPr="00E85E27" w:rsidRDefault="00E32829" w:rsidP="00E32829">
      <w:pPr>
        <w:pStyle w:val="FormText"/>
      </w:pPr>
      <w:r w:rsidRPr="00E85E27">
        <w:t>In the *[Supreme/Magistrates/Coroner’s] Court of the Australian Capital Territory</w:t>
      </w:r>
    </w:p>
    <w:p w14:paraId="7C4D4161" w14:textId="77777777" w:rsidR="00E32829" w:rsidRPr="00E85E27" w:rsidRDefault="00E32829" w:rsidP="00E32829">
      <w:pPr>
        <w:pStyle w:val="FormText"/>
      </w:pPr>
    </w:p>
    <w:p w14:paraId="3AD218BB" w14:textId="77777777" w:rsidR="00E32829" w:rsidRPr="00E85E27" w:rsidRDefault="00E32829" w:rsidP="00E32829">
      <w:pPr>
        <w:pStyle w:val="FormText"/>
      </w:pPr>
      <w:bookmarkStart w:id="0" w:name="_Hlk173417434"/>
      <w:r w:rsidRPr="00E85E27">
        <w:t>No *[SC/SCC/MC/CC]</w:t>
      </w:r>
      <w:r w:rsidRPr="00E85E27">
        <w:tab/>
        <w:t>of (</w:t>
      </w:r>
      <w:r w:rsidRPr="00E85E27">
        <w:rPr>
          <w:i/>
        </w:rPr>
        <w:t>year</w:t>
      </w:r>
      <w:r w:rsidRPr="00E85E27">
        <w:t>)</w:t>
      </w:r>
    </w:p>
    <w:p w14:paraId="3A2F769B" w14:textId="77777777" w:rsidR="00E32829" w:rsidRPr="00E85E27" w:rsidRDefault="00E32829" w:rsidP="00E32829">
      <w:pPr>
        <w:pStyle w:val="FormText"/>
      </w:pPr>
    </w:p>
    <w:p w14:paraId="49E5EEB3" w14:textId="45DBEA05" w:rsidR="00E32829" w:rsidRPr="00E85E27" w:rsidRDefault="00E32829" w:rsidP="00E32829">
      <w:pPr>
        <w:pStyle w:val="FormText"/>
      </w:pPr>
      <w:r w:rsidRPr="00E85E27">
        <w:t>*</w:t>
      </w:r>
      <w:r w:rsidR="00457383" w:rsidRPr="00E85E27">
        <w:t>[</w:t>
      </w:r>
      <w:r w:rsidRPr="00E85E27">
        <w:t>(</w:t>
      </w:r>
      <w:r w:rsidRPr="00E85E27">
        <w:rPr>
          <w:i/>
        </w:rPr>
        <w:t>for a civil matter</w:t>
      </w:r>
      <w:r w:rsidRPr="00E85E27">
        <w:t>)</w:t>
      </w:r>
    </w:p>
    <w:p w14:paraId="1503336E" w14:textId="77777777" w:rsidR="00E32829" w:rsidRPr="00E85E27" w:rsidRDefault="00E32829" w:rsidP="00E32829">
      <w:pPr>
        <w:pStyle w:val="FormText"/>
      </w:pPr>
      <w:r w:rsidRPr="00E85E27">
        <w:t>(</w:t>
      </w:r>
      <w:r w:rsidRPr="00E85E27">
        <w:rPr>
          <w:i/>
        </w:rPr>
        <w:t>name</w:t>
      </w:r>
      <w:r w:rsidRPr="00E85E27">
        <w:t>)</w:t>
      </w:r>
    </w:p>
    <w:p w14:paraId="36D8B3BD" w14:textId="77777777" w:rsidR="00E32829" w:rsidRPr="00E85E27" w:rsidRDefault="00E32829" w:rsidP="00E32829">
      <w:pPr>
        <w:pStyle w:val="FormText"/>
      </w:pPr>
      <w:r w:rsidRPr="00E85E27">
        <w:t>Plaintiff</w:t>
      </w:r>
    </w:p>
    <w:p w14:paraId="32743D04" w14:textId="77777777" w:rsidR="00E32829" w:rsidRPr="00E85E27" w:rsidRDefault="00E32829" w:rsidP="00E32829">
      <w:pPr>
        <w:pStyle w:val="FormText"/>
      </w:pPr>
      <w:r w:rsidRPr="00E85E27">
        <w:t>and</w:t>
      </w:r>
    </w:p>
    <w:p w14:paraId="305596C0" w14:textId="77777777" w:rsidR="00E32829" w:rsidRPr="00E85E27" w:rsidRDefault="00E32829" w:rsidP="00E32829">
      <w:pPr>
        <w:pStyle w:val="FormText"/>
      </w:pPr>
      <w:r w:rsidRPr="00E85E27">
        <w:t>(</w:t>
      </w:r>
      <w:r w:rsidRPr="00E85E27">
        <w:rPr>
          <w:i/>
        </w:rPr>
        <w:t>name</w:t>
      </w:r>
      <w:r w:rsidRPr="00E85E27">
        <w:t>)</w:t>
      </w:r>
    </w:p>
    <w:p w14:paraId="5E85047D" w14:textId="20AD9045" w:rsidR="00E32829" w:rsidRPr="00E85E27" w:rsidRDefault="00E32829" w:rsidP="00E32829">
      <w:pPr>
        <w:pStyle w:val="FormText"/>
      </w:pPr>
      <w:r w:rsidRPr="00E85E27">
        <w:t>Defendant</w:t>
      </w:r>
      <w:r w:rsidR="00457383" w:rsidRPr="00E85E27">
        <w:t>]</w:t>
      </w:r>
    </w:p>
    <w:p w14:paraId="300A06DA" w14:textId="7EAE814C" w:rsidR="005950EE" w:rsidRPr="00E85E27" w:rsidRDefault="005950EE">
      <w:r w:rsidRPr="00E85E27">
        <w:br w:type="page"/>
      </w:r>
    </w:p>
    <w:p w14:paraId="0BB5B210" w14:textId="3D84615C" w:rsidR="00E32829" w:rsidRPr="00E85E27" w:rsidRDefault="00E32829" w:rsidP="00E32829">
      <w:pPr>
        <w:pStyle w:val="FormText"/>
      </w:pPr>
      <w:r w:rsidRPr="00E85E27">
        <w:lastRenderedPageBreak/>
        <w:t>*</w:t>
      </w:r>
      <w:r w:rsidR="00457383" w:rsidRPr="00E85E27">
        <w:t>[</w:t>
      </w:r>
      <w:r w:rsidRPr="00E85E27">
        <w:t>(</w:t>
      </w:r>
      <w:r w:rsidRPr="00E85E27">
        <w:rPr>
          <w:i/>
        </w:rPr>
        <w:t>for a criminal matter</w:t>
      </w:r>
      <w:r w:rsidRPr="00E85E27">
        <w:t>)</w:t>
      </w:r>
    </w:p>
    <w:p w14:paraId="63A2E4C1" w14:textId="6677542F" w:rsidR="00D97D92" w:rsidRPr="00E85E27" w:rsidRDefault="00D97D92" w:rsidP="00D97D92">
      <w:pPr>
        <w:pStyle w:val="FormText"/>
      </w:pPr>
      <w:bookmarkStart w:id="1" w:name="_Hlk173400560"/>
      <w:r w:rsidRPr="00E85E27">
        <w:t>(</w:t>
      </w:r>
      <w:r w:rsidR="00812FD0" w:rsidRPr="00E85E27">
        <w:rPr>
          <w:i/>
          <w:iCs/>
        </w:rPr>
        <w:t>name of</w:t>
      </w:r>
      <w:r w:rsidR="00812FD0" w:rsidRPr="00E85E27">
        <w:t xml:space="preserve"> </w:t>
      </w:r>
      <w:r w:rsidRPr="00E85E27">
        <w:rPr>
          <w:i/>
          <w:iCs/>
        </w:rPr>
        <w:t>prosecuting entity</w:t>
      </w:r>
      <w:r w:rsidRPr="00E85E27">
        <w:t>)</w:t>
      </w:r>
    </w:p>
    <w:bookmarkEnd w:id="1"/>
    <w:p w14:paraId="7B2EAD6E" w14:textId="77777777" w:rsidR="00D97D92" w:rsidRPr="00E85E27" w:rsidRDefault="00D97D92" w:rsidP="00D97D92">
      <w:pPr>
        <w:pStyle w:val="FormText"/>
      </w:pPr>
      <w:r w:rsidRPr="00E85E27">
        <w:t>and</w:t>
      </w:r>
    </w:p>
    <w:p w14:paraId="48C055B0" w14:textId="0CFFDBC3" w:rsidR="00D97D92" w:rsidRPr="00E85E27" w:rsidRDefault="00D97D92" w:rsidP="00D97D92">
      <w:pPr>
        <w:pStyle w:val="FormText"/>
      </w:pPr>
      <w:r w:rsidRPr="00E85E27">
        <w:t>(</w:t>
      </w:r>
      <w:r w:rsidRPr="00E85E27">
        <w:rPr>
          <w:i/>
          <w:iCs/>
        </w:rPr>
        <w:t>name of defendant</w:t>
      </w:r>
      <w:r w:rsidRPr="00E85E27">
        <w:t>)</w:t>
      </w:r>
      <w:r w:rsidR="00BF584B" w:rsidRPr="00E85E27">
        <w:t>]</w:t>
      </w:r>
    </w:p>
    <w:bookmarkEnd w:id="0"/>
    <w:p w14:paraId="32292840" w14:textId="77777777" w:rsidR="00E32829" w:rsidRPr="00E85E27" w:rsidRDefault="00E32829" w:rsidP="00E32829">
      <w:pPr>
        <w:pStyle w:val="FormText"/>
      </w:pPr>
    </w:p>
    <w:p w14:paraId="6FF9EA8D" w14:textId="77777777" w:rsidR="00E32829" w:rsidRPr="00E85E27" w:rsidRDefault="00E32829" w:rsidP="00E32829">
      <w:pPr>
        <w:pStyle w:val="FormText"/>
        <w:rPr>
          <w:i/>
        </w:rPr>
      </w:pPr>
      <w:r w:rsidRPr="00E85E27">
        <w:t>*</w:t>
      </w:r>
      <w:r w:rsidRPr="00E85E27">
        <w:rPr>
          <w:i/>
        </w:rPr>
        <w:t>delete if, or whichever is, inapplicable</w:t>
      </w:r>
    </w:p>
    <w:p w14:paraId="14045C24" w14:textId="064F7D37" w:rsidR="005950EE" w:rsidRPr="00E85E27" w:rsidRDefault="005950EE">
      <w:r w:rsidRPr="00E85E27">
        <w:br w:type="page"/>
      </w:r>
    </w:p>
    <w:p w14:paraId="07CBDC26" w14:textId="77777777" w:rsidR="00E32829" w:rsidRPr="00E85E27" w:rsidRDefault="00E32829" w:rsidP="005950EE">
      <w:pPr>
        <w:spacing w:after="120"/>
        <w:jc w:val="center"/>
        <w:rPr>
          <w:rFonts w:ascii="Arial" w:hAnsi="Arial" w:cs="Arial"/>
          <w:b/>
          <w:sz w:val="32"/>
          <w:szCs w:val="32"/>
        </w:rPr>
      </w:pPr>
      <w:r w:rsidRPr="00E85E27">
        <w:rPr>
          <w:rFonts w:ascii="Arial" w:hAnsi="Arial" w:cs="Arial"/>
          <w:b/>
          <w:sz w:val="32"/>
          <w:szCs w:val="32"/>
        </w:rPr>
        <w:lastRenderedPageBreak/>
        <w:t>Notice to Witness</w:t>
      </w:r>
    </w:p>
    <w:p w14:paraId="32C949B7" w14:textId="77777777" w:rsidR="00E32829" w:rsidRPr="00E85E27" w:rsidRDefault="00E32829" w:rsidP="005950EE">
      <w:pPr>
        <w:spacing w:after="120"/>
        <w:jc w:val="center"/>
        <w:rPr>
          <w:rFonts w:ascii="Arial" w:hAnsi="Arial" w:cs="Arial"/>
          <w:sz w:val="22"/>
          <w:szCs w:val="22"/>
        </w:rPr>
      </w:pPr>
      <w:r w:rsidRPr="00E85E27">
        <w:rPr>
          <w:rFonts w:ascii="Arial" w:hAnsi="Arial" w:cs="Arial"/>
          <w:i/>
          <w:sz w:val="22"/>
          <w:szCs w:val="22"/>
        </w:rPr>
        <w:t>Trans-Tasman Proceedings Act 2010</w:t>
      </w:r>
      <w:r w:rsidRPr="00E85E27">
        <w:rPr>
          <w:rFonts w:ascii="Arial" w:hAnsi="Arial" w:cs="Arial"/>
          <w:sz w:val="22"/>
          <w:szCs w:val="22"/>
        </w:rPr>
        <w:t xml:space="preserve"> (Cwlth)</w:t>
      </w:r>
    </w:p>
    <w:p w14:paraId="6F1DB5E3" w14:textId="125E4019" w:rsidR="00E32829" w:rsidRPr="00E85E27" w:rsidRDefault="00E32829" w:rsidP="00E32829">
      <w:pPr>
        <w:pStyle w:val="FormHeading"/>
        <w:jc w:val="center"/>
      </w:pPr>
      <w:r w:rsidRPr="00E85E27">
        <w:t>This notice is very important</w:t>
      </w:r>
      <w:r w:rsidR="00AA3A40" w:rsidRPr="00E85E27">
        <w:t>.</w:t>
      </w:r>
    </w:p>
    <w:p w14:paraId="61D7BF72" w14:textId="77777777" w:rsidR="00E32829" w:rsidRPr="00E85E27" w:rsidRDefault="00E32829" w:rsidP="00E32829">
      <w:pPr>
        <w:pStyle w:val="FormHeading"/>
        <w:jc w:val="center"/>
      </w:pPr>
      <w:r w:rsidRPr="00E85E27">
        <w:t>Please read it and the attached document or documents very carefully.</w:t>
      </w:r>
    </w:p>
    <w:p w14:paraId="2CD86D87" w14:textId="77777777" w:rsidR="00E32829" w:rsidRPr="00E85E27" w:rsidRDefault="00E32829" w:rsidP="00E32829">
      <w:pPr>
        <w:pStyle w:val="FormHeading"/>
        <w:jc w:val="center"/>
      </w:pPr>
      <w:r w:rsidRPr="00E85E27">
        <w:t>If you have any trouble understanding these documents you should get legal advice as soon as possible.</w:t>
      </w:r>
    </w:p>
    <w:p w14:paraId="05EEAA37" w14:textId="77777777" w:rsidR="00E32829" w:rsidRPr="00E85E27" w:rsidRDefault="00E32829" w:rsidP="00E32829">
      <w:pPr>
        <w:pStyle w:val="FormText"/>
      </w:pPr>
      <w:r w:rsidRPr="00E85E27">
        <w:t>Attached to this notice is a subpoena.</w:t>
      </w:r>
    </w:p>
    <w:p w14:paraId="3004AF1D" w14:textId="77777777" w:rsidR="00E32829" w:rsidRPr="00E85E27" w:rsidRDefault="00E32829" w:rsidP="00E32829">
      <w:pPr>
        <w:pStyle w:val="FormText"/>
      </w:pPr>
      <w:r w:rsidRPr="00E85E27">
        <w:t>The subpoena has been issued by the *[Supreme/Magistrates/Coroner’s] Court of the Australian Capital Territory.</w:t>
      </w:r>
    </w:p>
    <w:p w14:paraId="3EBEA8AD" w14:textId="6FA1D5A1" w:rsidR="00E32829" w:rsidRPr="00E85E27" w:rsidRDefault="00E32829" w:rsidP="00E32829">
      <w:pPr>
        <w:pStyle w:val="FormText"/>
      </w:pPr>
      <w:r w:rsidRPr="00E85E27">
        <w:t xml:space="preserve">The subpoena may be served in New Zealand under New Zealand law (see </w:t>
      </w:r>
      <w:r w:rsidRPr="00E85E27">
        <w:rPr>
          <w:i/>
        </w:rPr>
        <w:t xml:space="preserve">Evidence Act 2006 </w:t>
      </w:r>
      <w:r w:rsidRPr="00E85E27">
        <w:t>(</w:t>
      </w:r>
      <w:r w:rsidR="005950EE" w:rsidRPr="00E85E27">
        <w:t>NZ</w:t>
      </w:r>
      <w:r w:rsidRPr="00E85E27">
        <w:t>), section 163).</w:t>
      </w:r>
    </w:p>
    <w:p w14:paraId="3359D714" w14:textId="77777777" w:rsidR="00E32829" w:rsidRPr="00E85E27" w:rsidRDefault="00E32829" w:rsidP="00E32829">
      <w:pPr>
        <w:pStyle w:val="FormText"/>
      </w:pPr>
      <w:r w:rsidRPr="00E85E27">
        <w:t>This notice—</w:t>
      </w:r>
    </w:p>
    <w:p w14:paraId="189CF921" w14:textId="77777777" w:rsidR="00E32829" w:rsidRPr="00E85E27" w:rsidRDefault="00E32829" w:rsidP="00E32829">
      <w:pPr>
        <w:pStyle w:val="FormText"/>
        <w:numPr>
          <w:ilvl w:val="0"/>
          <w:numId w:val="8"/>
        </w:numPr>
        <w:spacing w:before="120" w:after="120"/>
        <w:rPr>
          <w:rFonts w:cs="Arial"/>
        </w:rPr>
      </w:pPr>
      <w:r w:rsidRPr="00E85E27">
        <w:rPr>
          <w:rFonts w:cs="Arial"/>
        </w:rPr>
        <w:t>sets out your rights relating to the subpoena; and</w:t>
      </w:r>
    </w:p>
    <w:p w14:paraId="590E18D0" w14:textId="77777777" w:rsidR="00E32829" w:rsidRPr="00E85E27" w:rsidRDefault="00E32829" w:rsidP="00E32829">
      <w:pPr>
        <w:pStyle w:val="FormText"/>
        <w:numPr>
          <w:ilvl w:val="0"/>
          <w:numId w:val="8"/>
        </w:numPr>
        <w:spacing w:before="120" w:after="120"/>
        <w:rPr>
          <w:rFonts w:cs="Arial"/>
        </w:rPr>
      </w:pPr>
      <w:r w:rsidRPr="00E85E27">
        <w:rPr>
          <w:rFonts w:cs="Arial"/>
        </w:rPr>
        <w:t>sets out your obligations relating to the subpoena; and</w:t>
      </w:r>
    </w:p>
    <w:p w14:paraId="0CDADBC0" w14:textId="77777777" w:rsidR="00E32829" w:rsidRPr="00E85E27" w:rsidRDefault="00E32829" w:rsidP="00E32829">
      <w:pPr>
        <w:pStyle w:val="FormText"/>
        <w:numPr>
          <w:ilvl w:val="0"/>
          <w:numId w:val="8"/>
        </w:numPr>
        <w:spacing w:before="120" w:after="120"/>
      </w:pPr>
      <w:r w:rsidRPr="00E85E27">
        <w:rPr>
          <w:rFonts w:cs="Arial"/>
        </w:rPr>
        <w:t>includes information about the way in which you may make an application to have</w:t>
      </w:r>
      <w:r w:rsidRPr="00E85E27">
        <w:t xml:space="preserve"> the subpoena set aside.</w:t>
      </w:r>
    </w:p>
    <w:p w14:paraId="432D15B7" w14:textId="77777777" w:rsidR="00E32829" w:rsidRPr="00E85E27" w:rsidRDefault="00E32829" w:rsidP="001145E8">
      <w:pPr>
        <w:pStyle w:val="FormHeading"/>
        <w:spacing w:before="240"/>
      </w:pPr>
      <w:r w:rsidRPr="00E85E27">
        <w:t>Your rights</w:t>
      </w:r>
    </w:p>
    <w:p w14:paraId="33A6D377" w14:textId="77777777" w:rsidR="00E32829" w:rsidRPr="00E85E27" w:rsidRDefault="00E32829" w:rsidP="00E32829">
      <w:pPr>
        <w:pStyle w:val="FormTextNumbered"/>
      </w:pPr>
      <w:r w:rsidRPr="00E85E27">
        <w:t>1</w:t>
      </w:r>
      <w:r w:rsidRPr="00E85E27">
        <w:tab/>
        <w:t>You are entitled to receive payment of an amount equal to the reasonable expenses you incur in complying with the subpoena.</w:t>
      </w:r>
    </w:p>
    <w:p w14:paraId="220B48BC" w14:textId="77777777" w:rsidR="00E32829" w:rsidRPr="00E85E27" w:rsidRDefault="00E32829" w:rsidP="00E32829">
      <w:pPr>
        <w:pStyle w:val="FormTextNumbered"/>
      </w:pPr>
      <w:r w:rsidRPr="00E85E27">
        <w:t>2</w:t>
      </w:r>
      <w:r w:rsidRPr="00E85E27">
        <w:tab/>
        <w:t>An amount of money, or money and vouchers, that is sufficient to meet your reasonable expenses of complying with the subpoena must be given to you within a reasonable time before the date for compliance with the subpoena (see below: ‘Your obligations’).</w:t>
      </w:r>
    </w:p>
    <w:p w14:paraId="25F2193C" w14:textId="741DED14" w:rsidR="00E32829" w:rsidRPr="00E85E27" w:rsidRDefault="00E32829" w:rsidP="005950EE">
      <w:pPr>
        <w:pStyle w:val="FormTextNumbered"/>
      </w:pPr>
      <w:r w:rsidRPr="00E85E27">
        <w:t>3</w:t>
      </w:r>
      <w:r w:rsidRPr="00E85E27">
        <w:tab/>
        <w:t>If, in complying with the subpoena, you incur expenses that are more than the amount that was given to you before you complied, you may obtain an order from the Court that you be paid the additional amount you incurred.</w:t>
      </w:r>
    </w:p>
    <w:p w14:paraId="53BECA78" w14:textId="77777777" w:rsidR="00E32829" w:rsidRPr="00E85E27" w:rsidRDefault="00E32829" w:rsidP="00E32829">
      <w:pPr>
        <w:pStyle w:val="FormTextNumbered"/>
      </w:pPr>
      <w:r w:rsidRPr="00E85E27">
        <w:lastRenderedPageBreak/>
        <w:t>4</w:t>
      </w:r>
      <w:r w:rsidRPr="00E85E27">
        <w:tab/>
        <w:t xml:space="preserve">You may apply to the Court to have the subpoena wholly or partly set aside.  If you wish to apply to have the subpoena set aside you should get legal advice as soon as possible. </w:t>
      </w:r>
    </w:p>
    <w:p w14:paraId="596A35DC" w14:textId="77777777" w:rsidR="00E32829" w:rsidRPr="00E85E27" w:rsidRDefault="00E32829" w:rsidP="00E32829">
      <w:pPr>
        <w:pStyle w:val="FormTextNumbered"/>
      </w:pPr>
      <w:r w:rsidRPr="00E85E27">
        <w:t>5</w:t>
      </w:r>
      <w:r w:rsidRPr="00E85E27">
        <w:tab/>
        <w:t>An application can be made and determined by that court without you having to go to Australia, or to retain Australian lawyers.  All the necessary arrangements can be made in New Zealand.</w:t>
      </w:r>
    </w:p>
    <w:p w14:paraId="5AA111B6" w14:textId="77777777" w:rsidR="00E32829" w:rsidRPr="00E85E27" w:rsidRDefault="00E32829" w:rsidP="00E32829">
      <w:pPr>
        <w:pStyle w:val="FormText"/>
        <w:rPr>
          <w:szCs w:val="22"/>
        </w:rPr>
      </w:pPr>
      <w:r w:rsidRPr="00E85E27">
        <w:rPr>
          <w:szCs w:val="22"/>
        </w:rPr>
        <w:t>Note:  Details of some of the grounds on which a subpoena can be set aside and the procedures for setting aside a subpoena are set out at the end of this notice.</w:t>
      </w:r>
    </w:p>
    <w:p w14:paraId="70315652" w14:textId="77777777" w:rsidR="00E32829" w:rsidRPr="00E85E27" w:rsidRDefault="00E32829" w:rsidP="001145E8">
      <w:pPr>
        <w:pStyle w:val="FormHeading"/>
        <w:spacing w:before="240"/>
      </w:pPr>
      <w:r w:rsidRPr="00E85E27">
        <w:t>Your obligations</w:t>
      </w:r>
    </w:p>
    <w:p w14:paraId="2FC97483" w14:textId="77777777" w:rsidR="00E32829" w:rsidRPr="00E85E27" w:rsidRDefault="00E32829" w:rsidP="00E32829">
      <w:pPr>
        <w:pStyle w:val="FormText"/>
      </w:pPr>
      <w:r w:rsidRPr="00E85E27">
        <w:t>Unless the subpoena is set aside, you must comply with the attached subpoena if—</w:t>
      </w:r>
    </w:p>
    <w:p w14:paraId="5E878EA5" w14:textId="77777777" w:rsidR="00E32829" w:rsidRPr="00E85E27" w:rsidRDefault="00E32829" w:rsidP="00E32829">
      <w:pPr>
        <w:pStyle w:val="FormTextNumbered"/>
      </w:pPr>
      <w:r w:rsidRPr="00E85E27">
        <w:t>(a)</w:t>
      </w:r>
      <w:r w:rsidRPr="00E85E27">
        <w:tab/>
        <w:t>when the subpoena was served on you, or at some reasonable time before the date specified in the subpoena for compliance with it, you were offered or given either—</w:t>
      </w:r>
    </w:p>
    <w:p w14:paraId="11782D9B" w14:textId="77777777" w:rsidR="00E32829" w:rsidRPr="00E85E27" w:rsidRDefault="00E32829" w:rsidP="00E32829">
      <w:pPr>
        <w:pStyle w:val="FormTextParagraph"/>
      </w:pPr>
      <w:r w:rsidRPr="00E85E27">
        <w:t>(i)</w:t>
      </w:r>
      <w:r w:rsidRPr="00E85E27">
        <w:tab/>
        <w:t>enough money to meet your reasonable expenses in complying with it, including any travel and accommodation expenses; or</w:t>
      </w:r>
    </w:p>
    <w:p w14:paraId="4A7A48BB" w14:textId="77777777" w:rsidR="00E32829" w:rsidRPr="00E85E27" w:rsidRDefault="00E32829" w:rsidP="00E32829">
      <w:pPr>
        <w:pStyle w:val="FormTextParagraph"/>
      </w:pPr>
      <w:r w:rsidRPr="00E85E27">
        <w:t>(ii)</w:t>
      </w:r>
      <w:r w:rsidRPr="00E85E27">
        <w:tab/>
        <w:t>a combination of money and vouchers (for example, travel tickets) to meet those expenses; and</w:t>
      </w:r>
    </w:p>
    <w:p w14:paraId="50451B54" w14:textId="77777777" w:rsidR="00E32829" w:rsidRPr="00E85E27" w:rsidRDefault="00E32829" w:rsidP="00E32829">
      <w:pPr>
        <w:pStyle w:val="FormTextNumbered"/>
      </w:pPr>
      <w:r w:rsidRPr="00E85E27">
        <w:t>(b)</w:t>
      </w:r>
      <w:r w:rsidRPr="00E85E27">
        <w:tab/>
        <w:t xml:space="preserve">you were given with the subpoena a copy of an order by a judge giving leave to serve the subpoena in New Zealand; and </w:t>
      </w:r>
    </w:p>
    <w:p w14:paraId="063646DA" w14:textId="77777777" w:rsidR="00E32829" w:rsidRPr="00E85E27" w:rsidRDefault="00E32829" w:rsidP="00E32829">
      <w:pPr>
        <w:pStyle w:val="FormTextNumbered"/>
      </w:pPr>
      <w:r w:rsidRPr="00E85E27">
        <w:t>(c)</w:t>
      </w:r>
      <w:r w:rsidRPr="00E85E27">
        <w:tab/>
        <w:t>the subpoena was served on you before or on the date stated in the order as the last day on which the subpoena may be served; and</w:t>
      </w:r>
    </w:p>
    <w:p w14:paraId="6B48CACC" w14:textId="77777777" w:rsidR="00E32829" w:rsidRPr="00E85E27" w:rsidRDefault="00E32829" w:rsidP="00E32829">
      <w:pPr>
        <w:pStyle w:val="FormTextNumbered"/>
      </w:pPr>
      <w:r w:rsidRPr="00E85E27">
        <w:t>(d)</w:t>
      </w:r>
      <w:r w:rsidRPr="00E85E27">
        <w:tab/>
        <w:t>service of the subpoena complied with any other conditions stated in the order; and</w:t>
      </w:r>
    </w:p>
    <w:p w14:paraId="6298D763" w14:textId="77777777" w:rsidR="00E32829" w:rsidRPr="00E85E27" w:rsidRDefault="00E32829" w:rsidP="00E32829">
      <w:pPr>
        <w:pStyle w:val="FormTextNumbered"/>
      </w:pPr>
      <w:r w:rsidRPr="00E85E27">
        <w:t>(e)</w:t>
      </w:r>
      <w:r w:rsidRPr="00E85E27">
        <w:tab/>
        <w:t>you are 18 years old or older.</w:t>
      </w:r>
    </w:p>
    <w:p w14:paraId="1C8BE4BB" w14:textId="77777777" w:rsidR="00E32829" w:rsidRPr="00E85E27" w:rsidRDefault="00E32829" w:rsidP="001145E8">
      <w:pPr>
        <w:pStyle w:val="FormHeading"/>
        <w:spacing w:before="240"/>
      </w:pPr>
      <w:r w:rsidRPr="00E85E27">
        <w:t>Failure to comply with the subpoena</w:t>
      </w:r>
    </w:p>
    <w:p w14:paraId="3DD2A5C3" w14:textId="77777777" w:rsidR="00E32829" w:rsidRPr="00E85E27" w:rsidRDefault="00E32829" w:rsidP="00E32829">
      <w:pPr>
        <w:pStyle w:val="FormText"/>
      </w:pPr>
      <w:r w:rsidRPr="00E85E27">
        <w:t>If you do not comply with this subpoena you may be arrested and taken before the High Court of New Zealand. Unless the High Court is satisfied that failure to comply should be excused, a fine of not more than NZ$10 000 may be imposed.</w:t>
      </w:r>
    </w:p>
    <w:p w14:paraId="552DFCC9" w14:textId="77777777" w:rsidR="00E32829" w:rsidRPr="00E85E27" w:rsidRDefault="00E32829" w:rsidP="00954ED1">
      <w:pPr>
        <w:pStyle w:val="FormHeading"/>
        <w:keepNext/>
        <w:spacing w:before="240"/>
      </w:pPr>
      <w:r w:rsidRPr="00E85E27">
        <w:lastRenderedPageBreak/>
        <w:t>Grounds for setting aside a subpoena</w:t>
      </w:r>
    </w:p>
    <w:p w14:paraId="604787C7" w14:textId="77777777" w:rsidR="00E32829" w:rsidRPr="00E85E27" w:rsidRDefault="00E32829" w:rsidP="00E32829">
      <w:pPr>
        <w:pStyle w:val="FormTextNumbered"/>
      </w:pPr>
      <w:r w:rsidRPr="00E85E27">
        <w:t>1</w:t>
      </w:r>
      <w:r w:rsidRPr="00E85E27">
        <w:tab/>
        <w:t>The Court must set aside the subpoena if the subpoena requires you to attend at a place in Australia and—</w:t>
      </w:r>
    </w:p>
    <w:p w14:paraId="3330D88D" w14:textId="77777777" w:rsidR="00E32829" w:rsidRPr="00E85E27" w:rsidRDefault="00E32829" w:rsidP="00E32829">
      <w:pPr>
        <w:pStyle w:val="FormTextParagraph"/>
      </w:pPr>
      <w:r w:rsidRPr="00E85E27">
        <w:t>(a)</w:t>
      </w:r>
      <w:r w:rsidRPr="00E85E27">
        <w:tab/>
        <w:t>you do not have necessary travel documents and cannot reasonably get them within the time allowed for compliance with the subpoena; or</w:t>
      </w:r>
    </w:p>
    <w:p w14:paraId="73F06B57" w14:textId="77777777" w:rsidR="00E32829" w:rsidRPr="00E85E27" w:rsidRDefault="00E32829" w:rsidP="00E32829">
      <w:pPr>
        <w:pStyle w:val="FormTextParagraph"/>
      </w:pPr>
      <w:r w:rsidRPr="00E85E27">
        <w:t>(b)</w:t>
      </w:r>
      <w:r w:rsidRPr="00E85E27">
        <w:tab/>
        <w:t>if you complied with the subpoena—you would be liable to be detained for the purpose of serving a sentence; or</w:t>
      </w:r>
    </w:p>
    <w:p w14:paraId="6952EBCD" w14:textId="77777777" w:rsidR="00E32829" w:rsidRPr="00E85E27" w:rsidRDefault="00E32829" w:rsidP="00E32829">
      <w:pPr>
        <w:pStyle w:val="FormTextParagraph"/>
      </w:pPr>
      <w:r w:rsidRPr="00E85E27">
        <w:t>(c)</w:t>
      </w:r>
      <w:r w:rsidRPr="00E85E27">
        <w:tab/>
        <w:t>you are being prosecuted or you are liable to prosecution for an offence in Australia; or</w:t>
      </w:r>
    </w:p>
    <w:p w14:paraId="2D2D19C6" w14:textId="77777777" w:rsidR="00E32829" w:rsidRPr="00E85E27" w:rsidRDefault="00E32829" w:rsidP="00E32829">
      <w:pPr>
        <w:pStyle w:val="FormTextParagraph"/>
      </w:pPr>
      <w:r w:rsidRPr="00E85E27">
        <w:t>(d)</w:t>
      </w:r>
      <w:r w:rsidRPr="00E85E27">
        <w:tab/>
        <w:t>you are liable to imposition of a penalty in civil proceedings in Australia (other than proceedings under the Australian Consumer Law); or</w:t>
      </w:r>
    </w:p>
    <w:p w14:paraId="364295E6" w14:textId="77777777" w:rsidR="00E32829" w:rsidRPr="00E85E27" w:rsidRDefault="00E32829" w:rsidP="00E32829">
      <w:pPr>
        <w:pStyle w:val="FormTextParagraph"/>
      </w:pPr>
      <w:r w:rsidRPr="00E85E27">
        <w:t>(e)</w:t>
      </w:r>
      <w:r w:rsidRPr="00E85E27">
        <w:tab/>
        <w:t>you are subject to a restriction on your movements imposed by law or an order of a Court that is inconsistent with you complying with the subpoena (for example, bail conditions, release conditions or terms of a community based sentence).</w:t>
      </w:r>
    </w:p>
    <w:p w14:paraId="337D71A5" w14:textId="77777777" w:rsidR="00E32829" w:rsidRPr="00E85E27" w:rsidRDefault="00E32829" w:rsidP="00E32829">
      <w:pPr>
        <w:pStyle w:val="FormTextNumbered"/>
      </w:pPr>
      <w:r w:rsidRPr="00E85E27">
        <w:t>2</w:t>
      </w:r>
      <w:r w:rsidRPr="00E85E27">
        <w:tab/>
        <w:t>The grounds on which the Court may set aside the subpoena include the following:</w:t>
      </w:r>
    </w:p>
    <w:p w14:paraId="6E7D9FA7" w14:textId="77777777" w:rsidR="00E32829" w:rsidRPr="00E85E27" w:rsidRDefault="00E32829" w:rsidP="00E32829">
      <w:pPr>
        <w:pStyle w:val="FormTextParagraph"/>
      </w:pPr>
      <w:r w:rsidRPr="00E85E27">
        <w:t>(a)</w:t>
      </w:r>
      <w:r w:rsidRPr="00E85E27">
        <w:tab/>
        <w:t>the evidence you would give in the proceedings can be obtained satisfactorily by other means without significantly greater expense;</w:t>
      </w:r>
    </w:p>
    <w:p w14:paraId="6462CC44" w14:textId="77777777" w:rsidR="00E32829" w:rsidRPr="00E85E27" w:rsidRDefault="00E32829" w:rsidP="00E32829">
      <w:pPr>
        <w:pStyle w:val="FormTextParagraph"/>
      </w:pPr>
      <w:r w:rsidRPr="00E85E27">
        <w:t>(b)</w:t>
      </w:r>
      <w:r w:rsidRPr="00E85E27">
        <w:tab/>
        <w:t>compliance with the subpoena would cause you hardship or serious inconvenience;</w:t>
      </w:r>
    </w:p>
    <w:p w14:paraId="3D433D9F" w14:textId="77777777" w:rsidR="00E32829" w:rsidRPr="00E85E27" w:rsidRDefault="00E32829" w:rsidP="00E32829">
      <w:pPr>
        <w:pStyle w:val="FormTextParagraph"/>
      </w:pPr>
      <w:r w:rsidRPr="00E85E27">
        <w:t>(c)</w:t>
      </w:r>
      <w:r w:rsidRPr="00E85E27">
        <w:tab/>
        <w:t>if the subpoena requires you to produce a document or thing and—</w:t>
      </w:r>
    </w:p>
    <w:p w14:paraId="579FCC56" w14:textId="77777777" w:rsidR="00E32829" w:rsidRPr="00E85E27" w:rsidRDefault="00E32829" w:rsidP="00E32829">
      <w:pPr>
        <w:pStyle w:val="FormTextSubparagraph"/>
        <w:spacing w:before="120" w:after="120"/>
      </w:pPr>
      <w:r w:rsidRPr="00E85E27">
        <w:t>(i)</w:t>
      </w:r>
      <w:r w:rsidRPr="00E85E27">
        <w:tab/>
        <w:t>that document or thing should not be taken out of New Zealand; and</w:t>
      </w:r>
    </w:p>
    <w:p w14:paraId="286ED556" w14:textId="77777777" w:rsidR="00E32829" w:rsidRPr="00E85E27" w:rsidRDefault="00E32829" w:rsidP="00E32829">
      <w:pPr>
        <w:pStyle w:val="FormTextSubparagraph"/>
        <w:spacing w:before="120" w:after="120"/>
      </w:pPr>
      <w:r w:rsidRPr="00E85E27">
        <w:t>(ii)</w:t>
      </w:r>
      <w:r w:rsidRPr="00E85E27">
        <w:tab/>
        <w:t>satisfactory evidence of the contents of the document or satisfactory evidence of the thing can be given by other means.</w:t>
      </w:r>
    </w:p>
    <w:p w14:paraId="3EFB12C4" w14:textId="77777777" w:rsidR="00E32829" w:rsidRPr="00E85E27" w:rsidRDefault="00E32829" w:rsidP="00E32829">
      <w:pPr>
        <w:pStyle w:val="FormText"/>
        <w:rPr>
          <w:szCs w:val="22"/>
        </w:rPr>
      </w:pPr>
      <w:r w:rsidRPr="00E85E27">
        <w:rPr>
          <w:szCs w:val="22"/>
        </w:rPr>
        <w:lastRenderedPageBreak/>
        <w:t>Note:  The above list does not include all the matters the court will consider in an application to set aside a subpoena, but if any of the matters in the list apply to you they should be included in your application.</w:t>
      </w:r>
    </w:p>
    <w:p w14:paraId="410BD0D4" w14:textId="77777777" w:rsidR="00E32829" w:rsidRPr="00E85E27" w:rsidRDefault="00E32829" w:rsidP="001145E8">
      <w:pPr>
        <w:pStyle w:val="FormHeading"/>
        <w:spacing w:before="240"/>
      </w:pPr>
      <w:r w:rsidRPr="00E85E27">
        <w:t>Procedure for applying to set aside a subpoena</w:t>
      </w:r>
    </w:p>
    <w:p w14:paraId="7D5736DE" w14:textId="77777777" w:rsidR="00E32829" w:rsidRPr="00E85E27" w:rsidRDefault="00E32829" w:rsidP="00E32829">
      <w:pPr>
        <w:pStyle w:val="FormTextNumbered"/>
      </w:pPr>
      <w:r w:rsidRPr="00E85E27">
        <w:t>1</w:t>
      </w:r>
      <w:r w:rsidRPr="00E85E27">
        <w:tab/>
        <w:t>Application must be made to the *[Supreme/Magistrates/Coroner’s] Court of the Australian Capital Territory.</w:t>
      </w:r>
    </w:p>
    <w:p w14:paraId="15E0EB65" w14:textId="77777777" w:rsidR="00E32829" w:rsidRPr="00E85E27" w:rsidRDefault="00E32829" w:rsidP="00E32829">
      <w:pPr>
        <w:pStyle w:val="FormTextNumbered"/>
      </w:pPr>
      <w:r w:rsidRPr="00E85E27">
        <w:t>2</w:t>
      </w:r>
      <w:r w:rsidRPr="00E85E27">
        <w:tab/>
        <w:t>You may fax your application to that court on (</w:t>
      </w:r>
      <w:r w:rsidRPr="00E85E27">
        <w:rPr>
          <w:i/>
        </w:rPr>
        <w:t>fax number</w:t>
      </w:r>
      <w:r w:rsidRPr="00E85E27">
        <w:t>).</w:t>
      </w:r>
    </w:p>
    <w:p w14:paraId="70B34832" w14:textId="77777777" w:rsidR="00E32829" w:rsidRPr="00E85E27" w:rsidRDefault="00E32829" w:rsidP="00E32829">
      <w:pPr>
        <w:pStyle w:val="FormTextNumbered"/>
      </w:pPr>
      <w:r w:rsidRPr="00E85E27">
        <w:t>3</w:t>
      </w:r>
      <w:r w:rsidRPr="00E85E27">
        <w:tab/>
        <w:t>Your application must contain an address for service in New Zealand or Australia.  Any documents to be served on you will be delivered, faxed or posted to you at that address.</w:t>
      </w:r>
    </w:p>
    <w:p w14:paraId="28E5A372" w14:textId="77777777" w:rsidR="00E32829" w:rsidRPr="00E85E27" w:rsidRDefault="00E32829" w:rsidP="00E32829">
      <w:pPr>
        <w:pStyle w:val="FormTextNumbered"/>
      </w:pPr>
      <w:r w:rsidRPr="00E85E27">
        <w:t>4</w:t>
      </w:r>
      <w:r w:rsidRPr="00E85E27">
        <w:tab/>
        <w:t>The Registrar of the Court will arrange for service of your application and of any affidavit you lodge with the court with your application.</w:t>
      </w:r>
    </w:p>
    <w:p w14:paraId="0CBC1ADE" w14:textId="77777777" w:rsidR="00E32829" w:rsidRPr="00E85E27" w:rsidRDefault="00E32829" w:rsidP="00E32829">
      <w:pPr>
        <w:pStyle w:val="FormTextNumbered"/>
      </w:pPr>
      <w:r w:rsidRPr="00E85E27">
        <w:t>5</w:t>
      </w:r>
      <w:r w:rsidRPr="00E85E27">
        <w:tab/>
        <w:t>The Court may determine your application without a hearing unless you, or the person who requested that the subpoena be issued, asks for a hearing.</w:t>
      </w:r>
    </w:p>
    <w:p w14:paraId="275F70F2" w14:textId="77777777" w:rsidR="00E32829" w:rsidRPr="00E85E27" w:rsidRDefault="00E32829" w:rsidP="00E32829">
      <w:pPr>
        <w:pStyle w:val="FormTextNumbered"/>
      </w:pPr>
      <w:r w:rsidRPr="00E85E27">
        <w:t>6</w:t>
      </w:r>
      <w:r w:rsidRPr="00E85E27">
        <w:tab/>
        <w:t>If there is a hearing the Court can direct that it be held by audiovisual link or audio link.  In that case you or your lawyer can take part in the hearing by audiovisual link or audio link from a place in New Zealand.</w:t>
      </w:r>
    </w:p>
    <w:p w14:paraId="137CB388" w14:textId="77777777" w:rsidR="00E32829" w:rsidRPr="00E85E27" w:rsidRDefault="00E32829" w:rsidP="00E32829">
      <w:pPr>
        <w:pStyle w:val="FormTextNumbered"/>
      </w:pPr>
      <w:r w:rsidRPr="00E85E27">
        <w:t>7</w:t>
      </w:r>
      <w:r w:rsidRPr="00E85E27">
        <w:tab/>
        <w:t>If, in your application or within a reasonable time after lodging your application, you request that the hearing be held by audiovisual link or audio link, the court must hold a hearing by audiovisual link or audio link.  However, in such a case, the Court will determine which of audiovisual link or audio link will be used.</w:t>
      </w:r>
    </w:p>
    <w:p w14:paraId="3200240D" w14:textId="77777777" w:rsidR="00E32829" w:rsidRPr="00E85E27" w:rsidRDefault="00E32829" w:rsidP="00E32829">
      <w:pPr>
        <w:pStyle w:val="FormText"/>
      </w:pPr>
    </w:p>
    <w:p w14:paraId="4A73D0AD" w14:textId="77777777" w:rsidR="00E32829" w:rsidRPr="00E85E27" w:rsidRDefault="00E32829" w:rsidP="00E32829">
      <w:pPr>
        <w:pStyle w:val="FormText"/>
        <w:rPr>
          <w:i/>
          <w:iCs/>
        </w:rPr>
      </w:pPr>
      <w:r w:rsidRPr="00E85E27">
        <w:t>*</w:t>
      </w:r>
      <w:r w:rsidRPr="00E85E27">
        <w:rPr>
          <w:i/>
          <w:iCs/>
        </w:rPr>
        <w:t>delete if, or whichever is, inapplicable</w:t>
      </w:r>
    </w:p>
    <w:p w14:paraId="1787C66A" w14:textId="77777777" w:rsidR="00570DA8" w:rsidRPr="00E85E27" w:rsidRDefault="00570DA8" w:rsidP="00E32829"/>
    <w:p w14:paraId="31E8AFEB" w14:textId="77777777" w:rsidR="001E49E2" w:rsidRPr="00E85E27" w:rsidRDefault="001E49E2">
      <w:pPr>
        <w:sectPr w:rsidR="001E49E2" w:rsidRPr="00E85E27" w:rsidSect="001E49E2">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cols w:space="720"/>
          <w:titlePg/>
          <w:docGrid w:linePitch="78"/>
        </w:sectPr>
      </w:pPr>
    </w:p>
    <w:p w14:paraId="4354C69B" w14:textId="77777777" w:rsidR="001E49E2" w:rsidRPr="00E85E27" w:rsidRDefault="001E49E2" w:rsidP="00E32829"/>
    <w:sectPr w:rsidR="001E49E2" w:rsidRPr="00E85E27" w:rsidSect="00D31A8D">
      <w:footerReference w:type="default" r:id="rId14"/>
      <w:footerReference w:type="first" r:id="rId15"/>
      <w:type w:val="continuous"/>
      <w:pgSz w:w="11907" w:h="16839"/>
      <w:pgMar w:top="3000" w:right="1900" w:bottom="2500" w:left="2300" w:header="2480" w:footer="21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6B92" w14:textId="77777777" w:rsidR="008D6789" w:rsidRDefault="008D6789">
      <w:r>
        <w:separator/>
      </w:r>
    </w:p>
  </w:endnote>
  <w:endnote w:type="continuationSeparator" w:id="0">
    <w:p w14:paraId="1943841B" w14:textId="77777777" w:rsidR="008D6789" w:rsidRDefault="008D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ADDC" w14:textId="77777777" w:rsidR="00707E92" w:rsidRDefault="00707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1291"/>
      <w:gridCol w:w="5227"/>
      <w:gridCol w:w="1189"/>
    </w:tblGrid>
    <w:tr w:rsidR="001E49E2" w:rsidRPr="00DA173D" w14:paraId="65C6FEB4" w14:textId="77777777" w:rsidTr="00E85E27">
      <w:sdt>
        <w:sdtPr>
          <w:rPr>
            <w:rFonts w:ascii="Arial" w:hAnsi="Arial" w:cs="Arial"/>
            <w:sz w:val="18"/>
            <w:szCs w:val="18"/>
          </w:rPr>
          <w:alias w:val="Category"/>
          <w:id w:val="91746419"/>
          <w:placeholder>
            <w:docPart w:val="08D8F5B6C0B047AEA79AA47D6C16C93D"/>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291" w:type="dxa"/>
              <w:tcBorders>
                <w:top w:val="single" w:sz="4" w:space="0" w:color="auto"/>
                <w:left w:val="nil"/>
                <w:bottom w:val="nil"/>
                <w:right w:val="nil"/>
              </w:tcBorders>
              <w:vAlign w:val="center"/>
            </w:tcPr>
            <w:p w14:paraId="2709D366" w14:textId="5622358E" w:rsidR="001E49E2" w:rsidRPr="00DA173D" w:rsidRDefault="00AA3A40" w:rsidP="00A550D3">
              <w:pPr>
                <w:spacing w:before="120" w:after="60"/>
                <w:rPr>
                  <w:rFonts w:ascii="Arial" w:hAnsi="Arial" w:cs="Arial"/>
                  <w:sz w:val="18"/>
                  <w:szCs w:val="18"/>
                </w:rPr>
              </w:pPr>
              <w:r>
                <w:rPr>
                  <w:rFonts w:ascii="Arial" w:hAnsi="Arial" w:cs="Arial"/>
                  <w:sz w:val="18"/>
                  <w:szCs w:val="18"/>
                </w:rPr>
                <w:t>AF2024-49</w:t>
              </w:r>
            </w:p>
          </w:tc>
        </w:sdtContent>
      </w:sdt>
      <w:tc>
        <w:tcPr>
          <w:tcW w:w="5227" w:type="dxa"/>
          <w:tcBorders>
            <w:top w:val="single" w:sz="4" w:space="0" w:color="auto"/>
            <w:left w:val="nil"/>
            <w:bottom w:val="nil"/>
            <w:right w:val="nil"/>
          </w:tcBorders>
          <w:vAlign w:val="center"/>
        </w:tcPr>
        <w:p w14:paraId="3EFFAA59" w14:textId="5F2FECAB" w:rsidR="001E49E2" w:rsidRPr="00DA173D" w:rsidRDefault="001E49E2" w:rsidP="00A550D3">
          <w:pPr>
            <w:spacing w:before="120" w:after="60"/>
            <w:jc w:val="center"/>
            <w:rPr>
              <w:rFonts w:ascii="Arial" w:hAnsi="Arial" w:cs="Arial"/>
              <w:sz w:val="18"/>
              <w:szCs w:val="18"/>
            </w:rPr>
          </w:pPr>
          <w:r>
            <w:rPr>
              <w:rFonts w:ascii="Arial" w:hAnsi="Arial" w:cs="Arial"/>
              <w:sz w:val="18"/>
              <w:szCs w:val="18"/>
            </w:rPr>
            <w:t xml:space="preserve">Form </w:t>
          </w:r>
          <w:sdt>
            <w:sdtPr>
              <w:rPr>
                <w:rFonts w:ascii="Arial" w:hAnsi="Arial" w:cs="Arial"/>
                <w:sz w:val="18"/>
                <w:szCs w:val="18"/>
              </w:rPr>
              <w:alias w:val="Subject"/>
              <w:id w:val="91746420"/>
              <w:placeholder>
                <w:docPart w:val="203A76230A0A4130B82AB39514EAA179"/>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sz w:val="18"/>
                  <w:szCs w:val="18"/>
                </w:rPr>
                <w:t>6.27</w:t>
              </w:r>
            </w:sdtContent>
          </w:sdt>
          <w:r w:rsidRPr="00DA173D">
            <w:rPr>
              <w:rFonts w:ascii="Arial" w:hAnsi="Arial" w:cs="Arial"/>
              <w:sz w:val="18"/>
              <w:szCs w:val="18"/>
            </w:rPr>
            <w:t>—</w:t>
          </w:r>
          <w:sdt>
            <w:sdtPr>
              <w:rPr>
                <w:rFonts w:ascii="Arial" w:hAnsi="Arial" w:cs="Arial"/>
                <w:sz w:val="18"/>
                <w:szCs w:val="18"/>
              </w:rPr>
              <w:alias w:val="Title"/>
              <w:id w:val="91746421"/>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18"/>
                  <w:szCs w:val="18"/>
                </w:rPr>
                <w:t>Trans-Tasman proceedings—subpoena</w:t>
              </w:r>
            </w:sdtContent>
          </w:sdt>
        </w:p>
      </w:tc>
      <w:tc>
        <w:tcPr>
          <w:tcW w:w="1189" w:type="dxa"/>
          <w:tcBorders>
            <w:top w:val="single" w:sz="4" w:space="0" w:color="auto"/>
            <w:left w:val="nil"/>
            <w:bottom w:val="nil"/>
            <w:right w:val="nil"/>
          </w:tcBorders>
          <w:vAlign w:val="center"/>
        </w:tcPr>
        <w:p w14:paraId="7136FE4F" w14:textId="77777777" w:rsidR="001E49E2" w:rsidRPr="00DA173D" w:rsidRDefault="001E49E2" w:rsidP="00A550D3">
          <w:pPr>
            <w:spacing w:before="120" w:after="60"/>
            <w:jc w:val="right"/>
            <w:rPr>
              <w:rFonts w:ascii="Arial" w:hAnsi="Arial" w:cs="Arial"/>
              <w:sz w:val="18"/>
              <w:szCs w:val="18"/>
            </w:rPr>
          </w:pPr>
          <w:r w:rsidRPr="00DA173D">
            <w:rPr>
              <w:rFonts w:ascii="Arial" w:hAnsi="Arial" w:cs="Arial"/>
              <w:sz w:val="18"/>
              <w:szCs w:val="18"/>
            </w:rPr>
            <w:t xml:space="preserve">page </w:t>
          </w:r>
          <w:r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Pr="00DA173D">
            <w:rPr>
              <w:rStyle w:val="PageNumber"/>
              <w:rFonts w:ascii="Arial" w:hAnsi="Arial" w:cs="Arial"/>
              <w:sz w:val="18"/>
              <w:szCs w:val="18"/>
            </w:rPr>
            <w:fldChar w:fldCharType="separate"/>
          </w:r>
          <w:r>
            <w:rPr>
              <w:rStyle w:val="PageNumber"/>
              <w:rFonts w:ascii="Arial" w:hAnsi="Arial" w:cs="Arial"/>
              <w:noProof/>
              <w:sz w:val="18"/>
              <w:szCs w:val="18"/>
            </w:rPr>
            <w:t>3</w:t>
          </w:r>
          <w:r w:rsidRPr="00DA173D">
            <w:rPr>
              <w:rStyle w:val="PageNumber"/>
              <w:rFonts w:ascii="Arial" w:hAnsi="Arial" w:cs="Arial"/>
              <w:sz w:val="18"/>
              <w:szCs w:val="18"/>
            </w:rPr>
            <w:fldChar w:fldCharType="end"/>
          </w:r>
        </w:p>
      </w:tc>
    </w:tr>
  </w:tbl>
  <w:p w14:paraId="1E262FB6" w14:textId="792C7BA4" w:rsidR="001E49E2" w:rsidRPr="00707E92" w:rsidRDefault="00707E92" w:rsidP="00707E92">
    <w:pPr>
      <w:pStyle w:val="Status"/>
      <w:rPr>
        <w:rFonts w:cs="Arial"/>
      </w:rPr>
    </w:pPr>
    <w:r w:rsidRPr="00707E9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0265" w14:textId="2ABAAF9C" w:rsidR="001E49E2" w:rsidRDefault="00F60976" w:rsidP="001E49E2">
    <w:pPr>
      <w:pBdr>
        <w:top w:val="single" w:sz="4" w:space="1" w:color="auto"/>
      </w:pBdr>
      <w:spacing w:before="240"/>
    </w:pPr>
    <w:r>
      <w:t>F</w:t>
    </w:r>
    <w:r w:rsidR="001E49E2" w:rsidRPr="00AA3A40">
      <w:t>iled for the *[(</w:t>
    </w:r>
    <w:r w:rsidR="001E49E2" w:rsidRPr="00AA3A40">
      <w:rPr>
        <w:i/>
        <w:iCs/>
      </w:rPr>
      <w:t>party</w:t>
    </w:r>
    <w:r w:rsidR="001E49E2" w:rsidRPr="00AA3A40">
      <w:t>)/other (</w:t>
    </w:r>
    <w:r w:rsidR="001E49E2" w:rsidRPr="00AA3A40">
      <w:rPr>
        <w:i/>
        <w:iCs/>
      </w:rPr>
      <w:t>specify</w:t>
    </w:r>
    <w:r w:rsidR="001E49E2" w:rsidRPr="00AA3A40">
      <w:t>)] by:</w:t>
    </w:r>
    <w:r w:rsidR="001E49E2">
      <w:br/>
    </w:r>
    <w:r w:rsidR="001E49E2" w:rsidRPr="00AF0638">
      <w:rPr>
        <w:i/>
        <w:iCs/>
      </w:rPr>
      <w:t>(the person’s address for service and telephone number (if any) or, if the person is represented by a solicitor and the solicitor is the agent of another solicitor, the name and place of business of the other solicitor)</w:t>
    </w:r>
  </w:p>
  <w:p w14:paraId="1DB0CE96" w14:textId="77777777" w:rsidR="001E49E2" w:rsidRDefault="001E49E2">
    <w:pPr>
      <w:rPr>
        <w:sz w:val="16"/>
        <w:szCs w:val="16"/>
      </w:rPr>
    </w:pPr>
  </w:p>
  <w:tbl>
    <w:tblPr>
      <w:tblW w:w="0" w:type="auto"/>
      <w:tblBorders>
        <w:top w:val="single" w:sz="4" w:space="0" w:color="auto"/>
      </w:tblBorders>
      <w:tblLook w:val="0000" w:firstRow="0" w:lastRow="0" w:firstColumn="0" w:lastColumn="0" w:noHBand="0" w:noVBand="0"/>
    </w:tblPr>
    <w:tblGrid>
      <w:gridCol w:w="1292"/>
      <w:gridCol w:w="5225"/>
      <w:gridCol w:w="1190"/>
    </w:tblGrid>
    <w:tr w:rsidR="001E49E2" w:rsidRPr="00DA173D" w14:paraId="1BB8192E" w14:textId="77777777">
      <w:sdt>
        <w:sdtPr>
          <w:rPr>
            <w:rFonts w:ascii="Arial" w:hAnsi="Arial" w:cs="Arial"/>
            <w:sz w:val="18"/>
            <w:szCs w:val="18"/>
          </w:rPr>
          <w:alias w:val="Category"/>
          <w:id w:val="91746422"/>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22F20791" w14:textId="48B4DF43" w:rsidR="001E49E2" w:rsidRPr="00DA173D" w:rsidRDefault="00AA3A40" w:rsidP="00A550D3">
              <w:pPr>
                <w:spacing w:before="120" w:after="60"/>
                <w:rPr>
                  <w:rFonts w:ascii="Arial" w:hAnsi="Arial" w:cs="Arial"/>
                  <w:sz w:val="18"/>
                  <w:szCs w:val="18"/>
                </w:rPr>
              </w:pPr>
              <w:r>
                <w:rPr>
                  <w:rFonts w:ascii="Arial" w:hAnsi="Arial" w:cs="Arial"/>
                  <w:sz w:val="18"/>
                  <w:szCs w:val="18"/>
                </w:rPr>
                <w:t>AF2024-49</w:t>
              </w:r>
            </w:p>
          </w:tc>
        </w:sdtContent>
      </w:sdt>
      <w:tc>
        <w:tcPr>
          <w:tcW w:w="5400" w:type="dxa"/>
          <w:tcBorders>
            <w:top w:val="single" w:sz="4" w:space="0" w:color="auto"/>
            <w:left w:val="nil"/>
            <w:bottom w:val="nil"/>
            <w:right w:val="nil"/>
          </w:tcBorders>
          <w:vAlign w:val="center"/>
        </w:tcPr>
        <w:p w14:paraId="3A190C8F" w14:textId="77777777" w:rsidR="001E49E2" w:rsidRPr="00DA173D" w:rsidRDefault="001E49E2" w:rsidP="00A550D3">
          <w:pPr>
            <w:spacing w:before="120" w:after="60"/>
            <w:jc w:val="center"/>
            <w:rPr>
              <w:rFonts w:ascii="Arial" w:hAnsi="Arial" w:cs="Arial"/>
              <w:sz w:val="18"/>
              <w:szCs w:val="18"/>
            </w:rPr>
          </w:pPr>
          <w:r w:rsidRPr="00DA173D">
            <w:rPr>
              <w:rFonts w:ascii="Arial" w:hAnsi="Arial" w:cs="Arial"/>
              <w:sz w:val="18"/>
              <w:szCs w:val="18"/>
            </w:rPr>
            <w:t>Approved form under</w:t>
          </w:r>
          <w:r w:rsidRPr="00DA173D">
            <w:rPr>
              <w:rFonts w:ascii="Arial" w:hAnsi="Arial" w:cs="Arial"/>
              <w:sz w:val="18"/>
              <w:szCs w:val="18"/>
            </w:rPr>
            <w:br/>
            <w:t>Court Procedures Act 2004, s 8</w:t>
          </w:r>
        </w:p>
      </w:tc>
      <w:tc>
        <w:tcPr>
          <w:tcW w:w="1215" w:type="dxa"/>
          <w:tcBorders>
            <w:top w:val="single" w:sz="4" w:space="0" w:color="auto"/>
            <w:left w:val="nil"/>
            <w:bottom w:val="nil"/>
            <w:right w:val="nil"/>
          </w:tcBorders>
          <w:vAlign w:val="center"/>
        </w:tcPr>
        <w:p w14:paraId="6E039D58" w14:textId="77777777" w:rsidR="001E49E2" w:rsidRPr="00DA173D" w:rsidRDefault="001E49E2" w:rsidP="00A550D3">
          <w:pPr>
            <w:spacing w:before="120" w:after="60"/>
            <w:jc w:val="right"/>
            <w:rPr>
              <w:rFonts w:ascii="Arial" w:hAnsi="Arial" w:cs="Arial"/>
              <w:sz w:val="18"/>
              <w:szCs w:val="18"/>
            </w:rPr>
          </w:pPr>
          <w:r w:rsidRPr="00DA173D">
            <w:rPr>
              <w:rFonts w:ascii="Arial" w:hAnsi="Arial" w:cs="Arial"/>
              <w:sz w:val="18"/>
              <w:szCs w:val="18"/>
            </w:rPr>
            <w:t xml:space="preserve">page </w:t>
          </w:r>
          <w:r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Pr="00DA173D">
            <w:rPr>
              <w:rStyle w:val="PageNumber"/>
              <w:rFonts w:ascii="Arial" w:hAnsi="Arial" w:cs="Arial"/>
              <w:sz w:val="18"/>
              <w:szCs w:val="18"/>
            </w:rPr>
            <w:fldChar w:fldCharType="separate"/>
          </w:r>
          <w:r>
            <w:rPr>
              <w:rStyle w:val="PageNumber"/>
              <w:rFonts w:ascii="Arial" w:hAnsi="Arial" w:cs="Arial"/>
              <w:noProof/>
              <w:sz w:val="18"/>
              <w:szCs w:val="18"/>
            </w:rPr>
            <w:t>1</w:t>
          </w:r>
          <w:r w:rsidRPr="00DA173D">
            <w:rPr>
              <w:rStyle w:val="PageNumber"/>
              <w:rFonts w:ascii="Arial" w:hAnsi="Arial" w:cs="Arial"/>
              <w:sz w:val="18"/>
              <w:szCs w:val="18"/>
            </w:rPr>
            <w:fldChar w:fldCharType="end"/>
          </w:r>
        </w:p>
      </w:tc>
    </w:tr>
  </w:tbl>
  <w:p w14:paraId="00AAB5E2" w14:textId="2DB4DBA5" w:rsidR="001E49E2" w:rsidRPr="00707E92" w:rsidRDefault="00707E92" w:rsidP="00707E92">
    <w:pPr>
      <w:pStyle w:val="Status"/>
      <w:rPr>
        <w:rFonts w:cs="Arial"/>
      </w:rPr>
    </w:pPr>
    <w:r w:rsidRPr="00707E9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D2A6"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79"/>
      <w:gridCol w:w="5237"/>
      <w:gridCol w:w="1191"/>
    </w:tblGrid>
    <w:tr w:rsidR="00360532" w14:paraId="60123EE2" w14:textId="77777777">
      <w:tc>
        <w:tcPr>
          <w:tcW w:w="1308" w:type="dxa"/>
          <w:tcBorders>
            <w:top w:val="single" w:sz="4" w:space="0" w:color="auto"/>
            <w:left w:val="nil"/>
            <w:bottom w:val="nil"/>
            <w:right w:val="nil"/>
          </w:tcBorders>
          <w:vAlign w:val="center"/>
        </w:tcPr>
        <w:p w14:paraId="1A7C1E39" w14:textId="28C0BC07" w:rsidR="00360532" w:rsidRDefault="00D84F1C">
          <w:r>
            <w:fldChar w:fldCharType="begin"/>
          </w:r>
          <w:r>
            <w:instrText xml:space="preserve"> KEYWORDS   \* MERGEFORMAT </w:instrText>
          </w:r>
          <w:r>
            <w:fldChar w:fldCharType="separate"/>
          </w:r>
          <w:r w:rsidR="00927949">
            <w:t>D03</w:t>
          </w:r>
          <w:r>
            <w:fldChar w:fldCharType="end"/>
          </w:r>
        </w:p>
      </w:tc>
      <w:tc>
        <w:tcPr>
          <w:tcW w:w="5400" w:type="dxa"/>
          <w:tcBorders>
            <w:top w:val="single" w:sz="4" w:space="0" w:color="auto"/>
            <w:left w:val="nil"/>
            <w:bottom w:val="nil"/>
            <w:right w:val="nil"/>
          </w:tcBorders>
          <w:vAlign w:val="center"/>
        </w:tcPr>
        <w:p w14:paraId="26A0241C" w14:textId="52D015FC" w:rsidR="00360532" w:rsidRDefault="00D84F1C" w:rsidP="0036254D">
          <w:pPr>
            <w:jc w:val="center"/>
          </w:pPr>
          <w:r>
            <w:fldChar w:fldCharType="begin"/>
          </w:r>
          <w:r>
            <w:instrText xml:space="preserve"> SUBJECT   \* MERGEFORMAT </w:instrText>
          </w:r>
          <w:r>
            <w:fldChar w:fldCharType="separate"/>
          </w:r>
          <w:r w:rsidR="00927949">
            <w:t>6.27</w:t>
          </w:r>
          <w:r>
            <w:fldChar w:fldCharType="end"/>
          </w:r>
          <w:r w:rsidR="00360532">
            <w:t>—</w:t>
          </w:r>
          <w:r>
            <w:fldChar w:fldCharType="begin"/>
          </w:r>
          <w:r>
            <w:instrText xml:space="preserve"> TITLE   \* MERGEFORMAT </w:instrText>
          </w:r>
          <w:r>
            <w:fldChar w:fldCharType="separate"/>
          </w:r>
          <w:r w:rsidR="00927949">
            <w:t>Trans-Tasman proceedings—subpoena</w:t>
          </w:r>
          <w:r>
            <w:fldChar w:fldCharType="end"/>
          </w:r>
        </w:p>
      </w:tc>
      <w:tc>
        <w:tcPr>
          <w:tcW w:w="1215" w:type="dxa"/>
          <w:tcBorders>
            <w:top w:val="single" w:sz="4" w:space="0" w:color="auto"/>
            <w:left w:val="nil"/>
            <w:bottom w:val="nil"/>
            <w:right w:val="nil"/>
          </w:tcBorders>
          <w:vAlign w:val="center"/>
        </w:tcPr>
        <w:p w14:paraId="689610E0" w14:textId="77777777"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14:paraId="37035851" w14:textId="1B17A06D" w:rsidR="00360532" w:rsidRPr="00707E92" w:rsidRDefault="00707E92" w:rsidP="00707E92">
    <w:pPr>
      <w:pStyle w:val="Status"/>
      <w:rPr>
        <w:rFonts w:cs="Arial"/>
      </w:rPr>
    </w:pPr>
    <w:r w:rsidRPr="00707E9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7DF9" w14:textId="77777777" w:rsidR="00E32829" w:rsidRDefault="00E32829" w:rsidP="00E32829">
    <w:pPr>
      <w:pBdr>
        <w:top w:val="single" w:sz="4" w:space="1" w:color="auto"/>
      </w:pBdr>
      <w:spacing w:before="240"/>
    </w:pPr>
    <w:r>
      <w:t>Filed for the *[</w:t>
    </w:r>
    <w:r w:rsidRPr="006142EC">
      <w:rPr>
        <w:highlight w:val="yellow"/>
      </w:rPr>
      <w:t>(</w:t>
    </w:r>
    <w:r w:rsidRPr="006142EC">
      <w:rPr>
        <w:i/>
        <w:iCs/>
        <w:highlight w:val="yellow"/>
      </w:rPr>
      <w:t>party</w:t>
    </w:r>
    <w:r w:rsidRPr="006142EC">
      <w:rPr>
        <w:highlight w:val="yellow"/>
      </w:rPr>
      <w:t>)</w:t>
    </w:r>
    <w:r>
      <w:t>/other (</w:t>
    </w:r>
    <w:r>
      <w:rPr>
        <w:i/>
        <w:iCs/>
      </w:rPr>
      <w:t>specify</w:t>
    </w:r>
    <w:r>
      <w:t>)] by:</w:t>
    </w:r>
    <w:r>
      <w:br/>
      <w:t>(</w:t>
    </w:r>
    <w:r>
      <w:rPr>
        <w:i/>
        <w:iCs/>
      </w:rPr>
      <w:t>the person’s address for service and telephone number (if any) or</w:t>
    </w:r>
    <w:r>
      <w:t xml:space="preserve">, </w:t>
    </w:r>
    <w:r>
      <w:rPr>
        <w:i/>
        <w:iCs/>
      </w:rPr>
      <w:t>if the person is represented by a solicitor and the solicitor is the agent of another solicitor, the name and place of business of the other solicitor</w:t>
    </w:r>
    <w:r>
      <w:t>)</w:t>
    </w:r>
  </w:p>
  <w:p w14:paraId="543300AE"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81"/>
      <w:gridCol w:w="5233"/>
      <w:gridCol w:w="1193"/>
    </w:tblGrid>
    <w:tr w:rsidR="00360532" w14:paraId="245F661C" w14:textId="77777777">
      <w:tc>
        <w:tcPr>
          <w:tcW w:w="1308" w:type="dxa"/>
          <w:tcBorders>
            <w:top w:val="single" w:sz="4" w:space="0" w:color="auto"/>
            <w:left w:val="nil"/>
            <w:bottom w:val="nil"/>
            <w:right w:val="nil"/>
          </w:tcBorders>
          <w:vAlign w:val="center"/>
        </w:tcPr>
        <w:p w14:paraId="43ADF957" w14:textId="4E74DBBC" w:rsidR="00360532" w:rsidRDefault="00D84F1C">
          <w:r>
            <w:fldChar w:fldCharType="begin"/>
          </w:r>
          <w:r>
            <w:instrText xml:space="preserve"> KEYWORDS   \* MERGEFORMAT </w:instrText>
          </w:r>
          <w:r>
            <w:fldChar w:fldCharType="separate"/>
          </w:r>
          <w:r w:rsidR="00927949">
            <w:t>D03</w:t>
          </w:r>
          <w:r>
            <w:fldChar w:fldCharType="end"/>
          </w:r>
        </w:p>
      </w:tc>
      <w:tc>
        <w:tcPr>
          <w:tcW w:w="5400" w:type="dxa"/>
          <w:tcBorders>
            <w:top w:val="single" w:sz="4" w:space="0" w:color="auto"/>
            <w:left w:val="nil"/>
            <w:bottom w:val="nil"/>
            <w:right w:val="nil"/>
          </w:tcBorders>
          <w:vAlign w:val="center"/>
        </w:tcPr>
        <w:p w14:paraId="04434830" w14:textId="77777777" w:rsidR="00360532" w:rsidRDefault="00360532">
          <w:pPr>
            <w:jc w:val="center"/>
          </w:pPr>
          <w:r>
            <w:t>Approved form under</w:t>
          </w:r>
          <w:r>
            <w:br/>
            <w:t>Court Procedures Act 2004, s 8</w:t>
          </w:r>
        </w:p>
      </w:tc>
      <w:tc>
        <w:tcPr>
          <w:tcW w:w="1215" w:type="dxa"/>
          <w:tcBorders>
            <w:top w:val="single" w:sz="4" w:space="0" w:color="auto"/>
            <w:left w:val="nil"/>
            <w:bottom w:val="nil"/>
            <w:right w:val="nil"/>
          </w:tcBorders>
          <w:vAlign w:val="center"/>
        </w:tcPr>
        <w:p w14:paraId="24351B27" w14:textId="77777777"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14:paraId="7ADD09D3" w14:textId="528EA56E" w:rsidR="00360532" w:rsidRDefault="00D84F1C" w:rsidP="00EF0AFA">
    <w:pPr>
      <w:pStyle w:val="Status"/>
      <w:spacing w:before="120"/>
      <w:jc w:val="left"/>
    </w:pPr>
    <w:r>
      <w:fldChar w:fldCharType="begin"/>
    </w:r>
    <w:r>
      <w:instrText xml:space="preserve"> COMMENTS   \* MERGEFORMAT </w:instrText>
    </w:r>
    <w:r>
      <w:fldChar w:fldCharType="separate"/>
    </w:r>
    <w:r w:rsidR="00927949">
      <w:t>J2024-1009</w:t>
    </w:r>
    <w:r>
      <w:fldChar w:fldCharType="end"/>
    </w:r>
  </w:p>
  <w:p w14:paraId="0CCED2B3" w14:textId="7733D8F8" w:rsidR="00360532" w:rsidRPr="00707E92" w:rsidRDefault="00707E92" w:rsidP="00707E92">
    <w:pPr>
      <w:pStyle w:val="Status"/>
      <w:rPr>
        <w:rFonts w:cs="Arial"/>
      </w:rPr>
    </w:pPr>
    <w:r w:rsidRPr="00707E9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ADF" w14:textId="77777777" w:rsidR="008D6789" w:rsidRDefault="008D6789">
      <w:r>
        <w:separator/>
      </w:r>
    </w:p>
  </w:footnote>
  <w:footnote w:type="continuationSeparator" w:id="0">
    <w:p w14:paraId="4D95BAF1" w14:textId="77777777" w:rsidR="008D6789" w:rsidRDefault="008D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FFF4" w14:textId="77777777" w:rsidR="00707E92" w:rsidRDefault="00707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4200" w14:textId="77777777" w:rsidR="00707E92" w:rsidRDefault="00707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9B8" w14:textId="77777777" w:rsidR="00707E92" w:rsidRDefault="00707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087"/>
    <w:multiLevelType w:val="singleLevel"/>
    <w:tmpl w:val="1124D220"/>
    <w:lvl w:ilvl="0">
      <w:start w:val="1"/>
      <w:numFmt w:val="decimal"/>
      <w:lvlRestart w:val="0"/>
      <w:pStyle w:val="CommentNum"/>
      <w:lvlText w:val="%1"/>
      <w:lvlJc w:val="left"/>
      <w:pPr>
        <w:tabs>
          <w:tab w:val="num" w:pos="1500"/>
        </w:tabs>
        <w:ind w:left="1500" w:hanging="400"/>
      </w:pPr>
      <w:rPr>
        <w:b/>
        <w:i w:val="0"/>
      </w:rPr>
    </w:lvl>
  </w:abstractNum>
  <w:abstractNum w:abstractNumId="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9F172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6"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800811"/>
    <w:multiLevelType w:val="singleLevel"/>
    <w:tmpl w:val="F8BC1078"/>
    <w:lvl w:ilvl="0">
      <w:start w:val="1"/>
      <w:numFmt w:val="decimal"/>
      <w:lvlText w:val="%1"/>
      <w:lvlJc w:val="left"/>
      <w:pPr>
        <w:tabs>
          <w:tab w:val="num" w:pos="360"/>
        </w:tabs>
      </w:pPr>
      <w:rPr>
        <w:b/>
        <w:bCs/>
      </w:rPr>
    </w:lvl>
  </w:abstractNum>
  <w:abstractNum w:abstractNumId="8" w15:restartNumberingAfterBreak="0">
    <w:nsid w:val="5DB9512E"/>
    <w:multiLevelType w:val="hybridMultilevel"/>
    <w:tmpl w:val="F476F604"/>
    <w:lvl w:ilvl="0" w:tplc="F8FEBAB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6745524">
    <w:abstractNumId w:val="5"/>
  </w:num>
  <w:num w:numId="2" w16cid:durableId="32073873">
    <w:abstractNumId w:val="7"/>
  </w:num>
  <w:num w:numId="3" w16cid:durableId="285628407">
    <w:abstractNumId w:val="4"/>
  </w:num>
  <w:num w:numId="4" w16cid:durableId="110514684">
    <w:abstractNumId w:val="3"/>
  </w:num>
  <w:num w:numId="5" w16cid:durableId="1409814224">
    <w:abstractNumId w:val="1"/>
  </w:num>
  <w:num w:numId="6" w16cid:durableId="2093239754">
    <w:abstractNumId w:val="6"/>
  </w:num>
  <w:num w:numId="7" w16cid:durableId="1384987442">
    <w:abstractNumId w:val="8"/>
  </w:num>
  <w:num w:numId="8" w16cid:durableId="926888173">
    <w:abstractNumId w:val="2"/>
  </w:num>
  <w:num w:numId="9" w16cid:durableId="18795886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89"/>
    <w:rsid w:val="000120E7"/>
    <w:rsid w:val="000131E4"/>
    <w:rsid w:val="0003300E"/>
    <w:rsid w:val="000332CC"/>
    <w:rsid w:val="000444B5"/>
    <w:rsid w:val="00076184"/>
    <w:rsid w:val="00086B03"/>
    <w:rsid w:val="000A026D"/>
    <w:rsid w:val="000B3BEB"/>
    <w:rsid w:val="000C1668"/>
    <w:rsid w:val="000C5B6A"/>
    <w:rsid w:val="000D214E"/>
    <w:rsid w:val="000D5C0A"/>
    <w:rsid w:val="000E5421"/>
    <w:rsid w:val="000F4256"/>
    <w:rsid w:val="000F7FCC"/>
    <w:rsid w:val="001046F7"/>
    <w:rsid w:val="00112628"/>
    <w:rsid w:val="001145E8"/>
    <w:rsid w:val="00130677"/>
    <w:rsid w:val="00131138"/>
    <w:rsid w:val="00132636"/>
    <w:rsid w:val="0014015B"/>
    <w:rsid w:val="00156F63"/>
    <w:rsid w:val="0016378C"/>
    <w:rsid w:val="00163E43"/>
    <w:rsid w:val="001C4598"/>
    <w:rsid w:val="001E1AE9"/>
    <w:rsid w:val="001E2942"/>
    <w:rsid w:val="001E49E2"/>
    <w:rsid w:val="001F640D"/>
    <w:rsid w:val="00200DF2"/>
    <w:rsid w:val="002136EB"/>
    <w:rsid w:val="002137EB"/>
    <w:rsid w:val="002153EA"/>
    <w:rsid w:val="002160EC"/>
    <w:rsid w:val="0022604A"/>
    <w:rsid w:val="002276CA"/>
    <w:rsid w:val="00237DF7"/>
    <w:rsid w:val="0025258F"/>
    <w:rsid w:val="00261F34"/>
    <w:rsid w:val="002623DC"/>
    <w:rsid w:val="002639A0"/>
    <w:rsid w:val="00270305"/>
    <w:rsid w:val="00283F4A"/>
    <w:rsid w:val="0028662F"/>
    <w:rsid w:val="002B30AA"/>
    <w:rsid w:val="002D12C0"/>
    <w:rsid w:val="002D272D"/>
    <w:rsid w:val="002E3081"/>
    <w:rsid w:val="002E7BFE"/>
    <w:rsid w:val="00307E4B"/>
    <w:rsid w:val="00314CE6"/>
    <w:rsid w:val="003165A5"/>
    <w:rsid w:val="00325C93"/>
    <w:rsid w:val="00326E93"/>
    <w:rsid w:val="00351B59"/>
    <w:rsid w:val="00360532"/>
    <w:rsid w:val="00361178"/>
    <w:rsid w:val="0036254D"/>
    <w:rsid w:val="0038141B"/>
    <w:rsid w:val="003A458C"/>
    <w:rsid w:val="003B09D1"/>
    <w:rsid w:val="003B1CD4"/>
    <w:rsid w:val="003D7EAF"/>
    <w:rsid w:val="003F14AA"/>
    <w:rsid w:val="00405DC1"/>
    <w:rsid w:val="00416531"/>
    <w:rsid w:val="0043534F"/>
    <w:rsid w:val="00457383"/>
    <w:rsid w:val="00465B2F"/>
    <w:rsid w:val="0047635D"/>
    <w:rsid w:val="00477C05"/>
    <w:rsid w:val="0049643E"/>
    <w:rsid w:val="004A26F9"/>
    <w:rsid w:val="004E7F17"/>
    <w:rsid w:val="005276A9"/>
    <w:rsid w:val="00531ECB"/>
    <w:rsid w:val="00532910"/>
    <w:rsid w:val="00541278"/>
    <w:rsid w:val="00567704"/>
    <w:rsid w:val="00570DA8"/>
    <w:rsid w:val="00580712"/>
    <w:rsid w:val="00580AD0"/>
    <w:rsid w:val="005950EE"/>
    <w:rsid w:val="00596190"/>
    <w:rsid w:val="005C031C"/>
    <w:rsid w:val="005C54A8"/>
    <w:rsid w:val="005D1247"/>
    <w:rsid w:val="005E0301"/>
    <w:rsid w:val="005E0505"/>
    <w:rsid w:val="005E363F"/>
    <w:rsid w:val="005F3A0B"/>
    <w:rsid w:val="00603C22"/>
    <w:rsid w:val="006142EC"/>
    <w:rsid w:val="00631D6A"/>
    <w:rsid w:val="006479E7"/>
    <w:rsid w:val="006535C5"/>
    <w:rsid w:val="00655DC2"/>
    <w:rsid w:val="0068280C"/>
    <w:rsid w:val="00690A72"/>
    <w:rsid w:val="006918DA"/>
    <w:rsid w:val="006A5A5F"/>
    <w:rsid w:val="006C0C53"/>
    <w:rsid w:val="006D2446"/>
    <w:rsid w:val="00706D10"/>
    <w:rsid w:val="00707E92"/>
    <w:rsid w:val="007161BC"/>
    <w:rsid w:val="00723102"/>
    <w:rsid w:val="00731CD9"/>
    <w:rsid w:val="0073222E"/>
    <w:rsid w:val="00736033"/>
    <w:rsid w:val="00746BF1"/>
    <w:rsid w:val="007956FE"/>
    <w:rsid w:val="007A6168"/>
    <w:rsid w:val="007A6D0E"/>
    <w:rsid w:val="007B3210"/>
    <w:rsid w:val="007C23D4"/>
    <w:rsid w:val="007C74E7"/>
    <w:rsid w:val="007D011B"/>
    <w:rsid w:val="007D39B6"/>
    <w:rsid w:val="007D65F3"/>
    <w:rsid w:val="007E6EFE"/>
    <w:rsid w:val="007F7902"/>
    <w:rsid w:val="00812FD0"/>
    <w:rsid w:val="008157DB"/>
    <w:rsid w:val="00830F3A"/>
    <w:rsid w:val="008341B0"/>
    <w:rsid w:val="0083555B"/>
    <w:rsid w:val="008436B1"/>
    <w:rsid w:val="0085004E"/>
    <w:rsid w:val="008507C9"/>
    <w:rsid w:val="00855309"/>
    <w:rsid w:val="0085590E"/>
    <w:rsid w:val="00863CA4"/>
    <w:rsid w:val="00876A47"/>
    <w:rsid w:val="00886EFB"/>
    <w:rsid w:val="008A1163"/>
    <w:rsid w:val="008A6DB9"/>
    <w:rsid w:val="008B5BA9"/>
    <w:rsid w:val="008C178B"/>
    <w:rsid w:val="008C27EE"/>
    <w:rsid w:val="008D6789"/>
    <w:rsid w:val="008E074A"/>
    <w:rsid w:val="008E546F"/>
    <w:rsid w:val="008E771C"/>
    <w:rsid w:val="008F21AE"/>
    <w:rsid w:val="00922B24"/>
    <w:rsid w:val="00927949"/>
    <w:rsid w:val="00946093"/>
    <w:rsid w:val="00954525"/>
    <w:rsid w:val="00954ED1"/>
    <w:rsid w:val="00962DFD"/>
    <w:rsid w:val="00967571"/>
    <w:rsid w:val="009760B1"/>
    <w:rsid w:val="00991691"/>
    <w:rsid w:val="009938BE"/>
    <w:rsid w:val="0099557F"/>
    <w:rsid w:val="00995DA0"/>
    <w:rsid w:val="009A3137"/>
    <w:rsid w:val="009A3F79"/>
    <w:rsid w:val="009C1C71"/>
    <w:rsid w:val="009D52E0"/>
    <w:rsid w:val="009E3ABD"/>
    <w:rsid w:val="009F22C6"/>
    <w:rsid w:val="009F263C"/>
    <w:rsid w:val="009F3EEC"/>
    <w:rsid w:val="00A000FA"/>
    <w:rsid w:val="00A03F04"/>
    <w:rsid w:val="00A46F97"/>
    <w:rsid w:val="00A710A1"/>
    <w:rsid w:val="00AA315C"/>
    <w:rsid w:val="00AA3A40"/>
    <w:rsid w:val="00AB090A"/>
    <w:rsid w:val="00AC5614"/>
    <w:rsid w:val="00AD1126"/>
    <w:rsid w:val="00AD1FEF"/>
    <w:rsid w:val="00AE79EB"/>
    <w:rsid w:val="00AF02CC"/>
    <w:rsid w:val="00AF0638"/>
    <w:rsid w:val="00AF12C6"/>
    <w:rsid w:val="00B163EA"/>
    <w:rsid w:val="00B20396"/>
    <w:rsid w:val="00B253E2"/>
    <w:rsid w:val="00B31159"/>
    <w:rsid w:val="00B42970"/>
    <w:rsid w:val="00B57B7F"/>
    <w:rsid w:val="00B85514"/>
    <w:rsid w:val="00B857B1"/>
    <w:rsid w:val="00B91CB5"/>
    <w:rsid w:val="00B93139"/>
    <w:rsid w:val="00B932C8"/>
    <w:rsid w:val="00B962AE"/>
    <w:rsid w:val="00BA7DE5"/>
    <w:rsid w:val="00BD28EE"/>
    <w:rsid w:val="00BD465A"/>
    <w:rsid w:val="00BD51AC"/>
    <w:rsid w:val="00BE1E2E"/>
    <w:rsid w:val="00BF1C66"/>
    <w:rsid w:val="00BF584B"/>
    <w:rsid w:val="00BF5B7C"/>
    <w:rsid w:val="00C05AA4"/>
    <w:rsid w:val="00C3026C"/>
    <w:rsid w:val="00C56B5E"/>
    <w:rsid w:val="00C62813"/>
    <w:rsid w:val="00C65B61"/>
    <w:rsid w:val="00C70051"/>
    <w:rsid w:val="00C81749"/>
    <w:rsid w:val="00C9259F"/>
    <w:rsid w:val="00CB3267"/>
    <w:rsid w:val="00CB5657"/>
    <w:rsid w:val="00CB7BAD"/>
    <w:rsid w:val="00CC330D"/>
    <w:rsid w:val="00CC4E1B"/>
    <w:rsid w:val="00CE4305"/>
    <w:rsid w:val="00CF062D"/>
    <w:rsid w:val="00D14378"/>
    <w:rsid w:val="00D16C75"/>
    <w:rsid w:val="00D21719"/>
    <w:rsid w:val="00D31A8D"/>
    <w:rsid w:val="00D4374D"/>
    <w:rsid w:val="00D46DF4"/>
    <w:rsid w:val="00D54C4B"/>
    <w:rsid w:val="00D55D4F"/>
    <w:rsid w:val="00D565CF"/>
    <w:rsid w:val="00D70CA2"/>
    <w:rsid w:val="00D84F1C"/>
    <w:rsid w:val="00D910CA"/>
    <w:rsid w:val="00D91E67"/>
    <w:rsid w:val="00D97D92"/>
    <w:rsid w:val="00D97DDB"/>
    <w:rsid w:val="00DA028C"/>
    <w:rsid w:val="00DB0A62"/>
    <w:rsid w:val="00DC39ED"/>
    <w:rsid w:val="00DD7F19"/>
    <w:rsid w:val="00DE5E2B"/>
    <w:rsid w:val="00DF6D05"/>
    <w:rsid w:val="00E06B67"/>
    <w:rsid w:val="00E16E4D"/>
    <w:rsid w:val="00E30972"/>
    <w:rsid w:val="00E32829"/>
    <w:rsid w:val="00E43459"/>
    <w:rsid w:val="00E46CCF"/>
    <w:rsid w:val="00E55A52"/>
    <w:rsid w:val="00E55E6D"/>
    <w:rsid w:val="00E75AB4"/>
    <w:rsid w:val="00E77FFA"/>
    <w:rsid w:val="00E8548C"/>
    <w:rsid w:val="00E85E27"/>
    <w:rsid w:val="00E91E4D"/>
    <w:rsid w:val="00EA2303"/>
    <w:rsid w:val="00EC2B2A"/>
    <w:rsid w:val="00ED5990"/>
    <w:rsid w:val="00EF0AFA"/>
    <w:rsid w:val="00F20AA9"/>
    <w:rsid w:val="00F328F4"/>
    <w:rsid w:val="00F4041F"/>
    <w:rsid w:val="00F43AEA"/>
    <w:rsid w:val="00F52B52"/>
    <w:rsid w:val="00F60976"/>
    <w:rsid w:val="00F61516"/>
    <w:rsid w:val="00F7141B"/>
    <w:rsid w:val="00F91064"/>
    <w:rsid w:val="00F92C8C"/>
    <w:rsid w:val="00F972E1"/>
    <w:rsid w:val="00FC2C23"/>
    <w:rsid w:val="00FC2ED4"/>
    <w:rsid w:val="00FD2738"/>
    <w:rsid w:val="00FE08E3"/>
    <w:rsid w:val="00FE1C7F"/>
    <w:rsid w:val="00FE3BA8"/>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57B7A"/>
  <w15:docId w15:val="{85FBA490-61FE-4F77-B72E-335D7E42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F19"/>
    <w:rPr>
      <w:sz w:val="24"/>
      <w:lang w:eastAsia="en-US"/>
    </w:rPr>
  </w:style>
  <w:style w:type="paragraph" w:styleId="Heading1">
    <w:name w:val="heading 1"/>
    <w:basedOn w:val="Normal"/>
    <w:next w:val="Normal"/>
    <w:qFormat/>
    <w:rsid w:val="00C65B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65B61"/>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rsid w:val="003B09D1"/>
    <w:pPr>
      <w:keepNext/>
      <w:numPr>
        <w:ilvl w:val="2"/>
        <w:numId w:val="1"/>
      </w:numPr>
      <w:spacing w:before="240" w:after="60"/>
      <w:outlineLvl w:val="2"/>
    </w:pPr>
    <w:rPr>
      <w:rFonts w:ascii="Arial" w:hAnsi="Arial" w:cs="Arial"/>
    </w:rPr>
  </w:style>
  <w:style w:type="paragraph" w:styleId="Heading4">
    <w:name w:val="heading 4"/>
    <w:basedOn w:val="Normal"/>
    <w:next w:val="Normal"/>
    <w:qFormat/>
    <w:rsid w:val="00C65B61"/>
    <w:pPr>
      <w:keepNext/>
      <w:spacing w:before="240" w:after="60"/>
      <w:outlineLvl w:val="3"/>
    </w:pPr>
    <w:rPr>
      <w:rFonts w:ascii="Arial" w:hAnsi="Arial"/>
      <w:b/>
      <w:bCs/>
      <w:sz w:val="22"/>
      <w:szCs w:val="28"/>
    </w:rPr>
  </w:style>
  <w:style w:type="paragraph" w:styleId="Heading5">
    <w:name w:val="heading 5"/>
    <w:basedOn w:val="Normal"/>
    <w:next w:val="Normal"/>
    <w:qFormat/>
    <w:rsid w:val="003B09D1"/>
    <w:pPr>
      <w:numPr>
        <w:ilvl w:val="4"/>
        <w:numId w:val="1"/>
      </w:numPr>
      <w:spacing w:before="240" w:after="60"/>
      <w:outlineLvl w:val="4"/>
    </w:pPr>
    <w:rPr>
      <w:sz w:val="22"/>
      <w:szCs w:val="22"/>
    </w:rPr>
  </w:style>
  <w:style w:type="paragraph" w:styleId="Heading6">
    <w:name w:val="heading 6"/>
    <w:basedOn w:val="Normal"/>
    <w:next w:val="Normal"/>
    <w:qFormat/>
    <w:rsid w:val="003B09D1"/>
    <w:pPr>
      <w:numPr>
        <w:ilvl w:val="5"/>
        <w:numId w:val="1"/>
      </w:numPr>
      <w:spacing w:before="240" w:after="60"/>
      <w:outlineLvl w:val="5"/>
    </w:pPr>
    <w:rPr>
      <w:i/>
      <w:iCs/>
      <w:sz w:val="22"/>
      <w:szCs w:val="22"/>
    </w:rPr>
  </w:style>
  <w:style w:type="paragraph" w:styleId="Heading7">
    <w:name w:val="heading 7"/>
    <w:basedOn w:val="Normal"/>
    <w:next w:val="Normal"/>
    <w:qFormat/>
    <w:rsid w:val="003B09D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B09D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3B09D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Basic"/>
    <w:rsid w:val="007A6168"/>
    <w:pPr>
      <w:spacing w:before="140"/>
      <w:jc w:val="both"/>
    </w:pPr>
    <w:rPr>
      <w:sz w:val="24"/>
      <w:lang w:eastAsia="en-US"/>
    </w:rPr>
  </w:style>
  <w:style w:type="paragraph" w:customStyle="1" w:styleId="BillBasicHeading">
    <w:name w:val="BillBasicHeading"/>
    <w:basedOn w:val="BillBasic"/>
    <w:rsid w:val="007A6168"/>
    <w:pPr>
      <w:keepNext/>
      <w:tabs>
        <w:tab w:val="left" w:pos="2600"/>
      </w:tabs>
      <w:jc w:val="left"/>
    </w:pPr>
    <w:rPr>
      <w:rFonts w:ascii="Arial" w:hAnsi="Arial"/>
      <w:b/>
    </w:rPr>
  </w:style>
  <w:style w:type="paragraph" w:customStyle="1" w:styleId="aNote">
    <w:name w:val="aNote"/>
    <w:basedOn w:val="BillBasic"/>
    <w:rsid w:val="000E5421"/>
    <w:pPr>
      <w:ind w:left="1899" w:hanging="799"/>
    </w:pPr>
    <w:rPr>
      <w:sz w:val="20"/>
    </w:rPr>
  </w:style>
  <w:style w:type="paragraph" w:customStyle="1" w:styleId="CommentNum">
    <w:name w:val="CommentNum"/>
    <w:basedOn w:val="Comment"/>
    <w:rsid w:val="007A6168"/>
    <w:pPr>
      <w:numPr>
        <w:numId w:val="9"/>
      </w:numPr>
    </w:pPr>
  </w:style>
  <w:style w:type="paragraph" w:customStyle="1" w:styleId="Comment">
    <w:name w:val="Comment"/>
    <w:basedOn w:val="BillBasic"/>
    <w:rsid w:val="007A6168"/>
    <w:pPr>
      <w:tabs>
        <w:tab w:val="left" w:pos="1800"/>
      </w:tabs>
      <w:ind w:left="1298"/>
      <w:jc w:val="left"/>
    </w:pPr>
    <w:rPr>
      <w:b/>
      <w:sz w:val="18"/>
    </w:rPr>
  </w:style>
  <w:style w:type="paragraph" w:customStyle="1" w:styleId="Amainbullet">
    <w:name w:val="A main bullet"/>
    <w:basedOn w:val="BillBasic"/>
    <w:rsid w:val="000E5421"/>
    <w:pPr>
      <w:spacing w:before="60"/>
      <w:ind w:left="1503" w:hanging="403"/>
    </w:pPr>
  </w:style>
  <w:style w:type="paragraph" w:customStyle="1" w:styleId="aNoteBullet">
    <w:name w:val="aNoteBullet"/>
    <w:basedOn w:val="aNote"/>
    <w:rsid w:val="000E5421"/>
    <w:pPr>
      <w:tabs>
        <w:tab w:val="left" w:pos="2200"/>
      </w:tabs>
      <w:spacing w:before="60"/>
      <w:ind w:left="2596" w:hanging="697"/>
    </w:pPr>
  </w:style>
  <w:style w:type="paragraph" w:customStyle="1" w:styleId="aNotess">
    <w:name w:val="aNotess"/>
    <w:basedOn w:val="BillBasic"/>
    <w:rsid w:val="00237DF7"/>
    <w:pPr>
      <w:ind w:left="1899" w:hanging="799"/>
    </w:pPr>
    <w:rPr>
      <w:sz w:val="20"/>
    </w:rPr>
  </w:style>
  <w:style w:type="paragraph" w:customStyle="1" w:styleId="aParaNoteBullet">
    <w:name w:val="aParaNoteBullet"/>
    <w:basedOn w:val="aParaNote"/>
    <w:rsid w:val="007A6168"/>
    <w:pPr>
      <w:tabs>
        <w:tab w:val="left" w:pos="2700"/>
      </w:tabs>
      <w:spacing w:before="60"/>
      <w:ind w:left="3095" w:hanging="697"/>
    </w:pPr>
  </w:style>
  <w:style w:type="paragraph" w:customStyle="1" w:styleId="aParaNote">
    <w:name w:val="aParaNote"/>
    <w:basedOn w:val="BillBasic"/>
    <w:rsid w:val="007A6168"/>
    <w:pPr>
      <w:ind w:left="2841" w:hanging="1242"/>
    </w:pPr>
    <w:rPr>
      <w:sz w:val="20"/>
    </w:rPr>
  </w:style>
  <w:style w:type="paragraph" w:customStyle="1" w:styleId="aNotepar">
    <w:name w:val="aNotepar"/>
    <w:basedOn w:val="BillBasic"/>
    <w:next w:val="Normal"/>
    <w:rsid w:val="00237DF7"/>
    <w:pPr>
      <w:ind w:left="2398" w:hanging="799"/>
    </w:pPr>
    <w:rPr>
      <w:sz w:val="20"/>
    </w:rPr>
  </w:style>
  <w:style w:type="paragraph" w:customStyle="1" w:styleId="aNoteTextpar">
    <w:name w:val="aNoteTextpar"/>
    <w:basedOn w:val="aNotepar"/>
    <w:rsid w:val="007A6168"/>
    <w:pPr>
      <w:spacing w:before="60"/>
      <w:ind w:firstLine="0"/>
    </w:pPr>
  </w:style>
  <w:style w:type="paragraph" w:customStyle="1" w:styleId="aNoteBulletsubpar">
    <w:name w:val="aNoteBulletsubpar"/>
    <w:basedOn w:val="aNotesubpar"/>
    <w:rsid w:val="000E5421"/>
    <w:pPr>
      <w:tabs>
        <w:tab w:val="left" w:pos="3240"/>
        <w:tab w:val="num" w:pos="3300"/>
      </w:tabs>
      <w:spacing w:before="60"/>
      <w:ind w:left="3244" w:hanging="301"/>
    </w:pPr>
  </w:style>
  <w:style w:type="paragraph" w:customStyle="1" w:styleId="aNotesubpar">
    <w:name w:val="aNotesubpar"/>
    <w:basedOn w:val="BillBasic"/>
    <w:next w:val="Normal"/>
    <w:rsid w:val="00237DF7"/>
    <w:pPr>
      <w:ind w:left="2937" w:hanging="799"/>
    </w:pPr>
    <w:rPr>
      <w:sz w:val="20"/>
    </w:rPr>
  </w:style>
  <w:style w:type="paragraph" w:customStyle="1" w:styleId="aNoteTextsubpar">
    <w:name w:val="aNoteTextsubpar"/>
    <w:basedOn w:val="aNotesubpar"/>
    <w:rsid w:val="007A6168"/>
    <w:pPr>
      <w:spacing w:before="60"/>
      <w:ind w:firstLine="0"/>
    </w:pPr>
  </w:style>
  <w:style w:type="paragraph" w:customStyle="1" w:styleId="aNoteBulletss">
    <w:name w:val="aNoteBulletss"/>
    <w:basedOn w:val="Normal"/>
    <w:rsid w:val="000E5421"/>
    <w:pPr>
      <w:spacing w:before="60"/>
      <w:ind w:left="2302" w:hanging="403"/>
      <w:jc w:val="both"/>
    </w:pPr>
    <w:rPr>
      <w:sz w:val="20"/>
    </w:rPr>
  </w:style>
  <w:style w:type="paragraph" w:customStyle="1" w:styleId="aNoteBulletpar">
    <w:name w:val="aNoteBulletpar"/>
    <w:basedOn w:val="aNotepar"/>
    <w:rsid w:val="000E5421"/>
    <w:pPr>
      <w:spacing w:before="60"/>
      <w:ind w:left="2801" w:hanging="403"/>
    </w:pPr>
  </w:style>
  <w:style w:type="paragraph" w:customStyle="1" w:styleId="ref">
    <w:name w:val="ref"/>
    <w:basedOn w:val="Normal"/>
    <w:next w:val="Normal"/>
    <w:rsid w:val="00BF1C66"/>
    <w:pPr>
      <w:spacing w:before="140"/>
    </w:pPr>
    <w:rPr>
      <w:sz w:val="18"/>
    </w:rPr>
  </w:style>
  <w:style w:type="character" w:customStyle="1" w:styleId="charItals">
    <w:name w:val="charItals"/>
    <w:basedOn w:val="DefaultParagraphFont"/>
    <w:rsid w:val="00C65B61"/>
    <w:rPr>
      <w:i/>
    </w:rPr>
  </w:style>
  <w:style w:type="paragraph" w:styleId="TOC1">
    <w:name w:val="toc 1"/>
    <w:basedOn w:val="Normal"/>
    <w:next w:val="Normal"/>
    <w:autoRedefine/>
    <w:semiHidden/>
    <w:rsid w:val="00C65B61"/>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semiHidden/>
    <w:rsid w:val="00C65B61"/>
    <w:pPr>
      <w:keepNext/>
      <w:tabs>
        <w:tab w:val="left" w:pos="2000"/>
        <w:tab w:val="right" w:pos="7672"/>
      </w:tabs>
      <w:spacing w:before="240" w:after="20"/>
      <w:ind w:left="2000" w:right="440" w:hanging="2000"/>
    </w:pPr>
    <w:rPr>
      <w:rFonts w:ascii="Arial" w:hAnsi="Arial"/>
      <w:b/>
      <w:noProof/>
    </w:rPr>
  </w:style>
  <w:style w:type="paragraph" w:customStyle="1" w:styleId="aNotePara">
    <w:name w:val="aNotePara"/>
    <w:basedOn w:val="aNote"/>
    <w:rsid w:val="00237DF7"/>
    <w:pPr>
      <w:tabs>
        <w:tab w:val="right" w:pos="2140"/>
        <w:tab w:val="left" w:pos="2400"/>
      </w:tabs>
      <w:spacing w:before="60"/>
      <w:ind w:left="2398" w:hanging="1298"/>
    </w:pPr>
  </w:style>
  <w:style w:type="paragraph" w:customStyle="1" w:styleId="aNoteText">
    <w:name w:val="aNoteText"/>
    <w:basedOn w:val="aNote"/>
    <w:rsid w:val="00237DF7"/>
    <w:pPr>
      <w:spacing w:before="60"/>
      <w:ind w:firstLine="0"/>
    </w:pPr>
  </w:style>
  <w:style w:type="paragraph" w:customStyle="1" w:styleId="aParaNotePara">
    <w:name w:val="aParaNotePara"/>
    <w:basedOn w:val="aNotePara"/>
    <w:rsid w:val="007A6168"/>
    <w:pPr>
      <w:tabs>
        <w:tab w:val="clear" w:pos="2140"/>
        <w:tab w:val="clear" w:pos="2400"/>
        <w:tab w:val="right" w:pos="2644"/>
      </w:tabs>
      <w:spacing w:before="140"/>
      <w:ind w:left="3317" w:hanging="1718"/>
    </w:pPr>
  </w:style>
  <w:style w:type="paragraph" w:customStyle="1" w:styleId="BillBasicItalics">
    <w:name w:val="BillBasicItalics"/>
    <w:basedOn w:val="BillBasic"/>
    <w:rsid w:val="007A6168"/>
    <w:rPr>
      <w:i/>
    </w:rPr>
  </w:style>
  <w:style w:type="character" w:customStyle="1" w:styleId="charBold">
    <w:name w:val="charBold"/>
    <w:basedOn w:val="DefaultParagraphFont"/>
    <w:rsid w:val="00C65B61"/>
    <w:rPr>
      <w:b/>
    </w:rPr>
  </w:style>
  <w:style w:type="character" w:customStyle="1" w:styleId="charBoldItals">
    <w:name w:val="charBoldItals"/>
    <w:basedOn w:val="DefaultParagraphFont"/>
    <w:rsid w:val="00C65B61"/>
    <w:rPr>
      <w:b/>
      <w:i/>
    </w:rPr>
  </w:style>
  <w:style w:type="character" w:customStyle="1" w:styleId="charUnderline">
    <w:name w:val="charUnderline"/>
    <w:basedOn w:val="DefaultParagraphFont"/>
    <w:rsid w:val="00C65B61"/>
    <w:rPr>
      <w:u w:val="single"/>
    </w:rPr>
  </w:style>
  <w:style w:type="paragraph" w:customStyle="1" w:styleId="draft">
    <w:name w:val="draft"/>
    <w:basedOn w:val="Normal"/>
    <w:rsid w:val="00C65B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Norm-5pt">
    <w:name w:val="Norm-5pt"/>
    <w:basedOn w:val="Normal"/>
    <w:rsid w:val="00C65B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character" w:styleId="PageNumber">
    <w:name w:val="page number"/>
    <w:basedOn w:val="DefaultParagraphFont"/>
    <w:rsid w:val="00C65B61"/>
  </w:style>
  <w:style w:type="paragraph" w:styleId="Signature">
    <w:name w:val="Signature"/>
    <w:basedOn w:val="Normal"/>
    <w:rsid w:val="00C65B61"/>
    <w:pPr>
      <w:ind w:left="4252"/>
    </w:pPr>
  </w:style>
  <w:style w:type="paragraph" w:customStyle="1" w:styleId="Status">
    <w:name w:val="Status"/>
    <w:basedOn w:val="Normal"/>
    <w:rsid w:val="00C65B61"/>
    <w:pPr>
      <w:spacing w:before="280"/>
      <w:jc w:val="center"/>
    </w:pPr>
    <w:rPr>
      <w:rFonts w:ascii="Arial" w:hAnsi="Arial"/>
      <w:sz w:val="14"/>
    </w:rPr>
  </w:style>
  <w:style w:type="paragraph" w:styleId="Subtitle">
    <w:name w:val="Subtitle"/>
    <w:basedOn w:val="Normal"/>
    <w:qFormat/>
    <w:rsid w:val="00C65B61"/>
    <w:pPr>
      <w:spacing w:after="60"/>
      <w:jc w:val="center"/>
      <w:outlineLvl w:val="1"/>
    </w:pPr>
    <w:rPr>
      <w:rFonts w:ascii="Arial" w:hAnsi="Arial"/>
    </w:rPr>
  </w:style>
  <w:style w:type="paragraph" w:styleId="TOC3">
    <w:name w:val="toc 3"/>
    <w:basedOn w:val="Normal"/>
    <w:next w:val="Normal"/>
    <w:autoRedefine/>
    <w:semiHidden/>
    <w:rsid w:val="00C65B61"/>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rsid w:val="00C65B61"/>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rsid w:val="00C65B61"/>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rsid w:val="00C65B61"/>
  </w:style>
  <w:style w:type="paragraph" w:styleId="TOC7">
    <w:name w:val="toc 7"/>
    <w:basedOn w:val="TOC2"/>
    <w:next w:val="Normal"/>
    <w:autoRedefine/>
    <w:semiHidden/>
    <w:rsid w:val="00C65B61"/>
    <w:pPr>
      <w:keepNext w:val="0"/>
      <w:spacing w:before="120"/>
    </w:pPr>
    <w:rPr>
      <w:sz w:val="20"/>
    </w:rPr>
  </w:style>
  <w:style w:type="paragraph" w:styleId="TOC8">
    <w:name w:val="toc 8"/>
    <w:basedOn w:val="TOC3"/>
    <w:next w:val="Normal"/>
    <w:autoRedefine/>
    <w:semiHidden/>
    <w:rsid w:val="00C65B61"/>
    <w:pPr>
      <w:keepNext w:val="0"/>
    </w:pPr>
  </w:style>
  <w:style w:type="paragraph" w:styleId="TOC9">
    <w:name w:val="toc 9"/>
    <w:basedOn w:val="Normal"/>
    <w:next w:val="Normal"/>
    <w:autoRedefine/>
    <w:semiHidden/>
    <w:rsid w:val="00C65B61"/>
    <w:pPr>
      <w:ind w:left="1920" w:right="600"/>
    </w:pPr>
  </w:style>
  <w:style w:type="paragraph" w:customStyle="1" w:styleId="aNoteTextss">
    <w:name w:val="aNoteTextss"/>
    <w:basedOn w:val="Normal"/>
    <w:rsid w:val="007A6168"/>
    <w:pPr>
      <w:spacing w:before="60"/>
      <w:ind w:left="1899"/>
      <w:jc w:val="both"/>
    </w:pPr>
    <w:rPr>
      <w:sz w:val="20"/>
    </w:rPr>
  </w:style>
  <w:style w:type="paragraph" w:customStyle="1" w:styleId="aNoteParass">
    <w:name w:val="aNoteParass"/>
    <w:basedOn w:val="Normal"/>
    <w:rsid w:val="00237DF7"/>
    <w:pPr>
      <w:tabs>
        <w:tab w:val="right" w:pos="2140"/>
        <w:tab w:val="left" w:pos="2400"/>
      </w:tabs>
      <w:spacing w:before="60"/>
      <w:ind w:left="2398" w:hanging="1298"/>
      <w:jc w:val="both"/>
    </w:pPr>
    <w:rPr>
      <w:sz w:val="20"/>
    </w:rPr>
  </w:style>
  <w:style w:type="paragraph" w:customStyle="1" w:styleId="aNoteParapar">
    <w:name w:val="aNoteParapar"/>
    <w:basedOn w:val="aNotepar"/>
    <w:rsid w:val="00237DF7"/>
    <w:pPr>
      <w:tabs>
        <w:tab w:val="right" w:pos="2640"/>
      </w:tabs>
      <w:spacing w:before="60"/>
      <w:ind w:left="2920" w:hanging="1321"/>
    </w:pPr>
  </w:style>
  <w:style w:type="paragraph" w:customStyle="1" w:styleId="TOCOL1">
    <w:name w:val="TOCOL 1"/>
    <w:basedOn w:val="TOC1"/>
    <w:rsid w:val="00C65B61"/>
  </w:style>
  <w:style w:type="paragraph" w:customStyle="1" w:styleId="TOCOL2">
    <w:name w:val="TOCOL 2"/>
    <w:basedOn w:val="TOC2"/>
    <w:rsid w:val="00C65B61"/>
    <w:pPr>
      <w:keepNext w:val="0"/>
    </w:pPr>
  </w:style>
  <w:style w:type="paragraph" w:customStyle="1" w:styleId="TOCOL3">
    <w:name w:val="TOCOL 3"/>
    <w:basedOn w:val="TOC3"/>
    <w:rsid w:val="00C65B61"/>
    <w:pPr>
      <w:keepNext w:val="0"/>
      <w:spacing w:before="80"/>
    </w:pPr>
  </w:style>
  <w:style w:type="paragraph" w:customStyle="1" w:styleId="TOCOL4">
    <w:name w:val="TOCOL 4"/>
    <w:basedOn w:val="TOC4"/>
    <w:rsid w:val="00C65B61"/>
    <w:pPr>
      <w:keepNext w:val="0"/>
    </w:pPr>
  </w:style>
  <w:style w:type="paragraph" w:customStyle="1" w:styleId="TOCOL5">
    <w:name w:val="TOCOL 5"/>
    <w:basedOn w:val="TOC5"/>
    <w:rsid w:val="00C65B61"/>
    <w:pPr>
      <w:tabs>
        <w:tab w:val="left" w:pos="400"/>
      </w:tabs>
    </w:pPr>
  </w:style>
  <w:style w:type="paragraph" w:customStyle="1" w:styleId="TOCOL6">
    <w:name w:val="TOCOL 6"/>
    <w:basedOn w:val="TOC6"/>
    <w:rsid w:val="00C65B61"/>
    <w:pPr>
      <w:keepNext w:val="0"/>
    </w:pPr>
  </w:style>
  <w:style w:type="paragraph" w:customStyle="1" w:styleId="TOCOL7">
    <w:name w:val="TOCOL 7"/>
    <w:basedOn w:val="TOC7"/>
    <w:rsid w:val="00C65B61"/>
  </w:style>
  <w:style w:type="paragraph" w:customStyle="1" w:styleId="TOCOL8">
    <w:name w:val="TOCOL 8"/>
    <w:basedOn w:val="TOC8"/>
    <w:rsid w:val="00C65B61"/>
    <w:pPr>
      <w:spacing w:before="80"/>
    </w:pPr>
  </w:style>
  <w:style w:type="paragraph" w:customStyle="1" w:styleId="TOCOL9">
    <w:name w:val="TOCOL 9"/>
    <w:basedOn w:val="TOC9"/>
    <w:rsid w:val="00C65B61"/>
    <w:pPr>
      <w:ind w:right="0"/>
    </w:pPr>
  </w:style>
  <w:style w:type="paragraph" w:customStyle="1" w:styleId="TOC10">
    <w:name w:val="TOC 10"/>
    <w:basedOn w:val="TOC5"/>
    <w:rsid w:val="00C65B61"/>
    <w:rPr>
      <w:szCs w:val="24"/>
    </w:rPr>
  </w:style>
  <w:style w:type="character" w:customStyle="1" w:styleId="charNotBold">
    <w:name w:val="charNotBold"/>
    <w:basedOn w:val="DefaultParagraphFont"/>
    <w:rsid w:val="00C65B61"/>
    <w:rPr>
      <w:rFonts w:ascii="Arial" w:hAnsi="Arial"/>
      <w:sz w:val="20"/>
    </w:rPr>
  </w:style>
  <w:style w:type="paragraph" w:customStyle="1" w:styleId="FormTitle">
    <w:name w:val="FormTitle"/>
    <w:basedOn w:val="Normal"/>
    <w:qFormat/>
    <w:rsid w:val="00BF5B7C"/>
    <w:pPr>
      <w:tabs>
        <w:tab w:val="left" w:pos="2552"/>
      </w:tabs>
      <w:spacing w:before="320"/>
      <w:ind w:left="2552" w:hanging="2552"/>
    </w:pPr>
    <w:rPr>
      <w:rFonts w:ascii="Arial" w:hAnsi="Arial"/>
      <w:b/>
      <w:sz w:val="32"/>
    </w:rPr>
  </w:style>
  <w:style w:type="paragraph" w:customStyle="1" w:styleId="MadeUnder">
    <w:name w:val="MadeUnder"/>
    <w:basedOn w:val="Normal"/>
    <w:qFormat/>
    <w:rsid w:val="00BF5B7C"/>
    <w:pPr>
      <w:spacing w:before="360"/>
    </w:pPr>
    <w:rPr>
      <w:i/>
    </w:rPr>
  </w:style>
  <w:style w:type="paragraph" w:customStyle="1" w:styleId="FormHeading">
    <w:name w:val="FormHeading"/>
    <w:basedOn w:val="Normal"/>
    <w:qFormat/>
    <w:rsid w:val="000D5C0A"/>
    <w:pPr>
      <w:spacing w:before="140"/>
    </w:pPr>
    <w:rPr>
      <w:rFonts w:ascii="Arial" w:hAnsi="Arial"/>
      <w:b/>
    </w:rPr>
  </w:style>
  <w:style w:type="paragraph" w:customStyle="1" w:styleId="FormText">
    <w:name w:val="FormText"/>
    <w:basedOn w:val="Normal"/>
    <w:qFormat/>
    <w:rsid w:val="000D5C0A"/>
    <w:pPr>
      <w:spacing w:before="140"/>
    </w:pPr>
  </w:style>
  <w:style w:type="paragraph" w:customStyle="1" w:styleId="FormTextNumbered">
    <w:name w:val="FormTextNumbered"/>
    <w:basedOn w:val="Normal"/>
    <w:qFormat/>
    <w:rsid w:val="000D5C0A"/>
    <w:pPr>
      <w:tabs>
        <w:tab w:val="left" w:pos="737"/>
      </w:tabs>
      <w:spacing w:before="140"/>
      <w:ind w:left="737" w:hanging="737"/>
    </w:pPr>
  </w:style>
  <w:style w:type="paragraph" w:customStyle="1" w:styleId="FormTextParagraph">
    <w:name w:val="FormTextParagraph"/>
    <w:basedOn w:val="Normal"/>
    <w:qFormat/>
    <w:rsid w:val="00BF5B7C"/>
    <w:pPr>
      <w:tabs>
        <w:tab w:val="left" w:pos="641"/>
      </w:tabs>
      <w:spacing w:before="140"/>
      <w:ind w:left="1378" w:hanging="641"/>
    </w:pPr>
  </w:style>
  <w:style w:type="paragraph" w:customStyle="1" w:styleId="FormTextSubparagraph">
    <w:name w:val="FormTextSubparagraph"/>
    <w:basedOn w:val="Normal"/>
    <w:qFormat/>
    <w:rsid w:val="00BF5B7C"/>
    <w:pPr>
      <w:tabs>
        <w:tab w:val="left" w:pos="641"/>
      </w:tabs>
      <w:spacing w:before="140"/>
      <w:ind w:left="2059" w:hanging="641"/>
    </w:pPr>
  </w:style>
  <w:style w:type="paragraph" w:customStyle="1" w:styleId="FormNote">
    <w:name w:val="FormNote"/>
    <w:basedOn w:val="Normal"/>
    <w:qFormat/>
    <w:rsid w:val="000D5C0A"/>
    <w:pPr>
      <w:spacing w:before="140"/>
      <w:ind w:left="709" w:hanging="709"/>
    </w:pPr>
    <w:rPr>
      <w:sz w:val="20"/>
    </w:rPr>
  </w:style>
  <w:style w:type="paragraph" w:customStyle="1" w:styleId="FormNoteText">
    <w:name w:val="FormNoteText"/>
    <w:basedOn w:val="Normal"/>
    <w:qFormat/>
    <w:rsid w:val="000D5C0A"/>
    <w:pPr>
      <w:spacing w:before="140"/>
      <w:ind w:left="709"/>
    </w:pPr>
    <w:rPr>
      <w:sz w:val="20"/>
    </w:rPr>
  </w:style>
  <w:style w:type="paragraph" w:customStyle="1" w:styleId="FormExampleHeading">
    <w:name w:val="FormExampleHeading"/>
    <w:basedOn w:val="Normal"/>
    <w:qFormat/>
    <w:rsid w:val="000D5C0A"/>
    <w:pPr>
      <w:spacing w:before="140"/>
    </w:pPr>
    <w:rPr>
      <w:rFonts w:ascii="Arial" w:hAnsi="Arial" w:cs="Arial"/>
      <w:b/>
      <w:sz w:val="20"/>
    </w:rPr>
  </w:style>
  <w:style w:type="paragraph" w:customStyle="1" w:styleId="FormExampleText">
    <w:name w:val="FormExampleText"/>
    <w:basedOn w:val="Normal"/>
    <w:rsid w:val="000D5C0A"/>
    <w:pPr>
      <w:spacing w:before="60"/>
    </w:pPr>
    <w:rPr>
      <w:rFonts w:cs="Arial"/>
      <w:sz w:val="20"/>
    </w:rPr>
  </w:style>
  <w:style w:type="paragraph" w:customStyle="1" w:styleId="00ClientCover">
    <w:name w:val="00ClientCover"/>
    <w:basedOn w:val="Normal"/>
    <w:rsid w:val="00F4041F"/>
  </w:style>
  <w:style w:type="paragraph" w:customStyle="1" w:styleId="Letterhead">
    <w:name w:val="Letterhead"/>
    <w:rsid w:val="00F4041F"/>
    <w:pPr>
      <w:widowControl w:val="0"/>
      <w:spacing w:after="180"/>
      <w:jc w:val="right"/>
    </w:pPr>
    <w:rPr>
      <w:rFonts w:ascii="Arial" w:hAnsi="Arial"/>
      <w:sz w:val="32"/>
      <w:lang w:eastAsia="en-US"/>
    </w:rPr>
  </w:style>
  <w:style w:type="paragraph" w:styleId="Header">
    <w:name w:val="header"/>
    <w:basedOn w:val="Normal"/>
    <w:link w:val="HeaderChar"/>
    <w:rsid w:val="00F4041F"/>
    <w:pPr>
      <w:tabs>
        <w:tab w:val="center" w:pos="4513"/>
        <w:tab w:val="right" w:pos="9026"/>
      </w:tabs>
    </w:pPr>
  </w:style>
  <w:style w:type="character" w:customStyle="1" w:styleId="HeaderChar">
    <w:name w:val="Header Char"/>
    <w:basedOn w:val="DefaultParagraphFont"/>
    <w:link w:val="Header"/>
    <w:rsid w:val="00F4041F"/>
    <w:rPr>
      <w:sz w:val="24"/>
      <w:lang w:eastAsia="en-US"/>
    </w:rPr>
  </w:style>
  <w:style w:type="paragraph" w:styleId="Footer">
    <w:name w:val="footer"/>
    <w:basedOn w:val="Normal"/>
    <w:link w:val="FooterChar"/>
    <w:rsid w:val="00F4041F"/>
    <w:pPr>
      <w:tabs>
        <w:tab w:val="center" w:pos="4513"/>
        <w:tab w:val="right" w:pos="9026"/>
      </w:tabs>
    </w:pPr>
  </w:style>
  <w:style w:type="character" w:customStyle="1" w:styleId="FooterChar">
    <w:name w:val="Footer Char"/>
    <w:basedOn w:val="DefaultParagraphFont"/>
    <w:link w:val="Footer"/>
    <w:rsid w:val="00F4041F"/>
    <w:rPr>
      <w:sz w:val="24"/>
      <w:lang w:eastAsia="en-US"/>
    </w:rPr>
  </w:style>
  <w:style w:type="character" w:styleId="PlaceholderText">
    <w:name w:val="Placeholder Text"/>
    <w:basedOn w:val="DefaultParagraphFont"/>
    <w:uiPriority w:val="99"/>
    <w:semiHidden/>
    <w:rsid w:val="005F3A0B"/>
    <w:rPr>
      <w:color w:val="808080"/>
    </w:rPr>
  </w:style>
  <w:style w:type="paragraph" w:styleId="BalloonText">
    <w:name w:val="Balloon Text"/>
    <w:basedOn w:val="Normal"/>
    <w:link w:val="BalloonTextChar"/>
    <w:rsid w:val="005F3A0B"/>
    <w:rPr>
      <w:rFonts w:ascii="Tahoma" w:hAnsi="Tahoma" w:cs="Tahoma"/>
      <w:sz w:val="16"/>
      <w:szCs w:val="16"/>
    </w:rPr>
  </w:style>
  <w:style w:type="character" w:customStyle="1" w:styleId="BalloonTextChar">
    <w:name w:val="Balloon Text Char"/>
    <w:basedOn w:val="DefaultParagraphFont"/>
    <w:link w:val="BalloonText"/>
    <w:rsid w:val="005F3A0B"/>
    <w:rPr>
      <w:rFonts w:ascii="Tahoma" w:hAnsi="Tahoma" w:cs="Tahoma"/>
      <w:sz w:val="16"/>
      <w:szCs w:val="16"/>
      <w:lang w:eastAsia="en-US"/>
    </w:rPr>
  </w:style>
  <w:style w:type="character" w:styleId="Hyperlink">
    <w:name w:val="Hyperlink"/>
    <w:basedOn w:val="DefaultParagraphFont"/>
    <w:uiPriority w:val="99"/>
    <w:rsid w:val="00AF02CC"/>
    <w:rPr>
      <w:color w:val="0000FF" w:themeColor="hyperlink"/>
      <w:u w:val="single"/>
    </w:rPr>
  </w:style>
  <w:style w:type="character" w:customStyle="1" w:styleId="CharSectNo">
    <w:name w:val="CharSectNo"/>
    <w:basedOn w:val="DefaultParagraphFont"/>
    <w:rsid w:val="00B20396"/>
    <w:rPr>
      <w:rFonts w:cs="Times New Roman"/>
    </w:rPr>
  </w:style>
  <w:style w:type="paragraph" w:customStyle="1" w:styleId="N-line1">
    <w:name w:val="N-line1"/>
    <w:basedOn w:val="BillBasic"/>
    <w:uiPriority w:val="99"/>
    <w:rsid w:val="00B20396"/>
    <w:pPr>
      <w:pBdr>
        <w:bottom w:val="single" w:sz="4" w:space="0" w:color="auto"/>
      </w:pBdr>
      <w:spacing w:before="100" w:after="200"/>
      <w:ind w:left="2980" w:right="3020"/>
      <w:jc w:val="center"/>
    </w:pPr>
  </w:style>
  <w:style w:type="character" w:styleId="CommentReference">
    <w:name w:val="annotation reference"/>
    <w:basedOn w:val="DefaultParagraphFont"/>
    <w:semiHidden/>
    <w:unhideWhenUsed/>
    <w:rsid w:val="009F3EEC"/>
    <w:rPr>
      <w:sz w:val="16"/>
      <w:szCs w:val="16"/>
    </w:rPr>
  </w:style>
  <w:style w:type="paragraph" w:styleId="CommentText">
    <w:name w:val="annotation text"/>
    <w:basedOn w:val="Normal"/>
    <w:link w:val="CommentTextChar"/>
    <w:unhideWhenUsed/>
    <w:rsid w:val="009F3EEC"/>
    <w:rPr>
      <w:sz w:val="20"/>
    </w:rPr>
  </w:style>
  <w:style w:type="character" w:customStyle="1" w:styleId="CommentTextChar">
    <w:name w:val="Comment Text Char"/>
    <w:basedOn w:val="DefaultParagraphFont"/>
    <w:link w:val="CommentText"/>
    <w:rsid w:val="009F3EEC"/>
    <w:rPr>
      <w:lang w:eastAsia="en-US"/>
    </w:rPr>
  </w:style>
  <w:style w:type="paragraph" w:styleId="CommentSubject">
    <w:name w:val="annotation subject"/>
    <w:basedOn w:val="CommentText"/>
    <w:next w:val="CommentText"/>
    <w:link w:val="CommentSubjectChar"/>
    <w:semiHidden/>
    <w:unhideWhenUsed/>
    <w:rsid w:val="009F3EEC"/>
    <w:rPr>
      <w:b/>
      <w:bCs/>
    </w:rPr>
  </w:style>
  <w:style w:type="character" w:customStyle="1" w:styleId="CommentSubjectChar">
    <w:name w:val="Comment Subject Char"/>
    <w:basedOn w:val="CommentTextChar"/>
    <w:link w:val="CommentSubject"/>
    <w:semiHidden/>
    <w:rsid w:val="009F3E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8F5B6C0B047AEA79AA47D6C16C93D"/>
        <w:category>
          <w:name w:val="General"/>
          <w:gallery w:val="placeholder"/>
        </w:category>
        <w:types>
          <w:type w:val="bbPlcHdr"/>
        </w:types>
        <w:behaviors>
          <w:behavior w:val="content"/>
        </w:behaviors>
        <w:guid w:val="{F85E9F2C-5909-4ECC-82AE-D978FB95E8F4}"/>
      </w:docPartPr>
      <w:docPartBody>
        <w:p w:rsidR="00A239D6" w:rsidRDefault="00A239D6" w:rsidP="00A239D6">
          <w:pPr>
            <w:pStyle w:val="08D8F5B6C0B047AEA79AA47D6C16C93D"/>
          </w:pPr>
          <w:r w:rsidRPr="00A86866">
            <w:rPr>
              <w:rStyle w:val="PlaceholderText"/>
            </w:rPr>
            <w:t>[Subject]</w:t>
          </w:r>
        </w:p>
      </w:docPartBody>
    </w:docPart>
    <w:docPart>
      <w:docPartPr>
        <w:name w:val="203A76230A0A4130B82AB39514EAA179"/>
        <w:category>
          <w:name w:val="General"/>
          <w:gallery w:val="placeholder"/>
        </w:category>
        <w:types>
          <w:type w:val="bbPlcHdr"/>
        </w:types>
        <w:behaviors>
          <w:behavior w:val="content"/>
        </w:behaviors>
        <w:guid w:val="{26E509D1-DDE8-4252-9667-CFEAB516A1D1}"/>
      </w:docPartPr>
      <w:docPartBody>
        <w:p w:rsidR="00A239D6" w:rsidRDefault="00A239D6" w:rsidP="00A239D6">
          <w:pPr>
            <w:pStyle w:val="203A76230A0A4130B82AB39514EAA179"/>
          </w:pPr>
          <w:r w:rsidRPr="00A868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33"/>
    <w:rsid w:val="00261F34"/>
    <w:rsid w:val="00307E4B"/>
    <w:rsid w:val="00314CE6"/>
    <w:rsid w:val="003A458C"/>
    <w:rsid w:val="0085590E"/>
    <w:rsid w:val="009F22C6"/>
    <w:rsid w:val="00A03433"/>
    <w:rsid w:val="00A239D6"/>
    <w:rsid w:val="00B163EA"/>
    <w:rsid w:val="00B96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9D6"/>
    <w:rPr>
      <w:color w:val="808080"/>
    </w:rPr>
  </w:style>
  <w:style w:type="paragraph" w:customStyle="1" w:styleId="08D8F5B6C0B047AEA79AA47D6C16C93D">
    <w:name w:val="08D8F5B6C0B047AEA79AA47D6C16C93D"/>
    <w:rsid w:val="00A239D6"/>
  </w:style>
  <w:style w:type="paragraph" w:customStyle="1" w:styleId="203A76230A0A4130B82AB39514EAA179">
    <w:name w:val="203A76230A0A4130B82AB39514EAA179"/>
    <w:rsid w:val="00A23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699B-31AA-40B3-99F4-CC8D9084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5332</Characters>
  <Application>Microsoft Office Word</Application>
  <DocSecurity>0</DocSecurity>
  <Lines>140</Lines>
  <Paragraphs>69</Paragraphs>
  <ScaleCrop>false</ScaleCrop>
  <HeadingPairs>
    <vt:vector size="2" baseType="variant">
      <vt:variant>
        <vt:lpstr>Title</vt:lpstr>
      </vt:variant>
      <vt:variant>
        <vt:i4>1</vt:i4>
      </vt:variant>
    </vt:vector>
  </HeadingPairs>
  <TitlesOfParts>
    <vt:vector size="1" baseType="lpstr">
      <vt:lpstr>Trans-Tasman proceedings—subpoena</vt:lpstr>
    </vt:vector>
  </TitlesOfParts>
  <Manager>Form</Manager>
  <Company>ACT Government</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Trans-Tasman proceedings—subpoena</dc:title>
  <dc:subject>6.27</dc:subject>
  <dc:creator>ACT Government</dc:creator>
  <cp:keywords>D03</cp:keywords>
  <dc:description>J2024-1009</dc:description>
  <cp:lastModifiedBy>PCODCS</cp:lastModifiedBy>
  <cp:revision>5</cp:revision>
  <cp:lastPrinted>2024-12-09T00:49:00Z</cp:lastPrinted>
  <dcterms:created xsi:type="dcterms:W3CDTF">2024-12-19T22:58:00Z</dcterms:created>
  <dcterms:modified xsi:type="dcterms:W3CDTF">2024-12-19T22:58:00Z</dcterms:modified>
  <cp:category>AF2024-49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OFFICIAL: Sensitive</vt:lpwstr>
  </property>
  <property fmtid="{D5CDD505-2E9C-101B-9397-08002B2CF9AE}" pid="3" name="DrafterName">
    <vt:lpwstr>Skye Ferson</vt:lpwstr>
  </property>
  <property fmtid="{D5CDD505-2E9C-101B-9397-08002B2CF9AE}" pid="4" name="DrafterEmail">
    <vt:lpwstr>Skye.Ferson@act.gov.au</vt:lpwstr>
  </property>
  <property fmtid="{D5CDD505-2E9C-101B-9397-08002B2CF9AE}" pid="5" name="DrafterPh">
    <vt:lpwstr>(02) 6205 3487</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Name1">
    <vt:lpwstr>Jasmin Barker-Mitchell</vt:lpwstr>
  </property>
  <property fmtid="{D5CDD505-2E9C-101B-9397-08002B2CF9AE}" pid="10" name="ClientEmail1">
    <vt:lpwstr>Jasmin.Barker-Mitchell@courts.act.gov.au</vt:lpwstr>
  </property>
  <property fmtid="{D5CDD505-2E9C-101B-9397-08002B2CF9AE}" pid="11" name="ClientPh1">
    <vt:lpwstr>62054634</vt:lpwstr>
  </property>
  <property fmtid="{D5CDD505-2E9C-101B-9397-08002B2CF9AE}" pid="12" name="ClientName2">
    <vt:lpwstr/>
  </property>
  <property fmtid="{D5CDD505-2E9C-101B-9397-08002B2CF9AE}" pid="13" name="ClientEmail2">
    <vt:lpwstr/>
  </property>
  <property fmtid="{D5CDD505-2E9C-101B-9397-08002B2CF9AE}" pid="14" name="ClientPh2">
    <vt:lpwstr/>
  </property>
  <property fmtid="{D5CDD505-2E9C-101B-9397-08002B2CF9AE}" pid="15" name="MSIP_Label_69af8531-eb46-4968-8cb3-105d2f5ea87e_Enabled">
    <vt:lpwstr>true</vt:lpwstr>
  </property>
  <property fmtid="{D5CDD505-2E9C-101B-9397-08002B2CF9AE}" pid="16" name="MSIP_Label_69af8531-eb46-4968-8cb3-105d2f5ea87e_SetDate">
    <vt:lpwstr>2024-07-30T02:00:46Z</vt:lpwstr>
  </property>
  <property fmtid="{D5CDD505-2E9C-101B-9397-08002B2CF9AE}" pid="17" name="MSIP_Label_69af8531-eb46-4968-8cb3-105d2f5ea87e_Method">
    <vt:lpwstr>Standard</vt:lpwstr>
  </property>
  <property fmtid="{D5CDD505-2E9C-101B-9397-08002B2CF9AE}" pid="18" name="MSIP_Label_69af8531-eb46-4968-8cb3-105d2f5ea87e_Name">
    <vt:lpwstr>Official - No Marking</vt:lpwstr>
  </property>
  <property fmtid="{D5CDD505-2E9C-101B-9397-08002B2CF9AE}" pid="19" name="MSIP_Label_69af8531-eb46-4968-8cb3-105d2f5ea87e_SiteId">
    <vt:lpwstr>b46c1908-0334-4236-b978-585ee88e4199</vt:lpwstr>
  </property>
  <property fmtid="{D5CDD505-2E9C-101B-9397-08002B2CF9AE}" pid="20" name="MSIP_Label_69af8531-eb46-4968-8cb3-105d2f5ea87e_ActionId">
    <vt:lpwstr>0b5b3981-f610-4003-b199-893748c4a7e3</vt:lpwstr>
  </property>
  <property fmtid="{D5CDD505-2E9C-101B-9397-08002B2CF9AE}" pid="21" name="MSIP_Label_69af8531-eb46-4968-8cb3-105d2f5ea87e_ContentBits">
    <vt:lpwstr>0</vt:lpwstr>
  </property>
  <property fmtid="{D5CDD505-2E9C-101B-9397-08002B2CF9AE}" pid="22" name="DMSID">
    <vt:lpwstr>13526625</vt:lpwstr>
  </property>
  <property fmtid="{D5CDD505-2E9C-101B-9397-08002B2CF9AE}" pid="23" name="JMSREQUIREDCHECKIN">
    <vt:lpwstr/>
  </property>
  <property fmtid="{D5CDD505-2E9C-101B-9397-08002B2CF9AE}" pid="24" name="CHECKEDOUTFROMJMS">
    <vt:lpwstr/>
  </property>
</Properties>
</file>