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5D79" w14:textId="49FBEBE0" w:rsidR="00AF02CC" w:rsidRPr="00EF6801" w:rsidRDefault="00AF02CC" w:rsidP="00AF02CC">
      <w:pPr>
        <w:pStyle w:val="FormTitle"/>
      </w:pPr>
      <w:r w:rsidRPr="00EF6801">
        <w:t xml:space="preserve">Form </w:t>
      </w:r>
      <w:sdt>
        <w:sdtPr>
          <w:alias w:val="Subject"/>
          <w:id w:val="1188182934"/>
          <w:placeholder>
            <w:docPart w:val="A45014880CD54706991EC20D1E69A7E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821C2" w:rsidRPr="00EF6801">
            <w:t>5.1A</w:t>
          </w:r>
        </w:sdtContent>
      </w:sdt>
      <w:r w:rsidRPr="00EF6801">
        <w:tab/>
      </w:r>
      <w:sdt>
        <w:sdtPr>
          <w:alias w:val="Title"/>
          <w:id w:val="1188182935"/>
          <w:placeholder>
            <w:docPart w:val="DC8C80C189F1481EA8F49E0C3CB78B7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21C2" w:rsidRPr="00EF6801">
            <w:t>Criminal appellate proceeding—notice of solicitor acting</w:t>
          </w:r>
        </w:sdtContent>
      </w:sdt>
    </w:p>
    <w:p w14:paraId="20A42C4A" w14:textId="28B6FF1A" w:rsidR="00780186" w:rsidRPr="00EF6801" w:rsidRDefault="00780186" w:rsidP="00780186">
      <w:pPr>
        <w:pStyle w:val="MadeUnder"/>
      </w:pPr>
      <w:bookmarkStart w:id="0" w:name="_Hlk166850062"/>
      <w:bookmarkStart w:id="1" w:name="_Hlk166850071"/>
      <w:r w:rsidRPr="00EF6801">
        <w:t>Court Procedures Rules 2006</w:t>
      </w:r>
    </w:p>
    <w:p w14:paraId="5543CDDA" w14:textId="318BFABB" w:rsidR="00780186" w:rsidRPr="00EF6801" w:rsidRDefault="00780186" w:rsidP="00780186">
      <w:pPr>
        <w:pStyle w:val="ref"/>
      </w:pPr>
      <w:r w:rsidRPr="00EF6801">
        <w:t xml:space="preserve">(see r </w:t>
      </w:r>
      <w:r w:rsidR="0024654C" w:rsidRPr="00EF6801">
        <w:t>500</w:t>
      </w:r>
      <w:r w:rsidR="005D611A" w:rsidRPr="00EF6801">
        <w:t>3</w:t>
      </w:r>
      <w:r w:rsidRPr="00EF6801">
        <w:t xml:space="preserve"> (Criminal </w:t>
      </w:r>
      <w:r w:rsidR="0024654C" w:rsidRPr="00EF6801">
        <w:t xml:space="preserve">appellate </w:t>
      </w:r>
      <w:r w:rsidRPr="00EF6801">
        <w:t>proceedings—notice of solicitor acting))</w:t>
      </w:r>
    </w:p>
    <w:p w14:paraId="253CFC2A" w14:textId="77777777" w:rsidR="00780186" w:rsidRPr="00EF6801" w:rsidRDefault="00780186" w:rsidP="00780186">
      <w:pPr>
        <w:spacing w:before="80" w:after="60"/>
      </w:pPr>
    </w:p>
    <w:p w14:paraId="2FA2942D" w14:textId="0122C8BF" w:rsidR="00780186" w:rsidRPr="00EF6801" w:rsidRDefault="00780186" w:rsidP="00780186">
      <w:pPr>
        <w:pStyle w:val="FormText"/>
      </w:pPr>
      <w:bookmarkStart w:id="2" w:name="_Hlk198212645"/>
      <w:r w:rsidRPr="00EF6801">
        <w:t>In the Supreme Court of the Australian Capital Territory</w:t>
      </w:r>
    </w:p>
    <w:p w14:paraId="0B1B4FAD" w14:textId="77777777" w:rsidR="00780186" w:rsidRPr="00EF6801" w:rsidRDefault="00780186" w:rsidP="00780186">
      <w:pPr>
        <w:spacing w:before="80" w:after="60"/>
      </w:pPr>
    </w:p>
    <w:p w14:paraId="31CC64B5" w14:textId="187CD42C" w:rsidR="00780186" w:rsidRPr="00EF6801" w:rsidRDefault="00780186" w:rsidP="00780186">
      <w:pPr>
        <w:pStyle w:val="FormText"/>
      </w:pPr>
      <w:r w:rsidRPr="00EF6801">
        <w:t xml:space="preserve">No </w:t>
      </w:r>
      <w:r w:rsidR="00DA7B5D" w:rsidRPr="00EF6801">
        <w:t>*[</w:t>
      </w:r>
      <w:r w:rsidRPr="00EF6801">
        <w:t>SC</w:t>
      </w:r>
      <w:r w:rsidR="00C26A13" w:rsidRPr="00EF6801">
        <w:t>A</w:t>
      </w:r>
      <w:r w:rsidR="00DA7B5D" w:rsidRPr="00EF6801">
        <w:t>/ACTCA]</w:t>
      </w:r>
      <w:r w:rsidRPr="00EF6801">
        <w:tab/>
      </w:r>
      <w:r w:rsidRPr="00EF6801">
        <w:tab/>
        <w:t>of (</w:t>
      </w:r>
      <w:r w:rsidRPr="00EF6801">
        <w:rPr>
          <w:i/>
          <w:iCs/>
        </w:rPr>
        <w:t>year</w:t>
      </w:r>
      <w:r w:rsidRPr="00EF6801">
        <w:t>)</w:t>
      </w:r>
    </w:p>
    <w:bookmarkEnd w:id="2"/>
    <w:p w14:paraId="2CCD45BD" w14:textId="77777777" w:rsidR="00DA7B5D" w:rsidRPr="00EF6801" w:rsidRDefault="00DA7B5D" w:rsidP="00780186">
      <w:pPr>
        <w:pStyle w:val="FormText"/>
      </w:pPr>
    </w:p>
    <w:p w14:paraId="028336AE" w14:textId="40A46000" w:rsidR="00780186" w:rsidRPr="00EF6801" w:rsidRDefault="00780186" w:rsidP="00780186">
      <w:pPr>
        <w:pStyle w:val="FormText"/>
      </w:pPr>
      <w:bookmarkStart w:id="3" w:name="_Hlk198213039"/>
      <w:bookmarkStart w:id="4" w:name="_Hlk198213052"/>
      <w:r w:rsidRPr="00EF6801">
        <w:t>(</w:t>
      </w:r>
      <w:r w:rsidRPr="00EF6801">
        <w:rPr>
          <w:i/>
          <w:iCs/>
        </w:rPr>
        <w:t>name</w:t>
      </w:r>
      <w:r w:rsidRPr="00EF6801">
        <w:t>)</w:t>
      </w:r>
    </w:p>
    <w:p w14:paraId="120EA984" w14:textId="4728DB5D" w:rsidR="0024654C" w:rsidRPr="00EF6801" w:rsidRDefault="0096541D" w:rsidP="00780186">
      <w:pPr>
        <w:pStyle w:val="FormText"/>
      </w:pPr>
      <w:r w:rsidRPr="00EF6801">
        <w:t>*[</w:t>
      </w:r>
      <w:r w:rsidR="0024654C" w:rsidRPr="00EF6801">
        <w:t>Appellant</w:t>
      </w:r>
      <w:r w:rsidRPr="00EF6801">
        <w:t>/Applicant]</w:t>
      </w:r>
    </w:p>
    <w:bookmarkEnd w:id="0"/>
    <w:bookmarkEnd w:id="3"/>
    <w:p w14:paraId="7ED56342" w14:textId="77777777" w:rsidR="00780186" w:rsidRPr="00EF6801" w:rsidRDefault="00780186" w:rsidP="00780186">
      <w:pPr>
        <w:pStyle w:val="FormText"/>
      </w:pPr>
      <w:r w:rsidRPr="00EF6801">
        <w:t>and</w:t>
      </w:r>
    </w:p>
    <w:p w14:paraId="5B4DE811" w14:textId="795D0B4E" w:rsidR="00780186" w:rsidRPr="00EF6801" w:rsidRDefault="00780186" w:rsidP="00780186">
      <w:pPr>
        <w:pStyle w:val="FormText"/>
      </w:pPr>
      <w:r w:rsidRPr="00EF6801">
        <w:t>(</w:t>
      </w:r>
      <w:r w:rsidR="0024654C" w:rsidRPr="00EF6801">
        <w:rPr>
          <w:i/>
          <w:iCs/>
        </w:rPr>
        <w:t>name</w:t>
      </w:r>
      <w:r w:rsidRPr="00EF6801">
        <w:t>)</w:t>
      </w:r>
    </w:p>
    <w:p w14:paraId="4C3E0020" w14:textId="661273C2" w:rsidR="0024654C" w:rsidRPr="00EF6801" w:rsidRDefault="0024654C" w:rsidP="00780186">
      <w:pPr>
        <w:pStyle w:val="FormText"/>
      </w:pPr>
      <w:r w:rsidRPr="00EF6801">
        <w:t>Respondent</w:t>
      </w:r>
    </w:p>
    <w:bookmarkEnd w:id="1"/>
    <w:bookmarkEnd w:id="4"/>
    <w:p w14:paraId="56CCC624" w14:textId="77777777" w:rsidR="00780186" w:rsidRPr="00EF6801" w:rsidRDefault="00780186" w:rsidP="00780186"/>
    <w:p w14:paraId="5040E0C8" w14:textId="77777777" w:rsidR="00780186" w:rsidRPr="00EF6801" w:rsidRDefault="00780186" w:rsidP="00780186"/>
    <w:p w14:paraId="63FC2694" w14:textId="7AD7DDF0" w:rsidR="00780186" w:rsidRPr="00EF6801" w:rsidRDefault="00780186" w:rsidP="00780186">
      <w:pPr>
        <w:pStyle w:val="FormText"/>
      </w:pPr>
      <w:bookmarkStart w:id="5" w:name="_Hlk166850165"/>
      <w:r w:rsidRPr="00EF6801">
        <w:t>I act for (</w:t>
      </w:r>
      <w:r w:rsidRPr="00EF6801">
        <w:rPr>
          <w:i/>
          <w:iCs/>
        </w:rPr>
        <w:t xml:space="preserve">name of </w:t>
      </w:r>
      <w:r w:rsidR="00BD35DE" w:rsidRPr="00EF6801">
        <w:rPr>
          <w:i/>
          <w:iCs/>
        </w:rPr>
        <w:t>relevant party</w:t>
      </w:r>
      <w:r w:rsidRPr="00EF6801">
        <w:t>) in this proceeding.</w:t>
      </w:r>
    </w:p>
    <w:bookmarkEnd w:id="5"/>
    <w:p w14:paraId="5B60F85F" w14:textId="77777777" w:rsidR="00780186" w:rsidRPr="00EF6801" w:rsidRDefault="00780186" w:rsidP="00780186"/>
    <w:p w14:paraId="322530F9" w14:textId="77777777" w:rsidR="00780186" w:rsidRPr="00EF6801" w:rsidRDefault="00780186" w:rsidP="00780186">
      <w:pPr>
        <w:pStyle w:val="FormText"/>
        <w:keepNext/>
      </w:pPr>
      <w:bookmarkStart w:id="6" w:name="_Hlk166850178"/>
      <w:bookmarkStart w:id="7" w:name="_Hlk166850102"/>
      <w:r w:rsidRPr="00EF6801">
        <w:t>Solicitor’s full name:</w:t>
      </w:r>
      <w:bookmarkEnd w:id="6"/>
    </w:p>
    <w:p w14:paraId="57D49FD7" w14:textId="77777777" w:rsidR="00780186" w:rsidRPr="00EF6801" w:rsidRDefault="00780186" w:rsidP="00780186">
      <w:pPr>
        <w:pStyle w:val="FormText"/>
      </w:pPr>
      <w:r w:rsidRPr="00EF6801">
        <w:t>(</w:t>
      </w:r>
      <w:r w:rsidRPr="00EF6801">
        <w:rPr>
          <w:i/>
          <w:iCs/>
        </w:rPr>
        <w:t>if the solicitor practices in a firm of solicitors</w:t>
      </w:r>
      <w:r w:rsidRPr="00EF6801">
        <w:t>)</w:t>
      </w:r>
    </w:p>
    <w:p w14:paraId="1304DDB7" w14:textId="77777777" w:rsidR="00780186" w:rsidRPr="00EF6801" w:rsidRDefault="00780186" w:rsidP="00780186">
      <w:pPr>
        <w:pStyle w:val="FormText"/>
        <w:spacing w:after="120"/>
      </w:pPr>
      <w:r w:rsidRPr="00EF6801">
        <w:t>*Solicitor’s firm:</w:t>
      </w:r>
    </w:p>
    <w:p w14:paraId="3CBA6A75" w14:textId="77777777" w:rsidR="00780186" w:rsidRPr="00EF6801" w:rsidRDefault="00780186" w:rsidP="00780186">
      <w:pPr>
        <w:pStyle w:val="FormText"/>
        <w:spacing w:after="120"/>
      </w:pPr>
      <w:r w:rsidRPr="00EF6801">
        <w:lastRenderedPageBreak/>
        <w:t>Solicitor’s full business address:</w:t>
      </w:r>
    </w:p>
    <w:p w14:paraId="5692CE17" w14:textId="77777777" w:rsidR="00780186" w:rsidRPr="00EF6801" w:rsidRDefault="00780186" w:rsidP="00780186">
      <w:pPr>
        <w:pStyle w:val="FormText"/>
        <w:spacing w:after="120"/>
      </w:pPr>
      <w:r w:rsidRPr="00EF6801">
        <w:t>Solicitor’s telephone no:</w:t>
      </w:r>
    </w:p>
    <w:p w14:paraId="58F91C0D" w14:textId="6618727D" w:rsidR="00780186" w:rsidRPr="00EF6801" w:rsidRDefault="00780186" w:rsidP="00780186">
      <w:pPr>
        <w:pStyle w:val="FormText"/>
        <w:spacing w:after="120"/>
      </w:pPr>
      <w:r w:rsidRPr="00EF6801">
        <w:t xml:space="preserve">Current address of </w:t>
      </w:r>
      <w:r w:rsidR="005D611A" w:rsidRPr="00EF6801">
        <w:t>relevant party</w:t>
      </w:r>
      <w:r w:rsidRPr="00EF6801">
        <w:t>:</w:t>
      </w:r>
    </w:p>
    <w:p w14:paraId="67B5F470" w14:textId="011DB196" w:rsidR="00780186" w:rsidRPr="00EF6801" w:rsidRDefault="005D611A" w:rsidP="00780186">
      <w:pPr>
        <w:pStyle w:val="FormHeading"/>
      </w:pPr>
      <w:r w:rsidRPr="00EF6801">
        <w:t>Relevant party</w:t>
      </w:r>
      <w:r w:rsidR="00780186" w:rsidRPr="00EF6801">
        <w:t>’s address for service of documents</w:t>
      </w:r>
    </w:p>
    <w:p w14:paraId="4A6F6519" w14:textId="77777777" w:rsidR="00780186" w:rsidRPr="00EF6801" w:rsidRDefault="00780186" w:rsidP="00780186">
      <w:pPr>
        <w:pStyle w:val="FormText"/>
        <w:rPr>
          <w:position w:val="10"/>
        </w:rPr>
      </w:pPr>
      <w:r w:rsidRPr="00EF6801">
        <w:rPr>
          <w:position w:val="10"/>
        </w:rPr>
        <w:t>Address for service:</w:t>
      </w:r>
    </w:p>
    <w:p w14:paraId="2E8645F4" w14:textId="77777777" w:rsidR="00780186" w:rsidRPr="00EF6801" w:rsidRDefault="00780186" w:rsidP="00780186">
      <w:pPr>
        <w:pStyle w:val="FormText"/>
        <w:spacing w:after="120"/>
      </w:pPr>
      <w:r w:rsidRPr="00EF6801">
        <w:t>*Document exchange box no:</w:t>
      </w:r>
    </w:p>
    <w:p w14:paraId="70365B42" w14:textId="77777777" w:rsidR="00780186" w:rsidRPr="00EF6801" w:rsidRDefault="00780186" w:rsidP="00780186">
      <w:pPr>
        <w:pStyle w:val="FormText"/>
      </w:pPr>
      <w:r w:rsidRPr="00EF6801">
        <w:t>(</w:t>
      </w:r>
      <w:r w:rsidRPr="00EF6801">
        <w:rPr>
          <w:i/>
          <w:iCs/>
        </w:rPr>
        <w:t>if postal address different from address for service</w:t>
      </w:r>
      <w:r w:rsidRPr="00EF6801">
        <w:t>)</w:t>
      </w:r>
    </w:p>
    <w:p w14:paraId="7057E6F7" w14:textId="77777777" w:rsidR="00780186" w:rsidRPr="00EF6801" w:rsidRDefault="00780186" w:rsidP="00780186">
      <w:pPr>
        <w:pStyle w:val="FormText"/>
        <w:spacing w:after="120"/>
      </w:pPr>
      <w:r w:rsidRPr="00EF6801">
        <w:t>*Postal address:</w:t>
      </w:r>
    </w:p>
    <w:p w14:paraId="77447276" w14:textId="77777777" w:rsidR="00780186" w:rsidRPr="00EF6801" w:rsidRDefault="00780186" w:rsidP="00780186">
      <w:pPr>
        <w:pStyle w:val="FormText"/>
        <w:spacing w:after="120"/>
      </w:pPr>
      <w:r w:rsidRPr="00EF6801">
        <w:t>*Fax:</w:t>
      </w:r>
    </w:p>
    <w:p w14:paraId="17E805E4" w14:textId="77777777" w:rsidR="00780186" w:rsidRPr="00EF6801" w:rsidRDefault="00780186" w:rsidP="00780186">
      <w:pPr>
        <w:pStyle w:val="FormText"/>
        <w:spacing w:after="120"/>
      </w:pPr>
      <w:r w:rsidRPr="00EF6801">
        <w:t>*Email address:</w:t>
      </w:r>
    </w:p>
    <w:p w14:paraId="3B36BA65" w14:textId="77777777" w:rsidR="00780186" w:rsidRPr="00EF6801" w:rsidRDefault="00780186" w:rsidP="00780186">
      <w:pPr>
        <w:pStyle w:val="FormText"/>
        <w:spacing w:after="120"/>
      </w:pPr>
      <w:r w:rsidRPr="00EF6801">
        <w:t>Date:</w:t>
      </w:r>
    </w:p>
    <w:p w14:paraId="3D9981DE" w14:textId="01BB7787" w:rsidR="00780186" w:rsidRPr="00EF6801" w:rsidRDefault="00780186" w:rsidP="00780186">
      <w:pPr>
        <w:pStyle w:val="FormText"/>
      </w:pPr>
      <w:r w:rsidRPr="00EF6801">
        <w:t>(</w:t>
      </w:r>
      <w:r w:rsidRPr="00EF6801">
        <w:rPr>
          <w:i/>
          <w:iCs/>
        </w:rPr>
        <w:t xml:space="preserve">signature of </w:t>
      </w:r>
      <w:r w:rsidR="00306614" w:rsidRPr="00EF6801">
        <w:rPr>
          <w:i/>
          <w:iCs/>
        </w:rPr>
        <w:t>relevant party</w:t>
      </w:r>
      <w:r w:rsidRPr="00EF6801">
        <w:rPr>
          <w:i/>
          <w:iCs/>
        </w:rPr>
        <w:t>’s solicitor</w:t>
      </w:r>
      <w:r w:rsidRPr="00EF6801">
        <w:t>)</w:t>
      </w:r>
    </w:p>
    <w:p w14:paraId="4517FEEF" w14:textId="3AC6458B" w:rsidR="00780186" w:rsidRPr="00EF6801" w:rsidRDefault="00780186" w:rsidP="00780186">
      <w:pPr>
        <w:pStyle w:val="FormText"/>
      </w:pPr>
      <w:r w:rsidRPr="00EF6801">
        <w:t>(</w:t>
      </w:r>
      <w:r w:rsidRPr="00EF6801">
        <w:rPr>
          <w:i/>
          <w:iCs/>
        </w:rPr>
        <w:t xml:space="preserve">name of </w:t>
      </w:r>
      <w:r w:rsidR="00306614" w:rsidRPr="00EF6801">
        <w:rPr>
          <w:i/>
          <w:iCs/>
        </w:rPr>
        <w:t>relevant party</w:t>
      </w:r>
      <w:r w:rsidRPr="00EF6801">
        <w:rPr>
          <w:i/>
          <w:iCs/>
        </w:rPr>
        <w:t>’s solicitor</w:t>
      </w:r>
      <w:r w:rsidRPr="00EF6801">
        <w:t>)</w:t>
      </w:r>
    </w:p>
    <w:p w14:paraId="449BF622" w14:textId="77777777" w:rsidR="00780186" w:rsidRPr="00EF6801" w:rsidRDefault="00780186" w:rsidP="00780186"/>
    <w:p w14:paraId="2E3E51FE" w14:textId="01B6FAE4" w:rsidR="00780186" w:rsidRPr="00EF6801" w:rsidRDefault="00780186" w:rsidP="00780186">
      <w:pPr>
        <w:pStyle w:val="FormText"/>
      </w:pPr>
      <w:r w:rsidRPr="00EF6801">
        <w:t>To: (</w:t>
      </w:r>
      <w:r w:rsidRPr="00EF6801">
        <w:rPr>
          <w:i/>
          <w:iCs/>
        </w:rPr>
        <w:t xml:space="preserve">a stamped copy of this notice must be served on </w:t>
      </w:r>
      <w:r w:rsidR="00C26A13" w:rsidRPr="00EF6801">
        <w:rPr>
          <w:i/>
          <w:iCs/>
        </w:rPr>
        <w:t xml:space="preserve">each party to the proceeding (other than the relevant party) </w:t>
      </w:r>
      <w:r w:rsidRPr="00EF6801">
        <w:rPr>
          <w:i/>
          <w:iCs/>
        </w:rPr>
        <w:t xml:space="preserve">and the </w:t>
      </w:r>
      <w:r w:rsidR="00306614" w:rsidRPr="00EF6801">
        <w:rPr>
          <w:i/>
          <w:iCs/>
        </w:rPr>
        <w:t>relevant party</w:t>
      </w:r>
      <w:r w:rsidRPr="00EF6801">
        <w:rPr>
          <w:i/>
          <w:iCs/>
        </w:rPr>
        <w:t>’s former solicitor (if any) in the proceeding</w:t>
      </w:r>
      <w:r w:rsidRPr="00EF6801">
        <w:t>)</w:t>
      </w:r>
    </w:p>
    <w:p w14:paraId="27DC365F" w14:textId="77777777" w:rsidR="00780186" w:rsidRPr="00EF6801" w:rsidRDefault="00780186" w:rsidP="00780186">
      <w:pPr>
        <w:spacing w:after="60"/>
        <w:rPr>
          <w:position w:val="10"/>
        </w:rPr>
      </w:pPr>
    </w:p>
    <w:p w14:paraId="461E9DB9" w14:textId="77777777" w:rsidR="00780186" w:rsidRPr="00EF6801" w:rsidRDefault="00780186" w:rsidP="00780186">
      <w:pPr>
        <w:pStyle w:val="FormText"/>
        <w:rPr>
          <w:i/>
          <w:iCs/>
        </w:rPr>
      </w:pPr>
      <w:r w:rsidRPr="00EF6801">
        <w:rPr>
          <w:i/>
          <w:iCs/>
        </w:rPr>
        <w:t>*delete if, or whichever is, inapplicable</w:t>
      </w:r>
      <w:bookmarkEnd w:id="7"/>
    </w:p>
    <w:p w14:paraId="1EBF6A3A" w14:textId="77777777" w:rsidR="00AF02CC" w:rsidRPr="00EF6801" w:rsidRDefault="00AF02CC" w:rsidP="00AF02CC">
      <w:pPr>
        <w:sectPr w:rsidR="00AF02CC" w:rsidRPr="00EF68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29EC7ECD" w14:textId="77777777" w:rsidR="000120E7" w:rsidRPr="00EF6801" w:rsidRDefault="000120E7" w:rsidP="00AF02CC"/>
    <w:sectPr w:rsidR="000120E7" w:rsidRPr="00EF6801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7961" w14:textId="77777777" w:rsidR="008526B8" w:rsidRDefault="008526B8">
      <w:r>
        <w:separator/>
      </w:r>
    </w:p>
  </w:endnote>
  <w:endnote w:type="continuationSeparator" w:id="0">
    <w:p w14:paraId="6C0231A8" w14:textId="77777777" w:rsidR="008526B8" w:rsidRDefault="0085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D4B" w14:textId="77777777" w:rsidR="00087B18" w:rsidRDefault="00087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E0A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1465F4B5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7E3DCA9" w14:textId="1068148A" w:rsidR="00360532" w:rsidRPr="00DA173D" w:rsidRDefault="00EF6801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AF2025-10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94FF62" w14:textId="12041F33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821C2">
                <w:rPr>
                  <w:rFonts w:ascii="Arial" w:hAnsi="Arial" w:cs="Arial"/>
                  <w:sz w:val="18"/>
                  <w:szCs w:val="18"/>
                </w:rPr>
                <w:t>5.1A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21C2">
                <w:rPr>
                  <w:rFonts w:ascii="Arial" w:hAnsi="Arial" w:cs="Arial"/>
                  <w:sz w:val="18"/>
                  <w:szCs w:val="18"/>
                </w:rPr>
                <w:t>Criminal appellate proceeding—notice of solicitor acting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E163116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66983D2" w14:textId="2083320B" w:rsidR="00360532" w:rsidRPr="00AA273E" w:rsidRDefault="00AA273E" w:rsidP="00AA273E">
    <w:pPr>
      <w:pStyle w:val="Status"/>
      <w:rPr>
        <w:rFonts w:cs="Arial"/>
      </w:rPr>
    </w:pPr>
    <w:r w:rsidRPr="00AA273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49D2" w14:textId="756EF4CB" w:rsidR="00360532" w:rsidRDefault="00EF6801">
    <w:pPr>
      <w:pBdr>
        <w:top w:val="single" w:sz="4" w:space="1" w:color="auto"/>
      </w:pBdr>
      <w:spacing w:before="240"/>
    </w:pPr>
    <w:r>
      <w:t xml:space="preserve"> </w:t>
    </w:r>
    <w:r w:rsidR="00780186">
      <w:t xml:space="preserve">Filed for the </w:t>
    </w:r>
    <w:r w:rsidR="00AC4773">
      <w:t>relevant party</w:t>
    </w:r>
    <w:r w:rsidR="00BD35DE">
      <w:t xml:space="preserve"> </w:t>
    </w:r>
    <w:r w:rsidR="00780186">
      <w:t>by:</w:t>
    </w:r>
    <w:r w:rsidR="00780186">
      <w:br/>
      <w:t>(</w:t>
    </w:r>
    <w:r w:rsidR="00780186">
      <w:rPr>
        <w:i/>
        <w:iCs/>
      </w:rPr>
      <w:t xml:space="preserve">the </w:t>
    </w:r>
    <w:r w:rsidR="00FC5B57">
      <w:rPr>
        <w:i/>
        <w:iCs/>
      </w:rPr>
      <w:t>party’s</w:t>
    </w:r>
    <w:r w:rsidR="00780186">
      <w:rPr>
        <w:i/>
        <w:iCs/>
      </w:rPr>
      <w:t xml:space="preserve"> address for service and telephone number or</w:t>
    </w:r>
    <w:r w:rsidR="00780186">
      <w:t xml:space="preserve">, </w:t>
    </w:r>
    <w:r w:rsidR="00780186">
      <w:rPr>
        <w:i/>
        <w:iCs/>
      </w:rPr>
      <w:t xml:space="preserve">if the </w:t>
    </w:r>
    <w:r w:rsidR="00FC5B57">
      <w:rPr>
        <w:i/>
        <w:iCs/>
      </w:rPr>
      <w:t xml:space="preserve">party </w:t>
    </w:r>
    <w:r w:rsidR="00780186">
      <w:rPr>
        <w:i/>
        <w:iCs/>
      </w:rPr>
      <w:t>is represented by a solicitor who is the agent of another solicitor, the name and place of business of the other solicitor</w:t>
    </w:r>
    <w:r w:rsidR="00780186">
      <w:t>)</w:t>
    </w:r>
  </w:p>
  <w:p w14:paraId="51D4B8D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28725691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68C492E8" w14:textId="35408ABA" w:rsidR="00360532" w:rsidRPr="00DA173D" w:rsidRDefault="00EF6801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AF2025-10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44B6F4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F2BA553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56FC45A" w14:textId="3F44285E" w:rsidR="00360532" w:rsidRPr="00AA273E" w:rsidRDefault="00AA273E" w:rsidP="00AA273E">
    <w:pPr>
      <w:pStyle w:val="Status"/>
      <w:rPr>
        <w:rFonts w:cs="Arial"/>
      </w:rPr>
    </w:pPr>
    <w:r w:rsidRPr="00AA273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41D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098083C5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C1347B9" w14:textId="51946032" w:rsidR="00360532" w:rsidRDefault="00087B18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AB363E3" w14:textId="688B77F8" w:rsidR="00360532" w:rsidRDefault="00087B18" w:rsidP="0036254D">
          <w:pPr>
            <w:jc w:val="center"/>
          </w:pPr>
          <w:fldSimple w:instr=" SUBJECT   \* MERGEFORMAT ">
            <w:r>
              <w:t>5.1A</w:t>
            </w:r>
          </w:fldSimple>
          <w:r w:rsidR="00360532">
            <w:t>—</w:t>
          </w:r>
          <w:fldSimple w:instr=" TITLE   \* MERGEFORMAT ">
            <w:r>
              <w:t>Criminal appellate proceeding—notice of solicitor acting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0BF9F1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24BE1BA" w14:textId="22C757E7" w:rsidR="00360532" w:rsidRPr="00AA273E" w:rsidRDefault="00AA273E" w:rsidP="00AA273E">
    <w:pPr>
      <w:pStyle w:val="Status"/>
      <w:rPr>
        <w:rFonts w:cs="Arial"/>
      </w:rPr>
    </w:pPr>
    <w:r w:rsidRPr="00AA273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A2B5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439BD3A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0A4F0D2A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C141FC3" w14:textId="3FCCD59D" w:rsidR="00360532" w:rsidRDefault="00087B18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13511C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F1B6DC5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5B8BBA2" w14:textId="1B79EBE0" w:rsidR="00360532" w:rsidRDefault="00087B18" w:rsidP="00EF0AFA">
    <w:pPr>
      <w:pStyle w:val="Status"/>
      <w:spacing w:before="120"/>
      <w:jc w:val="left"/>
    </w:pPr>
    <w:fldSimple w:instr=" COMMENTS   \* MERGEFORMAT ">
      <w:r>
        <w:t>J2025-466</w:t>
      </w:r>
    </w:fldSimple>
  </w:p>
  <w:p w14:paraId="6B02F23E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16B0" w14:textId="77777777" w:rsidR="008526B8" w:rsidRDefault="008526B8">
      <w:r>
        <w:separator/>
      </w:r>
    </w:p>
  </w:footnote>
  <w:footnote w:type="continuationSeparator" w:id="0">
    <w:p w14:paraId="177DD2B3" w14:textId="77777777" w:rsidR="008526B8" w:rsidRDefault="0085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F127" w14:textId="77777777" w:rsidR="00087B18" w:rsidRDefault="00087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E26E" w14:textId="77777777" w:rsidR="00087B18" w:rsidRDefault="00087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2E09" w14:textId="77777777" w:rsidR="00087B18" w:rsidRDefault="00087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1CBF"/>
    <w:multiLevelType w:val="singleLevel"/>
    <w:tmpl w:val="B9CC6EAE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2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5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4"/>
  </w:num>
  <w:num w:numId="2" w16cid:durableId="1188369339">
    <w:abstractNumId w:val="6"/>
  </w:num>
  <w:num w:numId="3" w16cid:durableId="621688401">
    <w:abstractNumId w:val="3"/>
  </w:num>
  <w:num w:numId="4" w16cid:durableId="1622607974">
    <w:abstractNumId w:val="2"/>
  </w:num>
  <w:num w:numId="5" w16cid:durableId="801849489">
    <w:abstractNumId w:val="0"/>
  </w:num>
  <w:num w:numId="6" w16cid:durableId="589512177">
    <w:abstractNumId w:val="5"/>
  </w:num>
  <w:num w:numId="7" w16cid:durableId="1335913639">
    <w:abstractNumId w:val="7"/>
  </w:num>
  <w:num w:numId="8" w16cid:durableId="19606012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C2"/>
    <w:rsid w:val="000120E7"/>
    <w:rsid w:val="000131E4"/>
    <w:rsid w:val="000332CC"/>
    <w:rsid w:val="000444B5"/>
    <w:rsid w:val="0008407B"/>
    <w:rsid w:val="00087B18"/>
    <w:rsid w:val="000A026D"/>
    <w:rsid w:val="000B0EAC"/>
    <w:rsid w:val="000B3BEB"/>
    <w:rsid w:val="000C1668"/>
    <w:rsid w:val="000D214E"/>
    <w:rsid w:val="000D5C0A"/>
    <w:rsid w:val="000E5421"/>
    <w:rsid w:val="000F4256"/>
    <w:rsid w:val="000F5A2C"/>
    <w:rsid w:val="000F7FCC"/>
    <w:rsid w:val="001046F7"/>
    <w:rsid w:val="00112628"/>
    <w:rsid w:val="00131138"/>
    <w:rsid w:val="00132636"/>
    <w:rsid w:val="0013319D"/>
    <w:rsid w:val="00142588"/>
    <w:rsid w:val="00156F63"/>
    <w:rsid w:val="001A4D8E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44DEA"/>
    <w:rsid w:val="0024654C"/>
    <w:rsid w:val="0025258F"/>
    <w:rsid w:val="00252A21"/>
    <w:rsid w:val="002623DC"/>
    <w:rsid w:val="002639A0"/>
    <w:rsid w:val="00270305"/>
    <w:rsid w:val="00283F4A"/>
    <w:rsid w:val="002B0B1D"/>
    <w:rsid w:val="002B30AA"/>
    <w:rsid w:val="002D272D"/>
    <w:rsid w:val="002E3081"/>
    <w:rsid w:val="002E7BFE"/>
    <w:rsid w:val="00306614"/>
    <w:rsid w:val="003165A5"/>
    <w:rsid w:val="00325C93"/>
    <w:rsid w:val="00326E93"/>
    <w:rsid w:val="00360532"/>
    <w:rsid w:val="00361178"/>
    <w:rsid w:val="0036254D"/>
    <w:rsid w:val="00372CC0"/>
    <w:rsid w:val="0038141B"/>
    <w:rsid w:val="00385554"/>
    <w:rsid w:val="003B09D1"/>
    <w:rsid w:val="003E0EE1"/>
    <w:rsid w:val="00405DC1"/>
    <w:rsid w:val="00416531"/>
    <w:rsid w:val="0043534F"/>
    <w:rsid w:val="00450D35"/>
    <w:rsid w:val="00465B2F"/>
    <w:rsid w:val="0047635D"/>
    <w:rsid w:val="00477C05"/>
    <w:rsid w:val="0049643E"/>
    <w:rsid w:val="004A26F9"/>
    <w:rsid w:val="004B3420"/>
    <w:rsid w:val="004E1A9E"/>
    <w:rsid w:val="004E7F17"/>
    <w:rsid w:val="004F7BD6"/>
    <w:rsid w:val="005100C1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D611A"/>
    <w:rsid w:val="005E0301"/>
    <w:rsid w:val="005E363F"/>
    <w:rsid w:val="005E7225"/>
    <w:rsid w:val="005E78FC"/>
    <w:rsid w:val="005F3A0B"/>
    <w:rsid w:val="00603C22"/>
    <w:rsid w:val="0060548F"/>
    <w:rsid w:val="006535C5"/>
    <w:rsid w:val="00655DC2"/>
    <w:rsid w:val="0068280C"/>
    <w:rsid w:val="00690A72"/>
    <w:rsid w:val="006A5A5F"/>
    <w:rsid w:val="006B17A0"/>
    <w:rsid w:val="006B38AB"/>
    <w:rsid w:val="006C0C53"/>
    <w:rsid w:val="006D2446"/>
    <w:rsid w:val="006F7E7D"/>
    <w:rsid w:val="00706D10"/>
    <w:rsid w:val="0073222E"/>
    <w:rsid w:val="00736033"/>
    <w:rsid w:val="00780186"/>
    <w:rsid w:val="007956FE"/>
    <w:rsid w:val="007A6168"/>
    <w:rsid w:val="007A6D0E"/>
    <w:rsid w:val="007B3210"/>
    <w:rsid w:val="007C23D4"/>
    <w:rsid w:val="007C3EDA"/>
    <w:rsid w:val="007D39B6"/>
    <w:rsid w:val="007D65F3"/>
    <w:rsid w:val="007E6EFE"/>
    <w:rsid w:val="007F7902"/>
    <w:rsid w:val="008157DB"/>
    <w:rsid w:val="008341B0"/>
    <w:rsid w:val="0083555B"/>
    <w:rsid w:val="008436B1"/>
    <w:rsid w:val="008465D7"/>
    <w:rsid w:val="0085004E"/>
    <w:rsid w:val="008507C9"/>
    <w:rsid w:val="008526B8"/>
    <w:rsid w:val="00886EFB"/>
    <w:rsid w:val="008A6DB9"/>
    <w:rsid w:val="008B5BA9"/>
    <w:rsid w:val="008C178B"/>
    <w:rsid w:val="008E074A"/>
    <w:rsid w:val="008E6C61"/>
    <w:rsid w:val="008E771C"/>
    <w:rsid w:val="008F21AE"/>
    <w:rsid w:val="009102FA"/>
    <w:rsid w:val="00922B24"/>
    <w:rsid w:val="009235BB"/>
    <w:rsid w:val="00946093"/>
    <w:rsid w:val="00954525"/>
    <w:rsid w:val="00962DFD"/>
    <w:rsid w:val="0096541D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3F04"/>
    <w:rsid w:val="00A12D4C"/>
    <w:rsid w:val="00A224A0"/>
    <w:rsid w:val="00A27815"/>
    <w:rsid w:val="00A3135D"/>
    <w:rsid w:val="00A37CD1"/>
    <w:rsid w:val="00A710A1"/>
    <w:rsid w:val="00A847A8"/>
    <w:rsid w:val="00AA273E"/>
    <w:rsid w:val="00AA6FB2"/>
    <w:rsid w:val="00AB090A"/>
    <w:rsid w:val="00AC219B"/>
    <w:rsid w:val="00AC4773"/>
    <w:rsid w:val="00AC5614"/>
    <w:rsid w:val="00AE79EB"/>
    <w:rsid w:val="00AF02CC"/>
    <w:rsid w:val="00AF12C6"/>
    <w:rsid w:val="00B253E2"/>
    <w:rsid w:val="00B42970"/>
    <w:rsid w:val="00B57B7F"/>
    <w:rsid w:val="00B821C2"/>
    <w:rsid w:val="00B85514"/>
    <w:rsid w:val="00B857B1"/>
    <w:rsid w:val="00B91CB5"/>
    <w:rsid w:val="00B93139"/>
    <w:rsid w:val="00BA4AA4"/>
    <w:rsid w:val="00BA67CE"/>
    <w:rsid w:val="00BD28EE"/>
    <w:rsid w:val="00BD35DE"/>
    <w:rsid w:val="00BD51AC"/>
    <w:rsid w:val="00BE1E2E"/>
    <w:rsid w:val="00BF1C66"/>
    <w:rsid w:val="00BF55D4"/>
    <w:rsid w:val="00BF5B7C"/>
    <w:rsid w:val="00C05AA4"/>
    <w:rsid w:val="00C26A13"/>
    <w:rsid w:val="00C3026C"/>
    <w:rsid w:val="00C56B5E"/>
    <w:rsid w:val="00C62813"/>
    <w:rsid w:val="00C65B61"/>
    <w:rsid w:val="00C9259F"/>
    <w:rsid w:val="00C949A2"/>
    <w:rsid w:val="00CA7C60"/>
    <w:rsid w:val="00CB3267"/>
    <w:rsid w:val="00CB7BAD"/>
    <w:rsid w:val="00CC330D"/>
    <w:rsid w:val="00CC4E1B"/>
    <w:rsid w:val="00CF062D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A7B5D"/>
    <w:rsid w:val="00DB0A62"/>
    <w:rsid w:val="00DC39ED"/>
    <w:rsid w:val="00DE5E2B"/>
    <w:rsid w:val="00DF6D05"/>
    <w:rsid w:val="00E06B67"/>
    <w:rsid w:val="00E30972"/>
    <w:rsid w:val="00E43459"/>
    <w:rsid w:val="00E46CCF"/>
    <w:rsid w:val="00E64A3D"/>
    <w:rsid w:val="00E733A3"/>
    <w:rsid w:val="00E7793A"/>
    <w:rsid w:val="00E77FFA"/>
    <w:rsid w:val="00E91E4D"/>
    <w:rsid w:val="00EA00EC"/>
    <w:rsid w:val="00EA2303"/>
    <w:rsid w:val="00EC2B2A"/>
    <w:rsid w:val="00ED5990"/>
    <w:rsid w:val="00EF0AFA"/>
    <w:rsid w:val="00EF6801"/>
    <w:rsid w:val="00F073E8"/>
    <w:rsid w:val="00F20AA9"/>
    <w:rsid w:val="00F27974"/>
    <w:rsid w:val="00F328F4"/>
    <w:rsid w:val="00F4041F"/>
    <w:rsid w:val="00F43AEA"/>
    <w:rsid w:val="00F52B52"/>
    <w:rsid w:val="00F63884"/>
    <w:rsid w:val="00F90D76"/>
    <w:rsid w:val="00F92C8C"/>
    <w:rsid w:val="00F972E1"/>
    <w:rsid w:val="00FC2C23"/>
    <w:rsid w:val="00FC2ED4"/>
    <w:rsid w:val="00FC5B57"/>
    <w:rsid w:val="00FD2738"/>
    <w:rsid w:val="00FE1C7F"/>
    <w:rsid w:val="00FE3BA8"/>
    <w:rsid w:val="00FF783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E5BAE"/>
  <w15:docId w15:val="{E2722146-90DC-4F2C-9110-E3C71F8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5014880CD54706991EC20D1E69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59E9-C573-4CEC-A357-1C803ACA53B5}"/>
      </w:docPartPr>
      <w:docPartBody>
        <w:p w:rsidR="004A4305" w:rsidRDefault="004A4305">
          <w:pPr>
            <w:pStyle w:val="A45014880CD54706991EC20D1E69A7E8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DC8C80C189F1481EA8F49E0C3CB7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7B4F-9E5F-45FA-8686-2900BFCE82EB}"/>
      </w:docPartPr>
      <w:docPartBody>
        <w:p w:rsidR="004A4305" w:rsidRDefault="004A4305">
          <w:pPr>
            <w:pStyle w:val="DC8C80C189F1481EA8F49E0C3CB78B7C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05"/>
    <w:rsid w:val="0008407B"/>
    <w:rsid w:val="00244DEA"/>
    <w:rsid w:val="002B0B1D"/>
    <w:rsid w:val="004A4305"/>
    <w:rsid w:val="004B3420"/>
    <w:rsid w:val="00711C54"/>
    <w:rsid w:val="00874A56"/>
    <w:rsid w:val="009102FA"/>
    <w:rsid w:val="00A27815"/>
    <w:rsid w:val="00A3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5014880CD54706991EC20D1E69A7E8">
    <w:name w:val="A45014880CD54706991EC20D1E69A7E8"/>
  </w:style>
  <w:style w:type="paragraph" w:customStyle="1" w:styleId="DC8C80C189F1481EA8F49E0C3CB78B7C">
    <w:name w:val="DC8C80C189F1481EA8F49E0C3CB78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appellate proceeding—notice of solicitor acting</vt:lpstr>
    </vt:vector>
  </TitlesOfParts>
  <Manager>Form</Manager>
  <Company>ACT Government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appellate proceeding—notice of solicitor acting</dc:title>
  <dc:subject>5.1A</dc:subject>
  <dc:creator>ACT Government</dc:creator>
  <cp:keywords>D03</cp:keywords>
  <dc:description>J2025-466</dc:description>
  <cp:lastModifiedBy>PCODCS</cp:lastModifiedBy>
  <cp:revision>5</cp:revision>
  <cp:lastPrinted>2009-12-10T00:48:00Z</cp:lastPrinted>
  <dcterms:created xsi:type="dcterms:W3CDTF">2025-06-30T00:04:00Z</dcterms:created>
  <dcterms:modified xsi:type="dcterms:W3CDTF">2025-06-30T00:04:00Z</dcterms:modified>
  <cp:category>AF2025-10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>Savvas Pertsinidis</vt:lpwstr>
  </property>
  <property fmtid="{D5CDD505-2E9C-101B-9397-08002B2CF9AE}" pid="15" name="SettlerEmail">
    <vt:lpwstr>savvas.pertsinidis@act.gov.au</vt:lpwstr>
  </property>
  <property fmtid="{D5CDD505-2E9C-101B-9397-08002B2CF9AE}" pid="16" name="SettlerPh">
    <vt:lpwstr>62053750</vt:lpwstr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14304285</vt:lpwstr>
  </property>
  <property fmtid="{D5CDD505-2E9C-101B-9397-08002B2CF9AE}" pid="24" name="JMSREQUIREDCHECKIN">
    <vt:lpwstr>TRUE</vt:lpwstr>
  </property>
  <property fmtid="{D5CDD505-2E9C-101B-9397-08002B2CF9AE}" pid="25" name="CHECKEDOUTFROMJMS">
    <vt:lpwstr>TRUE</vt:lpwstr>
  </property>
</Properties>
</file>