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D9BC" w14:textId="77777777" w:rsidR="00A461E9" w:rsidRPr="00A461E9" w:rsidRDefault="00A461E9" w:rsidP="00A461E9">
      <w:pPr>
        <w:spacing w:before="120"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r w:rsidRPr="00A461E9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7991A842" w14:textId="77777777" w:rsidR="00A461E9" w:rsidRPr="00A461E9" w:rsidRDefault="00A461E9" w:rsidP="00A461E9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/>
          <w:b/>
          <w:sz w:val="40"/>
          <w:szCs w:val="20"/>
        </w:rPr>
      </w:pPr>
      <w:r w:rsidRPr="00A461E9">
        <w:rPr>
          <w:rFonts w:ascii="Arial" w:eastAsia="Times New Roman" w:hAnsi="Arial"/>
          <w:b/>
          <w:sz w:val="40"/>
          <w:szCs w:val="20"/>
        </w:rPr>
        <w:t>Corrections Management (Radio) Policy 2019</w:t>
      </w:r>
    </w:p>
    <w:p w14:paraId="63F0D732" w14:textId="77777777" w:rsidR="00A461E9" w:rsidRPr="00A461E9" w:rsidRDefault="00A461E9" w:rsidP="00A461E9">
      <w:pPr>
        <w:spacing w:before="34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A461E9">
        <w:rPr>
          <w:rFonts w:ascii="Arial" w:eastAsia="Times New Roman" w:hAnsi="Arial" w:cs="Arial"/>
          <w:b/>
          <w:bCs/>
          <w:sz w:val="24"/>
          <w:szCs w:val="20"/>
        </w:rPr>
        <w:t>Notifiable instrument [NI2019-82]</w:t>
      </w:r>
    </w:p>
    <w:p w14:paraId="297C96AC" w14:textId="77777777" w:rsidR="00A461E9" w:rsidRPr="00A461E9" w:rsidRDefault="00A461E9" w:rsidP="00A461E9">
      <w:pPr>
        <w:spacing w:before="30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  <w:r w:rsidRPr="00A461E9">
        <w:rPr>
          <w:rFonts w:ascii="Times New Roman" w:eastAsia="Times New Roman" w:hAnsi="Times New Roman"/>
          <w:sz w:val="24"/>
          <w:szCs w:val="20"/>
        </w:rPr>
        <w:t xml:space="preserve">made under the  </w:t>
      </w:r>
    </w:p>
    <w:p w14:paraId="2BAD017A" w14:textId="77777777" w:rsidR="00A461E9" w:rsidRPr="00A461E9" w:rsidRDefault="00A461E9" w:rsidP="00A461E9">
      <w:pPr>
        <w:tabs>
          <w:tab w:val="left" w:pos="2600"/>
        </w:tabs>
        <w:spacing w:before="32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A461E9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271E799E" w14:textId="77777777" w:rsidR="00A461E9" w:rsidRPr="00A461E9" w:rsidRDefault="00A461E9" w:rsidP="00A461E9">
      <w:pPr>
        <w:spacing w:before="6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572C6323" w14:textId="77777777" w:rsidR="00A461E9" w:rsidRPr="00A461E9" w:rsidRDefault="00A461E9" w:rsidP="00A461E9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5CE40D28" w14:textId="77777777" w:rsidR="00A461E9" w:rsidRPr="00A461E9" w:rsidRDefault="00A461E9" w:rsidP="00A461E9">
      <w:p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A461E9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A461E9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33D99066" w14:textId="77777777" w:rsidR="00A461E9" w:rsidRPr="00A461E9" w:rsidRDefault="00A461E9" w:rsidP="00A461E9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A461E9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A461E9">
        <w:rPr>
          <w:rFonts w:ascii="Times New Roman" w:eastAsia="Times New Roman" w:hAnsi="Times New Roman"/>
          <w:i/>
          <w:sz w:val="24"/>
          <w:szCs w:val="20"/>
        </w:rPr>
        <w:t>Corrections Management (Radio) Policy 2019</w:t>
      </w:r>
      <w:r w:rsidRPr="00A461E9">
        <w:rPr>
          <w:rFonts w:ascii="Times New Roman" w:eastAsia="Times New Roman" w:hAnsi="Times New Roman"/>
          <w:sz w:val="24"/>
          <w:szCs w:val="20"/>
        </w:rPr>
        <w:t>.</w:t>
      </w:r>
    </w:p>
    <w:p w14:paraId="3C855CDE" w14:textId="77777777" w:rsidR="00A461E9" w:rsidRPr="00A461E9" w:rsidRDefault="00A461E9" w:rsidP="00A461E9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A461E9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A461E9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634872E2" w14:textId="77777777" w:rsidR="00A461E9" w:rsidRPr="00A461E9" w:rsidRDefault="00A461E9" w:rsidP="00A461E9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A461E9">
        <w:rPr>
          <w:rFonts w:ascii="Times New Roman" w:eastAsia="Times New Roman" w:hAnsi="Times New Roman"/>
          <w:sz w:val="24"/>
          <w:szCs w:val="20"/>
        </w:rPr>
        <w:t xml:space="preserve">This instrument commences on the day after its notification day. </w:t>
      </w:r>
    </w:p>
    <w:p w14:paraId="6D6C37D1" w14:textId="77777777" w:rsidR="00A461E9" w:rsidRPr="00A461E9" w:rsidRDefault="00A461E9" w:rsidP="00A461E9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A461E9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A461E9">
        <w:rPr>
          <w:rFonts w:ascii="Arial" w:eastAsia="Times New Roman" w:hAnsi="Arial" w:cs="Arial"/>
          <w:b/>
          <w:bCs/>
          <w:sz w:val="24"/>
          <w:szCs w:val="20"/>
        </w:rPr>
        <w:tab/>
        <w:t xml:space="preserve">Policy </w:t>
      </w:r>
    </w:p>
    <w:p w14:paraId="6BA64675" w14:textId="77777777" w:rsidR="00A461E9" w:rsidRPr="00A461E9" w:rsidRDefault="00A461E9" w:rsidP="00A461E9">
      <w:pPr>
        <w:spacing w:before="14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A461E9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corrections services.</w:t>
      </w:r>
      <w:r w:rsidRPr="00A461E9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64E9E851" w14:textId="77777777" w:rsidR="00A461E9" w:rsidRPr="00A461E9" w:rsidRDefault="00A461E9" w:rsidP="00A461E9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A461E9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A461E9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7C826854" w14:textId="77777777" w:rsidR="00A461E9" w:rsidRPr="00A461E9" w:rsidRDefault="00A461E9" w:rsidP="00A461E9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A461E9">
        <w:rPr>
          <w:rFonts w:ascii="Times New Roman" w:eastAsia="Times New Roman" w:hAnsi="Times New Roman"/>
          <w:sz w:val="24"/>
          <w:szCs w:val="20"/>
        </w:rPr>
        <w:t xml:space="preserve">This instrument revokes the </w:t>
      </w:r>
      <w:r w:rsidRPr="00A461E9">
        <w:rPr>
          <w:rFonts w:ascii="Times New Roman" w:eastAsia="Times New Roman" w:hAnsi="Times New Roman"/>
          <w:i/>
          <w:sz w:val="24"/>
          <w:szCs w:val="20"/>
        </w:rPr>
        <w:t>Corrections Management (Radio Procedure) Policy 2011</w:t>
      </w:r>
      <w:r w:rsidRPr="00A461E9">
        <w:rPr>
          <w:rFonts w:ascii="Times New Roman" w:eastAsia="Times New Roman" w:hAnsi="Times New Roman"/>
          <w:sz w:val="24"/>
          <w:szCs w:val="20"/>
        </w:rPr>
        <w:t xml:space="preserve"> [NI2011-157]. </w:t>
      </w:r>
    </w:p>
    <w:p w14:paraId="31E956DA" w14:textId="77777777" w:rsidR="00A461E9" w:rsidRPr="00A461E9" w:rsidRDefault="00A461E9" w:rsidP="00A461E9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A461E9">
        <w:rPr>
          <w:rFonts w:ascii="Times New Roman" w:eastAsia="Times New Roman" w:hAnsi="Times New Roman"/>
          <w:noProof/>
          <w:sz w:val="24"/>
          <w:szCs w:val="20"/>
          <w:lang w:eastAsia="en-AU"/>
        </w:rPr>
        <w:drawing>
          <wp:inline distT="0" distB="0" distL="0" distR="0" wp14:anchorId="596A1490" wp14:editId="55A3C3AF">
            <wp:extent cx="1556852" cy="550887"/>
            <wp:effectExtent l="0" t="0" r="0" b="0"/>
            <wp:docPr id="4" name="Picture 4" descr="C:\Users\Chris Orubuloye\AppData\Local\Microsoft\Windows\Temporary Internet Files\Content.Outlook\RSQ6ELNZ\Jon's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 Orubuloye\AppData\Local\Microsoft\Windows\Temporary Internet Files\Content.Outlook\RSQ6ELNZ\Jon's Signa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684" cy="58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5B83E" w14:textId="77777777" w:rsidR="00A461E9" w:rsidRPr="00A461E9" w:rsidRDefault="00A461E9" w:rsidP="00A461E9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A461E9">
        <w:rPr>
          <w:rFonts w:ascii="Times New Roman" w:eastAsia="Times New Roman" w:hAnsi="Times New Roman"/>
          <w:sz w:val="24"/>
          <w:szCs w:val="20"/>
        </w:rPr>
        <w:t>Jon Peach</w:t>
      </w:r>
      <w:r w:rsidRPr="00A461E9">
        <w:rPr>
          <w:rFonts w:ascii="Times New Roman" w:eastAsia="Times New Roman" w:hAnsi="Times New Roman"/>
          <w:sz w:val="24"/>
          <w:szCs w:val="20"/>
        </w:rPr>
        <w:br/>
        <w:t>Executive Director</w:t>
      </w:r>
      <w:r w:rsidRPr="00A461E9">
        <w:rPr>
          <w:rFonts w:ascii="Times New Roman" w:eastAsia="Times New Roman" w:hAnsi="Times New Roman"/>
          <w:sz w:val="24"/>
          <w:szCs w:val="20"/>
        </w:rPr>
        <w:br/>
        <w:t>ACT Corrective Services</w:t>
      </w:r>
      <w:r w:rsidRPr="00A461E9">
        <w:rPr>
          <w:rFonts w:ascii="Times New Roman" w:eastAsia="Times New Roman" w:hAnsi="Times New Roman"/>
          <w:sz w:val="24"/>
          <w:szCs w:val="20"/>
        </w:rPr>
        <w:br/>
      </w:r>
      <w:bookmarkEnd w:id="0"/>
      <w:r w:rsidRPr="00A461E9">
        <w:rPr>
          <w:rFonts w:ascii="Times New Roman" w:eastAsia="Times New Roman" w:hAnsi="Times New Roman"/>
          <w:sz w:val="24"/>
          <w:szCs w:val="20"/>
        </w:rPr>
        <w:t>14 February 2019</w:t>
      </w:r>
    </w:p>
    <w:p w14:paraId="61953A68" w14:textId="77777777" w:rsidR="00A461E9" w:rsidRDefault="00A461E9" w:rsidP="00396D90">
      <w:pPr>
        <w:sectPr w:rsidR="00A461E9" w:rsidSect="00A461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283" w:footer="626" w:gutter="0"/>
          <w:cols w:space="708"/>
          <w:titlePg/>
          <w:docGrid w:linePitch="360"/>
        </w:sectPr>
      </w:pPr>
    </w:p>
    <w:p w14:paraId="78ED5F1A" w14:textId="38885798" w:rsidR="00396D90" w:rsidRDefault="00396D90" w:rsidP="00396D90"/>
    <w:p w14:paraId="4566723D" w14:textId="77777777" w:rsidR="00396D90" w:rsidRDefault="00396D90" w:rsidP="00396D9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ECC6D5" wp14:editId="11949F9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4184015" cy="1186815"/>
                <wp:effectExtent l="0" t="381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CC9C3" w14:textId="709D9247" w:rsidR="00396D90" w:rsidRDefault="00396D90" w:rsidP="00396D90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RADIO POLICY </w:t>
                            </w:r>
                          </w:p>
                          <w:p w14:paraId="25952398" w14:textId="389C8A51" w:rsidR="00396D90" w:rsidRPr="003E0F31" w:rsidRDefault="00396D90" w:rsidP="00396D90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867705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CC6D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7.65pt;width:329.45pt;height:93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nytAIAALo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" filled="f" stroked="f">
                <v:textbox>
                  <w:txbxContent>
                    <w:p w14:paraId="40BCC9C3" w14:textId="709D9247" w:rsidR="00396D90" w:rsidRDefault="00396D90" w:rsidP="00396D90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RADIO POLICY </w:t>
                      </w:r>
                    </w:p>
                    <w:p w14:paraId="25952398" w14:textId="389C8A51" w:rsidR="00396D90" w:rsidRPr="003E0F31" w:rsidRDefault="00396D90" w:rsidP="00396D90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 w:rsidR="00867705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S1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96980" w14:textId="77777777" w:rsidR="00396D90" w:rsidRDefault="00396D90" w:rsidP="00396D90"/>
    <w:p w14:paraId="63911715" w14:textId="77777777" w:rsidR="00396D90" w:rsidRDefault="00396D90" w:rsidP="00396D90"/>
    <w:p w14:paraId="502F7AB0" w14:textId="77777777" w:rsidR="00396D90" w:rsidRDefault="00396D90" w:rsidP="00396D90"/>
    <w:p w14:paraId="488287A8" w14:textId="77777777" w:rsidR="00396D90" w:rsidRDefault="00396D90" w:rsidP="00396D90"/>
    <w:p w14:paraId="529B0A14" w14:textId="77777777" w:rsidR="00396D90" w:rsidRDefault="00396D90" w:rsidP="00396D90"/>
    <w:p w14:paraId="20DE7723" w14:textId="77777777" w:rsidR="00396D90" w:rsidRDefault="00396D90" w:rsidP="00396D90"/>
    <w:p w14:paraId="118D3356" w14:textId="77777777" w:rsidR="00396D90" w:rsidRDefault="00396D90" w:rsidP="00396D90"/>
    <w:p w14:paraId="70F737DE" w14:textId="77777777" w:rsidR="00396D90" w:rsidRDefault="00396D90" w:rsidP="00396D90"/>
    <w:p w14:paraId="57272061" w14:textId="77777777" w:rsidR="00396D90" w:rsidRDefault="00396D90" w:rsidP="00396D90"/>
    <w:p w14:paraId="4E5870E1" w14:textId="77E3455C" w:rsidR="00685F53" w:rsidRDefault="00396D90" w:rsidP="00396D9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BB1EE7" wp14:editId="5E9D3C7D">
                <wp:simplePos x="0" y="0"/>
                <wp:positionH relativeFrom="column">
                  <wp:posOffset>200025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34B51" w14:textId="77777777" w:rsidR="00396D90" w:rsidRPr="003E0F31" w:rsidRDefault="00396D90" w:rsidP="00396D90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B1EE7" id="Text Box 2" o:spid="_x0000_s1027" type="#_x0000_t202" style="position:absolute;left:0;text-align:left;margin-left:15.75pt;margin-top:16.2pt;width:258.95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W7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" filled="f" stroked="f">
                <v:textbox>
                  <w:txbxContent>
                    <w:p w14:paraId="65834B51" w14:textId="77777777" w:rsidR="00396D90" w:rsidRPr="003E0F31" w:rsidRDefault="00396D90" w:rsidP="00396D90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66692" wp14:editId="4939BCBD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551C6" id="AutoShape 4" o:spid="_x0000_s1026" style="position:absolute;margin-left:.95pt;margin-top:9.35pt;width:301.6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" stroked="f" strokecolor="white">
                <v:fill opacity="32896f"/>
              </v:roundrect>
            </w:pict>
          </mc:Fallback>
        </mc:AlternateContent>
      </w:r>
      <w:r>
        <w:rPr>
          <w:rFonts w:asciiTheme="minorHAnsi" w:hAnsiTheme="minorHAnsi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A865C" wp14:editId="79D1603E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430F9" id="AutoShape 2" o:spid="_x0000_s1026" style="position:absolute;margin-left:.95pt;margin-top:10.1pt;width:448.65pt;height:3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1pY3Jvc29mdCBXaW5kb3dzIFBob3RvIFZpZXdlciA2LjEuNzYwMC4xNjM4NQAy&#10;MDE3OjEwOjI3IDEyOjQxOjI3AAAB6hwABwAACAwAAAiq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4TG4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nhtcD0iaHR0cDovL25zLmFkb2JlLmNvbS94YXAv&#10;MS4wLyI+PHhtcDpDcmVhdG9yVG9vbD5NaWNyb3NvZnQgV2luZG93cyBQaG90byBWaWV3ZXIgNi4x&#10;Ljc2MDAuMTYzODU8L3htcDpDcmVhdG9yVG9vbD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8P3hwYWNrZXQg&#10;ZW5kPSd3Jz8+/9sAQwADAgIDAgIDAwMDBAMDBAUIBQUEBAUKBwcGCAwKDAwLCgsLDQ4SEA0OEQ4L&#10;CxAWEBETFBUVFQwPFxgWFBgSFBUU/9sAQwEDBAQFBAUJBQUJFA0LDRQUFBQUFBQUFBQUFBQUFBQU&#10;FBQUFBQUFBQUFBQUFBQUFBQUFBQUFBQUFBQUFBQUFBQU/8AAEQgFZgV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" strokecolor="white">
                <v:fill r:id="rId16" o:title="temp" recolor="t" type="frame"/>
              </v:roundrect>
            </w:pict>
          </mc:Fallback>
        </mc:AlternateContent>
      </w:r>
      <w:r w:rsidRPr="0042666E">
        <w:br w:type="page"/>
      </w:r>
    </w:p>
    <w:p w14:paraId="33BE8550" w14:textId="14DC2C5D" w:rsidR="00576DAE" w:rsidRDefault="008B25B8" w:rsidP="00DD4AED">
      <w:pPr>
        <w:ind w:left="0" w:firstLine="720"/>
        <w:rPr>
          <w:noProof/>
        </w:rPr>
      </w:pPr>
      <w:bookmarkStart w:id="2" w:name="TOCPage"/>
      <w:r w:rsidRPr="005D18D2">
        <w:rPr>
          <w:b/>
        </w:rPr>
        <w:lastRenderedPageBreak/>
        <w:t>C</w:t>
      </w:r>
      <w:r w:rsidR="005D18D2" w:rsidRPr="005D18D2">
        <w:rPr>
          <w:b/>
        </w:rPr>
        <w:t>ONTENTS</w:t>
      </w:r>
      <w:r w:rsidR="00CE3661">
        <w:rPr>
          <w:b/>
        </w:rPr>
        <w:fldChar w:fldCharType="begin"/>
      </w:r>
      <w:r w:rsidR="005D18D2" w:rsidRPr="005D18D2">
        <w:rPr>
          <w:b/>
        </w:rPr>
        <w:instrText xml:space="preserve"> TOC \o "1-3" \h \z \u </w:instrText>
      </w:r>
      <w:r w:rsidR="00CE3661">
        <w:rPr>
          <w:b/>
        </w:rPr>
        <w:fldChar w:fldCharType="separate"/>
      </w:r>
    </w:p>
    <w:p w14:paraId="2F0D250E" w14:textId="77777777" w:rsidR="00576DAE" w:rsidRDefault="00113BF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767418" w:history="1">
        <w:r w:rsidR="00576DAE" w:rsidRPr="00E40BC8">
          <w:rPr>
            <w:rStyle w:val="Hyperlink"/>
          </w:rPr>
          <w:t>1</w:t>
        </w:r>
        <w:r w:rsidR="00576DA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76DAE" w:rsidRPr="00E40BC8">
          <w:rPr>
            <w:rStyle w:val="Hyperlink"/>
          </w:rPr>
          <w:t>PURPOSE</w:t>
        </w:r>
        <w:r w:rsidR="00576DAE">
          <w:rPr>
            <w:webHidden/>
          </w:rPr>
          <w:tab/>
        </w:r>
        <w:r w:rsidR="00576DAE">
          <w:rPr>
            <w:webHidden/>
          </w:rPr>
          <w:fldChar w:fldCharType="begin"/>
        </w:r>
        <w:r w:rsidR="00576DAE">
          <w:rPr>
            <w:webHidden/>
          </w:rPr>
          <w:instrText xml:space="preserve"> PAGEREF _Toc767418 \h </w:instrText>
        </w:r>
        <w:r w:rsidR="00576DAE">
          <w:rPr>
            <w:webHidden/>
          </w:rPr>
        </w:r>
        <w:r w:rsidR="00576DAE">
          <w:rPr>
            <w:webHidden/>
          </w:rPr>
          <w:fldChar w:fldCharType="separate"/>
        </w:r>
        <w:r w:rsidR="00576DAE">
          <w:rPr>
            <w:webHidden/>
          </w:rPr>
          <w:t>3</w:t>
        </w:r>
        <w:r w:rsidR="00576DAE">
          <w:rPr>
            <w:webHidden/>
          </w:rPr>
          <w:fldChar w:fldCharType="end"/>
        </w:r>
      </w:hyperlink>
    </w:p>
    <w:p w14:paraId="26535F82" w14:textId="77777777" w:rsidR="00576DAE" w:rsidRDefault="00113BF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767419" w:history="1">
        <w:r w:rsidR="00576DAE" w:rsidRPr="00E40BC8">
          <w:rPr>
            <w:rStyle w:val="Hyperlink"/>
          </w:rPr>
          <w:t>2</w:t>
        </w:r>
        <w:r w:rsidR="00576DA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76DAE" w:rsidRPr="00E40BC8">
          <w:rPr>
            <w:rStyle w:val="Hyperlink"/>
          </w:rPr>
          <w:t>SCOPE</w:t>
        </w:r>
        <w:r w:rsidR="00576DAE">
          <w:rPr>
            <w:webHidden/>
          </w:rPr>
          <w:tab/>
        </w:r>
        <w:r w:rsidR="00576DAE">
          <w:rPr>
            <w:webHidden/>
          </w:rPr>
          <w:fldChar w:fldCharType="begin"/>
        </w:r>
        <w:r w:rsidR="00576DAE">
          <w:rPr>
            <w:webHidden/>
          </w:rPr>
          <w:instrText xml:space="preserve"> PAGEREF _Toc767419 \h </w:instrText>
        </w:r>
        <w:r w:rsidR="00576DAE">
          <w:rPr>
            <w:webHidden/>
          </w:rPr>
        </w:r>
        <w:r w:rsidR="00576DAE">
          <w:rPr>
            <w:webHidden/>
          </w:rPr>
          <w:fldChar w:fldCharType="separate"/>
        </w:r>
        <w:r w:rsidR="00576DAE">
          <w:rPr>
            <w:webHidden/>
          </w:rPr>
          <w:t>3</w:t>
        </w:r>
        <w:r w:rsidR="00576DAE">
          <w:rPr>
            <w:webHidden/>
          </w:rPr>
          <w:fldChar w:fldCharType="end"/>
        </w:r>
      </w:hyperlink>
    </w:p>
    <w:p w14:paraId="6783B466" w14:textId="77777777" w:rsidR="00576DAE" w:rsidRDefault="00113BF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767420" w:history="1">
        <w:r w:rsidR="00576DAE" w:rsidRPr="00E40BC8">
          <w:rPr>
            <w:rStyle w:val="Hyperlink"/>
          </w:rPr>
          <w:t>3</w:t>
        </w:r>
        <w:r w:rsidR="00576DA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76DAE" w:rsidRPr="00E40BC8">
          <w:rPr>
            <w:rStyle w:val="Hyperlink"/>
          </w:rPr>
          <w:t>DEFINITIONS</w:t>
        </w:r>
        <w:r w:rsidR="00576DAE">
          <w:rPr>
            <w:webHidden/>
          </w:rPr>
          <w:tab/>
        </w:r>
        <w:r w:rsidR="00576DAE">
          <w:rPr>
            <w:webHidden/>
          </w:rPr>
          <w:fldChar w:fldCharType="begin"/>
        </w:r>
        <w:r w:rsidR="00576DAE">
          <w:rPr>
            <w:webHidden/>
          </w:rPr>
          <w:instrText xml:space="preserve"> PAGEREF _Toc767420 \h </w:instrText>
        </w:r>
        <w:r w:rsidR="00576DAE">
          <w:rPr>
            <w:webHidden/>
          </w:rPr>
        </w:r>
        <w:r w:rsidR="00576DAE">
          <w:rPr>
            <w:webHidden/>
          </w:rPr>
          <w:fldChar w:fldCharType="separate"/>
        </w:r>
        <w:r w:rsidR="00576DAE">
          <w:rPr>
            <w:webHidden/>
          </w:rPr>
          <w:t>3</w:t>
        </w:r>
        <w:r w:rsidR="00576DAE">
          <w:rPr>
            <w:webHidden/>
          </w:rPr>
          <w:fldChar w:fldCharType="end"/>
        </w:r>
      </w:hyperlink>
    </w:p>
    <w:p w14:paraId="42AC9368" w14:textId="77777777" w:rsidR="00576DAE" w:rsidRDefault="00113BF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767421" w:history="1">
        <w:r w:rsidR="00576DAE" w:rsidRPr="00E40BC8">
          <w:rPr>
            <w:rStyle w:val="Hyperlink"/>
          </w:rPr>
          <w:t>4</w:t>
        </w:r>
        <w:r w:rsidR="00576DA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76DAE" w:rsidRPr="00E40BC8">
          <w:rPr>
            <w:rStyle w:val="Hyperlink"/>
          </w:rPr>
          <w:t>PRINCIPLES</w:t>
        </w:r>
        <w:r w:rsidR="00576DAE">
          <w:rPr>
            <w:webHidden/>
          </w:rPr>
          <w:tab/>
        </w:r>
        <w:r w:rsidR="00576DAE">
          <w:rPr>
            <w:webHidden/>
          </w:rPr>
          <w:fldChar w:fldCharType="begin"/>
        </w:r>
        <w:r w:rsidR="00576DAE">
          <w:rPr>
            <w:webHidden/>
          </w:rPr>
          <w:instrText xml:space="preserve"> PAGEREF _Toc767421 \h </w:instrText>
        </w:r>
        <w:r w:rsidR="00576DAE">
          <w:rPr>
            <w:webHidden/>
          </w:rPr>
        </w:r>
        <w:r w:rsidR="00576DAE">
          <w:rPr>
            <w:webHidden/>
          </w:rPr>
          <w:fldChar w:fldCharType="separate"/>
        </w:r>
        <w:r w:rsidR="00576DAE">
          <w:rPr>
            <w:webHidden/>
          </w:rPr>
          <w:t>3</w:t>
        </w:r>
        <w:r w:rsidR="00576DAE">
          <w:rPr>
            <w:webHidden/>
          </w:rPr>
          <w:fldChar w:fldCharType="end"/>
        </w:r>
      </w:hyperlink>
    </w:p>
    <w:p w14:paraId="719FDB43" w14:textId="77777777" w:rsidR="00576DAE" w:rsidRDefault="00113BF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767422" w:history="1">
        <w:r w:rsidR="00576DAE" w:rsidRPr="00E40BC8">
          <w:rPr>
            <w:rStyle w:val="Hyperlink"/>
          </w:rPr>
          <w:t>5</w:t>
        </w:r>
        <w:r w:rsidR="00576DA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76DAE" w:rsidRPr="00E40BC8">
          <w:rPr>
            <w:rStyle w:val="Hyperlink"/>
          </w:rPr>
          <w:t>STORAGE</w:t>
        </w:r>
        <w:r w:rsidR="00576DAE">
          <w:rPr>
            <w:webHidden/>
          </w:rPr>
          <w:tab/>
        </w:r>
        <w:r w:rsidR="00576DAE">
          <w:rPr>
            <w:webHidden/>
          </w:rPr>
          <w:fldChar w:fldCharType="begin"/>
        </w:r>
        <w:r w:rsidR="00576DAE">
          <w:rPr>
            <w:webHidden/>
          </w:rPr>
          <w:instrText xml:space="preserve"> PAGEREF _Toc767422 \h </w:instrText>
        </w:r>
        <w:r w:rsidR="00576DAE">
          <w:rPr>
            <w:webHidden/>
          </w:rPr>
        </w:r>
        <w:r w:rsidR="00576DAE">
          <w:rPr>
            <w:webHidden/>
          </w:rPr>
          <w:fldChar w:fldCharType="separate"/>
        </w:r>
        <w:r w:rsidR="00576DAE">
          <w:rPr>
            <w:webHidden/>
          </w:rPr>
          <w:t>3</w:t>
        </w:r>
        <w:r w:rsidR="00576DAE">
          <w:rPr>
            <w:webHidden/>
          </w:rPr>
          <w:fldChar w:fldCharType="end"/>
        </w:r>
      </w:hyperlink>
    </w:p>
    <w:p w14:paraId="1CAB9B6B" w14:textId="77777777" w:rsidR="00576DAE" w:rsidRDefault="00113BF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767423" w:history="1">
        <w:r w:rsidR="00576DAE" w:rsidRPr="00E40BC8">
          <w:rPr>
            <w:rStyle w:val="Hyperlink"/>
          </w:rPr>
          <w:t>6</w:t>
        </w:r>
        <w:r w:rsidR="00576DA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76DAE" w:rsidRPr="00E40BC8">
          <w:rPr>
            <w:rStyle w:val="Hyperlink"/>
          </w:rPr>
          <w:t>ISSUING RADIOS AND JOINING THE RADIO NETWORK</w:t>
        </w:r>
        <w:r w:rsidR="00576DAE">
          <w:rPr>
            <w:webHidden/>
          </w:rPr>
          <w:tab/>
        </w:r>
        <w:r w:rsidR="00576DAE">
          <w:rPr>
            <w:webHidden/>
          </w:rPr>
          <w:fldChar w:fldCharType="begin"/>
        </w:r>
        <w:r w:rsidR="00576DAE">
          <w:rPr>
            <w:webHidden/>
          </w:rPr>
          <w:instrText xml:space="preserve"> PAGEREF _Toc767423 \h </w:instrText>
        </w:r>
        <w:r w:rsidR="00576DAE">
          <w:rPr>
            <w:webHidden/>
          </w:rPr>
        </w:r>
        <w:r w:rsidR="00576DAE">
          <w:rPr>
            <w:webHidden/>
          </w:rPr>
          <w:fldChar w:fldCharType="separate"/>
        </w:r>
        <w:r w:rsidR="00576DAE">
          <w:rPr>
            <w:webHidden/>
          </w:rPr>
          <w:t>3</w:t>
        </w:r>
        <w:r w:rsidR="00576DAE">
          <w:rPr>
            <w:webHidden/>
          </w:rPr>
          <w:fldChar w:fldCharType="end"/>
        </w:r>
      </w:hyperlink>
    </w:p>
    <w:p w14:paraId="7E7617EE" w14:textId="77777777" w:rsidR="00576DAE" w:rsidRDefault="00113BF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767424" w:history="1">
        <w:r w:rsidR="00576DAE" w:rsidRPr="00E40BC8">
          <w:rPr>
            <w:rStyle w:val="Hyperlink"/>
          </w:rPr>
          <w:t>7</w:t>
        </w:r>
        <w:r w:rsidR="00576DA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76DAE" w:rsidRPr="00E40BC8">
          <w:rPr>
            <w:rStyle w:val="Hyperlink"/>
          </w:rPr>
          <w:t>RADIO NETWORKS</w:t>
        </w:r>
        <w:r w:rsidR="00576DAE">
          <w:rPr>
            <w:webHidden/>
          </w:rPr>
          <w:tab/>
        </w:r>
        <w:r w:rsidR="00576DAE">
          <w:rPr>
            <w:webHidden/>
          </w:rPr>
          <w:fldChar w:fldCharType="begin"/>
        </w:r>
        <w:r w:rsidR="00576DAE">
          <w:rPr>
            <w:webHidden/>
          </w:rPr>
          <w:instrText xml:space="preserve"> PAGEREF _Toc767424 \h </w:instrText>
        </w:r>
        <w:r w:rsidR="00576DAE">
          <w:rPr>
            <w:webHidden/>
          </w:rPr>
        </w:r>
        <w:r w:rsidR="00576DAE">
          <w:rPr>
            <w:webHidden/>
          </w:rPr>
          <w:fldChar w:fldCharType="separate"/>
        </w:r>
        <w:r w:rsidR="00576DAE">
          <w:rPr>
            <w:webHidden/>
          </w:rPr>
          <w:t>4</w:t>
        </w:r>
        <w:r w:rsidR="00576DAE">
          <w:rPr>
            <w:webHidden/>
          </w:rPr>
          <w:fldChar w:fldCharType="end"/>
        </w:r>
      </w:hyperlink>
    </w:p>
    <w:p w14:paraId="13811148" w14:textId="77777777" w:rsidR="00576DAE" w:rsidRDefault="00113BF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767425" w:history="1">
        <w:r w:rsidR="00576DAE" w:rsidRPr="00E40BC8">
          <w:rPr>
            <w:rStyle w:val="Hyperlink"/>
          </w:rPr>
          <w:t>8</w:t>
        </w:r>
        <w:r w:rsidR="00576DA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76DAE" w:rsidRPr="00E40BC8">
          <w:rPr>
            <w:rStyle w:val="Hyperlink"/>
          </w:rPr>
          <w:t>RADIO NETWORK PROTOCOLS</w:t>
        </w:r>
        <w:r w:rsidR="00576DAE">
          <w:rPr>
            <w:webHidden/>
          </w:rPr>
          <w:tab/>
        </w:r>
        <w:r w:rsidR="00576DAE">
          <w:rPr>
            <w:webHidden/>
          </w:rPr>
          <w:fldChar w:fldCharType="begin"/>
        </w:r>
        <w:r w:rsidR="00576DAE">
          <w:rPr>
            <w:webHidden/>
          </w:rPr>
          <w:instrText xml:space="preserve"> PAGEREF _Toc767425 \h </w:instrText>
        </w:r>
        <w:r w:rsidR="00576DAE">
          <w:rPr>
            <w:webHidden/>
          </w:rPr>
        </w:r>
        <w:r w:rsidR="00576DAE">
          <w:rPr>
            <w:webHidden/>
          </w:rPr>
          <w:fldChar w:fldCharType="separate"/>
        </w:r>
        <w:r w:rsidR="00576DAE">
          <w:rPr>
            <w:webHidden/>
          </w:rPr>
          <w:t>4</w:t>
        </w:r>
        <w:r w:rsidR="00576DAE">
          <w:rPr>
            <w:webHidden/>
          </w:rPr>
          <w:fldChar w:fldCharType="end"/>
        </w:r>
      </w:hyperlink>
    </w:p>
    <w:p w14:paraId="5980A888" w14:textId="77777777" w:rsidR="00576DAE" w:rsidRDefault="00113BF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767426" w:history="1">
        <w:r w:rsidR="00576DAE" w:rsidRPr="00E40BC8">
          <w:rPr>
            <w:rStyle w:val="Hyperlink"/>
          </w:rPr>
          <w:t>9</w:t>
        </w:r>
        <w:r w:rsidR="00576DA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76DAE" w:rsidRPr="00E40BC8">
          <w:rPr>
            <w:rStyle w:val="Hyperlink"/>
          </w:rPr>
          <w:t>MAINTENANCE OF RADIOS</w:t>
        </w:r>
        <w:r w:rsidR="00576DAE">
          <w:rPr>
            <w:webHidden/>
          </w:rPr>
          <w:tab/>
        </w:r>
        <w:r w:rsidR="00576DAE">
          <w:rPr>
            <w:webHidden/>
          </w:rPr>
          <w:fldChar w:fldCharType="begin"/>
        </w:r>
        <w:r w:rsidR="00576DAE">
          <w:rPr>
            <w:webHidden/>
          </w:rPr>
          <w:instrText xml:space="preserve"> PAGEREF _Toc767426 \h </w:instrText>
        </w:r>
        <w:r w:rsidR="00576DAE">
          <w:rPr>
            <w:webHidden/>
          </w:rPr>
        </w:r>
        <w:r w:rsidR="00576DAE">
          <w:rPr>
            <w:webHidden/>
          </w:rPr>
          <w:fldChar w:fldCharType="separate"/>
        </w:r>
        <w:r w:rsidR="00576DAE">
          <w:rPr>
            <w:webHidden/>
          </w:rPr>
          <w:t>5</w:t>
        </w:r>
        <w:r w:rsidR="00576DAE">
          <w:rPr>
            <w:webHidden/>
          </w:rPr>
          <w:fldChar w:fldCharType="end"/>
        </w:r>
      </w:hyperlink>
    </w:p>
    <w:p w14:paraId="37CE5E25" w14:textId="77777777" w:rsidR="00576DAE" w:rsidRDefault="00113BF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767427" w:history="1">
        <w:r w:rsidR="00576DAE" w:rsidRPr="00E40BC8">
          <w:rPr>
            <w:rStyle w:val="Hyperlink"/>
          </w:rPr>
          <w:t>10</w:t>
        </w:r>
        <w:r w:rsidR="00576DA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76DAE" w:rsidRPr="00E40BC8">
          <w:rPr>
            <w:rStyle w:val="Hyperlink"/>
          </w:rPr>
          <w:t>RELATED FORMS</w:t>
        </w:r>
        <w:r w:rsidR="00576DAE">
          <w:rPr>
            <w:webHidden/>
          </w:rPr>
          <w:tab/>
        </w:r>
        <w:r w:rsidR="00576DAE">
          <w:rPr>
            <w:webHidden/>
          </w:rPr>
          <w:fldChar w:fldCharType="begin"/>
        </w:r>
        <w:r w:rsidR="00576DAE">
          <w:rPr>
            <w:webHidden/>
          </w:rPr>
          <w:instrText xml:space="preserve"> PAGEREF _Toc767427 \h </w:instrText>
        </w:r>
        <w:r w:rsidR="00576DAE">
          <w:rPr>
            <w:webHidden/>
          </w:rPr>
        </w:r>
        <w:r w:rsidR="00576DAE">
          <w:rPr>
            <w:webHidden/>
          </w:rPr>
          <w:fldChar w:fldCharType="separate"/>
        </w:r>
        <w:r w:rsidR="00576DAE">
          <w:rPr>
            <w:webHidden/>
          </w:rPr>
          <w:t>5</w:t>
        </w:r>
        <w:r w:rsidR="00576DAE">
          <w:rPr>
            <w:webHidden/>
          </w:rPr>
          <w:fldChar w:fldCharType="end"/>
        </w:r>
      </w:hyperlink>
    </w:p>
    <w:p w14:paraId="3A098497" w14:textId="14DC2C5D" w:rsidR="008F75E2" w:rsidRDefault="00CE3661" w:rsidP="008F75E2">
      <w:pPr>
        <w:pStyle w:val="Heading2"/>
        <w:ind w:left="0"/>
      </w:pPr>
      <w:r>
        <w:rPr>
          <w:sz w:val="28"/>
          <w:szCs w:val="28"/>
        </w:rPr>
        <w:fldChar w:fldCharType="end"/>
      </w:r>
      <w:r w:rsidR="008B25B8" w:rsidRPr="0042666E">
        <w:br w:type="page"/>
      </w:r>
      <w:bookmarkStart w:id="3" w:name="_Toc486250523"/>
      <w:bookmarkStart w:id="4" w:name="_Toc373914674"/>
      <w:bookmarkEnd w:id="2"/>
    </w:p>
    <w:p w14:paraId="1A306C86" w14:textId="77777777" w:rsidR="008F75E2" w:rsidRPr="008F75E2" w:rsidRDefault="008F75E2" w:rsidP="008F75E2">
      <w:pPr>
        <w:pStyle w:val="Heading1"/>
      </w:pPr>
      <w:bookmarkStart w:id="5" w:name="_Toc486250522"/>
      <w:bookmarkStart w:id="6" w:name="_Toc767418"/>
      <w:r w:rsidRPr="008F75E2">
        <w:lastRenderedPageBreak/>
        <w:t>PURPOSE</w:t>
      </w:r>
      <w:bookmarkEnd w:id="5"/>
      <w:bookmarkEnd w:id="6"/>
    </w:p>
    <w:p w14:paraId="4EC01816" w14:textId="5810D99C" w:rsidR="008F75E2" w:rsidRDefault="00A601CB" w:rsidP="008F75E2">
      <w:pPr>
        <w:rPr>
          <w:color w:val="000000" w:themeColor="text1"/>
        </w:rPr>
      </w:pPr>
      <w:r>
        <w:rPr>
          <w:color w:val="000000" w:themeColor="text1"/>
        </w:rPr>
        <w:t>This policy establishes guidelines for</w:t>
      </w:r>
      <w:r w:rsidR="00AD525E">
        <w:rPr>
          <w:color w:val="000000" w:themeColor="text1"/>
        </w:rPr>
        <w:t xml:space="preserve"> consistent and professional radio use</w:t>
      </w:r>
      <w:r>
        <w:rPr>
          <w:color w:val="000000" w:themeColor="text1"/>
        </w:rPr>
        <w:t xml:space="preserve"> by ACT Corrective Services (ACTCS) staff members</w:t>
      </w:r>
      <w:r w:rsidR="00AD525E">
        <w:rPr>
          <w:color w:val="000000" w:themeColor="text1"/>
        </w:rPr>
        <w:t xml:space="preserve">. </w:t>
      </w:r>
    </w:p>
    <w:p w14:paraId="0A44B5A0" w14:textId="77777777" w:rsidR="00A601CB" w:rsidRPr="0042666E" w:rsidRDefault="00A601CB" w:rsidP="00A601CB">
      <w:pPr>
        <w:pStyle w:val="Heading1"/>
      </w:pPr>
      <w:bookmarkStart w:id="7" w:name="_Toc519506663"/>
      <w:bookmarkStart w:id="8" w:name="_Toc767419"/>
      <w:r w:rsidRPr="0042666E">
        <w:t>SCOPE</w:t>
      </w:r>
      <w:bookmarkEnd w:id="7"/>
      <w:bookmarkEnd w:id="8"/>
      <w:r w:rsidRPr="0042666E">
        <w:t xml:space="preserve"> </w:t>
      </w:r>
    </w:p>
    <w:p w14:paraId="70947476" w14:textId="255305FA" w:rsidR="00A601CB" w:rsidRDefault="00A601CB" w:rsidP="00A601CB">
      <w:pPr>
        <w:rPr>
          <w:color w:val="000000" w:themeColor="text1"/>
        </w:rPr>
      </w:pPr>
      <w:r w:rsidRPr="008C0A40">
        <w:rPr>
          <w:color w:val="000000" w:themeColor="text1"/>
        </w:rPr>
        <w:t>This policy applies to</w:t>
      </w:r>
      <w:r>
        <w:rPr>
          <w:color w:val="000000" w:themeColor="text1"/>
        </w:rPr>
        <w:t xml:space="preserve"> all correctional centres in the ACT.</w:t>
      </w:r>
    </w:p>
    <w:p w14:paraId="39BD8448" w14:textId="77777777" w:rsidR="00A601CB" w:rsidRDefault="00A601CB" w:rsidP="00A601CB">
      <w:pPr>
        <w:pStyle w:val="Heading1"/>
      </w:pPr>
      <w:bookmarkStart w:id="9" w:name="_Toc486250525"/>
      <w:bookmarkStart w:id="10" w:name="_Toc767420"/>
      <w:r>
        <w:t>DEFINITIONS</w:t>
      </w:r>
      <w:bookmarkEnd w:id="9"/>
      <w:bookmarkEnd w:id="10"/>
    </w:p>
    <w:p w14:paraId="368898AC" w14:textId="77777777" w:rsidR="00A601CB" w:rsidRPr="00380AAF" w:rsidRDefault="00A601CB" w:rsidP="00380AAF">
      <w:pPr>
        <w:ind w:left="1134" w:hanging="357"/>
      </w:pPr>
      <w:r w:rsidRPr="00380AAF">
        <w:rPr>
          <w:b/>
        </w:rPr>
        <w:t>Radio</w:t>
      </w:r>
    </w:p>
    <w:p w14:paraId="3155C225" w14:textId="69CDC0A8" w:rsidR="00A601CB" w:rsidRPr="00A601CB" w:rsidRDefault="00A601CB" w:rsidP="00A601CB">
      <w:pPr>
        <w:spacing w:line="240" w:lineRule="auto"/>
        <w:ind w:left="777"/>
        <w:rPr>
          <w:rFonts w:ascii="Arial" w:hAnsi="Arial" w:cs="Arial"/>
          <w:color w:val="222222"/>
          <w:shd w:val="clear" w:color="auto" w:fill="FFFFFF"/>
        </w:rPr>
      </w:pPr>
      <w:r w:rsidRPr="00A601CB">
        <w:rPr>
          <w:rFonts w:cs="Arial"/>
          <w:bCs/>
          <w:color w:val="222222"/>
          <w:shd w:val="clear" w:color="auto" w:fill="FFFFFF"/>
        </w:rPr>
        <w:t>An encrypted</w:t>
      </w:r>
      <w:r w:rsidRPr="00A601CB">
        <w:rPr>
          <w:rFonts w:cs="Arial"/>
          <w:color w:val="222222"/>
          <w:shd w:val="clear" w:color="auto" w:fill="FFFFFF"/>
        </w:rPr>
        <w:t xml:space="preserve"> communications device </w:t>
      </w:r>
      <w:r w:rsidR="00380AAF">
        <w:rPr>
          <w:rFonts w:cs="Arial"/>
          <w:color w:val="222222"/>
          <w:shd w:val="clear" w:color="auto" w:fill="FFFFFF"/>
        </w:rPr>
        <w:t>utilising</w:t>
      </w:r>
      <w:r w:rsidRPr="00A601CB">
        <w:rPr>
          <w:rFonts w:cs="Arial"/>
          <w:color w:val="222222"/>
          <w:shd w:val="clear" w:color="auto" w:fill="FFFFFF"/>
        </w:rPr>
        <w:t xml:space="preserve"> a secure radio frequency as part of a network.</w:t>
      </w:r>
      <w:r w:rsidRPr="00A601C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4205E01B" w14:textId="77777777" w:rsidR="00A601CB" w:rsidRDefault="00A601CB" w:rsidP="00A601CB">
      <w:pPr>
        <w:pStyle w:val="ListParagraph"/>
        <w:numPr>
          <w:ilvl w:val="0"/>
          <w:numId w:val="0"/>
        </w:numPr>
        <w:spacing w:line="240" w:lineRule="auto"/>
        <w:ind w:left="794"/>
        <w:rPr>
          <w:rFonts w:ascii="Arial" w:hAnsi="Arial" w:cs="Arial"/>
          <w:color w:val="222222"/>
          <w:shd w:val="clear" w:color="auto" w:fill="FFFFFF"/>
        </w:rPr>
      </w:pPr>
    </w:p>
    <w:p w14:paraId="76733D67" w14:textId="77777777" w:rsidR="00A601CB" w:rsidRPr="00AB37BF" w:rsidRDefault="00A601CB" w:rsidP="00A601CB">
      <w:pPr>
        <w:pStyle w:val="ListParagraph"/>
        <w:numPr>
          <w:ilvl w:val="0"/>
          <w:numId w:val="0"/>
        </w:numPr>
        <w:spacing w:line="240" w:lineRule="auto"/>
        <w:ind w:left="794"/>
        <w:rPr>
          <w:rFonts w:cs="Arial"/>
          <w:b/>
          <w:color w:val="222222"/>
          <w:shd w:val="clear" w:color="auto" w:fill="FFFFFF"/>
        </w:rPr>
      </w:pPr>
      <w:r w:rsidRPr="00AB37BF">
        <w:rPr>
          <w:rFonts w:cs="Arial"/>
          <w:b/>
          <w:color w:val="222222"/>
          <w:shd w:val="clear" w:color="auto" w:fill="FFFFFF"/>
        </w:rPr>
        <w:t>MCR</w:t>
      </w:r>
    </w:p>
    <w:p w14:paraId="07DCB94D" w14:textId="3A701A3E" w:rsidR="00A601CB" w:rsidRPr="00A601CB" w:rsidRDefault="00A601CB" w:rsidP="00A601CB">
      <w:pPr>
        <w:pStyle w:val="ListParagraph"/>
        <w:numPr>
          <w:ilvl w:val="0"/>
          <w:numId w:val="0"/>
        </w:numPr>
        <w:ind w:left="794"/>
      </w:pPr>
      <w:r>
        <w:t>Master Control Room.</w:t>
      </w:r>
    </w:p>
    <w:p w14:paraId="3A68E1CE" w14:textId="77777777" w:rsidR="00AC11A7" w:rsidRPr="0042666E" w:rsidRDefault="00AD525E" w:rsidP="009C7C79">
      <w:pPr>
        <w:pStyle w:val="Heading1"/>
      </w:pPr>
      <w:bookmarkStart w:id="11" w:name="_Toc767421"/>
      <w:bookmarkEnd w:id="3"/>
      <w:r>
        <w:t>PRINCIPLES</w:t>
      </w:r>
      <w:bookmarkEnd w:id="11"/>
      <w:r w:rsidR="00AC11A7" w:rsidRPr="0042666E">
        <w:t xml:space="preserve"> </w:t>
      </w:r>
    </w:p>
    <w:p w14:paraId="135BC727" w14:textId="77777777" w:rsidR="00DD4AED" w:rsidRDefault="00247EE1" w:rsidP="00247EE1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>The General Manager Custodial Operations will ensure that staff receive</w:t>
      </w:r>
      <w:r w:rsidR="00AD525E" w:rsidRPr="00247EE1">
        <w:t xml:space="preserve"> train</w:t>
      </w:r>
      <w:r>
        <w:t>ing</w:t>
      </w:r>
      <w:r w:rsidR="00AD525E" w:rsidRPr="00247EE1">
        <w:t xml:space="preserve"> in the </w:t>
      </w:r>
      <w:r w:rsidR="00DD4AED">
        <w:t xml:space="preserve">appropriate </w:t>
      </w:r>
      <w:r w:rsidR="00AD525E" w:rsidRPr="00247EE1">
        <w:t xml:space="preserve">use of </w:t>
      </w:r>
      <w:r w:rsidR="00F735EE" w:rsidRPr="00247EE1">
        <w:t>radios</w:t>
      </w:r>
      <w:r w:rsidR="00DD4AED">
        <w:t>.</w:t>
      </w:r>
      <w:r w:rsidR="00F735EE" w:rsidRPr="00247EE1">
        <w:t xml:space="preserve"> </w:t>
      </w:r>
    </w:p>
    <w:p w14:paraId="64AB5F32" w14:textId="19EC6DCD" w:rsidR="006D45E6" w:rsidRDefault="00DD4AED" w:rsidP="00247EE1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>All radio</w:t>
      </w:r>
      <w:r w:rsidR="00F735EE" w:rsidRPr="00247EE1">
        <w:t xml:space="preserve"> </w:t>
      </w:r>
      <w:r>
        <w:t>transmissions must be</w:t>
      </w:r>
      <w:r w:rsidR="00F735EE" w:rsidRPr="00247EE1">
        <w:t xml:space="preserve"> conducted in a professional manner, </w:t>
      </w:r>
      <w:r>
        <w:t>and contain only what information is appropriate and required by the circumstances.</w:t>
      </w:r>
    </w:p>
    <w:p w14:paraId="033A5F57" w14:textId="75C75453" w:rsidR="00386402" w:rsidRDefault="00386402" w:rsidP="00247EE1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>Staff will use standard expressions when conducting a radio transmission (</w:t>
      </w:r>
      <w:r w:rsidRPr="00386402">
        <w:rPr>
          <w:i/>
          <w:u w:val="single"/>
        </w:rPr>
        <w:t>Annex 1 – Radio Network Standard Wording</w:t>
      </w:r>
      <w:r>
        <w:t>).</w:t>
      </w:r>
    </w:p>
    <w:p w14:paraId="132E3CFA" w14:textId="49DA98E9" w:rsidR="00682A10" w:rsidRPr="006D45E6" w:rsidRDefault="00682A10" w:rsidP="00682A10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>Staff must not modify or adjust their radio in any way.</w:t>
      </w:r>
    </w:p>
    <w:p w14:paraId="08B8FC90" w14:textId="77777777" w:rsidR="00490870" w:rsidRDefault="00F735EE" w:rsidP="00490870">
      <w:pPr>
        <w:pStyle w:val="Heading1"/>
      </w:pPr>
      <w:bookmarkStart w:id="12" w:name="_Toc767422"/>
      <w:r>
        <w:t>STORAGE</w:t>
      </w:r>
      <w:bookmarkEnd w:id="12"/>
    </w:p>
    <w:p w14:paraId="37038C8B" w14:textId="6487CF1D" w:rsidR="00DD4AED" w:rsidRDefault="004E362E" w:rsidP="00B3066A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>Staff</w:t>
      </w:r>
      <w:r w:rsidR="00DD4AED">
        <w:t xml:space="preserve"> must return all radios to the </w:t>
      </w:r>
      <w:r w:rsidR="00B3066A">
        <w:t xml:space="preserve">appropriate charging bay in accordance with the </w:t>
      </w:r>
      <w:r w:rsidR="00B3066A">
        <w:rPr>
          <w:i/>
          <w:u w:val="single"/>
        </w:rPr>
        <w:t>Radio Operations and Checks Operating Procedure</w:t>
      </w:r>
      <w:r>
        <w:t xml:space="preserve"> when not in use</w:t>
      </w:r>
      <w:r w:rsidR="00B3066A">
        <w:rPr>
          <w:i/>
        </w:rPr>
        <w:t>.</w:t>
      </w:r>
    </w:p>
    <w:p w14:paraId="4EAEA111" w14:textId="55C5DB11" w:rsidR="004E07AF" w:rsidRDefault="00DD4AED" w:rsidP="00DD4AED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 xml:space="preserve">Radios used according to the </w:t>
      </w:r>
      <w:r w:rsidRPr="00682195">
        <w:rPr>
          <w:i/>
          <w:u w:val="single"/>
        </w:rPr>
        <w:t xml:space="preserve">ACTCS </w:t>
      </w:r>
      <w:r w:rsidR="004E07AF" w:rsidRPr="00682195">
        <w:rPr>
          <w:i/>
          <w:u w:val="single"/>
        </w:rPr>
        <w:t>Emergency Management</w:t>
      </w:r>
      <w:r w:rsidRPr="00682195">
        <w:rPr>
          <w:i/>
          <w:u w:val="single"/>
        </w:rPr>
        <w:t xml:space="preserve"> Framework</w:t>
      </w:r>
      <w:r>
        <w:t xml:space="preserve"> must be returned to the</w:t>
      </w:r>
      <w:r w:rsidR="004E07AF">
        <w:t xml:space="preserve"> Incident Command Suite</w:t>
      </w:r>
      <w:r w:rsidR="00A13E40">
        <w:t xml:space="preserve"> at the </w:t>
      </w:r>
      <w:r w:rsidR="00CA757F">
        <w:t>appropriate correctional centre.</w:t>
      </w:r>
    </w:p>
    <w:p w14:paraId="01DEA753" w14:textId="1D00CB9D" w:rsidR="00CA757F" w:rsidRPr="004E07AF" w:rsidRDefault="00CA757F" w:rsidP="00DD4AED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 xml:space="preserve">Radios are also retained in the Incident Command </w:t>
      </w:r>
      <w:r w:rsidR="00257C9A">
        <w:t>Facility</w:t>
      </w:r>
      <w:r>
        <w:t xml:space="preserve"> at the ACTCS head office and with the Executive Director, ACTCS.</w:t>
      </w:r>
    </w:p>
    <w:p w14:paraId="1C65EACF" w14:textId="77777777" w:rsidR="006D45E6" w:rsidRDefault="00405055" w:rsidP="004D4F86">
      <w:pPr>
        <w:pStyle w:val="Heading1"/>
        <w:tabs>
          <w:tab w:val="clear" w:pos="794"/>
        </w:tabs>
      </w:pPr>
      <w:bookmarkStart w:id="13" w:name="_Toc767423"/>
      <w:bookmarkEnd w:id="4"/>
      <w:r>
        <w:t>ISSUING RADIOS AND JOINING THE RADIO NETWORK</w:t>
      </w:r>
      <w:bookmarkEnd w:id="13"/>
    </w:p>
    <w:p w14:paraId="68D616DD" w14:textId="77777777" w:rsidR="00DD4AED" w:rsidRDefault="00405055" w:rsidP="00DD4AED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 xml:space="preserve">Radios </w:t>
      </w:r>
      <w:r w:rsidR="00DD4AED">
        <w:t>are allocated</w:t>
      </w:r>
      <w:r>
        <w:t xml:space="preserve"> to a specific work location.</w:t>
      </w:r>
    </w:p>
    <w:p w14:paraId="2091CC76" w14:textId="5A4F4301" w:rsidR="00DD4AED" w:rsidRDefault="00795D06" w:rsidP="00DD4AED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lastRenderedPageBreak/>
        <w:t>Staff</w:t>
      </w:r>
      <w:r w:rsidR="00405055">
        <w:t xml:space="preserve"> </w:t>
      </w:r>
      <w:r w:rsidR="00DD4AED">
        <w:t>must</w:t>
      </w:r>
      <w:r w:rsidR="00405055">
        <w:t xml:space="preserve"> </w:t>
      </w:r>
      <w:r w:rsidR="00137092">
        <w:t>conduct a radio check</w:t>
      </w:r>
      <w:r w:rsidR="00231CEF">
        <w:t xml:space="preserve"> </w:t>
      </w:r>
      <w:r w:rsidR="00137092">
        <w:t xml:space="preserve">to ensure their radio </w:t>
      </w:r>
      <w:r>
        <w:t xml:space="preserve">is </w:t>
      </w:r>
      <w:r w:rsidR="00137092">
        <w:t>functioning correctly</w:t>
      </w:r>
      <w:r w:rsidR="00405055">
        <w:t xml:space="preserve"> </w:t>
      </w:r>
      <w:r w:rsidR="00137092">
        <w:t xml:space="preserve">each time </w:t>
      </w:r>
      <w:r w:rsidR="003076E6">
        <w:t>they collect their radio.</w:t>
      </w:r>
      <w:r w:rsidR="00231CEF">
        <w:t xml:space="preserve"> To perform the radio check, staff will use the following radio call:</w:t>
      </w:r>
    </w:p>
    <w:p w14:paraId="33EE5C14" w14:textId="2092F223" w:rsidR="00231CEF" w:rsidRDefault="00231CEF" w:rsidP="00231CEF">
      <w:pPr>
        <w:pStyle w:val="ListParagraph"/>
        <w:numPr>
          <w:ilvl w:val="0"/>
          <w:numId w:val="39"/>
        </w:numPr>
      </w:pPr>
      <w:r w:rsidRPr="00231CEF">
        <w:t>“Remand Cottage to MCR, radio check, over.”</w:t>
      </w:r>
    </w:p>
    <w:p w14:paraId="1801D87F" w14:textId="0CDBAE3C" w:rsidR="00DD4AED" w:rsidRDefault="00307DC5" w:rsidP="00DD4AED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>C</w:t>
      </w:r>
      <w:r w:rsidR="00DD4AED">
        <w:t>ustodial officers must</w:t>
      </w:r>
      <w:r>
        <w:t xml:space="preserve"> use the provided ear piece</w:t>
      </w:r>
      <w:r w:rsidR="00DD4AED">
        <w:t xml:space="preserve"> while on duty</w:t>
      </w:r>
      <w:r>
        <w:t>.</w:t>
      </w:r>
    </w:p>
    <w:p w14:paraId="79737F7C" w14:textId="675541DF" w:rsidR="00DD4AED" w:rsidRDefault="00786ECF" w:rsidP="00DD4AED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 xml:space="preserve">Radios </w:t>
      </w:r>
      <w:r w:rsidR="00DD4AED">
        <w:t>must</w:t>
      </w:r>
      <w:r w:rsidR="00137092">
        <w:t xml:space="preserve"> be worn at all times and</w:t>
      </w:r>
      <w:r>
        <w:t xml:space="preserve"> </w:t>
      </w:r>
      <w:r w:rsidR="003D7A04">
        <w:t>are the responsibility of the</w:t>
      </w:r>
      <w:r>
        <w:t xml:space="preserve"> </w:t>
      </w:r>
      <w:r w:rsidR="003D7A04">
        <w:t xml:space="preserve">allocated </w:t>
      </w:r>
      <w:r w:rsidR="00DD4AED">
        <w:t>staff member</w:t>
      </w:r>
      <w:r>
        <w:t xml:space="preserve"> </w:t>
      </w:r>
      <w:r w:rsidR="00DD4AED">
        <w:t>while on duty</w:t>
      </w:r>
      <w:r w:rsidR="000F2362">
        <w:t>.</w:t>
      </w:r>
    </w:p>
    <w:p w14:paraId="6A90D30A" w14:textId="77777777" w:rsidR="009D267A" w:rsidRDefault="009D267A" w:rsidP="000F2362">
      <w:pPr>
        <w:pStyle w:val="Heading1"/>
        <w:tabs>
          <w:tab w:val="clear" w:pos="794"/>
        </w:tabs>
      </w:pPr>
      <w:bookmarkStart w:id="14" w:name="_Toc767424"/>
      <w:r>
        <w:t>RADIO NETWORKS</w:t>
      </w:r>
      <w:bookmarkEnd w:id="14"/>
    </w:p>
    <w:p w14:paraId="50FD087D" w14:textId="6E1D481D" w:rsidR="009D267A" w:rsidRDefault="009D267A" w:rsidP="00942FA2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>T</w:t>
      </w:r>
      <w:r w:rsidR="00295005">
        <w:t xml:space="preserve">he </w:t>
      </w:r>
      <w:r w:rsidR="004C50A3">
        <w:t>ACTCS network</w:t>
      </w:r>
      <w:r w:rsidR="00295005">
        <w:t xml:space="preserve"> contains 10 call groups</w:t>
      </w:r>
      <w:r w:rsidR="004C50A3">
        <w:t>:</w:t>
      </w:r>
      <w: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554"/>
        <w:gridCol w:w="6469"/>
      </w:tblGrid>
      <w:tr w:rsidR="00552421" w:rsidRPr="00552421" w14:paraId="601B4A1B" w14:textId="77777777" w:rsidTr="00EF421B">
        <w:trPr>
          <w:trHeight w:val="189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3526295B" w14:textId="372E1BCB" w:rsidR="005D5F85" w:rsidRPr="00552421" w:rsidRDefault="00552421" w:rsidP="00552421">
            <w:pPr>
              <w:ind w:left="0"/>
              <w:rPr>
                <w:rFonts w:asciiTheme="minorHAnsi" w:hAnsiTheme="minorHAnsi"/>
                <w:b/>
              </w:rPr>
            </w:pPr>
            <w:r w:rsidRPr="00552421">
              <w:rPr>
                <w:rFonts w:asciiTheme="minorHAnsi" w:hAnsiTheme="minorHAnsi"/>
                <w:b/>
              </w:rPr>
              <w:t>Call group</w:t>
            </w:r>
          </w:p>
        </w:tc>
        <w:tc>
          <w:tcPr>
            <w:tcW w:w="6469" w:type="dxa"/>
            <w:shd w:val="clear" w:color="auto" w:fill="D9D9D9" w:themeFill="background1" w:themeFillShade="D9"/>
            <w:vAlign w:val="center"/>
          </w:tcPr>
          <w:p w14:paraId="140D5FA7" w14:textId="4BBC8667" w:rsidR="005D5F85" w:rsidRPr="00552421" w:rsidRDefault="00552421" w:rsidP="00552421">
            <w:pPr>
              <w:ind w:left="0"/>
              <w:rPr>
                <w:rFonts w:asciiTheme="minorHAnsi" w:hAnsiTheme="minorHAnsi"/>
                <w:b/>
              </w:rPr>
            </w:pPr>
            <w:r w:rsidRPr="00552421">
              <w:rPr>
                <w:rFonts w:asciiTheme="minorHAnsi" w:hAnsiTheme="minorHAnsi"/>
                <w:b/>
              </w:rPr>
              <w:t>Utilisation</w:t>
            </w:r>
          </w:p>
        </w:tc>
      </w:tr>
      <w:tr w:rsidR="00552421" w:rsidRPr="00552421" w14:paraId="5A8B8866" w14:textId="77777777" w:rsidTr="00EF421B">
        <w:trPr>
          <w:trHeight w:val="113"/>
        </w:trPr>
        <w:tc>
          <w:tcPr>
            <w:tcW w:w="1554" w:type="dxa"/>
            <w:vAlign w:val="center"/>
          </w:tcPr>
          <w:p w14:paraId="11F6CFBE" w14:textId="1A7CE953" w:rsidR="005D5F85" w:rsidRPr="00552421" w:rsidRDefault="00552421" w:rsidP="00552421">
            <w:pPr>
              <w:ind w:left="0"/>
              <w:rPr>
                <w:rFonts w:asciiTheme="minorHAnsi" w:hAnsiTheme="minorHAnsi"/>
              </w:rPr>
            </w:pPr>
            <w:r w:rsidRPr="00552421">
              <w:rPr>
                <w:rFonts w:asciiTheme="minorHAnsi" w:hAnsiTheme="minorHAnsi"/>
              </w:rPr>
              <w:t>AMC OPS 1</w:t>
            </w:r>
          </w:p>
        </w:tc>
        <w:tc>
          <w:tcPr>
            <w:tcW w:w="6469" w:type="dxa"/>
            <w:vAlign w:val="center"/>
          </w:tcPr>
          <w:p w14:paraId="448C6F02" w14:textId="383FF9AF" w:rsidR="005D5F85" w:rsidRPr="00552421" w:rsidRDefault="00052FF3" w:rsidP="00552421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General call group for all normal </w:t>
            </w:r>
            <w:r w:rsidR="00552421">
              <w:rPr>
                <w:rFonts w:asciiTheme="minorHAnsi" w:hAnsiTheme="minorHAnsi"/>
              </w:rPr>
              <w:t>communications</w:t>
            </w:r>
          </w:p>
        </w:tc>
      </w:tr>
      <w:tr w:rsidR="00552421" w:rsidRPr="00552421" w14:paraId="1D68EB95" w14:textId="77777777" w:rsidTr="00EF421B">
        <w:trPr>
          <w:trHeight w:val="113"/>
        </w:trPr>
        <w:tc>
          <w:tcPr>
            <w:tcW w:w="1554" w:type="dxa"/>
            <w:vAlign w:val="center"/>
          </w:tcPr>
          <w:p w14:paraId="35FCA7BE" w14:textId="0F82D70D" w:rsidR="005D5F85" w:rsidRPr="00552421" w:rsidRDefault="00552421" w:rsidP="00552421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AMC OPS 2</w:t>
            </w:r>
          </w:p>
        </w:tc>
        <w:tc>
          <w:tcPr>
            <w:tcW w:w="6469" w:type="dxa"/>
            <w:vAlign w:val="center"/>
          </w:tcPr>
          <w:p w14:paraId="38BBF313" w14:textId="799E4075" w:rsidR="005D5F85" w:rsidRPr="00552421" w:rsidRDefault="00552421" w:rsidP="00552421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Incident response, when requested by a staff member</w:t>
            </w:r>
          </w:p>
        </w:tc>
      </w:tr>
      <w:tr w:rsidR="00552421" w:rsidRPr="00552421" w14:paraId="3C9955FD" w14:textId="77777777" w:rsidTr="00EF421B">
        <w:trPr>
          <w:trHeight w:val="113"/>
        </w:trPr>
        <w:tc>
          <w:tcPr>
            <w:tcW w:w="1554" w:type="dxa"/>
            <w:vAlign w:val="center"/>
          </w:tcPr>
          <w:p w14:paraId="5D227823" w14:textId="2980CA0B" w:rsidR="005D5F85" w:rsidRPr="00552421" w:rsidRDefault="00552421" w:rsidP="00552421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AMC HEALTH</w:t>
            </w:r>
          </w:p>
        </w:tc>
        <w:tc>
          <w:tcPr>
            <w:tcW w:w="6469" w:type="dxa"/>
            <w:vAlign w:val="center"/>
          </w:tcPr>
          <w:p w14:paraId="0E67BBB9" w14:textId="0A26BFF5" w:rsidR="005D5F85" w:rsidRPr="00552421" w:rsidRDefault="00EF421B" w:rsidP="00EF421B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Health Centre internal communications</w:t>
            </w:r>
          </w:p>
        </w:tc>
      </w:tr>
      <w:tr w:rsidR="00552421" w:rsidRPr="00552421" w14:paraId="1F61EE9C" w14:textId="77777777" w:rsidTr="00EF421B">
        <w:trPr>
          <w:trHeight w:val="113"/>
        </w:trPr>
        <w:tc>
          <w:tcPr>
            <w:tcW w:w="1554" w:type="dxa"/>
            <w:vAlign w:val="center"/>
          </w:tcPr>
          <w:p w14:paraId="6184A413" w14:textId="4CD3C3F0" w:rsidR="005D5F85" w:rsidRPr="00552421" w:rsidRDefault="00552421" w:rsidP="00552421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AMC SECURITY</w:t>
            </w:r>
          </w:p>
        </w:tc>
        <w:tc>
          <w:tcPr>
            <w:tcW w:w="6469" w:type="dxa"/>
            <w:vAlign w:val="center"/>
          </w:tcPr>
          <w:p w14:paraId="38974C96" w14:textId="7FDE31BB" w:rsidR="005D5F85" w:rsidRPr="00552421" w:rsidRDefault="00EF421B" w:rsidP="00EF421B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Security Unit internal communications</w:t>
            </w:r>
          </w:p>
        </w:tc>
      </w:tr>
      <w:tr w:rsidR="00552421" w:rsidRPr="00552421" w14:paraId="6F4AC73E" w14:textId="77777777" w:rsidTr="00EF421B">
        <w:trPr>
          <w:trHeight w:val="113"/>
        </w:trPr>
        <w:tc>
          <w:tcPr>
            <w:tcW w:w="1554" w:type="dxa"/>
            <w:vAlign w:val="center"/>
          </w:tcPr>
          <w:p w14:paraId="2F3A9626" w14:textId="6630D406" w:rsidR="005D5F85" w:rsidRPr="00552421" w:rsidRDefault="00552421" w:rsidP="00552421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CONTRACTOR</w:t>
            </w:r>
          </w:p>
        </w:tc>
        <w:tc>
          <w:tcPr>
            <w:tcW w:w="6469" w:type="dxa"/>
            <w:vAlign w:val="center"/>
          </w:tcPr>
          <w:p w14:paraId="759EFC87" w14:textId="3685BC63" w:rsidR="005D5F85" w:rsidRPr="00552421" w:rsidRDefault="00EF421B" w:rsidP="00552421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Internal communications to contract service provider</w:t>
            </w:r>
            <w:r w:rsidR="00C62912">
              <w:rPr>
                <w:rFonts w:asciiTheme="minorHAnsi" w:hAnsiTheme="minorHAnsi"/>
              </w:rPr>
              <w:t>s</w:t>
            </w:r>
          </w:p>
        </w:tc>
      </w:tr>
      <w:tr w:rsidR="00EF421B" w:rsidRPr="00552421" w14:paraId="35803F02" w14:textId="77777777" w:rsidTr="00EF421B">
        <w:trPr>
          <w:trHeight w:val="113"/>
        </w:trPr>
        <w:tc>
          <w:tcPr>
            <w:tcW w:w="1554" w:type="dxa"/>
            <w:vAlign w:val="center"/>
          </w:tcPr>
          <w:p w14:paraId="4B18D0DA" w14:textId="7A42DBEB" w:rsidR="005D5F85" w:rsidRPr="00552421" w:rsidRDefault="00552421" w:rsidP="00552421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</w:t>
            </w:r>
          </w:p>
        </w:tc>
        <w:tc>
          <w:tcPr>
            <w:tcW w:w="6469" w:type="dxa"/>
            <w:vAlign w:val="center"/>
          </w:tcPr>
          <w:p w14:paraId="12111C88" w14:textId="50FF753B" w:rsidR="005D5F85" w:rsidRPr="00552421" w:rsidRDefault="00F52E16" w:rsidP="00F52E16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Project-specific communications where designated</w:t>
            </w:r>
          </w:p>
        </w:tc>
      </w:tr>
      <w:tr w:rsidR="00EF421B" w:rsidRPr="00552421" w14:paraId="101082F4" w14:textId="77777777" w:rsidTr="00EF421B">
        <w:trPr>
          <w:trHeight w:val="113"/>
        </w:trPr>
        <w:tc>
          <w:tcPr>
            <w:tcW w:w="1554" w:type="dxa"/>
            <w:vAlign w:val="center"/>
          </w:tcPr>
          <w:p w14:paraId="303AA820" w14:textId="71FBBC3B" w:rsidR="005D5F85" w:rsidRPr="00552421" w:rsidRDefault="00552421" w:rsidP="00552421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TRAINING 1</w:t>
            </w:r>
          </w:p>
        </w:tc>
        <w:tc>
          <w:tcPr>
            <w:tcW w:w="6469" w:type="dxa"/>
            <w:vAlign w:val="center"/>
          </w:tcPr>
          <w:p w14:paraId="55509928" w14:textId="036975F0" w:rsidR="005D5F85" w:rsidRPr="00552421" w:rsidRDefault="00EF421B" w:rsidP="00EF421B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Training and Development Unit internal communications</w:t>
            </w:r>
          </w:p>
        </w:tc>
      </w:tr>
      <w:tr w:rsidR="00A13A35" w:rsidRPr="00552421" w14:paraId="59D9C0FE" w14:textId="77777777" w:rsidTr="003B07B6">
        <w:trPr>
          <w:trHeight w:val="113"/>
        </w:trPr>
        <w:tc>
          <w:tcPr>
            <w:tcW w:w="1554" w:type="dxa"/>
            <w:vAlign w:val="center"/>
          </w:tcPr>
          <w:p w14:paraId="0029CA68" w14:textId="77777777" w:rsidR="00A13A35" w:rsidRPr="00552421" w:rsidRDefault="00A13A35" w:rsidP="003B07B6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ACTGOV 1</w:t>
            </w:r>
          </w:p>
        </w:tc>
        <w:tc>
          <w:tcPr>
            <w:tcW w:w="6469" w:type="dxa"/>
            <w:vAlign w:val="center"/>
          </w:tcPr>
          <w:p w14:paraId="5E46B6A5" w14:textId="77777777" w:rsidR="00A13A35" w:rsidRPr="00552421" w:rsidRDefault="00A13A35" w:rsidP="003B07B6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Whole of Justice and Community Safety Directorate communications</w:t>
            </w:r>
          </w:p>
        </w:tc>
      </w:tr>
      <w:tr w:rsidR="00A13A35" w:rsidRPr="00552421" w14:paraId="647CF8AC" w14:textId="77777777" w:rsidTr="003B07B6">
        <w:trPr>
          <w:trHeight w:val="113"/>
        </w:trPr>
        <w:tc>
          <w:tcPr>
            <w:tcW w:w="1554" w:type="dxa"/>
            <w:vAlign w:val="center"/>
          </w:tcPr>
          <w:p w14:paraId="11CDAB77" w14:textId="77777777" w:rsidR="00A13A35" w:rsidRPr="00552421" w:rsidRDefault="00A13A35" w:rsidP="003B07B6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ACTGOV 2</w:t>
            </w:r>
          </w:p>
        </w:tc>
        <w:tc>
          <w:tcPr>
            <w:tcW w:w="6469" w:type="dxa"/>
            <w:vAlign w:val="center"/>
          </w:tcPr>
          <w:p w14:paraId="1A37A9E2" w14:textId="77777777" w:rsidR="00A13A35" w:rsidRPr="00552421" w:rsidRDefault="00A13A35" w:rsidP="003B07B6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Whole of Justice and Community Safety Directorate communications</w:t>
            </w:r>
          </w:p>
        </w:tc>
      </w:tr>
    </w:tbl>
    <w:p w14:paraId="70516B31" w14:textId="77777777" w:rsidR="005D5F85" w:rsidRDefault="005D5F85" w:rsidP="00A13A35">
      <w:pPr>
        <w:ind w:left="0"/>
      </w:pPr>
    </w:p>
    <w:p w14:paraId="31231CE6" w14:textId="6925EBBC" w:rsidR="00627D3C" w:rsidRDefault="00627D3C" w:rsidP="003F799F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 xml:space="preserve">Call groups </w:t>
      </w:r>
      <w:r w:rsidR="003F799F">
        <w:t>will</w:t>
      </w:r>
      <w:r>
        <w:t xml:space="preserve"> be utilised by members of those groups to limit radio traffic on AMC OPS 1.</w:t>
      </w:r>
    </w:p>
    <w:p w14:paraId="102BC428" w14:textId="3874B572" w:rsidR="007F45B9" w:rsidRDefault="000C7F4E" w:rsidP="00942FA2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>Access to the call groups</w:t>
      </w:r>
      <w:r w:rsidR="007F45B9">
        <w:t xml:space="preserve"> ACTGOV 1 and ACTGOV 2 </w:t>
      </w:r>
      <w:r>
        <w:t xml:space="preserve">is limited to </w:t>
      </w:r>
      <w:r w:rsidR="00057EB4">
        <w:t>functional heads and ACTCS Executive</w:t>
      </w:r>
      <w:r w:rsidR="00F26625">
        <w:t>.</w:t>
      </w:r>
    </w:p>
    <w:p w14:paraId="54D22710" w14:textId="77777777" w:rsidR="000F2362" w:rsidRDefault="000F2362" w:rsidP="000F2362">
      <w:pPr>
        <w:pStyle w:val="Heading1"/>
        <w:tabs>
          <w:tab w:val="clear" w:pos="794"/>
        </w:tabs>
      </w:pPr>
      <w:bookmarkStart w:id="15" w:name="_Toc767425"/>
      <w:r>
        <w:t>RADIO NETWORK PROTOCOLS</w:t>
      </w:r>
      <w:bookmarkEnd w:id="15"/>
    </w:p>
    <w:p w14:paraId="5D56F712" w14:textId="77777777" w:rsidR="00942FA2" w:rsidRDefault="009D267A" w:rsidP="00942FA2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>MCR officers have responsibility for the conduct of the radio network.</w:t>
      </w:r>
    </w:p>
    <w:p w14:paraId="7D82E5C5" w14:textId="2731ADA1" w:rsidR="00942FA2" w:rsidRDefault="009D267A" w:rsidP="00942FA2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 xml:space="preserve">All staff </w:t>
      </w:r>
      <w:r w:rsidR="00941D6A">
        <w:t>m</w:t>
      </w:r>
      <w:r w:rsidR="00B321C4">
        <w:t xml:space="preserve">ust </w:t>
      </w:r>
      <w:r>
        <w:t xml:space="preserve">follow </w:t>
      </w:r>
      <w:r w:rsidR="00DD4AED">
        <w:t xml:space="preserve">the </w:t>
      </w:r>
      <w:r>
        <w:t xml:space="preserve">directions </w:t>
      </w:r>
      <w:r w:rsidR="00DD4AED">
        <w:t>of an MCR officer</w:t>
      </w:r>
      <w:r w:rsidR="00CF088B">
        <w:t>.</w:t>
      </w:r>
    </w:p>
    <w:p w14:paraId="552121CF" w14:textId="15C03EE6" w:rsidR="00942FA2" w:rsidRDefault="00CF088B" w:rsidP="000C0ADC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>All transmissions are to be limited to official messages, including emergency calls</w:t>
      </w:r>
      <w:r w:rsidR="000C0ADC">
        <w:t xml:space="preserve">, and </w:t>
      </w:r>
      <w:r w:rsidR="003F51BC">
        <w:t>must be</w:t>
      </w:r>
      <w:r>
        <w:t xml:space="preserve"> as brief as possible.</w:t>
      </w:r>
    </w:p>
    <w:p w14:paraId="3A32C4C1" w14:textId="2001B877" w:rsidR="008074FE" w:rsidRPr="008074FE" w:rsidRDefault="005A7759" w:rsidP="00855D31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lastRenderedPageBreak/>
        <w:t>Where</w:t>
      </w:r>
      <w:r w:rsidR="00CF088B">
        <w:t xml:space="preserve"> there is </w:t>
      </w:r>
      <w:r>
        <w:t xml:space="preserve">any </w:t>
      </w:r>
      <w:r w:rsidR="00CF088B">
        <w:t xml:space="preserve">doubt about a </w:t>
      </w:r>
      <w:r w:rsidR="00FF1B9C">
        <w:t xml:space="preserve">staff member’s </w:t>
      </w:r>
      <w:r w:rsidR="00CF088B">
        <w:t>radio call,</w:t>
      </w:r>
      <w:r w:rsidR="00DD4AED">
        <w:t xml:space="preserve"> or a</w:t>
      </w:r>
      <w:r w:rsidR="00CF088B">
        <w:t xml:space="preserve"> failure to respond, </w:t>
      </w:r>
      <w:r w:rsidR="00E246C5">
        <w:t xml:space="preserve">an </w:t>
      </w:r>
      <w:r w:rsidR="00CF088B">
        <w:t xml:space="preserve">MCR </w:t>
      </w:r>
      <w:r w:rsidR="00E246C5">
        <w:t xml:space="preserve">officer </w:t>
      </w:r>
      <w:r w:rsidR="00DD4AED">
        <w:t>must</w:t>
      </w:r>
      <w:r w:rsidR="00CF088B">
        <w:t xml:space="preserve"> </w:t>
      </w:r>
      <w:r w:rsidR="00B223D9">
        <w:t xml:space="preserve">communicate with all users and request confirmation of the wellbeing of the </w:t>
      </w:r>
      <w:r w:rsidR="00A00CF6">
        <w:t>staff member</w:t>
      </w:r>
      <w:r w:rsidR="00A73EEC">
        <w:t>.</w:t>
      </w:r>
    </w:p>
    <w:p w14:paraId="5AF4DC5D" w14:textId="77777777" w:rsidR="00D90BCD" w:rsidRDefault="00D90BCD" w:rsidP="00D90BCD">
      <w:pPr>
        <w:pStyle w:val="Heading1"/>
        <w:tabs>
          <w:tab w:val="clear" w:pos="794"/>
        </w:tabs>
      </w:pPr>
      <w:bookmarkStart w:id="16" w:name="_Toc767426"/>
      <w:r>
        <w:t>MAINTENANCE OF RADIOS</w:t>
      </w:r>
      <w:bookmarkEnd w:id="16"/>
    </w:p>
    <w:p w14:paraId="7EB6C249" w14:textId="77777777" w:rsidR="00D90BCD" w:rsidRDefault="00D90BCD" w:rsidP="00D90BCD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>The Head of Security and Head of Facility Management are responsible for the maintenance of radios.</w:t>
      </w:r>
    </w:p>
    <w:p w14:paraId="444856F1" w14:textId="77777777" w:rsidR="00D90BCD" w:rsidRDefault="00D90BCD" w:rsidP="00D90BCD">
      <w:pPr>
        <w:pStyle w:val="ListParagraph"/>
        <w:numPr>
          <w:ilvl w:val="1"/>
          <w:numId w:val="30"/>
        </w:numPr>
        <w:tabs>
          <w:tab w:val="clear" w:pos="794"/>
          <w:tab w:val="num" w:pos="1787"/>
        </w:tabs>
        <w:ind w:left="1787"/>
      </w:pPr>
      <w:r>
        <w:t xml:space="preserve">Staff must report damaged or faulty radios according to the </w:t>
      </w:r>
      <w:r>
        <w:rPr>
          <w:i/>
          <w:u w:val="single"/>
        </w:rPr>
        <w:t>Radio Operations and Checks Operating Procedure</w:t>
      </w:r>
      <w:r>
        <w:rPr>
          <w:i/>
        </w:rPr>
        <w:t>.</w:t>
      </w:r>
    </w:p>
    <w:p w14:paraId="48B2E7F8" w14:textId="77777777" w:rsidR="004D4F86" w:rsidRPr="004D4F86" w:rsidRDefault="004D4F86" w:rsidP="004D4F86">
      <w:pPr>
        <w:pStyle w:val="Heading1"/>
        <w:tabs>
          <w:tab w:val="clear" w:pos="794"/>
        </w:tabs>
      </w:pPr>
      <w:bookmarkStart w:id="17" w:name="_Toc767427"/>
      <w:r w:rsidRPr="004D4F86">
        <w:t>RELATED FORMS</w:t>
      </w:r>
      <w:bookmarkEnd w:id="17"/>
    </w:p>
    <w:p w14:paraId="1279F65B" w14:textId="62F6CDA8" w:rsidR="004D4F86" w:rsidRDefault="006D45E6" w:rsidP="004D4F86">
      <w:pPr>
        <w:pStyle w:val="ListParagraph"/>
        <w:spacing w:line="240" w:lineRule="auto"/>
      </w:pPr>
      <w:r>
        <w:t xml:space="preserve">A – </w:t>
      </w:r>
      <w:r w:rsidR="004C50A3">
        <w:t>Annex 1 – Radio Network Standard Wording</w:t>
      </w:r>
    </w:p>
    <w:p w14:paraId="62F86616" w14:textId="2DB916DA" w:rsidR="006D45E6" w:rsidRDefault="006D45E6" w:rsidP="004C50A3">
      <w:pPr>
        <w:pStyle w:val="ListParagraph"/>
        <w:spacing w:line="240" w:lineRule="auto"/>
      </w:pPr>
      <w:r>
        <w:t xml:space="preserve">B – </w:t>
      </w:r>
      <w:r w:rsidR="004C50A3" w:rsidRPr="004C50A3">
        <w:t>Radio Operations and Checks Operating Procedure</w:t>
      </w:r>
    </w:p>
    <w:p w14:paraId="6E713D58" w14:textId="77777777" w:rsidR="006D45E6" w:rsidRDefault="006D45E6" w:rsidP="004D4F86">
      <w:pPr>
        <w:pStyle w:val="ListParagraph"/>
        <w:numPr>
          <w:ilvl w:val="0"/>
          <w:numId w:val="0"/>
        </w:numPr>
        <w:ind w:left="1134"/>
      </w:pPr>
    </w:p>
    <w:p w14:paraId="464F5062" w14:textId="77777777" w:rsidR="008F75E2" w:rsidRDefault="008F75E2" w:rsidP="001D472A">
      <w:pPr>
        <w:ind w:left="0"/>
      </w:pPr>
    </w:p>
    <w:p w14:paraId="174CC2BE" w14:textId="77777777" w:rsidR="00F80918" w:rsidRPr="004D4F86" w:rsidRDefault="00F80918" w:rsidP="004D4F86">
      <w:pPr>
        <w:pStyle w:val="ListParagraph"/>
        <w:numPr>
          <w:ilvl w:val="0"/>
          <w:numId w:val="0"/>
        </w:numPr>
        <w:ind w:left="1134"/>
      </w:pPr>
    </w:p>
    <w:p w14:paraId="7C06DE83" w14:textId="77777777" w:rsidR="004D4F86" w:rsidRPr="00F11BCB" w:rsidRDefault="004D4F86" w:rsidP="00F11BCB">
      <w:pPr>
        <w:pStyle w:val="NoSpacing"/>
        <w:spacing w:line="276" w:lineRule="auto"/>
        <w:ind w:left="720"/>
        <w:rPr>
          <w:rFonts w:ascii="Calibri" w:eastAsia="Calibri" w:hAnsi="Calibri" w:cs="Times New Roman"/>
        </w:rPr>
      </w:pPr>
      <w:r w:rsidRPr="00F11BCB">
        <w:rPr>
          <w:rFonts w:ascii="Calibri" w:eastAsia="Calibri" w:hAnsi="Calibri" w:cs="Times New Roman"/>
        </w:rPr>
        <w:t>Jon Peach</w:t>
      </w:r>
    </w:p>
    <w:p w14:paraId="2E93532F" w14:textId="268BA6AF" w:rsidR="004D4F86" w:rsidRPr="00F11BCB" w:rsidRDefault="004D4F86" w:rsidP="00F11BCB">
      <w:pPr>
        <w:pStyle w:val="NoSpacing"/>
        <w:spacing w:line="276" w:lineRule="auto"/>
        <w:ind w:left="720"/>
        <w:rPr>
          <w:rFonts w:ascii="Calibri" w:eastAsia="Calibri" w:hAnsi="Calibri" w:cs="Times New Roman"/>
        </w:rPr>
      </w:pPr>
      <w:r w:rsidRPr="00F11BCB">
        <w:rPr>
          <w:rFonts w:ascii="Calibri" w:eastAsia="Calibri" w:hAnsi="Calibri" w:cs="Times New Roman"/>
        </w:rPr>
        <w:t>Executive Director</w:t>
      </w:r>
      <w:r w:rsidR="007E678D" w:rsidRPr="00F11BCB">
        <w:rPr>
          <w:rFonts w:ascii="Calibri" w:eastAsia="Calibri" w:hAnsi="Calibri" w:cs="Times New Roman"/>
        </w:rPr>
        <w:br/>
        <w:t xml:space="preserve">ACT Corrective Services </w:t>
      </w:r>
      <w:r w:rsidR="007E678D" w:rsidRPr="00F11BCB">
        <w:rPr>
          <w:rFonts w:ascii="Calibri" w:eastAsia="Calibri" w:hAnsi="Calibri" w:cs="Times New Roman"/>
        </w:rPr>
        <w:br/>
      </w:r>
      <w:r w:rsidRPr="00F11BCB">
        <w:rPr>
          <w:rFonts w:ascii="Calibri" w:eastAsia="Calibri" w:hAnsi="Calibri" w:cs="Times New Roman"/>
        </w:rPr>
        <w:t xml:space="preserve">  </w:t>
      </w:r>
      <w:r w:rsidR="001478DC">
        <w:rPr>
          <w:rFonts w:ascii="Calibri" w:eastAsia="Calibri" w:hAnsi="Calibri" w:cs="Times New Roman"/>
        </w:rPr>
        <w:t xml:space="preserve">   </w:t>
      </w:r>
      <w:r w:rsidR="004C50A3">
        <w:rPr>
          <w:rFonts w:ascii="Calibri" w:eastAsia="Calibri" w:hAnsi="Calibri" w:cs="Times New Roman"/>
        </w:rPr>
        <w:t>February</w:t>
      </w:r>
      <w:r w:rsidR="00A45182">
        <w:rPr>
          <w:rFonts w:ascii="Calibri" w:eastAsia="Calibri" w:hAnsi="Calibri" w:cs="Times New Roman"/>
        </w:rPr>
        <w:t xml:space="preserve"> 2019</w:t>
      </w:r>
    </w:p>
    <w:p w14:paraId="64EAF4D5" w14:textId="77777777" w:rsidR="004D4F86" w:rsidRPr="004D4F86" w:rsidRDefault="004D4F86" w:rsidP="004D4F86">
      <w:pPr>
        <w:ind w:left="0"/>
      </w:pPr>
    </w:p>
    <w:p w14:paraId="24BF8984" w14:textId="77777777" w:rsidR="00AC11A7" w:rsidRPr="005D18D2" w:rsidRDefault="00AC11A7" w:rsidP="005D18D2">
      <w:pPr>
        <w:ind w:left="0"/>
        <w:rPr>
          <w:b/>
          <w:sz w:val="24"/>
          <w:szCs w:val="24"/>
        </w:rPr>
      </w:pPr>
      <w:r w:rsidRPr="005D18D2">
        <w:rPr>
          <w:b/>
          <w:sz w:val="24"/>
          <w:szCs w:val="24"/>
        </w:rPr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45182" w:rsidRPr="006737F5" w14:paraId="345F1795" w14:textId="77777777" w:rsidTr="00E1173A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60594B94" w14:textId="77777777" w:rsidR="00A45182" w:rsidRPr="00006060" w:rsidRDefault="00A45182" w:rsidP="00E1173A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5CB55A89" w14:textId="77777777" w:rsidR="00A45182" w:rsidRPr="00006060" w:rsidRDefault="00A45182" w:rsidP="00E1173A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45182" w:rsidRPr="006737F5" w14:paraId="4BBB1865" w14:textId="77777777" w:rsidTr="00E1173A">
        <w:trPr>
          <w:cantSplit/>
        </w:trPr>
        <w:tc>
          <w:tcPr>
            <w:tcW w:w="1577" w:type="pct"/>
            <w:shd w:val="clear" w:color="auto" w:fill="auto"/>
          </w:tcPr>
          <w:p w14:paraId="3F18727D" w14:textId="77777777" w:rsidR="00A45182" w:rsidRPr="00006060" w:rsidRDefault="00A45182" w:rsidP="00E1173A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27ED0A91" w14:textId="553B5C93" w:rsidR="00A45182" w:rsidRPr="00006060" w:rsidRDefault="00A45182" w:rsidP="00A45182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Corrections Management (Radio) Policy 2019</w:t>
            </w:r>
          </w:p>
        </w:tc>
      </w:tr>
      <w:tr w:rsidR="00A45182" w:rsidRPr="006737F5" w14:paraId="04627AAC" w14:textId="77777777" w:rsidTr="00E1173A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63A3AB9D" w14:textId="77777777" w:rsidR="00A45182" w:rsidRPr="00006060" w:rsidRDefault="00A45182" w:rsidP="00E1173A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18FB8678" w14:textId="77777777" w:rsidR="00A45182" w:rsidRPr="00006060" w:rsidRDefault="00A45182" w:rsidP="00E1173A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Executive Director,  ACT Corrective Services</w:t>
            </w:r>
          </w:p>
        </w:tc>
      </w:tr>
      <w:tr w:rsidR="00A45182" w:rsidRPr="006737F5" w14:paraId="6964DD0B" w14:textId="77777777" w:rsidTr="00E1173A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5108BA20" w14:textId="77777777" w:rsidR="00A45182" w:rsidRPr="00006060" w:rsidRDefault="00A45182" w:rsidP="00E1173A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56D94CD1" w14:textId="615B5DF3" w:rsidR="00A45182" w:rsidRPr="00006060" w:rsidRDefault="00A45182" w:rsidP="00E1173A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the notification date </w:t>
            </w:r>
          </w:p>
        </w:tc>
      </w:tr>
      <w:tr w:rsidR="00A45182" w:rsidRPr="006737F5" w14:paraId="206B3C04" w14:textId="77777777" w:rsidTr="00E1173A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5D80D725" w14:textId="77777777" w:rsidR="00A45182" w:rsidRPr="00006060" w:rsidRDefault="00A45182" w:rsidP="00E1173A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32CA92B7" w14:textId="77777777" w:rsidR="00A45182" w:rsidRPr="00006060" w:rsidRDefault="00A45182" w:rsidP="00E1173A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Three years after </w:t>
            </w:r>
            <w:r>
              <w:rPr>
                <w:rFonts w:ascii="Calibri" w:hAnsi="Calibri"/>
                <w:sz w:val="20"/>
                <w:szCs w:val="22"/>
              </w:rPr>
              <w:t xml:space="preserve">the </w:t>
            </w:r>
            <w:r w:rsidRPr="00006060">
              <w:rPr>
                <w:rFonts w:ascii="Calibri" w:hAnsi="Calibri"/>
                <w:sz w:val="20"/>
                <w:szCs w:val="22"/>
              </w:rPr>
              <w:t xml:space="preserve">notification date </w:t>
            </w:r>
          </w:p>
        </w:tc>
      </w:tr>
      <w:tr w:rsidR="00A45182" w:rsidRPr="006737F5" w14:paraId="5CD2F640" w14:textId="77777777" w:rsidTr="00E1173A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CEA2E82" w14:textId="77777777" w:rsidR="00A45182" w:rsidRPr="00006060" w:rsidRDefault="00A45182" w:rsidP="00E1173A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Compliance with law:</w:t>
            </w:r>
          </w:p>
        </w:tc>
        <w:tc>
          <w:tcPr>
            <w:tcW w:w="3423" w:type="pct"/>
            <w:shd w:val="clear" w:color="auto" w:fill="auto"/>
          </w:tcPr>
          <w:p w14:paraId="4F070EE3" w14:textId="77777777" w:rsidR="00A45182" w:rsidRPr="00006060" w:rsidRDefault="00A45182" w:rsidP="00E1173A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Pr="00006060">
              <w:rPr>
                <w:sz w:val="20"/>
              </w:rPr>
              <w:t xml:space="preserve"> </w:t>
            </w:r>
            <w:r w:rsidRPr="00006060">
              <w:rPr>
                <w:i/>
                <w:sz w:val="20"/>
              </w:rPr>
              <w:t xml:space="preserve">(Policy </w:t>
            </w:r>
            <w:r>
              <w:rPr>
                <w:i/>
                <w:sz w:val="20"/>
              </w:rPr>
              <w:t>Framework</w:t>
            </w:r>
            <w:r w:rsidRPr="00006060">
              <w:rPr>
                <w:i/>
                <w:sz w:val="20"/>
              </w:rPr>
              <w:t>) Policy 201</w:t>
            </w:r>
            <w:r>
              <w:rPr>
                <w:i/>
                <w:sz w:val="20"/>
              </w:rPr>
              <w:t>8</w:t>
            </w:r>
          </w:p>
        </w:tc>
      </w:tr>
      <w:tr w:rsidR="00A45182" w:rsidRPr="006737F5" w14:paraId="4F331665" w14:textId="77777777" w:rsidTr="00E1173A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43DE2A6" w14:textId="77777777" w:rsidR="00A45182" w:rsidRPr="00006060" w:rsidRDefault="00A45182" w:rsidP="00E1173A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14:paraId="752CB545" w14:textId="02E20B08" w:rsidR="00A45182" w:rsidRPr="00006060" w:rsidRDefault="00A45182" w:rsidP="00A45182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Head of</w:t>
            </w:r>
            <w:r>
              <w:rPr>
                <w:color w:val="FF0000"/>
                <w:sz w:val="20"/>
              </w:rPr>
              <w:t xml:space="preserve"> </w:t>
            </w:r>
            <w:r w:rsidRPr="00A45182">
              <w:rPr>
                <w:sz w:val="20"/>
              </w:rPr>
              <w:t>Security</w:t>
            </w:r>
          </w:p>
        </w:tc>
      </w:tr>
    </w:tbl>
    <w:p w14:paraId="75EF041E" w14:textId="77777777" w:rsidR="00A45182" w:rsidRDefault="00A45182" w:rsidP="00A4518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06"/>
        <w:gridCol w:w="2503"/>
        <w:gridCol w:w="2213"/>
        <w:gridCol w:w="1634"/>
      </w:tblGrid>
      <w:tr w:rsidR="00A45182" w14:paraId="141A9BD0" w14:textId="77777777" w:rsidTr="00E1173A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6D7DF486" w14:textId="77777777" w:rsidR="00A45182" w:rsidRPr="008660CA" w:rsidRDefault="00A45182" w:rsidP="00E1173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18" w:name="_Toc535216038"/>
            <w:bookmarkStart w:id="19" w:name="_Toc536015334"/>
            <w:bookmarkStart w:id="20" w:name="_Toc244457"/>
            <w:bookmarkStart w:id="21" w:name="_Toc767428"/>
            <w:r w:rsidRPr="008660CA">
              <w:rPr>
                <w:rFonts w:asciiTheme="minorHAnsi" w:hAnsiTheme="minorHAnsi"/>
                <w:sz w:val="20"/>
              </w:rPr>
              <w:t>Version Control</w:t>
            </w:r>
            <w:bookmarkEnd w:id="18"/>
            <w:bookmarkEnd w:id="19"/>
            <w:bookmarkEnd w:id="20"/>
            <w:bookmarkEnd w:id="21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5182" w14:paraId="711E85E6" w14:textId="77777777" w:rsidTr="00E1173A">
        <w:trPr>
          <w:trHeight w:val="395"/>
        </w:trPr>
        <w:tc>
          <w:tcPr>
            <w:tcW w:w="0" w:type="auto"/>
          </w:tcPr>
          <w:p w14:paraId="5BD83A07" w14:textId="77777777" w:rsidR="00A45182" w:rsidRPr="008660CA" w:rsidRDefault="00A45182" w:rsidP="00E1173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22" w:name="_Toc535216039"/>
            <w:bookmarkStart w:id="23" w:name="_Toc536015335"/>
            <w:bookmarkStart w:id="24" w:name="_Toc244458"/>
            <w:bookmarkStart w:id="25" w:name="_Toc767429"/>
            <w:r w:rsidRPr="008660CA">
              <w:rPr>
                <w:rFonts w:asciiTheme="minorHAnsi" w:hAnsiTheme="minorHAnsi"/>
                <w:sz w:val="20"/>
              </w:rPr>
              <w:t>Version no.</w:t>
            </w:r>
            <w:bookmarkEnd w:id="22"/>
            <w:bookmarkEnd w:id="23"/>
            <w:bookmarkEnd w:id="24"/>
            <w:bookmarkEnd w:id="25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1136F29E" w14:textId="77777777" w:rsidR="00A45182" w:rsidRPr="008660CA" w:rsidRDefault="00A45182" w:rsidP="00E1173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26" w:name="_Toc535216040"/>
            <w:bookmarkStart w:id="27" w:name="_Toc536015336"/>
            <w:bookmarkStart w:id="28" w:name="_Toc244459"/>
            <w:bookmarkStart w:id="29" w:name="_Toc767430"/>
            <w:r w:rsidRPr="008660CA">
              <w:rPr>
                <w:rFonts w:asciiTheme="minorHAnsi" w:hAnsiTheme="minorHAnsi"/>
                <w:sz w:val="20"/>
              </w:rPr>
              <w:t>Date</w:t>
            </w:r>
            <w:bookmarkEnd w:id="26"/>
            <w:bookmarkEnd w:id="27"/>
            <w:bookmarkEnd w:id="28"/>
            <w:bookmarkEnd w:id="29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0406433C" w14:textId="77777777" w:rsidR="00A45182" w:rsidRPr="008660CA" w:rsidRDefault="00A45182" w:rsidP="00E1173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30" w:name="_Toc535216041"/>
            <w:bookmarkStart w:id="31" w:name="_Toc536015337"/>
            <w:bookmarkStart w:id="32" w:name="_Toc244460"/>
            <w:bookmarkStart w:id="33" w:name="_Toc767431"/>
            <w:r w:rsidRPr="008660CA">
              <w:rPr>
                <w:rFonts w:asciiTheme="minorHAnsi" w:hAnsiTheme="minorHAnsi"/>
                <w:sz w:val="20"/>
              </w:rPr>
              <w:t>Description</w:t>
            </w:r>
            <w:bookmarkEnd w:id="30"/>
            <w:bookmarkEnd w:id="31"/>
            <w:bookmarkEnd w:id="32"/>
            <w:bookmarkEnd w:id="33"/>
          </w:p>
        </w:tc>
        <w:tc>
          <w:tcPr>
            <w:tcW w:w="0" w:type="auto"/>
          </w:tcPr>
          <w:p w14:paraId="7F4E123C" w14:textId="77777777" w:rsidR="00A45182" w:rsidRPr="008660CA" w:rsidRDefault="00A45182" w:rsidP="00E1173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34" w:name="_Toc535216042"/>
            <w:bookmarkStart w:id="35" w:name="_Toc536015338"/>
            <w:bookmarkStart w:id="36" w:name="_Toc244461"/>
            <w:bookmarkStart w:id="37" w:name="_Toc767432"/>
            <w:r w:rsidRPr="008660CA">
              <w:rPr>
                <w:rFonts w:asciiTheme="minorHAnsi" w:hAnsiTheme="minorHAnsi"/>
                <w:sz w:val="20"/>
              </w:rPr>
              <w:t>Author</w:t>
            </w:r>
            <w:bookmarkEnd w:id="34"/>
            <w:bookmarkEnd w:id="35"/>
            <w:bookmarkEnd w:id="36"/>
            <w:bookmarkEnd w:id="37"/>
          </w:p>
        </w:tc>
      </w:tr>
      <w:tr w:rsidR="00A45182" w14:paraId="113DB333" w14:textId="77777777" w:rsidTr="00E1173A">
        <w:trPr>
          <w:trHeight w:val="395"/>
        </w:trPr>
        <w:tc>
          <w:tcPr>
            <w:tcW w:w="0" w:type="auto"/>
          </w:tcPr>
          <w:p w14:paraId="3B03BD5E" w14:textId="77777777" w:rsidR="00A45182" w:rsidRPr="008660CA" w:rsidRDefault="00A45182" w:rsidP="00E1173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bookmarkStart w:id="38" w:name="_Toc535216043"/>
            <w:bookmarkStart w:id="39" w:name="_Toc536015339"/>
            <w:bookmarkStart w:id="40" w:name="_Toc244462"/>
            <w:bookmarkStart w:id="41" w:name="_Toc767433"/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  <w:bookmarkEnd w:id="38"/>
            <w:bookmarkEnd w:id="39"/>
            <w:bookmarkEnd w:id="40"/>
            <w:bookmarkEnd w:id="41"/>
          </w:p>
        </w:tc>
        <w:tc>
          <w:tcPr>
            <w:tcW w:w="0" w:type="auto"/>
          </w:tcPr>
          <w:p w14:paraId="19849FE2" w14:textId="2CB5284B" w:rsidR="00A45182" w:rsidRPr="008660CA" w:rsidRDefault="00A45182" w:rsidP="00E1173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bookmarkStart w:id="42" w:name="_Toc535216044"/>
            <w:bookmarkStart w:id="43" w:name="_Toc536015340"/>
            <w:bookmarkStart w:id="44" w:name="_Toc244463"/>
            <w:bookmarkStart w:id="45" w:name="_Toc767434"/>
            <w:r>
              <w:rPr>
                <w:rFonts w:asciiTheme="minorHAnsi" w:hAnsiTheme="minorHAnsi"/>
                <w:b w:val="0"/>
                <w:sz w:val="20"/>
              </w:rPr>
              <w:t>December</w:t>
            </w:r>
            <w:r w:rsidRPr="008660CA">
              <w:rPr>
                <w:rFonts w:asciiTheme="minorHAnsi" w:hAnsiTheme="minorHAnsi"/>
                <w:b w:val="0"/>
                <w:sz w:val="20"/>
              </w:rPr>
              <w:t>-18</w:t>
            </w:r>
            <w:bookmarkEnd w:id="42"/>
            <w:bookmarkEnd w:id="43"/>
            <w:bookmarkEnd w:id="44"/>
            <w:bookmarkEnd w:id="45"/>
          </w:p>
        </w:tc>
        <w:tc>
          <w:tcPr>
            <w:tcW w:w="0" w:type="auto"/>
          </w:tcPr>
          <w:p w14:paraId="0FF667B0" w14:textId="77777777" w:rsidR="00A45182" w:rsidRPr="008660CA" w:rsidRDefault="00A45182" w:rsidP="00E1173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bookmarkStart w:id="46" w:name="_Toc535216045"/>
            <w:bookmarkStart w:id="47" w:name="_Toc536015341"/>
            <w:bookmarkStart w:id="48" w:name="_Toc244464"/>
            <w:bookmarkStart w:id="49" w:name="_Toc767435"/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  <w:bookmarkEnd w:id="46"/>
            <w:bookmarkEnd w:id="47"/>
            <w:bookmarkEnd w:id="48"/>
            <w:bookmarkEnd w:id="49"/>
          </w:p>
        </w:tc>
        <w:tc>
          <w:tcPr>
            <w:tcW w:w="0" w:type="auto"/>
          </w:tcPr>
          <w:p w14:paraId="7AF48275" w14:textId="1CC96CC0" w:rsidR="00A45182" w:rsidRPr="008660CA" w:rsidRDefault="00A45182" w:rsidP="00E1173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bookmarkStart w:id="50" w:name="_Toc535216046"/>
            <w:bookmarkStart w:id="51" w:name="_Toc536015342"/>
            <w:bookmarkStart w:id="52" w:name="_Toc244465"/>
            <w:bookmarkStart w:id="53" w:name="_Toc767436"/>
            <w:r>
              <w:rPr>
                <w:rFonts w:asciiTheme="minorHAnsi" w:hAnsiTheme="minorHAnsi"/>
                <w:b w:val="0"/>
                <w:sz w:val="20"/>
              </w:rPr>
              <w:t>P Cubitt</w:t>
            </w:r>
            <w:bookmarkEnd w:id="50"/>
            <w:bookmarkEnd w:id="51"/>
            <w:bookmarkEnd w:id="52"/>
            <w:bookmarkEnd w:id="53"/>
          </w:p>
        </w:tc>
      </w:tr>
    </w:tbl>
    <w:p w14:paraId="02CAF0B2" w14:textId="64B24847" w:rsidR="00B443E6" w:rsidRPr="00A85B1D" w:rsidRDefault="00B443E6" w:rsidP="001478DC">
      <w:pPr>
        <w:spacing w:line="240" w:lineRule="auto"/>
        <w:ind w:left="0"/>
      </w:pPr>
    </w:p>
    <w:sectPr w:rsidR="00B443E6" w:rsidRPr="00A85B1D" w:rsidSect="00F054D2">
      <w:headerReference w:type="first" r:id="rId17"/>
      <w:footerReference w:type="first" r:id="rId18"/>
      <w:pgSz w:w="11906" w:h="16838"/>
      <w:pgMar w:top="1440" w:right="1440" w:bottom="1560" w:left="1440" w:header="283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39820" w14:textId="77777777" w:rsidR="00DF6FB1" w:rsidRDefault="00DF6FB1" w:rsidP="00D312E7">
      <w:r>
        <w:separator/>
      </w:r>
    </w:p>
    <w:p w14:paraId="463FFA63" w14:textId="77777777" w:rsidR="00DF6FB1" w:rsidRDefault="00DF6FB1" w:rsidP="00D312E7"/>
  </w:endnote>
  <w:endnote w:type="continuationSeparator" w:id="0">
    <w:p w14:paraId="7971D3F9" w14:textId="77777777" w:rsidR="00DF6FB1" w:rsidRDefault="00DF6FB1" w:rsidP="00D312E7">
      <w:r>
        <w:continuationSeparator/>
      </w:r>
    </w:p>
    <w:p w14:paraId="1EDDDF16" w14:textId="77777777" w:rsidR="00DF6FB1" w:rsidRDefault="00DF6FB1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DF6FB1" w:rsidRPr="00FF297B" w14:paraId="1AC9C149" w14:textId="77777777" w:rsidTr="00972184">
        <w:tc>
          <w:tcPr>
            <w:tcW w:w="2836" w:type="pct"/>
            <w:vAlign w:val="bottom"/>
          </w:tcPr>
          <w:p w14:paraId="40C40A8F" w14:textId="77777777" w:rsidR="00DF6FB1" w:rsidRPr="0042666E" w:rsidRDefault="00DF6FB1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3BD5F94D" w14:textId="77777777" w:rsidR="00DF6FB1" w:rsidRPr="00FF297B" w:rsidRDefault="00DF6FB1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4908DDD8" w14:textId="77777777" w:rsidR="00DF6FB1" w:rsidRDefault="00DF6F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E8593" w14:textId="77777777" w:rsidR="00C45F07" w:rsidRDefault="00C45F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823FCB" w:rsidRPr="00951B9C" w14:paraId="77D2B3C9" w14:textId="77777777" w:rsidTr="00823FCB">
      <w:tc>
        <w:tcPr>
          <w:tcW w:w="2069" w:type="pct"/>
        </w:tcPr>
        <w:p w14:paraId="23C46109" w14:textId="77777777" w:rsidR="00823FCB" w:rsidRPr="00951B9C" w:rsidRDefault="00823FCB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3FCB5D9A" w14:textId="77777777" w:rsidR="00823FCB" w:rsidRPr="00951B9C" w:rsidRDefault="00823FCB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694813DD" w14:textId="77777777" w:rsidR="009415F2" w:rsidRPr="00951B9C" w:rsidRDefault="009415F2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9415F2" w:rsidRPr="00951B9C" w14:paraId="05E6F53D" w14:textId="77777777" w:rsidTr="00972184">
      <w:tc>
        <w:tcPr>
          <w:tcW w:w="1441" w:type="pct"/>
        </w:tcPr>
        <w:p w14:paraId="0D2EEA38" w14:textId="77777777" w:rsidR="009415F2" w:rsidRPr="0042666E" w:rsidRDefault="009415F2" w:rsidP="00144D61">
          <w:pPr>
            <w:pStyle w:val="Footer"/>
            <w:rPr>
              <w:rFonts w:ascii="Calibri" w:hAnsi="Calibri"/>
              <w:color w:val="000000" w:themeColor="text1"/>
              <w:sz w:val="18"/>
              <w:szCs w:val="18"/>
            </w:rPr>
          </w:pPr>
        </w:p>
      </w:tc>
      <w:tc>
        <w:tcPr>
          <w:tcW w:w="2040" w:type="pct"/>
        </w:tcPr>
        <w:p w14:paraId="5BDC0D28" w14:textId="77777777" w:rsidR="009415F2" w:rsidRPr="00951B9C" w:rsidRDefault="009415F2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23F194D2" w14:textId="77777777" w:rsidR="009415F2" w:rsidRPr="0042666E" w:rsidRDefault="009415F2" w:rsidP="00144D61">
          <w:pPr>
            <w:pStyle w:val="Footer"/>
            <w:jc w:val="right"/>
            <w:rPr>
              <w:rFonts w:ascii="Calibri" w:hAnsi="Calibri"/>
              <w:color w:val="000000" w:themeColor="text1"/>
              <w:sz w:val="18"/>
              <w:szCs w:val="18"/>
            </w:rPr>
          </w:pP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Page </w:t>
          </w:r>
          <w:r w:rsidR="00CE3661"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PAGE </w:instrText>
          </w:r>
          <w:r w:rsidR="00CE3661"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 w:rsidR="00C45F07">
            <w:rPr>
              <w:rFonts w:ascii="Calibri" w:hAnsi="Calibri"/>
              <w:noProof/>
              <w:color w:val="000000" w:themeColor="text1"/>
              <w:sz w:val="18"/>
              <w:szCs w:val="18"/>
            </w:rPr>
            <w:t>6</w:t>
          </w:r>
          <w:r w:rsidR="00CE3661"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 of </w:t>
          </w:r>
          <w:r w:rsidR="00CE3661"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NUMPAGES </w:instrText>
          </w:r>
          <w:r w:rsidR="00CE3661"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 w:rsidR="00C45F07">
            <w:rPr>
              <w:rFonts w:ascii="Calibri" w:hAnsi="Calibri"/>
              <w:noProof/>
              <w:color w:val="000000" w:themeColor="text1"/>
              <w:sz w:val="18"/>
              <w:szCs w:val="18"/>
            </w:rPr>
            <w:t>6</w:t>
          </w:r>
          <w:r w:rsidR="00CE3661"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207AB3C9" w14:textId="46818454" w:rsidR="007E47B3" w:rsidRPr="00C45F07" w:rsidRDefault="00C45F07" w:rsidP="00C45F07">
    <w:pPr>
      <w:ind w:left="0"/>
      <w:jc w:val="center"/>
      <w:rPr>
        <w:rFonts w:ascii="Arial" w:hAnsi="Arial" w:cs="Arial"/>
        <w:sz w:val="14"/>
      </w:rPr>
    </w:pPr>
    <w:r w:rsidRPr="00C45F0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34C61" w14:textId="620720C8" w:rsidR="00A461E9" w:rsidRPr="00C45F07" w:rsidRDefault="00C45F07" w:rsidP="00C45F07">
    <w:pPr>
      <w:tabs>
        <w:tab w:val="left" w:pos="2880"/>
      </w:tabs>
      <w:spacing w:before="120" w:after="60" w:line="240" w:lineRule="exact"/>
      <w:ind w:left="0"/>
      <w:jc w:val="center"/>
      <w:rPr>
        <w:rFonts w:ascii="Arial" w:eastAsia="Times New Roman" w:hAnsi="Arial" w:cs="Arial"/>
        <w:sz w:val="14"/>
        <w:szCs w:val="20"/>
      </w:rPr>
    </w:pPr>
    <w:r w:rsidRPr="00C45F07">
      <w:rPr>
        <w:rFonts w:ascii="Arial" w:eastAsia="Times New Roman" w:hAnsi="Arial" w:cs="Arial"/>
        <w:sz w:val="14"/>
        <w:szCs w:val="20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81E4A" w14:textId="29CE4184" w:rsidR="00A461E9" w:rsidRPr="004A0625" w:rsidRDefault="00A461E9" w:rsidP="0057079E">
    <w:pPr>
      <w:pStyle w:val="Footer"/>
      <w:tabs>
        <w:tab w:val="left" w:pos="975"/>
      </w:tabs>
      <w:rPr>
        <w:color w:val="auto"/>
      </w:rPr>
    </w:pP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3"/>
      <w:gridCol w:w="2977"/>
      <w:gridCol w:w="3541"/>
    </w:tblGrid>
    <w:tr w:rsidR="00A461E9" w:rsidRPr="0065591D" w14:paraId="48BE4C88" w14:textId="77777777" w:rsidTr="00972184">
      <w:tc>
        <w:tcPr>
          <w:tcW w:w="1407" w:type="pct"/>
          <w:vAlign w:val="center"/>
        </w:tcPr>
        <w:p w14:paraId="08AEE5B6" w14:textId="77777777" w:rsidR="00A461E9" w:rsidRPr="00951B9C" w:rsidRDefault="00A461E9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vAlign w:val="center"/>
        </w:tcPr>
        <w:p w14:paraId="38AF2F04" w14:textId="77777777" w:rsidR="00A461E9" w:rsidRPr="00951B9C" w:rsidRDefault="00A461E9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14:paraId="33AB7343" w14:textId="77777777" w:rsidR="00A461E9" w:rsidRPr="00951B9C" w:rsidRDefault="00A461E9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53719DC4" w14:textId="77777777" w:rsidR="00A461E9" w:rsidRPr="009F7848" w:rsidRDefault="00A461E9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5D054E48" wp14:editId="2F9914D2">
                <wp:extent cx="2190750" cy="676275"/>
                <wp:effectExtent l="19050" t="0" r="0" b="0"/>
                <wp:docPr id="1" name="Picture 1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61E9" w:rsidRPr="0065591D" w14:paraId="3465C417" w14:textId="77777777" w:rsidTr="004A0625">
      <w:tc>
        <w:tcPr>
          <w:tcW w:w="1407" w:type="pct"/>
          <w:vAlign w:val="center"/>
        </w:tcPr>
        <w:p w14:paraId="478ADF90" w14:textId="77777777" w:rsidR="00A461E9" w:rsidRPr="00925494" w:rsidRDefault="00A461E9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641" w:type="pct"/>
          <w:vAlign w:val="center"/>
        </w:tcPr>
        <w:p w14:paraId="2649FA34" w14:textId="77777777" w:rsidR="00A461E9" w:rsidRPr="006D622F" w:rsidRDefault="00A461E9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2" w:type="pct"/>
        </w:tcPr>
        <w:p w14:paraId="7F106E56" w14:textId="77777777" w:rsidR="00A461E9" w:rsidRPr="002502E5" w:rsidRDefault="00A461E9" w:rsidP="0057079E">
          <w:pPr>
            <w:pStyle w:val="Footer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14:paraId="2F42293E" w14:textId="71BE6507" w:rsidR="004A0625" w:rsidRPr="00C45F07" w:rsidRDefault="00C45F07" w:rsidP="00C45F07">
    <w:pPr>
      <w:pStyle w:val="Footer"/>
      <w:jc w:val="center"/>
      <w:rPr>
        <w:color w:val="auto"/>
      </w:rPr>
    </w:pPr>
    <w:r w:rsidRPr="00C45F07">
      <w:rPr>
        <w:color w:val="auto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F5624" w14:textId="77777777" w:rsidR="00DF6FB1" w:rsidRDefault="00DF6FB1" w:rsidP="00D312E7">
      <w:r>
        <w:separator/>
      </w:r>
    </w:p>
    <w:p w14:paraId="28A8653E" w14:textId="77777777" w:rsidR="00DF6FB1" w:rsidRDefault="00DF6FB1" w:rsidP="00D312E7"/>
  </w:footnote>
  <w:footnote w:type="continuationSeparator" w:id="0">
    <w:p w14:paraId="51C26AEF" w14:textId="77777777" w:rsidR="00DF6FB1" w:rsidRDefault="00DF6FB1" w:rsidP="00D312E7">
      <w:r>
        <w:continuationSeparator/>
      </w:r>
    </w:p>
    <w:p w14:paraId="2A8D441E" w14:textId="77777777" w:rsidR="00DF6FB1" w:rsidRDefault="00DF6FB1" w:rsidP="00D312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AF062" w14:textId="77777777" w:rsidR="00C45F07" w:rsidRDefault="00C45F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A85A5" w14:textId="77777777" w:rsidR="00C45F07" w:rsidRDefault="00C45F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8E322" w14:textId="77777777" w:rsidR="0017306A" w:rsidRPr="00A461E9" w:rsidRDefault="0017306A" w:rsidP="0017306A">
    <w:pPr>
      <w:tabs>
        <w:tab w:val="left" w:pos="2880"/>
      </w:tabs>
      <w:spacing w:before="120" w:after="60" w:line="240" w:lineRule="exact"/>
      <w:ind w:left="0"/>
      <w:rPr>
        <w:rFonts w:ascii="Arial" w:eastAsia="Times New Roman" w:hAnsi="Arial"/>
        <w:sz w:val="18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7D2F3" w14:textId="77777777" w:rsidR="00A461E9" w:rsidRDefault="00A461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26145"/>
    <w:multiLevelType w:val="hybridMultilevel"/>
    <w:tmpl w:val="AF583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590FE4"/>
    <w:multiLevelType w:val="hybridMultilevel"/>
    <w:tmpl w:val="89120B10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2" w15:restartNumberingAfterBreak="0">
    <w:nsid w:val="0CC06117"/>
    <w:multiLevelType w:val="hybridMultilevel"/>
    <w:tmpl w:val="F2E27148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6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8" w15:restartNumberingAfterBreak="0">
    <w:nsid w:val="228E6932"/>
    <w:multiLevelType w:val="hybridMultilevel"/>
    <w:tmpl w:val="005AC368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A4A87"/>
    <w:multiLevelType w:val="hybridMultilevel"/>
    <w:tmpl w:val="C93C7E42"/>
    <w:lvl w:ilvl="0" w:tplc="0C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21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2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4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B1E98"/>
    <w:multiLevelType w:val="hybridMultilevel"/>
    <w:tmpl w:val="C8DAEA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9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37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38" w15:restartNumberingAfterBreak="0">
    <w:nsid w:val="7FE12CFF"/>
    <w:multiLevelType w:val="hybridMultilevel"/>
    <w:tmpl w:val="CAFE28E8"/>
    <w:lvl w:ilvl="0" w:tplc="0C0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7"/>
  </w:num>
  <w:num w:numId="15">
    <w:abstractNumId w:val="23"/>
  </w:num>
  <w:num w:numId="16">
    <w:abstractNumId w:val="14"/>
  </w:num>
  <w:num w:numId="17">
    <w:abstractNumId w:val="24"/>
  </w:num>
  <w:num w:numId="18">
    <w:abstractNumId w:val="27"/>
  </w:num>
  <w:num w:numId="19">
    <w:abstractNumId w:val="19"/>
  </w:num>
  <w:num w:numId="20">
    <w:abstractNumId w:val="22"/>
  </w:num>
  <w:num w:numId="21">
    <w:abstractNumId w:val="33"/>
  </w:num>
  <w:num w:numId="22">
    <w:abstractNumId w:val="29"/>
  </w:num>
  <w:num w:numId="23">
    <w:abstractNumId w:val="34"/>
  </w:num>
  <w:num w:numId="24">
    <w:abstractNumId w:val="28"/>
  </w:num>
  <w:num w:numId="25">
    <w:abstractNumId w:val="21"/>
  </w:num>
  <w:num w:numId="26">
    <w:abstractNumId w:val="32"/>
  </w:num>
  <w:num w:numId="27">
    <w:abstractNumId w:val="17"/>
  </w:num>
  <w:num w:numId="28">
    <w:abstractNumId w:val="13"/>
  </w:num>
  <w:num w:numId="29">
    <w:abstractNumId w:val="36"/>
  </w:num>
  <w:num w:numId="30">
    <w:abstractNumId w:val="16"/>
  </w:num>
  <w:num w:numId="31">
    <w:abstractNumId w:val="15"/>
  </w:num>
  <w:num w:numId="32">
    <w:abstractNumId w:val="31"/>
  </w:num>
  <w:num w:numId="33">
    <w:abstractNumId w:val="38"/>
  </w:num>
  <w:num w:numId="34">
    <w:abstractNumId w:val="26"/>
  </w:num>
  <w:num w:numId="35">
    <w:abstractNumId w:val="10"/>
  </w:num>
  <w:num w:numId="36">
    <w:abstractNumId w:val="12"/>
  </w:num>
  <w:num w:numId="37">
    <w:abstractNumId w:val="11"/>
  </w:num>
  <w:num w:numId="38">
    <w:abstractNumId w:val="18"/>
  </w:num>
  <w:num w:numId="39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C5"/>
    <w:rsid w:val="00004774"/>
    <w:rsid w:val="00005087"/>
    <w:rsid w:val="00010327"/>
    <w:rsid w:val="000130D1"/>
    <w:rsid w:val="00013694"/>
    <w:rsid w:val="00022F92"/>
    <w:rsid w:val="000304B1"/>
    <w:rsid w:val="0003195A"/>
    <w:rsid w:val="000329BA"/>
    <w:rsid w:val="00037D75"/>
    <w:rsid w:val="00040C4B"/>
    <w:rsid w:val="00041091"/>
    <w:rsid w:val="00041DA2"/>
    <w:rsid w:val="000468FB"/>
    <w:rsid w:val="000507A4"/>
    <w:rsid w:val="00052E6D"/>
    <w:rsid w:val="00052FF3"/>
    <w:rsid w:val="00057EB4"/>
    <w:rsid w:val="000606A8"/>
    <w:rsid w:val="000629D8"/>
    <w:rsid w:val="00074F5E"/>
    <w:rsid w:val="00086620"/>
    <w:rsid w:val="000A60AD"/>
    <w:rsid w:val="000A74CE"/>
    <w:rsid w:val="000B77F8"/>
    <w:rsid w:val="000C0831"/>
    <w:rsid w:val="000C0ADC"/>
    <w:rsid w:val="000C45BE"/>
    <w:rsid w:val="000C7F4E"/>
    <w:rsid w:val="000D2510"/>
    <w:rsid w:val="000D57C9"/>
    <w:rsid w:val="000D5E0C"/>
    <w:rsid w:val="000E1F90"/>
    <w:rsid w:val="000E5E86"/>
    <w:rsid w:val="000F0A84"/>
    <w:rsid w:val="000F2362"/>
    <w:rsid w:val="000F44B6"/>
    <w:rsid w:val="001071AA"/>
    <w:rsid w:val="00112810"/>
    <w:rsid w:val="00113BF9"/>
    <w:rsid w:val="00115531"/>
    <w:rsid w:val="00117134"/>
    <w:rsid w:val="00121117"/>
    <w:rsid w:val="00121BAD"/>
    <w:rsid w:val="00126438"/>
    <w:rsid w:val="001264F2"/>
    <w:rsid w:val="001313EE"/>
    <w:rsid w:val="00137092"/>
    <w:rsid w:val="00141F4F"/>
    <w:rsid w:val="00144D61"/>
    <w:rsid w:val="00146535"/>
    <w:rsid w:val="001478DC"/>
    <w:rsid w:val="0016141C"/>
    <w:rsid w:val="001614BB"/>
    <w:rsid w:val="00171E56"/>
    <w:rsid w:val="00171ECC"/>
    <w:rsid w:val="0017306A"/>
    <w:rsid w:val="00175883"/>
    <w:rsid w:val="001935AF"/>
    <w:rsid w:val="0019363A"/>
    <w:rsid w:val="00196C15"/>
    <w:rsid w:val="00197F1A"/>
    <w:rsid w:val="001A4A45"/>
    <w:rsid w:val="001A6CE5"/>
    <w:rsid w:val="001B0A91"/>
    <w:rsid w:val="001B28CC"/>
    <w:rsid w:val="001B7BF8"/>
    <w:rsid w:val="001B7FFB"/>
    <w:rsid w:val="001C18F8"/>
    <w:rsid w:val="001C30EF"/>
    <w:rsid w:val="001C7D54"/>
    <w:rsid w:val="001D472A"/>
    <w:rsid w:val="001D58CE"/>
    <w:rsid w:val="001D5CCE"/>
    <w:rsid w:val="001D62E6"/>
    <w:rsid w:val="001E0AB4"/>
    <w:rsid w:val="001E1840"/>
    <w:rsid w:val="001E1C74"/>
    <w:rsid w:val="001E38D9"/>
    <w:rsid w:val="001F5F35"/>
    <w:rsid w:val="00210343"/>
    <w:rsid w:val="00212614"/>
    <w:rsid w:val="00215A55"/>
    <w:rsid w:val="00217825"/>
    <w:rsid w:val="0022002A"/>
    <w:rsid w:val="00223031"/>
    <w:rsid w:val="002246CE"/>
    <w:rsid w:val="002246DA"/>
    <w:rsid w:val="00231CEF"/>
    <w:rsid w:val="00234598"/>
    <w:rsid w:val="002354C7"/>
    <w:rsid w:val="00246D3F"/>
    <w:rsid w:val="00247EE1"/>
    <w:rsid w:val="00252622"/>
    <w:rsid w:val="002540CF"/>
    <w:rsid w:val="00257C9A"/>
    <w:rsid w:val="0027393C"/>
    <w:rsid w:val="00274C2D"/>
    <w:rsid w:val="002768EE"/>
    <w:rsid w:val="00284E8D"/>
    <w:rsid w:val="00290D1C"/>
    <w:rsid w:val="00291F0D"/>
    <w:rsid w:val="00292C8D"/>
    <w:rsid w:val="00295005"/>
    <w:rsid w:val="002A16C5"/>
    <w:rsid w:val="002A209D"/>
    <w:rsid w:val="002C2BA5"/>
    <w:rsid w:val="002C4E96"/>
    <w:rsid w:val="002D0251"/>
    <w:rsid w:val="002E109E"/>
    <w:rsid w:val="002E7ABC"/>
    <w:rsid w:val="002F0C20"/>
    <w:rsid w:val="00304ADC"/>
    <w:rsid w:val="003076E6"/>
    <w:rsid w:val="00307DC5"/>
    <w:rsid w:val="003255D9"/>
    <w:rsid w:val="00327B0F"/>
    <w:rsid w:val="00334445"/>
    <w:rsid w:val="00337813"/>
    <w:rsid w:val="00342CF9"/>
    <w:rsid w:val="0036396B"/>
    <w:rsid w:val="00364F1A"/>
    <w:rsid w:val="00365856"/>
    <w:rsid w:val="0036705A"/>
    <w:rsid w:val="0037593D"/>
    <w:rsid w:val="003806DE"/>
    <w:rsid w:val="00380AAF"/>
    <w:rsid w:val="0038353A"/>
    <w:rsid w:val="00386402"/>
    <w:rsid w:val="00391885"/>
    <w:rsid w:val="00393B0E"/>
    <w:rsid w:val="00394BBA"/>
    <w:rsid w:val="00396D90"/>
    <w:rsid w:val="003A14C4"/>
    <w:rsid w:val="003A3296"/>
    <w:rsid w:val="003A554C"/>
    <w:rsid w:val="003B5AEE"/>
    <w:rsid w:val="003C1C41"/>
    <w:rsid w:val="003C3E48"/>
    <w:rsid w:val="003C58B4"/>
    <w:rsid w:val="003D2A33"/>
    <w:rsid w:val="003D4C38"/>
    <w:rsid w:val="003D7A04"/>
    <w:rsid w:val="003E0D64"/>
    <w:rsid w:val="003E498E"/>
    <w:rsid w:val="003E6E5B"/>
    <w:rsid w:val="003F09BA"/>
    <w:rsid w:val="003F46CF"/>
    <w:rsid w:val="003F51BC"/>
    <w:rsid w:val="003F6252"/>
    <w:rsid w:val="003F799F"/>
    <w:rsid w:val="00402BA6"/>
    <w:rsid w:val="004045D3"/>
    <w:rsid w:val="00405055"/>
    <w:rsid w:val="00416D03"/>
    <w:rsid w:val="004228A6"/>
    <w:rsid w:val="0042666E"/>
    <w:rsid w:val="004267D9"/>
    <w:rsid w:val="00431AB7"/>
    <w:rsid w:val="0043216F"/>
    <w:rsid w:val="004358CA"/>
    <w:rsid w:val="00436A36"/>
    <w:rsid w:val="004373DD"/>
    <w:rsid w:val="0044476D"/>
    <w:rsid w:val="004505ED"/>
    <w:rsid w:val="00457115"/>
    <w:rsid w:val="004645EE"/>
    <w:rsid w:val="00473F36"/>
    <w:rsid w:val="00475FA0"/>
    <w:rsid w:val="00490870"/>
    <w:rsid w:val="004A0625"/>
    <w:rsid w:val="004A0921"/>
    <w:rsid w:val="004C50A3"/>
    <w:rsid w:val="004D4F86"/>
    <w:rsid w:val="004D587D"/>
    <w:rsid w:val="004D6CB0"/>
    <w:rsid w:val="004E07AF"/>
    <w:rsid w:val="004E362E"/>
    <w:rsid w:val="004F5B7F"/>
    <w:rsid w:val="00507415"/>
    <w:rsid w:val="005309E9"/>
    <w:rsid w:val="00531F80"/>
    <w:rsid w:val="0053575C"/>
    <w:rsid w:val="00537828"/>
    <w:rsid w:val="005446F4"/>
    <w:rsid w:val="00550791"/>
    <w:rsid w:val="00552421"/>
    <w:rsid w:val="0055250F"/>
    <w:rsid w:val="00560FF0"/>
    <w:rsid w:val="00562132"/>
    <w:rsid w:val="00564C92"/>
    <w:rsid w:val="005702B4"/>
    <w:rsid w:val="0057079E"/>
    <w:rsid w:val="005766C2"/>
    <w:rsid w:val="00576DAE"/>
    <w:rsid w:val="005841F9"/>
    <w:rsid w:val="0058607E"/>
    <w:rsid w:val="005908A0"/>
    <w:rsid w:val="005A3FC9"/>
    <w:rsid w:val="005A4844"/>
    <w:rsid w:val="005A7759"/>
    <w:rsid w:val="005B1834"/>
    <w:rsid w:val="005B4AB5"/>
    <w:rsid w:val="005B5D1B"/>
    <w:rsid w:val="005C23BB"/>
    <w:rsid w:val="005C7530"/>
    <w:rsid w:val="005D14EC"/>
    <w:rsid w:val="005D18D2"/>
    <w:rsid w:val="005D5F85"/>
    <w:rsid w:val="005E4A7D"/>
    <w:rsid w:val="005F0374"/>
    <w:rsid w:val="005F19CA"/>
    <w:rsid w:val="005F1B00"/>
    <w:rsid w:val="005F5E83"/>
    <w:rsid w:val="005F6BFC"/>
    <w:rsid w:val="006001A5"/>
    <w:rsid w:val="0060032F"/>
    <w:rsid w:val="00602E1F"/>
    <w:rsid w:val="00603571"/>
    <w:rsid w:val="006141C9"/>
    <w:rsid w:val="00617A0B"/>
    <w:rsid w:val="006209E4"/>
    <w:rsid w:val="00624C0E"/>
    <w:rsid w:val="00627D3C"/>
    <w:rsid w:val="00630717"/>
    <w:rsid w:val="006461DD"/>
    <w:rsid w:val="0065591D"/>
    <w:rsid w:val="00663043"/>
    <w:rsid w:val="00665E73"/>
    <w:rsid w:val="006737F5"/>
    <w:rsid w:val="0067541A"/>
    <w:rsid w:val="00676665"/>
    <w:rsid w:val="00677125"/>
    <w:rsid w:val="006810E8"/>
    <w:rsid w:val="00682195"/>
    <w:rsid w:val="00682A10"/>
    <w:rsid w:val="00685F53"/>
    <w:rsid w:val="00686EFE"/>
    <w:rsid w:val="00687860"/>
    <w:rsid w:val="006A26DF"/>
    <w:rsid w:val="006A501C"/>
    <w:rsid w:val="006B0CF5"/>
    <w:rsid w:val="006B490B"/>
    <w:rsid w:val="006C0545"/>
    <w:rsid w:val="006D45E6"/>
    <w:rsid w:val="006D622F"/>
    <w:rsid w:val="006E53FF"/>
    <w:rsid w:val="006E734B"/>
    <w:rsid w:val="006F0EF9"/>
    <w:rsid w:val="006F32C5"/>
    <w:rsid w:val="006F5B45"/>
    <w:rsid w:val="006F6F5C"/>
    <w:rsid w:val="006F79BC"/>
    <w:rsid w:val="00703EA2"/>
    <w:rsid w:val="0070559D"/>
    <w:rsid w:val="0071376B"/>
    <w:rsid w:val="00713B9E"/>
    <w:rsid w:val="0071533E"/>
    <w:rsid w:val="00715FC7"/>
    <w:rsid w:val="007206B1"/>
    <w:rsid w:val="00724011"/>
    <w:rsid w:val="00744618"/>
    <w:rsid w:val="00753E59"/>
    <w:rsid w:val="00761E50"/>
    <w:rsid w:val="0076730E"/>
    <w:rsid w:val="00771A65"/>
    <w:rsid w:val="007776B7"/>
    <w:rsid w:val="00786AE7"/>
    <w:rsid w:val="00786ECF"/>
    <w:rsid w:val="00790BFB"/>
    <w:rsid w:val="00795AD5"/>
    <w:rsid w:val="00795D06"/>
    <w:rsid w:val="007A285D"/>
    <w:rsid w:val="007A2B52"/>
    <w:rsid w:val="007B729A"/>
    <w:rsid w:val="007C6EB5"/>
    <w:rsid w:val="007C7074"/>
    <w:rsid w:val="007D1380"/>
    <w:rsid w:val="007D20A0"/>
    <w:rsid w:val="007E31FE"/>
    <w:rsid w:val="007E47B3"/>
    <w:rsid w:val="007E678D"/>
    <w:rsid w:val="007E67C4"/>
    <w:rsid w:val="007F45B9"/>
    <w:rsid w:val="00800067"/>
    <w:rsid w:val="00802CE6"/>
    <w:rsid w:val="00804C8B"/>
    <w:rsid w:val="00805899"/>
    <w:rsid w:val="0080657A"/>
    <w:rsid w:val="008074FE"/>
    <w:rsid w:val="00823FCB"/>
    <w:rsid w:val="0082562F"/>
    <w:rsid w:val="00826949"/>
    <w:rsid w:val="00831EED"/>
    <w:rsid w:val="008431A2"/>
    <w:rsid w:val="00853809"/>
    <w:rsid w:val="0085485E"/>
    <w:rsid w:val="00855D31"/>
    <w:rsid w:val="008631C9"/>
    <w:rsid w:val="00867705"/>
    <w:rsid w:val="00877549"/>
    <w:rsid w:val="00880B06"/>
    <w:rsid w:val="00882ED1"/>
    <w:rsid w:val="00883C3C"/>
    <w:rsid w:val="0088472D"/>
    <w:rsid w:val="008915F7"/>
    <w:rsid w:val="008A279D"/>
    <w:rsid w:val="008A43A8"/>
    <w:rsid w:val="008B0FB1"/>
    <w:rsid w:val="008B16F0"/>
    <w:rsid w:val="008B25B8"/>
    <w:rsid w:val="008B48F5"/>
    <w:rsid w:val="008B49E1"/>
    <w:rsid w:val="008B538A"/>
    <w:rsid w:val="008C0A40"/>
    <w:rsid w:val="008D39AF"/>
    <w:rsid w:val="008D4205"/>
    <w:rsid w:val="008D6DC6"/>
    <w:rsid w:val="008D71D1"/>
    <w:rsid w:val="008E5D7E"/>
    <w:rsid w:val="008F75E2"/>
    <w:rsid w:val="00901022"/>
    <w:rsid w:val="009049CD"/>
    <w:rsid w:val="00907825"/>
    <w:rsid w:val="00912622"/>
    <w:rsid w:val="00916A3E"/>
    <w:rsid w:val="00921888"/>
    <w:rsid w:val="00921CE0"/>
    <w:rsid w:val="00925494"/>
    <w:rsid w:val="00935A20"/>
    <w:rsid w:val="009415F2"/>
    <w:rsid w:val="00941D6A"/>
    <w:rsid w:val="009425FB"/>
    <w:rsid w:val="00942FA2"/>
    <w:rsid w:val="00947E04"/>
    <w:rsid w:val="00951B9C"/>
    <w:rsid w:val="00951CDC"/>
    <w:rsid w:val="009568CC"/>
    <w:rsid w:val="00964C13"/>
    <w:rsid w:val="0096525A"/>
    <w:rsid w:val="00972184"/>
    <w:rsid w:val="00973BD2"/>
    <w:rsid w:val="00980178"/>
    <w:rsid w:val="00981D6D"/>
    <w:rsid w:val="00985893"/>
    <w:rsid w:val="00987F71"/>
    <w:rsid w:val="00993DC6"/>
    <w:rsid w:val="009955E9"/>
    <w:rsid w:val="009B4810"/>
    <w:rsid w:val="009C7C79"/>
    <w:rsid w:val="009D01D5"/>
    <w:rsid w:val="009D267A"/>
    <w:rsid w:val="009E4EE1"/>
    <w:rsid w:val="009F06B0"/>
    <w:rsid w:val="009F1717"/>
    <w:rsid w:val="00A00CF6"/>
    <w:rsid w:val="00A00F55"/>
    <w:rsid w:val="00A019E6"/>
    <w:rsid w:val="00A02D9F"/>
    <w:rsid w:val="00A05E11"/>
    <w:rsid w:val="00A10DE4"/>
    <w:rsid w:val="00A13A35"/>
    <w:rsid w:val="00A13E40"/>
    <w:rsid w:val="00A202E7"/>
    <w:rsid w:val="00A207E5"/>
    <w:rsid w:val="00A23B2E"/>
    <w:rsid w:val="00A25DD0"/>
    <w:rsid w:val="00A33066"/>
    <w:rsid w:val="00A35A90"/>
    <w:rsid w:val="00A45182"/>
    <w:rsid w:val="00A458CA"/>
    <w:rsid w:val="00A461E9"/>
    <w:rsid w:val="00A46757"/>
    <w:rsid w:val="00A55690"/>
    <w:rsid w:val="00A601CB"/>
    <w:rsid w:val="00A62938"/>
    <w:rsid w:val="00A738B4"/>
    <w:rsid w:val="00A73EEC"/>
    <w:rsid w:val="00A757A1"/>
    <w:rsid w:val="00A77ED0"/>
    <w:rsid w:val="00A812AA"/>
    <w:rsid w:val="00A85B1D"/>
    <w:rsid w:val="00A904C5"/>
    <w:rsid w:val="00A906CB"/>
    <w:rsid w:val="00A92ACA"/>
    <w:rsid w:val="00AA69CD"/>
    <w:rsid w:val="00AA6A85"/>
    <w:rsid w:val="00AA71FF"/>
    <w:rsid w:val="00AB2FFC"/>
    <w:rsid w:val="00AB37BF"/>
    <w:rsid w:val="00AB6EA9"/>
    <w:rsid w:val="00AC11A7"/>
    <w:rsid w:val="00AC63B5"/>
    <w:rsid w:val="00AD525E"/>
    <w:rsid w:val="00AD7091"/>
    <w:rsid w:val="00AD70EE"/>
    <w:rsid w:val="00AE586B"/>
    <w:rsid w:val="00AF20D7"/>
    <w:rsid w:val="00AF22B9"/>
    <w:rsid w:val="00AF5A61"/>
    <w:rsid w:val="00AF5CC6"/>
    <w:rsid w:val="00B15FD3"/>
    <w:rsid w:val="00B223D9"/>
    <w:rsid w:val="00B26085"/>
    <w:rsid w:val="00B263A5"/>
    <w:rsid w:val="00B3066A"/>
    <w:rsid w:val="00B321C4"/>
    <w:rsid w:val="00B32890"/>
    <w:rsid w:val="00B32A59"/>
    <w:rsid w:val="00B3338B"/>
    <w:rsid w:val="00B33833"/>
    <w:rsid w:val="00B418AE"/>
    <w:rsid w:val="00B43D47"/>
    <w:rsid w:val="00B443E6"/>
    <w:rsid w:val="00B53BE1"/>
    <w:rsid w:val="00B54A79"/>
    <w:rsid w:val="00B54B70"/>
    <w:rsid w:val="00B60A28"/>
    <w:rsid w:val="00B6329C"/>
    <w:rsid w:val="00B66644"/>
    <w:rsid w:val="00B73F2A"/>
    <w:rsid w:val="00B741C3"/>
    <w:rsid w:val="00B7517B"/>
    <w:rsid w:val="00B7564C"/>
    <w:rsid w:val="00B834FB"/>
    <w:rsid w:val="00B928AC"/>
    <w:rsid w:val="00BB518D"/>
    <w:rsid w:val="00BC1817"/>
    <w:rsid w:val="00BC3B6B"/>
    <w:rsid w:val="00BD22FA"/>
    <w:rsid w:val="00BD284F"/>
    <w:rsid w:val="00BE65A1"/>
    <w:rsid w:val="00BF47EA"/>
    <w:rsid w:val="00C01D16"/>
    <w:rsid w:val="00C03ACE"/>
    <w:rsid w:val="00C11F9F"/>
    <w:rsid w:val="00C120BF"/>
    <w:rsid w:val="00C125EE"/>
    <w:rsid w:val="00C15B2F"/>
    <w:rsid w:val="00C23ADF"/>
    <w:rsid w:val="00C35B82"/>
    <w:rsid w:val="00C455C1"/>
    <w:rsid w:val="00C45F07"/>
    <w:rsid w:val="00C46B8B"/>
    <w:rsid w:val="00C51D40"/>
    <w:rsid w:val="00C57125"/>
    <w:rsid w:val="00C62912"/>
    <w:rsid w:val="00C6752A"/>
    <w:rsid w:val="00C90831"/>
    <w:rsid w:val="00CA1933"/>
    <w:rsid w:val="00CA757F"/>
    <w:rsid w:val="00CB57CF"/>
    <w:rsid w:val="00CB6723"/>
    <w:rsid w:val="00CC31AF"/>
    <w:rsid w:val="00CC36FB"/>
    <w:rsid w:val="00CC3B44"/>
    <w:rsid w:val="00CC5D8C"/>
    <w:rsid w:val="00CC6037"/>
    <w:rsid w:val="00CD15A8"/>
    <w:rsid w:val="00CD64DA"/>
    <w:rsid w:val="00CD7C17"/>
    <w:rsid w:val="00CE261F"/>
    <w:rsid w:val="00CE3661"/>
    <w:rsid w:val="00CF088B"/>
    <w:rsid w:val="00CF49E4"/>
    <w:rsid w:val="00D00DB0"/>
    <w:rsid w:val="00D01C55"/>
    <w:rsid w:val="00D215A7"/>
    <w:rsid w:val="00D21EF7"/>
    <w:rsid w:val="00D23216"/>
    <w:rsid w:val="00D312E7"/>
    <w:rsid w:val="00D32E54"/>
    <w:rsid w:val="00D365EA"/>
    <w:rsid w:val="00D50379"/>
    <w:rsid w:val="00D53701"/>
    <w:rsid w:val="00D53FBC"/>
    <w:rsid w:val="00D577F2"/>
    <w:rsid w:val="00D57C50"/>
    <w:rsid w:val="00D65C88"/>
    <w:rsid w:val="00D65FC4"/>
    <w:rsid w:val="00D66224"/>
    <w:rsid w:val="00D667D6"/>
    <w:rsid w:val="00D85FAF"/>
    <w:rsid w:val="00D872AA"/>
    <w:rsid w:val="00D90BCD"/>
    <w:rsid w:val="00D91073"/>
    <w:rsid w:val="00DA6D0F"/>
    <w:rsid w:val="00DB127D"/>
    <w:rsid w:val="00DB439F"/>
    <w:rsid w:val="00DB658A"/>
    <w:rsid w:val="00DC4D3E"/>
    <w:rsid w:val="00DC5837"/>
    <w:rsid w:val="00DD4AED"/>
    <w:rsid w:val="00DD567D"/>
    <w:rsid w:val="00DD630F"/>
    <w:rsid w:val="00DF6FB1"/>
    <w:rsid w:val="00E0330D"/>
    <w:rsid w:val="00E03430"/>
    <w:rsid w:val="00E05809"/>
    <w:rsid w:val="00E12DE8"/>
    <w:rsid w:val="00E167D3"/>
    <w:rsid w:val="00E17FB8"/>
    <w:rsid w:val="00E200FC"/>
    <w:rsid w:val="00E20C08"/>
    <w:rsid w:val="00E24413"/>
    <w:rsid w:val="00E246C5"/>
    <w:rsid w:val="00E314F2"/>
    <w:rsid w:val="00E45783"/>
    <w:rsid w:val="00E46101"/>
    <w:rsid w:val="00E5172F"/>
    <w:rsid w:val="00E57B66"/>
    <w:rsid w:val="00E60B02"/>
    <w:rsid w:val="00E71976"/>
    <w:rsid w:val="00E73A22"/>
    <w:rsid w:val="00E74BDA"/>
    <w:rsid w:val="00E95637"/>
    <w:rsid w:val="00EB335E"/>
    <w:rsid w:val="00EC38DC"/>
    <w:rsid w:val="00EC7324"/>
    <w:rsid w:val="00ED0E3D"/>
    <w:rsid w:val="00EE731B"/>
    <w:rsid w:val="00EF123D"/>
    <w:rsid w:val="00EF30AA"/>
    <w:rsid w:val="00EF421B"/>
    <w:rsid w:val="00F039C4"/>
    <w:rsid w:val="00F054D2"/>
    <w:rsid w:val="00F10D74"/>
    <w:rsid w:val="00F11BCB"/>
    <w:rsid w:val="00F207CF"/>
    <w:rsid w:val="00F213E7"/>
    <w:rsid w:val="00F26625"/>
    <w:rsid w:val="00F27F9C"/>
    <w:rsid w:val="00F3073E"/>
    <w:rsid w:val="00F41353"/>
    <w:rsid w:val="00F42FAD"/>
    <w:rsid w:val="00F47A21"/>
    <w:rsid w:val="00F52E16"/>
    <w:rsid w:val="00F54BE8"/>
    <w:rsid w:val="00F616A2"/>
    <w:rsid w:val="00F6240F"/>
    <w:rsid w:val="00F65395"/>
    <w:rsid w:val="00F663C0"/>
    <w:rsid w:val="00F71C71"/>
    <w:rsid w:val="00F735EE"/>
    <w:rsid w:val="00F80918"/>
    <w:rsid w:val="00F813F6"/>
    <w:rsid w:val="00F84FA5"/>
    <w:rsid w:val="00F9055D"/>
    <w:rsid w:val="00F946DD"/>
    <w:rsid w:val="00F9629E"/>
    <w:rsid w:val="00F975FE"/>
    <w:rsid w:val="00FA690E"/>
    <w:rsid w:val="00FA71E5"/>
    <w:rsid w:val="00FB79B1"/>
    <w:rsid w:val="00FC1DDC"/>
    <w:rsid w:val="00FD5C56"/>
    <w:rsid w:val="00FE16E1"/>
    <w:rsid w:val="00FE3FE8"/>
    <w:rsid w:val="00FF1B9C"/>
    <w:rsid w:val="00FF297B"/>
    <w:rsid w:val="00FF418F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4:docId w14:val="7FD40F48"/>
  <w15:docId w15:val="{E6DDC5E2-CA6F-4B84-9232-92892F88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ind w:left="1134" w:hanging="357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4D4F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84DC7-199E-4F5D-89F1-98E0228A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753</Words>
  <Characters>4153</Characters>
  <Application>Microsoft Office Word</Application>
  <DocSecurity>0</DocSecurity>
  <Lines>162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4829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5</cp:revision>
  <cp:lastPrinted>2017-06-16T04:41:00Z</cp:lastPrinted>
  <dcterms:created xsi:type="dcterms:W3CDTF">2019-02-18T00:54:00Z</dcterms:created>
  <dcterms:modified xsi:type="dcterms:W3CDTF">2019-02-18T00:54:00Z</dcterms:modified>
</cp:coreProperties>
</file>