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3F2" w:rsidRPr="006F63F2" w:rsidRDefault="006F63F2" w:rsidP="006F63F2">
      <w:pPr>
        <w:spacing w:line="240" w:lineRule="auto"/>
        <w:ind w:left="0"/>
        <w:rPr>
          <w:rFonts w:ascii="Arial" w:eastAsia="Times New Roman" w:hAnsi="Arial" w:cs="Arial"/>
          <w:sz w:val="24"/>
          <w:szCs w:val="20"/>
        </w:rPr>
      </w:pPr>
      <w:bookmarkStart w:id="0" w:name="_Toc44738651"/>
      <w:bookmarkStart w:id="1" w:name="_GoBack"/>
      <w:bookmarkEnd w:id="1"/>
      <w:smartTag w:uri="urn:schemas-microsoft-com:office:smarttags" w:element="place">
        <w:smartTag w:uri="urn:schemas-microsoft-com:office:smarttags" w:element="State">
          <w:r w:rsidRPr="006F63F2">
            <w:rPr>
              <w:rFonts w:ascii="Arial" w:eastAsia="Times New Roman" w:hAnsi="Arial" w:cs="Arial"/>
              <w:sz w:val="24"/>
              <w:szCs w:val="20"/>
            </w:rPr>
            <w:t>Australian Capital Territory</w:t>
          </w:r>
        </w:smartTag>
      </w:smartTag>
    </w:p>
    <w:p w:rsidR="006F63F2" w:rsidRPr="006F63F2" w:rsidRDefault="006F63F2" w:rsidP="006F63F2">
      <w:pPr>
        <w:tabs>
          <w:tab w:val="left" w:pos="2400"/>
          <w:tab w:val="left" w:pos="2880"/>
        </w:tabs>
        <w:spacing w:before="500" w:after="100" w:line="240" w:lineRule="auto"/>
        <w:ind w:left="0"/>
        <w:rPr>
          <w:rFonts w:ascii="Arial" w:eastAsia="Times New Roman" w:hAnsi="Arial" w:cs="Arial"/>
          <w:b/>
          <w:bCs/>
          <w:sz w:val="40"/>
          <w:szCs w:val="40"/>
        </w:rPr>
      </w:pPr>
      <w:r w:rsidRPr="006F63F2">
        <w:rPr>
          <w:rFonts w:ascii="Arial" w:eastAsia="Times New Roman" w:hAnsi="Arial" w:cs="Arial"/>
          <w:b/>
          <w:bCs/>
          <w:sz w:val="40"/>
          <w:szCs w:val="40"/>
        </w:rPr>
        <w:t xml:space="preserve">Corrections Management (Placement and Shared Cell) Policy 2020 </w:t>
      </w:r>
    </w:p>
    <w:p w:rsidR="006F63F2" w:rsidRPr="006F63F2" w:rsidRDefault="006F63F2" w:rsidP="006F63F2">
      <w:pPr>
        <w:spacing w:before="240" w:after="60" w:line="240" w:lineRule="auto"/>
        <w:ind w:left="0"/>
        <w:rPr>
          <w:rFonts w:ascii="Arial" w:eastAsia="Times New Roman" w:hAnsi="Arial" w:cs="Arial"/>
          <w:b/>
          <w:bCs/>
          <w:sz w:val="24"/>
          <w:szCs w:val="20"/>
          <w:vertAlign w:val="superscript"/>
        </w:rPr>
      </w:pPr>
      <w:r w:rsidRPr="006F63F2">
        <w:rPr>
          <w:rFonts w:ascii="Arial" w:eastAsia="Times New Roman" w:hAnsi="Arial" w:cs="Arial"/>
          <w:b/>
          <w:bCs/>
          <w:sz w:val="24"/>
          <w:szCs w:val="20"/>
        </w:rPr>
        <w:t>Notifiable instrument NI2020-245</w:t>
      </w:r>
    </w:p>
    <w:p w:rsidR="006F63F2" w:rsidRPr="006F63F2" w:rsidRDefault="006F63F2" w:rsidP="006F63F2">
      <w:pPr>
        <w:spacing w:before="240" w:after="120" w:line="240" w:lineRule="auto"/>
        <w:ind w:left="0"/>
        <w:jc w:val="both"/>
        <w:rPr>
          <w:rFonts w:ascii="Times New Roman" w:eastAsia="Times New Roman" w:hAnsi="Times New Roman"/>
          <w:sz w:val="24"/>
          <w:szCs w:val="24"/>
        </w:rPr>
      </w:pPr>
      <w:r w:rsidRPr="006F63F2">
        <w:rPr>
          <w:rFonts w:ascii="Times New Roman" w:eastAsia="Times New Roman" w:hAnsi="Times New Roman"/>
          <w:sz w:val="24"/>
          <w:szCs w:val="24"/>
        </w:rPr>
        <w:t xml:space="preserve">made under the  </w:t>
      </w:r>
    </w:p>
    <w:p w:rsidR="006F63F2" w:rsidRPr="006F63F2" w:rsidRDefault="006F63F2" w:rsidP="006F63F2">
      <w:pPr>
        <w:tabs>
          <w:tab w:val="left" w:pos="2600"/>
        </w:tabs>
        <w:spacing w:before="200" w:line="240" w:lineRule="auto"/>
        <w:ind w:left="0"/>
        <w:jc w:val="both"/>
        <w:rPr>
          <w:rFonts w:ascii="Arial" w:eastAsia="Times New Roman" w:hAnsi="Arial" w:cs="Arial"/>
          <w:b/>
          <w:bCs/>
          <w:sz w:val="20"/>
          <w:szCs w:val="20"/>
        </w:rPr>
      </w:pPr>
      <w:r w:rsidRPr="006F63F2">
        <w:rPr>
          <w:rFonts w:ascii="Arial" w:eastAsia="Times New Roman" w:hAnsi="Arial" w:cs="Arial"/>
          <w:b/>
          <w:bCs/>
          <w:iCs/>
          <w:sz w:val="20"/>
          <w:szCs w:val="20"/>
        </w:rPr>
        <w:t>Corrections Management Act 2007</w:t>
      </w:r>
      <w:r w:rsidRPr="006F63F2">
        <w:rPr>
          <w:rFonts w:ascii="Arial" w:eastAsia="Times New Roman" w:hAnsi="Arial" w:cs="Arial"/>
          <w:b/>
          <w:bCs/>
          <w:sz w:val="20"/>
          <w:szCs w:val="20"/>
        </w:rPr>
        <w:t>, s14 (Corrections policies and operating procedures)</w:t>
      </w:r>
    </w:p>
    <w:p w:rsidR="006F63F2" w:rsidRPr="006F63F2" w:rsidRDefault="006F63F2" w:rsidP="006F63F2">
      <w:pPr>
        <w:tabs>
          <w:tab w:val="left" w:pos="2600"/>
        </w:tabs>
        <w:spacing w:line="240" w:lineRule="auto"/>
        <w:ind w:left="0"/>
        <w:jc w:val="both"/>
        <w:rPr>
          <w:rFonts w:ascii="Arial" w:eastAsia="Times New Roman" w:hAnsi="Arial" w:cs="Arial"/>
          <w:b/>
          <w:bCs/>
          <w:sz w:val="20"/>
          <w:szCs w:val="20"/>
        </w:rPr>
      </w:pPr>
    </w:p>
    <w:p w:rsidR="006F63F2" w:rsidRPr="006F63F2" w:rsidRDefault="006F63F2" w:rsidP="006F63F2">
      <w:pPr>
        <w:pBdr>
          <w:top w:val="single" w:sz="12" w:space="1" w:color="auto"/>
        </w:pBdr>
        <w:spacing w:line="240" w:lineRule="auto"/>
        <w:ind w:left="0"/>
        <w:jc w:val="both"/>
        <w:rPr>
          <w:rFonts w:ascii="Times New Roman" w:eastAsia="Times New Roman" w:hAnsi="Times New Roman"/>
          <w:sz w:val="24"/>
          <w:szCs w:val="24"/>
        </w:rPr>
      </w:pPr>
    </w:p>
    <w:p w:rsidR="006F63F2" w:rsidRPr="006F63F2" w:rsidRDefault="006F63F2" w:rsidP="006F63F2">
      <w:pPr>
        <w:spacing w:after="60" w:line="240" w:lineRule="auto"/>
        <w:ind w:hanging="720"/>
        <w:rPr>
          <w:rFonts w:ascii="Arial" w:eastAsia="Times New Roman" w:hAnsi="Arial" w:cs="Arial"/>
          <w:b/>
          <w:bCs/>
          <w:sz w:val="24"/>
          <w:szCs w:val="20"/>
        </w:rPr>
      </w:pPr>
      <w:r w:rsidRPr="006F63F2">
        <w:rPr>
          <w:rFonts w:ascii="Arial" w:eastAsia="Times New Roman" w:hAnsi="Arial" w:cs="Arial"/>
          <w:b/>
          <w:bCs/>
          <w:sz w:val="24"/>
          <w:szCs w:val="20"/>
        </w:rPr>
        <w:t>1</w:t>
      </w:r>
      <w:r w:rsidRPr="006F63F2">
        <w:rPr>
          <w:rFonts w:ascii="Arial" w:eastAsia="Times New Roman" w:hAnsi="Arial" w:cs="Arial"/>
          <w:b/>
          <w:bCs/>
          <w:sz w:val="24"/>
          <w:szCs w:val="20"/>
        </w:rPr>
        <w:tab/>
        <w:t>Name of instrument</w:t>
      </w:r>
    </w:p>
    <w:p w:rsidR="006F63F2" w:rsidRPr="006F63F2" w:rsidRDefault="006F63F2" w:rsidP="006F63F2">
      <w:pPr>
        <w:spacing w:before="80" w:after="60" w:line="240" w:lineRule="auto"/>
        <w:rPr>
          <w:rFonts w:ascii="Times New Roman" w:eastAsia="Times New Roman" w:hAnsi="Times New Roman"/>
          <w:sz w:val="24"/>
          <w:szCs w:val="20"/>
        </w:rPr>
      </w:pPr>
      <w:r w:rsidRPr="006F63F2">
        <w:rPr>
          <w:rFonts w:ascii="Times New Roman" w:eastAsia="Times New Roman" w:hAnsi="Times New Roman"/>
          <w:sz w:val="24"/>
          <w:szCs w:val="20"/>
        </w:rPr>
        <w:t xml:space="preserve">This instrument is the </w:t>
      </w:r>
      <w:r w:rsidRPr="006F63F2">
        <w:rPr>
          <w:rFonts w:ascii="Times New Roman" w:eastAsia="Times New Roman" w:hAnsi="Times New Roman"/>
          <w:i/>
          <w:sz w:val="24"/>
          <w:szCs w:val="20"/>
        </w:rPr>
        <w:t>Corrections Management</w:t>
      </w:r>
      <w:r w:rsidRPr="006F63F2">
        <w:rPr>
          <w:rFonts w:ascii="Times New Roman" w:eastAsia="Times New Roman" w:hAnsi="Times New Roman"/>
          <w:sz w:val="24"/>
          <w:szCs w:val="20"/>
        </w:rPr>
        <w:t xml:space="preserve"> (</w:t>
      </w:r>
      <w:r w:rsidRPr="006F63F2">
        <w:rPr>
          <w:rFonts w:ascii="Times New Roman" w:eastAsia="Times New Roman" w:hAnsi="Times New Roman"/>
          <w:i/>
          <w:sz w:val="24"/>
          <w:szCs w:val="20"/>
        </w:rPr>
        <w:t>Placement and Shared Cell) Policy 2020.</w:t>
      </w:r>
    </w:p>
    <w:p w:rsidR="006F63F2" w:rsidRPr="006F63F2" w:rsidRDefault="006F63F2" w:rsidP="006F63F2">
      <w:pPr>
        <w:spacing w:before="240" w:after="60" w:line="240" w:lineRule="auto"/>
        <w:ind w:left="0"/>
        <w:outlineLvl w:val="6"/>
        <w:rPr>
          <w:rFonts w:ascii="Times New Roman" w:eastAsia="Times New Roman" w:hAnsi="Times New Roman"/>
          <w:sz w:val="24"/>
          <w:szCs w:val="24"/>
          <w:lang w:val="x-none" w:eastAsia="x-none"/>
        </w:rPr>
      </w:pPr>
      <w:r w:rsidRPr="006F63F2">
        <w:rPr>
          <w:rFonts w:ascii="Arial" w:eastAsia="Times New Roman" w:hAnsi="Arial" w:cs="Arial"/>
          <w:b/>
          <w:sz w:val="24"/>
          <w:szCs w:val="24"/>
          <w:lang w:val="x-none" w:eastAsia="x-none"/>
        </w:rPr>
        <w:t>2</w:t>
      </w:r>
      <w:r w:rsidRPr="006F63F2">
        <w:rPr>
          <w:rFonts w:ascii="Times New Roman" w:eastAsia="Times New Roman" w:hAnsi="Times New Roman"/>
          <w:sz w:val="24"/>
          <w:szCs w:val="24"/>
          <w:lang w:val="x-none" w:eastAsia="x-none"/>
        </w:rPr>
        <w:tab/>
      </w:r>
      <w:r w:rsidRPr="006F63F2">
        <w:rPr>
          <w:rFonts w:ascii="Arial" w:eastAsia="Times New Roman" w:hAnsi="Arial" w:cs="Arial"/>
          <w:b/>
          <w:sz w:val="24"/>
          <w:szCs w:val="24"/>
          <w:lang w:val="x-none" w:eastAsia="x-none"/>
        </w:rPr>
        <w:t>Commencement</w:t>
      </w:r>
    </w:p>
    <w:p w:rsidR="006F63F2" w:rsidRPr="006F63F2" w:rsidRDefault="006F63F2" w:rsidP="006F63F2">
      <w:pPr>
        <w:spacing w:before="80" w:after="60" w:line="240" w:lineRule="auto"/>
        <w:rPr>
          <w:rFonts w:ascii="Times New Roman" w:eastAsia="Times New Roman" w:hAnsi="Times New Roman"/>
          <w:sz w:val="24"/>
          <w:szCs w:val="20"/>
        </w:rPr>
      </w:pPr>
      <w:r w:rsidRPr="006F63F2">
        <w:rPr>
          <w:rFonts w:ascii="Times New Roman" w:eastAsia="Times New Roman" w:hAnsi="Times New Roman"/>
          <w:sz w:val="24"/>
          <w:szCs w:val="20"/>
        </w:rPr>
        <w:t>This instrument commences on the day after its notification day.</w:t>
      </w:r>
    </w:p>
    <w:p w:rsidR="006F63F2" w:rsidRPr="006F63F2" w:rsidRDefault="006F63F2" w:rsidP="006F63F2">
      <w:pPr>
        <w:spacing w:before="240" w:after="60" w:line="240" w:lineRule="auto"/>
        <w:ind w:hanging="720"/>
        <w:rPr>
          <w:rFonts w:ascii="Arial" w:eastAsia="Times New Roman" w:hAnsi="Arial" w:cs="Arial"/>
          <w:b/>
          <w:bCs/>
          <w:sz w:val="24"/>
          <w:szCs w:val="20"/>
        </w:rPr>
      </w:pPr>
      <w:r w:rsidRPr="006F63F2">
        <w:rPr>
          <w:rFonts w:ascii="Arial" w:eastAsia="Times New Roman" w:hAnsi="Arial" w:cs="Arial"/>
          <w:b/>
          <w:bCs/>
          <w:sz w:val="24"/>
          <w:szCs w:val="20"/>
        </w:rPr>
        <w:t>3</w:t>
      </w:r>
      <w:r w:rsidRPr="006F63F2">
        <w:rPr>
          <w:rFonts w:ascii="Arial" w:eastAsia="Times New Roman" w:hAnsi="Arial" w:cs="Arial"/>
          <w:b/>
          <w:bCs/>
          <w:sz w:val="24"/>
          <w:szCs w:val="20"/>
        </w:rPr>
        <w:tab/>
        <w:t>Policy</w:t>
      </w:r>
    </w:p>
    <w:p w:rsidR="006F63F2" w:rsidRPr="006F63F2" w:rsidRDefault="006F63F2" w:rsidP="006F63F2">
      <w:pPr>
        <w:spacing w:before="80" w:after="60" w:line="240" w:lineRule="auto"/>
        <w:rPr>
          <w:rFonts w:ascii="Times New Roman" w:eastAsia="Times New Roman" w:hAnsi="Times New Roman"/>
          <w:sz w:val="24"/>
          <w:szCs w:val="20"/>
        </w:rPr>
      </w:pPr>
      <w:r w:rsidRPr="006F63F2">
        <w:rPr>
          <w:rFonts w:ascii="Times New Roman" w:eastAsia="Times New Roman" w:hAnsi="Times New Roman"/>
          <w:sz w:val="24"/>
          <w:szCs w:val="20"/>
        </w:rPr>
        <w:t>I make this policy to facilitate the effective and efficient management of correctional services.</w:t>
      </w:r>
    </w:p>
    <w:p w:rsidR="006F63F2" w:rsidRPr="006F63F2" w:rsidRDefault="006F63F2" w:rsidP="006F63F2">
      <w:pPr>
        <w:spacing w:before="240" w:after="60" w:line="240" w:lineRule="auto"/>
        <w:ind w:hanging="720"/>
        <w:rPr>
          <w:rFonts w:ascii="Arial" w:eastAsia="Times New Roman" w:hAnsi="Arial" w:cs="Arial"/>
          <w:b/>
          <w:bCs/>
          <w:sz w:val="24"/>
          <w:szCs w:val="20"/>
        </w:rPr>
      </w:pPr>
      <w:r w:rsidRPr="006F63F2">
        <w:rPr>
          <w:rFonts w:ascii="Arial" w:eastAsia="Times New Roman" w:hAnsi="Arial" w:cs="Arial"/>
          <w:b/>
          <w:bCs/>
          <w:sz w:val="24"/>
          <w:szCs w:val="20"/>
        </w:rPr>
        <w:t>4</w:t>
      </w:r>
      <w:r w:rsidRPr="006F63F2">
        <w:rPr>
          <w:rFonts w:ascii="Arial" w:eastAsia="Times New Roman" w:hAnsi="Arial" w:cs="Arial"/>
          <w:b/>
          <w:bCs/>
          <w:sz w:val="24"/>
          <w:szCs w:val="20"/>
        </w:rPr>
        <w:tab/>
        <w:t>Revocation</w:t>
      </w:r>
    </w:p>
    <w:p w:rsidR="006F63F2" w:rsidRPr="006F63F2" w:rsidRDefault="006F63F2" w:rsidP="006F63F2">
      <w:pPr>
        <w:spacing w:line="240" w:lineRule="auto"/>
        <w:rPr>
          <w:rFonts w:ascii="Times New Roman" w:eastAsia="Times New Roman" w:hAnsi="Times New Roman"/>
          <w:sz w:val="24"/>
          <w:szCs w:val="20"/>
        </w:rPr>
      </w:pPr>
      <w:r w:rsidRPr="006F63F2">
        <w:rPr>
          <w:rFonts w:ascii="Times New Roman" w:eastAsia="Times New Roman" w:hAnsi="Times New Roman"/>
          <w:sz w:val="24"/>
          <w:szCs w:val="20"/>
        </w:rPr>
        <w:t xml:space="preserve">This instrument revokes the </w:t>
      </w:r>
      <w:r w:rsidRPr="006F63F2">
        <w:rPr>
          <w:rFonts w:ascii="Times New Roman" w:eastAsia="Times New Roman" w:hAnsi="Times New Roman"/>
          <w:i/>
          <w:sz w:val="24"/>
          <w:szCs w:val="20"/>
        </w:rPr>
        <w:t>Corrections Management (</w:t>
      </w:r>
      <w:r w:rsidRPr="006F63F2">
        <w:rPr>
          <w:rFonts w:ascii="Times New Roman" w:eastAsia="Times New Roman" w:hAnsi="Times New Roman"/>
          <w:i/>
          <w:iCs/>
          <w:sz w:val="24"/>
          <w:szCs w:val="20"/>
        </w:rPr>
        <w:t>Shared Cell</w:t>
      </w:r>
      <w:r w:rsidRPr="006F63F2">
        <w:rPr>
          <w:rFonts w:ascii="Times New Roman" w:eastAsia="Times New Roman" w:hAnsi="Times New Roman"/>
          <w:i/>
          <w:sz w:val="24"/>
          <w:szCs w:val="20"/>
        </w:rPr>
        <w:t xml:space="preserve">) Policy 2009 </w:t>
      </w:r>
      <w:r w:rsidRPr="006F63F2">
        <w:rPr>
          <w:rFonts w:ascii="Times New Roman" w:eastAsia="Times New Roman" w:hAnsi="Times New Roman"/>
          <w:sz w:val="24"/>
          <w:szCs w:val="20"/>
        </w:rPr>
        <w:t xml:space="preserve">[NI 2009-162], </w:t>
      </w:r>
      <w:r w:rsidRPr="006F63F2">
        <w:rPr>
          <w:rFonts w:ascii="Times New Roman" w:eastAsia="Times New Roman" w:hAnsi="Times New Roman"/>
          <w:i/>
          <w:sz w:val="24"/>
          <w:szCs w:val="20"/>
        </w:rPr>
        <w:t>Corrections Management (</w:t>
      </w:r>
      <w:r w:rsidRPr="006F63F2">
        <w:rPr>
          <w:rFonts w:ascii="Times New Roman" w:eastAsia="Times New Roman" w:hAnsi="Times New Roman"/>
          <w:i/>
          <w:iCs/>
          <w:sz w:val="24"/>
          <w:szCs w:val="20"/>
        </w:rPr>
        <w:t>Protection</w:t>
      </w:r>
      <w:r w:rsidRPr="006F63F2">
        <w:rPr>
          <w:rFonts w:ascii="Times New Roman" w:eastAsia="Times New Roman" w:hAnsi="Times New Roman"/>
          <w:i/>
          <w:sz w:val="24"/>
          <w:szCs w:val="20"/>
        </w:rPr>
        <w:t xml:space="preserve">) Policy 2011 </w:t>
      </w:r>
      <w:r w:rsidRPr="006F63F2">
        <w:rPr>
          <w:rFonts w:ascii="Times New Roman" w:eastAsia="Times New Roman" w:hAnsi="Times New Roman"/>
          <w:sz w:val="24"/>
          <w:szCs w:val="20"/>
        </w:rPr>
        <w:t>[NI 2011-50].</w:t>
      </w:r>
    </w:p>
    <w:p w:rsidR="006F63F2" w:rsidRPr="006F63F2" w:rsidRDefault="006F63F2" w:rsidP="006F63F2">
      <w:pPr>
        <w:spacing w:line="240" w:lineRule="auto"/>
        <w:rPr>
          <w:rFonts w:ascii="Times New Roman" w:eastAsia="Times New Roman" w:hAnsi="Times New Roman"/>
          <w:sz w:val="24"/>
          <w:szCs w:val="20"/>
        </w:rPr>
      </w:pPr>
    </w:p>
    <w:p w:rsidR="006F63F2" w:rsidRPr="006F63F2" w:rsidRDefault="006F63F2" w:rsidP="006F63F2">
      <w:pPr>
        <w:spacing w:line="240" w:lineRule="auto"/>
        <w:ind w:left="0"/>
        <w:rPr>
          <w:rFonts w:ascii="Times New Roman" w:eastAsia="Times New Roman" w:hAnsi="Times New Roman"/>
          <w:sz w:val="24"/>
          <w:szCs w:val="20"/>
        </w:rPr>
      </w:pPr>
    </w:p>
    <w:p w:rsidR="006F63F2" w:rsidRPr="006F63F2" w:rsidRDefault="006F63F2" w:rsidP="006F63F2">
      <w:pPr>
        <w:spacing w:line="240" w:lineRule="auto"/>
        <w:ind w:left="0"/>
        <w:rPr>
          <w:rFonts w:ascii="Times New Roman" w:eastAsia="Times New Roman" w:hAnsi="Times New Roman"/>
          <w:sz w:val="24"/>
          <w:szCs w:val="20"/>
        </w:rPr>
      </w:pPr>
    </w:p>
    <w:p w:rsidR="006F63F2" w:rsidRPr="006F63F2" w:rsidRDefault="006F63F2" w:rsidP="006F63F2">
      <w:pPr>
        <w:spacing w:line="240" w:lineRule="auto"/>
        <w:ind w:left="0"/>
        <w:rPr>
          <w:rFonts w:ascii="Times New Roman" w:eastAsia="Times New Roman" w:hAnsi="Times New Roman"/>
          <w:sz w:val="24"/>
          <w:szCs w:val="20"/>
        </w:rPr>
      </w:pPr>
      <w:r w:rsidRPr="006F63F2">
        <w:rPr>
          <w:rFonts w:ascii="Times New Roman" w:eastAsia="Times New Roman" w:hAnsi="Times New Roman"/>
          <w:noProof/>
          <w:sz w:val="24"/>
          <w:szCs w:val="20"/>
          <w:lang w:eastAsia="en-AU"/>
        </w:rPr>
        <w:drawing>
          <wp:inline distT="0" distB="0" distL="0" distR="0">
            <wp:extent cx="1990725" cy="704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bookmarkEnd w:id="0"/>
    <w:p w:rsidR="006F63F2" w:rsidRPr="006F63F2" w:rsidRDefault="006F63F2" w:rsidP="006F63F2">
      <w:pPr>
        <w:tabs>
          <w:tab w:val="left" w:pos="4320"/>
        </w:tabs>
        <w:spacing w:line="240" w:lineRule="auto"/>
        <w:ind w:left="0"/>
        <w:rPr>
          <w:rFonts w:ascii="Times New Roman" w:eastAsia="Times New Roman" w:hAnsi="Times New Roman"/>
          <w:sz w:val="24"/>
          <w:szCs w:val="20"/>
        </w:rPr>
      </w:pPr>
      <w:r w:rsidRPr="006F63F2">
        <w:rPr>
          <w:rFonts w:ascii="Times New Roman" w:eastAsia="Times New Roman" w:hAnsi="Times New Roman"/>
          <w:sz w:val="24"/>
          <w:szCs w:val="20"/>
        </w:rPr>
        <w:t>Jon Peach</w:t>
      </w:r>
    </w:p>
    <w:p w:rsidR="006F63F2" w:rsidRPr="006F63F2" w:rsidRDefault="006F63F2" w:rsidP="006F63F2">
      <w:pPr>
        <w:tabs>
          <w:tab w:val="left" w:pos="4320"/>
        </w:tabs>
        <w:spacing w:line="240" w:lineRule="auto"/>
        <w:ind w:left="0"/>
        <w:rPr>
          <w:rFonts w:ascii="Times New Roman" w:eastAsia="Times New Roman" w:hAnsi="Times New Roman"/>
          <w:sz w:val="24"/>
          <w:szCs w:val="24"/>
          <w:lang w:eastAsia="x-none"/>
        </w:rPr>
      </w:pPr>
      <w:r w:rsidRPr="006F63F2">
        <w:rPr>
          <w:rFonts w:ascii="Times New Roman" w:eastAsia="Times New Roman" w:hAnsi="Times New Roman"/>
          <w:sz w:val="24"/>
          <w:szCs w:val="24"/>
          <w:lang w:eastAsia="x-none"/>
        </w:rPr>
        <w:t>Commissioner</w:t>
      </w:r>
    </w:p>
    <w:p w:rsidR="006F63F2" w:rsidRPr="006F63F2" w:rsidRDefault="006F63F2" w:rsidP="006F63F2">
      <w:pPr>
        <w:tabs>
          <w:tab w:val="left" w:pos="4320"/>
        </w:tabs>
        <w:spacing w:line="240" w:lineRule="auto"/>
        <w:ind w:left="0"/>
        <w:rPr>
          <w:rFonts w:ascii="Times New Roman" w:eastAsia="Times New Roman" w:hAnsi="Times New Roman"/>
          <w:sz w:val="24"/>
          <w:szCs w:val="20"/>
        </w:rPr>
      </w:pPr>
      <w:r w:rsidRPr="006F63F2">
        <w:rPr>
          <w:rFonts w:ascii="Times New Roman" w:eastAsia="Times New Roman" w:hAnsi="Times New Roman"/>
          <w:sz w:val="24"/>
          <w:szCs w:val="20"/>
        </w:rPr>
        <w:t>ACT Corrective Services</w:t>
      </w:r>
    </w:p>
    <w:p w:rsidR="006F63F2" w:rsidRPr="006F63F2" w:rsidRDefault="006F63F2" w:rsidP="006F63F2">
      <w:pPr>
        <w:tabs>
          <w:tab w:val="left" w:pos="4320"/>
        </w:tabs>
        <w:spacing w:line="240" w:lineRule="auto"/>
        <w:ind w:left="0"/>
        <w:rPr>
          <w:rFonts w:ascii="Times New Roman" w:eastAsia="Times New Roman" w:hAnsi="Times New Roman"/>
          <w:sz w:val="24"/>
          <w:szCs w:val="20"/>
        </w:rPr>
      </w:pPr>
      <w:r w:rsidRPr="006F63F2">
        <w:rPr>
          <w:rFonts w:ascii="Times New Roman" w:eastAsia="Times New Roman" w:hAnsi="Times New Roman"/>
          <w:sz w:val="24"/>
          <w:szCs w:val="20"/>
        </w:rPr>
        <w:t>24 April 2020</w:t>
      </w:r>
    </w:p>
    <w:p w:rsidR="006F63F2" w:rsidRPr="006F63F2" w:rsidRDefault="006F63F2" w:rsidP="006F63F2">
      <w:pPr>
        <w:spacing w:line="240" w:lineRule="auto"/>
        <w:ind w:left="0"/>
        <w:rPr>
          <w:rFonts w:ascii="Times New Roman" w:eastAsia="Times New Roman" w:hAnsi="Times New Roman"/>
          <w:sz w:val="24"/>
          <w:szCs w:val="20"/>
        </w:rPr>
      </w:pPr>
    </w:p>
    <w:p w:rsidR="00FD6E78" w:rsidRPr="00FD6E78" w:rsidRDefault="00FD6E78" w:rsidP="00FD6E78">
      <w:pPr>
        <w:pStyle w:val="ListParagraph"/>
        <w:ind w:left="0" w:firstLine="0"/>
        <w:sectPr w:rsidR="00FD6E78" w:rsidRPr="00FD6E78" w:rsidSect="006F63F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p w:rsidR="00E24728" w:rsidRDefault="00E24728" w:rsidP="00E24728"/>
    <w:p w:rsidR="00E24728" w:rsidRPr="00CB0052" w:rsidRDefault="00E24728" w:rsidP="00E24728">
      <w:r w:rsidRPr="00CB0052">
        <w:rPr>
          <w:noProof/>
          <w:lang w:eastAsia="en-AU"/>
        </w:rPr>
        <mc:AlternateContent>
          <mc:Choice Requires="wps">
            <w:drawing>
              <wp:anchor distT="45720" distB="45720" distL="114300" distR="114300" simplePos="0" relativeHeight="251662336" behindDoc="0" locked="0" layoutInCell="1" allowOverlap="1" wp14:anchorId="63FBF655" wp14:editId="54260D71">
                <wp:simplePos x="0" y="0"/>
                <wp:positionH relativeFrom="margin">
                  <wp:align>left</wp:align>
                </wp:positionH>
                <wp:positionV relativeFrom="paragraph">
                  <wp:posOffset>222885</wp:posOffset>
                </wp:positionV>
                <wp:extent cx="4184015" cy="161988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728" w:rsidRDefault="00E24728" w:rsidP="00E24728">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PLACEMENT</w:t>
                            </w:r>
                            <w:r w:rsidR="00BF34D6">
                              <w:rPr>
                                <w:rFonts w:ascii="Calibri Light" w:hAnsi="Calibri Light"/>
                                <w:b/>
                                <w:caps/>
                                <w:sz w:val="72"/>
                                <w:szCs w:val="72"/>
                                <w:lang w:eastAsia="en-AU"/>
                              </w:rPr>
                              <w:t xml:space="preserve"> &amp; SHARED CELL</w:t>
                            </w:r>
                          </w:p>
                          <w:p w:rsidR="00E24728" w:rsidRPr="003E0F31" w:rsidRDefault="00E24728" w:rsidP="00E24728">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D3</w:t>
                            </w:r>
                            <w:r w:rsidR="002A25B6">
                              <w:rPr>
                                <w:rFonts w:ascii="Calibri Light" w:hAnsi="Calibri Light"/>
                                <w:b/>
                                <w:caps/>
                                <w:sz w:val="28"/>
                                <w:szCs w:val="72"/>
                                <w:lang w:eastAsia="en-AU"/>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BF655" id="_x0000_t202" coordsize="21600,21600" o:spt="202" path="m,l,21600r21600,l21600,xe">
                <v:stroke joinstyle="miter"/>
                <v:path gradientshapeok="t" o:connecttype="rect"/>
              </v:shapetype>
              <v:shape id="Text Box 8" o:spid="_x0000_s1026" type="#_x0000_t202" style="position:absolute;left:0;text-align:left;margin-left:0;margin-top:17.55pt;width:329.45pt;height:127.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" filled="f" stroked="f">
                <v:textbox>
                  <w:txbxContent>
                    <w:p w:rsidR="00E24728" w:rsidRDefault="00E24728" w:rsidP="00E24728">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PLACEMENT</w:t>
                      </w:r>
                      <w:r w:rsidR="00BF34D6">
                        <w:rPr>
                          <w:rFonts w:ascii="Calibri Light" w:hAnsi="Calibri Light"/>
                          <w:b/>
                          <w:caps/>
                          <w:sz w:val="72"/>
                          <w:szCs w:val="72"/>
                          <w:lang w:eastAsia="en-AU"/>
                        </w:rPr>
                        <w:t xml:space="preserve"> &amp; SHARED CELL</w:t>
                      </w:r>
                    </w:p>
                    <w:p w:rsidR="00E24728" w:rsidRPr="003E0F31" w:rsidRDefault="00E24728" w:rsidP="00E24728">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D3</w:t>
                      </w:r>
                      <w:r w:rsidR="002A25B6">
                        <w:rPr>
                          <w:rFonts w:ascii="Calibri Light" w:hAnsi="Calibri Light"/>
                          <w:b/>
                          <w:caps/>
                          <w:sz w:val="28"/>
                          <w:szCs w:val="72"/>
                          <w:lang w:eastAsia="en-AU"/>
                        </w:rPr>
                        <w:t>8</w:t>
                      </w:r>
                    </w:p>
                  </w:txbxContent>
                </v:textbox>
                <w10:wrap type="square" anchorx="margin"/>
              </v:shape>
            </w:pict>
          </mc:Fallback>
        </mc:AlternateContent>
      </w:r>
    </w:p>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E24728" w:rsidRPr="00CB0052" w:rsidRDefault="00E24728" w:rsidP="00E24728"/>
    <w:p w:rsidR="00FB6509" w:rsidRPr="00CB0052" w:rsidRDefault="00E24728" w:rsidP="00E24728">
      <w:pPr>
        <w:pStyle w:val="Heading2"/>
        <w:rPr>
          <w:noProof/>
        </w:rPr>
      </w:pPr>
      <w:r w:rsidRPr="00CB0052">
        <w:rPr>
          <w:noProof/>
          <w:lang w:eastAsia="en-AU"/>
        </w:rPr>
        <mc:AlternateContent>
          <mc:Choice Requires="wps">
            <w:drawing>
              <wp:anchor distT="45720" distB="45720" distL="114300" distR="114300" simplePos="0" relativeHeight="251661312" behindDoc="0" locked="0" layoutInCell="1" allowOverlap="1" wp14:anchorId="52DE9DD6" wp14:editId="415A0943">
                <wp:simplePos x="0" y="0"/>
                <wp:positionH relativeFrom="column">
                  <wp:posOffset>200025</wp:posOffset>
                </wp:positionH>
                <wp:positionV relativeFrom="paragraph">
                  <wp:posOffset>205740</wp:posOffset>
                </wp:positionV>
                <wp:extent cx="3288665" cy="310515"/>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728" w:rsidRPr="003E0F31" w:rsidRDefault="00E24728" w:rsidP="00E24728">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E9DD6" id="Text Box 2" o:spid="_x0000_s1027" type="#_x0000_t202" style="position:absolute;left:0;text-align:left;margin-left:15.75pt;margin-top:16.2pt;width:258.95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" filled="f" stroked="f">
                <v:textbox>
                  <w:txbxContent>
                    <w:p w:rsidR="00E24728" w:rsidRPr="003E0F31" w:rsidRDefault="00E24728" w:rsidP="00E24728">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w10:wrap type="square"/>
              </v:shape>
            </w:pict>
          </mc:Fallback>
        </mc:AlternateContent>
      </w:r>
      <w:r w:rsidRPr="00CB0052">
        <w:rPr>
          <w:rFonts w:asciiTheme="minorHAnsi" w:hAnsiTheme="minorHAnsi"/>
          <w:b w:val="0"/>
          <w:noProof/>
          <w:sz w:val="48"/>
          <w:szCs w:val="48"/>
          <w:lang w:eastAsia="en-AU"/>
        </w:rPr>
        <mc:AlternateContent>
          <mc:Choice Requires="wps">
            <w:drawing>
              <wp:anchor distT="0" distB="0" distL="114300" distR="114300" simplePos="0" relativeHeight="251660288" behindDoc="0" locked="0" layoutInCell="1" allowOverlap="1" wp14:anchorId="3622261C" wp14:editId="571CC0AF">
                <wp:simplePos x="0" y="0"/>
                <wp:positionH relativeFrom="column">
                  <wp:posOffset>12065</wp:posOffset>
                </wp:positionH>
                <wp:positionV relativeFrom="paragraph">
                  <wp:posOffset>118745</wp:posOffset>
                </wp:positionV>
                <wp:extent cx="3830955" cy="5143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D85A2" id="AutoShape 4" o:spid="_x0000_s1026" style="position:absolute;margin-left:.95pt;margin-top:9.35pt;width:301.6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" stroked="f" strokecolor="white">
                <v:fill opacity="32896f"/>
              </v:roundrect>
            </w:pict>
          </mc:Fallback>
        </mc:AlternateContent>
      </w:r>
      <w:r w:rsidRPr="00CB0052">
        <w:rPr>
          <w:rFonts w:asciiTheme="minorHAnsi" w:hAnsiTheme="minorHAnsi"/>
          <w:b w:val="0"/>
          <w:noProof/>
          <w:sz w:val="48"/>
          <w:szCs w:val="48"/>
          <w:lang w:eastAsia="en-AU"/>
        </w:rPr>
        <mc:AlternateContent>
          <mc:Choice Requires="wps">
            <w:drawing>
              <wp:anchor distT="0" distB="0" distL="114300" distR="114300" simplePos="0" relativeHeight="251659264" behindDoc="0" locked="0" layoutInCell="1" allowOverlap="1" wp14:anchorId="0518E27A" wp14:editId="26B52130">
                <wp:simplePos x="0" y="0"/>
                <wp:positionH relativeFrom="column">
                  <wp:posOffset>12065</wp:posOffset>
                </wp:positionH>
                <wp:positionV relativeFrom="paragraph">
                  <wp:posOffset>128270</wp:posOffset>
                </wp:positionV>
                <wp:extent cx="5697855" cy="3962400"/>
                <wp:effectExtent l="12065" t="8255" r="5080" b="10795"/>
                <wp:wrapNone/>
                <wp:docPr id="5" name="AutoShape 2" descr="H:\My Pictures\temp.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blipFill dpi="0" rotWithShape="0">
                          <a:blip r:embed="rId15"/>
                          <a:srcRect/>
                          <a:stretch>
                            <a:fillRect/>
                          </a:stretch>
                        </a:blip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7AE84" id="AutoShape 2" o:spid="_x0000_s1026" style="position:absolute;margin-left:.95pt;margin-top:10.1pt;width:448.6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1pY3Jvc29mdCBXaW5kb3dzIFBob3RvIFZpZXdlciA2LjEuNzYwMC4x&#10;NjM4NQAyMDE3OjEwOjI3IDEyOjQxOjI3AAAB6hwABwAACAwAAAiq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4TG4&#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nhtcD0iaHR0cDovL25zLmFkb2JlLmNv&#10;bS94YXAvMS4wLyI+PHhtcDpDcmVhdG9yVG9vbD5NaWNyb3NvZnQgV2luZG93cyBQaG90byBWaWV3&#10;ZXIgNi4xLjc2MDAuMTYzODU8L3htcDpDcmVhdG9yVG9vbD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8P3hw&#10;YWNrZXQgZW5kPSd3Jz8+/9sAQwADAgIDAgIDAwMDBAMDBAUIBQUEBAUKBwcGCAwKDAwLCgsLDQ4S&#10;EA0OEQ4LCxAWEBETFBUVFQwPFxgWFBgSFBUU/9sAQwEDBAQFBAUJBQUJFA0LDRQUFBQUFBQUFBQU&#10;FBQUFBQUFBQUFBQUFBQUFBQUFBQUFBQUFBQUFBQUFBQUFBQUFBQU/8AAEQgFZgV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" strokecolor="white">
                <v:fill r:id="rId16" o:title="temp" recolor="t" type="frame"/>
              </v:roundrect>
            </w:pict>
          </mc:Fallback>
        </mc:AlternateContent>
      </w:r>
      <w:r w:rsidRPr="00CB0052">
        <w:br w:type="page"/>
      </w:r>
      <w:bookmarkStart w:id="2" w:name="TOCPage"/>
      <w:r w:rsidRPr="00CB0052">
        <w:rPr>
          <w:sz w:val="28"/>
          <w:szCs w:val="28"/>
        </w:rPr>
        <w:lastRenderedPageBreak/>
        <w:t>Contents</w:t>
      </w:r>
      <w:r w:rsidRPr="00CB0052">
        <w:rPr>
          <w:sz w:val="28"/>
          <w:szCs w:val="28"/>
        </w:rPr>
        <w:fldChar w:fldCharType="begin"/>
      </w:r>
      <w:r w:rsidRPr="00CB0052">
        <w:rPr>
          <w:sz w:val="28"/>
          <w:szCs w:val="28"/>
        </w:rPr>
        <w:instrText xml:space="preserve"> TOC \o "1-1" \h \z \u </w:instrText>
      </w:r>
      <w:r w:rsidRPr="00CB0052">
        <w:rPr>
          <w:sz w:val="28"/>
          <w:szCs w:val="28"/>
        </w:rPr>
        <w:fldChar w:fldCharType="separate"/>
      </w:r>
    </w:p>
    <w:p w:rsidR="00FB6509" w:rsidRPr="00CB0052" w:rsidRDefault="00633759">
      <w:pPr>
        <w:pStyle w:val="TOC1"/>
        <w:rPr>
          <w:rFonts w:asciiTheme="minorHAnsi" w:eastAsiaTheme="minorEastAsia" w:hAnsiTheme="minorHAnsi" w:cstheme="minorBidi"/>
          <w:b w:val="0"/>
          <w:szCs w:val="22"/>
        </w:rPr>
      </w:pPr>
      <w:hyperlink w:anchor="_Toc33099913" w:history="1">
        <w:r w:rsidR="00FB6509" w:rsidRPr="00CB0052">
          <w:rPr>
            <w:rStyle w:val="Hyperlink"/>
          </w:rPr>
          <w:t>1</w:t>
        </w:r>
        <w:r w:rsidR="00FB6509" w:rsidRPr="00CB0052">
          <w:rPr>
            <w:rFonts w:asciiTheme="minorHAnsi" w:eastAsiaTheme="minorEastAsia" w:hAnsiTheme="minorHAnsi" w:cstheme="minorBidi"/>
            <w:b w:val="0"/>
            <w:szCs w:val="22"/>
          </w:rPr>
          <w:tab/>
        </w:r>
        <w:r w:rsidR="00FB6509" w:rsidRPr="00CB0052">
          <w:rPr>
            <w:rStyle w:val="Hyperlink"/>
          </w:rPr>
          <w:t>PURPOSE</w:t>
        </w:r>
        <w:r w:rsidR="00FB6509" w:rsidRPr="00CB0052">
          <w:rPr>
            <w:webHidden/>
          </w:rPr>
          <w:tab/>
        </w:r>
        <w:r w:rsidR="00FB6509" w:rsidRPr="00CB0052">
          <w:rPr>
            <w:webHidden/>
          </w:rPr>
          <w:fldChar w:fldCharType="begin"/>
        </w:r>
        <w:r w:rsidR="00FB6509" w:rsidRPr="00CB0052">
          <w:rPr>
            <w:webHidden/>
          </w:rPr>
          <w:instrText xml:space="preserve"> PAGEREF _Toc33099913 \h </w:instrText>
        </w:r>
        <w:r w:rsidR="00FB6509" w:rsidRPr="00CB0052">
          <w:rPr>
            <w:webHidden/>
          </w:rPr>
        </w:r>
        <w:r w:rsidR="00FB6509" w:rsidRPr="00CB0052">
          <w:rPr>
            <w:webHidden/>
          </w:rPr>
          <w:fldChar w:fldCharType="separate"/>
        </w:r>
        <w:r w:rsidR="00FB6509" w:rsidRPr="00CB0052">
          <w:rPr>
            <w:webHidden/>
          </w:rPr>
          <w:t>3</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4" w:history="1">
        <w:r w:rsidR="00FB6509" w:rsidRPr="00CB0052">
          <w:rPr>
            <w:rStyle w:val="Hyperlink"/>
          </w:rPr>
          <w:t>2</w:t>
        </w:r>
        <w:r w:rsidR="00FB6509" w:rsidRPr="00CB0052">
          <w:rPr>
            <w:rFonts w:asciiTheme="minorHAnsi" w:eastAsiaTheme="minorEastAsia" w:hAnsiTheme="minorHAnsi" w:cstheme="minorBidi"/>
            <w:b w:val="0"/>
            <w:szCs w:val="22"/>
          </w:rPr>
          <w:tab/>
        </w:r>
        <w:r w:rsidR="00FB6509" w:rsidRPr="00CB0052">
          <w:rPr>
            <w:rStyle w:val="Hyperlink"/>
          </w:rPr>
          <w:t>SCOPE</w:t>
        </w:r>
        <w:r w:rsidR="00FB6509" w:rsidRPr="00CB0052">
          <w:rPr>
            <w:webHidden/>
          </w:rPr>
          <w:tab/>
        </w:r>
        <w:r w:rsidR="00FB6509" w:rsidRPr="00CB0052">
          <w:rPr>
            <w:webHidden/>
          </w:rPr>
          <w:fldChar w:fldCharType="begin"/>
        </w:r>
        <w:r w:rsidR="00FB6509" w:rsidRPr="00CB0052">
          <w:rPr>
            <w:webHidden/>
          </w:rPr>
          <w:instrText xml:space="preserve"> PAGEREF _Toc33099914 \h </w:instrText>
        </w:r>
        <w:r w:rsidR="00FB6509" w:rsidRPr="00CB0052">
          <w:rPr>
            <w:webHidden/>
          </w:rPr>
        </w:r>
        <w:r w:rsidR="00FB6509" w:rsidRPr="00CB0052">
          <w:rPr>
            <w:webHidden/>
          </w:rPr>
          <w:fldChar w:fldCharType="separate"/>
        </w:r>
        <w:r w:rsidR="00FB6509" w:rsidRPr="00CB0052">
          <w:rPr>
            <w:webHidden/>
          </w:rPr>
          <w:t>3</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5" w:history="1">
        <w:r w:rsidR="00FB6509" w:rsidRPr="00CB0052">
          <w:rPr>
            <w:rStyle w:val="Hyperlink"/>
          </w:rPr>
          <w:t>3</w:t>
        </w:r>
        <w:r w:rsidR="00FB6509" w:rsidRPr="00CB0052">
          <w:rPr>
            <w:rFonts w:asciiTheme="minorHAnsi" w:eastAsiaTheme="minorEastAsia" w:hAnsiTheme="minorHAnsi" w:cstheme="minorBidi"/>
            <w:b w:val="0"/>
            <w:szCs w:val="22"/>
          </w:rPr>
          <w:tab/>
        </w:r>
        <w:r w:rsidR="00FB6509" w:rsidRPr="00CB0052">
          <w:rPr>
            <w:rStyle w:val="Hyperlink"/>
          </w:rPr>
          <w:t>DEFINITIONS</w:t>
        </w:r>
        <w:r w:rsidR="00FB6509" w:rsidRPr="00CB0052">
          <w:rPr>
            <w:webHidden/>
          </w:rPr>
          <w:tab/>
        </w:r>
        <w:r w:rsidR="00FB6509" w:rsidRPr="00CB0052">
          <w:rPr>
            <w:webHidden/>
          </w:rPr>
          <w:fldChar w:fldCharType="begin"/>
        </w:r>
        <w:r w:rsidR="00FB6509" w:rsidRPr="00CB0052">
          <w:rPr>
            <w:webHidden/>
          </w:rPr>
          <w:instrText xml:space="preserve"> PAGEREF _Toc33099915 \h </w:instrText>
        </w:r>
        <w:r w:rsidR="00FB6509" w:rsidRPr="00CB0052">
          <w:rPr>
            <w:webHidden/>
          </w:rPr>
        </w:r>
        <w:r w:rsidR="00FB6509" w:rsidRPr="00CB0052">
          <w:rPr>
            <w:webHidden/>
          </w:rPr>
          <w:fldChar w:fldCharType="separate"/>
        </w:r>
        <w:r w:rsidR="00FB6509" w:rsidRPr="00CB0052">
          <w:rPr>
            <w:webHidden/>
          </w:rPr>
          <w:t>3</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6" w:history="1">
        <w:r w:rsidR="00FB6509" w:rsidRPr="00CB0052">
          <w:rPr>
            <w:rStyle w:val="Hyperlink"/>
          </w:rPr>
          <w:t>4</w:t>
        </w:r>
        <w:r w:rsidR="00FB6509" w:rsidRPr="00CB0052">
          <w:rPr>
            <w:rFonts w:asciiTheme="minorHAnsi" w:eastAsiaTheme="minorEastAsia" w:hAnsiTheme="minorHAnsi" w:cstheme="minorBidi"/>
            <w:b w:val="0"/>
            <w:szCs w:val="22"/>
          </w:rPr>
          <w:tab/>
        </w:r>
        <w:r w:rsidR="00FB6509" w:rsidRPr="00CB0052">
          <w:rPr>
            <w:rStyle w:val="Hyperlink"/>
          </w:rPr>
          <w:t>PRINCIPLES</w:t>
        </w:r>
        <w:r w:rsidR="00FB6509" w:rsidRPr="00CB0052">
          <w:rPr>
            <w:webHidden/>
          </w:rPr>
          <w:tab/>
        </w:r>
        <w:r w:rsidR="00FB6509" w:rsidRPr="00CB0052">
          <w:rPr>
            <w:webHidden/>
          </w:rPr>
          <w:fldChar w:fldCharType="begin"/>
        </w:r>
        <w:r w:rsidR="00FB6509" w:rsidRPr="00CB0052">
          <w:rPr>
            <w:webHidden/>
          </w:rPr>
          <w:instrText xml:space="preserve"> PAGEREF _Toc33099916 \h </w:instrText>
        </w:r>
        <w:r w:rsidR="00FB6509" w:rsidRPr="00CB0052">
          <w:rPr>
            <w:webHidden/>
          </w:rPr>
        </w:r>
        <w:r w:rsidR="00FB6509" w:rsidRPr="00CB0052">
          <w:rPr>
            <w:webHidden/>
          </w:rPr>
          <w:fldChar w:fldCharType="separate"/>
        </w:r>
        <w:r w:rsidR="00FB6509" w:rsidRPr="00CB0052">
          <w:rPr>
            <w:webHidden/>
          </w:rPr>
          <w:t>4</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7" w:history="1">
        <w:r w:rsidR="00FB6509" w:rsidRPr="00CB0052">
          <w:rPr>
            <w:rStyle w:val="Hyperlink"/>
          </w:rPr>
          <w:t>5</w:t>
        </w:r>
        <w:r w:rsidR="00FB6509" w:rsidRPr="00CB0052">
          <w:rPr>
            <w:rFonts w:asciiTheme="minorHAnsi" w:eastAsiaTheme="minorEastAsia" w:hAnsiTheme="minorHAnsi" w:cstheme="minorBidi"/>
            <w:b w:val="0"/>
            <w:szCs w:val="22"/>
          </w:rPr>
          <w:tab/>
        </w:r>
        <w:r w:rsidR="00FB6509" w:rsidRPr="00CB0052">
          <w:rPr>
            <w:rStyle w:val="Hyperlink"/>
          </w:rPr>
          <w:t>ACCOMMODATION TYPES</w:t>
        </w:r>
        <w:r w:rsidR="00FB6509" w:rsidRPr="00CB0052">
          <w:rPr>
            <w:webHidden/>
          </w:rPr>
          <w:tab/>
        </w:r>
        <w:r w:rsidR="00FB6509" w:rsidRPr="00CB0052">
          <w:rPr>
            <w:webHidden/>
          </w:rPr>
          <w:fldChar w:fldCharType="begin"/>
        </w:r>
        <w:r w:rsidR="00FB6509" w:rsidRPr="00CB0052">
          <w:rPr>
            <w:webHidden/>
          </w:rPr>
          <w:instrText xml:space="preserve"> PAGEREF _Toc33099917 \h </w:instrText>
        </w:r>
        <w:r w:rsidR="00FB6509" w:rsidRPr="00CB0052">
          <w:rPr>
            <w:webHidden/>
          </w:rPr>
        </w:r>
        <w:r w:rsidR="00FB6509" w:rsidRPr="00CB0052">
          <w:rPr>
            <w:webHidden/>
          </w:rPr>
          <w:fldChar w:fldCharType="separate"/>
        </w:r>
        <w:r w:rsidR="00FB6509" w:rsidRPr="00CB0052">
          <w:rPr>
            <w:webHidden/>
          </w:rPr>
          <w:t>4</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8" w:history="1">
        <w:r w:rsidR="00FB6509" w:rsidRPr="00CB0052">
          <w:rPr>
            <w:rStyle w:val="Hyperlink"/>
          </w:rPr>
          <w:t>6</w:t>
        </w:r>
        <w:r w:rsidR="00FB6509" w:rsidRPr="00CB0052">
          <w:rPr>
            <w:rFonts w:asciiTheme="minorHAnsi" w:eastAsiaTheme="minorEastAsia" w:hAnsiTheme="minorHAnsi" w:cstheme="minorBidi"/>
            <w:b w:val="0"/>
            <w:szCs w:val="22"/>
          </w:rPr>
          <w:tab/>
        </w:r>
        <w:r w:rsidR="00FB6509" w:rsidRPr="00CB0052">
          <w:rPr>
            <w:rStyle w:val="Hyperlink"/>
          </w:rPr>
          <w:t>INITIAL PLACEMENT</w:t>
        </w:r>
        <w:r w:rsidR="00FB6509" w:rsidRPr="00CB0052">
          <w:rPr>
            <w:webHidden/>
          </w:rPr>
          <w:tab/>
        </w:r>
        <w:r w:rsidR="00FB6509" w:rsidRPr="00CB0052">
          <w:rPr>
            <w:webHidden/>
          </w:rPr>
          <w:fldChar w:fldCharType="begin"/>
        </w:r>
        <w:r w:rsidR="00FB6509" w:rsidRPr="00CB0052">
          <w:rPr>
            <w:webHidden/>
          </w:rPr>
          <w:instrText xml:space="preserve"> PAGEREF _Toc33099918 \h </w:instrText>
        </w:r>
        <w:r w:rsidR="00FB6509" w:rsidRPr="00CB0052">
          <w:rPr>
            <w:webHidden/>
          </w:rPr>
        </w:r>
        <w:r w:rsidR="00FB6509" w:rsidRPr="00CB0052">
          <w:rPr>
            <w:webHidden/>
          </w:rPr>
          <w:fldChar w:fldCharType="separate"/>
        </w:r>
        <w:r w:rsidR="00FB6509" w:rsidRPr="00CB0052">
          <w:rPr>
            <w:webHidden/>
          </w:rPr>
          <w:t>4</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19" w:history="1">
        <w:r w:rsidR="00FB6509" w:rsidRPr="00CB0052">
          <w:rPr>
            <w:rStyle w:val="Hyperlink"/>
          </w:rPr>
          <w:t>7</w:t>
        </w:r>
        <w:r w:rsidR="00FB6509" w:rsidRPr="00CB0052">
          <w:rPr>
            <w:rFonts w:asciiTheme="minorHAnsi" w:eastAsiaTheme="minorEastAsia" w:hAnsiTheme="minorHAnsi" w:cstheme="minorBidi"/>
            <w:b w:val="0"/>
            <w:szCs w:val="22"/>
          </w:rPr>
          <w:tab/>
        </w:r>
        <w:r w:rsidR="00FB6509" w:rsidRPr="00CB0052">
          <w:rPr>
            <w:rStyle w:val="Hyperlink"/>
          </w:rPr>
          <w:t>PLACEMENT REVIEWS</w:t>
        </w:r>
        <w:r w:rsidR="00FB6509" w:rsidRPr="00CB0052">
          <w:rPr>
            <w:webHidden/>
          </w:rPr>
          <w:tab/>
        </w:r>
        <w:r w:rsidR="00FB6509" w:rsidRPr="00CB0052">
          <w:rPr>
            <w:webHidden/>
          </w:rPr>
          <w:fldChar w:fldCharType="begin"/>
        </w:r>
        <w:r w:rsidR="00FB6509" w:rsidRPr="00CB0052">
          <w:rPr>
            <w:webHidden/>
          </w:rPr>
          <w:instrText xml:space="preserve"> PAGEREF _Toc33099919 \h </w:instrText>
        </w:r>
        <w:r w:rsidR="00FB6509" w:rsidRPr="00CB0052">
          <w:rPr>
            <w:webHidden/>
          </w:rPr>
        </w:r>
        <w:r w:rsidR="00FB6509" w:rsidRPr="00CB0052">
          <w:rPr>
            <w:webHidden/>
          </w:rPr>
          <w:fldChar w:fldCharType="separate"/>
        </w:r>
        <w:r w:rsidR="00FB6509" w:rsidRPr="00CB0052">
          <w:rPr>
            <w:webHidden/>
          </w:rPr>
          <w:t>5</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0" w:history="1">
        <w:r w:rsidR="00FB6509" w:rsidRPr="00CB0052">
          <w:rPr>
            <w:rStyle w:val="Hyperlink"/>
          </w:rPr>
          <w:t>8</w:t>
        </w:r>
        <w:r w:rsidR="00FB6509" w:rsidRPr="00CB0052">
          <w:rPr>
            <w:rFonts w:asciiTheme="minorHAnsi" w:eastAsiaTheme="minorEastAsia" w:hAnsiTheme="minorHAnsi" w:cstheme="minorBidi"/>
            <w:b w:val="0"/>
            <w:szCs w:val="22"/>
          </w:rPr>
          <w:tab/>
        </w:r>
        <w:r w:rsidR="00FB6509" w:rsidRPr="00CB0052">
          <w:rPr>
            <w:rStyle w:val="Hyperlink"/>
          </w:rPr>
          <w:t>PROTECTION STATUS</w:t>
        </w:r>
        <w:r w:rsidR="00FB6509" w:rsidRPr="00CB0052">
          <w:rPr>
            <w:webHidden/>
          </w:rPr>
          <w:tab/>
        </w:r>
        <w:r w:rsidR="00FB6509" w:rsidRPr="00CB0052">
          <w:rPr>
            <w:webHidden/>
          </w:rPr>
          <w:fldChar w:fldCharType="begin"/>
        </w:r>
        <w:r w:rsidR="00FB6509" w:rsidRPr="00CB0052">
          <w:rPr>
            <w:webHidden/>
          </w:rPr>
          <w:instrText xml:space="preserve"> PAGEREF _Toc33099920 \h </w:instrText>
        </w:r>
        <w:r w:rsidR="00FB6509" w:rsidRPr="00CB0052">
          <w:rPr>
            <w:webHidden/>
          </w:rPr>
        </w:r>
        <w:r w:rsidR="00FB6509" w:rsidRPr="00CB0052">
          <w:rPr>
            <w:webHidden/>
          </w:rPr>
          <w:fldChar w:fldCharType="separate"/>
        </w:r>
        <w:r w:rsidR="00FB6509" w:rsidRPr="00CB0052">
          <w:rPr>
            <w:webHidden/>
          </w:rPr>
          <w:t>6</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1" w:history="1">
        <w:r w:rsidR="00FB6509" w:rsidRPr="00CB0052">
          <w:rPr>
            <w:rStyle w:val="Hyperlink"/>
          </w:rPr>
          <w:t>9</w:t>
        </w:r>
        <w:r w:rsidR="00FB6509" w:rsidRPr="00CB0052">
          <w:rPr>
            <w:rFonts w:asciiTheme="minorHAnsi" w:eastAsiaTheme="minorEastAsia" w:hAnsiTheme="minorHAnsi" w:cstheme="minorBidi"/>
            <w:b w:val="0"/>
            <w:szCs w:val="22"/>
          </w:rPr>
          <w:tab/>
        </w:r>
        <w:r w:rsidR="00FB6509" w:rsidRPr="00CB0052">
          <w:rPr>
            <w:rStyle w:val="Hyperlink"/>
          </w:rPr>
          <w:t>SHARED CELL</w:t>
        </w:r>
        <w:r w:rsidR="00FB6509" w:rsidRPr="00CB0052">
          <w:rPr>
            <w:webHidden/>
          </w:rPr>
          <w:tab/>
        </w:r>
        <w:r w:rsidR="00FB6509" w:rsidRPr="00CB0052">
          <w:rPr>
            <w:webHidden/>
          </w:rPr>
          <w:fldChar w:fldCharType="begin"/>
        </w:r>
        <w:r w:rsidR="00FB6509" w:rsidRPr="00CB0052">
          <w:rPr>
            <w:webHidden/>
          </w:rPr>
          <w:instrText xml:space="preserve"> PAGEREF _Toc33099921 \h </w:instrText>
        </w:r>
        <w:r w:rsidR="00FB6509" w:rsidRPr="00CB0052">
          <w:rPr>
            <w:webHidden/>
          </w:rPr>
        </w:r>
        <w:r w:rsidR="00FB6509" w:rsidRPr="00CB0052">
          <w:rPr>
            <w:webHidden/>
          </w:rPr>
          <w:fldChar w:fldCharType="separate"/>
        </w:r>
        <w:r w:rsidR="00FB6509" w:rsidRPr="00CB0052">
          <w:rPr>
            <w:webHidden/>
          </w:rPr>
          <w:t>8</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2" w:history="1">
        <w:r w:rsidR="00FB6509" w:rsidRPr="00CB0052">
          <w:rPr>
            <w:rStyle w:val="Hyperlink"/>
          </w:rPr>
          <w:t>10</w:t>
        </w:r>
        <w:r w:rsidR="00FB6509" w:rsidRPr="00CB0052">
          <w:rPr>
            <w:rFonts w:asciiTheme="minorHAnsi" w:eastAsiaTheme="minorEastAsia" w:hAnsiTheme="minorHAnsi" w:cstheme="minorBidi"/>
            <w:b w:val="0"/>
            <w:szCs w:val="22"/>
          </w:rPr>
          <w:tab/>
        </w:r>
        <w:r w:rsidR="00FB6509" w:rsidRPr="00CB0052">
          <w:rPr>
            <w:rStyle w:val="Hyperlink"/>
          </w:rPr>
          <w:t>CELL PLACEMENTS</w:t>
        </w:r>
        <w:r w:rsidR="00FB6509" w:rsidRPr="00CB0052">
          <w:rPr>
            <w:webHidden/>
          </w:rPr>
          <w:tab/>
        </w:r>
        <w:r w:rsidR="00FB6509" w:rsidRPr="00CB0052">
          <w:rPr>
            <w:webHidden/>
          </w:rPr>
          <w:fldChar w:fldCharType="begin"/>
        </w:r>
        <w:r w:rsidR="00FB6509" w:rsidRPr="00CB0052">
          <w:rPr>
            <w:webHidden/>
          </w:rPr>
          <w:instrText xml:space="preserve"> PAGEREF _Toc33099922 \h </w:instrText>
        </w:r>
        <w:r w:rsidR="00FB6509" w:rsidRPr="00CB0052">
          <w:rPr>
            <w:webHidden/>
          </w:rPr>
        </w:r>
        <w:r w:rsidR="00FB6509" w:rsidRPr="00CB0052">
          <w:rPr>
            <w:webHidden/>
          </w:rPr>
          <w:fldChar w:fldCharType="separate"/>
        </w:r>
        <w:r w:rsidR="00FB6509" w:rsidRPr="00CB0052">
          <w:rPr>
            <w:webHidden/>
          </w:rPr>
          <w:t>9</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3" w:history="1">
        <w:r w:rsidR="00FB6509" w:rsidRPr="00CB0052">
          <w:rPr>
            <w:rStyle w:val="Hyperlink"/>
          </w:rPr>
          <w:t>11</w:t>
        </w:r>
        <w:r w:rsidR="00FB6509" w:rsidRPr="00CB0052">
          <w:rPr>
            <w:rFonts w:asciiTheme="minorHAnsi" w:eastAsiaTheme="minorEastAsia" w:hAnsiTheme="minorHAnsi" w:cstheme="minorBidi"/>
            <w:b w:val="0"/>
            <w:szCs w:val="22"/>
          </w:rPr>
          <w:tab/>
        </w:r>
        <w:r w:rsidR="00FB6509" w:rsidRPr="00CB0052">
          <w:rPr>
            <w:rStyle w:val="Hyperlink"/>
          </w:rPr>
          <w:t>UPPER BUNK BED OCCUPANCY</w:t>
        </w:r>
        <w:r w:rsidR="00FB6509" w:rsidRPr="00CB0052">
          <w:rPr>
            <w:webHidden/>
          </w:rPr>
          <w:tab/>
        </w:r>
        <w:r w:rsidR="00FB6509" w:rsidRPr="00CB0052">
          <w:rPr>
            <w:webHidden/>
          </w:rPr>
          <w:fldChar w:fldCharType="begin"/>
        </w:r>
        <w:r w:rsidR="00FB6509" w:rsidRPr="00CB0052">
          <w:rPr>
            <w:webHidden/>
          </w:rPr>
          <w:instrText xml:space="preserve"> PAGEREF _Toc33099923 \h </w:instrText>
        </w:r>
        <w:r w:rsidR="00FB6509" w:rsidRPr="00CB0052">
          <w:rPr>
            <w:webHidden/>
          </w:rPr>
        </w:r>
        <w:r w:rsidR="00FB6509" w:rsidRPr="00CB0052">
          <w:rPr>
            <w:webHidden/>
          </w:rPr>
          <w:fldChar w:fldCharType="separate"/>
        </w:r>
        <w:r w:rsidR="00FB6509" w:rsidRPr="00CB0052">
          <w:rPr>
            <w:webHidden/>
          </w:rPr>
          <w:t>10</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4" w:history="1">
        <w:r w:rsidR="00FB6509" w:rsidRPr="00CB0052">
          <w:rPr>
            <w:rStyle w:val="Hyperlink"/>
          </w:rPr>
          <w:t>12</w:t>
        </w:r>
        <w:r w:rsidR="00FB6509" w:rsidRPr="00CB0052">
          <w:rPr>
            <w:rFonts w:asciiTheme="minorHAnsi" w:eastAsiaTheme="minorEastAsia" w:hAnsiTheme="minorHAnsi" w:cstheme="minorBidi"/>
            <w:b w:val="0"/>
            <w:szCs w:val="22"/>
          </w:rPr>
          <w:tab/>
        </w:r>
        <w:r w:rsidR="00FB6509" w:rsidRPr="00CB0052">
          <w:rPr>
            <w:rStyle w:val="Hyperlink"/>
          </w:rPr>
          <w:t>RECORDS</w:t>
        </w:r>
        <w:r w:rsidR="00FB6509" w:rsidRPr="00CB0052">
          <w:rPr>
            <w:webHidden/>
          </w:rPr>
          <w:tab/>
        </w:r>
        <w:r w:rsidR="00FB6509" w:rsidRPr="00CB0052">
          <w:rPr>
            <w:webHidden/>
          </w:rPr>
          <w:fldChar w:fldCharType="begin"/>
        </w:r>
        <w:r w:rsidR="00FB6509" w:rsidRPr="00CB0052">
          <w:rPr>
            <w:webHidden/>
          </w:rPr>
          <w:instrText xml:space="preserve"> PAGEREF _Toc33099924 \h </w:instrText>
        </w:r>
        <w:r w:rsidR="00FB6509" w:rsidRPr="00CB0052">
          <w:rPr>
            <w:webHidden/>
          </w:rPr>
        </w:r>
        <w:r w:rsidR="00FB6509" w:rsidRPr="00CB0052">
          <w:rPr>
            <w:webHidden/>
          </w:rPr>
          <w:fldChar w:fldCharType="separate"/>
        </w:r>
        <w:r w:rsidR="00FB6509" w:rsidRPr="00CB0052">
          <w:rPr>
            <w:webHidden/>
          </w:rPr>
          <w:t>11</w:t>
        </w:r>
        <w:r w:rsidR="00FB6509" w:rsidRPr="00CB0052">
          <w:rPr>
            <w:webHidden/>
          </w:rPr>
          <w:fldChar w:fldCharType="end"/>
        </w:r>
      </w:hyperlink>
    </w:p>
    <w:p w:rsidR="00FB6509" w:rsidRPr="00CB0052" w:rsidRDefault="00633759">
      <w:pPr>
        <w:pStyle w:val="TOC1"/>
        <w:rPr>
          <w:rFonts w:asciiTheme="minorHAnsi" w:eastAsiaTheme="minorEastAsia" w:hAnsiTheme="minorHAnsi" w:cstheme="minorBidi"/>
          <w:b w:val="0"/>
          <w:szCs w:val="22"/>
        </w:rPr>
      </w:pPr>
      <w:hyperlink w:anchor="_Toc33099925" w:history="1">
        <w:r w:rsidR="00FB6509" w:rsidRPr="00CB0052">
          <w:rPr>
            <w:rStyle w:val="Hyperlink"/>
          </w:rPr>
          <w:t>13</w:t>
        </w:r>
        <w:r w:rsidR="00FB6509" w:rsidRPr="00CB0052">
          <w:rPr>
            <w:rFonts w:asciiTheme="minorHAnsi" w:eastAsiaTheme="minorEastAsia" w:hAnsiTheme="minorHAnsi" w:cstheme="minorBidi"/>
            <w:b w:val="0"/>
            <w:szCs w:val="22"/>
          </w:rPr>
          <w:tab/>
        </w:r>
        <w:r w:rsidR="00FB6509" w:rsidRPr="00CB0052">
          <w:rPr>
            <w:rStyle w:val="Hyperlink"/>
          </w:rPr>
          <w:t>RELATED DOCUMENTS</w:t>
        </w:r>
        <w:r w:rsidR="00FB6509" w:rsidRPr="00CB0052">
          <w:rPr>
            <w:webHidden/>
          </w:rPr>
          <w:tab/>
        </w:r>
        <w:r w:rsidR="00FB6509" w:rsidRPr="00CB0052">
          <w:rPr>
            <w:webHidden/>
          </w:rPr>
          <w:fldChar w:fldCharType="begin"/>
        </w:r>
        <w:r w:rsidR="00FB6509" w:rsidRPr="00CB0052">
          <w:rPr>
            <w:webHidden/>
          </w:rPr>
          <w:instrText xml:space="preserve"> PAGEREF _Toc33099925 \h </w:instrText>
        </w:r>
        <w:r w:rsidR="00FB6509" w:rsidRPr="00CB0052">
          <w:rPr>
            <w:webHidden/>
          </w:rPr>
        </w:r>
        <w:r w:rsidR="00FB6509" w:rsidRPr="00CB0052">
          <w:rPr>
            <w:webHidden/>
          </w:rPr>
          <w:fldChar w:fldCharType="separate"/>
        </w:r>
        <w:r w:rsidR="00FB6509" w:rsidRPr="00CB0052">
          <w:rPr>
            <w:webHidden/>
          </w:rPr>
          <w:t>11</w:t>
        </w:r>
        <w:r w:rsidR="00FB6509" w:rsidRPr="00CB0052">
          <w:rPr>
            <w:webHidden/>
          </w:rPr>
          <w:fldChar w:fldCharType="end"/>
        </w:r>
      </w:hyperlink>
    </w:p>
    <w:p w:rsidR="00E24728" w:rsidRPr="00CB0052" w:rsidRDefault="00E24728" w:rsidP="00E24728">
      <w:pPr>
        <w:pStyle w:val="Heading2"/>
        <w:ind w:left="1721"/>
      </w:pPr>
      <w:r w:rsidRPr="00CB0052">
        <w:rPr>
          <w:sz w:val="28"/>
          <w:szCs w:val="28"/>
        </w:rPr>
        <w:fldChar w:fldCharType="end"/>
      </w:r>
      <w:r w:rsidRPr="00CB0052">
        <w:t xml:space="preserve"> </w:t>
      </w:r>
    </w:p>
    <w:p w:rsidR="00E24728" w:rsidRPr="00CB0052" w:rsidRDefault="00E24728" w:rsidP="00E24728">
      <w:pPr>
        <w:pStyle w:val="Heading1"/>
      </w:pPr>
      <w:r w:rsidRPr="00CB0052">
        <w:br w:type="page"/>
      </w:r>
      <w:bookmarkStart w:id="3" w:name="_Toc486250522"/>
      <w:bookmarkStart w:id="4" w:name="_Toc33099913"/>
      <w:bookmarkStart w:id="5" w:name="_Toc373914674"/>
      <w:bookmarkEnd w:id="2"/>
      <w:r w:rsidRPr="00CB0052">
        <w:lastRenderedPageBreak/>
        <w:t>PURPOSE</w:t>
      </w:r>
      <w:bookmarkEnd w:id="3"/>
      <w:bookmarkEnd w:id="4"/>
    </w:p>
    <w:p w:rsidR="00E24728" w:rsidRPr="00CB0052" w:rsidRDefault="00E24728" w:rsidP="00E24728">
      <w:pPr>
        <w:ind w:left="794"/>
      </w:pPr>
      <w:r w:rsidRPr="00CB0052">
        <w:t xml:space="preserve">ACT Corrective Services (ACTCS) is committed to ensuring that the placement of detainees is undertaken with primary consideration </w:t>
      </w:r>
      <w:r w:rsidR="00BF34D6" w:rsidRPr="00CB0052">
        <w:t>of</w:t>
      </w:r>
      <w:r w:rsidRPr="00CB0052">
        <w:t xml:space="preserve"> the safety, vulnerability and needs of individual detainees. </w:t>
      </w:r>
      <w:r w:rsidR="00BF34D6" w:rsidRPr="00CB0052">
        <w:t xml:space="preserve">Detainees are </w:t>
      </w:r>
      <w:r w:rsidR="008F21D7" w:rsidRPr="00CB0052">
        <w:t xml:space="preserve">to be </w:t>
      </w:r>
      <w:r w:rsidR="00BF34D6" w:rsidRPr="00CB0052">
        <w:t>placed in the least restrictive environment appropriate to ensure safety, security and good order in a correctional centre.</w:t>
      </w:r>
    </w:p>
    <w:p w:rsidR="00BF34D6" w:rsidRPr="00CB0052" w:rsidRDefault="00BF34D6" w:rsidP="00BF34D6"/>
    <w:p w:rsidR="00BF34D6" w:rsidRPr="00CB0052" w:rsidRDefault="00BF34D6" w:rsidP="00BF34D6">
      <w:pPr>
        <w:ind w:left="798"/>
      </w:pPr>
      <w:r w:rsidRPr="00CB0052">
        <w:t>ACTCS is committed to ensuring that detainee safety is the primary consideration for cell placement decisions according to available information on risk factors relating to a detainee and their cell occupant.</w:t>
      </w:r>
    </w:p>
    <w:p w:rsidR="00E24728" w:rsidRPr="00CB0052" w:rsidRDefault="00E24728" w:rsidP="00E24728"/>
    <w:p w:rsidR="00E24728" w:rsidRPr="00CB0052" w:rsidRDefault="00E24728" w:rsidP="00E24728">
      <w:pPr>
        <w:ind w:left="794"/>
      </w:pPr>
      <w:r w:rsidRPr="00CB0052">
        <w:t>This policy provides instructions on the management of detainee accommodation placements in a correctional centre.</w:t>
      </w:r>
    </w:p>
    <w:p w:rsidR="00E24728" w:rsidRPr="00CB0052" w:rsidRDefault="00E24728" w:rsidP="00E24728">
      <w:pPr>
        <w:pStyle w:val="Heading1"/>
      </w:pPr>
      <w:bookmarkStart w:id="6" w:name="_Toc486250523"/>
      <w:bookmarkStart w:id="7" w:name="_Toc33099914"/>
      <w:r w:rsidRPr="00CB0052">
        <w:t>SCOPE</w:t>
      </w:r>
      <w:bookmarkEnd w:id="6"/>
      <w:bookmarkEnd w:id="7"/>
      <w:r w:rsidRPr="00CB0052">
        <w:t xml:space="preserve"> </w:t>
      </w:r>
    </w:p>
    <w:p w:rsidR="00E24728" w:rsidRPr="00CB0052" w:rsidRDefault="00E24728" w:rsidP="00E508B1">
      <w:pPr>
        <w:ind w:left="794"/>
        <w:rPr>
          <w:color w:val="000000" w:themeColor="text1"/>
        </w:rPr>
      </w:pPr>
      <w:r w:rsidRPr="00CB0052">
        <w:rPr>
          <w:color w:val="000000" w:themeColor="text1"/>
        </w:rPr>
        <w:t>This policy applies to all correctional centres in the ACT</w:t>
      </w:r>
      <w:r w:rsidR="00011B9F" w:rsidRPr="00CB0052">
        <w:rPr>
          <w:color w:val="000000" w:themeColor="text1"/>
        </w:rPr>
        <w:t>, except for the Court Transport Unit</w:t>
      </w:r>
      <w:r w:rsidRPr="00CB0052">
        <w:rPr>
          <w:color w:val="000000" w:themeColor="text1"/>
        </w:rPr>
        <w:t>.</w:t>
      </w:r>
    </w:p>
    <w:p w:rsidR="00E24728" w:rsidRPr="00CB0052" w:rsidRDefault="00E24728" w:rsidP="00E24728"/>
    <w:p w:rsidR="00E24728" w:rsidRPr="00CB0052" w:rsidRDefault="00E24728" w:rsidP="00E24728">
      <w:pPr>
        <w:ind w:left="794"/>
      </w:pPr>
      <w:r w:rsidRPr="00CB0052">
        <w:t xml:space="preserve">Where required, the General Manager </w:t>
      </w:r>
      <w:r w:rsidR="00662F8A" w:rsidRPr="00CB0052">
        <w:t>of a correctional centre</w:t>
      </w:r>
      <w:r w:rsidRPr="00CB0052">
        <w:t xml:space="preserve"> will establish operational procedures under this policy.</w:t>
      </w:r>
    </w:p>
    <w:p w:rsidR="00E24728" w:rsidRPr="00CB0052" w:rsidRDefault="00E24728" w:rsidP="00E24728">
      <w:pPr>
        <w:pStyle w:val="Heading1"/>
      </w:pPr>
      <w:bookmarkStart w:id="8" w:name="_Toc33099915"/>
      <w:r w:rsidRPr="00CB0052">
        <w:t>DEFINITIONS</w:t>
      </w:r>
      <w:bookmarkEnd w:id="8"/>
    </w:p>
    <w:p w:rsidR="00186E65" w:rsidRPr="00CB0052" w:rsidRDefault="00186E65" w:rsidP="00E24728">
      <w:pPr>
        <w:ind w:left="1134" w:hanging="357"/>
        <w:rPr>
          <w:b/>
        </w:rPr>
      </w:pPr>
      <w:r w:rsidRPr="00CB0052">
        <w:rPr>
          <w:b/>
        </w:rPr>
        <w:t>Cottage accommodation</w:t>
      </w:r>
    </w:p>
    <w:p w:rsidR="00186E65" w:rsidRPr="00CB0052" w:rsidRDefault="00186E65" w:rsidP="00186E65">
      <w:pPr>
        <w:ind w:left="798"/>
      </w:pPr>
      <w:r w:rsidRPr="00CB0052">
        <w:t xml:space="preserve">Accommodation featuring individual pods with direct access to communal areas and shared facilities. </w:t>
      </w:r>
    </w:p>
    <w:p w:rsidR="00E24728" w:rsidRPr="00CB0052" w:rsidRDefault="00E24728" w:rsidP="00186E65">
      <w:pPr>
        <w:ind w:left="414" w:firstLine="363"/>
        <w:rPr>
          <w:b/>
        </w:rPr>
      </w:pPr>
      <w:r w:rsidRPr="00CB0052">
        <w:rPr>
          <w:b/>
        </w:rPr>
        <w:t>Placement</w:t>
      </w:r>
    </w:p>
    <w:p w:rsidR="00E24728" w:rsidRPr="00CB0052" w:rsidRDefault="00E24728" w:rsidP="00E24728">
      <w:pPr>
        <w:ind w:left="777"/>
      </w:pPr>
      <w:r w:rsidRPr="00CB0052">
        <w:t xml:space="preserve">The housing of a detainee in an accommodation unit </w:t>
      </w:r>
      <w:r w:rsidR="00662F8A" w:rsidRPr="00CB0052">
        <w:t>with due consideration of</w:t>
      </w:r>
      <w:r w:rsidRPr="00CB0052">
        <w:t xml:space="preserve"> their security classification, risk and the safety of the detainee and other detainee</w:t>
      </w:r>
      <w:r w:rsidR="00074C5C" w:rsidRPr="00CB0052">
        <w:t>s.</w:t>
      </w:r>
    </w:p>
    <w:p w:rsidR="00E24728" w:rsidRPr="00CB0052" w:rsidRDefault="00E24728" w:rsidP="00E24728">
      <w:pPr>
        <w:ind w:left="1134" w:hanging="357"/>
        <w:rPr>
          <w:b/>
        </w:rPr>
      </w:pPr>
      <w:r w:rsidRPr="00CB0052">
        <w:rPr>
          <w:b/>
        </w:rPr>
        <w:t>Protection status</w:t>
      </w:r>
    </w:p>
    <w:p w:rsidR="00E24728" w:rsidRPr="00CB0052" w:rsidRDefault="008F21D7" w:rsidP="00E24728">
      <w:pPr>
        <w:ind w:left="777"/>
      </w:pPr>
      <w:r w:rsidRPr="00CB0052">
        <w:t xml:space="preserve">The status afforded to detainees who may be at risk from others due to the nature of their offending, or other </w:t>
      </w:r>
      <w:r w:rsidR="0081433B" w:rsidRPr="00CB0052">
        <w:t xml:space="preserve">factors creating a risk </w:t>
      </w:r>
      <w:r w:rsidRPr="00CB0052">
        <w:t>to the safety of the detainee. This may result in r</w:t>
      </w:r>
      <w:r w:rsidR="00186E65" w:rsidRPr="00CB0052">
        <w:t>easonable</w:t>
      </w:r>
      <w:r w:rsidR="00E24728" w:rsidRPr="00CB0052">
        <w:t xml:space="preserve"> restriction</w:t>
      </w:r>
      <w:r w:rsidR="00186E65" w:rsidRPr="00CB0052">
        <w:t>s</w:t>
      </w:r>
      <w:r w:rsidR="00E24728" w:rsidRPr="00CB0052">
        <w:t xml:space="preserve"> of a detainee’s opportunity to go into, or remain in, </w:t>
      </w:r>
      <w:r w:rsidR="001E6DDB" w:rsidRPr="00CB0052">
        <w:t>parts</w:t>
      </w:r>
      <w:r w:rsidR="00E24728" w:rsidRPr="00CB0052">
        <w:t xml:space="preserve"> of a correctional centre where</w:t>
      </w:r>
      <w:r w:rsidR="00186E65" w:rsidRPr="00CB0052">
        <w:t xml:space="preserve"> necessary</w:t>
      </w:r>
      <w:r w:rsidR="00E24728" w:rsidRPr="00CB0052">
        <w:t xml:space="preserve"> </w:t>
      </w:r>
      <w:r w:rsidR="00186E65" w:rsidRPr="00CB0052">
        <w:t>to ensure the safety of the detainee.</w:t>
      </w:r>
      <w:r w:rsidR="00E24728" w:rsidRPr="00CB0052">
        <w:t xml:space="preserve"> </w:t>
      </w:r>
    </w:p>
    <w:p w:rsidR="00186E65" w:rsidRPr="00CB0052" w:rsidRDefault="00186E65" w:rsidP="00186E65">
      <w:pPr>
        <w:ind w:left="1134" w:hanging="357"/>
      </w:pPr>
      <w:r w:rsidRPr="00CB0052">
        <w:rPr>
          <w:b/>
          <w:bCs/>
        </w:rPr>
        <w:t>Shared cell</w:t>
      </w:r>
    </w:p>
    <w:p w:rsidR="00186E65" w:rsidRPr="00CB0052" w:rsidRDefault="00186E65" w:rsidP="00186E65">
      <w:pPr>
        <w:ind w:left="1134" w:hanging="357"/>
      </w:pPr>
      <w:r w:rsidRPr="00CB0052">
        <w:t>Any cell that can accommodate more than one (1) detainee.</w:t>
      </w:r>
    </w:p>
    <w:p w:rsidR="00186E65" w:rsidRPr="00CB0052" w:rsidRDefault="00186E65" w:rsidP="00186E65">
      <w:pPr>
        <w:ind w:left="1134" w:hanging="357"/>
      </w:pPr>
      <w:r w:rsidRPr="00CB0052">
        <w:rPr>
          <w:b/>
          <w:bCs/>
        </w:rPr>
        <w:lastRenderedPageBreak/>
        <w:t>Upper bunk</w:t>
      </w:r>
    </w:p>
    <w:p w:rsidR="00186E65" w:rsidRPr="00CB0052" w:rsidRDefault="00186E65" w:rsidP="00186E65">
      <w:pPr>
        <w:ind w:left="1134" w:hanging="357"/>
      </w:pPr>
      <w:r w:rsidRPr="00CB0052">
        <w:t xml:space="preserve">The top bed on a bunk bed. Accessed via a ladder from the bottom bed. </w:t>
      </w:r>
    </w:p>
    <w:p w:rsidR="00E24728" w:rsidRPr="00CB0052" w:rsidRDefault="00E24728" w:rsidP="00E24728">
      <w:pPr>
        <w:pStyle w:val="Heading1"/>
      </w:pPr>
      <w:bookmarkStart w:id="9" w:name="_Toc33099916"/>
      <w:r w:rsidRPr="00CB0052">
        <w:t>PRINCIPLES</w:t>
      </w:r>
      <w:bookmarkEnd w:id="9"/>
    </w:p>
    <w:p w:rsidR="00E24728" w:rsidRPr="00CB0052" w:rsidRDefault="00662F8A" w:rsidP="00E24728">
      <w:pPr>
        <w:pStyle w:val="ListParagraph"/>
        <w:numPr>
          <w:ilvl w:val="1"/>
          <w:numId w:val="30"/>
        </w:numPr>
      </w:pPr>
      <w:r w:rsidRPr="00CB0052">
        <w:t>Detainees are accommodated in accordance with their identified gender.</w:t>
      </w:r>
    </w:p>
    <w:p w:rsidR="00E24728" w:rsidRPr="00CB0052" w:rsidRDefault="006067E1" w:rsidP="00C73D0B">
      <w:pPr>
        <w:pStyle w:val="ListParagraph"/>
        <w:numPr>
          <w:ilvl w:val="1"/>
          <w:numId w:val="30"/>
        </w:numPr>
      </w:pPr>
      <w:r w:rsidRPr="00CB0052">
        <w:t>All detainees</w:t>
      </w:r>
      <w:r w:rsidR="002B02AD" w:rsidRPr="00CB0052">
        <w:t xml:space="preserve"> are</w:t>
      </w:r>
      <w:r w:rsidR="00E24728" w:rsidRPr="00CB0052">
        <w:t xml:space="preserve"> managed in the least restrictive conditions appropriate to </w:t>
      </w:r>
      <w:r w:rsidR="0000472F">
        <w:t xml:space="preserve">maintain community safety and to </w:t>
      </w:r>
      <w:r w:rsidR="00E24728" w:rsidRPr="00CB0052">
        <w:t>ensure the safety of the detainee and any other person</w:t>
      </w:r>
      <w:r w:rsidRPr="00CB0052">
        <w:t>.</w:t>
      </w:r>
    </w:p>
    <w:p w:rsidR="006067E1" w:rsidRPr="00CB0052" w:rsidRDefault="006067E1" w:rsidP="006067E1">
      <w:pPr>
        <w:pStyle w:val="ListParagraph"/>
        <w:numPr>
          <w:ilvl w:val="1"/>
          <w:numId w:val="30"/>
        </w:numPr>
      </w:pPr>
      <w:r w:rsidRPr="00CB0052">
        <w:t xml:space="preserve">Allocation to shared cells will not be made on the preferences of detainees, however the importance of family and kinship relationships will be considered in accordance with section </w:t>
      </w:r>
      <w:r w:rsidR="007B2773">
        <w:t>7</w:t>
      </w:r>
      <w:r w:rsidRPr="00CB0052">
        <w:t>.</w:t>
      </w:r>
    </w:p>
    <w:p w:rsidR="006067E1" w:rsidRDefault="006067E1" w:rsidP="006067E1">
      <w:pPr>
        <w:pStyle w:val="ListParagraph"/>
        <w:numPr>
          <w:ilvl w:val="1"/>
          <w:numId w:val="30"/>
        </w:numPr>
      </w:pPr>
      <w:r w:rsidRPr="00CB0052">
        <w:t xml:space="preserve">Cell placement decisions are made by the Accommodation Area Supervisor or above. </w:t>
      </w:r>
    </w:p>
    <w:p w:rsidR="00C84F01" w:rsidRPr="00CB0052" w:rsidRDefault="00C84F01" w:rsidP="006067E1">
      <w:pPr>
        <w:pStyle w:val="ListParagraph"/>
        <w:numPr>
          <w:ilvl w:val="1"/>
          <w:numId w:val="30"/>
        </w:numPr>
      </w:pPr>
      <w:r>
        <w:t>ACTCS will take reasonable steps to prevent a non-smoking detainee from sharing a cell with a detainee who smokes.</w:t>
      </w:r>
    </w:p>
    <w:p w:rsidR="00E24728" w:rsidRPr="00CB0052" w:rsidRDefault="00E24728" w:rsidP="00E24728">
      <w:pPr>
        <w:pStyle w:val="Heading1"/>
      </w:pPr>
      <w:bookmarkStart w:id="10" w:name="_Toc33099917"/>
      <w:r w:rsidRPr="00CB0052">
        <w:t>ACCOMMODATION TYPES</w:t>
      </w:r>
      <w:bookmarkEnd w:id="10"/>
    </w:p>
    <w:p w:rsidR="00E24728" w:rsidRPr="00CB0052" w:rsidRDefault="00C44F0B" w:rsidP="00E24728">
      <w:pPr>
        <w:pStyle w:val="ListParagraph"/>
        <w:numPr>
          <w:ilvl w:val="1"/>
          <w:numId w:val="30"/>
        </w:numPr>
      </w:pPr>
      <w:r w:rsidRPr="00CB0052">
        <w:t xml:space="preserve">The following types of accommodation units are available in </w:t>
      </w:r>
      <w:r w:rsidR="00AF540E" w:rsidRPr="00CB0052">
        <w:t>ACT</w:t>
      </w:r>
      <w:r w:rsidRPr="00CB0052">
        <w:t xml:space="preserve"> </w:t>
      </w:r>
      <w:r w:rsidR="00E24728" w:rsidRPr="00CB0052">
        <w:t>correctional centre</w:t>
      </w:r>
      <w:r w:rsidR="00AF540E" w:rsidRPr="00CB0052">
        <w:t>s</w:t>
      </w:r>
      <w:r w:rsidR="00E24728" w:rsidRPr="00CB0052">
        <w:t>:</w:t>
      </w:r>
    </w:p>
    <w:tbl>
      <w:tblPr>
        <w:tblStyle w:val="TableGrid"/>
        <w:tblW w:w="0" w:type="auto"/>
        <w:tblInd w:w="993" w:type="dxa"/>
        <w:tblLook w:val="04A0" w:firstRow="1" w:lastRow="0" w:firstColumn="1" w:lastColumn="0" w:noHBand="0" w:noVBand="1"/>
      </w:tblPr>
      <w:tblGrid>
        <w:gridCol w:w="1412"/>
        <w:gridCol w:w="3544"/>
        <w:gridCol w:w="3067"/>
      </w:tblGrid>
      <w:tr w:rsidR="00E24728" w:rsidRPr="00CB0052" w:rsidTr="00CE6B63">
        <w:tc>
          <w:tcPr>
            <w:tcW w:w="1412" w:type="dxa"/>
            <w:shd w:val="clear" w:color="auto" w:fill="BFBFBF" w:themeFill="background1" w:themeFillShade="BF"/>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Type</w:t>
            </w:r>
          </w:p>
        </w:tc>
        <w:tc>
          <w:tcPr>
            <w:tcW w:w="3544" w:type="dxa"/>
            <w:shd w:val="clear" w:color="auto" w:fill="BFBFBF" w:themeFill="background1" w:themeFillShade="BF"/>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Characteristics</w:t>
            </w:r>
          </w:p>
        </w:tc>
        <w:tc>
          <w:tcPr>
            <w:tcW w:w="3067" w:type="dxa"/>
            <w:shd w:val="clear" w:color="auto" w:fill="BFBFBF" w:themeFill="background1" w:themeFillShade="BF"/>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Criteria</w:t>
            </w:r>
          </w:p>
        </w:tc>
      </w:tr>
      <w:tr w:rsidR="00E24728" w:rsidRPr="00CB0052" w:rsidTr="00CE6B63">
        <w:tc>
          <w:tcPr>
            <w:tcW w:w="1412" w:type="dxa"/>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Secure unit</w:t>
            </w:r>
          </w:p>
        </w:tc>
        <w:tc>
          <w:tcPr>
            <w:tcW w:w="3544" w:type="dxa"/>
          </w:tcPr>
          <w:p w:rsidR="00E24728" w:rsidRPr="00CB0052" w:rsidRDefault="00E24728" w:rsidP="008A5E72">
            <w:pPr>
              <w:spacing w:line="240" w:lineRule="auto"/>
              <w:ind w:left="0"/>
              <w:rPr>
                <w:rFonts w:asciiTheme="minorHAnsi" w:hAnsiTheme="minorHAnsi"/>
              </w:rPr>
            </w:pPr>
            <w:r w:rsidRPr="00CB0052">
              <w:rPr>
                <w:rFonts w:asciiTheme="minorHAnsi" w:hAnsiTheme="minorHAnsi"/>
              </w:rPr>
              <w:t>Secure cells within a secure accommodation building confined within a secure perimeter</w:t>
            </w:r>
          </w:p>
        </w:tc>
        <w:tc>
          <w:tcPr>
            <w:tcW w:w="3067" w:type="dxa"/>
          </w:tcPr>
          <w:p w:rsidR="00E24728" w:rsidRPr="00CB0052" w:rsidRDefault="00C44F0B" w:rsidP="008A5E72">
            <w:pPr>
              <w:spacing w:line="240" w:lineRule="auto"/>
              <w:ind w:left="0"/>
              <w:rPr>
                <w:rFonts w:asciiTheme="minorHAnsi" w:hAnsiTheme="minorHAnsi"/>
                <w:i/>
                <w:u w:val="single"/>
              </w:rPr>
            </w:pPr>
            <w:r w:rsidRPr="00CB0052">
              <w:rPr>
                <w:rFonts w:asciiTheme="minorHAnsi" w:hAnsiTheme="minorHAnsi"/>
              </w:rPr>
              <w:t>Any</w:t>
            </w:r>
            <w:r w:rsidR="00E24728" w:rsidRPr="00CB0052">
              <w:rPr>
                <w:rFonts w:asciiTheme="minorHAnsi" w:hAnsiTheme="minorHAnsi"/>
              </w:rPr>
              <w:t xml:space="preserve"> detainee</w:t>
            </w:r>
          </w:p>
        </w:tc>
      </w:tr>
      <w:tr w:rsidR="00E24728" w:rsidRPr="00CB0052" w:rsidTr="00CE6B63">
        <w:tc>
          <w:tcPr>
            <w:tcW w:w="1412" w:type="dxa"/>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Cottage</w:t>
            </w:r>
          </w:p>
        </w:tc>
        <w:tc>
          <w:tcPr>
            <w:tcW w:w="3544" w:type="dxa"/>
          </w:tcPr>
          <w:p w:rsidR="00E24728" w:rsidRPr="00CB0052" w:rsidRDefault="00CE6B63" w:rsidP="008A5E72">
            <w:pPr>
              <w:spacing w:line="240" w:lineRule="auto"/>
              <w:ind w:left="0"/>
              <w:rPr>
                <w:rFonts w:asciiTheme="minorHAnsi" w:hAnsiTheme="minorHAnsi"/>
              </w:rPr>
            </w:pPr>
            <w:r w:rsidRPr="00CB0052">
              <w:rPr>
                <w:rFonts w:asciiTheme="minorHAnsi" w:hAnsiTheme="minorHAnsi"/>
              </w:rPr>
              <w:t>I</w:t>
            </w:r>
            <w:r w:rsidR="00E24728" w:rsidRPr="00CB0052">
              <w:rPr>
                <w:rFonts w:asciiTheme="minorHAnsi" w:hAnsiTheme="minorHAnsi"/>
              </w:rPr>
              <w:t>ndividual pods with direct access to communal areas and shared facilities</w:t>
            </w:r>
            <w:r w:rsidR="005730E1" w:rsidRPr="00CB0052">
              <w:rPr>
                <w:rFonts w:asciiTheme="minorHAnsi" w:hAnsiTheme="minorHAnsi"/>
              </w:rPr>
              <w:t xml:space="preserve"> </w:t>
            </w:r>
          </w:p>
        </w:tc>
        <w:tc>
          <w:tcPr>
            <w:tcW w:w="3067" w:type="dxa"/>
          </w:tcPr>
          <w:p w:rsidR="00E24728" w:rsidRPr="00CB0052" w:rsidRDefault="00E24728" w:rsidP="008A5E72">
            <w:pPr>
              <w:spacing w:line="240" w:lineRule="auto"/>
              <w:ind w:left="0"/>
              <w:rPr>
                <w:rFonts w:asciiTheme="minorHAnsi" w:hAnsiTheme="minorHAnsi"/>
              </w:rPr>
            </w:pPr>
            <w:r w:rsidRPr="00CB0052">
              <w:rPr>
                <w:rFonts w:asciiTheme="minorHAnsi" w:hAnsiTheme="minorHAnsi"/>
              </w:rPr>
              <w:t>A</w:t>
            </w:r>
            <w:r w:rsidR="00C44F0B" w:rsidRPr="00CB0052">
              <w:rPr>
                <w:rFonts w:asciiTheme="minorHAnsi" w:hAnsiTheme="minorHAnsi"/>
              </w:rPr>
              <w:t>ny</w:t>
            </w:r>
            <w:r w:rsidRPr="00CB0052">
              <w:rPr>
                <w:rFonts w:asciiTheme="minorHAnsi" w:hAnsiTheme="minorHAnsi"/>
              </w:rPr>
              <w:t xml:space="preserve"> detainee except detainees with a Maximum security classification</w:t>
            </w:r>
          </w:p>
        </w:tc>
      </w:tr>
      <w:tr w:rsidR="00E24728" w:rsidRPr="00CB0052" w:rsidTr="00CE6B63">
        <w:tc>
          <w:tcPr>
            <w:tcW w:w="1412" w:type="dxa"/>
          </w:tcPr>
          <w:p w:rsidR="00E24728" w:rsidRPr="00CB0052" w:rsidRDefault="00E24728" w:rsidP="008A5E72">
            <w:pPr>
              <w:spacing w:line="240" w:lineRule="auto"/>
              <w:ind w:left="0"/>
              <w:rPr>
                <w:rFonts w:asciiTheme="minorHAnsi" w:hAnsiTheme="minorHAnsi"/>
                <w:b/>
              </w:rPr>
            </w:pPr>
            <w:r w:rsidRPr="00CB0052">
              <w:rPr>
                <w:rFonts w:asciiTheme="minorHAnsi" w:hAnsiTheme="minorHAnsi"/>
                <w:b/>
              </w:rPr>
              <w:t>Transitional Release Centre</w:t>
            </w:r>
          </w:p>
        </w:tc>
        <w:tc>
          <w:tcPr>
            <w:tcW w:w="3544" w:type="dxa"/>
          </w:tcPr>
          <w:p w:rsidR="00E24728" w:rsidRPr="00CB0052" w:rsidRDefault="00C44F0B" w:rsidP="008A5E72">
            <w:pPr>
              <w:spacing w:line="240" w:lineRule="auto"/>
              <w:ind w:left="0"/>
              <w:rPr>
                <w:rFonts w:asciiTheme="minorHAnsi" w:hAnsiTheme="minorHAnsi"/>
              </w:rPr>
            </w:pPr>
            <w:r w:rsidRPr="00CB0052">
              <w:rPr>
                <w:rFonts w:asciiTheme="minorHAnsi" w:hAnsiTheme="minorHAnsi"/>
              </w:rPr>
              <w:t>Open a</w:t>
            </w:r>
            <w:r w:rsidR="00E24728" w:rsidRPr="00CB0052">
              <w:rPr>
                <w:rFonts w:asciiTheme="minorHAnsi" w:hAnsiTheme="minorHAnsi"/>
              </w:rPr>
              <w:t>ccommodation outside of the secure perimeter</w:t>
            </w:r>
          </w:p>
        </w:tc>
        <w:tc>
          <w:tcPr>
            <w:tcW w:w="3067" w:type="dxa"/>
          </w:tcPr>
          <w:p w:rsidR="00E24728" w:rsidRPr="00CB0052" w:rsidRDefault="00E24728" w:rsidP="008A5E72">
            <w:pPr>
              <w:spacing w:line="240" w:lineRule="auto"/>
              <w:ind w:left="0"/>
              <w:rPr>
                <w:rFonts w:asciiTheme="minorHAnsi" w:hAnsiTheme="minorHAnsi"/>
                <w:i/>
                <w:u w:val="single"/>
              </w:rPr>
            </w:pPr>
            <w:r w:rsidRPr="00CB0052">
              <w:rPr>
                <w:rFonts w:asciiTheme="minorHAnsi" w:hAnsiTheme="minorHAnsi"/>
              </w:rPr>
              <w:t xml:space="preserve">In accordance with the </w:t>
            </w:r>
            <w:r w:rsidRPr="00CB0052">
              <w:rPr>
                <w:rFonts w:asciiTheme="minorHAnsi" w:hAnsiTheme="minorHAnsi"/>
                <w:i/>
                <w:u w:val="single"/>
              </w:rPr>
              <w:t>Transitional Release Policy</w:t>
            </w:r>
          </w:p>
        </w:tc>
      </w:tr>
    </w:tbl>
    <w:p w:rsidR="00E24728" w:rsidRPr="00CB0052" w:rsidRDefault="00E24728" w:rsidP="00E24728">
      <w:pPr>
        <w:ind w:left="993"/>
      </w:pPr>
    </w:p>
    <w:p w:rsidR="00E24728" w:rsidRPr="00CB0052" w:rsidRDefault="00E24728" w:rsidP="00E24728">
      <w:pPr>
        <w:pStyle w:val="ListParagraph"/>
        <w:numPr>
          <w:ilvl w:val="1"/>
          <w:numId w:val="30"/>
        </w:numPr>
      </w:pPr>
      <w:r w:rsidRPr="00CB0052">
        <w:t>Where necessary, detainees may be placed into temporary accommodation in accordance with:</w:t>
      </w:r>
    </w:p>
    <w:p w:rsidR="00E24728" w:rsidRPr="00CB0052" w:rsidRDefault="00E24728" w:rsidP="000E625F">
      <w:pPr>
        <w:pStyle w:val="ListParagraph"/>
        <w:numPr>
          <w:ilvl w:val="0"/>
          <w:numId w:val="37"/>
        </w:numPr>
      </w:pPr>
      <w:r w:rsidRPr="00CB0052">
        <w:t xml:space="preserve">the </w:t>
      </w:r>
      <w:r w:rsidRPr="00CB0052">
        <w:rPr>
          <w:i/>
          <w:u w:val="single"/>
        </w:rPr>
        <w:t>Management of Segregation and Separate Confinement Policy</w:t>
      </w:r>
      <w:r w:rsidRPr="00CB0052">
        <w:t>; or</w:t>
      </w:r>
    </w:p>
    <w:p w:rsidR="00E24728" w:rsidRPr="00CB0052" w:rsidRDefault="00E24728" w:rsidP="000E625F">
      <w:pPr>
        <w:pStyle w:val="ListParagraph"/>
        <w:numPr>
          <w:ilvl w:val="0"/>
          <w:numId w:val="37"/>
        </w:numPr>
      </w:pPr>
      <w:r w:rsidRPr="00CB0052">
        <w:t xml:space="preserve">the </w:t>
      </w:r>
      <w:r w:rsidRPr="00CB0052">
        <w:rPr>
          <w:i/>
          <w:u w:val="single"/>
        </w:rPr>
        <w:t>Management of At-Risk Detainees Policy</w:t>
      </w:r>
      <w:r w:rsidRPr="00CB0052">
        <w:t>.</w:t>
      </w:r>
    </w:p>
    <w:p w:rsidR="00E24728" w:rsidRPr="00CB0052" w:rsidRDefault="00662F8A" w:rsidP="00E24728">
      <w:pPr>
        <w:pStyle w:val="Heading1"/>
      </w:pPr>
      <w:bookmarkStart w:id="11" w:name="_Toc33099918"/>
      <w:r w:rsidRPr="00CB0052">
        <w:t>INITIAL PLACEMENT</w:t>
      </w:r>
      <w:bookmarkEnd w:id="11"/>
      <w:r w:rsidRPr="00CB0052">
        <w:t xml:space="preserve"> </w:t>
      </w:r>
    </w:p>
    <w:p w:rsidR="00E24728" w:rsidRPr="00CB0052" w:rsidRDefault="00E24728" w:rsidP="00E24728">
      <w:pPr>
        <w:pStyle w:val="ListParagraph"/>
        <w:numPr>
          <w:ilvl w:val="1"/>
          <w:numId w:val="30"/>
        </w:numPr>
      </w:pPr>
      <w:r w:rsidRPr="00CB0052">
        <w:t>Detainees will be assessed for immediate placement risks on admission to a correctional centre</w:t>
      </w:r>
      <w:r w:rsidR="00562D64" w:rsidRPr="00CB0052">
        <w:t xml:space="preserve"> by review of their </w:t>
      </w:r>
      <w:r w:rsidR="00562D64" w:rsidRPr="00CB0052">
        <w:rPr>
          <w:i/>
          <w:iCs/>
          <w:u w:val="single"/>
        </w:rPr>
        <w:t>D22.F2: Admissions Pack</w:t>
      </w:r>
      <w:r w:rsidR="00562D64" w:rsidRPr="00CB0052">
        <w:t>.</w:t>
      </w:r>
    </w:p>
    <w:p w:rsidR="00E24728" w:rsidRPr="00CB0052" w:rsidRDefault="00E24728" w:rsidP="00E24728">
      <w:pPr>
        <w:pStyle w:val="ListParagraph"/>
        <w:numPr>
          <w:ilvl w:val="1"/>
          <w:numId w:val="30"/>
        </w:numPr>
      </w:pPr>
      <w:r w:rsidRPr="00CB0052">
        <w:lastRenderedPageBreak/>
        <w:t>A detainee may be identified as at immediate risk for factors including, but not limited to:</w:t>
      </w:r>
    </w:p>
    <w:p w:rsidR="00E24728" w:rsidRPr="00CB0052" w:rsidRDefault="00E24728" w:rsidP="000E625F">
      <w:pPr>
        <w:pStyle w:val="ListParagraph"/>
        <w:numPr>
          <w:ilvl w:val="0"/>
          <w:numId w:val="33"/>
        </w:numPr>
      </w:pPr>
      <w:r w:rsidRPr="00CB0052">
        <w:t>at-risk status (</w:t>
      </w:r>
      <w:r w:rsidRPr="00CB0052">
        <w:rPr>
          <w:i/>
          <w:u w:val="single"/>
        </w:rPr>
        <w:t>Management of At-Risk Detainees Policy</w:t>
      </w:r>
      <w:r w:rsidRPr="00CB0052">
        <w:t>);</w:t>
      </w:r>
    </w:p>
    <w:p w:rsidR="00E24728" w:rsidRPr="00CB0052" w:rsidRDefault="00E24728" w:rsidP="000E625F">
      <w:pPr>
        <w:pStyle w:val="ListParagraph"/>
        <w:numPr>
          <w:ilvl w:val="0"/>
          <w:numId w:val="33"/>
        </w:numPr>
      </w:pPr>
      <w:r w:rsidRPr="00CB0052">
        <w:t>nature of offence; or</w:t>
      </w:r>
    </w:p>
    <w:p w:rsidR="00E24728" w:rsidRPr="00CB0052" w:rsidRDefault="006C0888" w:rsidP="000E625F">
      <w:pPr>
        <w:pStyle w:val="ListParagraph"/>
        <w:numPr>
          <w:ilvl w:val="0"/>
          <w:numId w:val="33"/>
        </w:numPr>
      </w:pPr>
      <w:r w:rsidRPr="00CB0052">
        <w:t xml:space="preserve">other identifiable risk factors (such as </w:t>
      </w:r>
      <w:r w:rsidR="00E24728" w:rsidRPr="00CB0052">
        <w:t>employment prior to custody (for example, police officer</w:t>
      </w:r>
      <w:r w:rsidRPr="00CB0052">
        <w:t>)</w:t>
      </w:r>
      <w:r w:rsidR="00E24728" w:rsidRPr="00CB0052">
        <w:t>).</w:t>
      </w:r>
    </w:p>
    <w:p w:rsidR="00E24728" w:rsidRPr="00CB0052" w:rsidRDefault="00E24728" w:rsidP="00E24728">
      <w:pPr>
        <w:pStyle w:val="ListParagraph"/>
        <w:numPr>
          <w:ilvl w:val="1"/>
          <w:numId w:val="30"/>
        </w:numPr>
      </w:pPr>
      <w:r w:rsidRPr="00CB0052">
        <w:t xml:space="preserve">Where an immediate risk </w:t>
      </w:r>
      <w:r w:rsidR="00EA3D49" w:rsidRPr="00CB0052">
        <w:t>is</w:t>
      </w:r>
      <w:r w:rsidRPr="00CB0052">
        <w:t xml:space="preserve"> identified, the Admissions Supervisor will inform the </w:t>
      </w:r>
      <w:r w:rsidR="00EA3D49" w:rsidRPr="00CB0052">
        <w:t>relevant Area Manager</w:t>
      </w:r>
      <w:r w:rsidR="00E904FC" w:rsidRPr="00CB0052">
        <w:t xml:space="preserve"> or above</w:t>
      </w:r>
      <w:r w:rsidRPr="00CB0052">
        <w:t xml:space="preserve"> and recommend an appropriate accommodation placement for the detainee during induction</w:t>
      </w:r>
      <w:r w:rsidR="00662F8A" w:rsidRPr="00CB0052">
        <w:t xml:space="preserve"> (</w:t>
      </w:r>
      <w:r w:rsidR="00662F8A" w:rsidRPr="00CB0052">
        <w:rPr>
          <w:i/>
          <w:iCs/>
          <w:u w:val="single"/>
        </w:rPr>
        <w:t>Induction Policy</w:t>
      </w:r>
      <w:r w:rsidR="00662F8A" w:rsidRPr="00CB0052">
        <w:t>)</w:t>
      </w:r>
      <w:r w:rsidRPr="00CB0052">
        <w:t>.</w:t>
      </w:r>
    </w:p>
    <w:p w:rsidR="00E24728" w:rsidRPr="00CB0052" w:rsidRDefault="00E24728" w:rsidP="00E24728">
      <w:pPr>
        <w:pStyle w:val="ListParagraph"/>
        <w:numPr>
          <w:ilvl w:val="1"/>
          <w:numId w:val="30"/>
        </w:numPr>
      </w:pPr>
      <w:r w:rsidRPr="00CB0052">
        <w:t>Detainees with immediate placement risks may also be assessed for protection status under section 8.</w:t>
      </w:r>
    </w:p>
    <w:p w:rsidR="00662F8A" w:rsidRPr="00CB0052" w:rsidRDefault="00662F8A" w:rsidP="00662F8A">
      <w:pPr>
        <w:ind w:left="993"/>
      </w:pPr>
      <w:r w:rsidRPr="00CB0052">
        <w:rPr>
          <w:b/>
          <w:bCs/>
        </w:rPr>
        <w:t>Placement following induction</w:t>
      </w:r>
      <w:r w:rsidRPr="00CB0052">
        <w:t xml:space="preserve"> </w:t>
      </w:r>
    </w:p>
    <w:p w:rsidR="00E24728" w:rsidRPr="00CB0052" w:rsidRDefault="00E24728" w:rsidP="00E24728">
      <w:pPr>
        <w:pStyle w:val="ListParagraph"/>
        <w:numPr>
          <w:ilvl w:val="1"/>
          <w:numId w:val="30"/>
        </w:numPr>
      </w:pPr>
      <w:r w:rsidRPr="00CB0052">
        <w:t xml:space="preserve">A </w:t>
      </w:r>
      <w:r w:rsidRPr="00CB0052">
        <w:rPr>
          <w:i/>
          <w:u w:val="single"/>
        </w:rPr>
        <w:t>D3</w:t>
      </w:r>
      <w:r w:rsidR="002A25B6" w:rsidRPr="00CB0052">
        <w:rPr>
          <w:i/>
          <w:u w:val="single"/>
        </w:rPr>
        <w:t>8</w:t>
      </w:r>
      <w:r w:rsidRPr="00CB0052">
        <w:rPr>
          <w:i/>
          <w:u w:val="single"/>
        </w:rPr>
        <w:t>.F1: Placement Assessment</w:t>
      </w:r>
      <w:r w:rsidRPr="00CB0052">
        <w:t xml:space="preserve"> will be completed during induction:</w:t>
      </w:r>
    </w:p>
    <w:p w:rsidR="00E24728" w:rsidRPr="00CB0052" w:rsidRDefault="00E24728" w:rsidP="000E625F">
      <w:pPr>
        <w:pStyle w:val="ListParagraph"/>
        <w:numPr>
          <w:ilvl w:val="0"/>
          <w:numId w:val="34"/>
        </w:numPr>
      </w:pPr>
      <w:r w:rsidRPr="00CB0052">
        <w:t>to assess for risks to the detainee being placed in mainstream accommodation; and</w:t>
      </w:r>
    </w:p>
    <w:p w:rsidR="00E24728" w:rsidRPr="00CB0052" w:rsidRDefault="00E24728" w:rsidP="000E625F">
      <w:pPr>
        <w:pStyle w:val="ListParagraph"/>
        <w:numPr>
          <w:ilvl w:val="0"/>
          <w:numId w:val="34"/>
        </w:numPr>
      </w:pPr>
      <w:r w:rsidRPr="00CB0052">
        <w:t>to recommend the appropriate accommodation unit for the detainee following completion of the induction process.</w:t>
      </w:r>
    </w:p>
    <w:p w:rsidR="00E24728" w:rsidRPr="00CB0052" w:rsidRDefault="00E24728" w:rsidP="00E24728">
      <w:pPr>
        <w:pStyle w:val="ListParagraph"/>
        <w:numPr>
          <w:ilvl w:val="1"/>
          <w:numId w:val="30"/>
        </w:numPr>
      </w:pPr>
      <w:r w:rsidRPr="00CB0052">
        <w:rPr>
          <w:i/>
          <w:u w:val="single"/>
        </w:rPr>
        <w:t>D3</w:t>
      </w:r>
      <w:r w:rsidR="002A25B6" w:rsidRPr="00CB0052">
        <w:rPr>
          <w:i/>
          <w:u w:val="single"/>
        </w:rPr>
        <w:t>8</w:t>
      </w:r>
      <w:r w:rsidRPr="00CB0052">
        <w:rPr>
          <w:i/>
          <w:u w:val="single"/>
        </w:rPr>
        <w:t>.F1: Placement Assessment</w:t>
      </w:r>
      <w:r w:rsidRPr="00CB0052">
        <w:t xml:space="preserve"> recommendations will be provided to the </w:t>
      </w:r>
      <w:r w:rsidR="00804F96" w:rsidRPr="00CB0052">
        <w:t>relevant Area Manager.</w:t>
      </w:r>
    </w:p>
    <w:p w:rsidR="00E24728" w:rsidRPr="00CB0052" w:rsidRDefault="00E24728" w:rsidP="00E24728">
      <w:pPr>
        <w:pStyle w:val="ListParagraph"/>
        <w:numPr>
          <w:ilvl w:val="1"/>
          <w:numId w:val="30"/>
        </w:numPr>
      </w:pPr>
      <w:r w:rsidRPr="00CB0052">
        <w:t xml:space="preserve">In approving an accommodation recommendation, the </w:t>
      </w:r>
      <w:r w:rsidR="00804F96" w:rsidRPr="00CB0052">
        <w:t>Area Manager</w:t>
      </w:r>
      <w:r w:rsidRPr="00CB0052">
        <w:t xml:space="preserve"> will consider:</w:t>
      </w:r>
    </w:p>
    <w:p w:rsidR="00E24728" w:rsidRPr="00CB0052" w:rsidRDefault="00E24728" w:rsidP="000E625F">
      <w:pPr>
        <w:pStyle w:val="ListParagraph"/>
        <w:numPr>
          <w:ilvl w:val="0"/>
          <w:numId w:val="35"/>
        </w:numPr>
      </w:pPr>
      <w:r w:rsidRPr="00CB0052">
        <w:t xml:space="preserve">detainee </w:t>
      </w:r>
      <w:r w:rsidR="00C76285" w:rsidRPr="00CB0052">
        <w:t>status (</w:t>
      </w:r>
      <w:r w:rsidRPr="00CB0052">
        <w:t>remand or sentence</w:t>
      </w:r>
      <w:r w:rsidR="00C76285" w:rsidRPr="00CB0052">
        <w:t>d)</w:t>
      </w:r>
      <w:r w:rsidRPr="00CB0052">
        <w:t>;</w:t>
      </w:r>
    </w:p>
    <w:p w:rsidR="00E24728" w:rsidRPr="00CB0052" w:rsidRDefault="00E24728" w:rsidP="000E625F">
      <w:pPr>
        <w:pStyle w:val="ListParagraph"/>
        <w:numPr>
          <w:ilvl w:val="0"/>
          <w:numId w:val="35"/>
        </w:numPr>
      </w:pPr>
      <w:r w:rsidRPr="00CB0052">
        <w:t>the detainee’s classification;</w:t>
      </w:r>
    </w:p>
    <w:p w:rsidR="00E24728" w:rsidRPr="00CB0052" w:rsidRDefault="00E24728" w:rsidP="000E625F">
      <w:pPr>
        <w:pStyle w:val="ListParagraph"/>
        <w:numPr>
          <w:ilvl w:val="0"/>
          <w:numId w:val="35"/>
        </w:numPr>
      </w:pPr>
      <w:r w:rsidRPr="00CB0052">
        <w:t xml:space="preserve">protection status; </w:t>
      </w:r>
    </w:p>
    <w:p w:rsidR="00E24728" w:rsidRPr="00CB0052" w:rsidRDefault="00E24728" w:rsidP="000E625F">
      <w:pPr>
        <w:pStyle w:val="ListParagraph"/>
        <w:numPr>
          <w:ilvl w:val="0"/>
          <w:numId w:val="35"/>
        </w:numPr>
      </w:pPr>
      <w:r w:rsidRPr="00CB0052">
        <w:t>any health condition, including mental health condition;</w:t>
      </w:r>
    </w:p>
    <w:p w:rsidR="00E24728" w:rsidRPr="00CB0052" w:rsidRDefault="00E24728" w:rsidP="000E625F">
      <w:pPr>
        <w:pStyle w:val="ListParagraph"/>
        <w:numPr>
          <w:ilvl w:val="0"/>
          <w:numId w:val="35"/>
        </w:numPr>
      </w:pPr>
      <w:r w:rsidRPr="00CB0052">
        <w:t>disability;</w:t>
      </w:r>
    </w:p>
    <w:p w:rsidR="00E24728" w:rsidRPr="00CB0052" w:rsidRDefault="00E24728" w:rsidP="000E625F">
      <w:pPr>
        <w:pStyle w:val="ListParagraph"/>
        <w:numPr>
          <w:ilvl w:val="0"/>
          <w:numId w:val="35"/>
        </w:numPr>
      </w:pPr>
      <w:r w:rsidRPr="00CB0052">
        <w:t xml:space="preserve">any information from the Intelligence and Integrity Unit, where </w:t>
      </w:r>
      <w:r w:rsidR="00662F8A" w:rsidRPr="00CB0052">
        <w:t>available</w:t>
      </w:r>
      <w:r w:rsidR="00091B49" w:rsidRPr="00CB0052">
        <w:t>; and</w:t>
      </w:r>
    </w:p>
    <w:p w:rsidR="00091B49" w:rsidRPr="00CB0052" w:rsidRDefault="00662F8A" w:rsidP="000E625F">
      <w:pPr>
        <w:pStyle w:val="ListParagraph"/>
        <w:numPr>
          <w:ilvl w:val="0"/>
          <w:numId w:val="35"/>
        </w:numPr>
      </w:pPr>
      <w:r w:rsidRPr="00CB0052">
        <w:t>non-</w:t>
      </w:r>
      <w:r w:rsidR="00091B49" w:rsidRPr="00CB0052">
        <w:t>association</w:t>
      </w:r>
      <w:r w:rsidRPr="00CB0052">
        <w:t>s</w:t>
      </w:r>
      <w:r w:rsidR="00091B49" w:rsidRPr="00CB0052">
        <w:t>.</w:t>
      </w:r>
    </w:p>
    <w:p w:rsidR="00E24728" w:rsidRPr="00CB0052" w:rsidRDefault="00E24728" w:rsidP="00E24728">
      <w:pPr>
        <w:pStyle w:val="ListParagraph"/>
        <w:numPr>
          <w:ilvl w:val="1"/>
          <w:numId w:val="30"/>
        </w:numPr>
      </w:pPr>
      <w:r w:rsidRPr="00CB0052">
        <w:t xml:space="preserve">Once approved, the relevant Accommodation Area Supervisor will allocate the detainee to a cell in accordance </w:t>
      </w:r>
      <w:r w:rsidR="0045156F" w:rsidRPr="00CB0052">
        <w:t xml:space="preserve">section </w:t>
      </w:r>
      <w:r w:rsidR="00421BCE" w:rsidRPr="00CB0052">
        <w:t>9</w:t>
      </w:r>
      <w:r w:rsidR="0045156F" w:rsidRPr="00CB0052">
        <w:t>.</w:t>
      </w:r>
    </w:p>
    <w:p w:rsidR="00E24728" w:rsidRPr="00CB0052" w:rsidRDefault="00E24728" w:rsidP="00E24728">
      <w:pPr>
        <w:pStyle w:val="Heading1"/>
      </w:pPr>
      <w:bookmarkStart w:id="12" w:name="_Toc33099919"/>
      <w:r w:rsidRPr="00CB0052">
        <w:t>PLACEMENT REVIEWS</w:t>
      </w:r>
      <w:bookmarkEnd w:id="12"/>
    </w:p>
    <w:p w:rsidR="00E24728" w:rsidRPr="00CB0052" w:rsidRDefault="00E24728" w:rsidP="00E24728">
      <w:pPr>
        <w:pStyle w:val="ListParagraph"/>
        <w:numPr>
          <w:ilvl w:val="1"/>
          <w:numId w:val="30"/>
        </w:numPr>
      </w:pPr>
      <w:r w:rsidRPr="00CB0052">
        <w:t>A detainee’s accommodation placement may be reviewed:</w:t>
      </w:r>
    </w:p>
    <w:p w:rsidR="00E24728" w:rsidRPr="00CB0052" w:rsidRDefault="00E24728" w:rsidP="000E625F">
      <w:pPr>
        <w:pStyle w:val="ListParagraph"/>
        <w:numPr>
          <w:ilvl w:val="0"/>
          <w:numId w:val="38"/>
        </w:numPr>
      </w:pPr>
      <w:r w:rsidRPr="00CB0052">
        <w:lastRenderedPageBreak/>
        <w:t>where the detainee’s circumstances change;</w:t>
      </w:r>
    </w:p>
    <w:p w:rsidR="00E24728" w:rsidRPr="00CB0052" w:rsidRDefault="00E24728" w:rsidP="000E625F">
      <w:pPr>
        <w:pStyle w:val="ListParagraph"/>
        <w:numPr>
          <w:ilvl w:val="0"/>
          <w:numId w:val="38"/>
        </w:numPr>
      </w:pPr>
      <w:r w:rsidRPr="00CB0052">
        <w:t>where information or intelligence is received relating to any risk to or from the detainee;</w:t>
      </w:r>
    </w:p>
    <w:p w:rsidR="00E24728" w:rsidRPr="00CB0052" w:rsidRDefault="00E24728" w:rsidP="000E625F">
      <w:pPr>
        <w:pStyle w:val="ListParagraph"/>
        <w:numPr>
          <w:ilvl w:val="0"/>
          <w:numId w:val="38"/>
        </w:numPr>
      </w:pPr>
      <w:r w:rsidRPr="00CB0052">
        <w:t>to ensure security or good order are maintained at a correctional centre;</w:t>
      </w:r>
    </w:p>
    <w:p w:rsidR="00E24728" w:rsidRPr="00CB0052" w:rsidRDefault="00E24728" w:rsidP="000E625F">
      <w:pPr>
        <w:pStyle w:val="ListParagraph"/>
        <w:numPr>
          <w:ilvl w:val="0"/>
          <w:numId w:val="38"/>
        </w:numPr>
      </w:pPr>
      <w:r w:rsidRPr="00CB0052">
        <w:t>where the detainee has committed a major breach of discipline or been referred to police for investigation (</w:t>
      </w:r>
      <w:r w:rsidRPr="00CB0052">
        <w:rPr>
          <w:i/>
          <w:u w:val="single"/>
        </w:rPr>
        <w:t>Discipline Policy</w:t>
      </w:r>
      <w:r w:rsidRPr="00CB0052">
        <w:t>);</w:t>
      </w:r>
    </w:p>
    <w:p w:rsidR="00E24728" w:rsidRPr="00CB0052" w:rsidRDefault="00E24728" w:rsidP="000E625F">
      <w:pPr>
        <w:pStyle w:val="ListParagraph"/>
        <w:numPr>
          <w:ilvl w:val="0"/>
          <w:numId w:val="38"/>
        </w:numPr>
      </w:pPr>
      <w:r w:rsidRPr="00CB0052">
        <w:t>where the detainee’s security classification has changed</w:t>
      </w:r>
      <w:r w:rsidR="00114A74" w:rsidRPr="00CB0052">
        <w:t xml:space="preserve"> (</w:t>
      </w:r>
      <w:r w:rsidR="00114A74" w:rsidRPr="00CB0052">
        <w:rPr>
          <w:i/>
          <w:iCs/>
          <w:u w:val="single"/>
        </w:rPr>
        <w:t>Detainee Classification Policy</w:t>
      </w:r>
      <w:r w:rsidR="00114A74" w:rsidRPr="00CB0052">
        <w:t>)</w:t>
      </w:r>
      <w:r w:rsidRPr="00CB0052">
        <w:t>;</w:t>
      </w:r>
    </w:p>
    <w:p w:rsidR="008C628D" w:rsidRPr="00CB0052" w:rsidRDefault="00E24728" w:rsidP="000E625F">
      <w:pPr>
        <w:pStyle w:val="ListParagraph"/>
        <w:numPr>
          <w:ilvl w:val="0"/>
          <w:numId w:val="38"/>
        </w:numPr>
      </w:pPr>
      <w:r w:rsidRPr="00CB0052">
        <w:t>where the detainee’s IEP level has changed (</w:t>
      </w:r>
      <w:r w:rsidRPr="00CB0052">
        <w:rPr>
          <w:i/>
          <w:u w:val="single"/>
        </w:rPr>
        <w:t>Incentives and Earned Privileges Policy</w:t>
      </w:r>
      <w:r w:rsidRPr="00CB0052">
        <w:t>)</w:t>
      </w:r>
      <w:r w:rsidR="008C628D" w:rsidRPr="00CB0052">
        <w:t>;</w:t>
      </w:r>
    </w:p>
    <w:p w:rsidR="00E24728" w:rsidRPr="00CB0052" w:rsidRDefault="008C628D" w:rsidP="000E625F">
      <w:pPr>
        <w:pStyle w:val="ListParagraph"/>
        <w:numPr>
          <w:ilvl w:val="0"/>
          <w:numId w:val="38"/>
        </w:numPr>
      </w:pPr>
      <w:r w:rsidRPr="00CB0052">
        <w:t>at the request of the detainee</w:t>
      </w:r>
      <w:r w:rsidR="00E24728" w:rsidRPr="00CB0052">
        <w:t>;</w:t>
      </w:r>
      <w:r w:rsidR="00114A74" w:rsidRPr="00CB0052">
        <w:t xml:space="preserve"> or</w:t>
      </w:r>
    </w:p>
    <w:p w:rsidR="00E24728" w:rsidRPr="00CB0052" w:rsidRDefault="00E24728" w:rsidP="000E625F">
      <w:pPr>
        <w:pStyle w:val="ListParagraph"/>
        <w:numPr>
          <w:ilvl w:val="0"/>
          <w:numId w:val="38"/>
        </w:numPr>
      </w:pPr>
      <w:r w:rsidRPr="00CB0052">
        <w:t>for any other reason the</w:t>
      </w:r>
      <w:r w:rsidR="007C58C8" w:rsidRPr="00CB0052">
        <w:t xml:space="preserve"> Area Manager </w:t>
      </w:r>
      <w:r w:rsidRPr="00CB0052">
        <w:t>or above considers appropriate.</w:t>
      </w:r>
    </w:p>
    <w:p w:rsidR="00662F8A" w:rsidRPr="00CB0052" w:rsidRDefault="00662F8A" w:rsidP="00E24728">
      <w:pPr>
        <w:pStyle w:val="ListParagraph"/>
        <w:numPr>
          <w:ilvl w:val="1"/>
          <w:numId w:val="30"/>
        </w:numPr>
      </w:pPr>
      <w:r w:rsidRPr="00CB0052">
        <w:t xml:space="preserve">All placement reviews must be documented on a </w:t>
      </w:r>
      <w:r w:rsidRPr="00CB0052">
        <w:rPr>
          <w:i/>
          <w:u w:val="single"/>
        </w:rPr>
        <w:t>D38.F1: Placement Assessment</w:t>
      </w:r>
      <w:r w:rsidRPr="00CB0052">
        <w:rPr>
          <w:iCs/>
        </w:rPr>
        <w:t>.</w:t>
      </w:r>
    </w:p>
    <w:p w:rsidR="00E24728" w:rsidRPr="00CB0052" w:rsidRDefault="00E24728" w:rsidP="00E24728">
      <w:pPr>
        <w:pStyle w:val="ListParagraph"/>
        <w:numPr>
          <w:ilvl w:val="1"/>
          <w:numId w:val="30"/>
        </w:numPr>
      </w:pPr>
      <w:r w:rsidRPr="00CB0052">
        <w:t xml:space="preserve">Placement reviews will be undertaken by an Accommodation Area Supervisor or above and the detainee informed of the outcome </w:t>
      </w:r>
      <w:r w:rsidR="00662F8A" w:rsidRPr="00CB0052">
        <w:t xml:space="preserve">within </w:t>
      </w:r>
      <w:r w:rsidR="00F12C6A">
        <w:t>two (2)</w:t>
      </w:r>
      <w:r w:rsidR="00662F8A" w:rsidRPr="00CB0052">
        <w:t xml:space="preserve"> working day</w:t>
      </w:r>
      <w:r w:rsidR="00F12C6A">
        <w:t>s</w:t>
      </w:r>
      <w:r w:rsidRPr="00CB0052">
        <w:t>.</w:t>
      </w:r>
    </w:p>
    <w:p w:rsidR="00E24728" w:rsidRPr="00CB0052" w:rsidRDefault="00E24728" w:rsidP="00E24728">
      <w:pPr>
        <w:pStyle w:val="ListParagraph"/>
        <w:numPr>
          <w:ilvl w:val="1"/>
          <w:numId w:val="30"/>
        </w:numPr>
      </w:pPr>
      <w:r w:rsidRPr="00CB0052">
        <w:t>Where a new accommodation placement has been approved for a detainee by the Accommodation Area Supervisor or above:</w:t>
      </w:r>
    </w:p>
    <w:p w:rsidR="00E24728" w:rsidRPr="00CB0052" w:rsidRDefault="00E24728" w:rsidP="000E625F">
      <w:pPr>
        <w:pStyle w:val="ListParagraph"/>
        <w:numPr>
          <w:ilvl w:val="0"/>
          <w:numId w:val="39"/>
        </w:numPr>
      </w:pPr>
      <w:r w:rsidRPr="00CB0052">
        <w:t xml:space="preserve">the decision must be recorded on the detainee’s electronic record system; and </w:t>
      </w:r>
    </w:p>
    <w:p w:rsidR="00E24728" w:rsidRPr="00CB0052" w:rsidRDefault="00E24728" w:rsidP="000E625F">
      <w:pPr>
        <w:pStyle w:val="ListParagraph"/>
        <w:numPr>
          <w:ilvl w:val="0"/>
          <w:numId w:val="39"/>
        </w:numPr>
      </w:pPr>
      <w:r w:rsidRPr="00CB0052">
        <w:t xml:space="preserve">the detainee allocated to a cell in accordance with </w:t>
      </w:r>
      <w:r w:rsidR="002A25B6" w:rsidRPr="00CB0052">
        <w:t xml:space="preserve">section </w:t>
      </w:r>
      <w:r w:rsidR="00421BCE" w:rsidRPr="00CB0052">
        <w:t>9</w:t>
      </w:r>
      <w:r w:rsidR="002A25B6" w:rsidRPr="00CB0052">
        <w:t>.</w:t>
      </w:r>
    </w:p>
    <w:p w:rsidR="00E24728" w:rsidRPr="00CB0052" w:rsidRDefault="00730214" w:rsidP="00E24728">
      <w:pPr>
        <w:ind w:left="993"/>
        <w:rPr>
          <w:b/>
        </w:rPr>
      </w:pPr>
      <w:r w:rsidRPr="00CB0052">
        <w:rPr>
          <w:b/>
        </w:rPr>
        <w:t>Family and kinship members</w:t>
      </w:r>
    </w:p>
    <w:p w:rsidR="00E24728" w:rsidRPr="00CB0052" w:rsidRDefault="00E24728" w:rsidP="00E24728">
      <w:pPr>
        <w:pStyle w:val="ListParagraph"/>
        <w:numPr>
          <w:ilvl w:val="1"/>
          <w:numId w:val="30"/>
        </w:numPr>
      </w:pPr>
      <w:r w:rsidRPr="00CB0052">
        <w:t xml:space="preserve">Where a detainee wishes to </w:t>
      </w:r>
      <w:r w:rsidR="00730214" w:rsidRPr="00CB0052">
        <w:t>request</w:t>
      </w:r>
      <w:r w:rsidRPr="00CB0052">
        <w:t xml:space="preserve"> a change of accommodation placement</w:t>
      </w:r>
      <w:r w:rsidR="00730214" w:rsidRPr="00CB0052">
        <w:t xml:space="preserve"> in order to reside with an immediate family or kinship member, </w:t>
      </w:r>
      <w:r w:rsidRPr="00CB0052">
        <w:t xml:space="preserve">they must submit a </w:t>
      </w:r>
      <w:r w:rsidRPr="00CB0052">
        <w:rPr>
          <w:i/>
          <w:u w:val="single"/>
        </w:rPr>
        <w:t>Detainee Request Form</w:t>
      </w:r>
      <w:r w:rsidRPr="00CB0052">
        <w:t xml:space="preserve"> including the reason</w:t>
      </w:r>
      <w:r w:rsidR="00730214" w:rsidRPr="00CB0052">
        <w:t xml:space="preserve"> for </w:t>
      </w:r>
      <w:r w:rsidRPr="00CB0052">
        <w:t xml:space="preserve">the </w:t>
      </w:r>
      <w:r w:rsidR="00662F8A" w:rsidRPr="00CB0052">
        <w:t>request</w:t>
      </w:r>
      <w:r w:rsidRPr="00CB0052">
        <w:t>.</w:t>
      </w:r>
    </w:p>
    <w:p w:rsidR="00E24728" w:rsidRPr="00CB0052" w:rsidRDefault="00E24728" w:rsidP="00D7315B">
      <w:pPr>
        <w:pStyle w:val="ListParagraph"/>
        <w:numPr>
          <w:ilvl w:val="1"/>
          <w:numId w:val="30"/>
        </w:numPr>
      </w:pPr>
      <w:r w:rsidRPr="00CB0052">
        <w:t xml:space="preserve">The </w:t>
      </w:r>
      <w:r w:rsidR="00220D46" w:rsidRPr="00CB0052">
        <w:t>relevant Area Manager</w:t>
      </w:r>
      <w:r w:rsidRPr="00CB0052">
        <w:t xml:space="preserve"> will review all </w:t>
      </w:r>
      <w:r w:rsidR="00220D46" w:rsidRPr="00CB0052">
        <w:t>requests</w:t>
      </w:r>
      <w:r w:rsidRPr="00CB0052">
        <w:t xml:space="preserve"> under section </w:t>
      </w:r>
      <w:r w:rsidR="00662F8A" w:rsidRPr="00CB0052">
        <w:t>7</w:t>
      </w:r>
      <w:r w:rsidRPr="00CB0052">
        <w:t>.</w:t>
      </w:r>
      <w:r w:rsidR="00E508B1">
        <w:t>5</w:t>
      </w:r>
      <w:r w:rsidRPr="00CB0052">
        <w:t xml:space="preserve"> and </w:t>
      </w:r>
      <w:r w:rsidR="00D7315B" w:rsidRPr="00CB0052">
        <w:t xml:space="preserve">record the decision on a </w:t>
      </w:r>
      <w:r w:rsidR="00D7315B" w:rsidRPr="00CB0052">
        <w:rPr>
          <w:i/>
          <w:u w:val="single"/>
        </w:rPr>
        <w:t>D38.F1: Placement Assessment</w:t>
      </w:r>
      <w:r w:rsidR="00D7315B" w:rsidRPr="00CB0052">
        <w:rPr>
          <w:iCs/>
        </w:rPr>
        <w:t>.</w:t>
      </w:r>
    </w:p>
    <w:p w:rsidR="00E24728" w:rsidRPr="00CB0052" w:rsidRDefault="00E24728" w:rsidP="00E24728">
      <w:pPr>
        <w:pStyle w:val="ListParagraph"/>
        <w:numPr>
          <w:ilvl w:val="1"/>
          <w:numId w:val="30"/>
        </w:numPr>
      </w:pPr>
      <w:r w:rsidRPr="00CB0052">
        <w:t xml:space="preserve">A detainee will be informed of the outcome of their </w:t>
      </w:r>
      <w:r w:rsidR="00220D46" w:rsidRPr="00CB0052">
        <w:t xml:space="preserve">request </w:t>
      </w:r>
      <w:r w:rsidR="00F12C6A" w:rsidRPr="00CB0052">
        <w:t xml:space="preserve">within </w:t>
      </w:r>
      <w:r w:rsidR="00F12C6A">
        <w:t>two (2)</w:t>
      </w:r>
      <w:r w:rsidR="00F12C6A" w:rsidRPr="00CB0052">
        <w:t xml:space="preserve"> working day</w:t>
      </w:r>
      <w:r w:rsidR="00F12C6A">
        <w:t>s</w:t>
      </w:r>
      <w:r w:rsidR="00D7315B" w:rsidRPr="00CB0052">
        <w:t>.</w:t>
      </w:r>
    </w:p>
    <w:p w:rsidR="00E24728" w:rsidRPr="00CB0052" w:rsidRDefault="00E24728" w:rsidP="00E24728">
      <w:pPr>
        <w:pStyle w:val="Heading1"/>
      </w:pPr>
      <w:bookmarkStart w:id="13" w:name="_Toc33099920"/>
      <w:r w:rsidRPr="00CB0052">
        <w:t>PROTECTION STATUS</w:t>
      </w:r>
      <w:bookmarkEnd w:id="13"/>
    </w:p>
    <w:p w:rsidR="00FA124C" w:rsidRPr="00CB0052" w:rsidRDefault="00FA124C" w:rsidP="00FA124C">
      <w:pPr>
        <w:pStyle w:val="ListParagraph"/>
        <w:numPr>
          <w:ilvl w:val="1"/>
          <w:numId w:val="30"/>
        </w:numPr>
      </w:pPr>
      <w:r w:rsidRPr="00CB0052">
        <w:t xml:space="preserve">Protection status may be utilised for a detainee where there is specific information to suggest that there is a </w:t>
      </w:r>
      <w:r w:rsidR="00A03E60" w:rsidRPr="00CB0052">
        <w:t xml:space="preserve">credible </w:t>
      </w:r>
      <w:r w:rsidRPr="00CB0052">
        <w:t>risk to the safety of the detainee.</w:t>
      </w:r>
    </w:p>
    <w:p w:rsidR="00E24728" w:rsidRPr="00CB0052" w:rsidRDefault="00E24728" w:rsidP="00E24728">
      <w:pPr>
        <w:pStyle w:val="ListParagraph"/>
        <w:numPr>
          <w:ilvl w:val="1"/>
          <w:numId w:val="30"/>
        </w:numPr>
      </w:pPr>
      <w:r w:rsidRPr="00CB0052">
        <w:t xml:space="preserve">Detainees may </w:t>
      </w:r>
      <w:r w:rsidR="00FA5C6A" w:rsidRPr="00CB0052">
        <w:t xml:space="preserve">be placed </w:t>
      </w:r>
      <w:r w:rsidR="00971C17" w:rsidRPr="00CB0052">
        <w:t xml:space="preserve">on </w:t>
      </w:r>
      <w:r w:rsidRPr="00CB0052">
        <w:t>protection status:</w:t>
      </w:r>
    </w:p>
    <w:p w:rsidR="00E24728" w:rsidRPr="00CB0052" w:rsidRDefault="00E24728" w:rsidP="000E625F">
      <w:pPr>
        <w:pStyle w:val="ListParagraph"/>
        <w:numPr>
          <w:ilvl w:val="0"/>
          <w:numId w:val="40"/>
        </w:numPr>
      </w:pPr>
      <w:r w:rsidRPr="00CB0052">
        <w:lastRenderedPageBreak/>
        <w:t xml:space="preserve">according to a </w:t>
      </w:r>
      <w:r w:rsidR="00663F93" w:rsidRPr="00CB0052">
        <w:t xml:space="preserve">written </w:t>
      </w:r>
      <w:r w:rsidRPr="00CB0052">
        <w:t xml:space="preserve">direction of the </w:t>
      </w:r>
      <w:r w:rsidR="00FB6509" w:rsidRPr="00CB0052">
        <w:t>Senior Director AMC</w:t>
      </w:r>
      <w:r w:rsidRPr="00CB0052">
        <w:t xml:space="preserve"> Accommodation or above</w:t>
      </w:r>
      <w:r w:rsidR="00ED445D" w:rsidRPr="00CB0052">
        <w:t xml:space="preserve"> under section </w:t>
      </w:r>
      <w:r w:rsidR="00D61DD5" w:rsidRPr="00CB0052">
        <w:t>8</w:t>
      </w:r>
      <w:r w:rsidR="00ED445D" w:rsidRPr="00CB0052">
        <w:t>.</w:t>
      </w:r>
      <w:r w:rsidR="00D61DD5" w:rsidRPr="00CB0052">
        <w:t>1</w:t>
      </w:r>
      <w:r w:rsidRPr="00CB0052">
        <w:t>; or</w:t>
      </w:r>
    </w:p>
    <w:p w:rsidR="00E24728" w:rsidRPr="00CB0052" w:rsidRDefault="00E24728" w:rsidP="000E625F">
      <w:pPr>
        <w:pStyle w:val="ListParagraph"/>
        <w:numPr>
          <w:ilvl w:val="0"/>
          <w:numId w:val="40"/>
        </w:numPr>
      </w:pPr>
      <w:r w:rsidRPr="00CB0052">
        <w:t xml:space="preserve">where a </w:t>
      </w:r>
      <w:r w:rsidRPr="00CB0052">
        <w:rPr>
          <w:i/>
          <w:u w:val="single"/>
        </w:rPr>
        <w:t>D3</w:t>
      </w:r>
      <w:r w:rsidR="002A25B6" w:rsidRPr="00CB0052">
        <w:rPr>
          <w:i/>
          <w:u w:val="single"/>
        </w:rPr>
        <w:t>8</w:t>
      </w:r>
      <w:r w:rsidRPr="00CB0052">
        <w:rPr>
          <w:i/>
          <w:u w:val="single"/>
        </w:rPr>
        <w:t>.F2: Application for Protection</w:t>
      </w:r>
      <w:r w:rsidRPr="00CB0052">
        <w:t xml:space="preserve"> has been approved.</w:t>
      </w:r>
    </w:p>
    <w:p w:rsidR="00E24728" w:rsidRPr="00CB0052" w:rsidRDefault="00E24728" w:rsidP="00E24728">
      <w:pPr>
        <w:pStyle w:val="ListParagraph"/>
        <w:numPr>
          <w:ilvl w:val="1"/>
          <w:numId w:val="30"/>
        </w:numPr>
      </w:pPr>
      <w:r w:rsidRPr="00CB0052">
        <w:t xml:space="preserve">Where a </w:t>
      </w:r>
      <w:r w:rsidRPr="00CB0052">
        <w:rPr>
          <w:i/>
          <w:u w:val="single"/>
        </w:rPr>
        <w:t>D3</w:t>
      </w:r>
      <w:r w:rsidR="002A25B6" w:rsidRPr="00CB0052">
        <w:rPr>
          <w:i/>
          <w:u w:val="single"/>
        </w:rPr>
        <w:t>8</w:t>
      </w:r>
      <w:r w:rsidRPr="00CB0052">
        <w:rPr>
          <w:i/>
          <w:u w:val="single"/>
        </w:rPr>
        <w:t>.F2: Application for Protection</w:t>
      </w:r>
      <w:r w:rsidRPr="00CB0052">
        <w:t xml:space="preserve"> has been submitted, the Accommodation Area Supervisor will review the application and may consult with the detainee:</w:t>
      </w:r>
    </w:p>
    <w:p w:rsidR="00E24728" w:rsidRPr="00CB0052" w:rsidRDefault="00E24728" w:rsidP="000E625F">
      <w:pPr>
        <w:pStyle w:val="ListParagraph"/>
        <w:numPr>
          <w:ilvl w:val="0"/>
          <w:numId w:val="43"/>
        </w:numPr>
      </w:pPr>
      <w:r w:rsidRPr="00CB0052">
        <w:t xml:space="preserve">for the names of detainees or other persons referred to in the </w:t>
      </w:r>
      <w:r w:rsidRPr="00CB0052">
        <w:rPr>
          <w:i/>
          <w:u w:val="single"/>
        </w:rPr>
        <w:t>D3</w:t>
      </w:r>
      <w:r w:rsidR="002A25B6" w:rsidRPr="00CB0052">
        <w:rPr>
          <w:i/>
          <w:u w:val="single"/>
        </w:rPr>
        <w:t>8</w:t>
      </w:r>
      <w:r w:rsidRPr="00CB0052">
        <w:rPr>
          <w:i/>
          <w:u w:val="single"/>
        </w:rPr>
        <w:t>.F2: Application for Protection</w:t>
      </w:r>
      <w:r w:rsidRPr="00CB0052">
        <w:t>; or</w:t>
      </w:r>
    </w:p>
    <w:p w:rsidR="00E24728" w:rsidRPr="00CB0052" w:rsidRDefault="00E24728" w:rsidP="000E625F">
      <w:pPr>
        <w:pStyle w:val="ListParagraph"/>
        <w:numPr>
          <w:ilvl w:val="0"/>
          <w:numId w:val="43"/>
        </w:numPr>
      </w:pPr>
      <w:r w:rsidRPr="00CB0052">
        <w:t>for specific circumstances to be provided.</w:t>
      </w:r>
    </w:p>
    <w:p w:rsidR="00E24728" w:rsidRPr="00CB0052" w:rsidRDefault="00E24728" w:rsidP="00E24728">
      <w:pPr>
        <w:pStyle w:val="ListParagraph"/>
        <w:numPr>
          <w:ilvl w:val="1"/>
          <w:numId w:val="30"/>
        </w:numPr>
      </w:pPr>
      <w:r w:rsidRPr="00CB0052">
        <w:t xml:space="preserve">Where a detainee refuses, or is unable, to provide names of relevant detainees to their </w:t>
      </w:r>
      <w:r w:rsidRPr="00CB0052">
        <w:rPr>
          <w:i/>
          <w:u w:val="single"/>
        </w:rPr>
        <w:t>D3</w:t>
      </w:r>
      <w:r w:rsidR="002A25B6" w:rsidRPr="00CB0052">
        <w:rPr>
          <w:i/>
          <w:u w:val="single"/>
        </w:rPr>
        <w:t>8</w:t>
      </w:r>
      <w:r w:rsidRPr="00CB0052">
        <w:rPr>
          <w:i/>
          <w:u w:val="single"/>
        </w:rPr>
        <w:t>.F2: Application for Protection</w:t>
      </w:r>
      <w:r w:rsidRPr="00CB0052">
        <w:t xml:space="preserve">, the </w:t>
      </w:r>
      <w:r w:rsidR="00971C17" w:rsidRPr="00CB0052">
        <w:t>Area</w:t>
      </w:r>
      <w:r w:rsidR="003C06E9" w:rsidRPr="00CB0052">
        <w:t xml:space="preserve"> Manager</w:t>
      </w:r>
      <w:r w:rsidRPr="00CB0052">
        <w:t xml:space="preserve"> </w:t>
      </w:r>
      <w:r w:rsidR="00B52FFC" w:rsidRPr="00CB0052">
        <w:t>will</w:t>
      </w:r>
      <w:r w:rsidRPr="00CB0052">
        <w:t>:</w:t>
      </w:r>
    </w:p>
    <w:p w:rsidR="00E24728" w:rsidRPr="00CB0052" w:rsidRDefault="00E24728" w:rsidP="000E625F">
      <w:pPr>
        <w:pStyle w:val="ListParagraph"/>
        <w:numPr>
          <w:ilvl w:val="0"/>
          <w:numId w:val="44"/>
        </w:numPr>
      </w:pPr>
      <w:r w:rsidRPr="00CB0052">
        <w:t>refuse the detainee’s application</w:t>
      </w:r>
      <w:r w:rsidR="00B52FFC" w:rsidRPr="00CB0052">
        <w:t xml:space="preserve"> where available information has been reviewed and no </w:t>
      </w:r>
      <w:r w:rsidR="00A1749D" w:rsidRPr="00CB0052">
        <w:t xml:space="preserve">credible </w:t>
      </w:r>
      <w:r w:rsidR="00B52FFC" w:rsidRPr="00CB0052">
        <w:t>risks to the safety of the detainee have been identified</w:t>
      </w:r>
      <w:r w:rsidRPr="00CB0052">
        <w:t>; and</w:t>
      </w:r>
    </w:p>
    <w:p w:rsidR="00E24728" w:rsidRPr="00CB0052" w:rsidRDefault="00E24728" w:rsidP="000E625F">
      <w:pPr>
        <w:pStyle w:val="ListParagraph"/>
        <w:numPr>
          <w:ilvl w:val="0"/>
          <w:numId w:val="44"/>
        </w:numPr>
      </w:pPr>
      <w:r w:rsidRPr="00CB0052">
        <w:t>consider whether a placement review is required for the detainee.</w:t>
      </w:r>
    </w:p>
    <w:p w:rsidR="00E24728" w:rsidRPr="00CB0052" w:rsidRDefault="00E24728" w:rsidP="00E24728">
      <w:pPr>
        <w:pStyle w:val="ListParagraph"/>
        <w:numPr>
          <w:ilvl w:val="1"/>
          <w:numId w:val="30"/>
        </w:numPr>
      </w:pPr>
      <w:r w:rsidRPr="00CB0052">
        <w:t xml:space="preserve">The </w:t>
      </w:r>
      <w:r w:rsidR="00FB6509" w:rsidRPr="00CB0052">
        <w:t>Senior Director AMC</w:t>
      </w:r>
      <w:r w:rsidRPr="00CB0052">
        <w:t xml:space="preserve"> Accommodation will review all applications provided by the </w:t>
      </w:r>
      <w:r w:rsidR="00971C17" w:rsidRPr="00CB0052">
        <w:t>Area</w:t>
      </w:r>
      <w:r w:rsidR="003C06E9" w:rsidRPr="00CB0052">
        <w:t xml:space="preserve"> Manager</w:t>
      </w:r>
      <w:r w:rsidRPr="00CB0052">
        <w:t xml:space="preserve"> and approve or refuse the application.</w:t>
      </w:r>
    </w:p>
    <w:p w:rsidR="00E24728" w:rsidRPr="00CB0052" w:rsidRDefault="00E24728" w:rsidP="00E24728">
      <w:pPr>
        <w:pStyle w:val="ListParagraph"/>
        <w:numPr>
          <w:ilvl w:val="1"/>
          <w:numId w:val="30"/>
        </w:numPr>
      </w:pPr>
      <w:r w:rsidRPr="00CB0052">
        <w:t xml:space="preserve">Detainees will be informed of the outcome of their </w:t>
      </w:r>
      <w:r w:rsidRPr="00CB0052">
        <w:rPr>
          <w:i/>
          <w:u w:val="single"/>
        </w:rPr>
        <w:t>D3</w:t>
      </w:r>
      <w:r w:rsidR="002A25B6" w:rsidRPr="00CB0052">
        <w:rPr>
          <w:i/>
          <w:u w:val="single"/>
        </w:rPr>
        <w:t>8</w:t>
      </w:r>
      <w:r w:rsidRPr="00CB0052">
        <w:rPr>
          <w:i/>
          <w:u w:val="single"/>
        </w:rPr>
        <w:t>.F2: Application for Protection</w:t>
      </w:r>
      <w:r w:rsidRPr="00CB0052">
        <w:t xml:space="preserve"> as soon as practicable.</w:t>
      </w:r>
    </w:p>
    <w:p w:rsidR="00E24728" w:rsidRPr="00CB0052" w:rsidRDefault="00E24728" w:rsidP="00E24728">
      <w:pPr>
        <w:ind w:left="993"/>
        <w:rPr>
          <w:b/>
        </w:rPr>
      </w:pPr>
      <w:r w:rsidRPr="00CB0052">
        <w:rPr>
          <w:b/>
        </w:rPr>
        <w:t xml:space="preserve">Review of protection status  </w:t>
      </w:r>
    </w:p>
    <w:p w:rsidR="00E24728" w:rsidRPr="00CB0052" w:rsidRDefault="00E24728" w:rsidP="00E24728">
      <w:pPr>
        <w:pStyle w:val="ListParagraph"/>
        <w:numPr>
          <w:ilvl w:val="1"/>
          <w:numId w:val="30"/>
        </w:numPr>
      </w:pPr>
      <w:r w:rsidRPr="00CB0052">
        <w:t xml:space="preserve">Protection status will be reviewed </w:t>
      </w:r>
      <w:r w:rsidR="001C523E" w:rsidRPr="00CB0052">
        <w:t>no less than once every six (6) months</w:t>
      </w:r>
      <w:r w:rsidR="00A20683" w:rsidRPr="00CB0052">
        <w:t xml:space="preserve"> by the </w:t>
      </w:r>
      <w:r w:rsidR="00971C17" w:rsidRPr="00CB0052">
        <w:t>Area Manager</w:t>
      </w:r>
      <w:r w:rsidRPr="00CB0052">
        <w:t xml:space="preserve"> to confirm whether a protection placement is required to effectively manage the identified risks to the detainee’s safety.</w:t>
      </w:r>
    </w:p>
    <w:p w:rsidR="00E24728" w:rsidRPr="00CB0052" w:rsidRDefault="00E24728" w:rsidP="00E24728">
      <w:pPr>
        <w:pStyle w:val="ListParagraph"/>
        <w:numPr>
          <w:ilvl w:val="1"/>
          <w:numId w:val="30"/>
        </w:numPr>
      </w:pPr>
      <w:r w:rsidRPr="00CB0052">
        <w:t xml:space="preserve">The </w:t>
      </w:r>
      <w:r w:rsidR="00971C17" w:rsidRPr="00CB0052">
        <w:t>Area Manager</w:t>
      </w:r>
      <w:r w:rsidRPr="00CB0052">
        <w:t xml:space="preserve"> may recommend to the </w:t>
      </w:r>
      <w:r w:rsidR="0037458E" w:rsidRPr="00CB0052">
        <w:t>Senior Director AMC</w:t>
      </w:r>
      <w:r w:rsidR="00971C17" w:rsidRPr="00CB0052">
        <w:t xml:space="preserve"> Accommodation</w:t>
      </w:r>
      <w:r w:rsidR="00F62FA7" w:rsidRPr="00CB0052">
        <w:t xml:space="preserve"> or above</w:t>
      </w:r>
      <w:r w:rsidRPr="00CB0052">
        <w:t xml:space="preserve"> that a detainee’s protection status be removed. </w:t>
      </w:r>
    </w:p>
    <w:p w:rsidR="00E24728" w:rsidRPr="00CB0052" w:rsidRDefault="00E24728" w:rsidP="00E24728">
      <w:pPr>
        <w:pStyle w:val="ListParagraph"/>
        <w:numPr>
          <w:ilvl w:val="1"/>
          <w:numId w:val="30"/>
        </w:numPr>
      </w:pPr>
      <w:r w:rsidRPr="00CB0052">
        <w:t xml:space="preserve">In considering a recommendation under section </w:t>
      </w:r>
      <w:r w:rsidR="00421BCE" w:rsidRPr="00CB0052">
        <w:t>8</w:t>
      </w:r>
      <w:r w:rsidRPr="00CB0052">
        <w:t>.</w:t>
      </w:r>
      <w:r w:rsidR="00F62FA7" w:rsidRPr="00CB0052">
        <w:t>8</w:t>
      </w:r>
      <w:r w:rsidRPr="00CB0052">
        <w:t xml:space="preserve">, the </w:t>
      </w:r>
      <w:r w:rsidR="0037458E" w:rsidRPr="00CB0052">
        <w:t xml:space="preserve">Senior Director AMC </w:t>
      </w:r>
      <w:r w:rsidR="00971C17" w:rsidRPr="00CB0052">
        <w:t>Accommodation or above</w:t>
      </w:r>
      <w:r w:rsidRPr="00CB0052">
        <w:t xml:space="preserve"> will consider whether:</w:t>
      </w:r>
    </w:p>
    <w:p w:rsidR="00E24728" w:rsidRPr="00CB0052" w:rsidRDefault="00E24728" w:rsidP="000E625F">
      <w:pPr>
        <w:pStyle w:val="ListParagraph"/>
        <w:numPr>
          <w:ilvl w:val="0"/>
          <w:numId w:val="42"/>
        </w:numPr>
      </w:pPr>
      <w:r w:rsidRPr="00CB0052">
        <w:t xml:space="preserve">the identified risks have been mitigated; </w:t>
      </w:r>
    </w:p>
    <w:p w:rsidR="00E24728" w:rsidRPr="00CB0052" w:rsidRDefault="00E24728" w:rsidP="000E625F">
      <w:pPr>
        <w:pStyle w:val="ListParagraph"/>
        <w:numPr>
          <w:ilvl w:val="0"/>
          <w:numId w:val="42"/>
        </w:numPr>
      </w:pPr>
      <w:r w:rsidRPr="00CB0052">
        <w:t>the safety of the detainee can be effectively managed in a mainstream accommodation placement; and</w:t>
      </w:r>
    </w:p>
    <w:p w:rsidR="00E24728" w:rsidRPr="00CB0052" w:rsidRDefault="00E24728" w:rsidP="000E625F">
      <w:pPr>
        <w:pStyle w:val="ListParagraph"/>
        <w:numPr>
          <w:ilvl w:val="0"/>
          <w:numId w:val="42"/>
        </w:numPr>
      </w:pPr>
      <w:r w:rsidRPr="00CB0052">
        <w:t>a management plan is required to transition the detainee to a mainstream accommodation placement.</w:t>
      </w:r>
    </w:p>
    <w:p w:rsidR="00E24728" w:rsidRPr="00CB0052" w:rsidRDefault="00E24728" w:rsidP="00E24728">
      <w:pPr>
        <w:pStyle w:val="ListParagraph"/>
        <w:numPr>
          <w:ilvl w:val="1"/>
          <w:numId w:val="30"/>
        </w:numPr>
      </w:pPr>
      <w:r w:rsidRPr="00CB0052">
        <w:t xml:space="preserve">Where the </w:t>
      </w:r>
      <w:r w:rsidR="0037458E" w:rsidRPr="00CB0052">
        <w:t xml:space="preserve">Senior Director AMC </w:t>
      </w:r>
      <w:r w:rsidR="00056545" w:rsidRPr="00CB0052">
        <w:t>Accommodation</w:t>
      </w:r>
      <w:r w:rsidRPr="00CB0052">
        <w:t xml:space="preserve"> has approved the removal of a detainee’s protection status:</w:t>
      </w:r>
    </w:p>
    <w:p w:rsidR="00E24728" w:rsidRPr="00CB0052" w:rsidRDefault="00E24728" w:rsidP="000E625F">
      <w:pPr>
        <w:pStyle w:val="ListParagraph"/>
        <w:numPr>
          <w:ilvl w:val="0"/>
          <w:numId w:val="41"/>
        </w:numPr>
      </w:pPr>
      <w:r w:rsidRPr="00CB0052">
        <w:lastRenderedPageBreak/>
        <w:t>the detainee will be informed in writing of the reasons for the decision; and</w:t>
      </w:r>
    </w:p>
    <w:p w:rsidR="00E24728" w:rsidRPr="00CB0052" w:rsidRDefault="00E24728" w:rsidP="000E625F">
      <w:pPr>
        <w:pStyle w:val="ListParagraph"/>
        <w:numPr>
          <w:ilvl w:val="0"/>
          <w:numId w:val="41"/>
        </w:numPr>
      </w:pPr>
      <w:r w:rsidRPr="00CB0052">
        <w:t>a placement review will be conducted to determine the appropriate accommodation placement for the detainee.</w:t>
      </w:r>
    </w:p>
    <w:p w:rsidR="00E24728" w:rsidRPr="00CB0052" w:rsidRDefault="00E24728" w:rsidP="00E24728">
      <w:pPr>
        <w:pStyle w:val="ListParagraph"/>
        <w:numPr>
          <w:ilvl w:val="1"/>
          <w:numId w:val="30"/>
        </w:numPr>
      </w:pPr>
      <w:r w:rsidRPr="00CB0052">
        <w:t xml:space="preserve">Where a detainee wishes to appeal a decision under section </w:t>
      </w:r>
      <w:r w:rsidR="00421BCE" w:rsidRPr="00CB0052">
        <w:t>8</w:t>
      </w:r>
      <w:r w:rsidRPr="00CB0052">
        <w:t>.</w:t>
      </w:r>
      <w:r w:rsidR="00092488" w:rsidRPr="00CB0052">
        <w:t>10</w:t>
      </w:r>
      <w:r w:rsidRPr="00CB0052">
        <w:t xml:space="preserve">, they must submit a new </w:t>
      </w:r>
      <w:r w:rsidRPr="00CB0052">
        <w:rPr>
          <w:i/>
          <w:u w:val="single"/>
        </w:rPr>
        <w:t>D3</w:t>
      </w:r>
      <w:r w:rsidR="002A25B6" w:rsidRPr="00CB0052">
        <w:rPr>
          <w:i/>
          <w:u w:val="single"/>
        </w:rPr>
        <w:t>8</w:t>
      </w:r>
      <w:r w:rsidRPr="00CB0052">
        <w:rPr>
          <w:i/>
          <w:u w:val="single"/>
        </w:rPr>
        <w:t>.F2: Application for Protection</w:t>
      </w:r>
      <w:r w:rsidRPr="00CB0052">
        <w:t xml:space="preserve"> </w:t>
      </w:r>
      <w:r w:rsidR="00A1749D" w:rsidRPr="00CB0052">
        <w:t xml:space="preserve">to the relevant Area Manager </w:t>
      </w:r>
      <w:r w:rsidRPr="00CB0052">
        <w:t xml:space="preserve">including the reasons for reconsideration.  </w:t>
      </w:r>
    </w:p>
    <w:p w:rsidR="00F1008B" w:rsidRPr="00CB0052" w:rsidRDefault="00F1008B" w:rsidP="00E24728">
      <w:pPr>
        <w:pStyle w:val="ListParagraph"/>
        <w:numPr>
          <w:ilvl w:val="1"/>
          <w:numId w:val="30"/>
        </w:numPr>
      </w:pPr>
      <w:r w:rsidRPr="00CB0052">
        <w:t xml:space="preserve">Detainees will remain under protection status until the outcome of their new </w:t>
      </w:r>
      <w:r w:rsidRPr="00CB0052">
        <w:rPr>
          <w:i/>
          <w:u w:val="single"/>
        </w:rPr>
        <w:t>D38.F2: Application for Protection</w:t>
      </w:r>
      <w:r w:rsidRPr="00CB0052">
        <w:rPr>
          <w:iCs/>
        </w:rPr>
        <w:t xml:space="preserve"> is confirmed.</w:t>
      </w:r>
    </w:p>
    <w:p w:rsidR="00E24728" w:rsidRPr="00CB0052" w:rsidRDefault="00E24728" w:rsidP="00E24728">
      <w:pPr>
        <w:ind w:left="993"/>
        <w:rPr>
          <w:b/>
        </w:rPr>
      </w:pPr>
      <w:r w:rsidRPr="00CB0052">
        <w:rPr>
          <w:b/>
        </w:rPr>
        <w:t xml:space="preserve">Detainee revocation of protection status </w:t>
      </w:r>
    </w:p>
    <w:p w:rsidR="00E24728" w:rsidRPr="00CB0052" w:rsidRDefault="00E24728" w:rsidP="00E24728">
      <w:pPr>
        <w:pStyle w:val="ListParagraph"/>
        <w:numPr>
          <w:ilvl w:val="1"/>
          <w:numId w:val="30"/>
        </w:numPr>
      </w:pPr>
      <w:r w:rsidRPr="00CB0052">
        <w:t xml:space="preserve">Detainees may apply to have their protection status revoked by submitting a </w:t>
      </w:r>
      <w:r w:rsidRPr="00CB0052">
        <w:rPr>
          <w:i/>
          <w:u w:val="single"/>
        </w:rPr>
        <w:t>D3</w:t>
      </w:r>
      <w:r w:rsidR="002A25B6" w:rsidRPr="00CB0052">
        <w:rPr>
          <w:i/>
          <w:u w:val="single"/>
        </w:rPr>
        <w:t>8</w:t>
      </w:r>
      <w:r w:rsidRPr="00CB0052">
        <w:rPr>
          <w:i/>
          <w:u w:val="single"/>
        </w:rPr>
        <w:t>.F3: Removal from Protection</w:t>
      </w:r>
      <w:r w:rsidRPr="00CB0052">
        <w:t xml:space="preserve"> including the reasons for the removal.</w:t>
      </w:r>
    </w:p>
    <w:p w:rsidR="00E24728" w:rsidRPr="00CB0052" w:rsidRDefault="00E24728" w:rsidP="00E24728">
      <w:pPr>
        <w:pStyle w:val="ListParagraph"/>
        <w:numPr>
          <w:ilvl w:val="1"/>
          <w:numId w:val="30"/>
        </w:numPr>
      </w:pPr>
      <w:r w:rsidRPr="00CB0052">
        <w:t xml:space="preserve">The </w:t>
      </w:r>
      <w:r w:rsidR="0037458E" w:rsidRPr="00CB0052">
        <w:t xml:space="preserve">Senior Director AMC </w:t>
      </w:r>
      <w:r w:rsidRPr="00CB0052">
        <w:t xml:space="preserve">Accommodation will review all applications under section </w:t>
      </w:r>
      <w:r w:rsidR="00421BCE" w:rsidRPr="00CB0052">
        <w:t>8</w:t>
      </w:r>
      <w:r w:rsidRPr="00CB0052">
        <w:t>.13 and approve or refuse the request.</w:t>
      </w:r>
    </w:p>
    <w:p w:rsidR="00E24728" w:rsidRPr="00CB0052" w:rsidRDefault="00E24728" w:rsidP="00E24728">
      <w:pPr>
        <w:pStyle w:val="ListParagraph"/>
        <w:numPr>
          <w:ilvl w:val="1"/>
          <w:numId w:val="30"/>
        </w:numPr>
      </w:pPr>
      <w:r w:rsidRPr="00CB0052">
        <w:t>Detainees will be informed as soon as practicable of the outcome of their application. Where an application has been refused, the detainee will be provided with the reasons for the decision.</w:t>
      </w:r>
    </w:p>
    <w:p w:rsidR="00AF49F4" w:rsidRPr="00CB0052" w:rsidRDefault="00AF49F4" w:rsidP="00E24728">
      <w:pPr>
        <w:pStyle w:val="Heading1"/>
      </w:pPr>
      <w:bookmarkStart w:id="14" w:name="_Toc33099921"/>
      <w:r w:rsidRPr="00CB0052">
        <w:t>SHARED CELL</w:t>
      </w:r>
      <w:bookmarkEnd w:id="14"/>
    </w:p>
    <w:p w:rsidR="00AF49F4" w:rsidRPr="00CB0052" w:rsidRDefault="00D03474" w:rsidP="00AF49F4">
      <w:pPr>
        <w:pStyle w:val="ListParagraph"/>
        <w:numPr>
          <w:ilvl w:val="1"/>
          <w:numId w:val="30"/>
        </w:numPr>
      </w:pPr>
      <w:r w:rsidRPr="00CB0052">
        <w:t xml:space="preserve">A </w:t>
      </w:r>
      <w:r w:rsidRPr="00CB0052">
        <w:rPr>
          <w:i/>
          <w:iCs/>
          <w:u w:val="single"/>
        </w:rPr>
        <w:t>D3</w:t>
      </w:r>
      <w:r w:rsidR="002A25B6" w:rsidRPr="00CB0052">
        <w:rPr>
          <w:i/>
          <w:iCs/>
          <w:u w:val="single"/>
        </w:rPr>
        <w:t>8</w:t>
      </w:r>
      <w:r w:rsidRPr="00CB0052">
        <w:rPr>
          <w:i/>
          <w:iCs/>
          <w:u w:val="single"/>
        </w:rPr>
        <w:t>.F</w:t>
      </w:r>
      <w:r w:rsidR="004F01AD" w:rsidRPr="00CB0052">
        <w:rPr>
          <w:i/>
          <w:iCs/>
          <w:u w:val="single"/>
        </w:rPr>
        <w:t>4</w:t>
      </w:r>
      <w:r w:rsidRPr="00CB0052">
        <w:rPr>
          <w:i/>
          <w:iCs/>
          <w:u w:val="single"/>
        </w:rPr>
        <w:t xml:space="preserve">: Shared Cell </w:t>
      </w:r>
      <w:r w:rsidR="0017619C" w:rsidRPr="00CB0052">
        <w:rPr>
          <w:i/>
          <w:iCs/>
          <w:u w:val="single"/>
        </w:rPr>
        <w:t xml:space="preserve">Risk </w:t>
      </w:r>
      <w:r w:rsidRPr="00CB0052">
        <w:rPr>
          <w:i/>
          <w:iCs/>
          <w:u w:val="single"/>
        </w:rPr>
        <w:t>Assessment</w:t>
      </w:r>
      <w:r w:rsidRPr="00CB0052">
        <w:t xml:space="preserve"> will be completed for all detainees </w:t>
      </w:r>
      <w:r w:rsidR="0017619C" w:rsidRPr="00CB0052">
        <w:t xml:space="preserve">following </w:t>
      </w:r>
      <w:r w:rsidR="00A1749D" w:rsidRPr="00CB0052">
        <w:t xml:space="preserve">admission </w:t>
      </w:r>
      <w:r w:rsidRPr="00CB0052">
        <w:t>to a correctional centre when allocating a detainee to a cell</w:t>
      </w:r>
      <w:r w:rsidR="00506C62" w:rsidRPr="00CB0052">
        <w:t>.</w:t>
      </w:r>
    </w:p>
    <w:p w:rsidR="004F01AD" w:rsidRPr="00CB0052" w:rsidRDefault="00A1749D" w:rsidP="004F01AD">
      <w:pPr>
        <w:pStyle w:val="ListParagraph"/>
        <w:numPr>
          <w:ilvl w:val="1"/>
          <w:numId w:val="30"/>
        </w:numPr>
      </w:pPr>
      <w:r w:rsidRPr="00CB0052">
        <w:t xml:space="preserve">Information provided by </w:t>
      </w:r>
      <w:r w:rsidR="004F01AD" w:rsidRPr="00CB0052">
        <w:t xml:space="preserve">Justice Health Services </w:t>
      </w:r>
      <w:r w:rsidRPr="00CB0052">
        <w:t>regarding a detainee’s health care needs will be considered under section 9.1.</w:t>
      </w:r>
    </w:p>
    <w:p w:rsidR="004F01AD" w:rsidRPr="00CB0052" w:rsidRDefault="004F01AD" w:rsidP="004F01AD">
      <w:pPr>
        <w:pStyle w:val="ListParagraph"/>
        <w:numPr>
          <w:ilvl w:val="1"/>
          <w:numId w:val="30"/>
        </w:numPr>
      </w:pPr>
      <w:r w:rsidRPr="00CB0052">
        <w:t>Where a custodial officer becomes aware of information that may change the risk to or from a detainee’s cell placement, they must inform the Accommodation Area Supervisor and record the details on the detainee’s electronic record system.</w:t>
      </w:r>
      <w:r w:rsidR="00D84926" w:rsidRPr="00CB0052">
        <w:t xml:space="preserve"> </w:t>
      </w:r>
    </w:p>
    <w:p w:rsidR="004F01AD" w:rsidRPr="00CB0052" w:rsidRDefault="004F01AD" w:rsidP="004F01AD">
      <w:pPr>
        <w:pStyle w:val="ListParagraph"/>
        <w:numPr>
          <w:ilvl w:val="1"/>
          <w:numId w:val="30"/>
        </w:numPr>
      </w:pPr>
      <w:r w:rsidRPr="00CB0052">
        <w:t xml:space="preserve">The Accommodation Area Supervisor will complete a new </w:t>
      </w:r>
      <w:r w:rsidRPr="00CB0052">
        <w:rPr>
          <w:i/>
          <w:iCs/>
          <w:u w:val="single"/>
        </w:rPr>
        <w:t>D3</w:t>
      </w:r>
      <w:r w:rsidR="002A25B6" w:rsidRPr="00CB0052">
        <w:rPr>
          <w:i/>
          <w:iCs/>
          <w:u w:val="single"/>
        </w:rPr>
        <w:t>8</w:t>
      </w:r>
      <w:r w:rsidRPr="00CB0052">
        <w:rPr>
          <w:i/>
          <w:iCs/>
          <w:u w:val="single"/>
        </w:rPr>
        <w:t>.F</w:t>
      </w:r>
      <w:r w:rsidR="00F10193" w:rsidRPr="00CB0052">
        <w:rPr>
          <w:i/>
          <w:iCs/>
          <w:u w:val="single"/>
        </w:rPr>
        <w:t>4</w:t>
      </w:r>
      <w:r w:rsidRPr="00CB0052">
        <w:rPr>
          <w:i/>
          <w:iCs/>
          <w:u w:val="single"/>
        </w:rPr>
        <w:t>: Shared Cell Assessment</w:t>
      </w:r>
      <w:r w:rsidRPr="00CB0052">
        <w:t xml:space="preserve"> where information has been received under section </w:t>
      </w:r>
      <w:r w:rsidR="00421BCE" w:rsidRPr="00CB0052">
        <w:t>9</w:t>
      </w:r>
      <w:r w:rsidRPr="00CB0052">
        <w:t>.</w:t>
      </w:r>
      <w:r w:rsidR="00675D46" w:rsidRPr="00CB0052">
        <w:t>3</w:t>
      </w:r>
      <w:r w:rsidRPr="00CB0052">
        <w:t>.</w:t>
      </w:r>
    </w:p>
    <w:p w:rsidR="00D03474" w:rsidRPr="00CB0052" w:rsidRDefault="00D84926" w:rsidP="00AF49F4">
      <w:pPr>
        <w:pStyle w:val="ListParagraph"/>
        <w:numPr>
          <w:ilvl w:val="1"/>
          <w:numId w:val="30"/>
        </w:numPr>
      </w:pPr>
      <w:r w:rsidRPr="00CB0052">
        <w:t xml:space="preserve">Information that may require a new </w:t>
      </w:r>
      <w:r w:rsidRPr="00CB0052">
        <w:rPr>
          <w:i/>
          <w:iCs/>
          <w:u w:val="single"/>
        </w:rPr>
        <w:t>D3</w:t>
      </w:r>
      <w:r w:rsidR="002A25B6" w:rsidRPr="00CB0052">
        <w:rPr>
          <w:i/>
          <w:iCs/>
          <w:u w:val="single"/>
        </w:rPr>
        <w:t>8</w:t>
      </w:r>
      <w:r w:rsidRPr="00CB0052">
        <w:rPr>
          <w:i/>
          <w:iCs/>
          <w:u w:val="single"/>
        </w:rPr>
        <w:t>.F</w:t>
      </w:r>
      <w:r w:rsidR="00F10193" w:rsidRPr="00CB0052">
        <w:rPr>
          <w:i/>
          <w:iCs/>
          <w:u w:val="single"/>
        </w:rPr>
        <w:t>4</w:t>
      </w:r>
      <w:r w:rsidRPr="00CB0052">
        <w:rPr>
          <w:i/>
          <w:iCs/>
          <w:u w:val="single"/>
        </w:rPr>
        <w:t>: Shared Cell Assessment</w:t>
      </w:r>
      <w:r w:rsidRPr="00CB0052">
        <w:t xml:space="preserve"> includes, but is not limited to:</w:t>
      </w:r>
    </w:p>
    <w:p w:rsidR="007302EC" w:rsidRPr="00CB0052" w:rsidRDefault="0017619C" w:rsidP="000E625F">
      <w:pPr>
        <w:pStyle w:val="ListParagraph"/>
        <w:numPr>
          <w:ilvl w:val="0"/>
          <w:numId w:val="45"/>
        </w:numPr>
      </w:pPr>
      <w:r w:rsidRPr="00CB0052">
        <w:t xml:space="preserve">changes </w:t>
      </w:r>
      <w:r w:rsidR="007302EC" w:rsidRPr="00CB0052">
        <w:t>to:</w:t>
      </w:r>
    </w:p>
    <w:p w:rsidR="007302EC" w:rsidRPr="00CB0052" w:rsidRDefault="0017619C" w:rsidP="007302EC">
      <w:pPr>
        <w:pStyle w:val="ListParagraph"/>
        <w:numPr>
          <w:ilvl w:val="1"/>
          <w:numId w:val="45"/>
        </w:numPr>
      </w:pPr>
      <w:r w:rsidRPr="00CB0052">
        <w:t>security classification</w:t>
      </w:r>
      <w:r w:rsidR="007302EC" w:rsidRPr="00CB0052">
        <w:t>;</w:t>
      </w:r>
      <w:r w:rsidRPr="00CB0052">
        <w:t xml:space="preserve"> </w:t>
      </w:r>
    </w:p>
    <w:p w:rsidR="00A1749D" w:rsidRPr="00CB0052" w:rsidRDefault="006D4F57" w:rsidP="007302EC">
      <w:pPr>
        <w:pStyle w:val="ListParagraph"/>
        <w:numPr>
          <w:ilvl w:val="1"/>
          <w:numId w:val="45"/>
        </w:numPr>
      </w:pPr>
      <w:r w:rsidRPr="00CB0052">
        <w:t>IEP</w:t>
      </w:r>
      <w:r w:rsidR="00A1749D" w:rsidRPr="00CB0052">
        <w:t xml:space="preserve"> level;</w:t>
      </w:r>
    </w:p>
    <w:p w:rsidR="007302EC" w:rsidRPr="00CB0052" w:rsidRDefault="007302EC" w:rsidP="007302EC">
      <w:pPr>
        <w:pStyle w:val="ListParagraph"/>
        <w:numPr>
          <w:ilvl w:val="1"/>
          <w:numId w:val="45"/>
        </w:numPr>
      </w:pPr>
      <w:r w:rsidRPr="00CB0052">
        <w:lastRenderedPageBreak/>
        <w:t>remand or sentenced status;</w:t>
      </w:r>
    </w:p>
    <w:p w:rsidR="0017619C" w:rsidRPr="00CB0052" w:rsidRDefault="0017619C" w:rsidP="007302EC">
      <w:pPr>
        <w:pStyle w:val="ListParagraph"/>
        <w:numPr>
          <w:ilvl w:val="1"/>
          <w:numId w:val="45"/>
        </w:numPr>
      </w:pPr>
      <w:r w:rsidRPr="00CB0052">
        <w:t>protection status;</w:t>
      </w:r>
    </w:p>
    <w:p w:rsidR="007302EC" w:rsidRPr="00CB0052" w:rsidRDefault="007302EC" w:rsidP="007302EC">
      <w:pPr>
        <w:pStyle w:val="ListParagraph"/>
        <w:numPr>
          <w:ilvl w:val="1"/>
          <w:numId w:val="45"/>
        </w:numPr>
      </w:pPr>
      <w:r w:rsidRPr="00CB0052">
        <w:t>gang affiliations;</w:t>
      </w:r>
    </w:p>
    <w:p w:rsidR="007302EC" w:rsidRPr="00CB0052" w:rsidRDefault="007302EC" w:rsidP="007302EC">
      <w:pPr>
        <w:pStyle w:val="ListParagraph"/>
        <w:numPr>
          <w:ilvl w:val="1"/>
          <w:numId w:val="45"/>
        </w:numPr>
      </w:pPr>
      <w:r w:rsidRPr="00CB0052">
        <w:t>risk alerts; and/or</w:t>
      </w:r>
    </w:p>
    <w:p w:rsidR="007302EC" w:rsidRPr="00CB0052" w:rsidRDefault="007302EC" w:rsidP="007302EC">
      <w:pPr>
        <w:pStyle w:val="ListParagraph"/>
        <w:numPr>
          <w:ilvl w:val="1"/>
          <w:numId w:val="45"/>
        </w:numPr>
      </w:pPr>
      <w:r w:rsidRPr="00CB0052">
        <w:t>disciplinary history.</w:t>
      </w:r>
    </w:p>
    <w:p w:rsidR="00D84926" w:rsidRPr="00CB0052" w:rsidRDefault="00D84926" w:rsidP="000E625F">
      <w:pPr>
        <w:pStyle w:val="ListParagraph"/>
        <w:numPr>
          <w:ilvl w:val="0"/>
          <w:numId w:val="45"/>
        </w:numPr>
      </w:pPr>
      <w:r w:rsidRPr="00CB0052">
        <w:t>an act of violence by the detainee, including sexual violence, against another detainee;</w:t>
      </w:r>
    </w:p>
    <w:p w:rsidR="00D84926" w:rsidRPr="00CB0052" w:rsidRDefault="00D84926" w:rsidP="000E625F">
      <w:pPr>
        <w:pStyle w:val="ListParagraph"/>
        <w:numPr>
          <w:ilvl w:val="0"/>
          <w:numId w:val="45"/>
        </w:numPr>
      </w:pPr>
      <w:r w:rsidRPr="00CB0052">
        <w:t xml:space="preserve">lighting cell fires; </w:t>
      </w:r>
    </w:p>
    <w:p w:rsidR="00D84926" w:rsidRPr="00CB0052" w:rsidRDefault="00D84926" w:rsidP="000E625F">
      <w:pPr>
        <w:pStyle w:val="ListParagraph"/>
        <w:numPr>
          <w:ilvl w:val="0"/>
          <w:numId w:val="45"/>
        </w:numPr>
      </w:pPr>
      <w:r w:rsidRPr="00CB0052">
        <w:t>where the detainee is at risk of harm from or to another detainee;</w:t>
      </w:r>
    </w:p>
    <w:p w:rsidR="00DC1EFD" w:rsidRPr="00CB0052" w:rsidRDefault="00D84926" w:rsidP="00DC1EFD">
      <w:pPr>
        <w:pStyle w:val="ListParagraph"/>
        <w:numPr>
          <w:ilvl w:val="0"/>
          <w:numId w:val="45"/>
        </w:numPr>
      </w:pPr>
      <w:r w:rsidRPr="00CB0052">
        <w:t>information received from the Intelligence and Integrity Unit</w:t>
      </w:r>
      <w:r w:rsidR="007E4BB1" w:rsidRPr="00CB0052">
        <w:t xml:space="preserve"> indicating a credible risk from or to the detainee</w:t>
      </w:r>
      <w:r w:rsidR="00DC1EFD" w:rsidRPr="00CB0052">
        <w:t>;</w:t>
      </w:r>
      <w:r w:rsidR="00F4194A" w:rsidRPr="00CB0052">
        <w:t xml:space="preserve"> or</w:t>
      </w:r>
    </w:p>
    <w:p w:rsidR="00DC1EFD" w:rsidRPr="00CB0052" w:rsidRDefault="00DC1EFD" w:rsidP="00F4194A">
      <w:pPr>
        <w:pStyle w:val="ListParagraph"/>
        <w:numPr>
          <w:ilvl w:val="0"/>
          <w:numId w:val="45"/>
        </w:numPr>
      </w:pPr>
      <w:r w:rsidRPr="00CB0052">
        <w:t>where a detainee is on a single cell placement</w:t>
      </w:r>
      <w:r w:rsidR="00F4194A" w:rsidRPr="00CB0052">
        <w:t>.</w:t>
      </w:r>
    </w:p>
    <w:p w:rsidR="00AF49F4" w:rsidRPr="00CB0052" w:rsidRDefault="00E56CC1" w:rsidP="00E24728">
      <w:pPr>
        <w:pStyle w:val="Heading1"/>
      </w:pPr>
      <w:bookmarkStart w:id="15" w:name="_Toc33099922"/>
      <w:r w:rsidRPr="00CB0052">
        <w:t>CELL PLACEMENT</w:t>
      </w:r>
      <w:r w:rsidR="002A25B6" w:rsidRPr="00CB0052">
        <w:t>S</w:t>
      </w:r>
      <w:bookmarkEnd w:id="15"/>
    </w:p>
    <w:p w:rsidR="00F10193" w:rsidRPr="00CB0052" w:rsidRDefault="00F10193" w:rsidP="00F10193">
      <w:pPr>
        <w:pStyle w:val="ListParagraph"/>
        <w:numPr>
          <w:ilvl w:val="1"/>
          <w:numId w:val="30"/>
        </w:numPr>
      </w:pPr>
      <w:r w:rsidRPr="00CB0052">
        <w:t xml:space="preserve">Detainees will not be allocated to a shared cell until the Accommodation Area Supervisor has reviewed the </w:t>
      </w:r>
      <w:r w:rsidRPr="00CB0052">
        <w:rPr>
          <w:i/>
          <w:iCs/>
          <w:u w:val="single"/>
        </w:rPr>
        <w:t>D3</w:t>
      </w:r>
      <w:r w:rsidR="002A25B6" w:rsidRPr="00CB0052">
        <w:rPr>
          <w:i/>
          <w:iCs/>
          <w:u w:val="single"/>
        </w:rPr>
        <w:t>8</w:t>
      </w:r>
      <w:r w:rsidRPr="00CB0052">
        <w:rPr>
          <w:i/>
          <w:iCs/>
          <w:u w:val="single"/>
        </w:rPr>
        <w:t xml:space="preserve">.F4: Shared Cell </w:t>
      </w:r>
      <w:r w:rsidR="007809BC" w:rsidRPr="00CB0052">
        <w:rPr>
          <w:i/>
          <w:iCs/>
          <w:u w:val="single"/>
        </w:rPr>
        <w:t xml:space="preserve">Risk </w:t>
      </w:r>
      <w:r w:rsidRPr="00CB0052">
        <w:rPr>
          <w:i/>
          <w:iCs/>
          <w:u w:val="single"/>
        </w:rPr>
        <w:t>Assessment</w:t>
      </w:r>
      <w:r w:rsidRPr="00CB0052">
        <w:t xml:space="preserve"> and electronic record system for the detainee and any cell occupant in order to identify any risks to the placement.</w:t>
      </w:r>
    </w:p>
    <w:p w:rsidR="00A26213" w:rsidRPr="00CB0052" w:rsidRDefault="00F10193" w:rsidP="00A26213">
      <w:pPr>
        <w:pStyle w:val="ListParagraph"/>
        <w:numPr>
          <w:ilvl w:val="1"/>
          <w:numId w:val="30"/>
        </w:numPr>
      </w:pPr>
      <w:r w:rsidRPr="00CB0052">
        <w:t xml:space="preserve">All cell placement decisions must be recorded on a detainee’s electronic record system </w:t>
      </w:r>
      <w:r w:rsidR="00864FCD" w:rsidRPr="00CB0052">
        <w:t>and</w:t>
      </w:r>
      <w:r w:rsidR="00A26213" w:rsidRPr="00CB0052">
        <w:t xml:space="preserve"> include the reasons for the decision.</w:t>
      </w:r>
    </w:p>
    <w:p w:rsidR="00F10193" w:rsidRPr="00CB0052" w:rsidRDefault="00A26213" w:rsidP="00A26213">
      <w:pPr>
        <w:pStyle w:val="ListParagraph"/>
        <w:numPr>
          <w:ilvl w:val="1"/>
          <w:numId w:val="30"/>
        </w:numPr>
      </w:pPr>
      <w:r w:rsidRPr="00CB0052">
        <w:t>The Accommodation Area Supervisor will confirm on the</w:t>
      </w:r>
      <w:r w:rsidR="00864FCD" w:rsidRPr="00CB0052">
        <w:t xml:space="preserve"> current</w:t>
      </w:r>
      <w:r w:rsidR="00F10193" w:rsidRPr="00CB0052">
        <w:t xml:space="preserve"> </w:t>
      </w:r>
      <w:r w:rsidR="00F10193" w:rsidRPr="00CB0052">
        <w:rPr>
          <w:i/>
          <w:iCs/>
          <w:u w:val="single"/>
        </w:rPr>
        <w:t>D3</w:t>
      </w:r>
      <w:r w:rsidR="002A25B6" w:rsidRPr="00CB0052">
        <w:rPr>
          <w:i/>
          <w:iCs/>
          <w:u w:val="single"/>
        </w:rPr>
        <w:t>8</w:t>
      </w:r>
      <w:r w:rsidR="00F10193" w:rsidRPr="00CB0052">
        <w:rPr>
          <w:i/>
          <w:iCs/>
          <w:u w:val="single"/>
        </w:rPr>
        <w:t>.F4: Shared Cell</w:t>
      </w:r>
      <w:r w:rsidR="007809BC" w:rsidRPr="00CB0052">
        <w:rPr>
          <w:i/>
          <w:iCs/>
          <w:u w:val="single"/>
        </w:rPr>
        <w:t xml:space="preserve"> Risk</w:t>
      </w:r>
      <w:r w:rsidR="00F10193" w:rsidRPr="00CB0052">
        <w:rPr>
          <w:i/>
          <w:iCs/>
          <w:u w:val="single"/>
        </w:rPr>
        <w:t xml:space="preserve"> Assessment</w:t>
      </w:r>
      <w:r w:rsidR="00F10193" w:rsidRPr="00CB0052">
        <w:t xml:space="preserve"> for both </w:t>
      </w:r>
      <w:r w:rsidR="00864FCD" w:rsidRPr="00CB0052">
        <w:t>occupants that the form has</w:t>
      </w:r>
      <w:r w:rsidR="00F10193" w:rsidRPr="00CB0052">
        <w:t xml:space="preserve"> been reviewed</w:t>
      </w:r>
      <w:r w:rsidRPr="00CB0052">
        <w:t>.</w:t>
      </w:r>
    </w:p>
    <w:p w:rsidR="00940542" w:rsidRPr="00CB0052" w:rsidRDefault="00940542" w:rsidP="00940542">
      <w:pPr>
        <w:pStyle w:val="ListParagraph"/>
        <w:numPr>
          <w:ilvl w:val="1"/>
          <w:numId w:val="30"/>
        </w:numPr>
      </w:pPr>
      <w:r w:rsidRPr="00CB0052">
        <w:t xml:space="preserve">Where the Accommodation Area Supervisor is unable to place a detainee in a suitable cell due to risk factors, they must refer the detainee to the relevant Area Manager for reconsideration of their accommodation area placement. </w:t>
      </w:r>
    </w:p>
    <w:p w:rsidR="00184A0B" w:rsidRPr="00CB0052" w:rsidRDefault="00184A0B" w:rsidP="00184A0B">
      <w:pPr>
        <w:ind w:left="993"/>
        <w:rPr>
          <w:b/>
        </w:rPr>
      </w:pPr>
      <w:r w:rsidRPr="00CB0052">
        <w:rPr>
          <w:b/>
        </w:rPr>
        <w:t>Detainee requests</w:t>
      </w:r>
    </w:p>
    <w:p w:rsidR="00184A0B" w:rsidRPr="00CB0052" w:rsidRDefault="00184A0B" w:rsidP="00184A0B">
      <w:pPr>
        <w:pStyle w:val="ListParagraph"/>
        <w:numPr>
          <w:ilvl w:val="1"/>
          <w:numId w:val="30"/>
        </w:numPr>
      </w:pPr>
      <w:r w:rsidRPr="00CB0052">
        <w:t xml:space="preserve">Detainees may request to share a cell with another detainee by submitting a </w:t>
      </w:r>
      <w:r w:rsidRPr="00CB0052">
        <w:rPr>
          <w:i/>
          <w:u w:val="single"/>
        </w:rPr>
        <w:t>Detainee Request Form</w:t>
      </w:r>
      <w:r w:rsidRPr="00CB0052">
        <w:t xml:space="preserve"> to the Accommodation Area Supervisor.</w:t>
      </w:r>
    </w:p>
    <w:p w:rsidR="00184A0B" w:rsidRPr="00CB0052" w:rsidRDefault="00184A0B" w:rsidP="00184A0B">
      <w:pPr>
        <w:pStyle w:val="ListParagraph"/>
        <w:numPr>
          <w:ilvl w:val="1"/>
          <w:numId w:val="30"/>
        </w:numPr>
      </w:pPr>
      <w:r w:rsidRPr="00CB0052">
        <w:t xml:space="preserve">When considering a request under section </w:t>
      </w:r>
      <w:r w:rsidR="000560EB" w:rsidRPr="00CB0052">
        <w:t>1</w:t>
      </w:r>
      <w:r w:rsidR="00421BCE" w:rsidRPr="00CB0052">
        <w:t>0</w:t>
      </w:r>
      <w:r w:rsidR="000560EB" w:rsidRPr="00CB0052">
        <w:t>.</w:t>
      </w:r>
      <w:r w:rsidR="008969E5">
        <w:t>5</w:t>
      </w:r>
      <w:r w:rsidRPr="00CB0052">
        <w:t>, the Accommodation Area Supervisor will:</w:t>
      </w:r>
    </w:p>
    <w:p w:rsidR="00184A0B" w:rsidRPr="00CB0052" w:rsidRDefault="00184A0B" w:rsidP="000E625F">
      <w:pPr>
        <w:pStyle w:val="ListParagraph"/>
        <w:numPr>
          <w:ilvl w:val="0"/>
          <w:numId w:val="49"/>
        </w:numPr>
      </w:pPr>
      <w:r w:rsidRPr="00CB0052">
        <w:t>review the electronic record system of both detainees to assess the suitability of their:</w:t>
      </w:r>
    </w:p>
    <w:p w:rsidR="00184A0B" w:rsidRPr="00CB0052" w:rsidRDefault="00184A0B" w:rsidP="000E625F">
      <w:pPr>
        <w:pStyle w:val="ListParagraph"/>
        <w:numPr>
          <w:ilvl w:val="1"/>
          <w:numId w:val="49"/>
        </w:numPr>
      </w:pPr>
      <w:r w:rsidRPr="00CB0052">
        <w:t>conduct and disciplines;</w:t>
      </w:r>
    </w:p>
    <w:p w:rsidR="00184A0B" w:rsidRPr="00CB0052" w:rsidRDefault="00184A0B" w:rsidP="000E625F">
      <w:pPr>
        <w:pStyle w:val="ListParagraph"/>
        <w:numPr>
          <w:ilvl w:val="1"/>
          <w:numId w:val="49"/>
        </w:numPr>
      </w:pPr>
      <w:r w:rsidRPr="00CB0052">
        <w:t>security classification;</w:t>
      </w:r>
    </w:p>
    <w:p w:rsidR="00184A0B" w:rsidRPr="00CB0052" w:rsidRDefault="00184A0B" w:rsidP="000E625F">
      <w:pPr>
        <w:pStyle w:val="ListParagraph"/>
        <w:numPr>
          <w:ilvl w:val="1"/>
          <w:numId w:val="49"/>
        </w:numPr>
      </w:pPr>
      <w:r w:rsidRPr="00CB0052">
        <w:lastRenderedPageBreak/>
        <w:t>IEP level (</w:t>
      </w:r>
      <w:r w:rsidRPr="00CB0052">
        <w:rPr>
          <w:i/>
          <w:u w:val="single"/>
        </w:rPr>
        <w:t>Incentives and Earned Privileges Policy</w:t>
      </w:r>
      <w:r w:rsidRPr="00CB0052">
        <w:t>); and</w:t>
      </w:r>
    </w:p>
    <w:p w:rsidR="00184A0B" w:rsidRPr="00CB0052" w:rsidRDefault="00184A0B" w:rsidP="000E625F">
      <w:pPr>
        <w:pStyle w:val="ListParagraph"/>
        <w:numPr>
          <w:ilvl w:val="1"/>
          <w:numId w:val="49"/>
        </w:numPr>
      </w:pPr>
      <w:r w:rsidRPr="00CB0052">
        <w:t>previous shared cell placements, where applicable; and</w:t>
      </w:r>
    </w:p>
    <w:p w:rsidR="00184A0B" w:rsidRPr="00CB0052" w:rsidRDefault="00184A0B" w:rsidP="000E625F">
      <w:pPr>
        <w:pStyle w:val="ListParagraph"/>
        <w:numPr>
          <w:ilvl w:val="0"/>
          <w:numId w:val="49"/>
        </w:numPr>
      </w:pPr>
      <w:r w:rsidRPr="00CB0052">
        <w:t>request any relevant information from the Intelligence and Integrity Unit where</w:t>
      </w:r>
      <w:r w:rsidR="00EB0B18" w:rsidRPr="00CB0052">
        <w:t xml:space="preserve"> required</w:t>
      </w:r>
      <w:r w:rsidRPr="00CB0052">
        <w:t>.</w:t>
      </w:r>
    </w:p>
    <w:p w:rsidR="00184A0B" w:rsidRPr="00CB0052" w:rsidRDefault="00184A0B" w:rsidP="00184A0B">
      <w:pPr>
        <w:pStyle w:val="ListParagraph"/>
        <w:numPr>
          <w:ilvl w:val="1"/>
          <w:numId w:val="30"/>
        </w:numPr>
      </w:pPr>
      <w:r w:rsidRPr="00CB0052">
        <w:t xml:space="preserve">Detainees will be informed of the outcome of any request under section </w:t>
      </w:r>
      <w:r w:rsidR="000560EB" w:rsidRPr="00CB0052">
        <w:t>1</w:t>
      </w:r>
      <w:r w:rsidR="00421BCE" w:rsidRPr="00CB0052">
        <w:t>0</w:t>
      </w:r>
      <w:r w:rsidR="000560EB" w:rsidRPr="00CB0052">
        <w:t>.</w:t>
      </w:r>
      <w:r w:rsidR="008969E5">
        <w:t>5</w:t>
      </w:r>
      <w:r w:rsidRPr="00CB0052">
        <w:t xml:space="preserve">. Where a request has been denied, reasons </w:t>
      </w:r>
      <w:r w:rsidR="00917537" w:rsidRPr="00CB0052">
        <w:t>may</w:t>
      </w:r>
      <w:r w:rsidRPr="00CB0052">
        <w:t xml:space="preserve"> be provided to the detainee.</w:t>
      </w:r>
    </w:p>
    <w:p w:rsidR="00184A0B" w:rsidRPr="00CB0052" w:rsidRDefault="00184A0B" w:rsidP="00184A0B">
      <w:pPr>
        <w:pStyle w:val="ListParagraph"/>
        <w:numPr>
          <w:ilvl w:val="1"/>
          <w:numId w:val="30"/>
        </w:numPr>
      </w:pPr>
      <w:r w:rsidRPr="00CB0052">
        <w:t xml:space="preserve">The </w:t>
      </w:r>
      <w:r w:rsidR="004D338D" w:rsidRPr="00CB0052">
        <w:t>relevant Area Manager or</w:t>
      </w:r>
      <w:r w:rsidRPr="00CB0052">
        <w:t xml:space="preserve"> above may approve exemptions to section </w:t>
      </w:r>
      <w:r w:rsidR="00917537" w:rsidRPr="00CB0052">
        <w:t>1</w:t>
      </w:r>
      <w:r w:rsidR="00421BCE" w:rsidRPr="00CB0052">
        <w:t>0</w:t>
      </w:r>
      <w:r w:rsidR="00917537" w:rsidRPr="00CB0052">
        <w:t>.</w:t>
      </w:r>
      <w:r w:rsidR="008969E5">
        <w:t>6</w:t>
      </w:r>
      <w:r w:rsidRPr="00CB0052">
        <w:t xml:space="preserve"> in exceptional circumstances including but not limited to:</w:t>
      </w:r>
    </w:p>
    <w:p w:rsidR="00184A0B" w:rsidRPr="00CB0052" w:rsidRDefault="00184A0B" w:rsidP="000E625F">
      <w:pPr>
        <w:pStyle w:val="ListParagraph"/>
        <w:numPr>
          <w:ilvl w:val="0"/>
          <w:numId w:val="48"/>
        </w:numPr>
      </w:pPr>
      <w:r w:rsidRPr="00CB0052">
        <w:t xml:space="preserve">where both detainees </w:t>
      </w:r>
      <w:r w:rsidR="007809BC" w:rsidRPr="00CB0052">
        <w:t>identify as</w:t>
      </w:r>
      <w:r w:rsidRPr="00CB0052">
        <w:t xml:space="preserve"> Aboriginal and Torres Strait Islander; or</w:t>
      </w:r>
    </w:p>
    <w:p w:rsidR="00184A0B" w:rsidRPr="00CB0052" w:rsidRDefault="00184A0B" w:rsidP="000E625F">
      <w:pPr>
        <w:pStyle w:val="ListParagraph"/>
        <w:numPr>
          <w:ilvl w:val="0"/>
          <w:numId w:val="48"/>
        </w:numPr>
      </w:pPr>
      <w:r w:rsidRPr="00CB0052">
        <w:t>where the shared cell placement would be in the interest of detainee welfare, safety, and security and good order at a correctional centre.</w:t>
      </w:r>
    </w:p>
    <w:p w:rsidR="00E56CC1" w:rsidRPr="00CB0052" w:rsidRDefault="00E56CC1" w:rsidP="00E24728">
      <w:pPr>
        <w:pStyle w:val="Heading1"/>
      </w:pPr>
      <w:bookmarkStart w:id="16" w:name="_Toc33099923"/>
      <w:r w:rsidRPr="00CB0052">
        <w:t>UPPER BUNK BED OCCUPANCY</w:t>
      </w:r>
      <w:bookmarkEnd w:id="16"/>
    </w:p>
    <w:p w:rsidR="007C5FBD" w:rsidRPr="00CB0052" w:rsidRDefault="007C5FBD" w:rsidP="007C5FBD">
      <w:pPr>
        <w:pStyle w:val="ListParagraph"/>
        <w:numPr>
          <w:ilvl w:val="1"/>
          <w:numId w:val="30"/>
        </w:numPr>
      </w:pPr>
      <w:r w:rsidRPr="00CB0052">
        <w:t>The Accommodation Area Supervisor will review a detainee’s electronic record system to confirm whether there are any medical alerts or information that may impact on their suitability to occupy the upper bunk.</w:t>
      </w:r>
    </w:p>
    <w:p w:rsidR="007C5FBD" w:rsidRPr="00CB0052" w:rsidRDefault="007C5FBD" w:rsidP="007C5FBD">
      <w:pPr>
        <w:pStyle w:val="ListParagraph"/>
        <w:numPr>
          <w:ilvl w:val="1"/>
          <w:numId w:val="30"/>
        </w:numPr>
      </w:pPr>
      <w:r w:rsidRPr="00CB0052">
        <w:t>The G</w:t>
      </w:r>
      <w:r w:rsidR="0037458E" w:rsidRPr="00CB0052">
        <w:t>eneral Manager (GM)</w:t>
      </w:r>
      <w:r w:rsidR="00E01DD1" w:rsidRPr="00CB0052">
        <w:t xml:space="preserve"> will ensure that notices are placed in each accommodation area to inform detainees that:</w:t>
      </w:r>
    </w:p>
    <w:p w:rsidR="00E01DD1" w:rsidRPr="00CB0052" w:rsidRDefault="008B0566" w:rsidP="000E625F">
      <w:pPr>
        <w:pStyle w:val="ListParagraph"/>
        <w:numPr>
          <w:ilvl w:val="0"/>
          <w:numId w:val="50"/>
        </w:numPr>
      </w:pPr>
      <w:r w:rsidRPr="00CB0052">
        <w:t>detainees</w:t>
      </w:r>
      <w:r w:rsidR="00E01DD1" w:rsidRPr="00CB0052">
        <w:t xml:space="preserve"> must only access the upper bunk from the access ladder;</w:t>
      </w:r>
    </w:p>
    <w:p w:rsidR="00E01DD1" w:rsidRPr="00CB0052" w:rsidRDefault="00E01DD1" w:rsidP="000E625F">
      <w:pPr>
        <w:pStyle w:val="ListParagraph"/>
        <w:numPr>
          <w:ilvl w:val="0"/>
          <w:numId w:val="50"/>
        </w:numPr>
      </w:pPr>
      <w:r w:rsidRPr="00CB0052">
        <w:t>both hands must be used when entering or exiting from the upper bunk to ensure appropriate stability;</w:t>
      </w:r>
    </w:p>
    <w:p w:rsidR="00E01DD1" w:rsidRPr="00CB0052" w:rsidRDefault="00E01DD1" w:rsidP="000E625F">
      <w:pPr>
        <w:pStyle w:val="ListParagraph"/>
        <w:numPr>
          <w:ilvl w:val="0"/>
          <w:numId w:val="50"/>
        </w:numPr>
      </w:pPr>
      <w:r w:rsidRPr="00CB0052">
        <w:t>the access ladder to the upper bunk must not be used to store or place any items, or for any other purpose;</w:t>
      </w:r>
    </w:p>
    <w:p w:rsidR="00E01DD1" w:rsidRPr="00CB0052" w:rsidRDefault="00E01DD1" w:rsidP="000E625F">
      <w:pPr>
        <w:pStyle w:val="ListParagraph"/>
        <w:numPr>
          <w:ilvl w:val="0"/>
          <w:numId w:val="50"/>
        </w:numPr>
      </w:pPr>
      <w:r w:rsidRPr="00CB0052">
        <w:t>only th</w:t>
      </w:r>
      <w:r w:rsidR="008B2E92" w:rsidRPr="00CB0052">
        <w:t>e allocated</w:t>
      </w:r>
      <w:r w:rsidRPr="00CB0052">
        <w:t xml:space="preserve"> detainee is permitted to use the upper bunk;</w:t>
      </w:r>
    </w:p>
    <w:p w:rsidR="00E01DD1" w:rsidRPr="00CB0052" w:rsidRDefault="00E01DD1" w:rsidP="000E625F">
      <w:pPr>
        <w:pStyle w:val="ListParagraph"/>
        <w:numPr>
          <w:ilvl w:val="0"/>
          <w:numId w:val="50"/>
        </w:numPr>
      </w:pPr>
      <w:r w:rsidRPr="00CB0052">
        <w:t>no jumping from or on the upper bunk is permitted;</w:t>
      </w:r>
    </w:p>
    <w:p w:rsidR="00E01DD1" w:rsidRPr="00CB0052" w:rsidRDefault="00E01DD1" w:rsidP="000E625F">
      <w:pPr>
        <w:pStyle w:val="ListParagraph"/>
        <w:numPr>
          <w:ilvl w:val="0"/>
          <w:numId w:val="50"/>
        </w:numPr>
      </w:pPr>
      <w:r w:rsidRPr="00CB0052">
        <w:t>detainee</w:t>
      </w:r>
      <w:r w:rsidR="008B0566" w:rsidRPr="00CB0052">
        <w:t>s</w:t>
      </w:r>
      <w:r w:rsidRPr="00CB0052">
        <w:t xml:space="preserve"> must not use the access ladder when it is wet, and must seek assistance</w:t>
      </w:r>
      <w:r w:rsidR="008B0566" w:rsidRPr="00CB0052">
        <w:t xml:space="preserve"> if they are unable to access the bunk bed</w:t>
      </w:r>
      <w:r w:rsidRPr="00CB0052">
        <w:t>; and</w:t>
      </w:r>
    </w:p>
    <w:p w:rsidR="00E01DD1" w:rsidRPr="00CB0052" w:rsidRDefault="00E01DD1" w:rsidP="000E625F">
      <w:pPr>
        <w:pStyle w:val="ListParagraph"/>
        <w:numPr>
          <w:ilvl w:val="0"/>
          <w:numId w:val="50"/>
        </w:numPr>
      </w:pPr>
      <w:r w:rsidRPr="00CB0052">
        <w:t>to report any defect in a bunk bed to a custodial officer as soon as possible.</w:t>
      </w:r>
    </w:p>
    <w:p w:rsidR="00973427" w:rsidRPr="00CB0052" w:rsidRDefault="00973427" w:rsidP="00973427">
      <w:pPr>
        <w:pStyle w:val="ListParagraph"/>
        <w:numPr>
          <w:ilvl w:val="1"/>
          <w:numId w:val="30"/>
        </w:numPr>
      </w:pPr>
      <w:r w:rsidRPr="00CB0052">
        <w:t xml:space="preserve">Any report of a defect to a bunk bed must be provided to the </w:t>
      </w:r>
      <w:r w:rsidR="0037458E" w:rsidRPr="00CB0052">
        <w:t>Director</w:t>
      </w:r>
      <w:r w:rsidRPr="00CB0052">
        <w:t xml:space="preserve"> Facilities Management as soon as practicable for investigation.</w:t>
      </w:r>
    </w:p>
    <w:p w:rsidR="00973427" w:rsidRPr="00CB0052" w:rsidRDefault="00973427" w:rsidP="00973427">
      <w:pPr>
        <w:pStyle w:val="ListParagraph"/>
        <w:numPr>
          <w:ilvl w:val="1"/>
          <w:numId w:val="30"/>
        </w:numPr>
      </w:pPr>
      <w:r w:rsidRPr="00CB0052">
        <w:t>Where:</w:t>
      </w:r>
    </w:p>
    <w:p w:rsidR="00973427" w:rsidRPr="00CB0052" w:rsidRDefault="00973427" w:rsidP="000E625F">
      <w:pPr>
        <w:pStyle w:val="ListParagraph"/>
        <w:numPr>
          <w:ilvl w:val="0"/>
          <w:numId w:val="51"/>
        </w:numPr>
      </w:pPr>
      <w:r w:rsidRPr="00CB0052">
        <w:t xml:space="preserve">a detainee does not adhere to the requirements under section </w:t>
      </w:r>
      <w:r w:rsidR="00604805" w:rsidRPr="00CB0052">
        <w:t>1</w:t>
      </w:r>
      <w:r w:rsidR="00421BCE" w:rsidRPr="00CB0052">
        <w:t>1</w:t>
      </w:r>
      <w:r w:rsidR="00604805" w:rsidRPr="00CB0052">
        <w:t>.2</w:t>
      </w:r>
      <w:r w:rsidRPr="00CB0052">
        <w:t>; or</w:t>
      </w:r>
    </w:p>
    <w:p w:rsidR="00973427" w:rsidRPr="00CB0052" w:rsidRDefault="00973427" w:rsidP="000E625F">
      <w:pPr>
        <w:pStyle w:val="ListParagraph"/>
        <w:numPr>
          <w:ilvl w:val="0"/>
          <w:numId w:val="51"/>
        </w:numPr>
      </w:pPr>
      <w:r w:rsidRPr="00CB0052">
        <w:t>there is an incident or injury arising from use of an upper bunk,</w:t>
      </w:r>
    </w:p>
    <w:p w:rsidR="00973427" w:rsidRPr="00CB0052" w:rsidRDefault="00973427" w:rsidP="00973427">
      <w:pPr>
        <w:ind w:left="1806"/>
      </w:pPr>
      <w:r w:rsidRPr="00CB0052">
        <w:lastRenderedPageBreak/>
        <w:t xml:space="preserve">this must be reported in accordance with the </w:t>
      </w:r>
      <w:r w:rsidRPr="00CB0052">
        <w:rPr>
          <w:i/>
          <w:u w:val="single"/>
        </w:rPr>
        <w:t>Incident Reporting, Notifications and Debriefs Policy</w:t>
      </w:r>
      <w:r w:rsidRPr="00CB0052">
        <w:t>.</w:t>
      </w:r>
    </w:p>
    <w:p w:rsidR="00973427" w:rsidRPr="00CB0052" w:rsidRDefault="00973427" w:rsidP="00973427">
      <w:pPr>
        <w:pStyle w:val="ListParagraph"/>
        <w:numPr>
          <w:ilvl w:val="1"/>
          <w:numId w:val="30"/>
        </w:numPr>
      </w:pPr>
      <w:r w:rsidRPr="00CB0052">
        <w:t xml:space="preserve">Where information is received that may impact the detainee’s suitability for an upper bunk, is must be immediately reviewed and the detainee allocated to a bottom bunk where necessary.  </w:t>
      </w:r>
    </w:p>
    <w:p w:rsidR="00E24728" w:rsidRPr="00CB0052" w:rsidRDefault="00E24728" w:rsidP="00E24728">
      <w:pPr>
        <w:pStyle w:val="Heading1"/>
      </w:pPr>
      <w:bookmarkStart w:id="17" w:name="_Toc33099924"/>
      <w:r w:rsidRPr="00CB0052">
        <w:t>RECORDS</w:t>
      </w:r>
      <w:bookmarkEnd w:id="17"/>
    </w:p>
    <w:p w:rsidR="00E24728" w:rsidRPr="00CB0052" w:rsidRDefault="00E24728" w:rsidP="00E24728">
      <w:pPr>
        <w:pStyle w:val="ListParagraph"/>
        <w:numPr>
          <w:ilvl w:val="1"/>
          <w:numId w:val="30"/>
        </w:numPr>
      </w:pPr>
      <w:r w:rsidRPr="00CB0052">
        <w:t>A copy of all records</w:t>
      </w:r>
      <w:r w:rsidR="00884F5A" w:rsidRPr="00CB0052">
        <w:t xml:space="preserve"> and decisions made</w:t>
      </w:r>
      <w:r w:rsidRPr="00CB0052">
        <w:t xml:space="preserve"> under this policy must be stored on a detainee’s electronic record system.</w:t>
      </w:r>
    </w:p>
    <w:p w:rsidR="00E5627E" w:rsidRPr="00CB0052" w:rsidRDefault="00E5627E" w:rsidP="00E5627E">
      <w:pPr>
        <w:pStyle w:val="ListParagraph"/>
        <w:numPr>
          <w:ilvl w:val="1"/>
          <w:numId w:val="30"/>
        </w:numPr>
      </w:pPr>
      <w:r w:rsidRPr="00CB0052">
        <w:t>A detainee’s electronic record system must record all cell allocations, including but not limited to the date and time of allocation and removal.</w:t>
      </w:r>
    </w:p>
    <w:p w:rsidR="00E24728" w:rsidRPr="00CB0052" w:rsidRDefault="00E24728" w:rsidP="00E24728">
      <w:pPr>
        <w:pStyle w:val="Heading1"/>
      </w:pPr>
      <w:bookmarkStart w:id="18" w:name="_Toc33099925"/>
      <w:r w:rsidRPr="00CB0052">
        <w:t>RELATED DOCUMENTS</w:t>
      </w:r>
      <w:bookmarkEnd w:id="18"/>
    </w:p>
    <w:bookmarkEnd w:id="5"/>
    <w:p w:rsidR="00E24728" w:rsidRPr="00CB0052" w:rsidRDefault="00E24728" w:rsidP="00E24728">
      <w:pPr>
        <w:pStyle w:val="ListParagraph"/>
      </w:pPr>
      <w:r w:rsidRPr="00CB0052">
        <w:t>A – D3</w:t>
      </w:r>
      <w:r w:rsidR="002A25B6" w:rsidRPr="00CB0052">
        <w:t>8</w:t>
      </w:r>
      <w:r w:rsidRPr="00CB0052">
        <w:t>.F1: Placement Assessment</w:t>
      </w:r>
    </w:p>
    <w:p w:rsidR="00E24728" w:rsidRPr="00CB0052" w:rsidRDefault="00E24728" w:rsidP="00E24728">
      <w:pPr>
        <w:pStyle w:val="ListParagraph"/>
      </w:pPr>
      <w:r w:rsidRPr="00CB0052">
        <w:t>B – D3</w:t>
      </w:r>
      <w:r w:rsidR="002A25B6" w:rsidRPr="00CB0052">
        <w:t>8</w:t>
      </w:r>
      <w:r w:rsidRPr="00CB0052">
        <w:t>.F2: Application for Protection</w:t>
      </w:r>
    </w:p>
    <w:p w:rsidR="00E24728" w:rsidRPr="00CB0052" w:rsidRDefault="00E24728" w:rsidP="00E24728">
      <w:pPr>
        <w:pStyle w:val="ListParagraph"/>
      </w:pPr>
      <w:r w:rsidRPr="00CB0052">
        <w:t>C – D3</w:t>
      </w:r>
      <w:r w:rsidR="002A25B6" w:rsidRPr="00CB0052">
        <w:t>8</w:t>
      </w:r>
      <w:r w:rsidRPr="00CB0052">
        <w:t>.F3: Removal from Protection</w:t>
      </w:r>
    </w:p>
    <w:p w:rsidR="00717D5C" w:rsidRPr="00CB0052" w:rsidRDefault="00717D5C" w:rsidP="00E24728">
      <w:pPr>
        <w:pStyle w:val="ListParagraph"/>
      </w:pPr>
      <w:r w:rsidRPr="00CB0052">
        <w:t xml:space="preserve">D- </w:t>
      </w:r>
      <w:r w:rsidR="004F01AD" w:rsidRPr="00CB0052">
        <w:t>D3</w:t>
      </w:r>
      <w:r w:rsidR="002A25B6" w:rsidRPr="00CB0052">
        <w:t>8</w:t>
      </w:r>
      <w:r w:rsidR="004F01AD" w:rsidRPr="00CB0052">
        <w:t xml:space="preserve">.F4: </w:t>
      </w:r>
      <w:r w:rsidR="00E905DA" w:rsidRPr="00CB0052">
        <w:t>Shared Cell Risk Assessment</w:t>
      </w:r>
    </w:p>
    <w:p w:rsidR="00022177" w:rsidRPr="00CB0052" w:rsidRDefault="00022177" w:rsidP="00E24728">
      <w:pPr>
        <w:pStyle w:val="ListParagraph"/>
      </w:pPr>
      <w:r w:rsidRPr="00CB0052">
        <w:t>E – D</w:t>
      </w:r>
      <w:r w:rsidR="00E905DA" w:rsidRPr="00CB0052">
        <w:t>22</w:t>
      </w:r>
      <w:r w:rsidRPr="00CB0052">
        <w:t>.F</w:t>
      </w:r>
      <w:r w:rsidR="00E905DA" w:rsidRPr="00CB0052">
        <w:t>2</w:t>
      </w:r>
      <w:r w:rsidRPr="00CB0052">
        <w:t xml:space="preserve">: </w:t>
      </w:r>
      <w:r w:rsidR="00E905DA" w:rsidRPr="00CB0052">
        <w:t>Admissions Pack</w:t>
      </w:r>
    </w:p>
    <w:p w:rsidR="00E24728" w:rsidRPr="00CB0052" w:rsidRDefault="00022177" w:rsidP="00E24728">
      <w:pPr>
        <w:pStyle w:val="ListParagraph"/>
      </w:pPr>
      <w:r w:rsidRPr="00CB0052">
        <w:t>F</w:t>
      </w:r>
      <w:r w:rsidR="00E24728" w:rsidRPr="00CB0052">
        <w:t xml:space="preserve"> – Detainee Classification Policy</w:t>
      </w:r>
    </w:p>
    <w:p w:rsidR="00E24728" w:rsidRPr="00CB0052" w:rsidRDefault="00022177" w:rsidP="00E24728">
      <w:pPr>
        <w:pStyle w:val="ListParagraph"/>
      </w:pPr>
      <w:r w:rsidRPr="00CB0052">
        <w:t>G</w:t>
      </w:r>
      <w:r w:rsidR="00E24728" w:rsidRPr="00CB0052">
        <w:t xml:space="preserve"> – </w:t>
      </w:r>
      <w:r w:rsidR="00717D5C" w:rsidRPr="00CB0052">
        <w:t>Management of At</w:t>
      </w:r>
      <w:r w:rsidR="0021620A" w:rsidRPr="00CB0052">
        <w:t>-</w:t>
      </w:r>
      <w:r w:rsidR="00717D5C" w:rsidRPr="00CB0052">
        <w:t>Risk Detainees Policy</w:t>
      </w:r>
    </w:p>
    <w:p w:rsidR="00E24728" w:rsidRPr="00CB0052" w:rsidRDefault="00022177" w:rsidP="00E24728">
      <w:pPr>
        <w:pStyle w:val="ListParagraph"/>
      </w:pPr>
      <w:r w:rsidRPr="00CB0052">
        <w:t>H</w:t>
      </w:r>
      <w:r w:rsidR="00E24728" w:rsidRPr="00CB0052">
        <w:t xml:space="preserve"> – </w:t>
      </w:r>
      <w:r w:rsidR="00717D5C" w:rsidRPr="00CB0052">
        <w:t>Management of Segregation and Separate Confinement Policy</w:t>
      </w:r>
    </w:p>
    <w:p w:rsidR="00E24728" w:rsidRPr="00CB0052" w:rsidRDefault="00022177" w:rsidP="00E24728">
      <w:pPr>
        <w:pStyle w:val="ListParagraph"/>
      </w:pPr>
      <w:r w:rsidRPr="00CB0052">
        <w:t>I</w:t>
      </w:r>
      <w:r w:rsidR="00E24728" w:rsidRPr="00CB0052">
        <w:t xml:space="preserve"> – </w:t>
      </w:r>
      <w:r w:rsidR="00717D5C" w:rsidRPr="00CB0052">
        <w:t>Discipline Policy</w:t>
      </w:r>
    </w:p>
    <w:p w:rsidR="00E24728" w:rsidRPr="00CB0052" w:rsidRDefault="00022177" w:rsidP="00E24728">
      <w:pPr>
        <w:pStyle w:val="ListParagraph"/>
      </w:pPr>
      <w:r w:rsidRPr="00CB0052">
        <w:t>J</w:t>
      </w:r>
      <w:r w:rsidR="002A25B6" w:rsidRPr="00CB0052">
        <w:t xml:space="preserve"> – Incident Reporting, Notifications and Debriefs Policy</w:t>
      </w:r>
    </w:p>
    <w:p w:rsidR="00413A71" w:rsidRPr="00CB0052" w:rsidRDefault="00413A71" w:rsidP="00E24728">
      <w:pPr>
        <w:pStyle w:val="ListParagraph"/>
      </w:pPr>
      <w:r w:rsidRPr="00CB0052">
        <w:t>K – Incentives and Earned Privileges Policy</w:t>
      </w:r>
    </w:p>
    <w:p w:rsidR="00E24728" w:rsidRPr="00CB0052" w:rsidRDefault="00E24728" w:rsidP="00E24728">
      <w:pPr>
        <w:ind w:left="0"/>
      </w:pPr>
    </w:p>
    <w:p w:rsidR="00E24728" w:rsidRPr="00CB0052" w:rsidRDefault="008834D7" w:rsidP="00E24728">
      <w:pPr>
        <w:pStyle w:val="NoSpacing"/>
        <w:spacing w:line="276" w:lineRule="auto"/>
      </w:pPr>
      <w:r>
        <w:rPr>
          <w:noProof/>
          <w:lang w:eastAsia="en-AU"/>
        </w:rPr>
        <w:drawing>
          <wp:inline distT="0" distB="0" distL="0" distR="0">
            <wp:extent cx="1989455" cy="7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455" cy="702310"/>
                    </a:xfrm>
                    <a:prstGeom prst="rect">
                      <a:avLst/>
                    </a:prstGeom>
                    <a:noFill/>
                    <a:ln>
                      <a:noFill/>
                    </a:ln>
                  </pic:spPr>
                </pic:pic>
              </a:graphicData>
            </a:graphic>
          </wp:inline>
        </w:drawing>
      </w:r>
    </w:p>
    <w:p w:rsidR="00413A71" w:rsidRPr="00CB0052" w:rsidRDefault="00E24728" w:rsidP="00E24728">
      <w:pPr>
        <w:pStyle w:val="NoSpacing"/>
        <w:spacing w:line="276" w:lineRule="auto"/>
      </w:pPr>
      <w:r w:rsidRPr="00CB0052">
        <w:t xml:space="preserve">Jon Peach </w:t>
      </w:r>
      <w:r w:rsidRPr="00CB0052">
        <w:br/>
      </w:r>
      <w:r w:rsidR="00413A71" w:rsidRPr="00CB0052">
        <w:t xml:space="preserve">Commissioner </w:t>
      </w:r>
    </w:p>
    <w:p w:rsidR="00E24728" w:rsidRPr="00CB0052" w:rsidRDefault="00E24728" w:rsidP="00E24728">
      <w:pPr>
        <w:pStyle w:val="NoSpacing"/>
        <w:spacing w:line="276" w:lineRule="auto"/>
      </w:pPr>
      <w:r w:rsidRPr="00CB0052">
        <w:t xml:space="preserve">ACT Corrective Services </w:t>
      </w:r>
      <w:r w:rsidRPr="00CB0052">
        <w:br/>
      </w:r>
      <w:r w:rsidR="008834D7">
        <w:t xml:space="preserve">24 </w:t>
      </w:r>
      <w:r w:rsidR="008969E5">
        <w:t>April</w:t>
      </w:r>
      <w:r w:rsidR="00413A71" w:rsidRPr="00CB0052">
        <w:t xml:space="preserve"> 2020</w:t>
      </w:r>
      <w:r w:rsidRPr="00CB0052">
        <w:t xml:space="preserve"> </w:t>
      </w:r>
    </w:p>
    <w:p w:rsidR="00E24728" w:rsidRPr="00CB0052" w:rsidRDefault="00E24728" w:rsidP="00E24728">
      <w:pPr>
        <w:pStyle w:val="NoSpacing"/>
        <w:spacing w:line="276" w:lineRule="auto"/>
      </w:pPr>
    </w:p>
    <w:p w:rsidR="00E24728" w:rsidRPr="00CB0052" w:rsidRDefault="00E24728" w:rsidP="00E24728">
      <w:pPr>
        <w:pStyle w:val="NoSpacing"/>
        <w:spacing w:line="276" w:lineRule="auto"/>
      </w:pPr>
    </w:p>
    <w:p w:rsidR="00E24728" w:rsidRPr="00CB0052" w:rsidRDefault="00E24728" w:rsidP="006F63F2">
      <w:pPr>
        <w:pStyle w:val="Heading2"/>
        <w:keepNext/>
      </w:pPr>
      <w:r w:rsidRPr="00CB0052">
        <w:lastRenderedPageBreak/>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E24728" w:rsidRPr="00CB0052" w:rsidTr="008A5E72">
        <w:trPr>
          <w:cantSplit/>
          <w:tblHeader/>
        </w:trPr>
        <w:tc>
          <w:tcPr>
            <w:tcW w:w="1577" w:type="pct"/>
            <w:tcBorders>
              <w:top w:val="single" w:sz="4" w:space="0" w:color="666366"/>
              <w:bottom w:val="single" w:sz="2" w:space="0" w:color="C0C0C0"/>
            </w:tcBorders>
            <w:shd w:val="clear" w:color="auto" w:fill="839099"/>
            <w:vAlign w:val="center"/>
          </w:tcPr>
          <w:p w:rsidR="00E24728" w:rsidRPr="00CB0052" w:rsidRDefault="00E24728" w:rsidP="008A5E72">
            <w:pPr>
              <w:pStyle w:val="TableHeader"/>
              <w:rPr>
                <w:rFonts w:ascii="Calibri" w:hAnsi="Calibri"/>
                <w:szCs w:val="22"/>
              </w:rPr>
            </w:pPr>
            <w:r w:rsidRPr="00CB0052">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rsidR="00E24728" w:rsidRPr="00CB0052" w:rsidRDefault="00E24728" w:rsidP="008A5E72">
            <w:pPr>
              <w:pStyle w:val="TableHeader"/>
              <w:rPr>
                <w:rFonts w:ascii="Calibri" w:hAnsi="Calibri"/>
                <w:szCs w:val="22"/>
              </w:rPr>
            </w:pPr>
            <w:r w:rsidRPr="00CB0052">
              <w:rPr>
                <w:rFonts w:ascii="Calibri" w:hAnsi="Calibri"/>
                <w:szCs w:val="22"/>
              </w:rPr>
              <w:t>Details</w:t>
            </w:r>
          </w:p>
        </w:tc>
      </w:tr>
      <w:tr w:rsidR="00E24728" w:rsidRPr="00CB0052" w:rsidTr="008A5E72">
        <w:trPr>
          <w:cantSplit/>
        </w:trPr>
        <w:tc>
          <w:tcPr>
            <w:tcW w:w="1577" w:type="pct"/>
            <w:shd w:val="clear" w:color="auto" w:fill="auto"/>
          </w:tcPr>
          <w:p w:rsidR="00E24728" w:rsidRPr="00CB0052" w:rsidRDefault="00E24728" w:rsidP="008A5E72">
            <w:pPr>
              <w:pStyle w:val="TableText"/>
              <w:rPr>
                <w:rFonts w:ascii="Calibri" w:hAnsi="Calibri"/>
                <w:sz w:val="20"/>
                <w:szCs w:val="22"/>
              </w:rPr>
            </w:pPr>
            <w:r w:rsidRPr="00CB0052">
              <w:rPr>
                <w:rFonts w:ascii="Calibri" w:hAnsi="Calibri"/>
                <w:sz w:val="20"/>
                <w:szCs w:val="22"/>
              </w:rPr>
              <w:t>Document title:</w:t>
            </w:r>
          </w:p>
        </w:tc>
        <w:tc>
          <w:tcPr>
            <w:tcW w:w="3423" w:type="pct"/>
            <w:shd w:val="clear" w:color="auto" w:fill="auto"/>
          </w:tcPr>
          <w:p w:rsidR="00E24728" w:rsidRPr="00CB0052" w:rsidRDefault="00E24728" w:rsidP="008A5E72">
            <w:pPr>
              <w:pStyle w:val="TableText"/>
              <w:rPr>
                <w:rFonts w:ascii="Calibri" w:hAnsi="Calibri"/>
                <w:sz w:val="20"/>
                <w:szCs w:val="22"/>
              </w:rPr>
            </w:pPr>
            <w:r w:rsidRPr="00CB0052">
              <w:rPr>
                <w:rFonts w:ascii="Calibri" w:hAnsi="Calibri"/>
                <w:sz w:val="20"/>
                <w:szCs w:val="22"/>
              </w:rPr>
              <w:t>Corrections Management (Placement</w:t>
            </w:r>
            <w:r w:rsidR="00717D5C" w:rsidRPr="00CB0052">
              <w:rPr>
                <w:rFonts w:ascii="Calibri" w:hAnsi="Calibri"/>
                <w:sz w:val="20"/>
                <w:szCs w:val="22"/>
              </w:rPr>
              <w:t xml:space="preserve"> and Shared Cell</w:t>
            </w:r>
            <w:r w:rsidRPr="00CB0052">
              <w:rPr>
                <w:rFonts w:ascii="Calibri" w:hAnsi="Calibri"/>
                <w:sz w:val="20"/>
                <w:szCs w:val="22"/>
              </w:rPr>
              <w:t>) Policy 20</w:t>
            </w:r>
            <w:r w:rsidR="00413A71" w:rsidRPr="00CB0052">
              <w:rPr>
                <w:rFonts w:ascii="Calibri" w:hAnsi="Calibri"/>
                <w:sz w:val="20"/>
                <w:szCs w:val="22"/>
              </w:rPr>
              <w:t>20</w:t>
            </w:r>
            <w:r w:rsidRPr="00CB0052">
              <w:rPr>
                <w:rFonts w:ascii="Calibri" w:hAnsi="Calibri"/>
                <w:sz w:val="20"/>
                <w:szCs w:val="22"/>
              </w:rPr>
              <w:t xml:space="preserve">   </w:t>
            </w:r>
          </w:p>
        </w:tc>
      </w:tr>
      <w:tr w:rsidR="00E24728" w:rsidRPr="00CB0052" w:rsidTr="008A5E72">
        <w:trPr>
          <w:cantSplit/>
        </w:trPr>
        <w:tc>
          <w:tcPr>
            <w:tcW w:w="1577" w:type="pct"/>
            <w:shd w:val="clear" w:color="auto" w:fill="auto"/>
            <w:tcMar>
              <w:left w:w="108" w:type="dxa"/>
            </w:tcMar>
          </w:tcPr>
          <w:p w:rsidR="00E24728" w:rsidRPr="00CB0052" w:rsidRDefault="00E24728" w:rsidP="008A5E72">
            <w:pPr>
              <w:pStyle w:val="TableText"/>
              <w:rPr>
                <w:rFonts w:ascii="Calibri" w:hAnsi="Calibri"/>
                <w:sz w:val="20"/>
                <w:szCs w:val="22"/>
              </w:rPr>
            </w:pPr>
            <w:r w:rsidRPr="00CB0052">
              <w:rPr>
                <w:rFonts w:ascii="Calibri" w:hAnsi="Calibri"/>
                <w:sz w:val="20"/>
                <w:szCs w:val="22"/>
              </w:rPr>
              <w:t>Document owner/approver:</w:t>
            </w:r>
          </w:p>
        </w:tc>
        <w:tc>
          <w:tcPr>
            <w:tcW w:w="3423" w:type="pct"/>
            <w:shd w:val="clear" w:color="auto" w:fill="auto"/>
          </w:tcPr>
          <w:p w:rsidR="00E24728" w:rsidRPr="00CB0052" w:rsidRDefault="00413A71" w:rsidP="008A5E72">
            <w:pPr>
              <w:pStyle w:val="TableText"/>
              <w:rPr>
                <w:rFonts w:ascii="Calibri" w:hAnsi="Calibri"/>
                <w:sz w:val="20"/>
                <w:szCs w:val="22"/>
              </w:rPr>
            </w:pPr>
            <w:r w:rsidRPr="00CB0052">
              <w:rPr>
                <w:rFonts w:ascii="Calibri" w:hAnsi="Calibri"/>
                <w:sz w:val="20"/>
                <w:szCs w:val="22"/>
              </w:rPr>
              <w:t>Commissioner</w:t>
            </w:r>
            <w:r w:rsidR="00E24728" w:rsidRPr="00CB0052">
              <w:rPr>
                <w:rFonts w:ascii="Calibri" w:hAnsi="Calibri"/>
                <w:sz w:val="20"/>
                <w:szCs w:val="22"/>
              </w:rPr>
              <w:t>,  ACT Corrective Services</w:t>
            </w:r>
          </w:p>
        </w:tc>
      </w:tr>
      <w:tr w:rsidR="00E24728" w:rsidRPr="00CB0052" w:rsidTr="008A5E72">
        <w:trPr>
          <w:cantSplit/>
        </w:trPr>
        <w:tc>
          <w:tcPr>
            <w:tcW w:w="1577" w:type="pct"/>
            <w:shd w:val="clear" w:color="auto" w:fill="auto"/>
            <w:tcMar>
              <w:left w:w="108" w:type="dxa"/>
            </w:tcMar>
          </w:tcPr>
          <w:p w:rsidR="00E24728" w:rsidRPr="00CB0052" w:rsidRDefault="00E24728" w:rsidP="008A5E72">
            <w:pPr>
              <w:pStyle w:val="TableText"/>
              <w:rPr>
                <w:rFonts w:ascii="Calibri" w:hAnsi="Calibri"/>
                <w:sz w:val="20"/>
                <w:szCs w:val="22"/>
              </w:rPr>
            </w:pPr>
            <w:r w:rsidRPr="00CB0052">
              <w:rPr>
                <w:rFonts w:ascii="Calibri" w:hAnsi="Calibri"/>
                <w:sz w:val="20"/>
                <w:szCs w:val="22"/>
              </w:rPr>
              <w:t>Date effective:</w:t>
            </w:r>
          </w:p>
        </w:tc>
        <w:tc>
          <w:tcPr>
            <w:tcW w:w="3423" w:type="pct"/>
            <w:shd w:val="clear" w:color="auto" w:fill="auto"/>
          </w:tcPr>
          <w:p w:rsidR="00E24728" w:rsidRPr="00CB0052" w:rsidRDefault="00E24728" w:rsidP="008A5E72">
            <w:pPr>
              <w:pStyle w:val="TableText"/>
              <w:rPr>
                <w:rFonts w:ascii="Calibri" w:hAnsi="Calibri"/>
                <w:sz w:val="20"/>
                <w:szCs w:val="22"/>
              </w:rPr>
            </w:pPr>
            <w:r w:rsidRPr="00CB0052">
              <w:rPr>
                <w:rFonts w:ascii="Calibri" w:hAnsi="Calibri"/>
                <w:sz w:val="20"/>
                <w:szCs w:val="22"/>
              </w:rPr>
              <w:t xml:space="preserve">The day after the notification date </w:t>
            </w:r>
          </w:p>
        </w:tc>
      </w:tr>
      <w:tr w:rsidR="00E24728" w:rsidRPr="00CB0052" w:rsidTr="008A5E72">
        <w:trPr>
          <w:cantSplit/>
        </w:trPr>
        <w:tc>
          <w:tcPr>
            <w:tcW w:w="1577" w:type="pct"/>
            <w:shd w:val="clear" w:color="auto" w:fill="auto"/>
            <w:tcMar>
              <w:left w:w="108" w:type="dxa"/>
            </w:tcMar>
          </w:tcPr>
          <w:p w:rsidR="00E24728" w:rsidRPr="00CB0052" w:rsidRDefault="00E24728" w:rsidP="008A5E72">
            <w:pPr>
              <w:pStyle w:val="TableText"/>
              <w:rPr>
                <w:rFonts w:ascii="Calibri" w:hAnsi="Calibri"/>
                <w:sz w:val="20"/>
                <w:szCs w:val="22"/>
              </w:rPr>
            </w:pPr>
            <w:r w:rsidRPr="00CB0052">
              <w:rPr>
                <w:rFonts w:ascii="Calibri" w:hAnsi="Calibri"/>
                <w:sz w:val="20"/>
                <w:szCs w:val="22"/>
              </w:rPr>
              <w:t>Review date:</w:t>
            </w:r>
          </w:p>
        </w:tc>
        <w:tc>
          <w:tcPr>
            <w:tcW w:w="3423" w:type="pct"/>
            <w:shd w:val="clear" w:color="auto" w:fill="auto"/>
          </w:tcPr>
          <w:p w:rsidR="00E24728" w:rsidRPr="00CB0052" w:rsidRDefault="00E24728" w:rsidP="008A5E72">
            <w:pPr>
              <w:pStyle w:val="TableText"/>
              <w:rPr>
                <w:rFonts w:ascii="Calibri" w:hAnsi="Calibri"/>
                <w:sz w:val="20"/>
                <w:szCs w:val="22"/>
              </w:rPr>
            </w:pPr>
            <w:r w:rsidRPr="00CB0052">
              <w:rPr>
                <w:rFonts w:ascii="Calibri" w:hAnsi="Calibri"/>
                <w:sz w:val="20"/>
                <w:szCs w:val="22"/>
              </w:rPr>
              <w:t xml:space="preserve">Three years after the notification date </w:t>
            </w:r>
          </w:p>
        </w:tc>
      </w:tr>
      <w:tr w:rsidR="00E24728" w:rsidRPr="00CB0052" w:rsidTr="008A5E72">
        <w:trPr>
          <w:cantSplit/>
        </w:trPr>
        <w:tc>
          <w:tcPr>
            <w:tcW w:w="1577" w:type="pct"/>
            <w:shd w:val="clear" w:color="auto" w:fill="auto"/>
            <w:tcMar>
              <w:left w:w="108" w:type="dxa"/>
            </w:tcMar>
          </w:tcPr>
          <w:p w:rsidR="00E24728" w:rsidRPr="00CB0052" w:rsidRDefault="00E24728" w:rsidP="008A5E72">
            <w:pPr>
              <w:pStyle w:val="TableText"/>
              <w:rPr>
                <w:rFonts w:ascii="Calibri" w:hAnsi="Calibri"/>
                <w:sz w:val="20"/>
                <w:szCs w:val="22"/>
              </w:rPr>
            </w:pPr>
            <w:r w:rsidRPr="00CB0052">
              <w:rPr>
                <w:rFonts w:ascii="Calibri" w:hAnsi="Calibri"/>
                <w:sz w:val="20"/>
                <w:szCs w:val="22"/>
              </w:rPr>
              <w:t>Compliance with law:</w:t>
            </w:r>
          </w:p>
        </w:tc>
        <w:tc>
          <w:tcPr>
            <w:tcW w:w="3423" w:type="pct"/>
            <w:shd w:val="clear" w:color="auto" w:fill="auto"/>
          </w:tcPr>
          <w:p w:rsidR="00E24728" w:rsidRPr="00CB0052" w:rsidRDefault="00E24728" w:rsidP="008A5E72">
            <w:pPr>
              <w:spacing w:line="240" w:lineRule="auto"/>
              <w:ind w:left="0"/>
              <w:rPr>
                <w:sz w:val="20"/>
              </w:rPr>
            </w:pPr>
            <w:r w:rsidRPr="00CB0052">
              <w:rPr>
                <w:sz w:val="20"/>
              </w:rPr>
              <w:t xml:space="preserve">This policy reflects the requirements of the </w:t>
            </w:r>
            <w:r w:rsidRPr="00CB0052">
              <w:rPr>
                <w:i/>
                <w:sz w:val="20"/>
              </w:rPr>
              <w:t>Corrections Management</w:t>
            </w:r>
            <w:r w:rsidRPr="00CB0052">
              <w:rPr>
                <w:sz w:val="20"/>
              </w:rPr>
              <w:t xml:space="preserve"> </w:t>
            </w:r>
            <w:r w:rsidRPr="00CB0052">
              <w:rPr>
                <w:i/>
                <w:sz w:val="20"/>
              </w:rPr>
              <w:t>(Policy Framework) Policy 20</w:t>
            </w:r>
            <w:r w:rsidR="008969E5">
              <w:rPr>
                <w:i/>
                <w:sz w:val="20"/>
              </w:rPr>
              <w:t>20</w:t>
            </w:r>
          </w:p>
        </w:tc>
      </w:tr>
      <w:tr w:rsidR="00E24728" w:rsidRPr="00CB0052" w:rsidTr="008A5E72">
        <w:trPr>
          <w:cantSplit/>
        </w:trPr>
        <w:tc>
          <w:tcPr>
            <w:tcW w:w="1577" w:type="pct"/>
            <w:shd w:val="clear" w:color="auto" w:fill="auto"/>
            <w:tcMar>
              <w:left w:w="108" w:type="dxa"/>
            </w:tcMar>
          </w:tcPr>
          <w:p w:rsidR="00E24728" w:rsidRPr="00CB0052" w:rsidRDefault="00E24728" w:rsidP="008A5E72">
            <w:pPr>
              <w:pStyle w:val="TableText"/>
              <w:rPr>
                <w:rFonts w:ascii="Calibri" w:hAnsi="Calibri"/>
                <w:sz w:val="20"/>
                <w:szCs w:val="22"/>
              </w:rPr>
            </w:pPr>
            <w:r w:rsidRPr="00CB0052">
              <w:rPr>
                <w:rFonts w:ascii="Calibri" w:hAnsi="Calibri"/>
                <w:sz w:val="20"/>
                <w:szCs w:val="22"/>
              </w:rPr>
              <w:t xml:space="preserve">Responsible officer: </w:t>
            </w:r>
          </w:p>
        </w:tc>
        <w:tc>
          <w:tcPr>
            <w:tcW w:w="3423" w:type="pct"/>
            <w:shd w:val="clear" w:color="auto" w:fill="auto"/>
          </w:tcPr>
          <w:p w:rsidR="00E24728" w:rsidRPr="00CB0052" w:rsidRDefault="00413A71" w:rsidP="008A5E72">
            <w:pPr>
              <w:spacing w:line="240" w:lineRule="auto"/>
              <w:ind w:left="0"/>
              <w:rPr>
                <w:sz w:val="20"/>
              </w:rPr>
            </w:pPr>
            <w:r w:rsidRPr="00CB0052">
              <w:rPr>
                <w:sz w:val="20"/>
              </w:rPr>
              <w:t>Deputy Commissioner</w:t>
            </w:r>
            <w:r w:rsidR="00E24728" w:rsidRPr="00CB0052">
              <w:rPr>
                <w:sz w:val="20"/>
              </w:rPr>
              <w:t xml:space="preserve"> Custodial Operations</w:t>
            </w:r>
          </w:p>
        </w:tc>
      </w:tr>
    </w:tbl>
    <w:p w:rsidR="00E24728" w:rsidRPr="00CB0052" w:rsidRDefault="00E24728" w:rsidP="00E24728">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92"/>
        <w:gridCol w:w="1828"/>
        <w:gridCol w:w="2500"/>
        <w:gridCol w:w="1736"/>
      </w:tblGrid>
      <w:tr w:rsidR="00E24728" w:rsidRPr="00CB0052" w:rsidTr="008A5E72">
        <w:trPr>
          <w:trHeight w:val="395"/>
        </w:trPr>
        <w:tc>
          <w:tcPr>
            <w:tcW w:w="0" w:type="auto"/>
            <w:gridSpan w:val="4"/>
            <w:shd w:val="clear" w:color="auto" w:fill="F2F2F2" w:themeFill="background1" w:themeFillShade="F2"/>
          </w:tcPr>
          <w:p w:rsidR="00E24728" w:rsidRPr="00CB0052" w:rsidRDefault="00E24728" w:rsidP="008A5E72">
            <w:pPr>
              <w:pStyle w:val="Heading2"/>
              <w:ind w:left="0"/>
              <w:outlineLvl w:val="1"/>
              <w:rPr>
                <w:rFonts w:asciiTheme="minorHAnsi" w:hAnsiTheme="minorHAnsi"/>
                <w:sz w:val="20"/>
              </w:rPr>
            </w:pPr>
            <w:r w:rsidRPr="00CB0052">
              <w:rPr>
                <w:rFonts w:asciiTheme="minorHAnsi" w:hAnsiTheme="minorHAnsi"/>
                <w:sz w:val="20"/>
              </w:rPr>
              <w:t xml:space="preserve">Version Control </w:t>
            </w:r>
          </w:p>
        </w:tc>
      </w:tr>
      <w:tr w:rsidR="00E24728" w:rsidRPr="00CB0052" w:rsidTr="008A5E72">
        <w:trPr>
          <w:trHeight w:val="395"/>
        </w:trPr>
        <w:tc>
          <w:tcPr>
            <w:tcW w:w="0" w:type="auto"/>
          </w:tcPr>
          <w:p w:rsidR="00E24728" w:rsidRPr="00CB0052" w:rsidRDefault="00E24728" w:rsidP="008A5E72">
            <w:pPr>
              <w:pStyle w:val="Heading2"/>
              <w:ind w:left="0"/>
              <w:outlineLvl w:val="1"/>
              <w:rPr>
                <w:rFonts w:asciiTheme="minorHAnsi" w:hAnsiTheme="minorHAnsi"/>
                <w:sz w:val="20"/>
              </w:rPr>
            </w:pPr>
            <w:r w:rsidRPr="00CB0052">
              <w:rPr>
                <w:rFonts w:asciiTheme="minorHAnsi" w:hAnsiTheme="minorHAnsi"/>
                <w:sz w:val="20"/>
              </w:rPr>
              <w:t xml:space="preserve">Version no. </w:t>
            </w:r>
          </w:p>
        </w:tc>
        <w:tc>
          <w:tcPr>
            <w:tcW w:w="0" w:type="auto"/>
          </w:tcPr>
          <w:p w:rsidR="00E24728" w:rsidRPr="00CB0052" w:rsidRDefault="00E24728" w:rsidP="008A5E72">
            <w:pPr>
              <w:pStyle w:val="Heading2"/>
              <w:ind w:left="0"/>
              <w:outlineLvl w:val="1"/>
              <w:rPr>
                <w:rFonts w:asciiTheme="minorHAnsi" w:hAnsiTheme="minorHAnsi"/>
                <w:sz w:val="20"/>
              </w:rPr>
            </w:pPr>
            <w:r w:rsidRPr="00CB0052">
              <w:rPr>
                <w:rFonts w:asciiTheme="minorHAnsi" w:hAnsiTheme="minorHAnsi"/>
                <w:sz w:val="20"/>
              </w:rPr>
              <w:t xml:space="preserve">Date </w:t>
            </w:r>
          </w:p>
        </w:tc>
        <w:tc>
          <w:tcPr>
            <w:tcW w:w="0" w:type="auto"/>
          </w:tcPr>
          <w:p w:rsidR="00E24728" w:rsidRPr="00CB0052" w:rsidRDefault="00E24728" w:rsidP="008A5E72">
            <w:pPr>
              <w:pStyle w:val="Heading2"/>
              <w:ind w:left="0"/>
              <w:outlineLvl w:val="1"/>
              <w:rPr>
                <w:rFonts w:asciiTheme="minorHAnsi" w:hAnsiTheme="minorHAnsi"/>
                <w:sz w:val="20"/>
              </w:rPr>
            </w:pPr>
            <w:r w:rsidRPr="00CB0052">
              <w:rPr>
                <w:rFonts w:asciiTheme="minorHAnsi" w:hAnsiTheme="minorHAnsi"/>
                <w:sz w:val="20"/>
              </w:rPr>
              <w:t>Description</w:t>
            </w:r>
          </w:p>
        </w:tc>
        <w:tc>
          <w:tcPr>
            <w:tcW w:w="0" w:type="auto"/>
          </w:tcPr>
          <w:p w:rsidR="00E24728" w:rsidRPr="00CB0052" w:rsidRDefault="00E24728" w:rsidP="008A5E72">
            <w:pPr>
              <w:pStyle w:val="Heading2"/>
              <w:ind w:left="0"/>
              <w:outlineLvl w:val="1"/>
              <w:rPr>
                <w:rFonts w:asciiTheme="minorHAnsi" w:hAnsiTheme="minorHAnsi"/>
                <w:sz w:val="20"/>
              </w:rPr>
            </w:pPr>
            <w:r w:rsidRPr="00CB0052">
              <w:rPr>
                <w:rFonts w:asciiTheme="minorHAnsi" w:hAnsiTheme="minorHAnsi"/>
                <w:sz w:val="20"/>
              </w:rPr>
              <w:t>Author</w:t>
            </w:r>
          </w:p>
        </w:tc>
      </w:tr>
      <w:tr w:rsidR="00E24728" w:rsidTr="008A5E72">
        <w:trPr>
          <w:trHeight w:val="395"/>
        </w:trPr>
        <w:tc>
          <w:tcPr>
            <w:tcW w:w="0" w:type="auto"/>
          </w:tcPr>
          <w:p w:rsidR="00E24728" w:rsidRPr="00CB0052" w:rsidRDefault="00E24728" w:rsidP="008A5E72">
            <w:pPr>
              <w:pStyle w:val="Heading2"/>
              <w:ind w:left="0"/>
              <w:outlineLvl w:val="1"/>
              <w:rPr>
                <w:rFonts w:asciiTheme="minorHAnsi" w:hAnsiTheme="minorHAnsi"/>
                <w:b w:val="0"/>
                <w:sz w:val="20"/>
              </w:rPr>
            </w:pPr>
            <w:r w:rsidRPr="00CB0052">
              <w:rPr>
                <w:rFonts w:asciiTheme="minorHAnsi" w:hAnsiTheme="minorHAnsi"/>
                <w:b w:val="0"/>
                <w:sz w:val="20"/>
              </w:rPr>
              <w:t>V1</w:t>
            </w:r>
          </w:p>
        </w:tc>
        <w:tc>
          <w:tcPr>
            <w:tcW w:w="0" w:type="auto"/>
          </w:tcPr>
          <w:p w:rsidR="00E24728" w:rsidRPr="00CB0052" w:rsidRDefault="00E24728" w:rsidP="008A5E72">
            <w:pPr>
              <w:pStyle w:val="Heading2"/>
              <w:ind w:left="0"/>
              <w:outlineLvl w:val="1"/>
              <w:rPr>
                <w:rFonts w:asciiTheme="minorHAnsi" w:hAnsiTheme="minorHAnsi"/>
                <w:b w:val="0"/>
                <w:sz w:val="20"/>
              </w:rPr>
            </w:pPr>
            <w:r w:rsidRPr="00CB0052">
              <w:rPr>
                <w:rFonts w:asciiTheme="minorHAnsi" w:hAnsiTheme="minorHAnsi"/>
                <w:b w:val="0"/>
                <w:sz w:val="20"/>
              </w:rPr>
              <w:t>June-19</w:t>
            </w:r>
          </w:p>
        </w:tc>
        <w:tc>
          <w:tcPr>
            <w:tcW w:w="0" w:type="auto"/>
          </w:tcPr>
          <w:p w:rsidR="00E24728" w:rsidRPr="00CB0052" w:rsidRDefault="00E24728" w:rsidP="008A5E72">
            <w:pPr>
              <w:pStyle w:val="Heading2"/>
              <w:ind w:left="0"/>
              <w:outlineLvl w:val="1"/>
              <w:rPr>
                <w:rFonts w:asciiTheme="minorHAnsi" w:hAnsiTheme="minorHAnsi"/>
                <w:b w:val="0"/>
                <w:sz w:val="20"/>
              </w:rPr>
            </w:pPr>
            <w:r w:rsidRPr="00CB0052">
              <w:rPr>
                <w:rFonts w:asciiTheme="minorHAnsi" w:hAnsiTheme="minorHAnsi"/>
                <w:b w:val="0"/>
                <w:sz w:val="20"/>
              </w:rPr>
              <w:t>First Issued</w:t>
            </w:r>
          </w:p>
        </w:tc>
        <w:tc>
          <w:tcPr>
            <w:tcW w:w="0" w:type="auto"/>
          </w:tcPr>
          <w:p w:rsidR="00E24728" w:rsidRPr="008660CA" w:rsidRDefault="00E24728" w:rsidP="008A5E72">
            <w:pPr>
              <w:pStyle w:val="Heading2"/>
              <w:ind w:left="0"/>
              <w:outlineLvl w:val="1"/>
              <w:rPr>
                <w:rFonts w:asciiTheme="minorHAnsi" w:hAnsiTheme="minorHAnsi"/>
                <w:b w:val="0"/>
                <w:sz w:val="20"/>
              </w:rPr>
            </w:pPr>
            <w:r w:rsidRPr="00CB0052">
              <w:rPr>
                <w:rFonts w:asciiTheme="minorHAnsi" w:hAnsiTheme="minorHAnsi"/>
                <w:b w:val="0"/>
                <w:sz w:val="20"/>
              </w:rPr>
              <w:t>L Kazak</w:t>
            </w:r>
          </w:p>
        </w:tc>
      </w:tr>
    </w:tbl>
    <w:p w:rsidR="00E24728" w:rsidRPr="00C6621D" w:rsidRDefault="00E24728" w:rsidP="00E24728"/>
    <w:p w:rsidR="00C6621D" w:rsidRPr="00E24728" w:rsidRDefault="00C6621D" w:rsidP="00E24728"/>
    <w:sectPr w:rsidR="00C6621D" w:rsidRPr="00E24728" w:rsidSect="00251AA2">
      <w:headerReference w:type="first" r:id="rId17"/>
      <w:footerReference w:type="first" r:id="rId18"/>
      <w:pgSz w:w="11906" w:h="16838"/>
      <w:pgMar w:top="1440" w:right="1440" w:bottom="1440" w:left="1440" w:header="283"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13E" w:rsidRDefault="00B0213E" w:rsidP="00D312E7">
      <w:r>
        <w:separator/>
      </w:r>
    </w:p>
    <w:p w:rsidR="00B0213E" w:rsidRDefault="00B0213E" w:rsidP="00D312E7"/>
  </w:endnote>
  <w:endnote w:type="continuationSeparator" w:id="0">
    <w:p w:rsidR="00B0213E" w:rsidRDefault="00B0213E" w:rsidP="00D312E7">
      <w:r>
        <w:continuationSeparator/>
      </w:r>
    </w:p>
    <w:p w:rsidR="00B0213E" w:rsidRDefault="00B0213E" w:rsidP="00D312E7"/>
    <w:tbl>
      <w:tblPr>
        <w:tblW w:w="5025" w:type="pct"/>
        <w:tblCellMar>
          <w:left w:w="0" w:type="dxa"/>
          <w:right w:w="0" w:type="dxa"/>
        </w:tblCellMar>
        <w:tblLook w:val="01E0" w:firstRow="1" w:lastRow="1" w:firstColumn="1" w:lastColumn="1" w:noHBand="0" w:noVBand="0"/>
      </w:tblPr>
      <w:tblGrid>
        <w:gridCol w:w="5145"/>
        <w:gridCol w:w="3926"/>
      </w:tblGrid>
      <w:tr w:rsidR="00B0213E" w:rsidRPr="00FF297B" w:rsidTr="00972184">
        <w:tc>
          <w:tcPr>
            <w:tcW w:w="2836" w:type="pct"/>
            <w:vAlign w:val="bottom"/>
          </w:tcPr>
          <w:p w:rsidR="00B0213E" w:rsidRPr="0042666E" w:rsidRDefault="00B0213E"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rsidR="00B0213E" w:rsidRPr="00FF297B" w:rsidRDefault="00B0213E" w:rsidP="0070559D">
            <w:pPr>
              <w:pStyle w:val="Header-Right"/>
              <w:pBdr>
                <w:right w:val="single" w:sz="2" w:space="4" w:color="FFFFFF"/>
              </w:pBdr>
              <w:rPr>
                <w:rFonts w:ascii="Calibri" w:hAnsi="Calibri"/>
                <w:color w:val="548DD4"/>
              </w:rPr>
            </w:pPr>
          </w:p>
        </w:tc>
      </w:tr>
    </w:tbl>
    <w:p w:rsidR="00B0213E" w:rsidRDefault="00B021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59" w:rsidRDefault="0063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02" w:type="pct"/>
      <w:tblCellMar>
        <w:left w:w="0" w:type="dxa"/>
        <w:right w:w="0" w:type="dxa"/>
      </w:tblCellMar>
      <w:tblLook w:val="01E0" w:firstRow="1" w:lastRow="1" w:firstColumn="1" w:lastColumn="1" w:noHBand="0" w:noVBand="0"/>
    </w:tblPr>
    <w:tblGrid>
      <w:gridCol w:w="2616"/>
      <w:gridCol w:w="3706"/>
    </w:tblGrid>
    <w:tr w:rsidR="00941CB1" w:rsidRPr="00951B9C" w:rsidTr="00823FCB">
      <w:tc>
        <w:tcPr>
          <w:tcW w:w="2069" w:type="pct"/>
        </w:tcPr>
        <w:p w:rsidR="00941CB1" w:rsidRPr="00951B9C" w:rsidRDefault="00941CB1" w:rsidP="00144D61">
          <w:pPr>
            <w:pStyle w:val="Footer"/>
            <w:rPr>
              <w:rFonts w:ascii="Calibri" w:hAnsi="Calibri"/>
              <w:color w:val="548DD4"/>
              <w:sz w:val="18"/>
              <w:szCs w:val="18"/>
            </w:rPr>
          </w:pPr>
        </w:p>
      </w:tc>
      <w:tc>
        <w:tcPr>
          <w:tcW w:w="2931" w:type="pct"/>
        </w:tcPr>
        <w:p w:rsidR="00941CB1" w:rsidRPr="00951B9C" w:rsidRDefault="00941CB1" w:rsidP="00144D61">
          <w:pPr>
            <w:pStyle w:val="Footer"/>
            <w:jc w:val="center"/>
            <w:rPr>
              <w:rFonts w:ascii="Calibri" w:hAnsi="Calibri"/>
              <w:color w:val="548DD4"/>
              <w:sz w:val="18"/>
              <w:szCs w:val="18"/>
            </w:rPr>
          </w:pPr>
        </w:p>
      </w:tc>
    </w:tr>
  </w:tbl>
  <w:p w:rsidR="00941CB1" w:rsidRPr="00951B9C" w:rsidRDefault="00941CB1"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941CB1" w:rsidRPr="00951B9C" w:rsidTr="00972184">
      <w:tc>
        <w:tcPr>
          <w:tcW w:w="1441" w:type="pct"/>
        </w:tcPr>
        <w:p w:rsidR="00941CB1" w:rsidRPr="006F63F2" w:rsidRDefault="00941CB1" w:rsidP="00144D61">
          <w:pPr>
            <w:pStyle w:val="Footer"/>
            <w:rPr>
              <w:rFonts w:ascii="Calibri" w:hAnsi="Calibri"/>
              <w:color w:val="000000"/>
              <w:sz w:val="18"/>
              <w:szCs w:val="18"/>
            </w:rPr>
          </w:pPr>
        </w:p>
      </w:tc>
      <w:tc>
        <w:tcPr>
          <w:tcW w:w="2040" w:type="pct"/>
        </w:tcPr>
        <w:p w:rsidR="00941CB1" w:rsidRPr="00951B9C" w:rsidRDefault="00941CB1" w:rsidP="004228A6">
          <w:pPr>
            <w:pStyle w:val="Footer"/>
            <w:jc w:val="center"/>
            <w:rPr>
              <w:rFonts w:ascii="Calibri" w:hAnsi="Calibri"/>
              <w:color w:val="548DD4"/>
              <w:sz w:val="18"/>
              <w:szCs w:val="18"/>
            </w:rPr>
          </w:pPr>
        </w:p>
      </w:tc>
      <w:tc>
        <w:tcPr>
          <w:tcW w:w="1519" w:type="pct"/>
        </w:tcPr>
        <w:p w:rsidR="00941CB1" w:rsidRPr="006F63F2" w:rsidRDefault="00941CB1" w:rsidP="00144D61">
          <w:pPr>
            <w:pStyle w:val="Footer"/>
            <w:jc w:val="right"/>
            <w:rPr>
              <w:rFonts w:ascii="Calibri" w:hAnsi="Calibri"/>
              <w:color w:val="000000"/>
              <w:sz w:val="18"/>
              <w:szCs w:val="18"/>
            </w:rPr>
          </w:pPr>
          <w:r w:rsidRPr="006F63F2">
            <w:rPr>
              <w:rFonts w:ascii="Calibri" w:hAnsi="Calibri"/>
              <w:color w:val="000000"/>
              <w:sz w:val="18"/>
              <w:szCs w:val="18"/>
            </w:rPr>
            <w:t xml:space="preserve">Page </w:t>
          </w:r>
          <w:r w:rsidR="007171F6" w:rsidRPr="006F63F2">
            <w:rPr>
              <w:rFonts w:ascii="Calibri" w:hAnsi="Calibri"/>
              <w:color w:val="000000"/>
              <w:sz w:val="18"/>
              <w:szCs w:val="18"/>
            </w:rPr>
            <w:fldChar w:fldCharType="begin"/>
          </w:r>
          <w:r w:rsidRPr="006F63F2">
            <w:rPr>
              <w:rFonts w:ascii="Calibri" w:hAnsi="Calibri"/>
              <w:color w:val="000000"/>
              <w:sz w:val="18"/>
              <w:szCs w:val="18"/>
            </w:rPr>
            <w:instrText xml:space="preserve"> PAGE </w:instrText>
          </w:r>
          <w:r w:rsidR="007171F6" w:rsidRPr="006F63F2">
            <w:rPr>
              <w:rFonts w:ascii="Calibri" w:hAnsi="Calibri"/>
              <w:color w:val="000000"/>
              <w:sz w:val="18"/>
              <w:szCs w:val="18"/>
            </w:rPr>
            <w:fldChar w:fldCharType="separate"/>
          </w:r>
          <w:r w:rsidR="007A44F9" w:rsidRPr="006F63F2">
            <w:rPr>
              <w:rFonts w:ascii="Calibri" w:hAnsi="Calibri"/>
              <w:noProof/>
              <w:color w:val="000000"/>
              <w:sz w:val="18"/>
              <w:szCs w:val="18"/>
            </w:rPr>
            <w:t>4</w:t>
          </w:r>
          <w:r w:rsidR="007171F6" w:rsidRPr="006F63F2">
            <w:rPr>
              <w:rFonts w:ascii="Calibri" w:hAnsi="Calibri"/>
              <w:color w:val="000000"/>
              <w:sz w:val="18"/>
              <w:szCs w:val="18"/>
            </w:rPr>
            <w:fldChar w:fldCharType="end"/>
          </w:r>
          <w:r w:rsidRPr="006F63F2">
            <w:rPr>
              <w:rFonts w:ascii="Calibri" w:hAnsi="Calibri"/>
              <w:color w:val="000000"/>
              <w:sz w:val="18"/>
              <w:szCs w:val="18"/>
            </w:rPr>
            <w:t xml:space="preserve"> of </w:t>
          </w:r>
          <w:r w:rsidR="007171F6" w:rsidRPr="006F63F2">
            <w:rPr>
              <w:rFonts w:ascii="Calibri" w:hAnsi="Calibri"/>
              <w:color w:val="000000"/>
              <w:sz w:val="18"/>
              <w:szCs w:val="18"/>
            </w:rPr>
            <w:fldChar w:fldCharType="begin"/>
          </w:r>
          <w:r w:rsidRPr="006F63F2">
            <w:rPr>
              <w:rFonts w:ascii="Calibri" w:hAnsi="Calibri"/>
              <w:color w:val="000000"/>
              <w:sz w:val="18"/>
              <w:szCs w:val="18"/>
            </w:rPr>
            <w:instrText xml:space="preserve"> NUMPAGES </w:instrText>
          </w:r>
          <w:r w:rsidR="007171F6" w:rsidRPr="006F63F2">
            <w:rPr>
              <w:rFonts w:ascii="Calibri" w:hAnsi="Calibri"/>
              <w:color w:val="000000"/>
              <w:sz w:val="18"/>
              <w:szCs w:val="18"/>
            </w:rPr>
            <w:fldChar w:fldCharType="separate"/>
          </w:r>
          <w:r w:rsidR="007A44F9" w:rsidRPr="006F63F2">
            <w:rPr>
              <w:rFonts w:ascii="Calibri" w:hAnsi="Calibri"/>
              <w:noProof/>
              <w:color w:val="000000"/>
              <w:sz w:val="18"/>
              <w:szCs w:val="18"/>
            </w:rPr>
            <w:t>4</w:t>
          </w:r>
          <w:r w:rsidR="007171F6" w:rsidRPr="006F63F2">
            <w:rPr>
              <w:rFonts w:ascii="Calibri" w:hAnsi="Calibri"/>
              <w:color w:val="000000"/>
              <w:sz w:val="18"/>
              <w:szCs w:val="18"/>
            </w:rPr>
            <w:fldChar w:fldCharType="end"/>
          </w:r>
        </w:p>
      </w:tc>
    </w:tr>
  </w:tbl>
  <w:p w:rsidR="00941CB1" w:rsidRDefault="00941CB1">
    <w:pPr>
      <w:pStyle w:val="Footer"/>
    </w:pPr>
  </w:p>
  <w:p w:rsidR="00941CB1" w:rsidRPr="00633759" w:rsidRDefault="00633759" w:rsidP="00633759">
    <w:pPr>
      <w:ind w:left="0"/>
      <w:jc w:val="center"/>
      <w:rPr>
        <w:rFonts w:ascii="Arial" w:hAnsi="Arial" w:cs="Arial"/>
        <w:sz w:val="14"/>
      </w:rPr>
    </w:pPr>
    <w:r w:rsidRPr="0063375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78" w:rsidRPr="00633759" w:rsidRDefault="00633759" w:rsidP="00633759">
    <w:pPr>
      <w:ind w:left="0"/>
      <w:jc w:val="center"/>
      <w:rPr>
        <w:rFonts w:ascii="Arial" w:hAnsi="Arial" w:cs="Arial"/>
        <w:sz w:val="14"/>
      </w:rPr>
    </w:pPr>
    <w:r w:rsidRPr="0063375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78" w:rsidRDefault="00FD6E78"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2977"/>
      <w:gridCol w:w="3541"/>
    </w:tblGrid>
    <w:tr w:rsidR="00FD6E78" w:rsidRPr="0065591D" w:rsidTr="00972184">
      <w:tc>
        <w:tcPr>
          <w:tcW w:w="1407" w:type="pct"/>
          <w:vAlign w:val="center"/>
        </w:tcPr>
        <w:p w:rsidR="00FD6E78" w:rsidRPr="00951B9C" w:rsidRDefault="00FD6E78" w:rsidP="004228A6">
          <w:pPr>
            <w:pStyle w:val="Footer"/>
            <w:rPr>
              <w:color w:val="548DD4"/>
              <w:sz w:val="20"/>
              <w:szCs w:val="20"/>
            </w:rPr>
          </w:pPr>
        </w:p>
      </w:tc>
      <w:tc>
        <w:tcPr>
          <w:tcW w:w="1641" w:type="pct"/>
          <w:vAlign w:val="center"/>
        </w:tcPr>
        <w:p w:rsidR="00FD6E78" w:rsidRPr="00951B9C" w:rsidRDefault="00FD6E78" w:rsidP="00925494">
          <w:pPr>
            <w:pStyle w:val="Footer"/>
            <w:jc w:val="center"/>
            <w:rPr>
              <w:rFonts w:ascii="Calibri" w:hAnsi="Calibri"/>
              <w:b/>
              <w:color w:val="808080"/>
              <w:sz w:val="24"/>
              <w:szCs w:val="24"/>
            </w:rPr>
          </w:pPr>
        </w:p>
        <w:p w:rsidR="00FD6E78" w:rsidRPr="00951B9C" w:rsidRDefault="00FD6E78" w:rsidP="00951B9C">
          <w:pPr>
            <w:pStyle w:val="Footer"/>
            <w:jc w:val="center"/>
            <w:rPr>
              <w:color w:val="548DD4"/>
              <w:sz w:val="20"/>
              <w:szCs w:val="20"/>
            </w:rPr>
          </w:pPr>
        </w:p>
      </w:tc>
      <w:tc>
        <w:tcPr>
          <w:tcW w:w="1952" w:type="pct"/>
        </w:tcPr>
        <w:p w:rsidR="00FD6E78" w:rsidRPr="009F7848" w:rsidRDefault="00FD6E78" w:rsidP="0057079E">
          <w:pPr>
            <w:pStyle w:val="Footer"/>
            <w:jc w:val="right"/>
            <w:rPr>
              <w:color w:val="548DD4"/>
            </w:rPr>
          </w:pPr>
          <w:r>
            <w:rPr>
              <w:rFonts w:ascii="Calibri" w:hAnsi="Calibri"/>
              <w:b/>
              <w:noProof/>
              <w:snapToGrid/>
              <w:sz w:val="20"/>
              <w:lang w:eastAsia="en-AU"/>
            </w:rPr>
            <w:drawing>
              <wp:inline distT="0" distB="0" distL="0" distR="0" wp14:anchorId="087E4374" wp14:editId="6EEE7767">
                <wp:extent cx="2190750" cy="676275"/>
                <wp:effectExtent l="19050" t="0" r="0" b="0"/>
                <wp:docPr id="10" name="Picture 10"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bl>
  <w:p w:rsidR="00FD6E78" w:rsidRPr="00633759" w:rsidRDefault="00633759" w:rsidP="00633759">
    <w:pPr>
      <w:spacing w:before="120" w:line="240" w:lineRule="auto"/>
      <w:ind w:left="0"/>
      <w:jc w:val="center"/>
      <w:rPr>
        <w:rFonts w:ascii="Arial" w:hAnsi="Arial" w:cs="Arial"/>
        <w:sz w:val="14"/>
        <w:szCs w:val="14"/>
      </w:rPr>
    </w:pPr>
    <w:r w:rsidRPr="00633759">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13E" w:rsidRDefault="00B0213E" w:rsidP="00D312E7">
      <w:r>
        <w:separator/>
      </w:r>
    </w:p>
    <w:p w:rsidR="00B0213E" w:rsidRDefault="00B0213E" w:rsidP="00D312E7"/>
  </w:footnote>
  <w:footnote w:type="continuationSeparator" w:id="0">
    <w:p w:rsidR="00B0213E" w:rsidRDefault="00B0213E" w:rsidP="00D312E7">
      <w:r>
        <w:continuationSeparator/>
      </w:r>
    </w:p>
    <w:p w:rsidR="00B0213E" w:rsidRDefault="00B0213E"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59" w:rsidRDefault="00633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B1" w:rsidRDefault="00941CB1" w:rsidP="001B7BF8">
    <w:pPr>
      <w:pStyle w:val="Header"/>
      <w:pBdr>
        <w:bottom w:val="none" w:sz="0" w:space="0" w:color="auto"/>
      </w:pBdr>
    </w:pPr>
  </w:p>
  <w:p w:rsidR="00941CB1" w:rsidRDefault="00941CB1" w:rsidP="00D31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78" w:rsidRPr="00FD6E78" w:rsidRDefault="00FD6E78" w:rsidP="00FD6E78">
    <w:pP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78" w:rsidRDefault="00FD6E78" w:rsidP="00FD6E78">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A2CC9"/>
    <w:multiLevelType w:val="hybridMultilevel"/>
    <w:tmpl w:val="937A20DC"/>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1" w15:restartNumberingAfterBreak="0">
    <w:nsid w:val="09CB6D34"/>
    <w:multiLevelType w:val="hybridMultilevel"/>
    <w:tmpl w:val="DFD21E1A"/>
    <w:lvl w:ilvl="0" w:tplc="0C090019">
      <w:start w:val="1"/>
      <w:numFmt w:val="lowerLetter"/>
      <w:lvlText w:val="%1."/>
      <w:lvlJc w:val="left"/>
      <w:pPr>
        <w:ind w:left="2507" w:hanging="360"/>
      </w:pPr>
      <w:rPr>
        <w:rFonts w:hint="default"/>
      </w:rPr>
    </w:lvl>
    <w:lvl w:ilvl="1" w:tplc="0C09001B">
      <w:start w:val="1"/>
      <w:numFmt w:val="lowerRoman"/>
      <w:lvlText w:val="%2."/>
      <w:lvlJc w:val="righ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2"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53795C"/>
    <w:multiLevelType w:val="hybridMultilevel"/>
    <w:tmpl w:val="0B2252D6"/>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4"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18287C6D"/>
    <w:multiLevelType w:val="hybridMultilevel"/>
    <w:tmpl w:val="6B04DBAA"/>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8" w15:restartNumberingAfterBreak="0">
    <w:nsid w:val="19CC5F1D"/>
    <w:multiLevelType w:val="hybridMultilevel"/>
    <w:tmpl w:val="39B2DFCE"/>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9" w15:restartNumberingAfterBreak="0">
    <w:nsid w:val="21A56A05"/>
    <w:multiLevelType w:val="hybridMultilevel"/>
    <w:tmpl w:val="3EE65B8C"/>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20"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1" w15:restartNumberingAfterBreak="0">
    <w:nsid w:val="22344D12"/>
    <w:multiLevelType w:val="hybridMultilevel"/>
    <w:tmpl w:val="D06C7DE0"/>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22"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4"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211E72"/>
    <w:multiLevelType w:val="hybridMultilevel"/>
    <w:tmpl w:val="79E85BAC"/>
    <w:lvl w:ilvl="0" w:tplc="0C090019">
      <w:start w:val="1"/>
      <w:numFmt w:val="lowerLetter"/>
      <w:lvlText w:val="%1."/>
      <w:lvlJc w:val="left"/>
      <w:pPr>
        <w:ind w:left="2507" w:hanging="360"/>
      </w:pPr>
    </w:lvl>
    <w:lvl w:ilvl="1" w:tplc="0C090019">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6" w15:restartNumberingAfterBreak="0">
    <w:nsid w:val="39AB0AD3"/>
    <w:multiLevelType w:val="hybridMultilevel"/>
    <w:tmpl w:val="D52A36EC"/>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7"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8"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D4019"/>
    <w:multiLevelType w:val="hybridMultilevel"/>
    <w:tmpl w:val="5DCCB1E8"/>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31"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3" w15:restartNumberingAfterBreak="0">
    <w:nsid w:val="5D275F1D"/>
    <w:multiLevelType w:val="hybridMultilevel"/>
    <w:tmpl w:val="517A1E7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4"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7A04BA"/>
    <w:multiLevelType w:val="hybridMultilevel"/>
    <w:tmpl w:val="FFEA49D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7" w15:restartNumberingAfterBreak="0">
    <w:nsid w:val="603E6B35"/>
    <w:multiLevelType w:val="hybridMultilevel"/>
    <w:tmpl w:val="0E6C97EC"/>
    <w:lvl w:ilvl="0" w:tplc="DB1C7E5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DA5C4E"/>
    <w:multiLevelType w:val="hybridMultilevel"/>
    <w:tmpl w:val="C4603A2C"/>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39" w15:restartNumberingAfterBreak="0">
    <w:nsid w:val="68F67F2E"/>
    <w:multiLevelType w:val="hybridMultilevel"/>
    <w:tmpl w:val="C1E63D96"/>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0" w15:restartNumberingAfterBreak="0">
    <w:nsid w:val="69DF6D1A"/>
    <w:multiLevelType w:val="hybridMultilevel"/>
    <w:tmpl w:val="8A4E363A"/>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1"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03750D9"/>
    <w:multiLevelType w:val="hybridMultilevel"/>
    <w:tmpl w:val="A22600E8"/>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45"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32B0F44"/>
    <w:multiLevelType w:val="hybridMultilevel"/>
    <w:tmpl w:val="9C26E1B0"/>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47" w15:restartNumberingAfterBreak="0">
    <w:nsid w:val="74F94449"/>
    <w:multiLevelType w:val="hybridMultilevel"/>
    <w:tmpl w:val="EBF601C0"/>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48"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9" w15:restartNumberingAfterBreak="0">
    <w:nsid w:val="7C343865"/>
    <w:multiLevelType w:val="hybridMultilevel"/>
    <w:tmpl w:val="8F5094B8"/>
    <w:lvl w:ilvl="0" w:tplc="0C090019">
      <w:start w:val="1"/>
      <w:numFmt w:val="lowerLetter"/>
      <w:lvlText w:val="%1."/>
      <w:lvlJc w:val="left"/>
      <w:pPr>
        <w:ind w:left="2507" w:hanging="360"/>
      </w:pPr>
      <w:rPr>
        <w:rFonts w:hint="default"/>
      </w:r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50"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45"/>
  </w:num>
  <w:num w:numId="2">
    <w:abstractNumId w:val="29"/>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0"/>
  </w:num>
  <w:num w:numId="15">
    <w:abstractNumId w:val="27"/>
  </w:num>
  <w:num w:numId="16">
    <w:abstractNumId w:val="14"/>
  </w:num>
  <w:num w:numId="17">
    <w:abstractNumId w:val="28"/>
  </w:num>
  <w:num w:numId="18">
    <w:abstractNumId w:val="31"/>
  </w:num>
  <w:num w:numId="19">
    <w:abstractNumId w:val="22"/>
  </w:num>
  <w:num w:numId="20">
    <w:abstractNumId w:val="24"/>
  </w:num>
  <w:num w:numId="21">
    <w:abstractNumId w:val="42"/>
  </w:num>
  <w:num w:numId="22">
    <w:abstractNumId w:val="34"/>
  </w:num>
  <w:num w:numId="23">
    <w:abstractNumId w:val="43"/>
  </w:num>
  <w:num w:numId="24">
    <w:abstractNumId w:val="32"/>
  </w:num>
  <w:num w:numId="25">
    <w:abstractNumId w:val="23"/>
  </w:num>
  <w:num w:numId="26">
    <w:abstractNumId w:val="41"/>
  </w:num>
  <w:num w:numId="27">
    <w:abstractNumId w:val="20"/>
  </w:num>
  <w:num w:numId="28">
    <w:abstractNumId w:val="12"/>
  </w:num>
  <w:num w:numId="29">
    <w:abstractNumId w:val="48"/>
  </w:num>
  <w:num w:numId="30">
    <w:abstractNumId w:val="16"/>
  </w:num>
  <w:num w:numId="31">
    <w:abstractNumId w:val="15"/>
  </w:num>
  <w:num w:numId="32">
    <w:abstractNumId w:val="37"/>
  </w:num>
  <w:num w:numId="33">
    <w:abstractNumId w:val="39"/>
  </w:num>
  <w:num w:numId="34">
    <w:abstractNumId w:val="26"/>
  </w:num>
  <w:num w:numId="35">
    <w:abstractNumId w:val="33"/>
  </w:num>
  <w:num w:numId="36">
    <w:abstractNumId w:val="49"/>
  </w:num>
  <w:num w:numId="37">
    <w:abstractNumId w:val="46"/>
  </w:num>
  <w:num w:numId="38">
    <w:abstractNumId w:val="44"/>
  </w:num>
  <w:num w:numId="39">
    <w:abstractNumId w:val="17"/>
  </w:num>
  <w:num w:numId="40">
    <w:abstractNumId w:val="10"/>
  </w:num>
  <w:num w:numId="41">
    <w:abstractNumId w:val="19"/>
  </w:num>
  <w:num w:numId="42">
    <w:abstractNumId w:val="18"/>
  </w:num>
  <w:num w:numId="43">
    <w:abstractNumId w:val="13"/>
  </w:num>
  <w:num w:numId="44">
    <w:abstractNumId w:val="21"/>
  </w:num>
  <w:num w:numId="45">
    <w:abstractNumId w:val="25"/>
  </w:num>
  <w:num w:numId="46">
    <w:abstractNumId w:val="36"/>
  </w:num>
  <w:num w:numId="47">
    <w:abstractNumId w:val="47"/>
  </w:num>
  <w:num w:numId="48">
    <w:abstractNumId w:val="30"/>
  </w:num>
  <w:num w:numId="49">
    <w:abstractNumId w:val="11"/>
  </w:num>
  <w:num w:numId="50">
    <w:abstractNumId w:val="40"/>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8193"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F9"/>
    <w:rsid w:val="0000472F"/>
    <w:rsid w:val="00004774"/>
    <w:rsid w:val="00004B65"/>
    <w:rsid w:val="00005087"/>
    <w:rsid w:val="00006060"/>
    <w:rsid w:val="00010327"/>
    <w:rsid w:val="00010A7B"/>
    <w:rsid w:val="00011B9F"/>
    <w:rsid w:val="000130D1"/>
    <w:rsid w:val="00013694"/>
    <w:rsid w:val="00022177"/>
    <w:rsid w:val="00022F92"/>
    <w:rsid w:val="000304B1"/>
    <w:rsid w:val="0003195A"/>
    <w:rsid w:val="000329BA"/>
    <w:rsid w:val="000350A0"/>
    <w:rsid w:val="0003618C"/>
    <w:rsid w:val="00037D75"/>
    <w:rsid w:val="00040C4B"/>
    <w:rsid w:val="00041091"/>
    <w:rsid w:val="00041DA2"/>
    <w:rsid w:val="000468FB"/>
    <w:rsid w:val="000507A4"/>
    <w:rsid w:val="00052337"/>
    <w:rsid w:val="00052E6D"/>
    <w:rsid w:val="000560EB"/>
    <w:rsid w:val="00056545"/>
    <w:rsid w:val="000606A8"/>
    <w:rsid w:val="00062656"/>
    <w:rsid w:val="000629D8"/>
    <w:rsid w:val="00074C5C"/>
    <w:rsid w:val="00086620"/>
    <w:rsid w:val="00091B49"/>
    <w:rsid w:val="00092488"/>
    <w:rsid w:val="00095B2B"/>
    <w:rsid w:val="000A0A8E"/>
    <w:rsid w:val="000A0F4D"/>
    <w:rsid w:val="000A2C64"/>
    <w:rsid w:val="000A60AD"/>
    <w:rsid w:val="000A6E95"/>
    <w:rsid w:val="000A74CE"/>
    <w:rsid w:val="000B34A1"/>
    <w:rsid w:val="000B77F8"/>
    <w:rsid w:val="000B7E77"/>
    <w:rsid w:val="000C0831"/>
    <w:rsid w:val="000C2CD9"/>
    <w:rsid w:val="000C45BE"/>
    <w:rsid w:val="000C525F"/>
    <w:rsid w:val="000C650B"/>
    <w:rsid w:val="000D0B21"/>
    <w:rsid w:val="000D1E12"/>
    <w:rsid w:val="000D2510"/>
    <w:rsid w:val="000D2B3F"/>
    <w:rsid w:val="000D57C9"/>
    <w:rsid w:val="000D5E0C"/>
    <w:rsid w:val="000D60F7"/>
    <w:rsid w:val="000E0638"/>
    <w:rsid w:val="000E1F90"/>
    <w:rsid w:val="000E5E86"/>
    <w:rsid w:val="000E625F"/>
    <w:rsid w:val="000F0A84"/>
    <w:rsid w:val="000F3A00"/>
    <w:rsid w:val="000F44B6"/>
    <w:rsid w:val="00106FDF"/>
    <w:rsid w:val="001071AA"/>
    <w:rsid w:val="00110125"/>
    <w:rsid w:val="0011489D"/>
    <w:rsid w:val="00114A74"/>
    <w:rsid w:val="00115531"/>
    <w:rsid w:val="00115C43"/>
    <w:rsid w:val="00117134"/>
    <w:rsid w:val="001205DE"/>
    <w:rsid w:val="00121117"/>
    <w:rsid w:val="00121BAD"/>
    <w:rsid w:val="00123BD5"/>
    <w:rsid w:val="00126438"/>
    <w:rsid w:val="001264F2"/>
    <w:rsid w:val="001313EE"/>
    <w:rsid w:val="00144D61"/>
    <w:rsid w:val="00146535"/>
    <w:rsid w:val="00153E47"/>
    <w:rsid w:val="00154353"/>
    <w:rsid w:val="001564CB"/>
    <w:rsid w:val="0016141C"/>
    <w:rsid w:val="001614BB"/>
    <w:rsid w:val="00171E56"/>
    <w:rsid w:val="00171ECC"/>
    <w:rsid w:val="00175883"/>
    <w:rsid w:val="0017619C"/>
    <w:rsid w:val="0018289D"/>
    <w:rsid w:val="00184A0B"/>
    <w:rsid w:val="00184FB4"/>
    <w:rsid w:val="00186E65"/>
    <w:rsid w:val="0019363A"/>
    <w:rsid w:val="00196A8D"/>
    <w:rsid w:val="00196C15"/>
    <w:rsid w:val="00197F1A"/>
    <w:rsid w:val="001A4A45"/>
    <w:rsid w:val="001A4FDC"/>
    <w:rsid w:val="001A6CE5"/>
    <w:rsid w:val="001A7578"/>
    <w:rsid w:val="001B0A91"/>
    <w:rsid w:val="001B0BF0"/>
    <w:rsid w:val="001B7BF8"/>
    <w:rsid w:val="001C30EF"/>
    <w:rsid w:val="001C46DF"/>
    <w:rsid w:val="001C523E"/>
    <w:rsid w:val="001C7D54"/>
    <w:rsid w:val="001D4688"/>
    <w:rsid w:val="001D58CE"/>
    <w:rsid w:val="001D5CCE"/>
    <w:rsid w:val="001D6041"/>
    <w:rsid w:val="001D62E6"/>
    <w:rsid w:val="001E0AB4"/>
    <w:rsid w:val="001E1840"/>
    <w:rsid w:val="001E38D9"/>
    <w:rsid w:val="001E6DDB"/>
    <w:rsid w:val="001E7FCA"/>
    <w:rsid w:val="001F5F35"/>
    <w:rsid w:val="001F660F"/>
    <w:rsid w:val="002057B0"/>
    <w:rsid w:val="0020794C"/>
    <w:rsid w:val="00210343"/>
    <w:rsid w:val="00212614"/>
    <w:rsid w:val="00215A55"/>
    <w:rsid w:val="0021620A"/>
    <w:rsid w:val="00217825"/>
    <w:rsid w:val="0022002A"/>
    <w:rsid w:val="00220D46"/>
    <w:rsid w:val="00223031"/>
    <w:rsid w:val="002246CE"/>
    <w:rsid w:val="00226A12"/>
    <w:rsid w:val="00230DB8"/>
    <w:rsid w:val="00234598"/>
    <w:rsid w:val="002354C7"/>
    <w:rsid w:val="00246D3F"/>
    <w:rsid w:val="00251AA2"/>
    <w:rsid w:val="00252622"/>
    <w:rsid w:val="002540CF"/>
    <w:rsid w:val="00265B8D"/>
    <w:rsid w:val="0027393C"/>
    <w:rsid w:val="00273F09"/>
    <w:rsid w:val="002768EE"/>
    <w:rsid w:val="00286D7B"/>
    <w:rsid w:val="00290D1C"/>
    <w:rsid w:val="00291F0D"/>
    <w:rsid w:val="00292C8D"/>
    <w:rsid w:val="002A16C5"/>
    <w:rsid w:val="002A209D"/>
    <w:rsid w:val="002A25B6"/>
    <w:rsid w:val="002A3150"/>
    <w:rsid w:val="002A6878"/>
    <w:rsid w:val="002B02AD"/>
    <w:rsid w:val="002C1E97"/>
    <w:rsid w:val="002C2BA5"/>
    <w:rsid w:val="002C4E96"/>
    <w:rsid w:val="002D0251"/>
    <w:rsid w:val="002D260C"/>
    <w:rsid w:val="002E109E"/>
    <w:rsid w:val="002E5AD9"/>
    <w:rsid w:val="002E7ABC"/>
    <w:rsid w:val="002F0C20"/>
    <w:rsid w:val="002F4A5E"/>
    <w:rsid w:val="00304ADC"/>
    <w:rsid w:val="00313A91"/>
    <w:rsid w:val="00314AD2"/>
    <w:rsid w:val="0031763F"/>
    <w:rsid w:val="00323DAC"/>
    <w:rsid w:val="003255D9"/>
    <w:rsid w:val="00327B0F"/>
    <w:rsid w:val="003339B3"/>
    <w:rsid w:val="00337813"/>
    <w:rsid w:val="00342CF9"/>
    <w:rsid w:val="0035094E"/>
    <w:rsid w:val="00355261"/>
    <w:rsid w:val="0036396B"/>
    <w:rsid w:val="00364F1A"/>
    <w:rsid w:val="00365B51"/>
    <w:rsid w:val="0037458E"/>
    <w:rsid w:val="00374958"/>
    <w:rsid w:val="0037593D"/>
    <w:rsid w:val="003806DE"/>
    <w:rsid w:val="0038353A"/>
    <w:rsid w:val="003851CC"/>
    <w:rsid w:val="00394BBA"/>
    <w:rsid w:val="00395FE0"/>
    <w:rsid w:val="003A14C4"/>
    <w:rsid w:val="003A3296"/>
    <w:rsid w:val="003A554C"/>
    <w:rsid w:val="003B5AEE"/>
    <w:rsid w:val="003B6140"/>
    <w:rsid w:val="003C06E9"/>
    <w:rsid w:val="003C1C41"/>
    <w:rsid w:val="003C3E48"/>
    <w:rsid w:val="003C58B4"/>
    <w:rsid w:val="003D4C38"/>
    <w:rsid w:val="003E0D64"/>
    <w:rsid w:val="003E0F31"/>
    <w:rsid w:val="003E498E"/>
    <w:rsid w:val="003E4A0C"/>
    <w:rsid w:val="003E6E5B"/>
    <w:rsid w:val="003F46CF"/>
    <w:rsid w:val="003F6252"/>
    <w:rsid w:val="00401209"/>
    <w:rsid w:val="00402BA6"/>
    <w:rsid w:val="004045D3"/>
    <w:rsid w:val="00406395"/>
    <w:rsid w:val="00413A71"/>
    <w:rsid w:val="00416D03"/>
    <w:rsid w:val="00421BCE"/>
    <w:rsid w:val="004228A6"/>
    <w:rsid w:val="00424281"/>
    <w:rsid w:val="0042666E"/>
    <w:rsid w:val="004267D9"/>
    <w:rsid w:val="00431AB7"/>
    <w:rsid w:val="0043216F"/>
    <w:rsid w:val="004358CA"/>
    <w:rsid w:val="00436A36"/>
    <w:rsid w:val="004373DD"/>
    <w:rsid w:val="0044476D"/>
    <w:rsid w:val="004505ED"/>
    <w:rsid w:val="0045156F"/>
    <w:rsid w:val="00453D43"/>
    <w:rsid w:val="00457115"/>
    <w:rsid w:val="0046218B"/>
    <w:rsid w:val="004645EE"/>
    <w:rsid w:val="004719B1"/>
    <w:rsid w:val="0047259F"/>
    <w:rsid w:val="00473F36"/>
    <w:rsid w:val="00475FA0"/>
    <w:rsid w:val="004A0921"/>
    <w:rsid w:val="004B0482"/>
    <w:rsid w:val="004B4127"/>
    <w:rsid w:val="004C58B5"/>
    <w:rsid w:val="004D338D"/>
    <w:rsid w:val="004D3567"/>
    <w:rsid w:val="004D587D"/>
    <w:rsid w:val="004D6CB0"/>
    <w:rsid w:val="004E10A2"/>
    <w:rsid w:val="004E29E4"/>
    <w:rsid w:val="004F01AD"/>
    <w:rsid w:val="004F0D22"/>
    <w:rsid w:val="004F1943"/>
    <w:rsid w:val="004F5B7F"/>
    <w:rsid w:val="004F6DC8"/>
    <w:rsid w:val="00506135"/>
    <w:rsid w:val="00506C62"/>
    <w:rsid w:val="0051190C"/>
    <w:rsid w:val="005149D1"/>
    <w:rsid w:val="00527021"/>
    <w:rsid w:val="00527F3F"/>
    <w:rsid w:val="005309E9"/>
    <w:rsid w:val="00534DFA"/>
    <w:rsid w:val="0053564F"/>
    <w:rsid w:val="0053575C"/>
    <w:rsid w:val="005446F4"/>
    <w:rsid w:val="00550791"/>
    <w:rsid w:val="0055250F"/>
    <w:rsid w:val="00560FF0"/>
    <w:rsid w:val="00562132"/>
    <w:rsid w:val="00562D64"/>
    <w:rsid w:val="00564B5C"/>
    <w:rsid w:val="00564C92"/>
    <w:rsid w:val="005702B4"/>
    <w:rsid w:val="0057079E"/>
    <w:rsid w:val="005730E1"/>
    <w:rsid w:val="005766C2"/>
    <w:rsid w:val="005841F9"/>
    <w:rsid w:val="00585797"/>
    <w:rsid w:val="0058607E"/>
    <w:rsid w:val="005908A0"/>
    <w:rsid w:val="005A4844"/>
    <w:rsid w:val="005B1834"/>
    <w:rsid w:val="005B4AB5"/>
    <w:rsid w:val="005B5D1B"/>
    <w:rsid w:val="005B7C23"/>
    <w:rsid w:val="005C7530"/>
    <w:rsid w:val="005C7D2E"/>
    <w:rsid w:val="005D14EC"/>
    <w:rsid w:val="005E0CCD"/>
    <w:rsid w:val="005E4A7D"/>
    <w:rsid w:val="005E5268"/>
    <w:rsid w:val="005E5DF3"/>
    <w:rsid w:val="005F0374"/>
    <w:rsid w:val="005F0B67"/>
    <w:rsid w:val="005F19A3"/>
    <w:rsid w:val="005F19CA"/>
    <w:rsid w:val="005F1B00"/>
    <w:rsid w:val="005F23B2"/>
    <w:rsid w:val="005F48BD"/>
    <w:rsid w:val="005F6BFC"/>
    <w:rsid w:val="006001A5"/>
    <w:rsid w:val="0060032F"/>
    <w:rsid w:val="00602355"/>
    <w:rsid w:val="00602E1F"/>
    <w:rsid w:val="00603571"/>
    <w:rsid w:val="00604805"/>
    <w:rsid w:val="006067E1"/>
    <w:rsid w:val="00614174"/>
    <w:rsid w:val="006141C9"/>
    <w:rsid w:val="00617A0B"/>
    <w:rsid w:val="00617E8E"/>
    <w:rsid w:val="006209E4"/>
    <w:rsid w:val="00622808"/>
    <w:rsid w:val="00624C0E"/>
    <w:rsid w:val="00633759"/>
    <w:rsid w:val="00642337"/>
    <w:rsid w:val="006461DD"/>
    <w:rsid w:val="0065591D"/>
    <w:rsid w:val="00662F8A"/>
    <w:rsid w:val="00663043"/>
    <w:rsid w:val="00663279"/>
    <w:rsid w:val="00663D07"/>
    <w:rsid w:val="00663F93"/>
    <w:rsid w:val="00665E73"/>
    <w:rsid w:val="00671349"/>
    <w:rsid w:val="00671790"/>
    <w:rsid w:val="006737F5"/>
    <w:rsid w:val="0067541A"/>
    <w:rsid w:val="00675D46"/>
    <w:rsid w:val="00676665"/>
    <w:rsid w:val="006810E8"/>
    <w:rsid w:val="00685F53"/>
    <w:rsid w:val="00686EFE"/>
    <w:rsid w:val="00687860"/>
    <w:rsid w:val="006A26DF"/>
    <w:rsid w:val="006A501C"/>
    <w:rsid w:val="006B0CF5"/>
    <w:rsid w:val="006B490B"/>
    <w:rsid w:val="006C0134"/>
    <w:rsid w:val="006C0545"/>
    <w:rsid w:val="006C0888"/>
    <w:rsid w:val="006C3473"/>
    <w:rsid w:val="006D2313"/>
    <w:rsid w:val="006D4F57"/>
    <w:rsid w:val="006D622F"/>
    <w:rsid w:val="006E734B"/>
    <w:rsid w:val="006F0EF9"/>
    <w:rsid w:val="006F32C5"/>
    <w:rsid w:val="006F5B45"/>
    <w:rsid w:val="006F63F2"/>
    <w:rsid w:val="006F6F5C"/>
    <w:rsid w:val="006F79BC"/>
    <w:rsid w:val="00703EA2"/>
    <w:rsid w:val="0070559D"/>
    <w:rsid w:val="00710DE9"/>
    <w:rsid w:val="007135AF"/>
    <w:rsid w:val="0071376B"/>
    <w:rsid w:val="00714496"/>
    <w:rsid w:val="0071533E"/>
    <w:rsid w:val="00715FC7"/>
    <w:rsid w:val="007171F6"/>
    <w:rsid w:val="00717D5C"/>
    <w:rsid w:val="007206B1"/>
    <w:rsid w:val="00724011"/>
    <w:rsid w:val="00730214"/>
    <w:rsid w:val="007302EC"/>
    <w:rsid w:val="007324D2"/>
    <w:rsid w:val="0073378F"/>
    <w:rsid w:val="0073489C"/>
    <w:rsid w:val="00744618"/>
    <w:rsid w:val="00753E59"/>
    <w:rsid w:val="00761E50"/>
    <w:rsid w:val="0076730E"/>
    <w:rsid w:val="0077038D"/>
    <w:rsid w:val="00771895"/>
    <w:rsid w:val="00771A65"/>
    <w:rsid w:val="007776B7"/>
    <w:rsid w:val="007809BC"/>
    <w:rsid w:val="00783DC1"/>
    <w:rsid w:val="00786AE7"/>
    <w:rsid w:val="00790BFB"/>
    <w:rsid w:val="00795AD5"/>
    <w:rsid w:val="007A285D"/>
    <w:rsid w:val="007A2B52"/>
    <w:rsid w:val="007A44F9"/>
    <w:rsid w:val="007A6FDC"/>
    <w:rsid w:val="007B2773"/>
    <w:rsid w:val="007B3D70"/>
    <w:rsid w:val="007B729A"/>
    <w:rsid w:val="007C58C8"/>
    <w:rsid w:val="007C5FBD"/>
    <w:rsid w:val="007C6EB5"/>
    <w:rsid w:val="007C7074"/>
    <w:rsid w:val="007D1380"/>
    <w:rsid w:val="007D1AC6"/>
    <w:rsid w:val="007D20A0"/>
    <w:rsid w:val="007D6B8E"/>
    <w:rsid w:val="007E31FE"/>
    <w:rsid w:val="007E47B3"/>
    <w:rsid w:val="007E4BB1"/>
    <w:rsid w:val="007E67C4"/>
    <w:rsid w:val="00800067"/>
    <w:rsid w:val="00802CE6"/>
    <w:rsid w:val="00804870"/>
    <w:rsid w:val="00804C8B"/>
    <w:rsid w:val="00804F96"/>
    <w:rsid w:val="00805899"/>
    <w:rsid w:val="00805D3F"/>
    <w:rsid w:val="0080657A"/>
    <w:rsid w:val="0081433B"/>
    <w:rsid w:val="00814F8C"/>
    <w:rsid w:val="00823FCB"/>
    <w:rsid w:val="0082562F"/>
    <w:rsid w:val="00831EED"/>
    <w:rsid w:val="008431A2"/>
    <w:rsid w:val="00853809"/>
    <w:rsid w:val="0085387E"/>
    <w:rsid w:val="0085425A"/>
    <w:rsid w:val="0085485E"/>
    <w:rsid w:val="008628BD"/>
    <w:rsid w:val="008631C9"/>
    <w:rsid w:val="00864FCD"/>
    <w:rsid w:val="0086565E"/>
    <w:rsid w:val="00877549"/>
    <w:rsid w:val="00877876"/>
    <w:rsid w:val="00880B06"/>
    <w:rsid w:val="00882ED1"/>
    <w:rsid w:val="008834D7"/>
    <w:rsid w:val="0088472D"/>
    <w:rsid w:val="00884F5A"/>
    <w:rsid w:val="008915F7"/>
    <w:rsid w:val="008969E5"/>
    <w:rsid w:val="008A279D"/>
    <w:rsid w:val="008A43A8"/>
    <w:rsid w:val="008A693F"/>
    <w:rsid w:val="008B0566"/>
    <w:rsid w:val="008B0FB1"/>
    <w:rsid w:val="008B16F0"/>
    <w:rsid w:val="008B25B8"/>
    <w:rsid w:val="008B2E92"/>
    <w:rsid w:val="008B48F5"/>
    <w:rsid w:val="008B49E1"/>
    <w:rsid w:val="008B538A"/>
    <w:rsid w:val="008B76C5"/>
    <w:rsid w:val="008C0A40"/>
    <w:rsid w:val="008C468F"/>
    <w:rsid w:val="008C4B88"/>
    <w:rsid w:val="008C628D"/>
    <w:rsid w:val="008D39AF"/>
    <w:rsid w:val="008D4205"/>
    <w:rsid w:val="008D6DC6"/>
    <w:rsid w:val="008D71D1"/>
    <w:rsid w:val="008E5D7E"/>
    <w:rsid w:val="008E7E22"/>
    <w:rsid w:val="008F21D7"/>
    <w:rsid w:val="00901022"/>
    <w:rsid w:val="00903017"/>
    <w:rsid w:val="009049CD"/>
    <w:rsid w:val="00912622"/>
    <w:rsid w:val="00916A3E"/>
    <w:rsid w:val="00917537"/>
    <w:rsid w:val="00921888"/>
    <w:rsid w:val="00922D39"/>
    <w:rsid w:val="00925494"/>
    <w:rsid w:val="00935A20"/>
    <w:rsid w:val="00940542"/>
    <w:rsid w:val="009415F2"/>
    <w:rsid w:val="00941CB1"/>
    <w:rsid w:val="009425FB"/>
    <w:rsid w:val="00947E04"/>
    <w:rsid w:val="00951B9C"/>
    <w:rsid w:val="00953BD3"/>
    <w:rsid w:val="009568CC"/>
    <w:rsid w:val="00957F87"/>
    <w:rsid w:val="00964C13"/>
    <w:rsid w:val="0096525A"/>
    <w:rsid w:val="00970250"/>
    <w:rsid w:val="00971A35"/>
    <w:rsid w:val="00971C17"/>
    <w:rsid w:val="00972184"/>
    <w:rsid w:val="00973427"/>
    <w:rsid w:val="00973BD2"/>
    <w:rsid w:val="00981D6D"/>
    <w:rsid w:val="00985893"/>
    <w:rsid w:val="00987F71"/>
    <w:rsid w:val="00993DC6"/>
    <w:rsid w:val="009956A4"/>
    <w:rsid w:val="009B4810"/>
    <w:rsid w:val="009C2B4D"/>
    <w:rsid w:val="009C7C79"/>
    <w:rsid w:val="009D01D5"/>
    <w:rsid w:val="009D20F1"/>
    <w:rsid w:val="009D27B6"/>
    <w:rsid w:val="009D6FE6"/>
    <w:rsid w:val="009E4EE1"/>
    <w:rsid w:val="009F06B0"/>
    <w:rsid w:val="009F1717"/>
    <w:rsid w:val="009F6BA9"/>
    <w:rsid w:val="00A019E6"/>
    <w:rsid w:val="00A02D9F"/>
    <w:rsid w:val="00A03E60"/>
    <w:rsid w:val="00A05E11"/>
    <w:rsid w:val="00A10DE4"/>
    <w:rsid w:val="00A1749D"/>
    <w:rsid w:val="00A20683"/>
    <w:rsid w:val="00A207E5"/>
    <w:rsid w:val="00A20BEA"/>
    <w:rsid w:val="00A21117"/>
    <w:rsid w:val="00A23B2E"/>
    <w:rsid w:val="00A26213"/>
    <w:rsid w:val="00A30615"/>
    <w:rsid w:val="00A33066"/>
    <w:rsid w:val="00A35A90"/>
    <w:rsid w:val="00A458CA"/>
    <w:rsid w:val="00A46757"/>
    <w:rsid w:val="00A55690"/>
    <w:rsid w:val="00A624EB"/>
    <w:rsid w:val="00A62938"/>
    <w:rsid w:val="00A6499A"/>
    <w:rsid w:val="00A71594"/>
    <w:rsid w:val="00A71CDA"/>
    <w:rsid w:val="00A738B4"/>
    <w:rsid w:val="00A757A1"/>
    <w:rsid w:val="00A77ED0"/>
    <w:rsid w:val="00A812AA"/>
    <w:rsid w:val="00A84AAA"/>
    <w:rsid w:val="00A855D1"/>
    <w:rsid w:val="00A85B1D"/>
    <w:rsid w:val="00A85D9F"/>
    <w:rsid w:val="00A904C5"/>
    <w:rsid w:val="00A906CB"/>
    <w:rsid w:val="00A92ACA"/>
    <w:rsid w:val="00A931F5"/>
    <w:rsid w:val="00A962FB"/>
    <w:rsid w:val="00AA335D"/>
    <w:rsid w:val="00AA435E"/>
    <w:rsid w:val="00AA5794"/>
    <w:rsid w:val="00AA69CD"/>
    <w:rsid w:val="00AA6A85"/>
    <w:rsid w:val="00AA71FF"/>
    <w:rsid w:val="00AB2FFC"/>
    <w:rsid w:val="00AB6EA9"/>
    <w:rsid w:val="00AB7553"/>
    <w:rsid w:val="00AC11A7"/>
    <w:rsid w:val="00AD16EA"/>
    <w:rsid w:val="00AD53B8"/>
    <w:rsid w:val="00AD7091"/>
    <w:rsid w:val="00AD70EE"/>
    <w:rsid w:val="00AD7433"/>
    <w:rsid w:val="00AE13F1"/>
    <w:rsid w:val="00AE586B"/>
    <w:rsid w:val="00AE6D79"/>
    <w:rsid w:val="00AE6FC0"/>
    <w:rsid w:val="00AF20D7"/>
    <w:rsid w:val="00AF22B9"/>
    <w:rsid w:val="00AF49F4"/>
    <w:rsid w:val="00AF540E"/>
    <w:rsid w:val="00AF5CC6"/>
    <w:rsid w:val="00AF610D"/>
    <w:rsid w:val="00AF735C"/>
    <w:rsid w:val="00AF77D9"/>
    <w:rsid w:val="00B0213E"/>
    <w:rsid w:val="00B0552B"/>
    <w:rsid w:val="00B15FD3"/>
    <w:rsid w:val="00B26085"/>
    <w:rsid w:val="00B27E53"/>
    <w:rsid w:val="00B32890"/>
    <w:rsid w:val="00B32A59"/>
    <w:rsid w:val="00B3338B"/>
    <w:rsid w:val="00B33833"/>
    <w:rsid w:val="00B37562"/>
    <w:rsid w:val="00B418AE"/>
    <w:rsid w:val="00B43D47"/>
    <w:rsid w:val="00B478BC"/>
    <w:rsid w:val="00B52FFC"/>
    <w:rsid w:val="00B53BE1"/>
    <w:rsid w:val="00B54A79"/>
    <w:rsid w:val="00B54B70"/>
    <w:rsid w:val="00B60A28"/>
    <w:rsid w:val="00B60EB2"/>
    <w:rsid w:val="00B6329C"/>
    <w:rsid w:val="00B66644"/>
    <w:rsid w:val="00B73F2A"/>
    <w:rsid w:val="00B741C3"/>
    <w:rsid w:val="00B7517B"/>
    <w:rsid w:val="00B7564C"/>
    <w:rsid w:val="00B8083E"/>
    <w:rsid w:val="00B82820"/>
    <w:rsid w:val="00B834FB"/>
    <w:rsid w:val="00B928AC"/>
    <w:rsid w:val="00BB518D"/>
    <w:rsid w:val="00BB6E8E"/>
    <w:rsid w:val="00BB7CC5"/>
    <w:rsid w:val="00BC1817"/>
    <w:rsid w:val="00BC3B6B"/>
    <w:rsid w:val="00BD22FA"/>
    <w:rsid w:val="00BD284F"/>
    <w:rsid w:val="00BD5BEF"/>
    <w:rsid w:val="00BD794F"/>
    <w:rsid w:val="00BE24E9"/>
    <w:rsid w:val="00BE65A1"/>
    <w:rsid w:val="00BF34D6"/>
    <w:rsid w:val="00C01135"/>
    <w:rsid w:val="00C01D16"/>
    <w:rsid w:val="00C03416"/>
    <w:rsid w:val="00C03ACE"/>
    <w:rsid w:val="00C04D8B"/>
    <w:rsid w:val="00C11F9F"/>
    <w:rsid w:val="00C120BF"/>
    <w:rsid w:val="00C125EE"/>
    <w:rsid w:val="00C15B2F"/>
    <w:rsid w:val="00C23ADF"/>
    <w:rsid w:val="00C35B82"/>
    <w:rsid w:val="00C35C58"/>
    <w:rsid w:val="00C37997"/>
    <w:rsid w:val="00C37F80"/>
    <w:rsid w:val="00C42AF5"/>
    <w:rsid w:val="00C44F0B"/>
    <w:rsid w:val="00C455C1"/>
    <w:rsid w:val="00C51D40"/>
    <w:rsid w:val="00C53971"/>
    <w:rsid w:val="00C56E68"/>
    <w:rsid w:val="00C57125"/>
    <w:rsid w:val="00C6621D"/>
    <w:rsid w:val="00C6752A"/>
    <w:rsid w:val="00C71122"/>
    <w:rsid w:val="00C73D0B"/>
    <w:rsid w:val="00C76285"/>
    <w:rsid w:val="00C836C5"/>
    <w:rsid w:val="00C84F01"/>
    <w:rsid w:val="00C90831"/>
    <w:rsid w:val="00CA10EE"/>
    <w:rsid w:val="00CA1933"/>
    <w:rsid w:val="00CA2E4A"/>
    <w:rsid w:val="00CA5082"/>
    <w:rsid w:val="00CB0052"/>
    <w:rsid w:val="00CB57CF"/>
    <w:rsid w:val="00CC0B41"/>
    <w:rsid w:val="00CC1E8A"/>
    <w:rsid w:val="00CC36FB"/>
    <w:rsid w:val="00CC3B44"/>
    <w:rsid w:val="00CC3DBD"/>
    <w:rsid w:val="00CC4BFE"/>
    <w:rsid w:val="00CC5D8C"/>
    <w:rsid w:val="00CD64DA"/>
    <w:rsid w:val="00CD7C17"/>
    <w:rsid w:val="00CE1F96"/>
    <w:rsid w:val="00CE2236"/>
    <w:rsid w:val="00CE261F"/>
    <w:rsid w:val="00CE6B63"/>
    <w:rsid w:val="00CE6CC2"/>
    <w:rsid w:val="00CF49E4"/>
    <w:rsid w:val="00D00DB0"/>
    <w:rsid w:val="00D01C55"/>
    <w:rsid w:val="00D03474"/>
    <w:rsid w:val="00D04574"/>
    <w:rsid w:val="00D215A7"/>
    <w:rsid w:val="00D21EF7"/>
    <w:rsid w:val="00D23216"/>
    <w:rsid w:val="00D25892"/>
    <w:rsid w:val="00D312E7"/>
    <w:rsid w:val="00D32E54"/>
    <w:rsid w:val="00D3638A"/>
    <w:rsid w:val="00D365EA"/>
    <w:rsid w:val="00D40A71"/>
    <w:rsid w:val="00D53FBC"/>
    <w:rsid w:val="00D56244"/>
    <w:rsid w:val="00D577F2"/>
    <w:rsid w:val="00D57C50"/>
    <w:rsid w:val="00D61DD5"/>
    <w:rsid w:val="00D65C88"/>
    <w:rsid w:val="00D65FC4"/>
    <w:rsid w:val="00D66224"/>
    <w:rsid w:val="00D667D6"/>
    <w:rsid w:val="00D70A6F"/>
    <w:rsid w:val="00D7315B"/>
    <w:rsid w:val="00D82B84"/>
    <w:rsid w:val="00D84926"/>
    <w:rsid w:val="00D872AA"/>
    <w:rsid w:val="00D90F28"/>
    <w:rsid w:val="00D91073"/>
    <w:rsid w:val="00D9244A"/>
    <w:rsid w:val="00DA6D0F"/>
    <w:rsid w:val="00DA7617"/>
    <w:rsid w:val="00DB127D"/>
    <w:rsid w:val="00DB658A"/>
    <w:rsid w:val="00DB7AB2"/>
    <w:rsid w:val="00DC1EFD"/>
    <w:rsid w:val="00DC2EFA"/>
    <w:rsid w:val="00DC45BC"/>
    <w:rsid w:val="00DC4D3E"/>
    <w:rsid w:val="00DC5837"/>
    <w:rsid w:val="00DC6DDA"/>
    <w:rsid w:val="00DF109A"/>
    <w:rsid w:val="00DF5E0F"/>
    <w:rsid w:val="00E01DD1"/>
    <w:rsid w:val="00E0256F"/>
    <w:rsid w:val="00E0330D"/>
    <w:rsid w:val="00E03430"/>
    <w:rsid w:val="00E11170"/>
    <w:rsid w:val="00E12DE8"/>
    <w:rsid w:val="00E13F91"/>
    <w:rsid w:val="00E167D3"/>
    <w:rsid w:val="00E17FB8"/>
    <w:rsid w:val="00E200FC"/>
    <w:rsid w:val="00E20C08"/>
    <w:rsid w:val="00E24413"/>
    <w:rsid w:val="00E24728"/>
    <w:rsid w:val="00E314F2"/>
    <w:rsid w:val="00E45783"/>
    <w:rsid w:val="00E46101"/>
    <w:rsid w:val="00E508B1"/>
    <w:rsid w:val="00E5172F"/>
    <w:rsid w:val="00E5627E"/>
    <w:rsid w:val="00E56604"/>
    <w:rsid w:val="00E56CC1"/>
    <w:rsid w:val="00E57B66"/>
    <w:rsid w:val="00E60B02"/>
    <w:rsid w:val="00E63F6A"/>
    <w:rsid w:val="00E64F3C"/>
    <w:rsid w:val="00E65DBC"/>
    <w:rsid w:val="00E6771B"/>
    <w:rsid w:val="00E71976"/>
    <w:rsid w:val="00E73A22"/>
    <w:rsid w:val="00E74BDA"/>
    <w:rsid w:val="00E82CA7"/>
    <w:rsid w:val="00E904FC"/>
    <w:rsid w:val="00E905DA"/>
    <w:rsid w:val="00EA3D49"/>
    <w:rsid w:val="00EB0B18"/>
    <w:rsid w:val="00EB335E"/>
    <w:rsid w:val="00EB6CC0"/>
    <w:rsid w:val="00EC0193"/>
    <w:rsid w:val="00EC38DC"/>
    <w:rsid w:val="00EC5B91"/>
    <w:rsid w:val="00ED0E3D"/>
    <w:rsid w:val="00ED445D"/>
    <w:rsid w:val="00EE22DB"/>
    <w:rsid w:val="00EE731B"/>
    <w:rsid w:val="00EF123D"/>
    <w:rsid w:val="00EF30AA"/>
    <w:rsid w:val="00F01620"/>
    <w:rsid w:val="00F039C4"/>
    <w:rsid w:val="00F1008B"/>
    <w:rsid w:val="00F10193"/>
    <w:rsid w:val="00F10D74"/>
    <w:rsid w:val="00F12C6A"/>
    <w:rsid w:val="00F14A3A"/>
    <w:rsid w:val="00F2026B"/>
    <w:rsid w:val="00F207CF"/>
    <w:rsid w:val="00F213E7"/>
    <w:rsid w:val="00F27F9C"/>
    <w:rsid w:val="00F3073E"/>
    <w:rsid w:val="00F330C4"/>
    <w:rsid w:val="00F338A3"/>
    <w:rsid w:val="00F408A6"/>
    <w:rsid w:val="00F41353"/>
    <w:rsid w:val="00F4194A"/>
    <w:rsid w:val="00F4197A"/>
    <w:rsid w:val="00F42FAD"/>
    <w:rsid w:val="00F46B6F"/>
    <w:rsid w:val="00F47A21"/>
    <w:rsid w:val="00F54BE8"/>
    <w:rsid w:val="00F616A2"/>
    <w:rsid w:val="00F6240F"/>
    <w:rsid w:val="00F62FA7"/>
    <w:rsid w:val="00F65395"/>
    <w:rsid w:val="00F663C0"/>
    <w:rsid w:val="00F71C71"/>
    <w:rsid w:val="00F7310D"/>
    <w:rsid w:val="00F74E6E"/>
    <w:rsid w:val="00F813F6"/>
    <w:rsid w:val="00F9055D"/>
    <w:rsid w:val="00F907F9"/>
    <w:rsid w:val="00F946DD"/>
    <w:rsid w:val="00F9629E"/>
    <w:rsid w:val="00F975FE"/>
    <w:rsid w:val="00FA124C"/>
    <w:rsid w:val="00FA3775"/>
    <w:rsid w:val="00FA3EBB"/>
    <w:rsid w:val="00FA5C6A"/>
    <w:rsid w:val="00FA690E"/>
    <w:rsid w:val="00FA71E5"/>
    <w:rsid w:val="00FB14CA"/>
    <w:rsid w:val="00FB6509"/>
    <w:rsid w:val="00FB6536"/>
    <w:rsid w:val="00FB75A2"/>
    <w:rsid w:val="00FB79B1"/>
    <w:rsid w:val="00FC14AC"/>
    <w:rsid w:val="00FC1DDC"/>
    <w:rsid w:val="00FC74EF"/>
    <w:rsid w:val="00FD5C56"/>
    <w:rsid w:val="00FD6E78"/>
    <w:rsid w:val="00FE4A5F"/>
    <w:rsid w:val="00FE6528"/>
    <w:rsid w:val="00FF297B"/>
    <w:rsid w:val="00FF2DE7"/>
    <w:rsid w:val="00FF2E34"/>
    <w:rsid w:val="00FF418F"/>
    <w:rsid w:val="00FF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fillcolor="none [1951]" strokecolor="none [3212]">
      <v:fill color="none [1951]"/>
      <v:stroke color="none [3212]"/>
    </o:shapedefaults>
    <o:shapelayout v:ext="edit">
      <o:idmap v:ext="edit" data="1"/>
    </o:shapelayout>
  </w:shapeDefaults>
  <w:decimalSymbol w:val="."/>
  <w:listSeparator w:val=","/>
  <w15:docId w15:val="{FE50A946-4DB0-4FAA-AB48-7DC798EC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E24728"/>
    <w:pPr>
      <w:spacing w:line="360" w:lineRule="auto"/>
      <w:ind w:left="720"/>
    </w:pPr>
    <w:rPr>
      <w:sz w:val="22"/>
      <w:szCs w:val="22"/>
      <w:lang w:eastAsia="en-US"/>
    </w:rPr>
  </w:style>
  <w:style w:type="paragraph" w:styleId="Heading1">
    <w:name w:val="heading 1"/>
    <w:next w:val="Normal"/>
    <w:link w:val="Heading1Char"/>
    <w:qFormat/>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numPr>
        <w:numId w:val="32"/>
      </w:numPr>
      <w:ind w:left="1134" w:hanging="357"/>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F4197A"/>
    <w:pPr>
      <w:ind w:left="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FEA9B-2606-4E50-97B4-C4070A12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2614</Words>
  <Characters>14299</Characters>
  <Application>Microsoft Office Word</Application>
  <DocSecurity>0</DocSecurity>
  <Lines>390</Lines>
  <Paragraphs>236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16738</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Moxon, KarenL</cp:lastModifiedBy>
  <cp:revision>4</cp:revision>
  <cp:lastPrinted>2017-10-27T01:17:00Z</cp:lastPrinted>
  <dcterms:created xsi:type="dcterms:W3CDTF">2020-04-29T07:31:00Z</dcterms:created>
  <dcterms:modified xsi:type="dcterms:W3CDTF">2020-04-29T07:31:00Z</dcterms:modified>
</cp:coreProperties>
</file>