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32FF" w14:textId="77777777" w:rsidR="003E14A4" w:rsidRPr="006A35EE" w:rsidRDefault="003E14A4" w:rsidP="003E14A4">
      <w:pPr>
        <w:spacing w:before="120" w:line="240" w:lineRule="auto"/>
        <w:ind w:left="0"/>
        <w:rPr>
          <w:rFonts w:ascii="Arial" w:eastAsia="Times New Roman" w:hAnsi="Arial" w:cs="Arial"/>
          <w:sz w:val="24"/>
          <w:szCs w:val="20"/>
        </w:rPr>
      </w:pPr>
      <w:bookmarkStart w:id="0" w:name="_Toc44738651"/>
      <w:r w:rsidRPr="006A35EE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24283229" w14:textId="77777777" w:rsidR="003E14A4" w:rsidRPr="006A35EE" w:rsidRDefault="003E14A4" w:rsidP="003E14A4">
      <w:pPr>
        <w:tabs>
          <w:tab w:val="left" w:pos="2400"/>
          <w:tab w:val="left" w:pos="2880"/>
        </w:tabs>
        <w:spacing w:before="700" w:after="100" w:line="240" w:lineRule="auto"/>
        <w:ind w:left="0"/>
        <w:rPr>
          <w:rFonts w:ascii="Arial" w:eastAsia="Times New Roman" w:hAnsi="Arial"/>
          <w:b/>
          <w:sz w:val="40"/>
          <w:szCs w:val="20"/>
        </w:rPr>
      </w:pPr>
      <w:r w:rsidRPr="006A35EE">
        <w:rPr>
          <w:rFonts w:ascii="Arial" w:eastAsia="Times New Roman" w:hAnsi="Arial"/>
          <w:b/>
          <w:sz w:val="40"/>
          <w:szCs w:val="20"/>
        </w:rPr>
        <w:t>Corrections Management (</w:t>
      </w:r>
      <w:r>
        <w:rPr>
          <w:rFonts w:ascii="Arial" w:eastAsia="Times New Roman" w:hAnsi="Arial"/>
          <w:b/>
          <w:sz w:val="40"/>
          <w:szCs w:val="20"/>
        </w:rPr>
        <w:t>No-Contact List</w:t>
      </w:r>
      <w:r w:rsidRPr="006A35EE">
        <w:rPr>
          <w:rFonts w:ascii="Arial" w:eastAsia="Times New Roman" w:hAnsi="Arial"/>
          <w:b/>
          <w:sz w:val="40"/>
          <w:szCs w:val="20"/>
        </w:rPr>
        <w:t xml:space="preserve">) </w:t>
      </w:r>
      <w:r>
        <w:rPr>
          <w:rFonts w:ascii="Arial" w:eastAsia="Times New Roman" w:hAnsi="Arial"/>
          <w:b/>
          <w:sz w:val="40"/>
          <w:szCs w:val="20"/>
        </w:rPr>
        <w:t>Policy</w:t>
      </w:r>
      <w:r w:rsidRPr="006A35EE">
        <w:rPr>
          <w:rFonts w:ascii="Arial" w:eastAsia="Times New Roman" w:hAnsi="Arial"/>
          <w:b/>
          <w:sz w:val="40"/>
          <w:szCs w:val="20"/>
        </w:rPr>
        <w:t xml:space="preserve"> 2024 </w:t>
      </w:r>
    </w:p>
    <w:p w14:paraId="35191A59" w14:textId="77777777" w:rsidR="003E14A4" w:rsidRPr="006A35EE" w:rsidRDefault="003E14A4" w:rsidP="003E14A4">
      <w:pPr>
        <w:spacing w:before="340" w:line="240" w:lineRule="auto"/>
        <w:ind w:left="0"/>
        <w:rPr>
          <w:rFonts w:ascii="Arial" w:eastAsia="Times New Roman" w:hAnsi="Arial" w:cs="Arial"/>
          <w:b/>
          <w:bCs/>
          <w:sz w:val="24"/>
          <w:szCs w:val="20"/>
        </w:rPr>
      </w:pPr>
      <w:r w:rsidRPr="006A35EE">
        <w:rPr>
          <w:rFonts w:ascii="Arial" w:eastAsia="Times New Roman" w:hAnsi="Arial" w:cs="Arial"/>
          <w:b/>
          <w:bCs/>
          <w:sz w:val="24"/>
          <w:szCs w:val="20"/>
        </w:rPr>
        <w:t>Notifiable instrument NI2024–</w:t>
      </w:r>
      <w:r>
        <w:rPr>
          <w:rFonts w:ascii="Arial" w:eastAsia="Times New Roman" w:hAnsi="Arial" w:cs="Arial"/>
          <w:b/>
          <w:bCs/>
          <w:sz w:val="24"/>
          <w:szCs w:val="20"/>
        </w:rPr>
        <w:t>677</w:t>
      </w:r>
    </w:p>
    <w:p w14:paraId="1F149ECD" w14:textId="77777777" w:rsidR="003E14A4" w:rsidRPr="006A35EE" w:rsidRDefault="003E14A4" w:rsidP="003E14A4">
      <w:pPr>
        <w:spacing w:before="30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  <w:r w:rsidRPr="006A35EE">
        <w:rPr>
          <w:rFonts w:ascii="Times New Roman" w:eastAsia="Times New Roman" w:hAnsi="Times New Roman"/>
          <w:sz w:val="24"/>
          <w:szCs w:val="20"/>
        </w:rPr>
        <w:t xml:space="preserve">made under the  </w:t>
      </w:r>
    </w:p>
    <w:p w14:paraId="751CE979" w14:textId="77777777" w:rsidR="003E14A4" w:rsidRPr="006A35EE" w:rsidRDefault="003E14A4" w:rsidP="003E14A4">
      <w:pPr>
        <w:tabs>
          <w:tab w:val="left" w:pos="2600"/>
        </w:tabs>
        <w:spacing w:before="32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6A35EE">
        <w:rPr>
          <w:rFonts w:ascii="Arial" w:eastAsia="Times New Roman" w:hAnsi="Arial" w:cs="Arial"/>
          <w:b/>
          <w:sz w:val="20"/>
          <w:szCs w:val="20"/>
        </w:rPr>
        <w:t>Corrections Management Act 2007, s14 (Corrections policies and operating procedures)</w:t>
      </w:r>
    </w:p>
    <w:p w14:paraId="7135C057" w14:textId="77777777" w:rsidR="003E14A4" w:rsidRPr="006A35EE" w:rsidRDefault="003E14A4" w:rsidP="003E14A4">
      <w:pPr>
        <w:spacing w:before="6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</w:p>
    <w:p w14:paraId="3620AD56" w14:textId="77777777" w:rsidR="003E14A4" w:rsidRPr="006A35EE" w:rsidRDefault="003E14A4" w:rsidP="003E14A4">
      <w:pPr>
        <w:pBdr>
          <w:top w:val="single" w:sz="12" w:space="1" w:color="auto"/>
        </w:pBd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0"/>
        </w:rPr>
      </w:pPr>
    </w:p>
    <w:p w14:paraId="1EA68D18" w14:textId="77777777" w:rsidR="003E14A4" w:rsidRPr="006A35EE" w:rsidRDefault="003E14A4" w:rsidP="003E14A4">
      <w:pPr>
        <w:spacing w:before="6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6A35EE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6A35EE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767F84D1" w14:textId="77777777" w:rsidR="003E14A4" w:rsidRPr="006A35EE" w:rsidRDefault="003E14A4" w:rsidP="003E14A4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6A35EE">
        <w:rPr>
          <w:rFonts w:ascii="Times New Roman" w:eastAsia="Times New Roman" w:hAnsi="Times New Roman"/>
          <w:sz w:val="24"/>
          <w:szCs w:val="20"/>
        </w:rPr>
        <w:t xml:space="preserve">This instrument is the </w:t>
      </w:r>
      <w:r w:rsidRPr="006A35EE">
        <w:rPr>
          <w:rFonts w:ascii="Times New Roman" w:eastAsia="Times New Roman" w:hAnsi="Times New Roman"/>
          <w:i/>
          <w:iCs/>
          <w:sz w:val="24"/>
          <w:szCs w:val="20"/>
        </w:rPr>
        <w:t>Corrections Management (</w:t>
      </w:r>
      <w:r>
        <w:rPr>
          <w:rFonts w:ascii="Times New Roman" w:eastAsia="Times New Roman" w:hAnsi="Times New Roman"/>
          <w:i/>
          <w:iCs/>
          <w:sz w:val="24"/>
          <w:szCs w:val="20"/>
        </w:rPr>
        <w:t>No-Contact List)</w:t>
      </w:r>
      <w:r w:rsidRPr="006A35EE">
        <w:rPr>
          <w:rFonts w:ascii="Times New Roman" w:eastAsia="Times New Roman" w:hAnsi="Times New Roman"/>
          <w:i/>
          <w:iCs/>
          <w:sz w:val="24"/>
          <w:szCs w:val="20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0"/>
        </w:rPr>
        <w:t>Policy</w:t>
      </w:r>
      <w:r w:rsidRPr="006A35EE">
        <w:rPr>
          <w:rFonts w:ascii="Times New Roman" w:eastAsia="Times New Roman" w:hAnsi="Times New Roman"/>
          <w:i/>
          <w:iCs/>
          <w:sz w:val="24"/>
          <w:szCs w:val="20"/>
        </w:rPr>
        <w:t xml:space="preserve"> 2024</w:t>
      </w:r>
      <w:r>
        <w:rPr>
          <w:rFonts w:ascii="Times New Roman" w:eastAsia="Times New Roman" w:hAnsi="Times New Roman"/>
          <w:sz w:val="24"/>
          <w:szCs w:val="20"/>
        </w:rPr>
        <w:t>.</w:t>
      </w:r>
      <w:r w:rsidRPr="006A35EE">
        <w:rPr>
          <w:rFonts w:ascii="Times New Roman" w:eastAsia="Times New Roman" w:hAnsi="Times New Roman"/>
          <w:i/>
          <w:iCs/>
          <w:sz w:val="24"/>
          <w:szCs w:val="20"/>
        </w:rPr>
        <w:t xml:space="preserve"> </w:t>
      </w:r>
    </w:p>
    <w:p w14:paraId="1517417C" w14:textId="77777777" w:rsidR="003E14A4" w:rsidRPr="006A35EE" w:rsidRDefault="003E14A4" w:rsidP="003E14A4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6A35EE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6A35EE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3837F9C1" w14:textId="77777777" w:rsidR="003E14A4" w:rsidRPr="006A35EE" w:rsidRDefault="003E14A4" w:rsidP="003E14A4">
      <w:pPr>
        <w:spacing w:before="140" w:line="240" w:lineRule="auto"/>
        <w:rPr>
          <w:rFonts w:ascii="Times New Roman" w:eastAsia="Times New Roman" w:hAnsi="Times New Roman"/>
          <w:sz w:val="24"/>
          <w:szCs w:val="20"/>
        </w:rPr>
      </w:pPr>
      <w:r w:rsidRPr="006A35EE">
        <w:rPr>
          <w:rFonts w:ascii="Times New Roman" w:eastAsia="Times New Roman" w:hAnsi="Times New Roman"/>
          <w:sz w:val="24"/>
          <w:szCs w:val="20"/>
        </w:rPr>
        <w:t xml:space="preserve">This instrument commences on </w:t>
      </w:r>
      <w:r>
        <w:rPr>
          <w:rFonts w:ascii="Times New Roman" w:eastAsia="Times New Roman" w:hAnsi="Times New Roman"/>
          <w:sz w:val="24"/>
          <w:szCs w:val="20"/>
        </w:rPr>
        <w:t>5 December 2024</w:t>
      </w:r>
      <w:r w:rsidRPr="006A35EE">
        <w:rPr>
          <w:rFonts w:ascii="Times New Roman" w:eastAsia="Times New Roman" w:hAnsi="Times New Roman"/>
          <w:sz w:val="24"/>
          <w:szCs w:val="20"/>
        </w:rPr>
        <w:t xml:space="preserve">. </w:t>
      </w:r>
    </w:p>
    <w:p w14:paraId="5675346F" w14:textId="77777777" w:rsidR="003E14A4" w:rsidRPr="006A35EE" w:rsidRDefault="003E14A4" w:rsidP="003E14A4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6A35EE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6A35EE">
        <w:rPr>
          <w:rFonts w:ascii="Arial" w:eastAsia="Times New Roman" w:hAnsi="Arial" w:cs="Arial"/>
          <w:b/>
          <w:bCs/>
          <w:sz w:val="24"/>
          <w:szCs w:val="20"/>
        </w:rPr>
        <w:tab/>
        <w:t xml:space="preserve">Policy </w:t>
      </w:r>
    </w:p>
    <w:p w14:paraId="69695F90" w14:textId="77777777" w:rsidR="003E14A4" w:rsidRPr="006A35EE" w:rsidRDefault="003E14A4" w:rsidP="003E14A4">
      <w:pPr>
        <w:spacing w:before="14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6A35EE">
        <w:rPr>
          <w:rFonts w:ascii="Times New Roman" w:eastAsia="Times New Roman" w:hAnsi="Times New Roman"/>
          <w:sz w:val="24"/>
          <w:szCs w:val="20"/>
        </w:rPr>
        <w:t>I make this policy to facilitate the effective and efficient management of correctional services.</w:t>
      </w:r>
      <w:r w:rsidRPr="006A35EE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14:paraId="0A83FDF8" w14:textId="77777777" w:rsidR="003E14A4" w:rsidRPr="006A35EE" w:rsidRDefault="003E14A4" w:rsidP="003E14A4">
      <w:pPr>
        <w:spacing w:before="30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6A35EE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6A35EE">
        <w:rPr>
          <w:rFonts w:ascii="Arial" w:eastAsia="Times New Roman" w:hAnsi="Arial" w:cs="Arial"/>
          <w:b/>
          <w:bCs/>
          <w:sz w:val="24"/>
          <w:szCs w:val="20"/>
        </w:rPr>
        <w:tab/>
        <w:t>Revocation</w:t>
      </w:r>
    </w:p>
    <w:p w14:paraId="04B2C0BB" w14:textId="77777777" w:rsidR="003E14A4" w:rsidRPr="00215578" w:rsidRDefault="003E14A4" w:rsidP="003E14A4">
      <w:pPr>
        <w:spacing w:before="140" w:line="240" w:lineRule="auto"/>
      </w:pPr>
      <w:r w:rsidRPr="006A35EE">
        <w:rPr>
          <w:rFonts w:ascii="Times New Roman" w:eastAsia="Times New Roman" w:hAnsi="Times New Roman"/>
          <w:sz w:val="24"/>
          <w:szCs w:val="20"/>
        </w:rPr>
        <w:t>This instrument revokes the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Pr="006A35EE">
        <w:rPr>
          <w:rFonts w:ascii="Times New Roman" w:eastAsia="Times New Roman" w:hAnsi="Times New Roman"/>
          <w:i/>
          <w:iCs/>
          <w:sz w:val="24"/>
          <w:szCs w:val="20"/>
        </w:rPr>
        <w:t>Corrections Management (</w:t>
      </w:r>
      <w:r>
        <w:rPr>
          <w:rFonts w:ascii="Times New Roman" w:eastAsia="Times New Roman" w:hAnsi="Times New Roman"/>
          <w:i/>
          <w:iCs/>
          <w:sz w:val="24"/>
          <w:szCs w:val="20"/>
        </w:rPr>
        <w:t>No-Contact List</w:t>
      </w:r>
      <w:r w:rsidRPr="006A35EE">
        <w:rPr>
          <w:rFonts w:ascii="Times New Roman" w:eastAsia="Times New Roman" w:hAnsi="Times New Roman"/>
          <w:i/>
          <w:iCs/>
          <w:sz w:val="24"/>
          <w:szCs w:val="20"/>
        </w:rPr>
        <w:t xml:space="preserve">) </w:t>
      </w:r>
      <w:r>
        <w:rPr>
          <w:rFonts w:ascii="Times New Roman" w:eastAsia="Times New Roman" w:hAnsi="Times New Roman"/>
          <w:i/>
          <w:iCs/>
          <w:sz w:val="24"/>
          <w:szCs w:val="20"/>
        </w:rPr>
        <w:t>Policy 2019</w:t>
      </w:r>
      <w:r w:rsidRPr="006A35EE">
        <w:rPr>
          <w:rFonts w:ascii="Times New Roman" w:eastAsia="Times New Roman" w:hAnsi="Times New Roman"/>
          <w:sz w:val="24"/>
          <w:szCs w:val="20"/>
        </w:rPr>
        <w:t xml:space="preserve"> [</w:t>
      </w:r>
      <w:r w:rsidRPr="00215578">
        <w:rPr>
          <w:rFonts w:ascii="Times New Roman" w:eastAsia="Times New Roman" w:hAnsi="Times New Roman"/>
          <w:sz w:val="24"/>
          <w:szCs w:val="20"/>
        </w:rPr>
        <w:t>NI2019-124</w:t>
      </w:r>
      <w:r w:rsidRPr="006A35EE">
        <w:t>]</w:t>
      </w:r>
      <w:r>
        <w:t xml:space="preserve"> and the </w:t>
      </w:r>
      <w:r w:rsidRPr="006A35EE">
        <w:rPr>
          <w:rFonts w:ascii="Times New Roman" w:hAnsi="Times New Roman"/>
          <w:i/>
          <w:iCs/>
          <w:sz w:val="24"/>
          <w:szCs w:val="20"/>
        </w:rPr>
        <w:t>Corrections Management (</w:t>
      </w:r>
      <w:r>
        <w:rPr>
          <w:rFonts w:ascii="Times New Roman" w:hAnsi="Times New Roman"/>
          <w:i/>
          <w:iCs/>
          <w:sz w:val="24"/>
          <w:szCs w:val="20"/>
        </w:rPr>
        <w:t>No-Contact List</w:t>
      </w:r>
      <w:r w:rsidRPr="006A35EE">
        <w:rPr>
          <w:rFonts w:ascii="Times New Roman" w:hAnsi="Times New Roman"/>
          <w:i/>
          <w:iCs/>
          <w:sz w:val="24"/>
          <w:szCs w:val="20"/>
        </w:rPr>
        <w:t>)</w:t>
      </w:r>
      <w:r>
        <w:rPr>
          <w:rFonts w:ascii="Times New Roman" w:hAnsi="Times New Roman"/>
          <w:i/>
          <w:iCs/>
          <w:sz w:val="24"/>
          <w:szCs w:val="20"/>
        </w:rPr>
        <w:t xml:space="preserve"> Operating Procedure 2019 </w:t>
      </w:r>
      <w:r w:rsidRPr="006A35EE">
        <w:rPr>
          <w:rFonts w:ascii="Times New Roman" w:hAnsi="Times New Roman"/>
          <w:sz w:val="24"/>
          <w:szCs w:val="20"/>
        </w:rPr>
        <w:t>[</w:t>
      </w:r>
      <w:r w:rsidRPr="00215578">
        <w:rPr>
          <w:rFonts w:ascii="Times New Roman" w:hAnsi="Times New Roman"/>
          <w:sz w:val="24"/>
          <w:szCs w:val="20"/>
        </w:rPr>
        <w:t>NI2019-12</w:t>
      </w:r>
      <w:r>
        <w:rPr>
          <w:rFonts w:ascii="Times New Roman" w:hAnsi="Times New Roman"/>
          <w:sz w:val="24"/>
          <w:szCs w:val="20"/>
        </w:rPr>
        <w:t>5</w:t>
      </w:r>
      <w:r w:rsidRPr="00302444">
        <w:rPr>
          <w:sz w:val="24"/>
          <w:szCs w:val="24"/>
        </w:rPr>
        <w:t>].</w:t>
      </w:r>
    </w:p>
    <w:p w14:paraId="58986ACC" w14:textId="77777777" w:rsidR="003E14A4" w:rsidRPr="00215578" w:rsidRDefault="003E14A4" w:rsidP="003E14A4">
      <w:pPr>
        <w:pStyle w:val="ListParagraph"/>
        <w:ind w:left="720"/>
      </w:pPr>
    </w:p>
    <w:p w14:paraId="6A45FC08" w14:textId="77777777" w:rsidR="003E14A4" w:rsidRDefault="003E14A4" w:rsidP="003E14A4">
      <w:pPr>
        <w:tabs>
          <w:tab w:val="left" w:pos="4320"/>
        </w:tabs>
        <w:spacing w:before="720"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19E2BCA3" w14:textId="77777777" w:rsidR="003E14A4" w:rsidRPr="002D03BD" w:rsidRDefault="003E14A4" w:rsidP="003E14A4">
      <w:pPr>
        <w:pStyle w:val="ListParagraph"/>
        <w:ind w:left="720"/>
      </w:pPr>
    </w:p>
    <w:p w14:paraId="2A6B8B1D" w14:textId="77777777" w:rsidR="003E14A4" w:rsidRPr="002D03BD" w:rsidRDefault="003E14A4" w:rsidP="003E14A4">
      <w:pPr>
        <w:pStyle w:val="ListParagraph"/>
        <w:ind w:left="720"/>
      </w:pPr>
    </w:p>
    <w:p w14:paraId="7AC49F77" w14:textId="77777777" w:rsidR="003E14A4" w:rsidRPr="00302444" w:rsidRDefault="003E14A4" w:rsidP="003E14A4">
      <w:pPr>
        <w:pStyle w:val="NoSpacing"/>
        <w:rPr>
          <w:rFonts w:ascii="Times New Roman" w:hAnsi="Times New Roman"/>
          <w:sz w:val="24"/>
          <w:szCs w:val="24"/>
        </w:rPr>
      </w:pPr>
      <w:bookmarkStart w:id="1" w:name="_Hlk138929847"/>
      <w:bookmarkEnd w:id="0"/>
      <w:r w:rsidRPr="00302444">
        <w:rPr>
          <w:rFonts w:ascii="Times New Roman" w:hAnsi="Times New Roman"/>
          <w:sz w:val="24"/>
          <w:szCs w:val="24"/>
        </w:rPr>
        <w:t>Narelle Pamplin</w:t>
      </w:r>
    </w:p>
    <w:p w14:paraId="64268074" w14:textId="77777777" w:rsidR="003E14A4" w:rsidRPr="00302444" w:rsidRDefault="003E14A4" w:rsidP="003E14A4">
      <w:pPr>
        <w:pStyle w:val="NoSpacing"/>
        <w:rPr>
          <w:rFonts w:ascii="Times New Roman" w:hAnsi="Times New Roman"/>
          <w:sz w:val="24"/>
          <w:szCs w:val="24"/>
        </w:rPr>
      </w:pPr>
      <w:r w:rsidRPr="00302444">
        <w:rPr>
          <w:rFonts w:ascii="Times New Roman" w:hAnsi="Times New Roman"/>
          <w:sz w:val="24"/>
          <w:szCs w:val="24"/>
        </w:rPr>
        <w:t>A/g Commissioner</w:t>
      </w:r>
      <w:r w:rsidRPr="00302444">
        <w:rPr>
          <w:rFonts w:ascii="Times New Roman" w:hAnsi="Times New Roman"/>
          <w:sz w:val="24"/>
          <w:szCs w:val="24"/>
        </w:rPr>
        <w:br/>
        <w:t>ACT Corrective Services</w:t>
      </w:r>
      <w:r w:rsidRPr="0030244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 December</w:t>
      </w:r>
      <w:r w:rsidRPr="00302444">
        <w:rPr>
          <w:rFonts w:ascii="Times New Roman" w:hAnsi="Times New Roman"/>
          <w:sz w:val="24"/>
          <w:szCs w:val="24"/>
        </w:rPr>
        <w:t xml:space="preserve"> 2024</w:t>
      </w:r>
      <w:bookmarkEnd w:id="1"/>
    </w:p>
    <w:p w14:paraId="341AD575" w14:textId="77777777" w:rsidR="003E14A4" w:rsidRPr="006A35EE" w:rsidRDefault="003E14A4" w:rsidP="003E14A4"/>
    <w:p w14:paraId="5149DEAD" w14:textId="77777777" w:rsidR="003E14A4" w:rsidRDefault="003E14A4" w:rsidP="006B1802">
      <w:pPr>
        <w:rPr>
          <w:lang w:eastAsia="en-AU"/>
        </w:rPr>
        <w:sectPr w:rsidR="003E14A4" w:rsidSect="006B18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40" w:right="1440" w:bottom="1440" w:left="1440" w:header="510" w:footer="624" w:gutter="0"/>
          <w:cols w:space="708"/>
          <w:titlePg/>
          <w:docGrid w:linePitch="360"/>
        </w:sect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0"/>
      </w:tblGrid>
      <w:tr w:rsidR="00F77A0B" w14:paraId="074AE607" w14:textId="77777777" w:rsidTr="002533D3">
        <w:trPr>
          <w:trHeight w:hRule="exact" w:val="35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1EE2C" w14:textId="77777777" w:rsidR="00F77A0B" w:rsidRPr="006737F5" w:rsidRDefault="00F77A0B" w:rsidP="002533D3">
            <w:pPr>
              <w:pStyle w:val="Reporttitle"/>
              <w:rPr>
                <w:rFonts w:ascii="Calibri" w:hAnsi="Calibri"/>
                <w:color w:val="000000" w:themeColor="text1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78215DB" wp14:editId="448D46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1304290</wp:posOffset>
                      </wp:positionV>
                      <wp:extent cx="5353050" cy="1228725"/>
                      <wp:effectExtent l="0" t="0" r="0" b="9525"/>
                      <wp:wrapSquare wrapText="bothSides"/>
                      <wp:docPr id="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D3A53F" w14:textId="77777777" w:rsidR="00F77A0B" w:rsidRPr="00E2223D" w:rsidRDefault="00F77A0B" w:rsidP="00F77A0B">
                                  <w:pPr>
                                    <w:spacing w:line="276" w:lineRule="auto"/>
                                    <w:ind w:left="0"/>
                                    <w:rPr>
                                      <w:rFonts w:ascii="Calibri Light" w:hAnsi="Calibri Light"/>
                                      <w:b/>
                                      <w:caps/>
                                      <w:sz w:val="52"/>
                                      <w:szCs w:val="72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caps/>
                                      <w:sz w:val="72"/>
                                      <w:szCs w:val="72"/>
                                      <w:lang w:eastAsia="en-AU"/>
                                    </w:rPr>
                                    <w:t xml:space="preserve">NO-CONTACT LIST </w:t>
                                  </w:r>
                                </w:p>
                                <w:p w14:paraId="25775581" w14:textId="77777777" w:rsidR="00F77A0B" w:rsidRPr="00E2223D" w:rsidRDefault="00F77A0B" w:rsidP="00F77A0B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Calibri Light" w:hAnsi="Calibri Light"/>
                                      <w:b/>
                                      <w:caps/>
                                      <w:sz w:val="52"/>
                                      <w:szCs w:val="72"/>
                                      <w:lang w:eastAsia="en-AU"/>
                                    </w:rPr>
                                  </w:pPr>
                                  <w:r w:rsidRPr="00E2223D">
                                    <w:rPr>
                                      <w:rFonts w:ascii="Calibri Light" w:hAnsi="Calibri Light"/>
                                      <w:b/>
                                      <w:caps/>
                                      <w:sz w:val="28"/>
                                      <w:szCs w:val="72"/>
                                      <w:lang w:eastAsia="en-AU"/>
                                    </w:rPr>
                                    <w:t xml:space="preserve">policy no. 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caps/>
                                      <w:sz w:val="28"/>
                                      <w:szCs w:val="72"/>
                                      <w:lang w:eastAsia="en-AU"/>
                                    </w:rPr>
                                    <w:t>18</w:t>
                                  </w:r>
                                </w:p>
                                <w:p w14:paraId="6E17F3D4" w14:textId="77777777" w:rsidR="00F77A0B" w:rsidRDefault="00F77A0B" w:rsidP="00F77A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215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0;margin-top:102.7pt;width:421.5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" filled="f" stroked="f">
                      <v:textbox>
                        <w:txbxContent>
                          <w:p w14:paraId="6FD3A53F" w14:textId="77777777" w:rsidR="00F77A0B" w:rsidRPr="00E2223D" w:rsidRDefault="00F77A0B" w:rsidP="00F77A0B">
                            <w:pPr>
                              <w:spacing w:line="276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 xml:space="preserve">NO-CONTACT LIST </w:t>
                            </w:r>
                          </w:p>
                          <w:p w14:paraId="25775581" w14:textId="77777777" w:rsidR="00F77A0B" w:rsidRPr="00E2223D" w:rsidRDefault="00F77A0B" w:rsidP="00F77A0B">
                            <w:pPr>
                              <w:spacing w:line="240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 w:rsidRPr="00E2223D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 xml:space="preserve">policy no.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18</w:t>
                            </w:r>
                          </w:p>
                          <w:p w14:paraId="6E17F3D4" w14:textId="77777777" w:rsidR="00F77A0B" w:rsidRDefault="00F77A0B" w:rsidP="00F77A0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77A0B" w14:paraId="1B9E6B2B" w14:textId="77777777" w:rsidTr="002533D3">
        <w:trPr>
          <w:trHeight w:hRule="exact" w:val="6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75E6D" w14:textId="77777777" w:rsidR="00F77A0B" w:rsidRPr="0080657A" w:rsidRDefault="00F77A0B" w:rsidP="002533D3">
            <w:pPr>
              <w:pStyle w:val="Subtitle2"/>
              <w:rPr>
                <w:rFonts w:asciiTheme="minorHAnsi" w:hAnsiTheme="minorHAnsi"/>
              </w:rPr>
            </w:pPr>
          </w:p>
        </w:tc>
      </w:tr>
      <w:tr w:rsidR="00F77A0B" w14:paraId="3CE0A772" w14:textId="77777777" w:rsidTr="00F77A0B">
        <w:trPr>
          <w:trHeight w:hRule="exact" w:val="113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A489D" w14:textId="77777777" w:rsidR="00F77A0B" w:rsidRDefault="00F77A0B" w:rsidP="00F77A0B">
            <w:pPr>
              <w:pStyle w:val="Subtitle2"/>
            </w:pPr>
            <w:r w:rsidRPr="007C0394">
              <w:rPr>
                <w:rFonts w:asciiTheme="minorHAnsi" w:hAnsiTheme="minorHAnsi"/>
                <w:b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849649" wp14:editId="2686282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-462915</wp:posOffset>
                      </wp:positionV>
                      <wp:extent cx="3830955" cy="514350"/>
                      <wp:effectExtent l="0" t="0" r="0" b="0"/>
                      <wp:wrapNone/>
                      <wp:docPr id="4148524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0955" cy="514350"/>
                              </a:xfrm>
                              <a:prstGeom prst="roundRect">
                                <a:avLst>
                                  <a:gd name="adj" fmla="val 44588"/>
                                </a:avLst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146CE0" id="AutoShape 4" o:spid="_x0000_s1026" style="position:absolute;margin-left:5.4pt;margin-top:-36.45pt;width:301.6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" stroked="f" strokecolor="white">
                      <v:fill opacity="32896f"/>
                    </v:roundrect>
                  </w:pict>
                </mc:Fallback>
              </mc:AlternateContent>
            </w:r>
          </w:p>
        </w:tc>
      </w:tr>
    </w:tbl>
    <w:p w14:paraId="64BCCE8D" w14:textId="77777777" w:rsidR="006B1802" w:rsidRDefault="006B1802" w:rsidP="00F77A0B">
      <w:pPr>
        <w:spacing w:line="240" w:lineRule="auto"/>
        <w:ind w:left="0"/>
        <w:rPr>
          <w:lang w:eastAsia="en-AU"/>
        </w:rPr>
      </w:pPr>
    </w:p>
    <w:p w14:paraId="5767D7CA" w14:textId="77777777" w:rsidR="00F77A0B" w:rsidRPr="00F77A0B" w:rsidRDefault="00F77A0B" w:rsidP="00F77A0B">
      <w:pPr>
        <w:pStyle w:val="ListParagraph"/>
        <w:spacing w:line="240" w:lineRule="auto"/>
        <w:rPr>
          <w:lang w:eastAsia="en-AU"/>
        </w:rPr>
      </w:pPr>
    </w:p>
    <w:p w14:paraId="32C6046A" w14:textId="0297059B" w:rsidR="00F77A0B" w:rsidRDefault="00F77A0B" w:rsidP="00F77A0B">
      <w:pPr>
        <w:pStyle w:val="ListParagraph"/>
        <w:rPr>
          <w:lang w:eastAsia="en-AU"/>
        </w:rPr>
      </w:pPr>
      <w:r>
        <w:rPr>
          <w:noProof/>
        </w:rPr>
        <mc:AlternateContent>
          <mc:Choice Requires="wpg">
            <w:drawing>
              <wp:inline distT="0" distB="0" distL="0" distR="0" wp14:anchorId="76BEBC75" wp14:editId="0E50DAB5">
                <wp:extent cx="5697855" cy="3962400"/>
                <wp:effectExtent l="0" t="0" r="17145" b="19050"/>
                <wp:docPr id="154130416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7855" cy="3962400"/>
                          <a:chOff x="0" y="0"/>
                          <a:chExt cx="5697855" cy="3962400"/>
                        </a:xfrm>
                      </wpg:grpSpPr>
                      <wps:wsp>
                        <wps:cNvPr id="5" name="AutoShape 2" descr="H:\My Pictures\temp.jpg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97855" cy="3962400"/>
                          </a:xfrm>
                          <a:prstGeom prst="roundRect">
                            <a:avLst>
                              <a:gd name="adj" fmla="val 6509"/>
                            </a:avLst>
                          </a:prstGeom>
                          <a:blipFill dpi="0" rotWithShape="0">
                            <a:blip r:embed="rId14"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" y="342900"/>
                            <a:ext cx="360743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DA16F" w14:textId="77777777" w:rsidR="00F77A0B" w:rsidRPr="007E678D" w:rsidRDefault="00F77A0B" w:rsidP="00F77A0B">
                              <w:pPr>
                                <w:ind w:left="0"/>
                                <w:rPr>
                                  <w:rFonts w:ascii="Calibri Light" w:hAnsi="Calibri Light"/>
                                  <w:b/>
                                  <w:caps/>
                                  <w:color w:val="FFFFFF"/>
                                  <w:sz w:val="32"/>
                                  <w:szCs w:val="72"/>
                                  <w:lang w:eastAsia="en-AU"/>
                                </w:rPr>
                              </w:pPr>
                              <w:r w:rsidRPr="007E678D">
                                <w:rPr>
                                  <w:rFonts w:ascii="Calibri Light" w:hAnsi="Calibri Light"/>
                                  <w:b/>
                                  <w:caps/>
                                  <w:color w:val="FFFFFF"/>
                                  <w:sz w:val="32"/>
                                  <w:szCs w:val="72"/>
                                  <w:lang w:eastAsia="en-AU"/>
                                </w:rPr>
                                <w:t>ACT Corrective Services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2860" y="228600"/>
                            <a:ext cx="3830955" cy="514350"/>
                          </a:xfrm>
                          <a:prstGeom prst="roundRect">
                            <a:avLst>
                              <a:gd name="adj" fmla="val 44588"/>
                            </a:avLst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BEBC75" id="Group 1" o:spid="_x0000_s1027" style="width:448.65pt;height:312pt;mso-position-horizontal-relative:char;mso-position-vertical-relative:line" coordsize="56978,396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E1pY3Jvc29m&#10;dCBXaW5kb3dzIFBob3RvIFZpZXdlciA2LjEuNzYwMC4xNjM4NQAyMDE3OjEwOjI3IDEyOjQxOjI3&#10;AAAB6hwABwAACAwAAAiq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8P3hwYWNrZXQgZW5kPSd3Jz8+/9sAQwADAgID&#10;AgIDAwMDBAMDBAUIBQUEBAUKBwcGCAwKDAwLCgsLDQ4SEA0OEQ4LCxAWEBETFBUVFQwPFxgWFBgS&#10;FBUU/9sAQwEDBAQFBAUJBQUJFA0LDRQUFBQUFBQUFBQUFBQUFBQUFBQUFBQUFBQUFBQUFBQUFBQU&#10;FBQUFBQUFBQUFBQUFBQU/8AAEQgFZgV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">
                <v:roundrect id="AutoShape 2" o:spid="_x0000_s1028" style="position:absolute;width:56978;height:39624;visibility:visible;mso-wrap-style:square;v-text-anchor:top" arcsize="42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" strokecolor="white">
                  <v:fill r:id="rId15" o:title="temp" recolor="t" type="frame"/>
                </v:roundrect>
                <v:shape id="Text Box 6" o:spid="_x0000_s1029" type="#_x0000_t202" style="position:absolute;left:1600;top:3429;width:3607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52DA16F" w14:textId="77777777" w:rsidR="00F77A0B" w:rsidRPr="007E678D" w:rsidRDefault="00F77A0B" w:rsidP="00F77A0B">
                        <w:pPr>
                          <w:ind w:left="0"/>
                          <w:rPr>
                            <w:rFonts w:ascii="Calibri Light" w:hAnsi="Calibri Light"/>
                            <w:b/>
                            <w:caps/>
                            <w:color w:val="FFFFFF"/>
                            <w:sz w:val="32"/>
                            <w:szCs w:val="72"/>
                            <w:lang w:eastAsia="en-AU"/>
                          </w:rPr>
                        </w:pPr>
                        <w:r w:rsidRPr="007E678D">
                          <w:rPr>
                            <w:rFonts w:ascii="Calibri Light" w:hAnsi="Calibri Light"/>
                            <w:b/>
                            <w:caps/>
                            <w:color w:val="FFFFFF"/>
                            <w:sz w:val="32"/>
                            <w:szCs w:val="72"/>
                            <w:lang w:eastAsia="en-AU"/>
                          </w:rPr>
                          <w:t>ACT Corrective Services</w:t>
                        </w:r>
                      </w:p>
                    </w:txbxContent>
                  </v:textbox>
                </v:shape>
                <v:roundrect id="AutoShape 4" o:spid="_x0000_s1030" style="position:absolute;left:228;top:2286;width:38310;height:5143;visibility:visible;mso-wrap-style:square;v-text-anchor:top" arcsize="292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" stroked="f" strokecolor="white">
                  <v:fill opacity="32896f"/>
                </v:roundrect>
                <w10:anchorlock/>
              </v:group>
            </w:pict>
          </mc:Fallback>
        </mc:AlternateContent>
      </w:r>
    </w:p>
    <w:p w14:paraId="0BF2119E" w14:textId="77777777" w:rsidR="00F77A0B" w:rsidRPr="00F77A0B" w:rsidRDefault="00F77A0B" w:rsidP="00F77A0B">
      <w:pPr>
        <w:pStyle w:val="ListParagraph"/>
        <w:rPr>
          <w:lang w:eastAsia="en-AU"/>
        </w:rPr>
      </w:pPr>
    </w:p>
    <w:p w14:paraId="3375EB0A" w14:textId="0CA91F94" w:rsidR="00F77A0B" w:rsidRPr="00F77A0B" w:rsidRDefault="00F77A0B" w:rsidP="00F77A0B">
      <w:pPr>
        <w:pStyle w:val="ListParagraph"/>
        <w:rPr>
          <w:lang w:eastAsia="en-AU"/>
        </w:rPr>
        <w:sectPr w:rsidR="00F77A0B" w:rsidRPr="00F77A0B" w:rsidSect="003E14A4">
          <w:headerReference w:type="first" r:id="rId16"/>
          <w:footerReference w:type="first" r:id="rId17"/>
          <w:pgSz w:w="11906" w:h="16838" w:code="9"/>
          <w:pgMar w:top="1440" w:right="1440" w:bottom="1440" w:left="1440" w:header="510" w:footer="624" w:gutter="0"/>
          <w:cols w:space="708"/>
          <w:titlePg/>
          <w:docGrid w:linePitch="360"/>
        </w:sectPr>
      </w:pPr>
    </w:p>
    <w:p w14:paraId="1CD9E81F" w14:textId="4EE30215" w:rsidR="00C00D83" w:rsidRDefault="00521192" w:rsidP="005D18D2">
      <w:pPr>
        <w:rPr>
          <w:noProof/>
        </w:rPr>
      </w:pPr>
      <w:bookmarkStart w:id="2" w:name="TOCPage"/>
      <w:r w:rsidRPr="00C00D83">
        <w:rPr>
          <w:b/>
          <w:bCs/>
          <w:sz w:val="28"/>
          <w:szCs w:val="28"/>
        </w:rPr>
        <w:lastRenderedPageBreak/>
        <w:t>Contents</w:t>
      </w:r>
      <w:r w:rsidR="00CE3661">
        <w:rPr>
          <w:rFonts w:eastAsia="Times New Roman" w:cs="Arial"/>
          <w:b/>
          <w:bCs/>
          <w:noProof/>
          <w:lang w:eastAsia="en-AU"/>
        </w:rPr>
        <w:fldChar w:fldCharType="begin"/>
      </w:r>
      <w:r w:rsidR="005D18D2" w:rsidRPr="00C00D83">
        <w:rPr>
          <w:b/>
          <w:bCs/>
        </w:rPr>
        <w:instrText xml:space="preserve"> TOC \o "1-3" \h \z \u </w:instrText>
      </w:r>
      <w:r w:rsidR="00CE3661">
        <w:rPr>
          <w:rFonts w:eastAsia="Times New Roman" w:cs="Arial"/>
          <w:b/>
          <w:bCs/>
          <w:noProof/>
          <w:lang w:eastAsia="en-AU"/>
        </w:rPr>
        <w:fldChar w:fldCharType="separate"/>
      </w:r>
    </w:p>
    <w:p w14:paraId="6EAAA289" w14:textId="41D0F259" w:rsidR="00C00D83" w:rsidRDefault="00F615D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30191" w:history="1">
        <w:r w:rsidR="00C00D83" w:rsidRPr="00F21B85">
          <w:rPr>
            <w:rStyle w:val="Hyperlink"/>
          </w:rPr>
          <w:t>1</w:t>
        </w:r>
        <w:r w:rsidR="00C00D83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C00D83" w:rsidRPr="00F21B85">
          <w:rPr>
            <w:rStyle w:val="Hyperlink"/>
          </w:rPr>
          <w:t>PURPOSE</w:t>
        </w:r>
        <w:r w:rsidR="00C00D83">
          <w:rPr>
            <w:webHidden/>
          </w:rPr>
          <w:tab/>
        </w:r>
        <w:r w:rsidR="00C00D83">
          <w:rPr>
            <w:webHidden/>
          </w:rPr>
          <w:fldChar w:fldCharType="begin"/>
        </w:r>
        <w:r w:rsidR="00C00D83">
          <w:rPr>
            <w:webHidden/>
          </w:rPr>
          <w:instrText xml:space="preserve"> PAGEREF _Toc182230191 \h </w:instrText>
        </w:r>
        <w:r w:rsidR="00C00D83">
          <w:rPr>
            <w:webHidden/>
          </w:rPr>
        </w:r>
        <w:r w:rsidR="00C00D83">
          <w:rPr>
            <w:webHidden/>
          </w:rPr>
          <w:fldChar w:fldCharType="separate"/>
        </w:r>
        <w:r w:rsidR="00F77A0B">
          <w:rPr>
            <w:webHidden/>
          </w:rPr>
          <w:t>4</w:t>
        </w:r>
        <w:r w:rsidR="00C00D83">
          <w:rPr>
            <w:webHidden/>
          </w:rPr>
          <w:fldChar w:fldCharType="end"/>
        </w:r>
      </w:hyperlink>
    </w:p>
    <w:p w14:paraId="232A413B" w14:textId="1DD7BE58" w:rsidR="00C00D83" w:rsidRDefault="00F615D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30192" w:history="1">
        <w:r w:rsidR="00C00D83" w:rsidRPr="00F21B85">
          <w:rPr>
            <w:rStyle w:val="Hyperlink"/>
          </w:rPr>
          <w:t>2</w:t>
        </w:r>
        <w:r w:rsidR="00C00D83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C00D83" w:rsidRPr="00F21B85">
          <w:rPr>
            <w:rStyle w:val="Hyperlink"/>
          </w:rPr>
          <w:t>SCOPE</w:t>
        </w:r>
        <w:r w:rsidR="00C00D83">
          <w:rPr>
            <w:webHidden/>
          </w:rPr>
          <w:tab/>
        </w:r>
        <w:r w:rsidR="00C00D83">
          <w:rPr>
            <w:webHidden/>
          </w:rPr>
          <w:fldChar w:fldCharType="begin"/>
        </w:r>
        <w:r w:rsidR="00C00D83">
          <w:rPr>
            <w:webHidden/>
          </w:rPr>
          <w:instrText xml:space="preserve"> PAGEREF _Toc182230192 \h </w:instrText>
        </w:r>
        <w:r w:rsidR="00C00D83">
          <w:rPr>
            <w:webHidden/>
          </w:rPr>
        </w:r>
        <w:r w:rsidR="00C00D83">
          <w:rPr>
            <w:webHidden/>
          </w:rPr>
          <w:fldChar w:fldCharType="separate"/>
        </w:r>
        <w:r w:rsidR="00F77A0B">
          <w:rPr>
            <w:webHidden/>
          </w:rPr>
          <w:t>4</w:t>
        </w:r>
        <w:r w:rsidR="00C00D83">
          <w:rPr>
            <w:webHidden/>
          </w:rPr>
          <w:fldChar w:fldCharType="end"/>
        </w:r>
      </w:hyperlink>
    </w:p>
    <w:p w14:paraId="271537CC" w14:textId="46A1AC64" w:rsidR="00C00D83" w:rsidRDefault="00F615D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30193" w:history="1">
        <w:r w:rsidR="00C00D83" w:rsidRPr="00F21B85">
          <w:rPr>
            <w:rStyle w:val="Hyperlink"/>
          </w:rPr>
          <w:t>3</w:t>
        </w:r>
        <w:r w:rsidR="00C00D83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C00D83" w:rsidRPr="00F21B85">
          <w:rPr>
            <w:rStyle w:val="Hyperlink"/>
          </w:rPr>
          <w:t>DEFINITIONS</w:t>
        </w:r>
        <w:r w:rsidR="00C00D83">
          <w:rPr>
            <w:webHidden/>
          </w:rPr>
          <w:tab/>
        </w:r>
        <w:r w:rsidR="00C00D83">
          <w:rPr>
            <w:webHidden/>
          </w:rPr>
          <w:fldChar w:fldCharType="begin"/>
        </w:r>
        <w:r w:rsidR="00C00D83">
          <w:rPr>
            <w:webHidden/>
          </w:rPr>
          <w:instrText xml:space="preserve"> PAGEREF _Toc182230193 \h </w:instrText>
        </w:r>
        <w:r w:rsidR="00C00D83">
          <w:rPr>
            <w:webHidden/>
          </w:rPr>
        </w:r>
        <w:r w:rsidR="00C00D83">
          <w:rPr>
            <w:webHidden/>
          </w:rPr>
          <w:fldChar w:fldCharType="separate"/>
        </w:r>
        <w:r w:rsidR="00F77A0B">
          <w:rPr>
            <w:webHidden/>
          </w:rPr>
          <w:t>4</w:t>
        </w:r>
        <w:r w:rsidR="00C00D83">
          <w:rPr>
            <w:webHidden/>
          </w:rPr>
          <w:fldChar w:fldCharType="end"/>
        </w:r>
      </w:hyperlink>
    </w:p>
    <w:p w14:paraId="740A4BE5" w14:textId="3DB46CB4" w:rsidR="00C00D83" w:rsidRDefault="00F615D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30194" w:history="1">
        <w:r w:rsidR="00C00D83" w:rsidRPr="00F21B85">
          <w:rPr>
            <w:rStyle w:val="Hyperlink"/>
          </w:rPr>
          <w:t>4</w:t>
        </w:r>
        <w:r w:rsidR="00C00D83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C00D83" w:rsidRPr="00F21B85">
          <w:rPr>
            <w:rStyle w:val="Hyperlink"/>
          </w:rPr>
          <w:t>PRINCIPLES</w:t>
        </w:r>
        <w:r w:rsidR="00C00D83">
          <w:rPr>
            <w:webHidden/>
          </w:rPr>
          <w:tab/>
        </w:r>
        <w:r w:rsidR="00C00D83">
          <w:rPr>
            <w:webHidden/>
          </w:rPr>
          <w:fldChar w:fldCharType="begin"/>
        </w:r>
        <w:r w:rsidR="00C00D83">
          <w:rPr>
            <w:webHidden/>
          </w:rPr>
          <w:instrText xml:space="preserve"> PAGEREF _Toc182230194 \h </w:instrText>
        </w:r>
        <w:r w:rsidR="00C00D83">
          <w:rPr>
            <w:webHidden/>
          </w:rPr>
        </w:r>
        <w:r w:rsidR="00C00D83">
          <w:rPr>
            <w:webHidden/>
          </w:rPr>
          <w:fldChar w:fldCharType="separate"/>
        </w:r>
        <w:r w:rsidR="00F77A0B">
          <w:rPr>
            <w:webHidden/>
          </w:rPr>
          <w:t>4</w:t>
        </w:r>
        <w:r w:rsidR="00C00D83">
          <w:rPr>
            <w:webHidden/>
          </w:rPr>
          <w:fldChar w:fldCharType="end"/>
        </w:r>
      </w:hyperlink>
    </w:p>
    <w:p w14:paraId="4A0E98A3" w14:textId="1BCB618A" w:rsidR="00C00D83" w:rsidRDefault="00F615D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30195" w:history="1">
        <w:r w:rsidR="00C00D83" w:rsidRPr="00F21B85">
          <w:rPr>
            <w:rStyle w:val="Hyperlink"/>
          </w:rPr>
          <w:t>5</w:t>
        </w:r>
        <w:r w:rsidR="00C00D83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C00D83" w:rsidRPr="00F21B85">
          <w:rPr>
            <w:rStyle w:val="Hyperlink"/>
          </w:rPr>
          <w:t>THE NO-CONTACT LIST</w:t>
        </w:r>
        <w:r w:rsidR="00C00D83">
          <w:rPr>
            <w:webHidden/>
          </w:rPr>
          <w:tab/>
        </w:r>
        <w:r w:rsidR="00C00D83">
          <w:rPr>
            <w:webHidden/>
          </w:rPr>
          <w:fldChar w:fldCharType="begin"/>
        </w:r>
        <w:r w:rsidR="00C00D83">
          <w:rPr>
            <w:webHidden/>
          </w:rPr>
          <w:instrText xml:space="preserve"> PAGEREF _Toc182230195 \h </w:instrText>
        </w:r>
        <w:r w:rsidR="00C00D83">
          <w:rPr>
            <w:webHidden/>
          </w:rPr>
        </w:r>
        <w:r w:rsidR="00C00D83">
          <w:rPr>
            <w:webHidden/>
          </w:rPr>
          <w:fldChar w:fldCharType="separate"/>
        </w:r>
        <w:r w:rsidR="00F77A0B">
          <w:rPr>
            <w:webHidden/>
          </w:rPr>
          <w:t>6</w:t>
        </w:r>
        <w:r w:rsidR="00C00D83">
          <w:rPr>
            <w:webHidden/>
          </w:rPr>
          <w:fldChar w:fldCharType="end"/>
        </w:r>
      </w:hyperlink>
    </w:p>
    <w:p w14:paraId="2D027637" w14:textId="45D6773C" w:rsidR="00C00D83" w:rsidRDefault="00F615D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30196" w:history="1">
        <w:r w:rsidR="00C00D83" w:rsidRPr="00F21B85">
          <w:rPr>
            <w:rStyle w:val="Hyperlink"/>
          </w:rPr>
          <w:t>6</w:t>
        </w:r>
        <w:r w:rsidR="00C00D83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C00D83" w:rsidRPr="00F21B85">
          <w:rPr>
            <w:rStyle w:val="Hyperlink"/>
          </w:rPr>
          <w:t>NOT TO CONTACT ALERTS</w:t>
        </w:r>
        <w:r w:rsidR="00C00D83">
          <w:rPr>
            <w:webHidden/>
          </w:rPr>
          <w:tab/>
        </w:r>
        <w:r w:rsidR="00C00D83">
          <w:rPr>
            <w:webHidden/>
          </w:rPr>
          <w:fldChar w:fldCharType="begin"/>
        </w:r>
        <w:r w:rsidR="00C00D83">
          <w:rPr>
            <w:webHidden/>
          </w:rPr>
          <w:instrText xml:space="preserve"> PAGEREF _Toc182230196 \h </w:instrText>
        </w:r>
        <w:r w:rsidR="00C00D83">
          <w:rPr>
            <w:webHidden/>
          </w:rPr>
        </w:r>
        <w:r w:rsidR="00C00D83">
          <w:rPr>
            <w:webHidden/>
          </w:rPr>
          <w:fldChar w:fldCharType="separate"/>
        </w:r>
        <w:r w:rsidR="00F77A0B">
          <w:rPr>
            <w:webHidden/>
          </w:rPr>
          <w:t>6</w:t>
        </w:r>
        <w:r w:rsidR="00C00D83">
          <w:rPr>
            <w:webHidden/>
          </w:rPr>
          <w:fldChar w:fldCharType="end"/>
        </w:r>
      </w:hyperlink>
    </w:p>
    <w:p w14:paraId="527DDD04" w14:textId="270B688F" w:rsidR="00C00D83" w:rsidRDefault="00F615D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30197" w:history="1">
        <w:r w:rsidR="00C00D83" w:rsidRPr="00F21B85">
          <w:rPr>
            <w:rStyle w:val="Hyperlink"/>
          </w:rPr>
          <w:t>7</w:t>
        </w:r>
        <w:r w:rsidR="00C00D83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C00D83" w:rsidRPr="00F21B85">
          <w:rPr>
            <w:rStyle w:val="Hyperlink"/>
          </w:rPr>
          <w:t>INFORMATION ON THE NO-CONTACT LIST</w:t>
        </w:r>
        <w:r w:rsidR="00C00D83">
          <w:rPr>
            <w:webHidden/>
          </w:rPr>
          <w:tab/>
        </w:r>
        <w:r w:rsidR="00C00D83">
          <w:rPr>
            <w:webHidden/>
          </w:rPr>
          <w:fldChar w:fldCharType="begin"/>
        </w:r>
        <w:r w:rsidR="00C00D83">
          <w:rPr>
            <w:webHidden/>
          </w:rPr>
          <w:instrText xml:space="preserve"> PAGEREF _Toc182230197 \h </w:instrText>
        </w:r>
        <w:r w:rsidR="00C00D83">
          <w:rPr>
            <w:webHidden/>
          </w:rPr>
        </w:r>
        <w:r w:rsidR="00C00D83">
          <w:rPr>
            <w:webHidden/>
          </w:rPr>
          <w:fldChar w:fldCharType="separate"/>
        </w:r>
        <w:r w:rsidR="00F77A0B">
          <w:rPr>
            <w:webHidden/>
          </w:rPr>
          <w:t>6</w:t>
        </w:r>
        <w:r w:rsidR="00C00D83">
          <w:rPr>
            <w:webHidden/>
          </w:rPr>
          <w:fldChar w:fldCharType="end"/>
        </w:r>
      </w:hyperlink>
    </w:p>
    <w:p w14:paraId="4194D5C5" w14:textId="33E9437A" w:rsidR="00C00D83" w:rsidRDefault="00F615D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82230198" w:history="1">
        <w:r w:rsidR="00C00D83" w:rsidRPr="00F21B85">
          <w:rPr>
            <w:rStyle w:val="Hyperlink"/>
          </w:rPr>
          <w:t>8</w:t>
        </w:r>
        <w:r w:rsidR="00C00D83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C00D83" w:rsidRPr="00F21B85">
          <w:rPr>
            <w:rStyle w:val="Hyperlink"/>
          </w:rPr>
          <w:t>RELATED DOCUMENTS</w:t>
        </w:r>
        <w:r w:rsidR="00C00D83">
          <w:rPr>
            <w:webHidden/>
          </w:rPr>
          <w:tab/>
        </w:r>
        <w:r w:rsidR="00C00D83">
          <w:rPr>
            <w:webHidden/>
          </w:rPr>
          <w:fldChar w:fldCharType="begin"/>
        </w:r>
        <w:r w:rsidR="00C00D83">
          <w:rPr>
            <w:webHidden/>
          </w:rPr>
          <w:instrText xml:space="preserve"> PAGEREF _Toc182230198 \h </w:instrText>
        </w:r>
        <w:r w:rsidR="00C00D83">
          <w:rPr>
            <w:webHidden/>
          </w:rPr>
        </w:r>
        <w:r w:rsidR="00C00D83">
          <w:rPr>
            <w:webHidden/>
          </w:rPr>
          <w:fldChar w:fldCharType="separate"/>
        </w:r>
        <w:r w:rsidR="00F77A0B">
          <w:rPr>
            <w:webHidden/>
          </w:rPr>
          <w:t>7</w:t>
        </w:r>
        <w:r w:rsidR="00C00D83">
          <w:rPr>
            <w:webHidden/>
          </w:rPr>
          <w:fldChar w:fldCharType="end"/>
        </w:r>
      </w:hyperlink>
    </w:p>
    <w:p w14:paraId="4E965B9C" w14:textId="77777777" w:rsidR="008B25B8" w:rsidRPr="00D65C88" w:rsidRDefault="00CE3661" w:rsidP="005D18D2">
      <w:pPr>
        <w:pStyle w:val="Heading2"/>
      </w:pPr>
      <w:r>
        <w:rPr>
          <w:sz w:val="28"/>
          <w:szCs w:val="28"/>
        </w:rPr>
        <w:fldChar w:fldCharType="end"/>
      </w:r>
    </w:p>
    <w:p w14:paraId="7C226D57" w14:textId="77777777" w:rsidR="00C00D83" w:rsidRDefault="00C00D83" w:rsidP="00C00D83">
      <w:pPr>
        <w:pStyle w:val="Heading1"/>
        <w:numPr>
          <w:ilvl w:val="0"/>
          <w:numId w:val="0"/>
        </w:numPr>
        <w:ind w:left="794"/>
      </w:pPr>
    </w:p>
    <w:p w14:paraId="049A5AFC" w14:textId="77777777" w:rsidR="00C00D83" w:rsidRPr="00C00D83" w:rsidRDefault="00C00D83" w:rsidP="00C00D83"/>
    <w:p w14:paraId="2F84D5D0" w14:textId="77777777" w:rsidR="00C00D83" w:rsidRPr="00C00D83" w:rsidRDefault="00C00D83" w:rsidP="00C00D83"/>
    <w:p w14:paraId="4CC94195" w14:textId="77777777" w:rsidR="00C00D83" w:rsidRPr="00C00D83" w:rsidRDefault="00C00D83" w:rsidP="00C00D83"/>
    <w:p w14:paraId="0FAAE69F" w14:textId="77777777" w:rsidR="00C00D83" w:rsidRPr="00C00D83" w:rsidRDefault="00C00D83" w:rsidP="00C00D83"/>
    <w:p w14:paraId="608D75DA" w14:textId="77777777" w:rsidR="00C00D83" w:rsidRDefault="00C00D83" w:rsidP="00C00D83">
      <w:pPr>
        <w:pStyle w:val="Heading1"/>
        <w:numPr>
          <w:ilvl w:val="0"/>
          <w:numId w:val="0"/>
        </w:numPr>
        <w:ind w:left="794"/>
      </w:pPr>
    </w:p>
    <w:p w14:paraId="79455007" w14:textId="7237C500" w:rsidR="00AC11A7" w:rsidRPr="0042666E" w:rsidRDefault="008B25B8" w:rsidP="00055A91">
      <w:pPr>
        <w:pStyle w:val="Heading1"/>
        <w:tabs>
          <w:tab w:val="clear" w:pos="794"/>
          <w:tab w:val="num" w:pos="709"/>
        </w:tabs>
      </w:pPr>
      <w:r w:rsidRPr="00C00D83">
        <w:br w:type="page"/>
      </w:r>
      <w:bookmarkStart w:id="3" w:name="_Toc486250522"/>
      <w:bookmarkStart w:id="4" w:name="_Toc180390043"/>
      <w:bookmarkStart w:id="5" w:name="_Toc182230191"/>
      <w:bookmarkStart w:id="6" w:name="_Toc373914674"/>
      <w:bookmarkEnd w:id="2"/>
      <w:r w:rsidR="00AC11A7" w:rsidRPr="0042666E">
        <w:lastRenderedPageBreak/>
        <w:t>PURPOSE</w:t>
      </w:r>
      <w:bookmarkEnd w:id="3"/>
      <w:bookmarkEnd w:id="4"/>
      <w:bookmarkEnd w:id="5"/>
    </w:p>
    <w:p w14:paraId="731C0D02" w14:textId="3D299F8C" w:rsidR="00AC11A7" w:rsidRPr="006F6F5C" w:rsidRDefault="006F6F5C" w:rsidP="00D312E7">
      <w:r w:rsidRPr="006F6F5C">
        <w:t xml:space="preserve">ACT Corrective Services </w:t>
      </w:r>
      <w:r w:rsidR="000F0A84">
        <w:t>(ACTCS) is committed</w:t>
      </w:r>
      <w:r w:rsidR="001F75E9">
        <w:t xml:space="preserve"> to </w:t>
      </w:r>
      <w:r w:rsidR="007D3F67">
        <w:t>preventing</w:t>
      </w:r>
      <w:r w:rsidR="00F31C24">
        <w:t xml:space="preserve">, as </w:t>
      </w:r>
      <w:r w:rsidR="00C73394">
        <w:t xml:space="preserve">much </w:t>
      </w:r>
      <w:r w:rsidR="00F31C24">
        <w:t>as possible,</w:t>
      </w:r>
      <w:r w:rsidR="007D3F67">
        <w:t xml:space="preserve"> the</w:t>
      </w:r>
      <w:r w:rsidR="00AF4A9D">
        <w:t xml:space="preserve"> </w:t>
      </w:r>
      <w:r w:rsidR="00C210BA">
        <w:br/>
      </w:r>
      <w:r w:rsidR="00F31C24">
        <w:t xml:space="preserve">re-victimisation of </w:t>
      </w:r>
      <w:r w:rsidR="001F75E9">
        <w:t>victims</w:t>
      </w:r>
      <w:r w:rsidR="00961C6E">
        <w:t xml:space="preserve"> of </w:t>
      </w:r>
      <w:r w:rsidR="00BA5F28">
        <w:t>crime</w:t>
      </w:r>
      <w:r w:rsidR="008F289A">
        <w:t xml:space="preserve"> </w:t>
      </w:r>
      <w:r w:rsidR="00F31C24">
        <w:t>by managing contact between</w:t>
      </w:r>
      <w:r w:rsidR="00A946D5">
        <w:t xml:space="preserve"> detainees and </w:t>
      </w:r>
      <w:r w:rsidR="00C73394">
        <w:t xml:space="preserve">both </w:t>
      </w:r>
      <w:r w:rsidR="00A946D5">
        <w:t xml:space="preserve">victims of crime and </w:t>
      </w:r>
      <w:r w:rsidR="00C73394">
        <w:t>individuals in</w:t>
      </w:r>
      <w:r w:rsidR="00A946D5">
        <w:t xml:space="preserve"> the community </w:t>
      </w:r>
      <w:r w:rsidR="00C73394">
        <w:t>who do not wish to be c</w:t>
      </w:r>
      <w:r w:rsidR="00A946D5">
        <w:t>ontacted.</w:t>
      </w:r>
    </w:p>
    <w:p w14:paraId="162BF84B" w14:textId="77777777" w:rsidR="00AC11A7" w:rsidRPr="0042666E" w:rsidRDefault="00AC11A7" w:rsidP="00055A91">
      <w:pPr>
        <w:pStyle w:val="Heading1"/>
        <w:tabs>
          <w:tab w:val="clear" w:pos="794"/>
          <w:tab w:val="num" w:pos="567"/>
        </w:tabs>
        <w:ind w:left="709"/>
      </w:pPr>
      <w:r w:rsidRPr="007947F9">
        <w:tab/>
      </w:r>
      <w:bookmarkStart w:id="7" w:name="_Toc486250523"/>
      <w:bookmarkStart w:id="8" w:name="_Toc180390044"/>
      <w:bookmarkStart w:id="9" w:name="_Toc182230192"/>
      <w:r w:rsidRPr="0042666E">
        <w:t>SCOPE</w:t>
      </w:r>
      <w:bookmarkEnd w:id="7"/>
      <w:bookmarkEnd w:id="8"/>
      <w:bookmarkEnd w:id="9"/>
      <w:r w:rsidRPr="0042666E">
        <w:t xml:space="preserve"> </w:t>
      </w:r>
    </w:p>
    <w:p w14:paraId="2FE124BF" w14:textId="77777777" w:rsidR="008C0A40" w:rsidRPr="008C0A40" w:rsidRDefault="00ED0E3D" w:rsidP="008C0A40">
      <w:pPr>
        <w:rPr>
          <w:color w:val="000000" w:themeColor="text1"/>
        </w:rPr>
      </w:pPr>
      <w:r w:rsidRPr="008C0A40">
        <w:rPr>
          <w:color w:val="000000" w:themeColor="text1"/>
        </w:rPr>
        <w:t>This policy applies to</w:t>
      </w:r>
      <w:r w:rsidR="00823FCB">
        <w:rPr>
          <w:color w:val="000000" w:themeColor="text1"/>
        </w:rPr>
        <w:t xml:space="preserve"> </w:t>
      </w:r>
      <w:r w:rsidR="00993DC6" w:rsidRPr="008C0A40">
        <w:rPr>
          <w:color w:val="000000" w:themeColor="text1"/>
        </w:rPr>
        <w:t>ACT</w:t>
      </w:r>
      <w:r w:rsidRPr="008C0A40">
        <w:rPr>
          <w:color w:val="000000" w:themeColor="text1"/>
        </w:rPr>
        <w:t xml:space="preserve"> correctional</w:t>
      </w:r>
      <w:r w:rsidR="00993DC6" w:rsidRPr="008C0A40">
        <w:rPr>
          <w:color w:val="000000" w:themeColor="text1"/>
        </w:rPr>
        <w:t xml:space="preserve"> centres</w:t>
      </w:r>
      <w:r w:rsidRPr="008C0A40">
        <w:rPr>
          <w:color w:val="000000" w:themeColor="text1"/>
        </w:rPr>
        <w:t>.</w:t>
      </w:r>
    </w:p>
    <w:p w14:paraId="6B4B8282" w14:textId="77777777" w:rsidR="00D91F4C" w:rsidRDefault="00D91F4C" w:rsidP="00D91F4C">
      <w:pPr>
        <w:pStyle w:val="Heading1"/>
        <w:tabs>
          <w:tab w:val="clear" w:pos="794"/>
          <w:tab w:val="num" w:pos="709"/>
        </w:tabs>
      </w:pPr>
      <w:bookmarkStart w:id="10" w:name="_Toc486250525"/>
      <w:bookmarkStart w:id="11" w:name="_Toc180390045"/>
      <w:bookmarkStart w:id="12" w:name="_Toc182230193"/>
      <w:bookmarkStart w:id="13" w:name="_Toc486250524"/>
      <w:r>
        <w:t>DEFINITIONS</w:t>
      </w:r>
      <w:bookmarkEnd w:id="10"/>
      <w:bookmarkEnd w:id="11"/>
      <w:bookmarkEnd w:id="12"/>
    </w:p>
    <w:tbl>
      <w:tblPr>
        <w:tblW w:w="8931" w:type="dxa"/>
        <w:tblInd w:w="567" w:type="dxa"/>
        <w:tblLook w:val="04A0" w:firstRow="1" w:lastRow="0" w:firstColumn="1" w:lastColumn="0" w:noHBand="0" w:noVBand="1"/>
      </w:tblPr>
      <w:tblGrid>
        <w:gridCol w:w="2410"/>
        <w:gridCol w:w="6521"/>
      </w:tblGrid>
      <w:tr w:rsidR="00521192" w:rsidRPr="00F716AA" w14:paraId="08F8ADA0" w14:textId="77777777" w:rsidTr="005D094B">
        <w:tc>
          <w:tcPr>
            <w:tcW w:w="2410" w:type="dxa"/>
            <w:vAlign w:val="center"/>
          </w:tcPr>
          <w:p w14:paraId="2B0C0A03" w14:textId="77777777" w:rsidR="00521192" w:rsidRPr="00F716AA" w:rsidRDefault="00521192" w:rsidP="005D094B">
            <w:pPr>
              <w:pStyle w:val="Boldtext"/>
            </w:pPr>
            <w:r w:rsidRPr="00101EF2">
              <w:t>No-Contact List</w:t>
            </w:r>
            <w:r>
              <w:t xml:space="preserve"> </w:t>
            </w:r>
          </w:p>
        </w:tc>
        <w:tc>
          <w:tcPr>
            <w:tcW w:w="6521" w:type="dxa"/>
            <w:vAlign w:val="center"/>
          </w:tcPr>
          <w:p w14:paraId="07E8CC77" w14:textId="77777777" w:rsidR="00521192" w:rsidRPr="00F716AA" w:rsidRDefault="00521192" w:rsidP="005D094B">
            <w:pPr>
              <w:spacing w:before="240" w:after="240" w:line="276" w:lineRule="auto"/>
              <w:ind w:left="178"/>
            </w:pPr>
            <w:r w:rsidRPr="00101EF2">
              <w:t>A list, managed by ACTCS, of individuals precluded from contact by detainees in ACTCS custody.</w:t>
            </w:r>
          </w:p>
        </w:tc>
      </w:tr>
      <w:tr w:rsidR="00521192" w:rsidRPr="00F716AA" w14:paraId="095E2345" w14:textId="77777777" w:rsidTr="005D094B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7299609" w14:textId="77777777" w:rsidR="00521192" w:rsidRPr="00F716AA" w:rsidRDefault="00521192" w:rsidP="005D094B">
            <w:pPr>
              <w:spacing w:before="240" w:after="240" w:line="276" w:lineRule="auto"/>
              <w:ind w:left="34"/>
              <w:rPr>
                <w:b/>
                <w:bCs/>
              </w:rPr>
            </w:pPr>
            <w:r w:rsidRPr="00101EF2">
              <w:rPr>
                <w:b/>
                <w:bCs/>
              </w:rPr>
              <w:t>Victim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216DB8FA" w14:textId="77777777" w:rsidR="00521192" w:rsidRPr="00F716AA" w:rsidRDefault="00521192" w:rsidP="005D094B">
            <w:pPr>
              <w:spacing w:before="240" w:after="240" w:line="276" w:lineRule="auto"/>
              <w:ind w:left="178"/>
            </w:pPr>
            <w:r w:rsidRPr="00101EF2">
              <w:t xml:space="preserve">As defined in the </w:t>
            </w:r>
            <w:r w:rsidRPr="00521192">
              <w:rPr>
                <w:i/>
                <w:iCs/>
                <w:u w:val="single"/>
              </w:rPr>
              <w:t>Victims of Crime Act 1994</w:t>
            </w:r>
            <w:r w:rsidRPr="00101EF2">
              <w:t>.</w:t>
            </w:r>
          </w:p>
        </w:tc>
      </w:tr>
    </w:tbl>
    <w:p w14:paraId="7FF9BE72" w14:textId="77777777" w:rsidR="00521192" w:rsidRPr="00521192" w:rsidRDefault="00521192" w:rsidP="00521192">
      <w:pPr>
        <w:pStyle w:val="ListParagraph"/>
      </w:pPr>
    </w:p>
    <w:p w14:paraId="0D830D2D" w14:textId="77777777" w:rsidR="00AC11A7" w:rsidRDefault="00D91F4C" w:rsidP="00055A91">
      <w:pPr>
        <w:pStyle w:val="Heading1"/>
        <w:tabs>
          <w:tab w:val="clear" w:pos="794"/>
          <w:tab w:val="num" w:pos="709"/>
        </w:tabs>
      </w:pPr>
      <w:bookmarkStart w:id="14" w:name="_Toc180390046"/>
      <w:bookmarkStart w:id="15" w:name="_Toc182230194"/>
      <w:bookmarkEnd w:id="13"/>
      <w:r>
        <w:t>PRINCIPLES</w:t>
      </w:r>
      <w:bookmarkEnd w:id="14"/>
      <w:bookmarkEnd w:id="15"/>
      <w:r>
        <w:t xml:space="preserve"> </w:t>
      </w:r>
    </w:p>
    <w:p w14:paraId="779D3C47" w14:textId="1C37A164" w:rsidR="00D8263B" w:rsidRDefault="00D87EB3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 xml:space="preserve">ACTCS manages a No-Contact List, separate </w:t>
      </w:r>
      <w:r w:rsidR="00C73394">
        <w:t>from</w:t>
      </w:r>
      <w:r w:rsidRPr="00D8263B">
        <w:t xml:space="preserve"> the Victims Register, </w:t>
      </w:r>
      <w:r w:rsidR="00C73394">
        <w:t>which includes people a detainee in custody is not allowed to contact. This list applies for the entire time the detainee is in ACTCS custody.</w:t>
      </w:r>
    </w:p>
    <w:p w14:paraId="661E7430" w14:textId="7140959A" w:rsidR="00D8263B" w:rsidRDefault="000A484A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>ACTCS has a duty to protect victims of crime from further victimisation</w:t>
      </w:r>
      <w:r w:rsidR="00DC5BAA">
        <w:t xml:space="preserve"> through preventing detainees from engaging in behaviours as a consequence of their conviction and sentence</w:t>
      </w:r>
      <w:r w:rsidRPr="00D8263B">
        <w:t>.</w:t>
      </w:r>
    </w:p>
    <w:p w14:paraId="395C5424" w14:textId="34D4A3D5" w:rsidR="00D8263B" w:rsidRDefault="00E64928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 xml:space="preserve">ACTCS has a duty to protect individuals who have </w:t>
      </w:r>
      <w:r w:rsidR="00601825">
        <w:t xml:space="preserve">requested not </w:t>
      </w:r>
      <w:r w:rsidRPr="00D8263B">
        <w:t>to be contacted by a detainee</w:t>
      </w:r>
      <w:r w:rsidR="00DC5BAA">
        <w:t xml:space="preserve"> to uphold their right to privacy</w:t>
      </w:r>
      <w:r w:rsidRPr="00D8263B">
        <w:t>.</w:t>
      </w:r>
    </w:p>
    <w:p w14:paraId="2614C8D7" w14:textId="30C21EC1" w:rsidR="00D8263B" w:rsidRDefault="003361F8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>ACTCS ha</w:t>
      </w:r>
      <w:r w:rsidR="00DA5F9D" w:rsidRPr="00D8263B">
        <w:t xml:space="preserve">s a duty to </w:t>
      </w:r>
      <w:r w:rsidR="00DC5BAA">
        <w:t xml:space="preserve">ensure that court orders are enforced by </w:t>
      </w:r>
      <w:r w:rsidR="00DA5F9D" w:rsidRPr="00D8263B">
        <w:t>prevent</w:t>
      </w:r>
      <w:r w:rsidR="00DC5BAA">
        <w:t>ing</w:t>
      </w:r>
      <w:r w:rsidR="00DA5F9D" w:rsidRPr="00D8263B">
        <w:t xml:space="preserve"> detainees </w:t>
      </w:r>
      <w:r w:rsidRPr="00D8263B">
        <w:t xml:space="preserve">from contacting individuals as </w:t>
      </w:r>
      <w:r w:rsidR="00DC5BAA">
        <w:t>prohibited</w:t>
      </w:r>
      <w:r w:rsidR="00311274" w:rsidRPr="00D8263B">
        <w:t xml:space="preserve"> </w:t>
      </w:r>
      <w:r w:rsidRPr="00D8263B">
        <w:t xml:space="preserve">in a </w:t>
      </w:r>
      <w:r w:rsidR="007E000B">
        <w:t>Family Violence Order</w:t>
      </w:r>
      <w:r w:rsidR="00601825">
        <w:t xml:space="preserve"> (FVO) or Personal Protection Order (PPO)</w:t>
      </w:r>
      <w:r w:rsidRPr="00D8263B">
        <w:t>.</w:t>
      </w:r>
      <w:r w:rsidR="00D87EB3" w:rsidRPr="00D8263B">
        <w:t xml:space="preserve"> </w:t>
      </w:r>
    </w:p>
    <w:p w14:paraId="36806199" w14:textId="2424526A" w:rsidR="00DC5BAA" w:rsidRDefault="00DC5BAA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C5BAA">
        <w:t>In some circumstances ACTCS will have a duty to take reasonable steps to protect individuals who may be harmed by contact with detainees.</w:t>
      </w:r>
    </w:p>
    <w:p w14:paraId="066998D4" w14:textId="1D1954E0" w:rsidR="00D8263B" w:rsidRPr="00FB4679" w:rsidRDefault="00D87EB3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 xml:space="preserve">The No-Contact List includes all forms of communications available to detainees in </w:t>
      </w:r>
      <w:r w:rsidRPr="00FB4679">
        <w:t>ACT correctional centres</w:t>
      </w:r>
      <w:r w:rsidR="00C00D83">
        <w:t>,</w:t>
      </w:r>
      <w:r w:rsidRPr="00FB4679">
        <w:t xml:space="preserve"> which are email, mail, visits and telephone.  </w:t>
      </w:r>
    </w:p>
    <w:p w14:paraId="1C18C3C0" w14:textId="231CDC24" w:rsidR="00F73E6A" w:rsidRPr="00FB4679" w:rsidRDefault="00F73E6A" w:rsidP="00F73E6A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FB4679">
        <w:lastRenderedPageBreak/>
        <w:t>A victim may request to be placed on the No-Contact List verbally or in writing.</w:t>
      </w:r>
      <w:r w:rsidR="007C2260">
        <w:t xml:space="preserve"> Where a victim verbally requests this must be confirmed in writing</w:t>
      </w:r>
      <w:r w:rsidR="00BF50BE">
        <w:t>, which may occur through an appropriate intermediary (e.g., Victims Support ACT)</w:t>
      </w:r>
      <w:r w:rsidR="007C2260">
        <w:t xml:space="preserve">. </w:t>
      </w:r>
    </w:p>
    <w:p w14:paraId="7D1A6235" w14:textId="77777777" w:rsidR="00D8263B" w:rsidRDefault="00F31C24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 xml:space="preserve">ACTCS will take all reasonable measures to ensure a detainee is </w:t>
      </w:r>
      <w:r w:rsidR="00DA5F9D" w:rsidRPr="00D8263B">
        <w:t>prevented from contacting individual/s i</w:t>
      </w:r>
      <w:r w:rsidRPr="00D8263B">
        <w:t xml:space="preserve">ncluded in the </w:t>
      </w:r>
      <w:r w:rsidR="00D87EB3" w:rsidRPr="00D8263B">
        <w:t>No-Contact List</w:t>
      </w:r>
      <w:r w:rsidRPr="00D8263B">
        <w:t xml:space="preserve">. </w:t>
      </w:r>
    </w:p>
    <w:p w14:paraId="783673B3" w14:textId="6F7D637B" w:rsidR="00D8263B" w:rsidRDefault="001664C7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 xml:space="preserve">ACTCS will ensure </w:t>
      </w:r>
      <w:r w:rsidR="007C2260">
        <w:t xml:space="preserve">as far as possible </w:t>
      </w:r>
      <w:r w:rsidRPr="00D8263B">
        <w:t>that a</w:t>
      </w:r>
      <w:r w:rsidR="00F31C24" w:rsidRPr="00D8263B">
        <w:t>ll identified victims of sexual offences</w:t>
      </w:r>
      <w:r w:rsidR="00E64928" w:rsidRPr="00D8263B">
        <w:t>, where an offender has been convicted</w:t>
      </w:r>
      <w:r w:rsidR="00F31C24" w:rsidRPr="00D8263B">
        <w:t xml:space="preserve"> </w:t>
      </w:r>
      <w:r w:rsidRPr="00D8263B">
        <w:t xml:space="preserve">are </w:t>
      </w:r>
      <w:r w:rsidR="00F31C24" w:rsidRPr="00D8263B">
        <w:t xml:space="preserve">added to the </w:t>
      </w:r>
      <w:r w:rsidR="00D87EB3" w:rsidRPr="00D8263B">
        <w:t>No-Contact List</w:t>
      </w:r>
      <w:r w:rsidR="00F31C24" w:rsidRPr="00D8263B">
        <w:t xml:space="preserve">. </w:t>
      </w:r>
    </w:p>
    <w:p w14:paraId="5C01A252" w14:textId="77777777" w:rsidR="00D8263B" w:rsidRDefault="000A484A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 xml:space="preserve">All victims registered on the Victims Register will </w:t>
      </w:r>
      <w:r w:rsidR="00E64928" w:rsidRPr="00D8263B">
        <w:t xml:space="preserve">also </w:t>
      </w:r>
      <w:r w:rsidRPr="00D8263B">
        <w:t xml:space="preserve">be added to </w:t>
      </w:r>
      <w:r w:rsidR="00D87EB3" w:rsidRPr="00D8263B">
        <w:t>the No-Contact List</w:t>
      </w:r>
      <w:r w:rsidRPr="00D8263B">
        <w:t xml:space="preserve">. </w:t>
      </w:r>
    </w:p>
    <w:p w14:paraId="45BD0D37" w14:textId="77777777" w:rsidR="00D8263B" w:rsidRDefault="000A484A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 xml:space="preserve">Any individual who requests not to be contacted by a detainee in ACTCS custody will be added to the </w:t>
      </w:r>
      <w:r w:rsidR="00D87EB3" w:rsidRPr="00D8263B">
        <w:t>No-Contact List</w:t>
      </w:r>
      <w:r w:rsidRPr="00D8263B">
        <w:t>, regardless of whether they appear on the Victims Register.</w:t>
      </w:r>
    </w:p>
    <w:p w14:paraId="157187D2" w14:textId="2417FDD5" w:rsidR="00BF50BE" w:rsidRDefault="00BF50BE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>A</w:t>
      </w:r>
      <w:r w:rsidRPr="00BF50BE">
        <w:t xml:space="preserve">ppropriate support organisations may make requests </w:t>
      </w:r>
      <w:r>
        <w:t xml:space="preserve">on behalf of their clients </w:t>
      </w:r>
      <w:r w:rsidRPr="00BF50BE">
        <w:t>to ACTCS for their clients to be added to the no contact list.</w:t>
      </w:r>
    </w:p>
    <w:p w14:paraId="00B0C044" w14:textId="36729774" w:rsidR="00D8263B" w:rsidRDefault="00AC4A8B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>ACTCS will ensure</w:t>
      </w:r>
      <w:r w:rsidR="007C2260">
        <w:t xml:space="preserve"> as far as possible</w:t>
      </w:r>
      <w:r w:rsidRPr="00D8263B">
        <w:t xml:space="preserve"> that a</w:t>
      </w:r>
      <w:r w:rsidR="002E27D8" w:rsidRPr="00D8263B">
        <w:t>ll identified children and young persons under the age of</w:t>
      </w:r>
      <w:r w:rsidR="006B1802">
        <w:t xml:space="preserve"> </w:t>
      </w:r>
      <w:r w:rsidR="002E27D8" w:rsidRPr="00D8263B">
        <w:t xml:space="preserve">18 </w:t>
      </w:r>
      <w:r w:rsidR="00D87EB3" w:rsidRPr="00D8263B">
        <w:t xml:space="preserve">years, </w:t>
      </w:r>
      <w:r w:rsidR="002E27D8" w:rsidRPr="00D8263B">
        <w:t xml:space="preserve">who </w:t>
      </w:r>
      <w:r w:rsidR="00890929" w:rsidRPr="00D8263B">
        <w:t>have been</w:t>
      </w:r>
      <w:r w:rsidR="002E27D8" w:rsidRPr="00D8263B">
        <w:t xml:space="preserve"> victims </w:t>
      </w:r>
      <w:r w:rsidR="001664C7" w:rsidRPr="00D8263B">
        <w:t xml:space="preserve">of a detainee </w:t>
      </w:r>
      <w:r w:rsidR="00890929" w:rsidRPr="00D8263B">
        <w:t xml:space="preserve">in </w:t>
      </w:r>
      <w:r w:rsidR="001664C7" w:rsidRPr="00D8263B">
        <w:t>ACTCS custody</w:t>
      </w:r>
      <w:r w:rsidR="002E27D8" w:rsidRPr="00D8263B">
        <w:t xml:space="preserve"> will </w:t>
      </w:r>
      <w:r w:rsidR="001664C7" w:rsidRPr="00D8263B">
        <w:t xml:space="preserve">be </w:t>
      </w:r>
      <w:r w:rsidR="002E27D8" w:rsidRPr="00D8263B">
        <w:t xml:space="preserve">added to the </w:t>
      </w:r>
      <w:r w:rsidR="00D87EB3" w:rsidRPr="00D8263B">
        <w:t>No-Contact List</w:t>
      </w:r>
      <w:r w:rsidR="002E27D8" w:rsidRPr="00D8263B">
        <w:t xml:space="preserve">. </w:t>
      </w:r>
    </w:p>
    <w:p w14:paraId="17CC968B" w14:textId="31A565A5" w:rsidR="00D8263B" w:rsidRDefault="00D85FD9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 xml:space="preserve">Children and young </w:t>
      </w:r>
      <w:r w:rsidR="000C5F07" w:rsidRPr="00D8263B">
        <w:t>people</w:t>
      </w:r>
      <w:r w:rsidRPr="00D8263B">
        <w:t xml:space="preserve"> who are added to the </w:t>
      </w:r>
      <w:r w:rsidR="00D87EB3" w:rsidRPr="00D8263B">
        <w:t xml:space="preserve">No-Contact List </w:t>
      </w:r>
      <w:r w:rsidR="00BF50BE">
        <w:t>can request</w:t>
      </w:r>
      <w:r w:rsidRPr="00D8263B">
        <w:t xml:space="preserve"> to be removed from the </w:t>
      </w:r>
      <w:r w:rsidR="00D87EB3" w:rsidRPr="00D8263B">
        <w:t xml:space="preserve">No-Contact List </w:t>
      </w:r>
      <w:r w:rsidR="001664C7" w:rsidRPr="00D8263B">
        <w:t>if their par</w:t>
      </w:r>
      <w:r w:rsidR="00F73E6A">
        <w:t xml:space="preserve">ent or legal guardian, </w:t>
      </w:r>
      <w:r w:rsidR="00F73E6A" w:rsidRPr="00FB4679">
        <w:t>other than the detainee,</w:t>
      </w:r>
      <w:r w:rsidR="00F73E6A">
        <w:t xml:space="preserve"> </w:t>
      </w:r>
      <w:r w:rsidR="006B2EBF" w:rsidRPr="00D8263B">
        <w:t xml:space="preserve">has authorised </w:t>
      </w:r>
      <w:r w:rsidR="00E64928" w:rsidRPr="00D8263B">
        <w:t xml:space="preserve">it </w:t>
      </w:r>
      <w:r w:rsidR="006B2EBF" w:rsidRPr="00D8263B">
        <w:t>in writing, or</w:t>
      </w:r>
      <w:r w:rsidRPr="00D8263B">
        <w:t xml:space="preserve"> when the</w:t>
      </w:r>
      <w:r w:rsidR="006B2EBF" w:rsidRPr="00D8263B">
        <w:t xml:space="preserve"> child or young person </w:t>
      </w:r>
      <w:r w:rsidRPr="00D8263B">
        <w:t>turn</w:t>
      </w:r>
      <w:r w:rsidR="006B2EBF" w:rsidRPr="00D8263B">
        <w:t>s</w:t>
      </w:r>
      <w:r w:rsidRPr="00D8263B">
        <w:t xml:space="preserve"> 18</w:t>
      </w:r>
      <w:r w:rsidR="00D87EB3" w:rsidRPr="00D8263B">
        <w:t xml:space="preserve"> years old</w:t>
      </w:r>
      <w:r w:rsidRPr="00D8263B">
        <w:t xml:space="preserve">. </w:t>
      </w:r>
    </w:p>
    <w:p w14:paraId="1EB821EC" w14:textId="1F7A27C2" w:rsidR="00D8263B" w:rsidRDefault="00A946D5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>This policy does not apply</w:t>
      </w:r>
      <w:r w:rsidR="00F31C24" w:rsidRPr="00D8263B">
        <w:t xml:space="preserve"> to offenders or victims who have consented to take part in the ACT </w:t>
      </w:r>
      <w:r w:rsidR="006B2EBF" w:rsidRPr="00D8263B">
        <w:t>R</w:t>
      </w:r>
      <w:r w:rsidR="00F31C24" w:rsidRPr="00D8263B">
        <w:t xml:space="preserve">estorative </w:t>
      </w:r>
      <w:r w:rsidR="006B2EBF" w:rsidRPr="00D8263B">
        <w:t>J</w:t>
      </w:r>
      <w:r w:rsidR="00F31C24" w:rsidRPr="00D8263B">
        <w:t xml:space="preserve">ustice </w:t>
      </w:r>
      <w:r w:rsidR="006B2EBF" w:rsidRPr="00D8263B">
        <w:t>P</w:t>
      </w:r>
      <w:r w:rsidR="00F31C24" w:rsidRPr="00D8263B">
        <w:t>rogram</w:t>
      </w:r>
      <w:r w:rsidR="00D85FD9" w:rsidRPr="00D8263B">
        <w:t>,</w:t>
      </w:r>
      <w:r w:rsidR="00F31C24" w:rsidRPr="00D8263B">
        <w:t xml:space="preserve"> </w:t>
      </w:r>
      <w:r w:rsidR="006B2EBF" w:rsidRPr="00D8263B">
        <w:t>where</w:t>
      </w:r>
      <w:r w:rsidR="00F31C24" w:rsidRPr="00D8263B">
        <w:t xml:space="preserve"> contact</w:t>
      </w:r>
      <w:r w:rsidR="00890929" w:rsidRPr="00D8263B">
        <w:t xml:space="preserve"> is facilitated</w:t>
      </w:r>
      <w:r w:rsidR="00F31C24" w:rsidRPr="00D8263B">
        <w:t xml:space="preserve"> </w:t>
      </w:r>
      <w:r w:rsidR="00D85FD9" w:rsidRPr="00D8263B">
        <w:t>between</w:t>
      </w:r>
      <w:r w:rsidR="00C00D83">
        <w:t xml:space="preserve"> the</w:t>
      </w:r>
      <w:r w:rsidR="00890929" w:rsidRPr="00D8263B">
        <w:t xml:space="preserve"> offender and victim</w:t>
      </w:r>
      <w:r w:rsidR="009A3531">
        <w:t xml:space="preserve"> as part of the Restorative Justice Program</w:t>
      </w:r>
      <w:r w:rsidR="00890929" w:rsidRPr="00D8263B">
        <w:t xml:space="preserve">. </w:t>
      </w:r>
    </w:p>
    <w:p w14:paraId="18FA2E65" w14:textId="77777777" w:rsidR="00D8263B" w:rsidRDefault="000A484A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 xml:space="preserve">Individuals added to the </w:t>
      </w:r>
      <w:r w:rsidR="00D87EB3" w:rsidRPr="00D8263B">
        <w:t xml:space="preserve">No-Contact List </w:t>
      </w:r>
      <w:r w:rsidRPr="00D8263B">
        <w:t>may request removal at any time.</w:t>
      </w:r>
      <w:r w:rsidR="00F31C24" w:rsidRPr="00D8263B">
        <w:t xml:space="preserve"> </w:t>
      </w:r>
      <w:r w:rsidR="006B2EBF" w:rsidRPr="00D8263B">
        <w:t xml:space="preserve">This excludes children and young people, unless they have authorisation from their parent or legal guardian. </w:t>
      </w:r>
      <w:r w:rsidR="00D87EB3" w:rsidRPr="00D8263B">
        <w:t xml:space="preserve"> </w:t>
      </w:r>
    </w:p>
    <w:p w14:paraId="50D297BE" w14:textId="740BA741" w:rsidR="00D8263B" w:rsidRDefault="00D85FD9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 xml:space="preserve">The </w:t>
      </w:r>
      <w:r w:rsidR="00D87EB3" w:rsidRPr="00D8263B">
        <w:t xml:space="preserve">No-Contact List </w:t>
      </w:r>
      <w:r w:rsidRPr="00D8263B">
        <w:t xml:space="preserve">is only </w:t>
      </w:r>
      <w:r w:rsidR="00D87EB3" w:rsidRPr="00D8263B">
        <w:t>accessible</w:t>
      </w:r>
      <w:r w:rsidRPr="00D8263B">
        <w:t xml:space="preserve"> </w:t>
      </w:r>
      <w:r w:rsidR="00D87EB3" w:rsidRPr="00D8263B">
        <w:t>by</w:t>
      </w:r>
      <w:r w:rsidRPr="00D8263B">
        <w:t xml:space="preserve"> a</w:t>
      </w:r>
      <w:r w:rsidR="006B2EBF" w:rsidRPr="00D8263B">
        <w:t xml:space="preserve">uthorised ACTCS </w:t>
      </w:r>
      <w:r w:rsidRPr="00D8263B">
        <w:t>staff.</w:t>
      </w:r>
      <w:r w:rsidR="00D87EB3" w:rsidRPr="00D8263B">
        <w:t xml:space="preserve"> </w:t>
      </w:r>
    </w:p>
    <w:p w14:paraId="3A143B50" w14:textId="77777777" w:rsidR="006B2EBF" w:rsidRPr="00F73E6A" w:rsidRDefault="00A946D5" w:rsidP="00D8263B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D8263B">
        <w:t xml:space="preserve">ACTCS is unable to assume responsibility for the actions of members </w:t>
      </w:r>
      <w:r w:rsidR="000902EA" w:rsidRPr="00D8263B">
        <w:t xml:space="preserve">of </w:t>
      </w:r>
      <w:r w:rsidRPr="00D8263B">
        <w:t>the community should they attempt to contact or forward communication to a</w:t>
      </w:r>
      <w:r w:rsidR="00D87EB3" w:rsidRPr="00D8263B">
        <w:t>n individual included on the</w:t>
      </w:r>
      <w:r w:rsidR="00D87EB3" w:rsidRPr="00D8263B">
        <w:rPr>
          <w:color w:val="auto"/>
        </w:rPr>
        <w:t xml:space="preserve"> No-Contact List,</w:t>
      </w:r>
      <w:r w:rsidRPr="00D8263B">
        <w:rPr>
          <w:color w:val="auto"/>
        </w:rPr>
        <w:t xml:space="preserve"> on a detainee’s behalf. </w:t>
      </w:r>
    </w:p>
    <w:p w14:paraId="27E50BCB" w14:textId="259D18D7" w:rsidR="008F2123" w:rsidRPr="008F2123" w:rsidRDefault="00DD45FD" w:rsidP="006B1802">
      <w:pPr>
        <w:pStyle w:val="Heading1"/>
        <w:tabs>
          <w:tab w:val="clear" w:pos="794"/>
          <w:tab w:val="num" w:pos="709"/>
        </w:tabs>
      </w:pPr>
      <w:bookmarkStart w:id="16" w:name="_Toc180390047"/>
      <w:bookmarkStart w:id="17" w:name="_Toc182230195"/>
      <w:bookmarkStart w:id="18" w:name="_Toc483318831"/>
      <w:bookmarkStart w:id="19" w:name="_Toc486250526"/>
      <w:r w:rsidRPr="002C659F">
        <w:lastRenderedPageBreak/>
        <w:t xml:space="preserve">THE </w:t>
      </w:r>
      <w:r>
        <w:t>NO-CONTACT LIST</w:t>
      </w:r>
      <w:bookmarkEnd w:id="16"/>
      <w:bookmarkEnd w:id="17"/>
    </w:p>
    <w:p w14:paraId="190236CD" w14:textId="328C8423" w:rsidR="008F2123" w:rsidRPr="006B1802" w:rsidRDefault="008F2123" w:rsidP="006B1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2C659F">
        <w:rPr>
          <w:rFonts w:cs="Arial"/>
        </w:rPr>
        <w:t xml:space="preserve">The </w:t>
      </w:r>
      <w:r w:rsidRPr="006B1802">
        <w:t xml:space="preserve">AMC Executive Support Team </w:t>
      </w:r>
      <w:r w:rsidR="00BF50BE">
        <w:t>are responsible for managing</w:t>
      </w:r>
      <w:r w:rsidRPr="006B1802">
        <w:t xml:space="preserve"> the No-Contact List to prevent detainees contacting individuals where there are current court orders in place or where an individual has requested no contact. </w:t>
      </w:r>
    </w:p>
    <w:p w14:paraId="04FD17F7" w14:textId="541E570E" w:rsidR="008F2123" w:rsidRPr="006B1802" w:rsidRDefault="00E544E8" w:rsidP="006B1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 xml:space="preserve">Authorised staff have access to </w:t>
      </w:r>
      <w:r w:rsidR="00D371A6">
        <w:t xml:space="preserve">the </w:t>
      </w:r>
      <w:r w:rsidR="00D371A6" w:rsidRPr="006B1802">
        <w:t>No</w:t>
      </w:r>
      <w:r w:rsidR="008F2123" w:rsidRPr="006B1802">
        <w:t>-Contact List.</w:t>
      </w:r>
    </w:p>
    <w:p w14:paraId="7C8D08C3" w14:textId="77878DE2" w:rsidR="008F2123" w:rsidRPr="006B1802" w:rsidRDefault="008F2123" w:rsidP="006B1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6B1802">
        <w:t xml:space="preserve">The AMC Executive Support Team will access the list to add or remove registered victims </w:t>
      </w:r>
      <w:r w:rsidR="009A7CF6">
        <w:t>or individuals who have requested not to be contacted by a detainee.</w:t>
      </w:r>
      <w:r w:rsidRPr="006B1802">
        <w:t xml:space="preserve"> </w:t>
      </w:r>
    </w:p>
    <w:p w14:paraId="49961D38" w14:textId="4DE14599" w:rsidR="008F2123" w:rsidRPr="002C659F" w:rsidRDefault="008F2123" w:rsidP="006B1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  <w:rPr>
          <w:rFonts w:cs="Arial"/>
        </w:rPr>
      </w:pPr>
      <w:r w:rsidRPr="006B1802">
        <w:t xml:space="preserve">The No-Contact List will not </w:t>
      </w:r>
      <w:r w:rsidR="00C73394">
        <w:t xml:space="preserve">show if </w:t>
      </w:r>
      <w:r w:rsidR="00601825">
        <w:t>an individual</w:t>
      </w:r>
      <w:r w:rsidR="00C73394">
        <w:t xml:space="preserve"> is</w:t>
      </w:r>
      <w:r w:rsidRPr="006B1802">
        <w:t xml:space="preserve"> a registered victim or victim automatically added</w:t>
      </w:r>
      <w:r w:rsidR="00C73394">
        <w:t xml:space="preserve"> </w:t>
      </w:r>
      <w:r w:rsidRPr="006B1802">
        <w:t xml:space="preserve">(i.e. victims of sexual offences) to protect </w:t>
      </w:r>
      <w:r w:rsidR="00C73394">
        <w:t>their privacy</w:t>
      </w:r>
      <w:r w:rsidRPr="002C659F">
        <w:rPr>
          <w:rFonts w:cs="Arial"/>
        </w:rPr>
        <w:t>.</w:t>
      </w:r>
    </w:p>
    <w:p w14:paraId="59478516" w14:textId="18C3CB98" w:rsidR="008F2123" w:rsidRDefault="008F2123" w:rsidP="006B1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 w:rsidRPr="002C659F">
        <w:rPr>
          <w:rFonts w:cs="Arial"/>
        </w:rPr>
        <w:t xml:space="preserve">Where there are </w:t>
      </w:r>
      <w:r w:rsidRPr="006B1802">
        <w:t xml:space="preserve">current court orders in place preventing contact, </w:t>
      </w:r>
      <w:r w:rsidR="00C00D83">
        <w:t xml:space="preserve">the </w:t>
      </w:r>
      <w:r w:rsidRPr="006B1802">
        <w:t xml:space="preserve">AMC Executive Support Team is unable to remove </w:t>
      </w:r>
      <w:r w:rsidR="00C73394">
        <w:t>a person</w:t>
      </w:r>
      <w:r w:rsidRPr="006B1802">
        <w:t xml:space="preserve"> from the No-Contact List even at the request of the individual.</w:t>
      </w:r>
    </w:p>
    <w:p w14:paraId="11C9F101" w14:textId="05C65F13" w:rsidR="009A7CF6" w:rsidRPr="006B1802" w:rsidRDefault="009A7CF6" w:rsidP="006B1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</w:pPr>
      <w:r>
        <w:t>The AMC Executive Support Team are responsible for undertaking periodic audits of the list to ensure accuracy.</w:t>
      </w:r>
    </w:p>
    <w:p w14:paraId="5039D30B" w14:textId="5884DAB9" w:rsidR="00E04D95" w:rsidRPr="00A87FA8" w:rsidRDefault="002E4C57" w:rsidP="006B1802">
      <w:pPr>
        <w:pStyle w:val="Heading1"/>
        <w:tabs>
          <w:tab w:val="clear" w:pos="794"/>
          <w:tab w:val="num" w:pos="709"/>
        </w:tabs>
      </w:pPr>
      <w:bookmarkStart w:id="20" w:name="_Toc182230196"/>
      <w:bookmarkStart w:id="21" w:name="_Toc180390048"/>
      <w:r>
        <w:t>NOT TO CONTACT ALERTS</w:t>
      </w:r>
      <w:bookmarkEnd w:id="20"/>
      <w:r w:rsidR="00DD45FD" w:rsidRPr="00A87FA8">
        <w:t xml:space="preserve"> </w:t>
      </w:r>
      <w:bookmarkEnd w:id="21"/>
    </w:p>
    <w:p w14:paraId="32F42058" w14:textId="5DA5AAF3" w:rsidR="00E04D95" w:rsidRPr="00A87FA8" w:rsidRDefault="00BF50BE" w:rsidP="006B1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  <w:rPr>
          <w:rFonts w:cs="Arial"/>
        </w:rPr>
      </w:pPr>
      <w:r>
        <w:rPr>
          <w:rFonts w:cs="Arial"/>
        </w:rPr>
        <w:t>Victim Support ACT</w:t>
      </w:r>
      <w:r w:rsidR="00E04D95" w:rsidRPr="00A87FA8">
        <w:rPr>
          <w:rFonts w:cs="Arial"/>
        </w:rPr>
        <w:t xml:space="preserve"> request</w:t>
      </w:r>
      <w:r>
        <w:rPr>
          <w:rFonts w:cs="Arial"/>
        </w:rPr>
        <w:t xml:space="preserve"> that AMC Executive Support add</w:t>
      </w:r>
      <w:r w:rsidR="00E04D95" w:rsidRPr="00A87FA8">
        <w:rPr>
          <w:rFonts w:cs="Arial"/>
        </w:rPr>
        <w:t xml:space="preserve"> victims as not to contact alerts on the detainee’s electronic file. </w:t>
      </w:r>
    </w:p>
    <w:p w14:paraId="5A89A277" w14:textId="40899A2D" w:rsidR="00E04D95" w:rsidRDefault="00E04D95" w:rsidP="006B1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  <w:rPr>
          <w:rFonts w:cs="Arial"/>
        </w:rPr>
      </w:pPr>
      <w:r>
        <w:rPr>
          <w:rFonts w:cs="Arial"/>
        </w:rPr>
        <w:t>Individuals may also request to be added as not to contact alerts on the detainee’s electronic file.</w:t>
      </w:r>
    </w:p>
    <w:p w14:paraId="4739E990" w14:textId="31BEA0BA" w:rsidR="009A2913" w:rsidRPr="009A2913" w:rsidRDefault="00DD45FD" w:rsidP="006B1802">
      <w:pPr>
        <w:pStyle w:val="Heading1"/>
        <w:tabs>
          <w:tab w:val="clear" w:pos="794"/>
          <w:tab w:val="num" w:pos="709"/>
        </w:tabs>
      </w:pPr>
      <w:bookmarkStart w:id="22" w:name="_Toc180390049"/>
      <w:bookmarkStart w:id="23" w:name="_Toc182230197"/>
      <w:r w:rsidRPr="009A2913">
        <w:t>INFORMATION ON THE NO-CONTACT LIST</w:t>
      </w:r>
      <w:bookmarkEnd w:id="22"/>
      <w:bookmarkEnd w:id="23"/>
    </w:p>
    <w:p w14:paraId="15C1E3B9" w14:textId="1ACE45B5" w:rsidR="009A2913" w:rsidRPr="009A2913" w:rsidRDefault="009A2913" w:rsidP="006B1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  <w:rPr>
          <w:rFonts w:cs="Arial"/>
        </w:rPr>
      </w:pPr>
      <w:r w:rsidRPr="009A2913">
        <w:rPr>
          <w:rFonts w:cs="Arial"/>
        </w:rPr>
        <w:t xml:space="preserve">The personal details of victims or individuals must be recorded on the No-Contact List corresponding to the </w:t>
      </w:r>
      <w:r w:rsidR="00BF50BE">
        <w:rPr>
          <w:rFonts w:cs="Arial"/>
        </w:rPr>
        <w:t>detainee</w:t>
      </w:r>
      <w:r w:rsidRPr="009A2913">
        <w:rPr>
          <w:rFonts w:cs="Arial"/>
        </w:rPr>
        <w:t>’s name.</w:t>
      </w:r>
    </w:p>
    <w:p w14:paraId="4A49FD75" w14:textId="5C972F4E" w:rsidR="009A2913" w:rsidRPr="002C659F" w:rsidRDefault="009A2913" w:rsidP="006B1802">
      <w:pPr>
        <w:pStyle w:val="ListParagraph"/>
        <w:numPr>
          <w:ilvl w:val="1"/>
          <w:numId w:val="30"/>
        </w:numPr>
        <w:tabs>
          <w:tab w:val="clear" w:pos="1787"/>
          <w:tab w:val="num" w:pos="1276"/>
        </w:tabs>
        <w:ind w:left="1276" w:hanging="567"/>
        <w:rPr>
          <w:rFonts w:cs="Arial"/>
        </w:rPr>
      </w:pPr>
      <w:r w:rsidRPr="002C659F">
        <w:rPr>
          <w:rFonts w:cs="Arial"/>
        </w:rPr>
        <w:t xml:space="preserve">The details required to be </w:t>
      </w:r>
      <w:r w:rsidR="008C7304">
        <w:rPr>
          <w:rFonts w:cs="Arial"/>
        </w:rPr>
        <w:t>recorded are</w:t>
      </w:r>
      <w:r w:rsidRPr="002C659F">
        <w:rPr>
          <w:rFonts w:cs="Arial"/>
        </w:rPr>
        <w:t xml:space="preserve">: </w:t>
      </w:r>
    </w:p>
    <w:p w14:paraId="301FCEAA" w14:textId="77777777" w:rsidR="009A2913" w:rsidRDefault="009A2913" w:rsidP="00C00D83">
      <w:pPr>
        <w:pStyle w:val="ListParagraph"/>
        <w:numPr>
          <w:ilvl w:val="0"/>
          <w:numId w:val="43"/>
        </w:numPr>
        <w:spacing w:before="240" w:after="160"/>
        <w:ind w:left="1843"/>
        <w:rPr>
          <w:rFonts w:cs="Arial"/>
        </w:rPr>
      </w:pPr>
      <w:r>
        <w:rPr>
          <w:rFonts w:cs="Arial"/>
        </w:rPr>
        <w:t>name of victim/individual</w:t>
      </w:r>
    </w:p>
    <w:p w14:paraId="4F482BC5" w14:textId="77777777" w:rsidR="009A2913" w:rsidRDefault="009A2913" w:rsidP="00C00D83">
      <w:pPr>
        <w:pStyle w:val="ListParagraph"/>
        <w:numPr>
          <w:ilvl w:val="0"/>
          <w:numId w:val="43"/>
        </w:numPr>
        <w:spacing w:before="240" w:after="160"/>
        <w:ind w:left="1843"/>
        <w:rPr>
          <w:rFonts w:cs="Arial"/>
        </w:rPr>
      </w:pPr>
      <w:r>
        <w:rPr>
          <w:rFonts w:cs="Arial"/>
        </w:rPr>
        <w:t>address</w:t>
      </w:r>
    </w:p>
    <w:p w14:paraId="1EC40081" w14:textId="77777777" w:rsidR="009A2913" w:rsidRDefault="009A2913" w:rsidP="00C00D83">
      <w:pPr>
        <w:pStyle w:val="ListParagraph"/>
        <w:numPr>
          <w:ilvl w:val="0"/>
          <w:numId w:val="43"/>
        </w:numPr>
        <w:spacing w:before="240" w:after="160"/>
        <w:ind w:left="1843"/>
        <w:rPr>
          <w:rFonts w:cs="Arial"/>
        </w:rPr>
      </w:pPr>
      <w:r>
        <w:rPr>
          <w:rFonts w:cs="Arial"/>
        </w:rPr>
        <w:t>email</w:t>
      </w:r>
    </w:p>
    <w:p w14:paraId="605429D5" w14:textId="77777777" w:rsidR="009A2913" w:rsidRDefault="009A2913" w:rsidP="00C00D83">
      <w:pPr>
        <w:pStyle w:val="ListParagraph"/>
        <w:numPr>
          <w:ilvl w:val="0"/>
          <w:numId w:val="43"/>
        </w:numPr>
        <w:spacing w:before="240" w:after="160"/>
        <w:ind w:left="1843"/>
        <w:rPr>
          <w:rFonts w:cs="Arial"/>
        </w:rPr>
      </w:pPr>
      <w:r>
        <w:rPr>
          <w:rFonts w:cs="Arial"/>
        </w:rPr>
        <w:t>telephone number</w:t>
      </w:r>
    </w:p>
    <w:p w14:paraId="17D5A979" w14:textId="77777777" w:rsidR="009A2913" w:rsidRDefault="009A2913" w:rsidP="00C00D83">
      <w:pPr>
        <w:pStyle w:val="ListParagraph"/>
        <w:numPr>
          <w:ilvl w:val="0"/>
          <w:numId w:val="43"/>
        </w:numPr>
        <w:spacing w:before="240" w:after="160"/>
        <w:ind w:left="1843"/>
        <w:rPr>
          <w:rFonts w:cs="Arial"/>
        </w:rPr>
      </w:pPr>
      <w:r>
        <w:rPr>
          <w:rFonts w:cs="Arial"/>
        </w:rPr>
        <w:t>any court orders in place and the expiry date/s for no contact</w:t>
      </w:r>
    </w:p>
    <w:p w14:paraId="7AD3394E" w14:textId="77777777" w:rsidR="009A2913" w:rsidRDefault="009A2913" w:rsidP="00C00D83">
      <w:pPr>
        <w:pStyle w:val="ListParagraph"/>
        <w:numPr>
          <w:ilvl w:val="0"/>
          <w:numId w:val="43"/>
        </w:numPr>
        <w:spacing w:before="240" w:after="160"/>
        <w:ind w:left="1843"/>
        <w:rPr>
          <w:rFonts w:cs="Arial"/>
        </w:rPr>
      </w:pPr>
      <w:r>
        <w:rPr>
          <w:rFonts w:cs="Arial"/>
        </w:rPr>
        <w:t>reasons.</w:t>
      </w:r>
    </w:p>
    <w:bookmarkEnd w:id="6"/>
    <w:bookmarkEnd w:id="18"/>
    <w:bookmarkEnd w:id="19"/>
    <w:p w14:paraId="093F43D3" w14:textId="77777777" w:rsidR="002F4709" w:rsidRDefault="002F4709" w:rsidP="002F4709">
      <w:pPr>
        <w:pStyle w:val="ListParagraph"/>
      </w:pPr>
    </w:p>
    <w:p w14:paraId="5B19B052" w14:textId="11CFC3EC" w:rsidR="002F4709" w:rsidRDefault="00DD45FD" w:rsidP="00DD45FD">
      <w:pPr>
        <w:pStyle w:val="Heading1"/>
        <w:tabs>
          <w:tab w:val="clear" w:pos="794"/>
          <w:tab w:val="num" w:pos="709"/>
        </w:tabs>
      </w:pPr>
      <w:bookmarkStart w:id="24" w:name="_Toc180390050"/>
      <w:bookmarkStart w:id="25" w:name="_Toc182230198"/>
      <w:r>
        <w:lastRenderedPageBreak/>
        <w:t>RELATED DOCUMENTS</w:t>
      </w:r>
      <w:bookmarkEnd w:id="24"/>
      <w:bookmarkEnd w:id="25"/>
    </w:p>
    <w:p w14:paraId="1697FBB8" w14:textId="1E592F82" w:rsidR="00DD45FD" w:rsidRPr="00DD45FD" w:rsidRDefault="00DD45FD" w:rsidP="00DD45FD">
      <w:pPr>
        <w:pStyle w:val="ListParagraph"/>
        <w:numPr>
          <w:ilvl w:val="0"/>
          <w:numId w:val="46"/>
        </w:numPr>
      </w:pPr>
      <w:r>
        <w:t xml:space="preserve">Detainee Communications Policy </w:t>
      </w:r>
    </w:p>
    <w:p w14:paraId="038E1C40" w14:textId="77777777" w:rsidR="002F4709" w:rsidRDefault="002F4709" w:rsidP="002F4709">
      <w:pPr>
        <w:pStyle w:val="ListParagraph"/>
      </w:pPr>
    </w:p>
    <w:p w14:paraId="7D9E376F" w14:textId="77777777" w:rsidR="00DD45FD" w:rsidRDefault="00DD45FD" w:rsidP="002F4709">
      <w:pPr>
        <w:pStyle w:val="ListParagraph"/>
      </w:pPr>
    </w:p>
    <w:p w14:paraId="5174F06E" w14:textId="77777777" w:rsidR="00DD45FD" w:rsidRDefault="00DD45FD" w:rsidP="002F4709">
      <w:pPr>
        <w:pStyle w:val="ListParagraph"/>
      </w:pPr>
    </w:p>
    <w:p w14:paraId="7DDE6A49" w14:textId="29584200" w:rsidR="002F4709" w:rsidRPr="002F4709" w:rsidRDefault="002F4709" w:rsidP="002F4709">
      <w:pPr>
        <w:pStyle w:val="ListParagraph"/>
      </w:pPr>
    </w:p>
    <w:p w14:paraId="58A064B6" w14:textId="0E0FE1F3" w:rsidR="004D4F86" w:rsidRPr="00F11BCB" w:rsidRDefault="00B474DE" w:rsidP="00A86931">
      <w:pPr>
        <w:pStyle w:val="NoSpacing"/>
        <w:spacing w:line="276" w:lineRule="auto"/>
        <w:ind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Narelle Pamplin</w:t>
      </w:r>
    </w:p>
    <w:p w14:paraId="1C446D11" w14:textId="37BDBBF1" w:rsidR="004D4F86" w:rsidRPr="00F11BCB" w:rsidRDefault="00DD45FD" w:rsidP="007E000B">
      <w:pPr>
        <w:pStyle w:val="NoSpacing"/>
        <w:spacing w:line="276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Acting Commissioner</w:t>
      </w:r>
      <w:r w:rsidR="007E678D" w:rsidRPr="00F11BCB">
        <w:rPr>
          <w:rFonts w:ascii="Calibri" w:eastAsia="Calibri" w:hAnsi="Calibri" w:cs="Times New Roman"/>
        </w:rPr>
        <w:br/>
        <w:t xml:space="preserve">ACT Corrective Services </w:t>
      </w:r>
      <w:r w:rsidR="007E678D" w:rsidRPr="00F11BCB">
        <w:rPr>
          <w:rFonts w:ascii="Calibri" w:eastAsia="Calibri" w:hAnsi="Calibri" w:cs="Times New Roman"/>
        </w:rPr>
        <w:br/>
      </w:r>
      <w:r w:rsidR="008F2119">
        <w:rPr>
          <w:rFonts w:ascii="Calibri" w:eastAsia="Calibri" w:hAnsi="Calibri" w:cs="Times New Roman"/>
        </w:rPr>
        <w:t>2 Dec</w:t>
      </w:r>
      <w:r w:rsidR="00C00D83">
        <w:rPr>
          <w:rFonts w:ascii="Calibri" w:eastAsia="Calibri" w:hAnsi="Calibri" w:cs="Times New Roman"/>
        </w:rPr>
        <w:t>em</w:t>
      </w:r>
      <w:r>
        <w:rPr>
          <w:rFonts w:ascii="Calibri" w:eastAsia="Calibri" w:hAnsi="Calibri" w:cs="Times New Roman"/>
        </w:rPr>
        <w:t>ber</w:t>
      </w:r>
      <w:r w:rsidR="00A86931">
        <w:rPr>
          <w:rFonts w:ascii="Calibri" w:eastAsia="Calibri" w:hAnsi="Calibri" w:cs="Times New Roman"/>
        </w:rPr>
        <w:t xml:space="preserve"> 20</w:t>
      </w:r>
      <w:r>
        <w:rPr>
          <w:rFonts w:ascii="Calibri" w:eastAsia="Calibri" w:hAnsi="Calibri" w:cs="Times New Roman"/>
        </w:rPr>
        <w:t>24</w:t>
      </w:r>
    </w:p>
    <w:p w14:paraId="0818DB94" w14:textId="77777777" w:rsidR="004D4F86" w:rsidRDefault="004D4F86" w:rsidP="004D4F86">
      <w:pPr>
        <w:ind w:left="0"/>
      </w:pPr>
    </w:p>
    <w:p w14:paraId="3CAC6B4C" w14:textId="77777777" w:rsidR="00AC11A7" w:rsidRPr="005D18D2" w:rsidRDefault="00AC11A7" w:rsidP="005D18D2">
      <w:pPr>
        <w:ind w:left="0"/>
        <w:rPr>
          <w:b/>
          <w:sz w:val="24"/>
          <w:szCs w:val="24"/>
        </w:rPr>
      </w:pPr>
      <w:r w:rsidRPr="005D18D2">
        <w:rPr>
          <w:b/>
          <w:sz w:val="24"/>
          <w:szCs w:val="24"/>
        </w:rPr>
        <w:t>Document details</w:t>
      </w:r>
    </w:p>
    <w:tbl>
      <w:tblPr>
        <w:tblW w:w="4755" w:type="pct"/>
        <w:tblInd w:w="250" w:type="dxa"/>
        <w:tblBorders>
          <w:top w:val="single" w:sz="4" w:space="0" w:color="666366"/>
          <w:bottom w:val="single" w:sz="4" w:space="0" w:color="666366"/>
          <w:insideH w:val="single" w:sz="2" w:space="0" w:color="C0C0C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707"/>
        <w:gridCol w:w="5877"/>
      </w:tblGrid>
      <w:tr w:rsidR="00AC11A7" w:rsidRPr="006737F5" w14:paraId="4EA92F6E" w14:textId="77777777" w:rsidTr="009415F2">
        <w:trPr>
          <w:cantSplit/>
          <w:tblHeader/>
        </w:trPr>
        <w:tc>
          <w:tcPr>
            <w:tcW w:w="1577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3D9D14BB" w14:textId="77777777" w:rsidR="00AC11A7" w:rsidRPr="00F11BCB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F11BCB">
              <w:rPr>
                <w:rFonts w:ascii="Calibri" w:hAnsi="Calibri"/>
                <w:szCs w:val="22"/>
              </w:rPr>
              <w:t>Criteria</w:t>
            </w:r>
          </w:p>
        </w:tc>
        <w:tc>
          <w:tcPr>
            <w:tcW w:w="3423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4E3126C5" w14:textId="77777777" w:rsidR="00AC11A7" w:rsidRPr="00F11BCB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F11BCB">
              <w:rPr>
                <w:rFonts w:ascii="Calibri" w:hAnsi="Calibri"/>
                <w:szCs w:val="22"/>
              </w:rPr>
              <w:t>Details</w:t>
            </w:r>
          </w:p>
        </w:tc>
      </w:tr>
      <w:tr w:rsidR="00AC11A7" w:rsidRPr="006737F5" w14:paraId="30B8D41B" w14:textId="77777777" w:rsidTr="009415F2">
        <w:trPr>
          <w:cantSplit/>
        </w:trPr>
        <w:tc>
          <w:tcPr>
            <w:tcW w:w="1577" w:type="pct"/>
            <w:shd w:val="clear" w:color="auto" w:fill="auto"/>
          </w:tcPr>
          <w:p w14:paraId="4B8D5CF6" w14:textId="77777777" w:rsidR="00AC11A7" w:rsidRPr="00F11BCB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F11BCB">
              <w:rPr>
                <w:rFonts w:ascii="Calibri" w:hAnsi="Calibri"/>
                <w:sz w:val="20"/>
                <w:szCs w:val="22"/>
              </w:rPr>
              <w:t>Document title:</w:t>
            </w:r>
          </w:p>
        </w:tc>
        <w:tc>
          <w:tcPr>
            <w:tcW w:w="3423" w:type="pct"/>
            <w:shd w:val="clear" w:color="auto" w:fill="auto"/>
          </w:tcPr>
          <w:p w14:paraId="09342695" w14:textId="2262EFA1" w:rsidR="00AC11A7" w:rsidRPr="00C3371C" w:rsidRDefault="006B2EBF" w:rsidP="005E506D">
            <w:pPr>
              <w:pStyle w:val="TableText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C3371C">
              <w:rPr>
                <w:rFonts w:ascii="Calibri" w:hAnsi="Calibri"/>
                <w:i/>
                <w:iCs/>
                <w:sz w:val="20"/>
                <w:szCs w:val="22"/>
              </w:rPr>
              <w:t>Corrections Management (</w:t>
            </w:r>
            <w:r w:rsidR="007E000B" w:rsidRPr="00C3371C">
              <w:rPr>
                <w:rFonts w:ascii="Calibri" w:hAnsi="Calibri"/>
                <w:i/>
                <w:iCs/>
                <w:sz w:val="20"/>
                <w:szCs w:val="22"/>
              </w:rPr>
              <w:t>No-C</w:t>
            </w:r>
            <w:r w:rsidR="00A06B07" w:rsidRPr="00C3371C">
              <w:rPr>
                <w:rFonts w:ascii="Calibri" w:hAnsi="Calibri"/>
                <w:i/>
                <w:iCs/>
                <w:sz w:val="20"/>
                <w:szCs w:val="22"/>
              </w:rPr>
              <w:t xml:space="preserve">ontact </w:t>
            </w:r>
            <w:r w:rsidR="005E506D" w:rsidRPr="00C3371C">
              <w:rPr>
                <w:rFonts w:ascii="Calibri" w:hAnsi="Calibri"/>
                <w:i/>
                <w:iCs/>
                <w:sz w:val="20"/>
                <w:szCs w:val="22"/>
              </w:rPr>
              <w:t>L</w:t>
            </w:r>
            <w:r w:rsidR="00A06B07" w:rsidRPr="00C3371C">
              <w:rPr>
                <w:rFonts w:ascii="Calibri" w:hAnsi="Calibri"/>
                <w:i/>
                <w:iCs/>
                <w:sz w:val="20"/>
                <w:szCs w:val="22"/>
              </w:rPr>
              <w:t>ist</w:t>
            </w:r>
            <w:r w:rsidRPr="00C3371C">
              <w:rPr>
                <w:rFonts w:ascii="Calibri" w:hAnsi="Calibri"/>
                <w:i/>
                <w:iCs/>
                <w:sz w:val="20"/>
                <w:szCs w:val="22"/>
              </w:rPr>
              <w:t>)</w:t>
            </w:r>
            <w:r w:rsidR="006C38BD" w:rsidRPr="00C3371C">
              <w:rPr>
                <w:rFonts w:ascii="Calibri" w:hAnsi="Calibri"/>
                <w:i/>
                <w:iCs/>
                <w:sz w:val="20"/>
                <w:szCs w:val="22"/>
              </w:rPr>
              <w:t xml:space="preserve"> </w:t>
            </w:r>
            <w:r w:rsidR="007A6A88" w:rsidRPr="00C3371C">
              <w:rPr>
                <w:rFonts w:ascii="Calibri" w:hAnsi="Calibri"/>
                <w:i/>
                <w:iCs/>
                <w:sz w:val="20"/>
                <w:szCs w:val="22"/>
              </w:rPr>
              <w:t>P</w:t>
            </w:r>
            <w:r w:rsidR="006C38BD" w:rsidRPr="00C3371C">
              <w:rPr>
                <w:rFonts w:ascii="Calibri" w:hAnsi="Calibri"/>
                <w:i/>
                <w:iCs/>
                <w:sz w:val="20"/>
                <w:szCs w:val="22"/>
              </w:rPr>
              <w:t>olicy</w:t>
            </w:r>
            <w:r w:rsidR="002F4709" w:rsidRPr="00C3371C">
              <w:rPr>
                <w:rFonts w:ascii="Calibri" w:hAnsi="Calibri"/>
                <w:i/>
                <w:iCs/>
                <w:sz w:val="20"/>
                <w:szCs w:val="22"/>
              </w:rPr>
              <w:t xml:space="preserve"> 20</w:t>
            </w:r>
            <w:r w:rsidR="00DD45FD" w:rsidRPr="00C3371C">
              <w:rPr>
                <w:rFonts w:ascii="Calibri" w:hAnsi="Calibri"/>
                <w:i/>
                <w:iCs/>
                <w:sz w:val="20"/>
                <w:szCs w:val="22"/>
              </w:rPr>
              <w:t>24</w:t>
            </w:r>
          </w:p>
        </w:tc>
      </w:tr>
      <w:tr w:rsidR="00AC11A7" w:rsidRPr="006737F5" w14:paraId="41753B93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3DADEF91" w14:textId="77777777" w:rsidR="00AC11A7" w:rsidRPr="00F11BCB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F11BCB">
              <w:rPr>
                <w:rFonts w:ascii="Calibri" w:hAnsi="Calibri"/>
                <w:sz w:val="20"/>
                <w:szCs w:val="22"/>
              </w:rPr>
              <w:t>Document owner/approver:</w:t>
            </w:r>
          </w:p>
        </w:tc>
        <w:tc>
          <w:tcPr>
            <w:tcW w:w="3423" w:type="pct"/>
            <w:shd w:val="clear" w:color="auto" w:fill="auto"/>
          </w:tcPr>
          <w:p w14:paraId="54CC6CC2" w14:textId="3049618D" w:rsidR="00AC11A7" w:rsidRPr="00F11BCB" w:rsidRDefault="00DD45FD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Commissioner</w:t>
            </w:r>
            <w:r w:rsidR="006F6F5C" w:rsidRPr="00F11BCB">
              <w:rPr>
                <w:rFonts w:ascii="Calibri" w:hAnsi="Calibri"/>
                <w:sz w:val="20"/>
                <w:szCs w:val="22"/>
              </w:rPr>
              <w:t xml:space="preserve">, </w:t>
            </w:r>
            <w:r w:rsidR="00AC11A7" w:rsidRPr="00F11BCB">
              <w:rPr>
                <w:rFonts w:ascii="Calibri" w:hAnsi="Calibri"/>
                <w:sz w:val="20"/>
                <w:szCs w:val="22"/>
              </w:rPr>
              <w:t>ACT Corrective Services</w:t>
            </w:r>
          </w:p>
        </w:tc>
      </w:tr>
      <w:tr w:rsidR="00AC11A7" w:rsidRPr="006737F5" w14:paraId="7B55D14A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497B3BDC" w14:textId="77777777" w:rsidR="00AC11A7" w:rsidRPr="00F11BCB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F11BCB">
              <w:rPr>
                <w:rFonts w:ascii="Calibri" w:hAnsi="Calibri"/>
                <w:sz w:val="20"/>
                <w:szCs w:val="22"/>
              </w:rPr>
              <w:t>Date effective:</w:t>
            </w:r>
          </w:p>
        </w:tc>
        <w:tc>
          <w:tcPr>
            <w:tcW w:w="3423" w:type="pct"/>
            <w:shd w:val="clear" w:color="auto" w:fill="auto"/>
          </w:tcPr>
          <w:p w14:paraId="17B44F60" w14:textId="6BDB9FC5" w:rsidR="00AC11A7" w:rsidRPr="00F11BCB" w:rsidRDefault="00F11BCB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The day after notification</w:t>
            </w:r>
          </w:p>
        </w:tc>
      </w:tr>
      <w:tr w:rsidR="00AC11A7" w:rsidRPr="006737F5" w14:paraId="4EEFAFDA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264B05A9" w14:textId="77777777" w:rsidR="00AC11A7" w:rsidRPr="00F11BCB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F11BCB">
              <w:rPr>
                <w:rFonts w:ascii="Calibri" w:hAnsi="Calibri"/>
                <w:sz w:val="20"/>
                <w:szCs w:val="22"/>
              </w:rPr>
              <w:t>Review date:</w:t>
            </w:r>
          </w:p>
        </w:tc>
        <w:tc>
          <w:tcPr>
            <w:tcW w:w="3423" w:type="pct"/>
            <w:shd w:val="clear" w:color="auto" w:fill="auto"/>
          </w:tcPr>
          <w:p w14:paraId="2724EEF3" w14:textId="5364253C" w:rsidR="00AC11A7" w:rsidRPr="00F11BCB" w:rsidRDefault="00DD45FD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Five</w:t>
            </w:r>
            <w:r w:rsidR="00AC11A7" w:rsidRPr="00F11BCB">
              <w:rPr>
                <w:rFonts w:ascii="Calibri" w:hAnsi="Calibri"/>
                <w:sz w:val="20"/>
                <w:szCs w:val="22"/>
              </w:rPr>
              <w:t xml:space="preserve"> year</w:t>
            </w:r>
            <w:r w:rsidR="00993DC6" w:rsidRPr="00F11BCB">
              <w:rPr>
                <w:rFonts w:ascii="Calibri" w:hAnsi="Calibri"/>
                <w:sz w:val="20"/>
                <w:szCs w:val="22"/>
              </w:rPr>
              <w:t>s</w:t>
            </w:r>
            <w:r w:rsidR="00AC11A7" w:rsidRPr="00F11BCB">
              <w:rPr>
                <w:rFonts w:ascii="Calibri" w:hAnsi="Calibri"/>
                <w:sz w:val="20"/>
                <w:szCs w:val="22"/>
              </w:rPr>
              <w:t xml:space="preserve"> after the date of notification</w:t>
            </w:r>
          </w:p>
        </w:tc>
      </w:tr>
      <w:tr w:rsidR="001F5F35" w:rsidRPr="006737F5" w14:paraId="35266268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5C3A1449" w14:textId="77777777" w:rsidR="001F5F35" w:rsidRPr="00F11BCB" w:rsidRDefault="001F5F35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F11BCB">
              <w:rPr>
                <w:rFonts w:ascii="Calibri" w:hAnsi="Calibri"/>
                <w:sz w:val="20"/>
                <w:szCs w:val="22"/>
              </w:rPr>
              <w:t xml:space="preserve">Compliance with </w:t>
            </w:r>
            <w:r w:rsidR="006F6F5C" w:rsidRPr="00F11BCB">
              <w:rPr>
                <w:rFonts w:ascii="Calibri" w:hAnsi="Calibri"/>
                <w:sz w:val="20"/>
                <w:szCs w:val="22"/>
              </w:rPr>
              <w:t>law:</w:t>
            </w:r>
          </w:p>
        </w:tc>
        <w:tc>
          <w:tcPr>
            <w:tcW w:w="3423" w:type="pct"/>
            <w:shd w:val="clear" w:color="auto" w:fill="auto"/>
          </w:tcPr>
          <w:p w14:paraId="3B292969" w14:textId="11872279" w:rsidR="001F5F35" w:rsidRPr="00F11BCB" w:rsidRDefault="001F5F35" w:rsidP="002F4709">
            <w:pPr>
              <w:spacing w:line="240" w:lineRule="auto"/>
              <w:ind w:left="0"/>
              <w:rPr>
                <w:sz w:val="20"/>
              </w:rPr>
            </w:pPr>
            <w:r w:rsidRPr="00F11BCB">
              <w:rPr>
                <w:sz w:val="20"/>
              </w:rPr>
              <w:t xml:space="preserve">This policy reflects the requirements of the </w:t>
            </w:r>
            <w:r w:rsidRPr="00F11BCB">
              <w:rPr>
                <w:i/>
                <w:sz w:val="20"/>
              </w:rPr>
              <w:t>Corrections Management</w:t>
            </w:r>
            <w:r w:rsidR="00F41353" w:rsidRPr="00F11BCB">
              <w:rPr>
                <w:sz w:val="20"/>
              </w:rPr>
              <w:t xml:space="preserve"> </w:t>
            </w:r>
            <w:r w:rsidR="00F41353" w:rsidRPr="00F11BCB">
              <w:rPr>
                <w:i/>
                <w:sz w:val="20"/>
              </w:rPr>
              <w:t xml:space="preserve">(Policy </w:t>
            </w:r>
            <w:r w:rsidR="00F11BCB">
              <w:rPr>
                <w:i/>
                <w:sz w:val="20"/>
              </w:rPr>
              <w:t>Framework</w:t>
            </w:r>
            <w:r w:rsidR="002F4709">
              <w:rPr>
                <w:i/>
                <w:sz w:val="20"/>
              </w:rPr>
              <w:t>) Policy 20</w:t>
            </w:r>
            <w:r w:rsidR="00DD45FD">
              <w:rPr>
                <w:i/>
                <w:sz w:val="20"/>
              </w:rPr>
              <w:t>24</w:t>
            </w:r>
          </w:p>
        </w:tc>
      </w:tr>
      <w:tr w:rsidR="007E000B" w:rsidRPr="006737F5" w14:paraId="63EFC003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1C9A11A4" w14:textId="77777777" w:rsidR="007E000B" w:rsidRPr="00F11BCB" w:rsidRDefault="007E000B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F11BCB">
              <w:rPr>
                <w:rFonts w:ascii="Calibri" w:hAnsi="Calibri"/>
                <w:sz w:val="20"/>
                <w:szCs w:val="22"/>
              </w:rPr>
              <w:t>Responsible officer:</w:t>
            </w:r>
          </w:p>
        </w:tc>
        <w:tc>
          <w:tcPr>
            <w:tcW w:w="3423" w:type="pct"/>
            <w:shd w:val="clear" w:color="auto" w:fill="auto"/>
          </w:tcPr>
          <w:p w14:paraId="5DA37C98" w14:textId="1D33205B" w:rsidR="007E000B" w:rsidRPr="00F11BCB" w:rsidRDefault="00DD45FD" w:rsidP="00F11BCB">
            <w:pPr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Senior Director</w:t>
            </w:r>
            <w:r w:rsidR="007E000B" w:rsidRPr="00F11BCB">
              <w:rPr>
                <w:sz w:val="20"/>
              </w:rPr>
              <w:t xml:space="preserve"> </w:t>
            </w:r>
            <w:r w:rsidR="007E000B" w:rsidRPr="00E6330D">
              <w:rPr>
                <w:sz w:val="20"/>
              </w:rPr>
              <w:t>Detainee Services</w:t>
            </w:r>
          </w:p>
        </w:tc>
      </w:tr>
    </w:tbl>
    <w:p w14:paraId="7FA62966" w14:textId="77777777" w:rsidR="00853809" w:rsidRPr="006737F5" w:rsidRDefault="00853809" w:rsidP="00D312E7"/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45"/>
        <w:gridCol w:w="1473"/>
        <w:gridCol w:w="4618"/>
        <w:gridCol w:w="1220"/>
      </w:tblGrid>
      <w:tr w:rsidR="007E000B" w14:paraId="22D79858" w14:textId="77777777" w:rsidTr="00782CF2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248F26FE" w14:textId="77777777" w:rsidR="007E000B" w:rsidRPr="008660CA" w:rsidRDefault="007E000B" w:rsidP="00782CF2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bookmarkStart w:id="26" w:name="_Toc2860394"/>
            <w:bookmarkStart w:id="27" w:name="_Toc178344547"/>
            <w:bookmarkStart w:id="28" w:name="_Toc180390051"/>
            <w:bookmarkStart w:id="29" w:name="_Toc180677737"/>
            <w:bookmarkStart w:id="30" w:name="_Toc180679055"/>
            <w:bookmarkStart w:id="31" w:name="_Toc180679130"/>
            <w:bookmarkStart w:id="32" w:name="_Toc182230199"/>
            <w:r w:rsidRPr="008660CA">
              <w:rPr>
                <w:rFonts w:asciiTheme="minorHAnsi" w:hAnsiTheme="minorHAnsi"/>
                <w:sz w:val="20"/>
              </w:rPr>
              <w:t>Version Control</w:t>
            </w:r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r w:rsidRPr="008660CA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DD45FD" w14:paraId="219DE386" w14:textId="77777777" w:rsidTr="00782CF2">
        <w:trPr>
          <w:trHeight w:val="395"/>
        </w:trPr>
        <w:tc>
          <w:tcPr>
            <w:tcW w:w="0" w:type="auto"/>
          </w:tcPr>
          <w:p w14:paraId="43FC390B" w14:textId="77777777" w:rsidR="007E000B" w:rsidRPr="008660CA" w:rsidRDefault="007E000B" w:rsidP="00782CF2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bookmarkStart w:id="33" w:name="_Toc2860395"/>
            <w:bookmarkStart w:id="34" w:name="_Toc178344548"/>
            <w:bookmarkStart w:id="35" w:name="_Toc180390052"/>
            <w:bookmarkStart w:id="36" w:name="_Toc180677738"/>
            <w:bookmarkStart w:id="37" w:name="_Toc180679056"/>
            <w:bookmarkStart w:id="38" w:name="_Toc180679131"/>
            <w:bookmarkStart w:id="39" w:name="_Toc182230200"/>
            <w:r w:rsidRPr="008660CA">
              <w:rPr>
                <w:rFonts w:asciiTheme="minorHAnsi" w:hAnsiTheme="minorHAnsi"/>
                <w:sz w:val="20"/>
              </w:rPr>
              <w:t>Version no.</w:t>
            </w:r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r w:rsidRPr="008660CA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0" w:type="auto"/>
          </w:tcPr>
          <w:p w14:paraId="3E252301" w14:textId="77777777" w:rsidR="007E000B" w:rsidRPr="008660CA" w:rsidRDefault="007E000B" w:rsidP="00782CF2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bookmarkStart w:id="40" w:name="_Toc2860396"/>
            <w:bookmarkStart w:id="41" w:name="_Toc178344549"/>
            <w:bookmarkStart w:id="42" w:name="_Toc180390053"/>
            <w:bookmarkStart w:id="43" w:name="_Toc180677739"/>
            <w:bookmarkStart w:id="44" w:name="_Toc180679057"/>
            <w:bookmarkStart w:id="45" w:name="_Toc180679132"/>
            <w:bookmarkStart w:id="46" w:name="_Toc182230201"/>
            <w:r w:rsidRPr="008660CA">
              <w:rPr>
                <w:rFonts w:asciiTheme="minorHAnsi" w:hAnsiTheme="minorHAnsi"/>
                <w:sz w:val="20"/>
              </w:rPr>
              <w:t>Date</w:t>
            </w:r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r w:rsidRPr="008660CA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0" w:type="auto"/>
          </w:tcPr>
          <w:p w14:paraId="31BCA632" w14:textId="77777777" w:rsidR="007E000B" w:rsidRPr="008660CA" w:rsidRDefault="007E000B" w:rsidP="00782CF2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bookmarkStart w:id="47" w:name="_Toc2860397"/>
            <w:bookmarkStart w:id="48" w:name="_Toc178344550"/>
            <w:bookmarkStart w:id="49" w:name="_Toc180390054"/>
            <w:bookmarkStart w:id="50" w:name="_Toc180677740"/>
            <w:bookmarkStart w:id="51" w:name="_Toc180679058"/>
            <w:bookmarkStart w:id="52" w:name="_Toc180679133"/>
            <w:bookmarkStart w:id="53" w:name="_Toc182230202"/>
            <w:r w:rsidRPr="008660CA">
              <w:rPr>
                <w:rFonts w:asciiTheme="minorHAnsi" w:hAnsiTheme="minorHAnsi"/>
                <w:sz w:val="20"/>
              </w:rPr>
              <w:t>Description</w:t>
            </w:r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</w:p>
        </w:tc>
        <w:tc>
          <w:tcPr>
            <w:tcW w:w="0" w:type="auto"/>
          </w:tcPr>
          <w:p w14:paraId="2D4094EC" w14:textId="77777777" w:rsidR="007E000B" w:rsidRPr="008660CA" w:rsidRDefault="007E000B" w:rsidP="00782CF2">
            <w:pPr>
              <w:pStyle w:val="Heading2"/>
              <w:ind w:left="0"/>
              <w:rPr>
                <w:rFonts w:asciiTheme="minorHAnsi" w:hAnsiTheme="minorHAnsi"/>
                <w:sz w:val="20"/>
              </w:rPr>
            </w:pPr>
            <w:bookmarkStart w:id="54" w:name="_Toc2860398"/>
            <w:bookmarkStart w:id="55" w:name="_Toc178344551"/>
            <w:bookmarkStart w:id="56" w:name="_Toc180390055"/>
            <w:bookmarkStart w:id="57" w:name="_Toc180677741"/>
            <w:bookmarkStart w:id="58" w:name="_Toc180679059"/>
            <w:bookmarkStart w:id="59" w:name="_Toc180679134"/>
            <w:bookmarkStart w:id="60" w:name="_Toc182230203"/>
            <w:r w:rsidRPr="008660CA">
              <w:rPr>
                <w:rFonts w:asciiTheme="minorHAnsi" w:hAnsiTheme="minorHAnsi"/>
                <w:sz w:val="20"/>
              </w:rPr>
              <w:t>Author</w:t>
            </w:r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</w:p>
        </w:tc>
      </w:tr>
      <w:tr w:rsidR="00DD45FD" w14:paraId="0A0DEB21" w14:textId="77777777" w:rsidTr="00782CF2">
        <w:trPr>
          <w:trHeight w:val="395"/>
        </w:trPr>
        <w:tc>
          <w:tcPr>
            <w:tcW w:w="0" w:type="auto"/>
          </w:tcPr>
          <w:p w14:paraId="412E5197" w14:textId="77777777" w:rsidR="007E000B" w:rsidRPr="008660CA" w:rsidRDefault="007E000B" w:rsidP="00782CF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bookmarkStart w:id="61" w:name="_Toc2860399"/>
            <w:bookmarkStart w:id="62" w:name="_Toc178344552"/>
            <w:bookmarkStart w:id="63" w:name="_Toc180390056"/>
            <w:bookmarkStart w:id="64" w:name="_Toc180677742"/>
            <w:bookmarkStart w:id="65" w:name="_Toc180679060"/>
            <w:bookmarkStart w:id="66" w:name="_Toc180679135"/>
            <w:bookmarkStart w:id="67" w:name="_Toc182230204"/>
            <w:r w:rsidRPr="008660CA">
              <w:rPr>
                <w:rFonts w:asciiTheme="minorHAnsi" w:hAnsiTheme="minorHAnsi"/>
                <w:b w:val="0"/>
                <w:sz w:val="20"/>
              </w:rPr>
              <w:t>V1</w:t>
            </w:r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</w:p>
        </w:tc>
        <w:tc>
          <w:tcPr>
            <w:tcW w:w="0" w:type="auto"/>
          </w:tcPr>
          <w:p w14:paraId="28FCD364" w14:textId="77777777" w:rsidR="007E000B" w:rsidRPr="008660CA" w:rsidRDefault="007E000B" w:rsidP="00782CF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bookmarkStart w:id="68" w:name="_Toc2860400"/>
            <w:bookmarkStart w:id="69" w:name="_Toc178344553"/>
            <w:bookmarkStart w:id="70" w:name="_Toc180390057"/>
            <w:bookmarkStart w:id="71" w:name="_Toc180677743"/>
            <w:bookmarkStart w:id="72" w:name="_Toc180679061"/>
            <w:bookmarkStart w:id="73" w:name="_Toc180679136"/>
            <w:bookmarkStart w:id="74" w:name="_Toc182230205"/>
            <w:r>
              <w:rPr>
                <w:rFonts w:asciiTheme="minorHAnsi" w:hAnsiTheme="minorHAnsi"/>
                <w:b w:val="0"/>
                <w:sz w:val="20"/>
              </w:rPr>
              <w:t>September</w:t>
            </w:r>
            <w:r w:rsidRPr="008660CA">
              <w:rPr>
                <w:rFonts w:asciiTheme="minorHAnsi" w:hAnsiTheme="minorHAnsi"/>
                <w:b w:val="0"/>
                <w:sz w:val="20"/>
              </w:rPr>
              <w:t>-18</w:t>
            </w:r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</w:p>
        </w:tc>
        <w:tc>
          <w:tcPr>
            <w:tcW w:w="0" w:type="auto"/>
          </w:tcPr>
          <w:p w14:paraId="06466C63" w14:textId="77777777" w:rsidR="007E000B" w:rsidRPr="008660CA" w:rsidRDefault="007E000B" w:rsidP="00782CF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bookmarkStart w:id="75" w:name="_Toc2860401"/>
            <w:bookmarkStart w:id="76" w:name="_Toc178344554"/>
            <w:bookmarkStart w:id="77" w:name="_Toc180390058"/>
            <w:bookmarkStart w:id="78" w:name="_Toc180677744"/>
            <w:bookmarkStart w:id="79" w:name="_Toc180679062"/>
            <w:bookmarkStart w:id="80" w:name="_Toc180679137"/>
            <w:bookmarkStart w:id="81" w:name="_Toc182230206"/>
            <w:r>
              <w:rPr>
                <w:rFonts w:asciiTheme="minorHAnsi" w:hAnsiTheme="minorHAnsi"/>
                <w:b w:val="0"/>
                <w:sz w:val="20"/>
              </w:rPr>
              <w:t>First Issued</w:t>
            </w:r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</w:p>
        </w:tc>
        <w:tc>
          <w:tcPr>
            <w:tcW w:w="0" w:type="auto"/>
          </w:tcPr>
          <w:p w14:paraId="56B8C943" w14:textId="77777777" w:rsidR="007E000B" w:rsidRPr="008660CA" w:rsidRDefault="007E000B" w:rsidP="00782CF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bookmarkStart w:id="82" w:name="_Toc2860402"/>
            <w:bookmarkStart w:id="83" w:name="_Toc178344555"/>
            <w:bookmarkStart w:id="84" w:name="_Toc180390059"/>
            <w:bookmarkStart w:id="85" w:name="_Toc180677745"/>
            <w:bookmarkStart w:id="86" w:name="_Toc180679063"/>
            <w:bookmarkStart w:id="87" w:name="_Toc180679138"/>
            <w:bookmarkStart w:id="88" w:name="_Toc182230207"/>
            <w:r w:rsidRPr="008660CA">
              <w:rPr>
                <w:rFonts w:asciiTheme="minorHAnsi" w:hAnsiTheme="minorHAnsi"/>
                <w:b w:val="0"/>
                <w:sz w:val="20"/>
              </w:rPr>
              <w:t>A Campbell</w:t>
            </w:r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</w:p>
        </w:tc>
      </w:tr>
      <w:tr w:rsidR="00DD45FD" w14:paraId="16A72E7C" w14:textId="77777777" w:rsidTr="00782CF2">
        <w:trPr>
          <w:trHeight w:val="395"/>
        </w:trPr>
        <w:tc>
          <w:tcPr>
            <w:tcW w:w="0" w:type="auto"/>
          </w:tcPr>
          <w:p w14:paraId="346FA3D6" w14:textId="2591C7E2" w:rsidR="00DD45FD" w:rsidRPr="008660CA" w:rsidRDefault="00DD45FD" w:rsidP="00782CF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bookmarkStart w:id="89" w:name="_Toc178344556"/>
            <w:bookmarkStart w:id="90" w:name="_Toc180390060"/>
            <w:bookmarkStart w:id="91" w:name="_Toc180677746"/>
            <w:bookmarkStart w:id="92" w:name="_Toc180679064"/>
            <w:bookmarkStart w:id="93" w:name="_Toc180679139"/>
            <w:bookmarkStart w:id="94" w:name="_Toc182230208"/>
            <w:r>
              <w:rPr>
                <w:rFonts w:asciiTheme="minorHAnsi" w:hAnsiTheme="minorHAnsi"/>
                <w:b w:val="0"/>
                <w:sz w:val="20"/>
              </w:rPr>
              <w:t>V2</w:t>
            </w:r>
            <w:bookmarkEnd w:id="89"/>
            <w:bookmarkEnd w:id="90"/>
            <w:bookmarkEnd w:id="91"/>
            <w:bookmarkEnd w:id="92"/>
            <w:bookmarkEnd w:id="93"/>
            <w:bookmarkEnd w:id="94"/>
          </w:p>
        </w:tc>
        <w:tc>
          <w:tcPr>
            <w:tcW w:w="0" w:type="auto"/>
          </w:tcPr>
          <w:p w14:paraId="39ED21D5" w14:textId="0868C435" w:rsidR="00DD45FD" w:rsidRDefault="00C00D83" w:rsidP="00782CF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bookmarkStart w:id="95" w:name="_Toc178344557"/>
            <w:bookmarkStart w:id="96" w:name="_Toc180390061"/>
            <w:bookmarkStart w:id="97" w:name="_Toc180677747"/>
            <w:bookmarkStart w:id="98" w:name="_Toc180679065"/>
            <w:bookmarkStart w:id="99" w:name="_Toc180679140"/>
            <w:bookmarkStart w:id="100" w:name="_Toc182230209"/>
            <w:r>
              <w:rPr>
                <w:rFonts w:asciiTheme="minorHAnsi" w:hAnsiTheme="minorHAnsi"/>
                <w:b w:val="0"/>
                <w:sz w:val="20"/>
              </w:rPr>
              <w:t>Nov</w:t>
            </w:r>
            <w:r w:rsidR="00DD45FD">
              <w:rPr>
                <w:rFonts w:asciiTheme="minorHAnsi" w:hAnsiTheme="minorHAnsi"/>
                <w:b w:val="0"/>
                <w:sz w:val="20"/>
              </w:rPr>
              <w:t>ember-24</w:t>
            </w:r>
            <w:bookmarkEnd w:id="95"/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0" w:type="auto"/>
          </w:tcPr>
          <w:p w14:paraId="5937C118" w14:textId="5E0BD113" w:rsidR="00DD45FD" w:rsidRDefault="00DD45FD" w:rsidP="00782CF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bookmarkStart w:id="101" w:name="_Toc178344558"/>
            <w:bookmarkStart w:id="102" w:name="_Toc180390062"/>
            <w:bookmarkStart w:id="103" w:name="_Toc180677748"/>
            <w:bookmarkStart w:id="104" w:name="_Toc180679066"/>
            <w:bookmarkStart w:id="105" w:name="_Toc180679141"/>
            <w:bookmarkStart w:id="106" w:name="_Toc182230210"/>
            <w:r>
              <w:rPr>
                <w:rFonts w:asciiTheme="minorHAnsi" w:hAnsiTheme="minorHAnsi"/>
                <w:b w:val="0"/>
                <w:sz w:val="20"/>
              </w:rPr>
              <w:t>Incorporated No-Contact List Operating Procedure</w:t>
            </w:r>
            <w:bookmarkEnd w:id="101"/>
            <w:bookmarkEnd w:id="102"/>
            <w:bookmarkEnd w:id="103"/>
            <w:bookmarkEnd w:id="104"/>
            <w:bookmarkEnd w:id="105"/>
            <w:bookmarkEnd w:id="106"/>
          </w:p>
        </w:tc>
        <w:tc>
          <w:tcPr>
            <w:tcW w:w="0" w:type="auto"/>
          </w:tcPr>
          <w:p w14:paraId="4AF791F5" w14:textId="1E755E2E" w:rsidR="00DD45FD" w:rsidRPr="008660CA" w:rsidRDefault="00DD45FD" w:rsidP="00782CF2">
            <w:pPr>
              <w:pStyle w:val="Heading2"/>
              <w:ind w:left="0"/>
              <w:rPr>
                <w:rFonts w:asciiTheme="minorHAnsi" w:hAnsiTheme="minorHAnsi"/>
                <w:b w:val="0"/>
                <w:sz w:val="20"/>
              </w:rPr>
            </w:pPr>
            <w:bookmarkStart w:id="107" w:name="_Toc178344559"/>
            <w:bookmarkStart w:id="108" w:name="_Toc180390063"/>
            <w:bookmarkStart w:id="109" w:name="_Toc180677749"/>
            <w:bookmarkStart w:id="110" w:name="_Toc180679067"/>
            <w:bookmarkStart w:id="111" w:name="_Toc180679142"/>
            <w:bookmarkStart w:id="112" w:name="_Toc182230211"/>
            <w:r>
              <w:rPr>
                <w:rFonts w:asciiTheme="minorHAnsi" w:hAnsiTheme="minorHAnsi"/>
                <w:b w:val="0"/>
                <w:sz w:val="20"/>
              </w:rPr>
              <w:t>H Cheney</w:t>
            </w:r>
            <w:bookmarkEnd w:id="107"/>
            <w:bookmarkEnd w:id="108"/>
            <w:bookmarkEnd w:id="109"/>
            <w:bookmarkEnd w:id="110"/>
            <w:bookmarkEnd w:id="111"/>
            <w:bookmarkEnd w:id="112"/>
          </w:p>
        </w:tc>
      </w:tr>
    </w:tbl>
    <w:p w14:paraId="53021805" w14:textId="77777777" w:rsidR="00A85B1D" w:rsidRPr="00A85B1D" w:rsidRDefault="00A85B1D" w:rsidP="00A85B1D">
      <w:pPr>
        <w:pStyle w:val="BodyText"/>
        <w:ind w:left="0"/>
      </w:pPr>
    </w:p>
    <w:sectPr w:rsidR="00A85B1D" w:rsidRPr="00A85B1D" w:rsidSect="00F77A0B">
      <w:headerReference w:type="first" r:id="rId18"/>
      <w:footerReference w:type="first" r:id="rId19"/>
      <w:pgSz w:w="11906" w:h="16838" w:code="9"/>
      <w:pgMar w:top="1440" w:right="1440" w:bottom="1440" w:left="1440" w:header="510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6BFD" w14:textId="77777777" w:rsidR="00440C4F" w:rsidRDefault="00440C4F" w:rsidP="00D312E7">
      <w:r>
        <w:separator/>
      </w:r>
    </w:p>
    <w:p w14:paraId="3D159BEE" w14:textId="77777777" w:rsidR="00440C4F" w:rsidRDefault="00440C4F" w:rsidP="00D312E7"/>
  </w:endnote>
  <w:endnote w:type="continuationSeparator" w:id="0">
    <w:p w14:paraId="3F317193" w14:textId="77777777" w:rsidR="00440C4F" w:rsidRDefault="00440C4F" w:rsidP="00D312E7">
      <w:r>
        <w:continuationSeparator/>
      </w:r>
    </w:p>
    <w:p w14:paraId="66DEE6E6" w14:textId="77777777" w:rsidR="00440C4F" w:rsidRDefault="00440C4F" w:rsidP="00D312E7"/>
    <w:tbl>
      <w:tblPr>
        <w:tblW w:w="50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5"/>
        <w:gridCol w:w="3926"/>
      </w:tblGrid>
      <w:tr w:rsidR="00440C4F" w:rsidRPr="00FF297B" w14:paraId="6CA0E836" w14:textId="77777777" w:rsidTr="00972184">
        <w:tc>
          <w:tcPr>
            <w:tcW w:w="2836" w:type="pct"/>
            <w:vAlign w:val="bottom"/>
          </w:tcPr>
          <w:p w14:paraId="104CEA56" w14:textId="77777777" w:rsidR="00440C4F" w:rsidRPr="0042666E" w:rsidRDefault="00440C4F" w:rsidP="00144D61">
            <w:pPr>
              <w:pStyle w:val="Header"/>
              <w:rPr>
                <w:rFonts w:ascii="Calibri" w:hAnsi="Calibri"/>
                <w:color w:val="000000" w:themeColor="text1"/>
              </w:rPr>
            </w:pPr>
            <w:r w:rsidRPr="0042666E">
              <w:rPr>
                <w:rFonts w:ascii="Calibri" w:hAnsi="Calibri"/>
                <w:color w:val="000000" w:themeColor="text1"/>
              </w:rPr>
              <w:t>ACT Corrective Services</w:t>
            </w:r>
          </w:p>
        </w:tc>
        <w:tc>
          <w:tcPr>
            <w:tcW w:w="2164" w:type="pct"/>
            <w:vAlign w:val="bottom"/>
          </w:tcPr>
          <w:p w14:paraId="71C6A47B" w14:textId="77777777" w:rsidR="00440C4F" w:rsidRPr="00FF297B" w:rsidRDefault="00440C4F" w:rsidP="0070559D">
            <w:pPr>
              <w:pStyle w:val="Header-Right"/>
              <w:pBdr>
                <w:right w:val="single" w:sz="2" w:space="4" w:color="FFFFFF"/>
              </w:pBdr>
              <w:rPr>
                <w:rFonts w:ascii="Calibri" w:hAnsi="Calibri"/>
                <w:color w:val="548DD4"/>
              </w:rPr>
            </w:pPr>
          </w:p>
        </w:tc>
      </w:tr>
    </w:tbl>
    <w:p w14:paraId="73F93E40" w14:textId="77777777" w:rsidR="00440C4F" w:rsidRDefault="00440C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FB1D" w14:textId="77777777" w:rsidR="00F615DD" w:rsidRDefault="00F61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7B53" w14:textId="76A99BEF" w:rsidR="005E506D" w:rsidRPr="005E506D" w:rsidRDefault="005E506D">
    <w:pPr>
      <w:pStyle w:val="Footer"/>
      <w:jc w:val="right"/>
      <w:rPr>
        <w:color w:val="auto"/>
        <w:sz w:val="18"/>
      </w:rPr>
    </w:pPr>
    <w:r w:rsidRPr="005E506D">
      <w:rPr>
        <w:color w:val="auto"/>
        <w:sz w:val="18"/>
      </w:rPr>
      <w:t xml:space="preserve">Page </w:t>
    </w:r>
    <w:sdt>
      <w:sdtPr>
        <w:rPr>
          <w:color w:val="auto"/>
          <w:sz w:val="18"/>
        </w:rPr>
        <w:id w:val="-5781357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E506D">
          <w:rPr>
            <w:color w:val="auto"/>
            <w:sz w:val="18"/>
          </w:rPr>
          <w:fldChar w:fldCharType="begin"/>
        </w:r>
        <w:r w:rsidRPr="005E506D">
          <w:rPr>
            <w:color w:val="auto"/>
            <w:sz w:val="18"/>
          </w:rPr>
          <w:instrText xml:space="preserve"> PAGE   \* MERGEFORMAT </w:instrText>
        </w:r>
        <w:r w:rsidRPr="005E506D">
          <w:rPr>
            <w:color w:val="auto"/>
            <w:sz w:val="18"/>
          </w:rPr>
          <w:fldChar w:fldCharType="separate"/>
        </w:r>
        <w:r w:rsidR="005B1568">
          <w:rPr>
            <w:noProof/>
            <w:color w:val="auto"/>
            <w:sz w:val="18"/>
          </w:rPr>
          <w:t>5</w:t>
        </w:r>
        <w:r w:rsidRPr="005E506D">
          <w:rPr>
            <w:noProof/>
            <w:color w:val="auto"/>
            <w:sz w:val="18"/>
          </w:rPr>
          <w:fldChar w:fldCharType="end"/>
        </w:r>
        <w:r w:rsidR="00D87EB3">
          <w:rPr>
            <w:noProof/>
            <w:color w:val="auto"/>
            <w:sz w:val="18"/>
          </w:rPr>
          <w:t xml:space="preserve"> of </w:t>
        </w:r>
        <w:r w:rsidR="00FA5175">
          <w:rPr>
            <w:noProof/>
            <w:color w:val="auto"/>
            <w:sz w:val="18"/>
          </w:rPr>
          <w:t>7</w:t>
        </w:r>
      </w:sdtContent>
    </w:sdt>
  </w:p>
  <w:p w14:paraId="38D80C06" w14:textId="365A8526" w:rsidR="00BC5268" w:rsidRPr="00F615DD" w:rsidRDefault="00F615DD" w:rsidP="00F615DD">
    <w:pPr>
      <w:tabs>
        <w:tab w:val="center" w:pos="4153"/>
        <w:tab w:val="right" w:pos="8306"/>
      </w:tabs>
      <w:spacing w:before="120" w:line="240" w:lineRule="auto"/>
      <w:ind w:left="0"/>
      <w:jc w:val="center"/>
      <w:rPr>
        <w:rFonts w:ascii="Arial" w:eastAsia="Times New Roman" w:hAnsi="Arial" w:cs="Arial"/>
        <w:sz w:val="14"/>
        <w:szCs w:val="20"/>
        <w:lang w:val="x-none" w:eastAsia="x-none"/>
      </w:rPr>
    </w:pPr>
    <w:r w:rsidRPr="00F615DD">
      <w:rPr>
        <w:rFonts w:ascii="Arial" w:eastAsia="Times New Roman" w:hAnsi="Arial" w:cs="Arial"/>
        <w:sz w:val="14"/>
        <w:szCs w:val="20"/>
        <w:lang w:val="x-none" w:eastAsia="x-none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77CA" w14:textId="40E5437A" w:rsidR="00BC5268" w:rsidRPr="00F615DD" w:rsidRDefault="00F615DD" w:rsidP="00F615DD">
    <w:pPr>
      <w:tabs>
        <w:tab w:val="center" w:pos="4153"/>
        <w:tab w:val="right" w:pos="8306"/>
      </w:tabs>
      <w:spacing w:line="240" w:lineRule="auto"/>
      <w:ind w:left="0"/>
      <w:jc w:val="center"/>
      <w:rPr>
        <w:rFonts w:ascii="Arial" w:eastAsia="Times New Roman" w:hAnsi="Arial" w:cs="Arial"/>
        <w:sz w:val="14"/>
        <w:szCs w:val="20"/>
        <w:lang w:val="x-none" w:eastAsia="x-none"/>
      </w:rPr>
    </w:pPr>
    <w:r w:rsidRPr="00F615DD">
      <w:rPr>
        <w:rFonts w:ascii="Arial" w:eastAsia="Times New Roman" w:hAnsi="Arial" w:cs="Arial"/>
        <w:sz w:val="14"/>
        <w:szCs w:val="20"/>
        <w:lang w:val="x-none" w:eastAsia="x-none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4B77" w14:textId="14BF7922" w:rsidR="003E14A4" w:rsidRPr="00F615DD" w:rsidRDefault="00F615DD" w:rsidP="00F615DD">
    <w:pPr>
      <w:tabs>
        <w:tab w:val="center" w:pos="4153"/>
        <w:tab w:val="right" w:pos="8306"/>
      </w:tabs>
      <w:spacing w:line="240" w:lineRule="auto"/>
      <w:ind w:left="0"/>
      <w:jc w:val="center"/>
      <w:rPr>
        <w:rFonts w:ascii="Arial" w:eastAsia="Times New Roman" w:hAnsi="Arial" w:cs="Arial"/>
        <w:sz w:val="14"/>
        <w:szCs w:val="20"/>
        <w:lang w:val="x-none" w:eastAsia="x-none"/>
      </w:rPr>
    </w:pPr>
    <w:r w:rsidRPr="00F615DD">
      <w:rPr>
        <w:rFonts w:ascii="Arial" w:eastAsia="Times New Roman" w:hAnsi="Arial" w:cs="Arial"/>
        <w:sz w:val="14"/>
        <w:szCs w:val="20"/>
        <w:lang w:val="x-none" w:eastAsia="x-none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B1E8" w14:textId="77777777" w:rsidR="00F77A0B" w:rsidRPr="005E506D" w:rsidRDefault="00F77A0B" w:rsidP="00F77A0B">
    <w:pPr>
      <w:pStyle w:val="Footer"/>
      <w:jc w:val="right"/>
      <w:rPr>
        <w:color w:val="auto"/>
        <w:sz w:val="18"/>
      </w:rPr>
    </w:pPr>
    <w:r w:rsidRPr="005E506D">
      <w:rPr>
        <w:color w:val="auto"/>
        <w:sz w:val="18"/>
      </w:rPr>
      <w:t xml:space="preserve">Page </w:t>
    </w:r>
    <w:sdt>
      <w:sdtPr>
        <w:rPr>
          <w:color w:val="auto"/>
          <w:sz w:val="18"/>
        </w:rPr>
        <w:id w:val="18834389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E506D">
          <w:rPr>
            <w:color w:val="auto"/>
            <w:sz w:val="18"/>
          </w:rPr>
          <w:fldChar w:fldCharType="begin"/>
        </w:r>
        <w:r w:rsidRPr="005E506D">
          <w:rPr>
            <w:color w:val="auto"/>
            <w:sz w:val="18"/>
          </w:rPr>
          <w:instrText xml:space="preserve"> PAGE   \* MERGEFORMAT </w:instrText>
        </w:r>
        <w:r w:rsidRPr="005E506D">
          <w:rPr>
            <w:color w:val="auto"/>
            <w:sz w:val="18"/>
          </w:rPr>
          <w:fldChar w:fldCharType="separate"/>
        </w:r>
        <w:r>
          <w:rPr>
            <w:color w:val="auto"/>
            <w:sz w:val="18"/>
          </w:rPr>
          <w:t>4</w:t>
        </w:r>
        <w:r w:rsidRPr="005E506D">
          <w:rPr>
            <w:noProof/>
            <w:color w:val="auto"/>
            <w:sz w:val="18"/>
          </w:rPr>
          <w:fldChar w:fldCharType="end"/>
        </w:r>
        <w:r>
          <w:rPr>
            <w:noProof/>
            <w:color w:val="auto"/>
            <w:sz w:val="18"/>
          </w:rPr>
          <w:t xml:space="preserve"> of 7</w:t>
        </w:r>
      </w:sdtContent>
    </w:sdt>
  </w:p>
  <w:p w14:paraId="370EF8A6" w14:textId="1096CB8C" w:rsidR="00630F10" w:rsidRPr="00F615DD" w:rsidRDefault="00F615DD" w:rsidP="00F615DD">
    <w:pPr>
      <w:pStyle w:val="ListParagraph"/>
      <w:spacing w:before="120" w:line="240" w:lineRule="auto"/>
      <w:contextualSpacing w:val="0"/>
      <w:jc w:val="center"/>
      <w:rPr>
        <w:rFonts w:ascii="Arial" w:hAnsi="Arial" w:cs="Arial"/>
        <w:sz w:val="14"/>
      </w:rPr>
    </w:pPr>
    <w:r w:rsidRPr="00F615DD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B22F" w14:textId="77777777" w:rsidR="00440C4F" w:rsidRDefault="00440C4F" w:rsidP="00D312E7">
      <w:r>
        <w:separator/>
      </w:r>
    </w:p>
    <w:p w14:paraId="56149DAC" w14:textId="77777777" w:rsidR="00440C4F" w:rsidRDefault="00440C4F" w:rsidP="00D312E7"/>
  </w:footnote>
  <w:footnote w:type="continuationSeparator" w:id="0">
    <w:p w14:paraId="28410110" w14:textId="77777777" w:rsidR="00440C4F" w:rsidRDefault="00440C4F" w:rsidP="00D312E7">
      <w:r>
        <w:continuationSeparator/>
      </w:r>
    </w:p>
    <w:p w14:paraId="60D28E43" w14:textId="77777777" w:rsidR="00440C4F" w:rsidRDefault="00440C4F" w:rsidP="00D31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89AB" w14:textId="77777777" w:rsidR="00F615DD" w:rsidRDefault="00F61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720A" w14:textId="77777777" w:rsidR="009415F2" w:rsidRDefault="009415F2" w:rsidP="001B7BF8">
    <w:pPr>
      <w:pStyle w:val="Header"/>
      <w:pBdr>
        <w:bottom w:val="none" w:sz="0" w:space="0" w:color="auto"/>
      </w:pBdr>
    </w:pPr>
  </w:p>
  <w:p w14:paraId="5160BA41" w14:textId="77777777" w:rsidR="007E47B3" w:rsidRPr="00BC5268" w:rsidRDefault="007E47B3" w:rsidP="00D312E7">
    <w:pPr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A289" w14:textId="77777777" w:rsidR="00BC5268" w:rsidRPr="00BC5268" w:rsidRDefault="00BC5268" w:rsidP="00BC5268">
    <w:pPr>
      <w:tabs>
        <w:tab w:val="center" w:pos="4153"/>
        <w:tab w:val="right" w:pos="8306"/>
      </w:tabs>
      <w:spacing w:line="240" w:lineRule="auto"/>
      <w:ind w:left="0"/>
      <w:rPr>
        <w:rFonts w:ascii="Times New Roman" w:eastAsia="Times New Roman" w:hAnsi="Times New Roman"/>
        <w:sz w:val="24"/>
        <w:szCs w:val="20"/>
        <w:lang w:val="x-none" w:eastAsia="x-non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9B87" w14:textId="77777777" w:rsidR="003E14A4" w:rsidRPr="00BC5268" w:rsidRDefault="003E14A4" w:rsidP="00BC5268">
    <w:pPr>
      <w:tabs>
        <w:tab w:val="center" w:pos="4153"/>
        <w:tab w:val="right" w:pos="8306"/>
      </w:tabs>
      <w:spacing w:line="240" w:lineRule="auto"/>
      <w:ind w:left="0"/>
      <w:rPr>
        <w:rFonts w:ascii="Times New Roman" w:eastAsia="Times New Roman" w:hAnsi="Times New Roman"/>
        <w:sz w:val="24"/>
        <w:szCs w:val="20"/>
        <w:lang w:val="x-none" w:eastAsia="x-non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6049" w14:textId="77777777" w:rsidR="00BC5268" w:rsidRPr="005E506D" w:rsidRDefault="00BC5268" w:rsidP="005E506D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2060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E94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86C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28B8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07D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FE84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B83D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AAF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CE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88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9003C"/>
    <w:multiLevelType w:val="hybridMultilevel"/>
    <w:tmpl w:val="6C92857E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0DB342DB"/>
    <w:multiLevelType w:val="hybridMultilevel"/>
    <w:tmpl w:val="7F1E21DC"/>
    <w:lvl w:ilvl="0" w:tplc="03A29D64">
      <w:start w:val="1"/>
      <w:numFmt w:val="bullet"/>
      <w:pStyle w:val="TableText-List3"/>
      <w:lvlText w:val="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E2280"/>
    <w:multiLevelType w:val="hybridMultilevel"/>
    <w:tmpl w:val="34F4EA6A"/>
    <w:lvl w:ilvl="0" w:tplc="0C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5F915CD"/>
    <w:multiLevelType w:val="hybridMultilevel"/>
    <w:tmpl w:val="0A00E00C"/>
    <w:lvl w:ilvl="0" w:tplc="4B5EC29C">
      <w:start w:val="1"/>
      <w:numFmt w:val="bullet"/>
      <w:pStyle w:val="BodyText-List-RestrictedRelease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323D2C"/>
    <w:multiLevelType w:val="multilevel"/>
    <w:tmpl w:val="D40AFAA8"/>
    <w:lvl w:ilvl="0">
      <w:start w:val="1"/>
      <w:numFmt w:val="decimal"/>
      <w:lvlRestart w:val="0"/>
      <w:pStyle w:val="Table-Number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5" w15:restartNumberingAfterBreak="0">
    <w:nsid w:val="182200AD"/>
    <w:multiLevelType w:val="multilevel"/>
    <w:tmpl w:val="A22858D8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7"/>
        </w:tabs>
        <w:ind w:left="1787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E7D51AB"/>
    <w:multiLevelType w:val="hybridMultilevel"/>
    <w:tmpl w:val="F2BCCF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B72C27"/>
    <w:multiLevelType w:val="multilevel"/>
    <w:tmpl w:val="3B048F32"/>
    <w:lvl w:ilvl="0">
      <w:start w:val="1"/>
      <w:numFmt w:val="decimal"/>
      <w:lvlRestart w:val="0"/>
      <w:pStyle w:val="TableText-List-Level1"/>
      <w:lvlText w:val="%1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pStyle w:val="TableText-List-Level1"/>
      <w:lvlText w:val="%2)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2">
      <w:start w:val="1"/>
      <w:numFmt w:val="lowerRoman"/>
      <w:pStyle w:val="TableText-List-Level2"/>
      <w:lvlText w:val="%3"/>
      <w:lvlJc w:val="left"/>
      <w:pPr>
        <w:tabs>
          <w:tab w:val="num" w:pos="567"/>
        </w:tabs>
        <w:ind w:left="567" w:hanging="28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8" w15:restartNumberingAfterBreak="0">
    <w:nsid w:val="28922093"/>
    <w:multiLevelType w:val="hybridMultilevel"/>
    <w:tmpl w:val="DAC44DC2"/>
    <w:lvl w:ilvl="0" w:tplc="59F8EBB4">
      <w:start w:val="1"/>
      <w:numFmt w:val="bullet"/>
      <w:pStyle w:val="TableText-List-Nolinespacing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B2156"/>
    <w:multiLevelType w:val="singleLevel"/>
    <w:tmpl w:val="A654512A"/>
    <w:lvl w:ilvl="0">
      <w:start w:val="1"/>
      <w:numFmt w:val="bullet"/>
      <w:pStyle w:val="Body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auto"/>
        <w:sz w:val="18"/>
      </w:rPr>
    </w:lvl>
  </w:abstractNum>
  <w:abstractNum w:abstractNumId="20" w15:restartNumberingAfterBreak="0">
    <w:nsid w:val="32B04E30"/>
    <w:multiLevelType w:val="hybridMultilevel"/>
    <w:tmpl w:val="BBEAAF48"/>
    <w:lvl w:ilvl="0" w:tplc="0B5C2C74">
      <w:start w:val="1"/>
      <w:numFmt w:val="bullet"/>
      <w:pStyle w:val="TableText-ListIndent"/>
      <w:lvlText w:val="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A0A57"/>
    <w:multiLevelType w:val="multilevel"/>
    <w:tmpl w:val="061CCE46"/>
    <w:styleLink w:val="1ai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</w:abstractNum>
  <w:abstractNum w:abstractNumId="22" w15:restartNumberingAfterBreak="0">
    <w:nsid w:val="3E837903"/>
    <w:multiLevelType w:val="hybridMultilevel"/>
    <w:tmpl w:val="237A42D4"/>
    <w:lvl w:ilvl="0" w:tplc="30BADEAC">
      <w:start w:val="1"/>
      <w:numFmt w:val="bullet"/>
      <w:pStyle w:val="BodyText-List-Inden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E1F1A"/>
    <w:multiLevelType w:val="hybridMultilevel"/>
    <w:tmpl w:val="183E646A"/>
    <w:lvl w:ilvl="0" w:tplc="BC3CCCD8">
      <w:start w:val="1"/>
      <w:numFmt w:val="bullet"/>
      <w:pStyle w:val="Figure-Lis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0717E"/>
    <w:multiLevelType w:val="multilevel"/>
    <w:tmpl w:val="DF0A2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94767D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Arial" w:hAnsi="Arial" w:cs="Arial"/>
        <w:color w:val="FF0000"/>
        <w:sz w:val="3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502C62E9"/>
    <w:multiLevelType w:val="hybridMultilevel"/>
    <w:tmpl w:val="B94C285A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3B336B0"/>
    <w:multiLevelType w:val="multilevel"/>
    <w:tmpl w:val="1EEC9222"/>
    <w:lvl w:ilvl="0">
      <w:start w:val="1"/>
      <w:numFmt w:val="decimal"/>
      <w:lvlRestart w:val="0"/>
      <w:pStyle w:val="Level1-Heading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evel2-Heading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-Heading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-Heading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pStyle w:val="LevelBody1-a"/>
      <w:lvlText w:val="(%5)"/>
      <w:lvlJc w:val="left"/>
      <w:pPr>
        <w:tabs>
          <w:tab w:val="num" w:pos="1361"/>
        </w:tabs>
        <w:ind w:left="136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LevelBody2-i"/>
      <w:lvlText w:val="%6.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Body3-A"/>
      <w:lvlText w:val="(%7)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7">
      <w:start w:val="1"/>
      <w:numFmt w:val="upperRoman"/>
      <w:pStyle w:val="LevelBody4-I"/>
      <w:lvlText w:val="%8."/>
      <w:lvlJc w:val="left"/>
      <w:pPr>
        <w:tabs>
          <w:tab w:val="num" w:pos="3062"/>
        </w:tabs>
        <w:ind w:left="3062" w:hanging="567"/>
      </w:pPr>
      <w:rPr>
        <w:rFonts w:ascii="Arial" w:hAnsi="Arial" w:hint="default"/>
      </w:rPr>
    </w:lvl>
    <w:lvl w:ilvl="8">
      <w:start w:val="1"/>
      <w:numFmt w:val="none"/>
      <w:suff w:val="nothing"/>
      <w:lvlText w:val=""/>
      <w:lvlJc w:val="left"/>
      <w:pPr>
        <w:ind w:left="-56" w:firstLine="0"/>
      </w:pPr>
      <w:rPr>
        <w:rFonts w:ascii="Verdana" w:hAnsi="Verdana" w:hint="default"/>
      </w:rPr>
    </w:lvl>
  </w:abstractNum>
  <w:abstractNum w:abstractNumId="28" w15:restartNumberingAfterBreak="0">
    <w:nsid w:val="5ED02300"/>
    <w:multiLevelType w:val="hybridMultilevel"/>
    <w:tmpl w:val="E90C0874"/>
    <w:lvl w:ilvl="0" w:tplc="CC7650DC">
      <w:start w:val="1"/>
      <w:numFmt w:val="decimal"/>
      <w:pStyle w:val="TableText-numbers"/>
      <w:lvlText w:val="%1."/>
      <w:lvlJc w:val="left"/>
      <w:pPr>
        <w:tabs>
          <w:tab w:val="num" w:pos="360"/>
        </w:tabs>
        <w:ind w:left="284" w:hanging="284"/>
      </w:pPr>
    </w:lvl>
    <w:lvl w:ilvl="1" w:tplc="0F78D53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D67784"/>
    <w:multiLevelType w:val="hybridMultilevel"/>
    <w:tmpl w:val="C6DECB1A"/>
    <w:lvl w:ilvl="0" w:tplc="0C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0" w15:restartNumberingAfterBreak="0">
    <w:nsid w:val="5F686764"/>
    <w:multiLevelType w:val="hybridMultilevel"/>
    <w:tmpl w:val="8FBA7F5E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6B3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BCC4772"/>
    <w:multiLevelType w:val="hybridMultilevel"/>
    <w:tmpl w:val="2356DD84"/>
    <w:lvl w:ilvl="0" w:tplc="052CADB2">
      <w:start w:val="1"/>
      <w:numFmt w:val="bullet"/>
      <w:pStyle w:val="Guidance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0000FF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D6DC5"/>
    <w:multiLevelType w:val="hybridMultilevel"/>
    <w:tmpl w:val="342CEC4E"/>
    <w:lvl w:ilvl="0" w:tplc="1A98B12A">
      <w:start w:val="1"/>
      <w:numFmt w:val="bullet"/>
      <w:pStyle w:val="TableText-ListItalics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97656"/>
    <w:multiLevelType w:val="hybridMultilevel"/>
    <w:tmpl w:val="DB90E65C"/>
    <w:lvl w:ilvl="0" w:tplc="F9864630">
      <w:start w:val="1"/>
      <w:numFmt w:val="upperLetter"/>
      <w:pStyle w:val="Level0-Recitals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7408A"/>
    <w:multiLevelType w:val="multilevel"/>
    <w:tmpl w:val="14C07E6E"/>
    <w:lvl w:ilvl="0">
      <w:start w:val="1"/>
      <w:numFmt w:val="decimal"/>
      <w:pStyle w:val="AppendixHeading1"/>
      <w:lvlText w:val="Appendix %1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1">
      <w:start w:val="1"/>
      <w:numFmt w:val="none"/>
      <w:lvlRestart w:val="0"/>
      <w:pStyle w:val="Appendix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6393400"/>
    <w:multiLevelType w:val="multilevel"/>
    <w:tmpl w:val="B12A4496"/>
    <w:lvl w:ilvl="0">
      <w:start w:val="1"/>
      <w:numFmt w:val="decimal"/>
      <w:lvlRestart w:val="0"/>
      <w:pStyle w:val="BodyText-NumberedList1"/>
      <w:lvlText w:val="%1)"/>
      <w:lvlJc w:val="left"/>
      <w:pPr>
        <w:tabs>
          <w:tab w:val="num" w:pos="1417"/>
        </w:tabs>
        <w:ind w:left="1417" w:hanging="623"/>
      </w:pPr>
      <w:rPr>
        <w:rFonts w:ascii="Arial" w:hAnsi="Arial" w:hint="default"/>
      </w:rPr>
    </w:lvl>
    <w:lvl w:ilvl="1">
      <w:start w:val="1"/>
      <w:numFmt w:val="lowerLetter"/>
      <w:pStyle w:val="BodyText-NumberedLista"/>
      <w:lvlText w:val="%2."/>
      <w:lvlJc w:val="left"/>
      <w:pPr>
        <w:tabs>
          <w:tab w:val="num" w:pos="1984"/>
        </w:tabs>
        <w:ind w:left="1984" w:hanging="567"/>
      </w:pPr>
      <w:rPr>
        <w:rFonts w:ascii="Arial" w:hAnsi="Arial" w:hint="default"/>
      </w:rPr>
    </w:lvl>
    <w:lvl w:ilvl="2">
      <w:start w:val="1"/>
      <w:numFmt w:val="lowerRoman"/>
      <w:pStyle w:val="BodyText-NumberedListi"/>
      <w:lvlText w:val="%3."/>
      <w:lvlJc w:val="left"/>
      <w:pPr>
        <w:tabs>
          <w:tab w:val="num" w:pos="2438"/>
        </w:tabs>
        <w:ind w:left="2438" w:hanging="454"/>
      </w:pPr>
      <w:rPr>
        <w:rFonts w:ascii="Arial" w:hAnsi="Arial" w:hint="default"/>
      </w:rPr>
    </w:lvl>
    <w:lvl w:ilvl="3">
      <w:start w:val="1"/>
      <w:numFmt w:val="decimal"/>
      <w:pStyle w:val="BodyText-NumberedList10"/>
      <w:lvlText w:val="(%4)"/>
      <w:lvlJc w:val="left"/>
      <w:pPr>
        <w:tabs>
          <w:tab w:val="num" w:pos="3005"/>
        </w:tabs>
        <w:ind w:left="3005" w:hanging="56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3"/>
        </w:tabs>
        <w:ind w:left="4093" w:hanging="1083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2"/>
        </w:tabs>
        <w:ind w:left="4592" w:hanging="1219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0"/>
        </w:tabs>
        <w:ind w:left="5170" w:hanging="1440"/>
      </w:pPr>
      <w:rPr>
        <w:rFonts w:ascii="Verdana" w:hAnsi="Verdana" w:hint="default"/>
      </w:rPr>
    </w:lvl>
  </w:abstractNum>
  <w:abstractNum w:abstractNumId="37" w15:restartNumberingAfterBreak="0">
    <w:nsid w:val="7E234DD8"/>
    <w:multiLevelType w:val="multilevel"/>
    <w:tmpl w:val="8CB4600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num w:numId="1" w16cid:durableId="1041437853">
    <w:abstractNumId w:val="35"/>
  </w:num>
  <w:num w:numId="2" w16cid:durableId="1773432683">
    <w:abstractNumId w:val="23"/>
  </w:num>
  <w:num w:numId="3" w16cid:durableId="2016567140">
    <w:abstractNumId w:val="30"/>
  </w:num>
  <w:num w:numId="4" w16cid:durableId="2045208786">
    <w:abstractNumId w:val="9"/>
  </w:num>
  <w:num w:numId="5" w16cid:durableId="1444107941">
    <w:abstractNumId w:val="7"/>
  </w:num>
  <w:num w:numId="6" w16cid:durableId="1377924672">
    <w:abstractNumId w:val="6"/>
  </w:num>
  <w:num w:numId="7" w16cid:durableId="1441493784">
    <w:abstractNumId w:val="5"/>
  </w:num>
  <w:num w:numId="8" w16cid:durableId="1680162248">
    <w:abstractNumId w:val="4"/>
  </w:num>
  <w:num w:numId="9" w16cid:durableId="1390033400">
    <w:abstractNumId w:val="8"/>
  </w:num>
  <w:num w:numId="10" w16cid:durableId="565842812">
    <w:abstractNumId w:val="3"/>
  </w:num>
  <w:num w:numId="11" w16cid:durableId="2080053073">
    <w:abstractNumId w:val="2"/>
  </w:num>
  <w:num w:numId="12" w16cid:durableId="611285762">
    <w:abstractNumId w:val="1"/>
  </w:num>
  <w:num w:numId="13" w16cid:durableId="2071074405">
    <w:abstractNumId w:val="0"/>
  </w:num>
  <w:num w:numId="14" w16cid:durableId="1905026316">
    <w:abstractNumId w:val="37"/>
  </w:num>
  <w:num w:numId="15" w16cid:durableId="309092575">
    <w:abstractNumId w:val="21"/>
  </w:num>
  <w:num w:numId="16" w16cid:durableId="1890872352">
    <w:abstractNumId w:val="13"/>
  </w:num>
  <w:num w:numId="17" w16cid:durableId="383214244">
    <w:abstractNumId w:val="22"/>
  </w:num>
  <w:num w:numId="18" w16cid:durableId="1283150725">
    <w:abstractNumId w:val="25"/>
  </w:num>
  <w:num w:numId="19" w16cid:durableId="64232120">
    <w:abstractNumId w:val="18"/>
  </w:num>
  <w:num w:numId="20" w16cid:durableId="455486201">
    <w:abstractNumId w:val="20"/>
  </w:num>
  <w:num w:numId="21" w16cid:durableId="1701927717">
    <w:abstractNumId w:val="33"/>
  </w:num>
  <w:num w:numId="22" w16cid:durableId="796415765">
    <w:abstractNumId w:val="28"/>
  </w:num>
  <w:num w:numId="23" w16cid:durableId="650259042">
    <w:abstractNumId w:val="34"/>
  </w:num>
  <w:num w:numId="24" w16cid:durableId="1625766418">
    <w:abstractNumId w:val="27"/>
  </w:num>
  <w:num w:numId="25" w16cid:durableId="1117673628">
    <w:abstractNumId w:val="19"/>
  </w:num>
  <w:num w:numId="26" w16cid:durableId="1068918630">
    <w:abstractNumId w:val="32"/>
  </w:num>
  <w:num w:numId="27" w16cid:durableId="1469788396">
    <w:abstractNumId w:val="17"/>
  </w:num>
  <w:num w:numId="28" w16cid:durableId="492988750">
    <w:abstractNumId w:val="11"/>
  </w:num>
  <w:num w:numId="29" w16cid:durableId="1072627880">
    <w:abstractNumId w:val="36"/>
  </w:num>
  <w:num w:numId="30" w16cid:durableId="39942544">
    <w:abstractNumId w:val="15"/>
  </w:num>
  <w:num w:numId="31" w16cid:durableId="1962374537">
    <w:abstractNumId w:val="14"/>
  </w:num>
  <w:num w:numId="32" w16cid:durableId="1964798911">
    <w:abstractNumId w:val="31"/>
  </w:num>
  <w:num w:numId="33" w16cid:durableId="1005669554">
    <w:abstractNumId w:val="15"/>
  </w:num>
  <w:num w:numId="34" w16cid:durableId="21251930">
    <w:abstractNumId w:val="31"/>
  </w:num>
  <w:num w:numId="35" w16cid:durableId="522322599">
    <w:abstractNumId w:val="31"/>
  </w:num>
  <w:num w:numId="36" w16cid:durableId="190270071">
    <w:abstractNumId w:val="26"/>
  </w:num>
  <w:num w:numId="37" w16cid:durableId="894660093">
    <w:abstractNumId w:val="24"/>
  </w:num>
  <w:num w:numId="38" w16cid:durableId="969213662">
    <w:abstractNumId w:val="10"/>
  </w:num>
  <w:num w:numId="39" w16cid:durableId="45031386">
    <w:abstractNumId w:val="16"/>
  </w:num>
  <w:num w:numId="40" w16cid:durableId="358971893">
    <w:abstractNumId w:val="15"/>
  </w:num>
  <w:num w:numId="41" w16cid:durableId="803619698">
    <w:abstractNumId w:val="15"/>
  </w:num>
  <w:num w:numId="42" w16cid:durableId="147476121">
    <w:abstractNumId w:val="15"/>
  </w:num>
  <w:num w:numId="43" w16cid:durableId="973175005">
    <w:abstractNumId w:val="12"/>
  </w:num>
  <w:num w:numId="44" w16cid:durableId="1360011303">
    <w:abstractNumId w:val="15"/>
  </w:num>
  <w:num w:numId="45" w16cid:durableId="57174959">
    <w:abstractNumId w:val="15"/>
  </w:num>
  <w:num w:numId="46" w16cid:durableId="1835146657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none [1951]" strokecolor="none [3212]">
      <v:fill color="none [1951]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23D"/>
    <w:rsid w:val="00004774"/>
    <w:rsid w:val="00005087"/>
    <w:rsid w:val="00010327"/>
    <w:rsid w:val="000130D1"/>
    <w:rsid w:val="00013694"/>
    <w:rsid w:val="00022F92"/>
    <w:rsid w:val="000304B1"/>
    <w:rsid w:val="0003195A"/>
    <w:rsid w:val="000329BA"/>
    <w:rsid w:val="00037D75"/>
    <w:rsid w:val="00040C4B"/>
    <w:rsid w:val="00041091"/>
    <w:rsid w:val="00041DA2"/>
    <w:rsid w:val="000468FB"/>
    <w:rsid w:val="000507A4"/>
    <w:rsid w:val="00052E6D"/>
    <w:rsid w:val="00055A91"/>
    <w:rsid w:val="000606A8"/>
    <w:rsid w:val="000629D8"/>
    <w:rsid w:val="0006697B"/>
    <w:rsid w:val="00077FCB"/>
    <w:rsid w:val="00086620"/>
    <w:rsid w:val="000902EA"/>
    <w:rsid w:val="00090D0A"/>
    <w:rsid w:val="00091D86"/>
    <w:rsid w:val="00097D45"/>
    <w:rsid w:val="000A484A"/>
    <w:rsid w:val="000A5C65"/>
    <w:rsid w:val="000A60AD"/>
    <w:rsid w:val="000A74CE"/>
    <w:rsid w:val="000B77F8"/>
    <w:rsid w:val="000C0831"/>
    <w:rsid w:val="000C3506"/>
    <w:rsid w:val="000C3BB4"/>
    <w:rsid w:val="000C45BE"/>
    <w:rsid w:val="000C5F07"/>
    <w:rsid w:val="000D2510"/>
    <w:rsid w:val="000D57C9"/>
    <w:rsid w:val="000D5E0C"/>
    <w:rsid w:val="000E1F90"/>
    <w:rsid w:val="000E5E86"/>
    <w:rsid w:val="000F0A84"/>
    <w:rsid w:val="000F44B6"/>
    <w:rsid w:val="001071AA"/>
    <w:rsid w:val="001136DB"/>
    <w:rsid w:val="00115531"/>
    <w:rsid w:val="00117134"/>
    <w:rsid w:val="00121117"/>
    <w:rsid w:val="00121BAD"/>
    <w:rsid w:val="00126438"/>
    <w:rsid w:val="001264F2"/>
    <w:rsid w:val="001313EE"/>
    <w:rsid w:val="00144D61"/>
    <w:rsid w:val="00146535"/>
    <w:rsid w:val="001507E3"/>
    <w:rsid w:val="0016141C"/>
    <w:rsid w:val="001614BB"/>
    <w:rsid w:val="001664C7"/>
    <w:rsid w:val="0016771C"/>
    <w:rsid w:val="00171E56"/>
    <w:rsid w:val="00171ECC"/>
    <w:rsid w:val="00175883"/>
    <w:rsid w:val="001800DE"/>
    <w:rsid w:val="0019363A"/>
    <w:rsid w:val="00196C15"/>
    <w:rsid w:val="00197F1A"/>
    <w:rsid w:val="001A4A45"/>
    <w:rsid w:val="001A6CE5"/>
    <w:rsid w:val="001B0A91"/>
    <w:rsid w:val="001B3D92"/>
    <w:rsid w:val="001B7BF8"/>
    <w:rsid w:val="001B7FFB"/>
    <w:rsid w:val="001C30EF"/>
    <w:rsid w:val="001C7D54"/>
    <w:rsid w:val="001D58CE"/>
    <w:rsid w:val="001D5CCE"/>
    <w:rsid w:val="001D62E6"/>
    <w:rsid w:val="001E0AB4"/>
    <w:rsid w:val="001E1840"/>
    <w:rsid w:val="001E38D9"/>
    <w:rsid w:val="001F5F35"/>
    <w:rsid w:val="001F75E9"/>
    <w:rsid w:val="00210343"/>
    <w:rsid w:val="00212614"/>
    <w:rsid w:val="00213149"/>
    <w:rsid w:val="00215A55"/>
    <w:rsid w:val="00217825"/>
    <w:rsid w:val="0022002A"/>
    <w:rsid w:val="00222E4A"/>
    <w:rsid w:val="00223031"/>
    <w:rsid w:val="002246CE"/>
    <w:rsid w:val="00234598"/>
    <w:rsid w:val="00234CF5"/>
    <w:rsid w:val="002354C7"/>
    <w:rsid w:val="0023737D"/>
    <w:rsid w:val="00237B3C"/>
    <w:rsid w:val="00246D3F"/>
    <w:rsid w:val="00252622"/>
    <w:rsid w:val="002540CF"/>
    <w:rsid w:val="002700F1"/>
    <w:rsid w:val="0027393C"/>
    <w:rsid w:val="002768EE"/>
    <w:rsid w:val="00290110"/>
    <w:rsid w:val="00290D1C"/>
    <w:rsid w:val="00291F0D"/>
    <w:rsid w:val="00292A1F"/>
    <w:rsid w:val="00292C8D"/>
    <w:rsid w:val="002A16C5"/>
    <w:rsid w:val="002A209D"/>
    <w:rsid w:val="002A248F"/>
    <w:rsid w:val="002A5702"/>
    <w:rsid w:val="002C1766"/>
    <w:rsid w:val="002C1E25"/>
    <w:rsid w:val="002C2BA5"/>
    <w:rsid w:val="002C4E96"/>
    <w:rsid w:val="002D0251"/>
    <w:rsid w:val="002E109E"/>
    <w:rsid w:val="002E27D8"/>
    <w:rsid w:val="002E4AAC"/>
    <w:rsid w:val="002E4C57"/>
    <w:rsid w:val="002E7ABC"/>
    <w:rsid w:val="002F0C20"/>
    <w:rsid w:val="002F4709"/>
    <w:rsid w:val="00304ADC"/>
    <w:rsid w:val="00311274"/>
    <w:rsid w:val="003255D9"/>
    <w:rsid w:val="00327B0F"/>
    <w:rsid w:val="00332419"/>
    <w:rsid w:val="003361F8"/>
    <w:rsid w:val="00337813"/>
    <w:rsid w:val="00342CF9"/>
    <w:rsid w:val="003455A5"/>
    <w:rsid w:val="0035027E"/>
    <w:rsid w:val="0036361B"/>
    <w:rsid w:val="0036396B"/>
    <w:rsid w:val="00364F1A"/>
    <w:rsid w:val="0037593D"/>
    <w:rsid w:val="003806DE"/>
    <w:rsid w:val="0038353A"/>
    <w:rsid w:val="00394BBA"/>
    <w:rsid w:val="0039688D"/>
    <w:rsid w:val="003A14C4"/>
    <w:rsid w:val="003A3296"/>
    <w:rsid w:val="003A554C"/>
    <w:rsid w:val="003B5AEE"/>
    <w:rsid w:val="003C1C41"/>
    <w:rsid w:val="003C3E48"/>
    <w:rsid w:val="003C58B4"/>
    <w:rsid w:val="003D049D"/>
    <w:rsid w:val="003D4C38"/>
    <w:rsid w:val="003E0D64"/>
    <w:rsid w:val="003E14A4"/>
    <w:rsid w:val="003E498E"/>
    <w:rsid w:val="003E6E5B"/>
    <w:rsid w:val="003F46CF"/>
    <w:rsid w:val="003F6252"/>
    <w:rsid w:val="00402BA6"/>
    <w:rsid w:val="004045D3"/>
    <w:rsid w:val="00416D03"/>
    <w:rsid w:val="004228A6"/>
    <w:rsid w:val="00422CF4"/>
    <w:rsid w:val="0042666E"/>
    <w:rsid w:val="004267D9"/>
    <w:rsid w:val="00431AB7"/>
    <w:rsid w:val="0043216F"/>
    <w:rsid w:val="004358CA"/>
    <w:rsid w:val="00435C96"/>
    <w:rsid w:val="00436A36"/>
    <w:rsid w:val="004373DD"/>
    <w:rsid w:val="00440C4F"/>
    <w:rsid w:val="0044476D"/>
    <w:rsid w:val="00447DFC"/>
    <w:rsid w:val="004505ED"/>
    <w:rsid w:val="00457115"/>
    <w:rsid w:val="004645EE"/>
    <w:rsid w:val="00473F36"/>
    <w:rsid w:val="00475FA0"/>
    <w:rsid w:val="00475FB7"/>
    <w:rsid w:val="004A0921"/>
    <w:rsid w:val="004C36DD"/>
    <w:rsid w:val="004D20FA"/>
    <w:rsid w:val="004D4F86"/>
    <w:rsid w:val="004D587D"/>
    <w:rsid w:val="004D6CB0"/>
    <w:rsid w:val="004E6FB2"/>
    <w:rsid w:val="004F5B7F"/>
    <w:rsid w:val="00505660"/>
    <w:rsid w:val="005137C5"/>
    <w:rsid w:val="00521192"/>
    <w:rsid w:val="00527391"/>
    <w:rsid w:val="005309E9"/>
    <w:rsid w:val="00532FE6"/>
    <w:rsid w:val="0053575C"/>
    <w:rsid w:val="00540D65"/>
    <w:rsid w:val="005446F4"/>
    <w:rsid w:val="00550791"/>
    <w:rsid w:val="0055250F"/>
    <w:rsid w:val="00560FF0"/>
    <w:rsid w:val="00562132"/>
    <w:rsid w:val="0056356E"/>
    <w:rsid w:val="00564C92"/>
    <w:rsid w:val="005702B4"/>
    <w:rsid w:val="0057079E"/>
    <w:rsid w:val="005766C2"/>
    <w:rsid w:val="005841F9"/>
    <w:rsid w:val="0058607E"/>
    <w:rsid w:val="005908A0"/>
    <w:rsid w:val="005A4844"/>
    <w:rsid w:val="005B1568"/>
    <w:rsid w:val="005B1834"/>
    <w:rsid w:val="005B4AB5"/>
    <w:rsid w:val="005B5962"/>
    <w:rsid w:val="005B5D1B"/>
    <w:rsid w:val="005C7530"/>
    <w:rsid w:val="005D14EC"/>
    <w:rsid w:val="005D18D2"/>
    <w:rsid w:val="005E3A59"/>
    <w:rsid w:val="005E4A7D"/>
    <w:rsid w:val="005E506D"/>
    <w:rsid w:val="005F0374"/>
    <w:rsid w:val="005F19CA"/>
    <w:rsid w:val="005F1B00"/>
    <w:rsid w:val="005F6BFC"/>
    <w:rsid w:val="006001A5"/>
    <w:rsid w:val="0060032F"/>
    <w:rsid w:val="00601825"/>
    <w:rsid w:val="00602E1F"/>
    <w:rsid w:val="00603571"/>
    <w:rsid w:val="006139AF"/>
    <w:rsid w:val="006141C9"/>
    <w:rsid w:val="00617A0B"/>
    <w:rsid w:val="00617DEB"/>
    <w:rsid w:val="006209E4"/>
    <w:rsid w:val="00624C0E"/>
    <w:rsid w:val="00630717"/>
    <w:rsid w:val="00630F10"/>
    <w:rsid w:val="006461DD"/>
    <w:rsid w:val="00651800"/>
    <w:rsid w:val="0065591D"/>
    <w:rsid w:val="00661D5B"/>
    <w:rsid w:val="00663043"/>
    <w:rsid w:val="00665E73"/>
    <w:rsid w:val="006737F5"/>
    <w:rsid w:val="0067541A"/>
    <w:rsid w:val="00676665"/>
    <w:rsid w:val="00677125"/>
    <w:rsid w:val="006810E8"/>
    <w:rsid w:val="0068184A"/>
    <w:rsid w:val="0068595F"/>
    <w:rsid w:val="00685F53"/>
    <w:rsid w:val="00686EFE"/>
    <w:rsid w:val="00687860"/>
    <w:rsid w:val="006A26DF"/>
    <w:rsid w:val="006A501C"/>
    <w:rsid w:val="006B0CF5"/>
    <w:rsid w:val="006B1802"/>
    <w:rsid w:val="006B2EBF"/>
    <w:rsid w:val="006B490B"/>
    <w:rsid w:val="006C0545"/>
    <w:rsid w:val="006C38BD"/>
    <w:rsid w:val="006D622F"/>
    <w:rsid w:val="006E734B"/>
    <w:rsid w:val="006F0EF9"/>
    <w:rsid w:val="006F32C5"/>
    <w:rsid w:val="006F5B45"/>
    <w:rsid w:val="006F6F5C"/>
    <w:rsid w:val="006F79BC"/>
    <w:rsid w:val="00703EA2"/>
    <w:rsid w:val="0070559D"/>
    <w:rsid w:val="0071376B"/>
    <w:rsid w:val="0071533E"/>
    <w:rsid w:val="00715FC7"/>
    <w:rsid w:val="007206B1"/>
    <w:rsid w:val="00724011"/>
    <w:rsid w:val="00727429"/>
    <w:rsid w:val="00736C52"/>
    <w:rsid w:val="00744618"/>
    <w:rsid w:val="00753E59"/>
    <w:rsid w:val="00761E50"/>
    <w:rsid w:val="0076730E"/>
    <w:rsid w:val="00771A65"/>
    <w:rsid w:val="00772AB1"/>
    <w:rsid w:val="007776B7"/>
    <w:rsid w:val="00786AE7"/>
    <w:rsid w:val="00790BFB"/>
    <w:rsid w:val="00795AD5"/>
    <w:rsid w:val="007A285D"/>
    <w:rsid w:val="007A2B52"/>
    <w:rsid w:val="007A6A88"/>
    <w:rsid w:val="007B729A"/>
    <w:rsid w:val="007C2260"/>
    <w:rsid w:val="007C5A35"/>
    <w:rsid w:val="007C6EB5"/>
    <w:rsid w:val="007C7074"/>
    <w:rsid w:val="007D1380"/>
    <w:rsid w:val="007D20A0"/>
    <w:rsid w:val="007D3F67"/>
    <w:rsid w:val="007D5EF5"/>
    <w:rsid w:val="007E000B"/>
    <w:rsid w:val="007E31FE"/>
    <w:rsid w:val="007E47B3"/>
    <w:rsid w:val="007E678D"/>
    <w:rsid w:val="007E67C4"/>
    <w:rsid w:val="00800067"/>
    <w:rsid w:val="00802CE6"/>
    <w:rsid w:val="00804C8B"/>
    <w:rsid w:val="00805252"/>
    <w:rsid w:val="00805899"/>
    <w:rsid w:val="0080657A"/>
    <w:rsid w:val="00814C41"/>
    <w:rsid w:val="00823FCB"/>
    <w:rsid w:val="0082562F"/>
    <w:rsid w:val="00831EED"/>
    <w:rsid w:val="008431A2"/>
    <w:rsid w:val="00853809"/>
    <w:rsid w:val="0085485E"/>
    <w:rsid w:val="008631C9"/>
    <w:rsid w:val="00877549"/>
    <w:rsid w:val="00880B06"/>
    <w:rsid w:val="00882ED1"/>
    <w:rsid w:val="00883276"/>
    <w:rsid w:val="00883C3C"/>
    <w:rsid w:val="0088472D"/>
    <w:rsid w:val="00890929"/>
    <w:rsid w:val="008915F7"/>
    <w:rsid w:val="00891CED"/>
    <w:rsid w:val="008923E4"/>
    <w:rsid w:val="008A16CB"/>
    <w:rsid w:val="008A17B2"/>
    <w:rsid w:val="008A279D"/>
    <w:rsid w:val="008A43A8"/>
    <w:rsid w:val="008B0FB1"/>
    <w:rsid w:val="008B16F0"/>
    <w:rsid w:val="008B25B8"/>
    <w:rsid w:val="008B48F5"/>
    <w:rsid w:val="008B49E1"/>
    <w:rsid w:val="008B538A"/>
    <w:rsid w:val="008C0A40"/>
    <w:rsid w:val="008C3360"/>
    <w:rsid w:val="008C7304"/>
    <w:rsid w:val="008D39AF"/>
    <w:rsid w:val="008D4205"/>
    <w:rsid w:val="008D6DC6"/>
    <w:rsid w:val="008D71D1"/>
    <w:rsid w:val="008E5D7E"/>
    <w:rsid w:val="008F2119"/>
    <w:rsid w:val="008F2123"/>
    <w:rsid w:val="008F289A"/>
    <w:rsid w:val="00901022"/>
    <w:rsid w:val="009049CD"/>
    <w:rsid w:val="00907825"/>
    <w:rsid w:val="00912622"/>
    <w:rsid w:val="00916A3E"/>
    <w:rsid w:val="00921888"/>
    <w:rsid w:val="00925494"/>
    <w:rsid w:val="009302EB"/>
    <w:rsid w:val="0093271E"/>
    <w:rsid w:val="00935A20"/>
    <w:rsid w:val="009415F2"/>
    <w:rsid w:val="009420B9"/>
    <w:rsid w:val="009422A9"/>
    <w:rsid w:val="009425FB"/>
    <w:rsid w:val="00944DA0"/>
    <w:rsid w:val="009478BA"/>
    <w:rsid w:val="00947E04"/>
    <w:rsid w:val="00951B9C"/>
    <w:rsid w:val="009568CC"/>
    <w:rsid w:val="00961C6E"/>
    <w:rsid w:val="00964C13"/>
    <w:rsid w:val="0096525A"/>
    <w:rsid w:val="00972184"/>
    <w:rsid w:val="00973BD2"/>
    <w:rsid w:val="00981D6D"/>
    <w:rsid w:val="00985893"/>
    <w:rsid w:val="00987F71"/>
    <w:rsid w:val="009936DE"/>
    <w:rsid w:val="00993DC6"/>
    <w:rsid w:val="009A2913"/>
    <w:rsid w:val="009A3531"/>
    <w:rsid w:val="009A7CF6"/>
    <w:rsid w:val="009B4810"/>
    <w:rsid w:val="009B56EF"/>
    <w:rsid w:val="009B596E"/>
    <w:rsid w:val="009C6EAA"/>
    <w:rsid w:val="009C7C79"/>
    <w:rsid w:val="009D01D5"/>
    <w:rsid w:val="009E4EE1"/>
    <w:rsid w:val="009F06B0"/>
    <w:rsid w:val="009F1717"/>
    <w:rsid w:val="009F21AB"/>
    <w:rsid w:val="00A019E6"/>
    <w:rsid w:val="00A02D9F"/>
    <w:rsid w:val="00A05E11"/>
    <w:rsid w:val="00A06B07"/>
    <w:rsid w:val="00A10DE4"/>
    <w:rsid w:val="00A207E5"/>
    <w:rsid w:val="00A23B2E"/>
    <w:rsid w:val="00A33066"/>
    <w:rsid w:val="00A35A90"/>
    <w:rsid w:val="00A458CA"/>
    <w:rsid w:val="00A46757"/>
    <w:rsid w:val="00A55690"/>
    <w:rsid w:val="00A62938"/>
    <w:rsid w:val="00A64030"/>
    <w:rsid w:val="00A64C65"/>
    <w:rsid w:val="00A7224A"/>
    <w:rsid w:val="00A738B4"/>
    <w:rsid w:val="00A7467D"/>
    <w:rsid w:val="00A757A1"/>
    <w:rsid w:val="00A77ED0"/>
    <w:rsid w:val="00A812AA"/>
    <w:rsid w:val="00A85B1D"/>
    <w:rsid w:val="00A86931"/>
    <w:rsid w:val="00A87FA8"/>
    <w:rsid w:val="00A904C5"/>
    <w:rsid w:val="00A906CB"/>
    <w:rsid w:val="00A92ACA"/>
    <w:rsid w:val="00A946D5"/>
    <w:rsid w:val="00AA69CD"/>
    <w:rsid w:val="00AA6A85"/>
    <w:rsid w:val="00AA71FF"/>
    <w:rsid w:val="00AB2FFC"/>
    <w:rsid w:val="00AB6EA9"/>
    <w:rsid w:val="00AC11A7"/>
    <w:rsid w:val="00AC4A8B"/>
    <w:rsid w:val="00AD6875"/>
    <w:rsid w:val="00AD7091"/>
    <w:rsid w:val="00AD70EE"/>
    <w:rsid w:val="00AE2A67"/>
    <w:rsid w:val="00AE586B"/>
    <w:rsid w:val="00AF20D7"/>
    <w:rsid w:val="00AF22B9"/>
    <w:rsid w:val="00AF2C00"/>
    <w:rsid w:val="00AF4A9D"/>
    <w:rsid w:val="00AF5CC6"/>
    <w:rsid w:val="00AF6EA2"/>
    <w:rsid w:val="00AF749B"/>
    <w:rsid w:val="00B120BE"/>
    <w:rsid w:val="00B15FD3"/>
    <w:rsid w:val="00B26085"/>
    <w:rsid w:val="00B263A5"/>
    <w:rsid w:val="00B32890"/>
    <w:rsid w:val="00B32A59"/>
    <w:rsid w:val="00B3338B"/>
    <w:rsid w:val="00B33833"/>
    <w:rsid w:val="00B418AE"/>
    <w:rsid w:val="00B43D47"/>
    <w:rsid w:val="00B44443"/>
    <w:rsid w:val="00B474DE"/>
    <w:rsid w:val="00B53BE1"/>
    <w:rsid w:val="00B54A79"/>
    <w:rsid w:val="00B54B70"/>
    <w:rsid w:val="00B60A28"/>
    <w:rsid w:val="00B62F44"/>
    <w:rsid w:val="00B6329C"/>
    <w:rsid w:val="00B66644"/>
    <w:rsid w:val="00B70260"/>
    <w:rsid w:val="00B73F2A"/>
    <w:rsid w:val="00B741C3"/>
    <w:rsid w:val="00B7517B"/>
    <w:rsid w:val="00B7564C"/>
    <w:rsid w:val="00B834FB"/>
    <w:rsid w:val="00B925F4"/>
    <w:rsid w:val="00B928AC"/>
    <w:rsid w:val="00BA5F28"/>
    <w:rsid w:val="00BB4AB1"/>
    <w:rsid w:val="00BB518D"/>
    <w:rsid w:val="00BB6A71"/>
    <w:rsid w:val="00BC1817"/>
    <w:rsid w:val="00BC3B6B"/>
    <w:rsid w:val="00BC5268"/>
    <w:rsid w:val="00BD22FA"/>
    <w:rsid w:val="00BD2570"/>
    <w:rsid w:val="00BD284F"/>
    <w:rsid w:val="00BE65A1"/>
    <w:rsid w:val="00BF50BE"/>
    <w:rsid w:val="00C00D83"/>
    <w:rsid w:val="00C01D16"/>
    <w:rsid w:val="00C03ACE"/>
    <w:rsid w:val="00C06BA0"/>
    <w:rsid w:val="00C11F9F"/>
    <w:rsid w:val="00C120BF"/>
    <w:rsid w:val="00C125EE"/>
    <w:rsid w:val="00C15B2F"/>
    <w:rsid w:val="00C210BA"/>
    <w:rsid w:val="00C226E9"/>
    <w:rsid w:val="00C23ADF"/>
    <w:rsid w:val="00C3371C"/>
    <w:rsid w:val="00C35B82"/>
    <w:rsid w:val="00C455C1"/>
    <w:rsid w:val="00C46915"/>
    <w:rsid w:val="00C46B8B"/>
    <w:rsid w:val="00C51D40"/>
    <w:rsid w:val="00C57125"/>
    <w:rsid w:val="00C66C6A"/>
    <w:rsid w:val="00C6752A"/>
    <w:rsid w:val="00C70C6C"/>
    <w:rsid w:val="00C73394"/>
    <w:rsid w:val="00C75299"/>
    <w:rsid w:val="00C76C4E"/>
    <w:rsid w:val="00C90831"/>
    <w:rsid w:val="00CA1933"/>
    <w:rsid w:val="00CA5FB2"/>
    <w:rsid w:val="00CB57CF"/>
    <w:rsid w:val="00CB7068"/>
    <w:rsid w:val="00CC36FB"/>
    <w:rsid w:val="00CC3B44"/>
    <w:rsid w:val="00CC5D8C"/>
    <w:rsid w:val="00CD64DA"/>
    <w:rsid w:val="00CD79EB"/>
    <w:rsid w:val="00CD7C17"/>
    <w:rsid w:val="00CE261F"/>
    <w:rsid w:val="00CE3661"/>
    <w:rsid w:val="00CF49E4"/>
    <w:rsid w:val="00D00DB0"/>
    <w:rsid w:val="00D01C55"/>
    <w:rsid w:val="00D215A7"/>
    <w:rsid w:val="00D21EF7"/>
    <w:rsid w:val="00D227E3"/>
    <w:rsid w:val="00D23216"/>
    <w:rsid w:val="00D312E7"/>
    <w:rsid w:val="00D32E54"/>
    <w:rsid w:val="00D365EA"/>
    <w:rsid w:val="00D371A6"/>
    <w:rsid w:val="00D53FBC"/>
    <w:rsid w:val="00D557EA"/>
    <w:rsid w:val="00D56E66"/>
    <w:rsid w:val="00D577F2"/>
    <w:rsid w:val="00D57C50"/>
    <w:rsid w:val="00D65C88"/>
    <w:rsid w:val="00D65FC4"/>
    <w:rsid w:val="00D66224"/>
    <w:rsid w:val="00D667D6"/>
    <w:rsid w:val="00D8263B"/>
    <w:rsid w:val="00D85FD9"/>
    <w:rsid w:val="00D872AA"/>
    <w:rsid w:val="00D87EB3"/>
    <w:rsid w:val="00D91073"/>
    <w:rsid w:val="00D91F4C"/>
    <w:rsid w:val="00D96D43"/>
    <w:rsid w:val="00DA5F9D"/>
    <w:rsid w:val="00DA6D0F"/>
    <w:rsid w:val="00DB127D"/>
    <w:rsid w:val="00DB658A"/>
    <w:rsid w:val="00DC4D3E"/>
    <w:rsid w:val="00DC5837"/>
    <w:rsid w:val="00DC5BAA"/>
    <w:rsid w:val="00DD45FD"/>
    <w:rsid w:val="00E0330D"/>
    <w:rsid w:val="00E03430"/>
    <w:rsid w:val="00E04A51"/>
    <w:rsid w:val="00E04D95"/>
    <w:rsid w:val="00E12DE8"/>
    <w:rsid w:val="00E167D3"/>
    <w:rsid w:val="00E17FB8"/>
    <w:rsid w:val="00E200FC"/>
    <w:rsid w:val="00E20C08"/>
    <w:rsid w:val="00E2223D"/>
    <w:rsid w:val="00E24413"/>
    <w:rsid w:val="00E314F2"/>
    <w:rsid w:val="00E31F17"/>
    <w:rsid w:val="00E40EEC"/>
    <w:rsid w:val="00E418B4"/>
    <w:rsid w:val="00E45783"/>
    <w:rsid w:val="00E46101"/>
    <w:rsid w:val="00E5172F"/>
    <w:rsid w:val="00E544E8"/>
    <w:rsid w:val="00E579D2"/>
    <w:rsid w:val="00E57B66"/>
    <w:rsid w:val="00E60B02"/>
    <w:rsid w:val="00E6330D"/>
    <w:rsid w:val="00E64928"/>
    <w:rsid w:val="00E70B63"/>
    <w:rsid w:val="00E71976"/>
    <w:rsid w:val="00E73A22"/>
    <w:rsid w:val="00E74BDA"/>
    <w:rsid w:val="00E756BE"/>
    <w:rsid w:val="00E93507"/>
    <w:rsid w:val="00E95637"/>
    <w:rsid w:val="00EB1CD6"/>
    <w:rsid w:val="00EB335E"/>
    <w:rsid w:val="00EC0274"/>
    <w:rsid w:val="00EC38DC"/>
    <w:rsid w:val="00ED0E3D"/>
    <w:rsid w:val="00ED282A"/>
    <w:rsid w:val="00EE5501"/>
    <w:rsid w:val="00EE731B"/>
    <w:rsid w:val="00EE7C28"/>
    <w:rsid w:val="00EF100B"/>
    <w:rsid w:val="00EF123D"/>
    <w:rsid w:val="00EF30AA"/>
    <w:rsid w:val="00EF76A3"/>
    <w:rsid w:val="00F039C4"/>
    <w:rsid w:val="00F10D74"/>
    <w:rsid w:val="00F11BCB"/>
    <w:rsid w:val="00F16F24"/>
    <w:rsid w:val="00F207CF"/>
    <w:rsid w:val="00F213E7"/>
    <w:rsid w:val="00F27BE2"/>
    <w:rsid w:val="00F27F9C"/>
    <w:rsid w:val="00F3073E"/>
    <w:rsid w:val="00F31C24"/>
    <w:rsid w:val="00F41353"/>
    <w:rsid w:val="00F416FA"/>
    <w:rsid w:val="00F42A35"/>
    <w:rsid w:val="00F42FAD"/>
    <w:rsid w:val="00F47A21"/>
    <w:rsid w:val="00F5427B"/>
    <w:rsid w:val="00F54BE8"/>
    <w:rsid w:val="00F5723A"/>
    <w:rsid w:val="00F615DD"/>
    <w:rsid w:val="00F616A2"/>
    <w:rsid w:val="00F6240F"/>
    <w:rsid w:val="00F65395"/>
    <w:rsid w:val="00F663C0"/>
    <w:rsid w:val="00F71C71"/>
    <w:rsid w:val="00F73E6A"/>
    <w:rsid w:val="00F77A0B"/>
    <w:rsid w:val="00F813F6"/>
    <w:rsid w:val="00F9055D"/>
    <w:rsid w:val="00F946DD"/>
    <w:rsid w:val="00F9629E"/>
    <w:rsid w:val="00F975FE"/>
    <w:rsid w:val="00FA2C35"/>
    <w:rsid w:val="00FA5175"/>
    <w:rsid w:val="00FA690E"/>
    <w:rsid w:val="00FA71E5"/>
    <w:rsid w:val="00FB4679"/>
    <w:rsid w:val="00FB79B1"/>
    <w:rsid w:val="00FC1DDC"/>
    <w:rsid w:val="00FD2CF0"/>
    <w:rsid w:val="00FD5C56"/>
    <w:rsid w:val="00FF0B88"/>
    <w:rsid w:val="00FF297B"/>
    <w:rsid w:val="00FF418F"/>
    <w:rsid w:val="00FF43B1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1951]" strokecolor="none [3212]">
      <v:fill color="none [1951]"/>
      <v:stroke color="none [3212]"/>
    </o:shapedefaults>
    <o:shapelayout v:ext="edit">
      <o:idmap v:ext="edit" data="2"/>
    </o:shapelayout>
  </w:shapeDefaults>
  <w:decimalSymbol w:val="."/>
  <w:listSeparator w:val=","/>
  <w14:docId w14:val="1D3EA9EB"/>
  <w15:docId w15:val="{B9127444-46FE-46F7-820A-E01C1386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ListParagraph"/>
    <w:qFormat/>
    <w:rsid w:val="00D312E7"/>
    <w:pPr>
      <w:spacing w:line="360" w:lineRule="auto"/>
      <w:ind w:left="7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9C7C79"/>
    <w:pPr>
      <w:keepNext/>
      <w:numPr>
        <w:numId w:val="30"/>
      </w:numPr>
      <w:spacing w:before="240" w:after="60" w:line="360" w:lineRule="auto"/>
      <w:outlineLvl w:val="0"/>
    </w:pPr>
    <w:rPr>
      <w:rFonts w:eastAsia="Times New Roman" w:cs="Arial"/>
      <w:b/>
      <w:color w:val="000000" w:themeColor="text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68FB"/>
    <w:pPr>
      <w:outlineLvl w:val="1"/>
    </w:pPr>
    <w:rPr>
      <w:b/>
      <w:sz w:val="24"/>
      <w:szCs w:val="24"/>
    </w:rPr>
  </w:style>
  <w:style w:type="paragraph" w:styleId="Heading3">
    <w:name w:val="heading 3"/>
    <w:next w:val="BodyText"/>
    <w:link w:val="Heading3Char"/>
    <w:qFormat/>
    <w:rsid w:val="005F1B00"/>
    <w:pPr>
      <w:keepNext/>
      <w:numPr>
        <w:ilvl w:val="2"/>
        <w:numId w:val="30"/>
      </w:numPr>
      <w:tabs>
        <w:tab w:val="left" w:pos="907"/>
      </w:tabs>
      <w:spacing w:before="200" w:after="120"/>
      <w:outlineLvl w:val="2"/>
    </w:pPr>
    <w:rPr>
      <w:rFonts w:eastAsia="Times New Roman" w:cs="Arial"/>
      <w:b/>
      <w:color w:val="548DD4"/>
      <w:sz w:val="24"/>
      <w:szCs w:val="26"/>
      <w:lang w:eastAsia="en-US"/>
    </w:rPr>
  </w:style>
  <w:style w:type="paragraph" w:styleId="Heading4">
    <w:name w:val="heading 4"/>
    <w:next w:val="BodyText"/>
    <w:link w:val="Heading4Char"/>
    <w:qFormat/>
    <w:rsid w:val="005F1B00"/>
    <w:pPr>
      <w:keepNext/>
      <w:numPr>
        <w:ilvl w:val="3"/>
        <w:numId w:val="30"/>
      </w:numPr>
      <w:spacing w:before="120" w:after="100"/>
      <w:outlineLvl w:val="3"/>
    </w:pPr>
    <w:rPr>
      <w:rFonts w:eastAsia="Times New Roman" w:cs="Arial"/>
      <w:b/>
      <w:color w:val="548DD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B25B8"/>
    <w:pPr>
      <w:spacing w:before="240" w:after="60" w:line="240" w:lineRule="auto"/>
      <w:outlineLvl w:val="4"/>
    </w:pPr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8B25B8"/>
    <w:pPr>
      <w:spacing w:before="240" w:after="60" w:line="240" w:lineRule="auto"/>
      <w:outlineLvl w:val="5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B25B8"/>
    <w:pPr>
      <w:spacing w:before="240" w:after="60" w:line="240" w:lineRule="auto"/>
      <w:outlineLvl w:val="6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8B25B8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paragraph" w:styleId="Heading9">
    <w:name w:val="heading 9"/>
    <w:basedOn w:val="Normal"/>
    <w:link w:val="Heading9Char"/>
    <w:qFormat/>
    <w:rsid w:val="008B25B8"/>
    <w:pPr>
      <w:spacing w:before="240" w:after="60" w:line="240" w:lineRule="auto"/>
      <w:outlineLvl w:val="8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79"/>
    <w:rPr>
      <w:rFonts w:eastAsia="Times New Roman" w:cs="Arial"/>
      <w:b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468FB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F1B00"/>
    <w:rPr>
      <w:rFonts w:eastAsia="Times New Roman" w:cs="Arial"/>
      <w:b/>
      <w:color w:val="548DD4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F1B00"/>
    <w:rPr>
      <w:rFonts w:eastAsia="Times New Roman" w:cs="Arial"/>
      <w:b/>
      <w:color w:val="548DD4"/>
      <w:lang w:eastAsia="en-US"/>
    </w:rPr>
  </w:style>
  <w:style w:type="character" w:customStyle="1" w:styleId="Heading5Char">
    <w:name w:val="Heading 5 Char"/>
    <w:basedOn w:val="DefaultParagraphFont"/>
    <w:link w:val="Heading5"/>
    <w:rsid w:val="008B25B8"/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8B25B8"/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B25B8"/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numbering" w:styleId="ArticleSection">
    <w:name w:val="Outline List 3"/>
    <w:basedOn w:val="NoList"/>
    <w:semiHidden/>
    <w:rsid w:val="008B25B8"/>
    <w:pPr>
      <w:numPr>
        <w:numId w:val="18"/>
      </w:numPr>
    </w:pPr>
  </w:style>
  <w:style w:type="paragraph" w:customStyle="1" w:styleId="Level0-HeadingTOC">
    <w:name w:val="Level 0 - Heading (TOC)"/>
    <w:next w:val="LegalBodyText"/>
    <w:semiHidden/>
    <w:rsid w:val="008B25B8"/>
    <w:pPr>
      <w:spacing w:before="120" w:after="120"/>
      <w:outlineLvl w:val="8"/>
    </w:pPr>
    <w:rPr>
      <w:rFonts w:ascii="Arial" w:eastAsia="Times New Roman" w:hAnsi="Arial" w:cs="Arial"/>
      <w:b/>
      <w:caps/>
      <w:color w:val="81BD27"/>
      <w:sz w:val="22"/>
      <w:szCs w:val="22"/>
      <w:lang w:eastAsia="en-US"/>
    </w:rPr>
  </w:style>
  <w:style w:type="paragraph" w:customStyle="1" w:styleId="Level0-Recitals">
    <w:name w:val="Level 0 - Recitals"/>
    <w:rsid w:val="008B25B8"/>
    <w:pPr>
      <w:numPr>
        <w:numId w:val="23"/>
      </w:numPr>
      <w:tabs>
        <w:tab w:val="clear" w:pos="709"/>
        <w:tab w:val="left" w:pos="794"/>
      </w:tabs>
      <w:spacing w:before="120" w:after="120"/>
      <w:ind w:left="794" w:hanging="794"/>
    </w:pPr>
    <w:rPr>
      <w:rFonts w:ascii="Arial" w:eastAsia="Times New Roman" w:hAnsi="Arial" w:cs="Arial"/>
      <w:lang w:eastAsia="en-US"/>
    </w:rPr>
  </w:style>
  <w:style w:type="paragraph" w:styleId="Footer">
    <w:name w:val="footer"/>
    <w:link w:val="FooterChar"/>
    <w:rsid w:val="008B25B8"/>
    <w:pPr>
      <w:spacing w:before="40"/>
    </w:pPr>
    <w:rPr>
      <w:rFonts w:ascii="Arial" w:eastAsia="Times New Roman" w:hAnsi="Arial" w:cs="Arial"/>
      <w:bCs/>
      <w:snapToGrid w:val="0"/>
      <w:color w:val="81BD27"/>
      <w:sz w:val="14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8B25B8"/>
    <w:rPr>
      <w:rFonts w:ascii="Arial" w:eastAsia="Times New Roman" w:hAnsi="Arial" w:cs="Arial"/>
      <w:bCs/>
      <w:snapToGrid w:val="0"/>
      <w:color w:val="81BD27"/>
      <w:sz w:val="14"/>
      <w:szCs w:val="16"/>
      <w:lang w:val="en-AU" w:eastAsia="en-US" w:bidi="ar-SA"/>
    </w:rPr>
  </w:style>
  <w:style w:type="paragraph" w:styleId="Header">
    <w:name w:val="header"/>
    <w:link w:val="HeaderChar"/>
    <w:rsid w:val="008B25B8"/>
    <w:pPr>
      <w:pBdr>
        <w:bottom w:val="single" w:sz="4" w:space="1" w:color="839099"/>
      </w:pBdr>
    </w:pPr>
    <w:rPr>
      <w:rFonts w:ascii="Arial" w:eastAsia="Times New Roman" w:hAnsi="Arial"/>
      <w:color w:val="81BD27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8B25B8"/>
    <w:rPr>
      <w:rFonts w:ascii="Arial" w:eastAsia="Times New Roman" w:hAnsi="Arial"/>
      <w:color w:val="81BD27"/>
      <w:sz w:val="18"/>
      <w:szCs w:val="18"/>
      <w:lang w:val="en-AU" w:eastAsia="en-US" w:bidi="ar-SA"/>
    </w:rPr>
  </w:style>
  <w:style w:type="paragraph" w:customStyle="1" w:styleId="BodyText-Bold">
    <w:name w:val="Body Text - Bold"/>
    <w:rsid w:val="008B25B8"/>
    <w:pPr>
      <w:spacing w:before="120" w:after="120"/>
      <w:ind w:left="794"/>
    </w:pPr>
    <w:rPr>
      <w:rFonts w:ascii="Arial" w:eastAsia="Times New Roman" w:hAnsi="Arial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8B25B8"/>
    <w:pPr>
      <w:spacing w:line="240" w:lineRule="auto"/>
    </w:pPr>
    <w:rPr>
      <w:rFonts w:ascii="Arial" w:eastAsia="Times New Roman" w:hAnsi="Arial" w:cs="Ari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8B25B8"/>
    <w:rPr>
      <w:rFonts w:ascii="Arial" w:eastAsia="Times New Roman" w:hAnsi="Arial" w:cs="Arial"/>
      <w:sz w:val="18"/>
      <w:szCs w:val="16"/>
    </w:rPr>
  </w:style>
  <w:style w:type="paragraph" w:customStyle="1" w:styleId="TableText">
    <w:name w:val="Table Text"/>
    <w:rsid w:val="008B25B8"/>
    <w:pPr>
      <w:spacing w:before="40" w:after="40"/>
    </w:pPr>
    <w:rPr>
      <w:rFonts w:ascii="Arial" w:eastAsia="Times New Roman" w:hAnsi="Arial" w:cs="Arial"/>
      <w:sz w:val="18"/>
      <w:szCs w:val="18"/>
      <w:lang w:eastAsia="en-US"/>
    </w:rPr>
  </w:style>
  <w:style w:type="paragraph" w:styleId="BlockText">
    <w:name w:val="Block Text"/>
    <w:basedOn w:val="Normal"/>
    <w:semiHidden/>
    <w:rsid w:val="008B25B8"/>
    <w:pPr>
      <w:spacing w:after="120" w:line="240" w:lineRule="auto"/>
      <w:ind w:left="1440" w:right="144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TableText-List">
    <w:name w:val="Table Text - List"/>
    <w:rsid w:val="008B25B8"/>
    <w:pPr>
      <w:numPr>
        <w:numId w:val="3"/>
      </w:numPr>
      <w:spacing w:before="60" w:after="60"/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TableText-Centred">
    <w:name w:val="Table Text - Centred"/>
    <w:rsid w:val="008B25B8"/>
    <w:pPr>
      <w:spacing w:before="60" w:after="60"/>
      <w:jc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Header">
    <w:name w:val="Table Header"/>
    <w:rsid w:val="008B25B8"/>
    <w:pPr>
      <w:keepNext/>
      <w:spacing w:before="60" w:after="20"/>
    </w:pPr>
    <w:rPr>
      <w:rFonts w:ascii="Arial" w:eastAsia="Times New Roman" w:hAnsi="Arial" w:cs="Arial"/>
      <w:b/>
      <w:color w:val="FFFFFF"/>
      <w:lang w:eastAsia="en-US"/>
    </w:rPr>
  </w:style>
  <w:style w:type="paragraph" w:customStyle="1" w:styleId="TableText-CentredBold">
    <w:name w:val="Table Text - Centred / Bold"/>
    <w:rsid w:val="008B25B8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Spacer">
    <w:name w:val="Spacer"/>
    <w:next w:val="BodyText"/>
    <w:rsid w:val="008B25B8"/>
    <w:pPr>
      <w:ind w:left="794"/>
    </w:pPr>
    <w:rPr>
      <w:rFonts w:ascii="Arial" w:eastAsia="Times New Roman" w:hAnsi="Arial" w:cs="Arial"/>
      <w:sz w:val="12"/>
      <w:szCs w:val="12"/>
      <w:lang w:eastAsia="en-US"/>
    </w:rPr>
  </w:style>
  <w:style w:type="paragraph" w:customStyle="1" w:styleId="TableText-Bold">
    <w:name w:val="Table Text - Bold"/>
    <w:rsid w:val="008B25B8"/>
    <w:pPr>
      <w:spacing w:before="60" w:after="60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AppendixHeading1">
    <w:name w:val="Appendix Heading 1"/>
    <w:next w:val="AppendixHeading2"/>
    <w:rsid w:val="008B25B8"/>
    <w:pPr>
      <w:keepNext/>
      <w:pageBreakBefore/>
      <w:numPr>
        <w:numId w:val="1"/>
      </w:numPr>
      <w:tabs>
        <w:tab w:val="clear" w:pos="1440"/>
        <w:tab w:val="left" w:pos="2268"/>
      </w:tabs>
      <w:spacing w:after="120"/>
      <w:ind w:left="2268" w:hanging="2268"/>
      <w:contextualSpacing/>
      <w:outlineLvl w:val="0"/>
    </w:pPr>
    <w:rPr>
      <w:rFonts w:ascii="Arial" w:eastAsia="Times New Roman" w:hAnsi="Arial" w:cs="Arial"/>
      <w:color w:val="81BD27"/>
      <w:sz w:val="32"/>
      <w:szCs w:val="36"/>
      <w:lang w:eastAsia="en-US"/>
    </w:rPr>
  </w:style>
  <w:style w:type="paragraph" w:styleId="TOC1">
    <w:name w:val="toc 1"/>
    <w:next w:val="Normal"/>
    <w:link w:val="TOC1Char"/>
    <w:uiPriority w:val="39"/>
    <w:qFormat/>
    <w:rsid w:val="000629D8"/>
    <w:pPr>
      <w:tabs>
        <w:tab w:val="left" w:pos="1361"/>
        <w:tab w:val="right" w:leader="dot" w:pos="9923"/>
      </w:tabs>
      <w:spacing w:before="240" w:after="120"/>
      <w:ind w:left="1361" w:right="567" w:hanging="567"/>
    </w:pPr>
    <w:rPr>
      <w:rFonts w:eastAsia="Times New Roman" w:cs="Arial"/>
      <w:b/>
      <w:noProof/>
      <w:sz w:val="22"/>
      <w:szCs w:val="24"/>
    </w:rPr>
  </w:style>
  <w:style w:type="paragraph" w:styleId="TOC2">
    <w:name w:val="toc 2"/>
    <w:next w:val="Normal"/>
    <w:uiPriority w:val="39"/>
    <w:rsid w:val="00B66644"/>
    <w:pPr>
      <w:tabs>
        <w:tab w:val="left" w:pos="1932"/>
        <w:tab w:val="right" w:leader="dot" w:pos="9923"/>
      </w:tabs>
      <w:spacing w:before="60" w:after="60"/>
      <w:ind w:left="1928" w:right="567" w:hanging="567"/>
    </w:pPr>
    <w:rPr>
      <w:rFonts w:eastAsia="Times New Roman"/>
      <w:noProof/>
      <w:sz w:val="22"/>
      <w:szCs w:val="24"/>
    </w:rPr>
  </w:style>
  <w:style w:type="paragraph" w:styleId="TOC3">
    <w:name w:val="toc 3"/>
    <w:next w:val="Normal"/>
    <w:uiPriority w:val="39"/>
    <w:rsid w:val="00B66644"/>
    <w:pPr>
      <w:tabs>
        <w:tab w:val="left" w:pos="2758"/>
        <w:tab w:val="right" w:leader="dot" w:pos="9923"/>
      </w:tabs>
      <w:spacing w:before="60" w:after="60"/>
      <w:ind w:left="2779" w:right="544" w:hanging="851"/>
    </w:pPr>
    <w:rPr>
      <w:rFonts w:eastAsia="Times New Roman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8B25B8"/>
    <w:pPr>
      <w:spacing w:after="120" w:line="48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3">
    <w:name w:val="Body Text 3"/>
    <w:basedOn w:val="Normal"/>
    <w:link w:val="BodyText3Char"/>
    <w:semiHidden/>
    <w:rsid w:val="008B25B8"/>
    <w:pPr>
      <w:spacing w:after="120" w:line="240" w:lineRule="auto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styleId="BodyText">
    <w:name w:val="Body Text"/>
    <w:basedOn w:val="Normal"/>
    <w:link w:val="BodyTextChar"/>
    <w:unhideWhenUsed/>
    <w:rsid w:val="008B25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5B8"/>
  </w:style>
  <w:style w:type="paragraph" w:styleId="BodyTextFirstIndent">
    <w:name w:val="Body Text First Indent"/>
    <w:basedOn w:val="Normal"/>
    <w:link w:val="BodyTextFirstIndentChar"/>
    <w:semiHidden/>
    <w:rsid w:val="008B25B8"/>
    <w:pPr>
      <w:spacing w:line="240" w:lineRule="auto"/>
      <w:ind w:firstLine="21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FirstIndent2">
    <w:name w:val="Body Text First Indent 2"/>
    <w:basedOn w:val="BodyTextIndent"/>
    <w:link w:val="BodyTextFirstIndent2Char"/>
    <w:semiHidden/>
    <w:rsid w:val="008B25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2">
    <w:name w:val="Body Text Indent 2"/>
    <w:basedOn w:val="Normal"/>
    <w:link w:val="BodyTextIndent2Char"/>
    <w:semiHidden/>
    <w:rsid w:val="008B25B8"/>
    <w:pPr>
      <w:spacing w:after="120" w:line="48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yperlink">
    <w:name w:val="Hyperlink"/>
    <w:uiPriority w:val="99"/>
    <w:rsid w:val="000468FB"/>
    <w:rPr>
      <w:rFonts w:cs="Arial"/>
      <w:color w:val="0000FF"/>
      <w:u w:val="single"/>
    </w:rPr>
  </w:style>
  <w:style w:type="paragraph" w:customStyle="1" w:styleId="FigureLabel">
    <w:name w:val="Figure Label"/>
    <w:next w:val="BodyText"/>
    <w:rsid w:val="008B25B8"/>
    <w:pPr>
      <w:keepNext/>
      <w:keepLines/>
      <w:tabs>
        <w:tab w:val="left" w:pos="1701"/>
      </w:tabs>
      <w:spacing w:before="60" w:after="12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Figure-List">
    <w:name w:val="Figure - List"/>
    <w:rsid w:val="008B25B8"/>
    <w:pPr>
      <w:numPr>
        <w:numId w:val="2"/>
      </w:numPr>
      <w:tabs>
        <w:tab w:val="left" w:pos="142"/>
      </w:tabs>
      <w:spacing w:after="60"/>
    </w:pPr>
    <w:rPr>
      <w:rFonts w:ascii="Arial" w:eastAsia="Times New Roman" w:hAnsi="Arial" w:cs="Arial"/>
      <w:sz w:val="18"/>
      <w:szCs w:val="18"/>
      <w:lang w:eastAsia="en-US"/>
    </w:rPr>
  </w:style>
  <w:style w:type="character" w:styleId="FootnoteReference">
    <w:name w:val="footnote reference"/>
    <w:rsid w:val="008B25B8"/>
    <w:rPr>
      <w:rFonts w:ascii="Arial" w:hAnsi="Arial" w:cs="Arial"/>
      <w:sz w:val="16"/>
      <w:vertAlign w:val="superscript"/>
    </w:rPr>
  </w:style>
  <w:style w:type="paragraph" w:customStyle="1" w:styleId="BodyText-RestrictedRelease">
    <w:name w:val="Body Text - Restricted Release"/>
    <w:link w:val="BodyText-RestrictedReleaseChar"/>
    <w:rsid w:val="008B25B8"/>
    <w:rPr>
      <w:rFonts w:ascii="Arial" w:eastAsia="Times" w:hAnsi="Arial"/>
      <w:sz w:val="16"/>
      <w:szCs w:val="30"/>
    </w:rPr>
  </w:style>
  <w:style w:type="paragraph" w:styleId="FootnoteText">
    <w:name w:val="footnote text"/>
    <w:link w:val="FootnoteTextChar"/>
    <w:rsid w:val="008B25B8"/>
    <w:pPr>
      <w:ind w:left="198" w:right="720" w:hanging="198"/>
      <w:jc w:val="both"/>
    </w:pPr>
    <w:rPr>
      <w:rFonts w:ascii="Arial" w:eastAsia="Times New Roman" w:hAnsi="Arial" w:cs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B25B8"/>
    <w:rPr>
      <w:rFonts w:ascii="Arial" w:eastAsia="Times New Roman" w:hAnsi="Arial" w:cs="Arial"/>
      <w:sz w:val="16"/>
      <w:lang w:val="en-AU" w:eastAsia="en-AU" w:bidi="ar-SA"/>
    </w:rPr>
  </w:style>
  <w:style w:type="paragraph" w:styleId="BodyTextIndent3">
    <w:name w:val="Body Text Indent 3"/>
    <w:basedOn w:val="Normal"/>
    <w:link w:val="BodyTextIndent3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customStyle="1" w:styleId="TableLabel">
    <w:name w:val="Table Label"/>
    <w:next w:val="BodyText"/>
    <w:rsid w:val="008B25B8"/>
    <w:pPr>
      <w:keepNext/>
      <w:keepLines/>
      <w:tabs>
        <w:tab w:val="left" w:pos="1701"/>
      </w:tabs>
      <w:spacing w:before="120" w:after="6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AppendixHeading2">
    <w:name w:val="Appendix Heading 2"/>
    <w:next w:val="BodyText"/>
    <w:rsid w:val="008B25B8"/>
    <w:pPr>
      <w:keepNext/>
      <w:numPr>
        <w:ilvl w:val="1"/>
        <w:numId w:val="1"/>
      </w:numPr>
      <w:spacing w:before="240" w:after="120"/>
      <w:outlineLvl w:val="1"/>
    </w:pPr>
    <w:rPr>
      <w:rFonts w:ascii="Arial" w:eastAsia="Times New Roman" w:hAnsi="Arial" w:cs="Arial"/>
      <w:iCs/>
      <w:color w:val="81BD27"/>
      <w:sz w:val="28"/>
      <w:szCs w:val="28"/>
      <w:lang w:val="en-US" w:eastAsia="en-US"/>
    </w:rPr>
  </w:style>
  <w:style w:type="paragraph" w:customStyle="1" w:styleId="BodyText-NumberedListi">
    <w:name w:val="Body Text - Numbered List i"/>
    <w:link w:val="BodyText-NumberedListiCharChar"/>
    <w:rsid w:val="008B25B8"/>
    <w:pPr>
      <w:numPr>
        <w:ilvl w:val="2"/>
        <w:numId w:val="29"/>
      </w:numPr>
      <w:spacing w:before="60" w:after="60"/>
    </w:pPr>
    <w:rPr>
      <w:rFonts w:ascii="Arial" w:eastAsia="Times" w:hAnsi="Arial" w:cs="Arial"/>
      <w:sz w:val="22"/>
      <w:szCs w:val="22"/>
      <w:lang w:eastAsia="en-US"/>
    </w:rPr>
  </w:style>
  <w:style w:type="paragraph" w:customStyle="1" w:styleId="TableText-List-Nolinespacing">
    <w:name w:val="Table Text - List - No line spacing"/>
    <w:rsid w:val="008B25B8"/>
    <w:pPr>
      <w:numPr>
        <w:numId w:val="19"/>
      </w:numPr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BodyText-List-Indent">
    <w:name w:val="Body Text - List - Indent"/>
    <w:rsid w:val="008B25B8"/>
    <w:pPr>
      <w:numPr>
        <w:numId w:val="17"/>
      </w:numPr>
      <w:spacing w:after="120"/>
    </w:pPr>
    <w:rPr>
      <w:rFonts w:ascii="Arial" w:eastAsia="Times" w:hAnsi="Arial" w:cs="Arial"/>
      <w:szCs w:val="24"/>
      <w:lang w:eastAsia="en-US"/>
    </w:rPr>
  </w:style>
  <w:style w:type="paragraph" w:customStyle="1" w:styleId="FinalorDraft">
    <w:name w:val="Final or Draft"/>
    <w:rsid w:val="008B25B8"/>
    <w:pPr>
      <w:jc w:val="center"/>
    </w:pPr>
    <w:rPr>
      <w:rFonts w:ascii="Arial" w:eastAsia="Times New Roman" w:hAnsi="Arial" w:cs="Arial"/>
      <w:bCs/>
      <w:caps/>
      <w:snapToGrid w:val="0"/>
      <w:color w:val="839099"/>
      <w:sz w:val="18"/>
      <w:szCs w:val="16"/>
      <w:lang w:eastAsia="en-US"/>
    </w:rPr>
  </w:style>
  <w:style w:type="paragraph" w:customStyle="1" w:styleId="BodyText-Italics">
    <w:name w:val="Body Text - Italics"/>
    <w:rsid w:val="008B25B8"/>
    <w:pPr>
      <w:spacing w:before="120" w:after="120"/>
      <w:ind w:left="794"/>
    </w:pPr>
    <w:rPr>
      <w:rFonts w:ascii="Arial" w:eastAsia="Times" w:hAnsi="Arial" w:cs="Arial"/>
      <w:i/>
      <w:szCs w:val="24"/>
      <w:lang w:eastAsia="en-US"/>
    </w:rPr>
  </w:style>
  <w:style w:type="paragraph" w:customStyle="1" w:styleId="FigureHeading">
    <w:name w:val="Figure Heading"/>
    <w:next w:val="FigureText"/>
    <w:rsid w:val="008B25B8"/>
    <w:pPr>
      <w:spacing w:after="12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BodyText-SmallText">
    <w:name w:val="Body Text - Small Text"/>
    <w:rsid w:val="008B25B8"/>
    <w:pPr>
      <w:spacing w:before="120"/>
      <w:ind w:left="794"/>
    </w:pPr>
    <w:rPr>
      <w:rFonts w:ascii="Arial" w:eastAsia="Times New Roman" w:hAnsi="Arial" w:cs="Arial"/>
      <w:sz w:val="16"/>
      <w:szCs w:val="24"/>
      <w:lang w:eastAsia="en-US"/>
    </w:rPr>
  </w:style>
  <w:style w:type="paragraph" w:customStyle="1" w:styleId="TableText-numbers">
    <w:name w:val="Table Text - numbers"/>
    <w:basedOn w:val="TableText"/>
    <w:semiHidden/>
    <w:rsid w:val="008B25B8"/>
    <w:pPr>
      <w:numPr>
        <w:numId w:val="22"/>
      </w:numPr>
    </w:pPr>
    <w:rPr>
      <w:szCs w:val="24"/>
    </w:rPr>
  </w:style>
  <w:style w:type="paragraph" w:customStyle="1" w:styleId="BodyText-List">
    <w:name w:val="Body Text - List"/>
    <w:rsid w:val="008B25B8"/>
    <w:pPr>
      <w:numPr>
        <w:numId w:val="25"/>
      </w:numPr>
      <w:spacing w:after="120"/>
    </w:pPr>
    <w:rPr>
      <w:rFonts w:ascii="Arial" w:eastAsia="Times New Roman" w:hAnsi="Arial" w:cs="Arial"/>
      <w:szCs w:val="24"/>
      <w:lang w:eastAsia="en-US"/>
    </w:rPr>
  </w:style>
  <w:style w:type="paragraph" w:customStyle="1" w:styleId="BodyText-NumberedList1">
    <w:name w:val="Body Text - Numbered List 1"/>
    <w:basedOn w:val="BodyText-NumberedLista"/>
    <w:rsid w:val="008B25B8"/>
    <w:pPr>
      <w:numPr>
        <w:ilvl w:val="0"/>
      </w:numPr>
    </w:pPr>
  </w:style>
  <w:style w:type="paragraph" w:customStyle="1" w:styleId="BodyText-NumberedLista">
    <w:name w:val="Body Text - Numbered List a"/>
    <w:link w:val="BodyText-NumberedListaCharChar"/>
    <w:rsid w:val="008B25B8"/>
    <w:pPr>
      <w:numPr>
        <w:ilvl w:val="1"/>
        <w:numId w:val="29"/>
      </w:numPr>
      <w:spacing w:before="60" w:after="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TableText-ListItalics">
    <w:name w:val="Table Text - List Italics"/>
    <w:rsid w:val="008B25B8"/>
    <w:pPr>
      <w:numPr>
        <w:numId w:val="21"/>
      </w:numPr>
      <w:spacing w:before="60" w:after="60"/>
    </w:pPr>
    <w:rPr>
      <w:rFonts w:ascii="Arial" w:eastAsia="Times" w:hAnsi="Arial" w:cs="Arial"/>
      <w:i/>
      <w:kern w:val="22"/>
      <w:sz w:val="18"/>
      <w:szCs w:val="18"/>
      <w:lang w:eastAsia="en-US"/>
    </w:rPr>
  </w:style>
  <w:style w:type="paragraph" w:customStyle="1" w:styleId="Reporttitle">
    <w:name w:val="Report title"/>
    <w:next w:val="BodyText"/>
    <w:rsid w:val="008B25B8"/>
    <w:pPr>
      <w:spacing w:after="120"/>
    </w:pPr>
    <w:rPr>
      <w:rFonts w:ascii="Arial" w:eastAsia="Times" w:hAnsi="Arial" w:cs="Arial"/>
      <w:color w:val="81BD27"/>
      <w:sz w:val="60"/>
      <w:szCs w:val="96"/>
    </w:rPr>
  </w:style>
  <w:style w:type="paragraph" w:customStyle="1" w:styleId="Titledateandversion">
    <w:name w:val="Title date and version"/>
    <w:rsid w:val="008B25B8"/>
    <w:pPr>
      <w:tabs>
        <w:tab w:val="left" w:pos="1008"/>
      </w:tabs>
    </w:pPr>
    <w:rPr>
      <w:rFonts w:ascii="Arial" w:eastAsia="Times" w:hAnsi="Arial" w:cs="Arial"/>
      <w:color w:val="839099"/>
      <w:sz w:val="18"/>
      <w:szCs w:val="30"/>
    </w:rPr>
  </w:style>
  <w:style w:type="paragraph" w:customStyle="1" w:styleId="Subtitle">
    <w:name w:val="Sub title"/>
    <w:next w:val="BodyText"/>
    <w:rsid w:val="008B25B8"/>
    <w:pPr>
      <w:spacing w:before="240" w:after="60"/>
      <w:contextualSpacing/>
    </w:pPr>
    <w:rPr>
      <w:rFonts w:ascii="Arial" w:eastAsia="Times" w:hAnsi="Arial" w:cs="Arial"/>
      <w:color w:val="81BD27"/>
      <w:sz w:val="36"/>
      <w:szCs w:val="40"/>
    </w:rPr>
  </w:style>
  <w:style w:type="paragraph" w:customStyle="1" w:styleId="Subtitle2">
    <w:name w:val="Sub title 2"/>
    <w:next w:val="BodyText"/>
    <w:rsid w:val="008B25B8"/>
    <w:pPr>
      <w:spacing w:before="120"/>
      <w:ind w:right="-284"/>
      <w:contextualSpacing/>
    </w:pPr>
    <w:rPr>
      <w:rFonts w:ascii="Arial" w:eastAsia="Times" w:hAnsi="Arial" w:cs="Arial"/>
      <w:noProof/>
      <w:color w:val="81BD27"/>
      <w:sz w:val="36"/>
      <w:szCs w:val="40"/>
    </w:rPr>
  </w:style>
  <w:style w:type="paragraph" w:customStyle="1" w:styleId="Reporttitle2">
    <w:name w:val="Report_title 2"/>
    <w:next w:val="BodyText"/>
    <w:rsid w:val="008B25B8"/>
    <w:pPr>
      <w:spacing w:before="120" w:after="120"/>
    </w:pPr>
    <w:rPr>
      <w:rFonts w:ascii="Arial" w:eastAsia="Times" w:hAnsi="Arial" w:cs="Arial"/>
      <w:color w:val="81BD27"/>
      <w:sz w:val="44"/>
      <w:szCs w:val="96"/>
    </w:rPr>
  </w:style>
  <w:style w:type="paragraph" w:customStyle="1" w:styleId="TableText-Italics">
    <w:name w:val="Table Text - Italics"/>
    <w:rsid w:val="008B25B8"/>
    <w:pPr>
      <w:spacing w:before="60" w:after="60"/>
    </w:pPr>
    <w:rPr>
      <w:rFonts w:ascii="Arial" w:eastAsia="Times New Roman" w:hAnsi="Arial" w:cs="Arial"/>
      <w:i/>
      <w:sz w:val="18"/>
      <w:szCs w:val="18"/>
      <w:lang w:eastAsia="en-US"/>
    </w:rPr>
  </w:style>
  <w:style w:type="paragraph" w:customStyle="1" w:styleId="Heading-inTOC">
    <w:name w:val="Heading - in TOC"/>
    <w:next w:val="Normal"/>
    <w:rsid w:val="008B25B8"/>
    <w:pPr>
      <w:keepNext/>
      <w:spacing w:before="360" w:after="240"/>
      <w:outlineLvl w:val="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customStyle="1" w:styleId="TableText-BoldColour">
    <w:name w:val="Table Text - Bold Colour"/>
    <w:rsid w:val="008B25B8"/>
    <w:pPr>
      <w:spacing w:before="60" w:after="60"/>
    </w:pPr>
    <w:rPr>
      <w:rFonts w:ascii="Arial" w:eastAsia="Times New Roman" w:hAnsi="Arial" w:cs="Arial"/>
      <w:b/>
      <w:color w:val="81BD27"/>
      <w:sz w:val="18"/>
      <w:szCs w:val="18"/>
      <w:lang w:eastAsia="en-US"/>
    </w:rPr>
  </w:style>
  <w:style w:type="paragraph" w:customStyle="1" w:styleId="Organisationname">
    <w:name w:val="Organisation name"/>
    <w:next w:val="BodyText"/>
    <w:rsid w:val="008B25B8"/>
    <w:rPr>
      <w:rFonts w:ascii="Arial" w:eastAsia="Times New Roman" w:hAnsi="Arial" w:cs="Arial"/>
      <w:b/>
      <w:color w:val="81BD27"/>
      <w:sz w:val="23"/>
      <w:szCs w:val="26"/>
      <w:lang w:eastAsia="en-US"/>
    </w:rPr>
  </w:style>
  <w:style w:type="paragraph" w:styleId="Closing">
    <w:name w:val="Closing"/>
    <w:basedOn w:val="Normal"/>
    <w:link w:val="Closing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ClosingChar">
    <w:name w:val="Closing Char"/>
    <w:basedOn w:val="DefaultParagraphFont"/>
    <w:link w:val="Clos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StyleHeading-notinTOC-RestrictedTextAfter3pt">
    <w:name w:val="Style Heading - not in TOC - Restricted Text + After:  3 pt"/>
    <w:basedOn w:val="Heading-notinTOC-RestrictedText"/>
    <w:rsid w:val="008B25B8"/>
    <w:rPr>
      <w:rFonts w:cs="Times New Roman"/>
      <w:bCs/>
      <w:szCs w:val="20"/>
    </w:rPr>
  </w:style>
  <w:style w:type="paragraph" w:customStyle="1" w:styleId="NoStyle">
    <w:name w:val="No Style"/>
    <w:link w:val="NoStyleCharChar"/>
    <w:rsid w:val="008B25B8"/>
    <w:rPr>
      <w:rFonts w:ascii="Arial" w:eastAsia="Times" w:hAnsi="Arial"/>
      <w:szCs w:val="30"/>
    </w:rPr>
  </w:style>
  <w:style w:type="character" w:styleId="CommentReference">
    <w:name w:val="annotation reference"/>
    <w:uiPriority w:val="99"/>
    <w:semiHidden/>
    <w:rsid w:val="008B25B8"/>
    <w:rPr>
      <w:rFonts w:ascii="Arial" w:hAnsi="Arial" w:cs="Arial"/>
      <w:color w:val="FF0000"/>
      <w:sz w:val="24"/>
      <w:szCs w:val="16"/>
      <w:u w:val="single"/>
    </w:rPr>
  </w:style>
  <w:style w:type="paragraph" w:customStyle="1" w:styleId="Heading-notinTOC">
    <w:name w:val="Heading - not in TOC"/>
    <w:next w:val="BodyText"/>
    <w:rsid w:val="008B25B8"/>
    <w:pPr>
      <w:keepNext/>
      <w:spacing w:before="360" w:after="24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CommentText">
    <w:name w:val="annotation text"/>
    <w:link w:val="CommentTextChar"/>
    <w:uiPriority w:val="99"/>
    <w:rsid w:val="008B25B8"/>
    <w:rPr>
      <w:rFonts w:ascii="Arial" w:eastAsia="Times New Roman" w:hAnsi="Arial" w:cs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5B8"/>
    <w:rPr>
      <w:rFonts w:ascii="Arial" w:eastAsia="Times New Roman" w:hAnsi="Arial" w:cs="Arial"/>
      <w:sz w:val="24"/>
      <w:lang w:val="en-AU" w:eastAsia="en-US" w:bidi="ar-SA"/>
    </w:rPr>
  </w:style>
  <w:style w:type="paragraph" w:customStyle="1" w:styleId="Footer-smalltext">
    <w:name w:val="Footer - small text"/>
    <w:rsid w:val="008B25B8"/>
    <w:pPr>
      <w:pBdr>
        <w:bottom w:val="single" w:sz="4" w:space="1" w:color="839099"/>
      </w:pBdr>
      <w:spacing w:line="20" w:lineRule="exact"/>
    </w:pPr>
    <w:rPr>
      <w:rFonts w:ascii="Arial" w:eastAsia="Times" w:hAnsi="Arial" w:cs="Arial"/>
      <w:bCs/>
      <w:noProof/>
      <w:snapToGrid w:val="0"/>
      <w:color w:val="81BD27"/>
      <w:sz w:val="4"/>
      <w:szCs w:val="4"/>
      <w:lang w:eastAsia="en-US"/>
    </w:rPr>
  </w:style>
  <w:style w:type="paragraph" w:customStyle="1" w:styleId="TableTextSmall">
    <w:name w:val="Table Text Small"/>
    <w:rsid w:val="008B25B8"/>
    <w:pPr>
      <w:spacing w:before="60" w:after="60"/>
    </w:pPr>
    <w:rPr>
      <w:rFonts w:ascii="Arial" w:eastAsia="Times New Roman" w:hAnsi="Arial" w:cs="Arial"/>
      <w:sz w:val="16"/>
      <w:szCs w:val="18"/>
      <w:lang w:eastAsia="en-US"/>
    </w:rPr>
  </w:style>
  <w:style w:type="paragraph" w:customStyle="1" w:styleId="BodyText-List-RestrictedRelease">
    <w:name w:val="Body Text - List - Restricted Release"/>
    <w:semiHidden/>
    <w:rsid w:val="008B25B8"/>
    <w:pPr>
      <w:numPr>
        <w:numId w:val="16"/>
      </w:numPr>
      <w:tabs>
        <w:tab w:val="clear" w:pos="720"/>
        <w:tab w:val="left" w:pos="357"/>
      </w:tabs>
      <w:spacing w:after="100"/>
      <w:ind w:left="357" w:hanging="357"/>
    </w:pPr>
    <w:rPr>
      <w:rFonts w:ascii="Arial" w:eastAsia="Times New Roman" w:hAnsi="Arial" w:cs="Arial"/>
      <w:sz w:val="16"/>
      <w:lang w:val="en-US" w:eastAsia="en-US"/>
    </w:rPr>
  </w:style>
  <w:style w:type="character" w:customStyle="1" w:styleId="NoStyleCharChar">
    <w:name w:val="No Style Char Char"/>
    <w:link w:val="NoStyle"/>
    <w:rsid w:val="008B25B8"/>
    <w:rPr>
      <w:rFonts w:ascii="Arial" w:eastAsia="Times" w:hAnsi="Arial"/>
      <w:szCs w:val="30"/>
      <w:lang w:eastAsia="en-AU" w:bidi="ar-SA"/>
    </w:rPr>
  </w:style>
  <w:style w:type="paragraph" w:styleId="CommentSubject">
    <w:name w:val="annotation subject"/>
    <w:next w:val="CommentText"/>
    <w:link w:val="CommentSubjectChar"/>
    <w:rsid w:val="008B25B8"/>
    <w:rPr>
      <w:rFonts w:ascii="Arial" w:eastAsia="Times New Roman" w:hAnsi="Arial" w:cs="Arial"/>
      <w:bCs/>
      <w:sz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B25B8"/>
    <w:rPr>
      <w:rFonts w:ascii="Arial" w:eastAsia="Times New Roman" w:hAnsi="Arial" w:cs="Arial"/>
      <w:bCs/>
      <w:sz w:val="16"/>
      <w:lang w:val="en-AU" w:eastAsia="en-US" w:bidi="ar-SA"/>
    </w:rPr>
  </w:style>
  <w:style w:type="numbering" w:styleId="111111">
    <w:name w:val="Outline List 2"/>
    <w:basedOn w:val="NoList"/>
    <w:semiHidden/>
    <w:rsid w:val="008B25B8"/>
    <w:pPr>
      <w:numPr>
        <w:numId w:val="14"/>
      </w:numPr>
    </w:pPr>
  </w:style>
  <w:style w:type="paragraph" w:customStyle="1" w:styleId="BodyText-SmallCentredBold">
    <w:name w:val="Body Text - Small Centred Bold"/>
    <w:rsid w:val="008B25B8"/>
    <w:pPr>
      <w:spacing w:before="120" w:after="120"/>
      <w:ind w:left="794"/>
      <w:jc w:val="center"/>
    </w:pPr>
    <w:rPr>
      <w:rFonts w:ascii="Arial" w:eastAsia="Times New Roman" w:hAnsi="Arial" w:cs="Arial"/>
      <w:b/>
      <w:sz w:val="16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DateChar">
    <w:name w:val="Date Char"/>
    <w:basedOn w:val="DefaultParagraphFont"/>
    <w:link w:val="Dat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FigureText">
    <w:name w:val="Figure Text"/>
    <w:rsid w:val="008B25B8"/>
    <w:pPr>
      <w:spacing w:after="120"/>
    </w:pPr>
    <w:rPr>
      <w:rFonts w:ascii="Arial" w:eastAsia="Times New Roman" w:hAnsi="Arial" w:cs="Arial"/>
      <w:sz w:val="18"/>
      <w:lang w:eastAsia="en-US"/>
    </w:rPr>
  </w:style>
  <w:style w:type="numbering" w:styleId="1ai">
    <w:name w:val="Outline List 1"/>
    <w:basedOn w:val="NoList"/>
    <w:semiHidden/>
    <w:rsid w:val="008B25B8"/>
    <w:pPr>
      <w:numPr>
        <w:numId w:val="15"/>
      </w:numPr>
    </w:pPr>
  </w:style>
  <w:style w:type="paragraph" w:customStyle="1" w:styleId="BodyText-Centred">
    <w:name w:val="Body Text - Centred"/>
    <w:rsid w:val="008B25B8"/>
    <w:pPr>
      <w:spacing w:before="120" w:after="120"/>
      <w:ind w:left="794"/>
      <w:jc w:val="center"/>
    </w:pPr>
    <w:rPr>
      <w:rFonts w:ascii="Arial" w:eastAsia="Times" w:hAnsi="Arial" w:cs="Arial"/>
      <w:szCs w:val="24"/>
      <w:lang w:eastAsia="en-US"/>
    </w:rPr>
  </w:style>
  <w:style w:type="paragraph" w:customStyle="1" w:styleId="Heading-notinTOC-centred">
    <w:name w:val="Heading - not in TOC - centred"/>
    <w:next w:val="BodyText"/>
    <w:rsid w:val="008B25B8"/>
    <w:pPr>
      <w:keepNext/>
      <w:spacing w:before="360" w:after="240"/>
      <w:jc w:val="center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semiHidden/>
    <w:rsid w:val="008B25B8"/>
    <w:pPr>
      <w:shd w:val="clear" w:color="auto" w:fill="FFFF99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25B8"/>
    <w:rPr>
      <w:rFonts w:ascii="Arial" w:eastAsia="Times New Roman" w:hAnsi="Arial" w:cs="Arial"/>
      <w:sz w:val="20"/>
      <w:szCs w:val="20"/>
      <w:shd w:val="clear" w:color="auto" w:fill="FFFF99"/>
    </w:rPr>
  </w:style>
  <w:style w:type="paragraph" w:styleId="E-mailSignature">
    <w:name w:val="E-mail Signature"/>
    <w:basedOn w:val="Normal"/>
    <w:link w:val="E-mailSignatur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Emphasis">
    <w:name w:val="Emphasis"/>
    <w:qFormat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EndnoteReference">
    <w:name w:val="endnote reference"/>
    <w:semiHidden/>
    <w:rsid w:val="008B25B8"/>
    <w:rPr>
      <w:rFonts w:ascii="Arial" w:hAnsi="Arial" w:cs="Arial"/>
      <w:color w:val="FF0000"/>
      <w:sz w:val="32"/>
      <w:u w:val="single"/>
      <w:vertAlign w:val="superscript"/>
    </w:rPr>
  </w:style>
  <w:style w:type="paragraph" w:styleId="EndnoteText">
    <w:name w:val="endnote text"/>
    <w:basedOn w:val="Normal"/>
    <w:link w:val="Endnote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EnvelopeAddress">
    <w:name w:val="envelope address"/>
    <w:basedOn w:val="Normal"/>
    <w:semiHidden/>
    <w:rsid w:val="008B25B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styleId="HTMLAcronym">
    <w:name w:val="HTML Acronym"/>
    <w:semiHidden/>
    <w:rsid w:val="008B25B8"/>
    <w:rPr>
      <w:rFonts w:ascii="Arial" w:hAnsi="Arial" w:cs="Arial"/>
      <w:b/>
      <w:color w:val="FF0000"/>
      <w:sz w:val="32"/>
      <w:u w:val="single"/>
    </w:rPr>
  </w:style>
  <w:style w:type="paragraph" w:styleId="HTMLAddress">
    <w:name w:val="HTML Address"/>
    <w:basedOn w:val="Normal"/>
    <w:link w:val="HTMLAddressChar"/>
    <w:semiHidden/>
    <w:rsid w:val="008B25B8"/>
    <w:pPr>
      <w:spacing w:line="240" w:lineRule="auto"/>
    </w:pPr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B25B8"/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styleId="HTMLCite">
    <w:name w:val="HTML Cit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Code">
    <w:name w:val="HTML Code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Definition">
    <w:name w:val="HTML Definition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Keyboard">
    <w:name w:val="HTML Keyboard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TMLSample">
    <w:name w:val="HTML Sample"/>
    <w:semiHidden/>
    <w:rsid w:val="008B25B8"/>
    <w:rPr>
      <w:rFonts w:ascii="Arial" w:hAnsi="Arial" w:cs="Arial"/>
      <w:color w:val="FF0000"/>
      <w:sz w:val="32"/>
      <w:u w:val="single"/>
    </w:rPr>
  </w:style>
  <w:style w:type="character" w:styleId="HTMLTypewriter">
    <w:name w:val="HTML Typewriter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Variable">
    <w:name w:val="HTML Variabl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paragraph" w:styleId="Index1">
    <w:name w:val="index 1"/>
    <w:basedOn w:val="Normal"/>
    <w:next w:val="Normal"/>
    <w:autoRedefine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2">
    <w:name w:val="index 2"/>
    <w:basedOn w:val="Normal"/>
    <w:next w:val="Normal"/>
    <w:autoRedefine/>
    <w:semiHidden/>
    <w:rsid w:val="008B25B8"/>
    <w:pPr>
      <w:spacing w:line="240" w:lineRule="auto"/>
      <w:ind w:left="6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FollowedHyperlink">
    <w:name w:val="FollowedHyperlink"/>
    <w:semiHidden/>
    <w:rsid w:val="008B25B8"/>
    <w:rPr>
      <w:rFonts w:ascii="Arial" w:hAnsi="Arial" w:cs="Arial"/>
      <w:color w:val="800080"/>
      <w:u w:val="single"/>
    </w:rPr>
  </w:style>
  <w:style w:type="paragraph" w:styleId="Index3">
    <w:name w:val="index 3"/>
    <w:basedOn w:val="Normal"/>
    <w:next w:val="Normal"/>
    <w:autoRedefine/>
    <w:semiHidden/>
    <w:rsid w:val="008B25B8"/>
    <w:pPr>
      <w:spacing w:line="240" w:lineRule="auto"/>
      <w:ind w:left="9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4">
    <w:name w:val="index 4"/>
    <w:basedOn w:val="Normal"/>
    <w:next w:val="Normal"/>
    <w:autoRedefine/>
    <w:semiHidden/>
    <w:rsid w:val="008B25B8"/>
    <w:pPr>
      <w:spacing w:line="240" w:lineRule="auto"/>
      <w:ind w:left="12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5">
    <w:name w:val="index 5"/>
    <w:basedOn w:val="Normal"/>
    <w:next w:val="Normal"/>
    <w:autoRedefine/>
    <w:semiHidden/>
    <w:rsid w:val="008B25B8"/>
    <w:pPr>
      <w:spacing w:line="240" w:lineRule="auto"/>
      <w:ind w:left="160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6">
    <w:name w:val="index 6"/>
    <w:basedOn w:val="Normal"/>
    <w:next w:val="Normal"/>
    <w:autoRedefine/>
    <w:semiHidden/>
    <w:rsid w:val="008B25B8"/>
    <w:pPr>
      <w:spacing w:line="240" w:lineRule="auto"/>
      <w:ind w:left="19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7">
    <w:name w:val="index 7"/>
    <w:basedOn w:val="Normal"/>
    <w:next w:val="Normal"/>
    <w:autoRedefine/>
    <w:semiHidden/>
    <w:rsid w:val="008B25B8"/>
    <w:pPr>
      <w:spacing w:line="240" w:lineRule="auto"/>
      <w:ind w:left="22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8">
    <w:name w:val="index 8"/>
    <w:basedOn w:val="Normal"/>
    <w:next w:val="Normal"/>
    <w:autoRedefine/>
    <w:semiHidden/>
    <w:rsid w:val="008B25B8"/>
    <w:pPr>
      <w:spacing w:line="240" w:lineRule="auto"/>
      <w:ind w:left="25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9">
    <w:name w:val="index 9"/>
    <w:basedOn w:val="Normal"/>
    <w:next w:val="Normal"/>
    <w:autoRedefine/>
    <w:semiHidden/>
    <w:rsid w:val="008B25B8"/>
    <w:pPr>
      <w:spacing w:line="240" w:lineRule="auto"/>
      <w:ind w:left="28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Heading">
    <w:name w:val="index heading"/>
    <w:basedOn w:val="Normal"/>
    <w:next w:val="Index1"/>
    <w:semiHidden/>
    <w:rsid w:val="008B25B8"/>
    <w:pPr>
      <w:spacing w:line="240" w:lineRule="auto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EnvelopeReturn">
    <w:name w:val="envelope return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LineNumber">
    <w:name w:val="line number"/>
    <w:semiHidden/>
    <w:rsid w:val="008B25B8"/>
    <w:rPr>
      <w:rFonts w:ascii="Arial" w:hAnsi="Arial" w:cs="Arial"/>
      <w:color w:val="FF0000"/>
      <w:sz w:val="32"/>
      <w:u w:val="single"/>
    </w:rPr>
  </w:style>
  <w:style w:type="paragraph" w:styleId="List">
    <w:name w:val="List"/>
    <w:basedOn w:val="Normal"/>
    <w:semiHidden/>
    <w:rsid w:val="008B25B8"/>
    <w:pPr>
      <w:spacing w:line="240" w:lineRule="auto"/>
      <w:ind w:left="283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2">
    <w:name w:val="List 2"/>
    <w:basedOn w:val="Normal"/>
    <w:semiHidden/>
    <w:rsid w:val="008B25B8"/>
    <w:pPr>
      <w:spacing w:line="240" w:lineRule="auto"/>
      <w:ind w:left="566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3">
    <w:name w:val="List 3"/>
    <w:basedOn w:val="Normal"/>
    <w:semiHidden/>
    <w:rsid w:val="008B25B8"/>
    <w:pPr>
      <w:spacing w:line="240" w:lineRule="auto"/>
      <w:ind w:left="849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4">
    <w:name w:val="List 4"/>
    <w:basedOn w:val="Normal"/>
    <w:semiHidden/>
    <w:rsid w:val="008B25B8"/>
    <w:pPr>
      <w:spacing w:line="240" w:lineRule="auto"/>
      <w:ind w:left="1132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5">
    <w:name w:val="List 5"/>
    <w:basedOn w:val="Normal"/>
    <w:semiHidden/>
    <w:rsid w:val="008B25B8"/>
    <w:pPr>
      <w:spacing w:line="240" w:lineRule="auto"/>
      <w:ind w:left="1415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">
    <w:name w:val="List Bullet"/>
    <w:basedOn w:val="Normal"/>
    <w:semiHidden/>
    <w:rsid w:val="008B25B8"/>
    <w:pPr>
      <w:numPr>
        <w:numId w:val="4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2">
    <w:name w:val="List Bullet 2"/>
    <w:basedOn w:val="Normal"/>
    <w:semiHidden/>
    <w:rsid w:val="008B25B8"/>
    <w:pPr>
      <w:numPr>
        <w:numId w:val="5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3">
    <w:name w:val="List Bullet 3"/>
    <w:basedOn w:val="Normal"/>
    <w:semiHidden/>
    <w:rsid w:val="008B25B8"/>
    <w:pPr>
      <w:numPr>
        <w:numId w:val="6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4">
    <w:name w:val="List Bullet 4"/>
    <w:basedOn w:val="Normal"/>
    <w:semiHidden/>
    <w:rsid w:val="008B25B8"/>
    <w:pPr>
      <w:numPr>
        <w:numId w:val="7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5">
    <w:name w:val="List Bullet 5"/>
    <w:basedOn w:val="Normal"/>
    <w:semiHidden/>
    <w:rsid w:val="008B25B8"/>
    <w:pPr>
      <w:numPr>
        <w:numId w:val="8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">
    <w:name w:val="List Continue"/>
    <w:basedOn w:val="Normal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2">
    <w:name w:val="List Continue 2"/>
    <w:basedOn w:val="Normal"/>
    <w:semiHidden/>
    <w:rsid w:val="008B25B8"/>
    <w:pPr>
      <w:spacing w:after="120" w:line="240" w:lineRule="auto"/>
      <w:ind w:left="566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3">
    <w:name w:val="List Continue 3"/>
    <w:basedOn w:val="Normal"/>
    <w:semiHidden/>
    <w:rsid w:val="008B25B8"/>
    <w:pPr>
      <w:spacing w:after="120" w:line="240" w:lineRule="auto"/>
      <w:ind w:left="849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4">
    <w:name w:val="List Continue 4"/>
    <w:basedOn w:val="Normal"/>
    <w:semiHidden/>
    <w:rsid w:val="008B25B8"/>
    <w:pPr>
      <w:spacing w:after="120" w:line="240" w:lineRule="auto"/>
      <w:ind w:left="1132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5">
    <w:name w:val="List Continue 5"/>
    <w:basedOn w:val="Normal"/>
    <w:semiHidden/>
    <w:rsid w:val="008B25B8"/>
    <w:pPr>
      <w:spacing w:after="120" w:line="240" w:lineRule="auto"/>
      <w:ind w:left="1415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">
    <w:name w:val="List Number"/>
    <w:basedOn w:val="Normal"/>
    <w:semiHidden/>
    <w:rsid w:val="008B25B8"/>
    <w:pPr>
      <w:numPr>
        <w:numId w:val="9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2">
    <w:name w:val="List Number 2"/>
    <w:basedOn w:val="Normal"/>
    <w:semiHidden/>
    <w:rsid w:val="008B25B8"/>
    <w:pPr>
      <w:numPr>
        <w:numId w:val="10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3">
    <w:name w:val="List Number 3"/>
    <w:basedOn w:val="Normal"/>
    <w:semiHidden/>
    <w:rsid w:val="008B25B8"/>
    <w:pPr>
      <w:numPr>
        <w:numId w:val="11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4">
    <w:name w:val="List Number 4"/>
    <w:basedOn w:val="Normal"/>
    <w:semiHidden/>
    <w:rsid w:val="008B25B8"/>
    <w:pPr>
      <w:numPr>
        <w:numId w:val="12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5">
    <w:name w:val="List Number 5"/>
    <w:basedOn w:val="Normal"/>
    <w:semiHidden/>
    <w:rsid w:val="008B25B8"/>
    <w:pPr>
      <w:numPr>
        <w:numId w:val="13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MacroText">
    <w:name w:val="macro"/>
    <w:link w:val="MacroTextChar"/>
    <w:semiHidden/>
    <w:rsid w:val="008B2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 w:cs="Arial"/>
      <w:color w:val="FF0000"/>
      <w:sz w:val="32"/>
      <w:u w:val="single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B25B8"/>
    <w:rPr>
      <w:rFonts w:ascii="Arial" w:eastAsia="Times New Roman" w:hAnsi="Arial" w:cs="Arial"/>
      <w:color w:val="FF0000"/>
      <w:sz w:val="32"/>
      <w:u w:val="single"/>
      <w:lang w:val="en-AU" w:eastAsia="en-US" w:bidi="ar-SA"/>
    </w:rPr>
  </w:style>
  <w:style w:type="paragraph" w:styleId="MessageHeader">
    <w:name w:val="Message Header"/>
    <w:basedOn w:val="Normal"/>
    <w:link w:val="MessageHeaderChar"/>
    <w:semiHidden/>
    <w:rsid w:val="008B2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MessageHeaderChar">
    <w:name w:val="Message Header Char"/>
    <w:basedOn w:val="DefaultParagraphFont"/>
    <w:link w:val="MessageHeader"/>
    <w:semiHidden/>
    <w:rsid w:val="008B25B8"/>
    <w:rPr>
      <w:rFonts w:ascii="Arial" w:eastAsia="Times New Roman" w:hAnsi="Arial" w:cs="Arial"/>
      <w:color w:val="FF0000"/>
      <w:sz w:val="28"/>
      <w:szCs w:val="24"/>
      <w:u w:val="single"/>
      <w:shd w:val="pct20" w:color="auto" w:fill="auto"/>
    </w:rPr>
  </w:style>
  <w:style w:type="paragraph" w:styleId="NormalWeb">
    <w:name w:val="Normal (Web)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NormalIndent">
    <w:name w:val="Normal Indent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NoteHeading">
    <w:name w:val="Note Heading"/>
    <w:basedOn w:val="Normal"/>
    <w:next w:val="Normal"/>
    <w:link w:val="NoteHeading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NoteHeadingChar">
    <w:name w:val="Note Heading Char"/>
    <w:basedOn w:val="DefaultParagraphFont"/>
    <w:link w:val="NoteHead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PlainText">
    <w:name w:val="Plain Text"/>
    <w:basedOn w:val="Normal"/>
    <w:link w:val="Plain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alutationChar">
    <w:name w:val="Salutation Char"/>
    <w:basedOn w:val="DefaultParagraphFont"/>
    <w:link w:val="Salutation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ignature">
    <w:name w:val="Signature"/>
    <w:basedOn w:val="Normal"/>
    <w:link w:val="Signature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ignatureChar">
    <w:name w:val="Signature Char"/>
    <w:basedOn w:val="DefaultParagraphFont"/>
    <w:link w:val="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Strong">
    <w:name w:val="Strong"/>
    <w:qFormat/>
    <w:rsid w:val="008B25B8"/>
    <w:rPr>
      <w:rFonts w:ascii="Arial" w:hAnsi="Arial" w:cs="Arial"/>
      <w:bCs/>
      <w:color w:val="FF0000"/>
      <w:sz w:val="32"/>
      <w:u w:val="single"/>
    </w:rPr>
  </w:style>
  <w:style w:type="paragraph" w:styleId="Subtitle0">
    <w:name w:val="Subtitle"/>
    <w:basedOn w:val="Normal"/>
    <w:link w:val="SubtitleChar"/>
    <w:qFormat/>
    <w:rsid w:val="008B25B8"/>
    <w:pPr>
      <w:spacing w:after="6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0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table" w:styleId="Table3Deffects1">
    <w:name w:val="Table 3D effects 1"/>
    <w:basedOn w:val="TableNormal"/>
    <w:semiHidden/>
    <w:rsid w:val="008B25B8"/>
    <w:rPr>
      <w:rFonts w:ascii="Arial" w:eastAsia="Times New Roman" w:hAnsi="Arial" w:cs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B25B8"/>
    <w:rPr>
      <w:rFonts w:ascii="Arial" w:eastAsia="Times New Roman" w:hAnsi="Arial" w:cs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B25B8"/>
    <w:rPr>
      <w:rFonts w:ascii="Arial" w:eastAsia="Times New Roman" w:hAnsi="Arial" w:cs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semiHidden/>
    <w:rsid w:val="008B25B8"/>
    <w:rPr>
      <w:rFonts w:ascii="Arial" w:hAnsi="Arial" w:cs="Arial"/>
      <w:sz w:val="20"/>
    </w:rPr>
  </w:style>
  <w:style w:type="table" w:styleId="TableClassic4">
    <w:name w:val="Table Classic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B25B8"/>
    <w:rPr>
      <w:rFonts w:ascii="Arial" w:eastAsia="Times New Roman" w:hAnsi="Arial" w:cs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B25B8"/>
    <w:rPr>
      <w:rFonts w:ascii="Arial" w:eastAsia="Times New Roman" w:hAnsi="Arial" w:cs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B25B8"/>
    <w:rPr>
      <w:rFonts w:ascii="Arial" w:eastAsia="Times New Roman" w:hAnsi="Arial" w:cs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B25B8"/>
    <w:rPr>
      <w:rFonts w:ascii="Arial" w:eastAsia="Times New Roman" w:hAnsi="Arial" w:cs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B25B8"/>
    <w:rPr>
      <w:rFonts w:ascii="Arial" w:eastAsia="Times New Roman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B25B8"/>
    <w:rPr>
      <w:rFonts w:ascii="Arial" w:eastAsia="Times New Roman" w:hAnsi="Arial" w:cs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B25B8"/>
    <w:rPr>
      <w:rFonts w:ascii="Arial" w:eastAsia="Times New Roman" w:hAnsi="Arial" w:cs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B25B8"/>
    <w:rPr>
      <w:rFonts w:ascii="Arial" w:eastAsia="Times New Roman" w:hAnsi="Arial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TableofFigures">
    <w:name w:val="table of figures"/>
    <w:next w:val="BodyText"/>
    <w:rsid w:val="008B25B8"/>
    <w:pPr>
      <w:tabs>
        <w:tab w:val="left" w:pos="1710"/>
        <w:tab w:val="right" w:leader="dot" w:pos="9923"/>
      </w:tabs>
      <w:ind w:left="1701" w:right="567" w:hanging="907"/>
    </w:pPr>
    <w:rPr>
      <w:rFonts w:ascii="Arial" w:eastAsia="Times" w:hAnsi="Arial" w:cs="Arial"/>
      <w:noProof/>
      <w:lang w:eastAsia="en-US"/>
    </w:rPr>
  </w:style>
  <w:style w:type="table" w:styleId="TableProfessional">
    <w:name w:val="Table Professional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B25B8"/>
    <w:rPr>
      <w:rFonts w:ascii="Arial" w:eastAsia="Times New Roman" w:hAnsi="Arial" w:cs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B25B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8B25B8"/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paragraph" w:styleId="TOAHeading">
    <w:name w:val="toa heading"/>
    <w:basedOn w:val="Normal"/>
    <w:next w:val="Normal"/>
    <w:semiHidden/>
    <w:rsid w:val="008B25B8"/>
    <w:pPr>
      <w:spacing w:before="120" w:line="240" w:lineRule="auto"/>
    </w:pPr>
    <w:rPr>
      <w:rFonts w:ascii="Arial" w:eastAsia="Times New Roman" w:hAnsi="Arial" w:cs="Arial"/>
      <w:b/>
      <w:bCs/>
      <w:color w:val="FF0000"/>
      <w:sz w:val="28"/>
      <w:szCs w:val="24"/>
      <w:u w:val="single"/>
    </w:rPr>
  </w:style>
  <w:style w:type="paragraph" w:styleId="TOC4">
    <w:name w:val="toc 4"/>
    <w:basedOn w:val="Normal"/>
    <w:next w:val="Normal"/>
    <w:semiHidden/>
    <w:rsid w:val="00B66644"/>
    <w:pPr>
      <w:spacing w:line="240" w:lineRule="auto"/>
      <w:ind w:left="960"/>
    </w:pPr>
    <w:rPr>
      <w:rFonts w:eastAsia="Times New Roman" w:cs="Arial"/>
      <w:color w:val="FF0000"/>
      <w:szCs w:val="20"/>
      <w:u w:val="single"/>
    </w:rPr>
  </w:style>
  <w:style w:type="paragraph" w:styleId="TOC5">
    <w:name w:val="toc 5"/>
    <w:next w:val="Normal"/>
    <w:autoRedefine/>
    <w:semiHidden/>
    <w:rsid w:val="00B66644"/>
    <w:pPr>
      <w:tabs>
        <w:tab w:val="left" w:pos="2223"/>
        <w:tab w:val="right" w:leader="dot" w:pos="9923"/>
      </w:tabs>
      <w:spacing w:before="240" w:after="120"/>
      <w:ind w:left="2280" w:hanging="1482"/>
    </w:pPr>
    <w:rPr>
      <w:rFonts w:eastAsia="Times" w:cs="Arial"/>
      <w:b/>
      <w:noProof/>
      <w:sz w:val="22"/>
      <w:lang w:val="en-US" w:eastAsia="en-US"/>
    </w:rPr>
  </w:style>
  <w:style w:type="paragraph" w:styleId="TOC6">
    <w:name w:val="toc 6"/>
    <w:next w:val="Normal"/>
    <w:autoRedefine/>
    <w:semiHidden/>
    <w:rsid w:val="00B66644"/>
    <w:pPr>
      <w:tabs>
        <w:tab w:val="right" w:leader="dot" w:pos="9923"/>
        <w:tab w:val="right" w:leader="dot" w:pos="9953"/>
      </w:tabs>
      <w:spacing w:before="60" w:after="60"/>
      <w:ind w:left="1372"/>
    </w:pPr>
    <w:rPr>
      <w:rFonts w:eastAsia="Times New Roman" w:cs="Arial"/>
      <w:noProof/>
      <w:sz w:val="22"/>
      <w:szCs w:val="24"/>
    </w:rPr>
  </w:style>
  <w:style w:type="paragraph" w:styleId="TOC7">
    <w:name w:val="toc 7"/>
    <w:basedOn w:val="Normal"/>
    <w:next w:val="Normal"/>
    <w:semiHidden/>
    <w:rsid w:val="00B66644"/>
    <w:pPr>
      <w:spacing w:line="240" w:lineRule="auto"/>
      <w:ind w:left="1920"/>
    </w:pPr>
    <w:rPr>
      <w:rFonts w:eastAsia="Times New Roman" w:cs="Arial"/>
      <w:color w:val="FF0000"/>
      <w:szCs w:val="20"/>
      <w:u w:val="single"/>
    </w:rPr>
  </w:style>
  <w:style w:type="paragraph" w:styleId="TOC8">
    <w:name w:val="toc 8"/>
    <w:basedOn w:val="Normal"/>
    <w:next w:val="Normal"/>
    <w:semiHidden/>
    <w:rsid w:val="00B66644"/>
    <w:pPr>
      <w:spacing w:line="240" w:lineRule="auto"/>
      <w:ind w:left="2240"/>
    </w:pPr>
    <w:rPr>
      <w:rFonts w:eastAsia="Times New Roman" w:cs="Arial"/>
      <w:color w:val="FF0000"/>
      <w:szCs w:val="20"/>
      <w:u w:val="single"/>
    </w:rPr>
  </w:style>
  <w:style w:type="paragraph" w:styleId="TOC9">
    <w:name w:val="toc 9"/>
    <w:basedOn w:val="Normal"/>
    <w:next w:val="Normal"/>
    <w:semiHidden/>
    <w:rsid w:val="00B66644"/>
    <w:pPr>
      <w:spacing w:line="240" w:lineRule="auto"/>
      <w:ind w:left="2560"/>
    </w:pPr>
    <w:rPr>
      <w:rFonts w:eastAsia="Times New Roman" w:cs="Arial"/>
      <w:color w:val="FF0000"/>
      <w:szCs w:val="20"/>
      <w:u w:val="single"/>
    </w:rPr>
  </w:style>
  <w:style w:type="paragraph" w:customStyle="1" w:styleId="TableText-ListIndent">
    <w:name w:val="Table Text - List Indent"/>
    <w:rsid w:val="008B25B8"/>
    <w:pPr>
      <w:numPr>
        <w:numId w:val="20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character" w:customStyle="1" w:styleId="BodyText-NumberedListaCharChar">
    <w:name w:val="Body Text - Numbered List a Char Char"/>
    <w:link w:val="BodyText-NumberedLista"/>
    <w:rsid w:val="008B25B8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ading-notinTOC-RestrictedText">
    <w:name w:val="Heading - not in TOC - Restricted Text"/>
    <w:next w:val="BodyText"/>
    <w:rsid w:val="008B25B8"/>
    <w:pPr>
      <w:keepNext/>
      <w:spacing w:before="120" w:after="60"/>
    </w:pPr>
    <w:rPr>
      <w:rFonts w:ascii="Arial" w:eastAsia="Times New Roman" w:hAnsi="Arial" w:cs="Arial"/>
      <w:b/>
      <w:color w:val="81BD27"/>
      <w:sz w:val="22"/>
      <w:szCs w:val="28"/>
      <w:lang w:eastAsia="en-US"/>
    </w:rPr>
  </w:style>
  <w:style w:type="character" w:customStyle="1" w:styleId="BodyText-NumberedListiCharChar">
    <w:name w:val="Body Text - Numbered List i Char Char"/>
    <w:link w:val="BodyText-NumberedListi"/>
    <w:rsid w:val="008B25B8"/>
    <w:rPr>
      <w:rFonts w:ascii="Arial" w:eastAsia="Times" w:hAnsi="Arial" w:cs="Arial"/>
      <w:sz w:val="22"/>
      <w:szCs w:val="22"/>
      <w:lang w:eastAsia="en-US"/>
    </w:rPr>
  </w:style>
  <w:style w:type="paragraph" w:customStyle="1" w:styleId="TableHeaderVertical">
    <w:name w:val="Table Header Vertical"/>
    <w:basedOn w:val="TableHeader"/>
    <w:rsid w:val="008B25B8"/>
    <w:pPr>
      <w:keepNext w:val="0"/>
      <w:spacing w:after="60"/>
    </w:pPr>
    <w:rPr>
      <w:sz w:val="18"/>
    </w:rPr>
  </w:style>
  <w:style w:type="paragraph" w:styleId="Caption">
    <w:name w:val="caption"/>
    <w:basedOn w:val="Normal"/>
    <w:next w:val="Normal"/>
    <w:qFormat/>
    <w:rsid w:val="008B25B8"/>
    <w:pPr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ullet-Orange">
    <w:name w:val="Bullet - Orange"/>
    <w:rsid w:val="008B25B8"/>
    <w:rPr>
      <w:rFonts w:ascii="Arial" w:eastAsia="Times" w:hAnsi="Arial" w:cs="Arial"/>
      <w:color w:val="FF9900"/>
    </w:rPr>
  </w:style>
  <w:style w:type="character" w:customStyle="1" w:styleId="Bullet-Red">
    <w:name w:val="Bullet - Red"/>
    <w:rsid w:val="008B25B8"/>
    <w:rPr>
      <w:rFonts w:ascii="Arial" w:eastAsia="Times" w:hAnsi="Arial" w:cs="Arial"/>
      <w:color w:val="FF0000"/>
    </w:rPr>
  </w:style>
  <w:style w:type="character" w:customStyle="1" w:styleId="Bullet-Blue">
    <w:name w:val="Bullet - Blue"/>
    <w:rsid w:val="008B25B8"/>
    <w:rPr>
      <w:rFonts w:ascii="Arial" w:eastAsia="Times" w:hAnsi="Arial" w:cs="Arial"/>
      <w:color w:val="0000FF"/>
    </w:rPr>
  </w:style>
  <w:style w:type="character" w:customStyle="1" w:styleId="Bullet-Green">
    <w:name w:val="Bullet - Green"/>
    <w:rsid w:val="008B25B8"/>
    <w:rPr>
      <w:rFonts w:ascii="Arial" w:eastAsia="Times" w:hAnsi="Arial" w:cs="Arial"/>
      <w:color w:val="008000"/>
    </w:rPr>
  </w:style>
  <w:style w:type="paragraph" w:customStyle="1" w:styleId="GuidanceText">
    <w:name w:val="Guidance Text"/>
    <w:next w:val="BodyText"/>
    <w:link w:val="GuidanceTextChar"/>
    <w:rsid w:val="008B25B8"/>
    <w:pPr>
      <w:spacing w:before="120" w:after="120"/>
      <w:ind w:left="794"/>
    </w:pPr>
    <w:rPr>
      <w:rFonts w:ascii="Arial" w:eastAsia="Times New Roman" w:hAnsi="Arial"/>
      <w:i/>
      <w:color w:val="0000FF"/>
      <w:szCs w:val="24"/>
    </w:rPr>
  </w:style>
  <w:style w:type="character" w:customStyle="1" w:styleId="GuidanceTextChar">
    <w:name w:val="Guidance Text Char"/>
    <w:link w:val="GuidanceText"/>
    <w:rsid w:val="008B25B8"/>
    <w:rPr>
      <w:rFonts w:ascii="Arial" w:eastAsia="Times New Roman" w:hAnsi="Arial"/>
      <w:i/>
      <w:color w:val="0000FF"/>
      <w:szCs w:val="24"/>
      <w:lang w:bidi="ar-SA"/>
    </w:rPr>
  </w:style>
  <w:style w:type="paragraph" w:customStyle="1" w:styleId="Header-Right">
    <w:name w:val="Header - Right"/>
    <w:link w:val="Header-RightCharChar"/>
    <w:rsid w:val="008B25B8"/>
    <w:pPr>
      <w:pBdr>
        <w:bottom w:val="single" w:sz="4" w:space="1" w:color="839099"/>
      </w:pBdr>
      <w:jc w:val="right"/>
    </w:pPr>
    <w:rPr>
      <w:rFonts w:ascii="Arial" w:eastAsia="Times New Roman" w:hAnsi="Arial" w:cs="Arial"/>
      <w:color w:val="81BD27"/>
      <w:sz w:val="18"/>
      <w:szCs w:val="18"/>
      <w:lang w:eastAsia="en-US"/>
    </w:rPr>
  </w:style>
  <w:style w:type="character" w:customStyle="1" w:styleId="Header-RightCharChar">
    <w:name w:val="Header - Right Char Char"/>
    <w:basedOn w:val="HeaderChar"/>
    <w:link w:val="Header-Right"/>
    <w:rsid w:val="008B25B8"/>
    <w:rPr>
      <w:rFonts w:ascii="Arial" w:eastAsia="Times New Roman" w:hAnsi="Arial" w:cs="Arial"/>
      <w:color w:val="81BD27"/>
      <w:sz w:val="18"/>
      <w:szCs w:val="18"/>
      <w:lang w:val="en-AU" w:eastAsia="en-US" w:bidi="ar-SA"/>
    </w:rPr>
  </w:style>
  <w:style w:type="paragraph" w:customStyle="1" w:styleId="TableGuidanceText">
    <w:name w:val="Table Guidance Text"/>
    <w:next w:val="TableText"/>
    <w:rsid w:val="008B25B8"/>
    <w:pPr>
      <w:spacing w:before="60" w:after="60"/>
    </w:pPr>
    <w:rPr>
      <w:rFonts w:ascii="Arial" w:eastAsia="Times New Roman" w:hAnsi="Arial" w:cs="Arial"/>
      <w:i/>
      <w:color w:val="0000FF"/>
      <w:sz w:val="18"/>
      <w:szCs w:val="18"/>
      <w:lang w:eastAsia="en-US"/>
    </w:rPr>
  </w:style>
  <w:style w:type="character" w:customStyle="1" w:styleId="InstructionBlue">
    <w:name w:val="Instruction Blue"/>
    <w:semiHidden/>
    <w:rsid w:val="008B25B8"/>
    <w:rPr>
      <w:rFonts w:ascii="Arial" w:hAnsi="Arial" w:cs="Arial"/>
      <w:b/>
      <w:color w:val="333399"/>
      <w:sz w:val="18"/>
    </w:rPr>
  </w:style>
  <w:style w:type="paragraph" w:customStyle="1" w:styleId="Level1-Heading">
    <w:name w:val="Level 1 - Heading"/>
    <w:next w:val="LegalBodyText"/>
    <w:rsid w:val="008B25B8"/>
    <w:pPr>
      <w:keepNext/>
      <w:numPr>
        <w:numId w:val="24"/>
      </w:numPr>
      <w:spacing w:before="120" w:after="120"/>
      <w:outlineLvl w:val="0"/>
    </w:pPr>
    <w:rPr>
      <w:rFonts w:ascii="Arial" w:eastAsia="Times New Roman" w:hAnsi="Arial" w:cs="Arial"/>
      <w:b/>
      <w:caps/>
      <w:color w:val="81BD27"/>
      <w:szCs w:val="21"/>
      <w:lang w:eastAsia="en-US"/>
    </w:rPr>
  </w:style>
  <w:style w:type="paragraph" w:customStyle="1" w:styleId="Level2-Heading">
    <w:name w:val="Level 2 - Heading"/>
    <w:next w:val="LegalBodyText"/>
    <w:rsid w:val="008B25B8"/>
    <w:pPr>
      <w:keepNext/>
      <w:numPr>
        <w:ilvl w:val="1"/>
        <w:numId w:val="24"/>
      </w:numPr>
      <w:spacing w:before="120" w:after="120"/>
      <w:outlineLvl w:val="1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3-Heading">
    <w:name w:val="Level 3 - Heading"/>
    <w:next w:val="LegalBodyText"/>
    <w:rsid w:val="008B25B8"/>
    <w:pPr>
      <w:keepNext/>
      <w:numPr>
        <w:ilvl w:val="2"/>
        <w:numId w:val="24"/>
      </w:numPr>
      <w:spacing w:before="120" w:after="120"/>
      <w:outlineLvl w:val="2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4-Heading">
    <w:name w:val="Level 4 - Heading"/>
    <w:next w:val="LegalBodyText"/>
    <w:rsid w:val="008B25B8"/>
    <w:pPr>
      <w:keepNext/>
      <w:numPr>
        <w:ilvl w:val="3"/>
        <w:numId w:val="24"/>
      </w:numPr>
      <w:tabs>
        <w:tab w:val="left" w:pos="907"/>
        <w:tab w:val="left" w:pos="1021"/>
        <w:tab w:val="left" w:pos="1134"/>
      </w:tabs>
      <w:spacing w:before="120" w:after="120"/>
      <w:outlineLvl w:val="3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Body1-a">
    <w:name w:val="Level Body 1 - (a)"/>
    <w:rsid w:val="008B25B8"/>
    <w:pPr>
      <w:numPr>
        <w:ilvl w:val="4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1-atext">
    <w:name w:val="Level Body 1 - (a) text"/>
    <w:semiHidden/>
    <w:rsid w:val="008B25B8"/>
    <w:pPr>
      <w:spacing w:before="120" w:after="120"/>
      <w:ind w:left="1361"/>
    </w:pPr>
    <w:rPr>
      <w:rFonts w:ascii="Arial" w:eastAsia="Times New Roman" w:hAnsi="Arial" w:cs="Arial"/>
      <w:lang w:eastAsia="en-US"/>
    </w:rPr>
  </w:style>
  <w:style w:type="paragraph" w:customStyle="1" w:styleId="LevelBody2-i">
    <w:name w:val="Level Body 2 - i."/>
    <w:rsid w:val="008B25B8"/>
    <w:pPr>
      <w:numPr>
        <w:ilvl w:val="5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2-itext">
    <w:name w:val="Level Body 2 - (i) text"/>
    <w:semiHidden/>
    <w:rsid w:val="008B25B8"/>
    <w:pPr>
      <w:spacing w:before="120" w:after="120"/>
      <w:ind w:left="1928"/>
    </w:pPr>
    <w:rPr>
      <w:rFonts w:ascii="Arial" w:eastAsia="Times New Roman" w:hAnsi="Arial" w:cs="Arial"/>
      <w:lang w:eastAsia="en-US"/>
    </w:rPr>
  </w:style>
  <w:style w:type="paragraph" w:customStyle="1" w:styleId="LevelBody3-A">
    <w:name w:val="Level Body 3 - (A)"/>
    <w:rsid w:val="008B25B8"/>
    <w:pPr>
      <w:numPr>
        <w:ilvl w:val="6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3-Atext">
    <w:name w:val="Level Body 3 - (A) text"/>
    <w:semiHidden/>
    <w:rsid w:val="008B25B8"/>
    <w:pPr>
      <w:spacing w:before="120" w:after="120"/>
      <w:ind w:left="2495"/>
    </w:pPr>
    <w:rPr>
      <w:rFonts w:ascii="Arial" w:eastAsia="Times New Roman" w:hAnsi="Arial" w:cs="Arial"/>
      <w:lang w:eastAsia="en-US"/>
    </w:rPr>
  </w:style>
  <w:style w:type="paragraph" w:customStyle="1" w:styleId="LevelBody4-I">
    <w:name w:val="Level Body 4 - I."/>
    <w:rsid w:val="008B25B8"/>
    <w:pPr>
      <w:numPr>
        <w:ilvl w:val="7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4-Itext">
    <w:name w:val="Level Body 4 - (I) text"/>
    <w:semiHidden/>
    <w:rsid w:val="008B25B8"/>
    <w:pPr>
      <w:spacing w:before="120" w:after="120"/>
      <w:ind w:left="3062"/>
    </w:pPr>
    <w:rPr>
      <w:rFonts w:ascii="Arial" w:eastAsia="Times New Roman" w:hAnsi="Arial" w:cs="Arial"/>
      <w:lang w:eastAsia="en-US"/>
    </w:rPr>
  </w:style>
  <w:style w:type="paragraph" w:customStyle="1" w:styleId="Table-Number">
    <w:name w:val="Table - Number"/>
    <w:rsid w:val="008B25B8"/>
    <w:pPr>
      <w:numPr>
        <w:numId w:val="31"/>
      </w:numPr>
      <w:spacing w:before="60" w:after="60"/>
    </w:pPr>
    <w:rPr>
      <w:rFonts w:ascii="Arial" w:eastAsia="Times New Roman" w:hAnsi="Arial" w:cs="Arial"/>
      <w:noProof/>
      <w:sz w:val="18"/>
      <w:szCs w:val="18"/>
      <w:lang w:eastAsia="en-US"/>
    </w:rPr>
  </w:style>
  <w:style w:type="paragraph" w:customStyle="1" w:styleId="TableText-List-Level1">
    <w:name w:val="Table Text - List - Level 1"/>
    <w:rsid w:val="008B25B8"/>
    <w:pPr>
      <w:numPr>
        <w:ilvl w:val="1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Text-List-Level2">
    <w:name w:val="Table Text - List - Level 2"/>
    <w:rsid w:val="008B25B8"/>
    <w:pPr>
      <w:numPr>
        <w:ilvl w:val="2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LegalBodyText">
    <w:name w:val="Legal Body Text"/>
    <w:basedOn w:val="BodyText"/>
    <w:semiHidden/>
    <w:rsid w:val="008B25B8"/>
    <w:pPr>
      <w:spacing w:before="120" w:line="240" w:lineRule="auto"/>
      <w:ind w:left="794"/>
    </w:pPr>
    <w:rPr>
      <w:rFonts w:ascii="Arial" w:eastAsia="Times New Roman" w:hAnsi="Arial" w:cs="Arial"/>
      <w:sz w:val="20"/>
      <w:szCs w:val="24"/>
    </w:rPr>
  </w:style>
  <w:style w:type="paragraph" w:customStyle="1" w:styleId="BodyText-FarLeft">
    <w:name w:val="Body Text - Far Left"/>
    <w:basedOn w:val="BodyText"/>
    <w:semiHidden/>
    <w:rsid w:val="008B25B8"/>
    <w:pPr>
      <w:spacing w:before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igureText-BoldColour">
    <w:name w:val="Figure Text - Bold Colour"/>
    <w:basedOn w:val="TableText-BoldColour"/>
    <w:next w:val="FigureText"/>
    <w:rsid w:val="008B25B8"/>
  </w:style>
  <w:style w:type="paragraph" w:customStyle="1" w:styleId="Quotetext">
    <w:name w:val="Quote text"/>
    <w:next w:val="BodyText"/>
    <w:rsid w:val="008B25B8"/>
    <w:pPr>
      <w:spacing w:before="120" w:after="120"/>
      <w:ind w:left="1440" w:right="646"/>
    </w:pPr>
    <w:rPr>
      <w:rFonts w:ascii="Arial" w:eastAsia="Times" w:hAnsi="Arial" w:cs="Arial"/>
      <w:sz w:val="18"/>
      <w:szCs w:val="24"/>
      <w:lang w:eastAsia="en-US"/>
    </w:rPr>
  </w:style>
  <w:style w:type="paragraph" w:customStyle="1" w:styleId="TableText-Colour">
    <w:name w:val="Table Text - Colour"/>
    <w:basedOn w:val="Normal"/>
    <w:rsid w:val="008B25B8"/>
    <w:pPr>
      <w:spacing w:before="60" w:after="60" w:line="240" w:lineRule="auto"/>
    </w:pPr>
    <w:rPr>
      <w:rFonts w:ascii="Arial" w:eastAsia="Times New Roman" w:hAnsi="Arial" w:cs="Arial"/>
      <w:color w:val="81BD27"/>
      <w:sz w:val="18"/>
      <w:szCs w:val="20"/>
    </w:rPr>
  </w:style>
  <w:style w:type="paragraph" w:customStyle="1" w:styleId="FigureText-Colour">
    <w:name w:val="Figure Text - Colour"/>
    <w:next w:val="FigureText"/>
    <w:rsid w:val="008B25B8"/>
    <w:pPr>
      <w:spacing w:before="60" w:after="60"/>
    </w:pPr>
    <w:rPr>
      <w:rFonts w:ascii="Arial" w:eastAsia="Times New Roman" w:hAnsi="Arial" w:cs="Arial"/>
      <w:color w:val="81BD27"/>
      <w:sz w:val="18"/>
      <w:lang w:eastAsia="en-US"/>
    </w:rPr>
  </w:style>
  <w:style w:type="paragraph" w:customStyle="1" w:styleId="GuidanceText-List">
    <w:name w:val="Guidance Text - List"/>
    <w:rsid w:val="008B25B8"/>
    <w:pPr>
      <w:numPr>
        <w:numId w:val="26"/>
      </w:numPr>
      <w:spacing w:after="40"/>
    </w:pPr>
    <w:rPr>
      <w:rFonts w:ascii="Arial" w:eastAsia="Times New Roman" w:hAnsi="Arial" w:cs="Arial"/>
      <w:i/>
      <w:color w:val="0000FF"/>
      <w:szCs w:val="24"/>
      <w:lang w:eastAsia="en-US"/>
    </w:rPr>
  </w:style>
  <w:style w:type="paragraph" w:customStyle="1" w:styleId="TableGuidanceText-List">
    <w:name w:val="Table Guidance Text - List"/>
    <w:basedOn w:val="TableText-List"/>
    <w:rsid w:val="008B25B8"/>
    <w:rPr>
      <w:i/>
      <w:color w:val="0000FF"/>
    </w:rPr>
  </w:style>
  <w:style w:type="paragraph" w:customStyle="1" w:styleId="FigureText-Centred">
    <w:name w:val="Figure Text - Centred"/>
    <w:rsid w:val="008B25B8"/>
    <w:pPr>
      <w:spacing w:after="120"/>
      <w:jc w:val="center"/>
    </w:pPr>
    <w:rPr>
      <w:rFonts w:ascii="Verdana" w:eastAsia="Times New Roman" w:hAnsi="Verdana"/>
      <w:sz w:val="18"/>
      <w:lang w:eastAsia="en-US"/>
    </w:rPr>
  </w:style>
  <w:style w:type="paragraph" w:customStyle="1" w:styleId="TableText-List3">
    <w:name w:val="Table Text - List 3"/>
    <w:rsid w:val="008B25B8"/>
    <w:pPr>
      <w:numPr>
        <w:numId w:val="28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paragraph" w:customStyle="1" w:styleId="BodyText-NumberedList10">
    <w:name w:val="Body Text - Numbered List (1)"/>
    <w:rsid w:val="008B25B8"/>
    <w:pPr>
      <w:numPr>
        <w:ilvl w:val="3"/>
        <w:numId w:val="29"/>
      </w:numPr>
      <w:spacing w:before="60" w:after="60"/>
    </w:pPr>
    <w:rPr>
      <w:rFonts w:ascii="Arial" w:eastAsia="Times" w:hAnsi="Arial" w:cs="Arial"/>
      <w:lang w:val="en-US" w:eastAsia="en-US"/>
    </w:rPr>
  </w:style>
  <w:style w:type="paragraph" w:customStyle="1" w:styleId="BodyText-NumberedList1Indent">
    <w:name w:val="Body Text - Numbered List 1 Indent"/>
    <w:rsid w:val="008B25B8"/>
    <w:pPr>
      <w:spacing w:before="120" w:after="120"/>
      <w:ind w:left="1418"/>
    </w:pPr>
    <w:rPr>
      <w:rFonts w:ascii="Arial" w:eastAsia="Times New Roman" w:hAnsi="Arial" w:cs="Arial"/>
      <w:lang w:eastAsia="en-US"/>
    </w:rPr>
  </w:style>
  <w:style w:type="paragraph" w:customStyle="1" w:styleId="BodyText-NumberedListaIndent">
    <w:name w:val="Body Text - Numbered List a Indent"/>
    <w:rsid w:val="008B25B8"/>
    <w:pPr>
      <w:spacing w:before="120" w:after="120"/>
      <w:ind w:left="1985"/>
    </w:pPr>
    <w:rPr>
      <w:rFonts w:ascii="Arial" w:eastAsia="Times New Roman" w:hAnsi="Arial" w:cs="Arial"/>
      <w:lang w:eastAsia="en-US"/>
    </w:rPr>
  </w:style>
  <w:style w:type="paragraph" w:customStyle="1" w:styleId="BodyText-NumberedListiIndent">
    <w:name w:val="Body Text - Numbered List i Indent"/>
    <w:rsid w:val="008B25B8"/>
    <w:pPr>
      <w:spacing w:before="120" w:after="120"/>
      <w:ind w:left="2438"/>
    </w:pPr>
    <w:rPr>
      <w:rFonts w:ascii="Arial" w:eastAsia="Times New Roman" w:hAnsi="Arial" w:cs="Arial"/>
      <w:lang w:eastAsia="en-US"/>
    </w:rPr>
  </w:style>
  <w:style w:type="paragraph" w:customStyle="1" w:styleId="GuidanceText-List-Indent">
    <w:name w:val="Guidance Text - List - Indent"/>
    <w:basedOn w:val="BodyText-List-Indent"/>
    <w:rsid w:val="008B25B8"/>
    <w:rPr>
      <w:i/>
      <w:color w:val="0000FF"/>
    </w:rPr>
  </w:style>
  <w:style w:type="paragraph" w:customStyle="1" w:styleId="GuidanceText-Bold">
    <w:name w:val="Guidance Text - Bold"/>
    <w:basedOn w:val="BodyText-Bold"/>
    <w:rsid w:val="008B25B8"/>
    <w:rPr>
      <w:rFonts w:eastAsia="Times"/>
      <w:color w:val="0000FF"/>
    </w:rPr>
  </w:style>
  <w:style w:type="paragraph" w:customStyle="1" w:styleId="BodyText-NumberedList1Indent0">
    <w:name w:val="Body Text - Numbered List (1) Indent"/>
    <w:basedOn w:val="BodyText-NumberedListiIndent"/>
    <w:rsid w:val="008B25B8"/>
    <w:pPr>
      <w:ind w:left="3005"/>
    </w:pPr>
  </w:style>
  <w:style w:type="character" w:customStyle="1" w:styleId="BodyText-RestrictedReleaseChar">
    <w:name w:val="Body Text - Restricted Release Char"/>
    <w:link w:val="BodyText-RestrictedRelease"/>
    <w:rsid w:val="008B25B8"/>
    <w:rPr>
      <w:rFonts w:ascii="Arial" w:eastAsia="Times" w:hAnsi="Arial"/>
      <w:sz w:val="16"/>
      <w:szCs w:val="30"/>
      <w:lang w:eastAsia="en-AU" w:bidi="ar-SA"/>
    </w:rPr>
  </w:style>
  <w:style w:type="paragraph" w:customStyle="1" w:styleId="TableTextSmallBold">
    <w:name w:val="Table Text Small Bold"/>
    <w:rsid w:val="008B25B8"/>
    <w:pPr>
      <w:spacing w:before="60" w:after="60"/>
    </w:pPr>
    <w:rPr>
      <w:rFonts w:ascii="Arial" w:eastAsia="Times" w:hAnsi="Arial" w:cs="Arial"/>
      <w:b/>
      <w:sz w:val="16"/>
      <w:szCs w:val="18"/>
      <w:lang w:eastAsia="en-US"/>
    </w:rPr>
  </w:style>
  <w:style w:type="paragraph" w:customStyle="1" w:styleId="PictureIndent">
    <w:name w:val="Picture Indent"/>
    <w:next w:val="BodyText"/>
    <w:rsid w:val="008B25B8"/>
    <w:pPr>
      <w:spacing w:before="120" w:after="60"/>
      <w:ind w:left="794"/>
    </w:pPr>
    <w:rPr>
      <w:rFonts w:ascii="Arial" w:eastAsia="Times New Roman" w:hAnsi="Arial" w:cs="Arial"/>
      <w:szCs w:val="24"/>
      <w:lang w:eastAsia="en-US"/>
    </w:rPr>
  </w:style>
  <w:style w:type="paragraph" w:customStyle="1" w:styleId="TableHeaderSecondary">
    <w:name w:val="Table Header Secondary"/>
    <w:rsid w:val="008B25B8"/>
    <w:pPr>
      <w:spacing w:before="60" w:after="20"/>
    </w:pPr>
    <w:rPr>
      <w:rFonts w:ascii="Arial" w:eastAsia="Times New Roman" w:hAnsi="Arial" w:cs="Arial"/>
      <w:b/>
      <w:color w:val="FFFFFF"/>
      <w:sz w:val="18"/>
      <w:lang w:eastAsia="en-US"/>
    </w:rPr>
  </w:style>
  <w:style w:type="paragraph" w:customStyle="1" w:styleId="CommonContentBookmark">
    <w:name w:val="Common Content Bookmark"/>
    <w:semiHidden/>
    <w:rsid w:val="008B25B8"/>
    <w:pPr>
      <w:pageBreakBefore/>
    </w:pPr>
    <w:rPr>
      <w:rFonts w:ascii="Verdana" w:eastAsia="Times" w:hAnsi="Verdana"/>
      <w:color w:val="002B45"/>
      <w:sz w:val="22"/>
      <w:szCs w:val="30"/>
    </w:rPr>
  </w:style>
  <w:style w:type="paragraph" w:customStyle="1" w:styleId="CommonContentDescription">
    <w:name w:val="Common Content Description"/>
    <w:semiHidden/>
    <w:rsid w:val="008B25B8"/>
    <w:pPr>
      <w:pageBreakBefore/>
    </w:pPr>
    <w:rPr>
      <w:rFonts w:ascii="Verdana" w:eastAsia="Times New Roman" w:hAnsi="Verdana"/>
      <w:color w:val="002B45"/>
      <w:sz w:val="22"/>
      <w:szCs w:val="18"/>
      <w:lang w:eastAsia="en-US"/>
    </w:rPr>
  </w:style>
  <w:style w:type="paragraph" w:customStyle="1" w:styleId="CommonContentHeading">
    <w:name w:val="Common Content Heading"/>
    <w:basedOn w:val="NoStyle"/>
    <w:semiHidden/>
    <w:rsid w:val="008B25B8"/>
    <w:rPr>
      <w:rFonts w:ascii="Verdana" w:hAnsi="Verdana"/>
      <w:b/>
      <w:color w:val="002B45"/>
      <w:sz w:val="22"/>
      <w:lang w:val="en-US"/>
    </w:rPr>
  </w:style>
  <w:style w:type="paragraph" w:customStyle="1" w:styleId="CommonContentHelpText">
    <w:name w:val="Common Content Help Text"/>
    <w:semiHidden/>
    <w:rsid w:val="008B25B8"/>
    <w:pPr>
      <w:spacing w:before="60" w:after="60"/>
    </w:pPr>
    <w:rPr>
      <w:rFonts w:ascii="Verdana" w:eastAsia="Times New Roman" w:hAnsi="Verdana"/>
      <w:color w:val="FF0000"/>
      <w:sz w:val="22"/>
      <w:szCs w:val="18"/>
      <w:lang w:eastAsia="en-US"/>
    </w:rPr>
  </w:style>
  <w:style w:type="paragraph" w:customStyle="1" w:styleId="CommonContentPageBreak">
    <w:name w:val="Common Content Page Break"/>
    <w:semiHidden/>
    <w:rsid w:val="008B25B8"/>
    <w:pPr>
      <w:pageBreakBefore/>
    </w:pPr>
    <w:rPr>
      <w:rFonts w:ascii="Verdana" w:eastAsia="Times New Roman" w:hAnsi="Verdana"/>
      <w:b/>
      <w:color w:val="002B45"/>
      <w:sz w:val="22"/>
      <w:szCs w:val="18"/>
      <w:lang w:eastAsia="en-US"/>
    </w:rPr>
  </w:style>
  <w:style w:type="paragraph" w:customStyle="1" w:styleId="PictureLeft">
    <w:name w:val="Picture Left"/>
    <w:next w:val="BodyText"/>
    <w:rsid w:val="008B25B8"/>
    <w:pPr>
      <w:spacing w:before="120" w:after="60"/>
    </w:pPr>
    <w:rPr>
      <w:rFonts w:ascii="Arial" w:eastAsia="Times" w:hAnsi="Arial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A40"/>
    <w:pPr>
      <w:ind w:left="0"/>
      <w:contextualSpacing/>
    </w:pPr>
    <w:rPr>
      <w:rFonts w:asciiTheme="minorHAnsi" w:eastAsia="Times New Roman" w:hAnsiTheme="minorHAnsi"/>
      <w:color w:val="000000" w:themeColor="text1"/>
    </w:rPr>
  </w:style>
  <w:style w:type="character" w:customStyle="1" w:styleId="TOC1Char">
    <w:name w:val="TOC 1 Char"/>
    <w:basedOn w:val="DefaultParagraphFont"/>
    <w:link w:val="TOC1"/>
    <w:uiPriority w:val="39"/>
    <w:rsid w:val="000629D8"/>
    <w:rPr>
      <w:rFonts w:eastAsia="Times New Roman" w:cs="Arial"/>
      <w:b/>
      <w:noProof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629D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4D4F8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237B3C"/>
    <w:rPr>
      <w:sz w:val="22"/>
      <w:szCs w:val="22"/>
      <w:lang w:eastAsia="en-US"/>
    </w:rPr>
  </w:style>
  <w:style w:type="paragraph" w:customStyle="1" w:styleId="Boldtext">
    <w:name w:val="Bold text"/>
    <w:basedOn w:val="Normal"/>
    <w:link w:val="BoldtextChar"/>
    <w:qFormat/>
    <w:rsid w:val="00521192"/>
    <w:pPr>
      <w:spacing w:before="240" w:after="240" w:line="276" w:lineRule="auto"/>
      <w:ind w:left="34"/>
    </w:pPr>
    <w:rPr>
      <w:b/>
      <w:bCs/>
    </w:rPr>
  </w:style>
  <w:style w:type="character" w:customStyle="1" w:styleId="BoldtextChar">
    <w:name w:val="Bold text Char"/>
    <w:basedOn w:val="DefaultParagraphFont"/>
    <w:link w:val="Boldtext"/>
    <w:rsid w:val="00521192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B5228-7FB9-408A-9E6A-D7A379F4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1087</Words>
  <Characters>5801</Characters>
  <Application>Microsoft Office Word</Application>
  <DocSecurity>0</DocSecurity>
  <Lines>184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6821</CharactersWithSpaces>
  <SharedDoc>false</SharedDoc>
  <HLinks>
    <vt:vector size="186" baseType="variant"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_Toc471913755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_Toc471913754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_Toc471913753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_Toc471913752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_Toc471913751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_Toc471913750</vt:lpwstr>
      </vt:variant>
      <vt:variant>
        <vt:i4>1966131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_Toc471913749</vt:lpwstr>
      </vt:variant>
      <vt:variant>
        <vt:i4>1966131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_Toc471913748</vt:lpwstr>
      </vt:variant>
      <vt:variant>
        <vt:i4>1966131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_Toc471913747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_Toc471913746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_Toc471913745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_Toc471913744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_Toc471913743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_Toc471913742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_Toc471913741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_Toc471913740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_Toc471913739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_Toc471913738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_Toc471913737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_Toc471913736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_Toc471913735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_Toc471913734</vt:lpwstr>
      </vt:variant>
      <vt:variant>
        <vt:i4>1638451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_Toc471913733</vt:lpwstr>
      </vt:variant>
      <vt:variant>
        <vt:i4>1638451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_Toc471913732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_Toc471913731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_Toc471913730</vt:lpwstr>
      </vt:variant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_Toc471913729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_Toc471913728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_Toc471913727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_Toc471913726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_Toc471913725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PCODCS</cp:lastModifiedBy>
  <cp:revision>4</cp:revision>
  <cp:lastPrinted>2019-03-07T00:38:00Z</cp:lastPrinted>
  <dcterms:created xsi:type="dcterms:W3CDTF">2024-12-05T00:38:00Z</dcterms:created>
  <dcterms:modified xsi:type="dcterms:W3CDTF">2024-12-05T00:38:00Z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2024-09-24T00:37:28Z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c7215196-dc10-4b3e-851f-6fe20b5a3e21</vt:lpwstr>
  </property>
  <property fmtid="{D5CDD505-2E9C-101B-9397-08002B2CF9AE}" pid="8" name="MSIP_Label_69af8531-eb46-4968-8cb3-105d2f5ea87e_ContentBits">
    <vt:lpwstr>0</vt:lpwstr>
  </property>
</Properties>
</file>