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683B" w14:textId="06B60486" w:rsidR="007C1692" w:rsidRPr="007C1692" w:rsidRDefault="007C1692" w:rsidP="007C1692">
      <w:pPr>
        <w:spacing w:before="120" w:line="240" w:lineRule="auto"/>
        <w:ind w:left="0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7C1692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245A663E" w14:textId="77777777" w:rsidR="007C1692" w:rsidRPr="007C1692" w:rsidRDefault="007C1692" w:rsidP="007C1692">
      <w:pPr>
        <w:tabs>
          <w:tab w:val="left" w:pos="2400"/>
          <w:tab w:val="left" w:pos="2880"/>
        </w:tabs>
        <w:spacing w:before="700" w:after="100" w:line="240" w:lineRule="auto"/>
        <w:ind w:left="0"/>
        <w:rPr>
          <w:rFonts w:ascii="Arial" w:eastAsia="Times New Roman" w:hAnsi="Arial"/>
          <w:b/>
          <w:sz w:val="40"/>
          <w:szCs w:val="20"/>
        </w:rPr>
      </w:pPr>
      <w:r w:rsidRPr="007C1692">
        <w:rPr>
          <w:rFonts w:ascii="Arial" w:eastAsia="Times New Roman" w:hAnsi="Arial"/>
          <w:b/>
          <w:sz w:val="40"/>
          <w:szCs w:val="20"/>
        </w:rPr>
        <w:t>Corrections Management (CCTV) Policy 2024</w:t>
      </w:r>
    </w:p>
    <w:p w14:paraId="3B1124F3" w14:textId="77777777" w:rsidR="007C1692" w:rsidRPr="007C1692" w:rsidRDefault="007C1692" w:rsidP="007C1692">
      <w:pPr>
        <w:spacing w:before="340" w:line="240" w:lineRule="auto"/>
        <w:ind w:left="0"/>
        <w:rPr>
          <w:rFonts w:ascii="Arial" w:eastAsia="Times New Roman" w:hAnsi="Arial" w:cs="Arial"/>
          <w:b/>
          <w:bCs/>
          <w:sz w:val="24"/>
          <w:szCs w:val="20"/>
        </w:rPr>
      </w:pPr>
      <w:r w:rsidRPr="007C1692">
        <w:rPr>
          <w:rFonts w:ascii="Arial" w:eastAsia="Times New Roman" w:hAnsi="Arial" w:cs="Arial"/>
          <w:b/>
          <w:bCs/>
          <w:sz w:val="24"/>
          <w:szCs w:val="20"/>
        </w:rPr>
        <w:t>Notifiable instrument NI2024–691</w:t>
      </w:r>
    </w:p>
    <w:p w14:paraId="1BC3629C" w14:textId="77777777" w:rsidR="007C1692" w:rsidRPr="007C1692" w:rsidRDefault="007C1692" w:rsidP="007C1692">
      <w:pPr>
        <w:spacing w:before="30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  <w:r w:rsidRPr="007C1692">
        <w:rPr>
          <w:rFonts w:ascii="Times New Roman" w:eastAsia="Times New Roman" w:hAnsi="Times New Roman"/>
          <w:sz w:val="24"/>
          <w:szCs w:val="20"/>
        </w:rPr>
        <w:t xml:space="preserve">made under the  </w:t>
      </w:r>
    </w:p>
    <w:p w14:paraId="31AAB677" w14:textId="77777777" w:rsidR="007C1692" w:rsidRPr="007C1692" w:rsidRDefault="007C1692" w:rsidP="007C1692">
      <w:pPr>
        <w:tabs>
          <w:tab w:val="left" w:pos="2600"/>
        </w:tabs>
        <w:spacing w:before="320" w:line="240" w:lineRule="auto"/>
        <w:ind w:left="0"/>
        <w:rPr>
          <w:rFonts w:ascii="Arial" w:eastAsia="Times New Roman" w:hAnsi="Arial" w:cs="Arial"/>
          <w:b/>
          <w:sz w:val="20"/>
          <w:szCs w:val="20"/>
        </w:rPr>
      </w:pPr>
      <w:r w:rsidRPr="007C1692">
        <w:rPr>
          <w:rFonts w:ascii="Arial" w:eastAsia="Times New Roman" w:hAnsi="Arial" w:cs="Arial"/>
          <w:b/>
          <w:sz w:val="20"/>
          <w:szCs w:val="20"/>
        </w:rPr>
        <w:t>Corrections Management Act 2007, s14 (Corrections policies and operating procedures)</w:t>
      </w:r>
      <w:r w:rsidRPr="007C1692">
        <w:rPr>
          <w:rFonts w:ascii="Arial" w:eastAsia="Times New Roman" w:hAnsi="Arial" w:cs="Arial"/>
          <w:b/>
          <w:color w:val="FF0000"/>
          <w:sz w:val="20"/>
          <w:szCs w:val="20"/>
        </w:rPr>
        <w:t xml:space="preserve"> </w:t>
      </w:r>
    </w:p>
    <w:p w14:paraId="7D26CB1E" w14:textId="77777777" w:rsidR="007C1692" w:rsidRPr="007C1692" w:rsidRDefault="007C1692" w:rsidP="007C1692">
      <w:pPr>
        <w:spacing w:before="60"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</w:p>
    <w:p w14:paraId="544B4093" w14:textId="77777777" w:rsidR="007C1692" w:rsidRPr="007C1692" w:rsidRDefault="007C1692" w:rsidP="007C1692">
      <w:pPr>
        <w:pBdr>
          <w:top w:val="single" w:sz="12" w:space="1" w:color="auto"/>
        </w:pBd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0"/>
        </w:rPr>
      </w:pPr>
    </w:p>
    <w:p w14:paraId="65F918D9" w14:textId="77777777" w:rsidR="007C1692" w:rsidRPr="007C1692" w:rsidRDefault="007C1692" w:rsidP="007C1692">
      <w:pPr>
        <w:spacing w:before="60" w:after="6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7C1692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7C1692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203B27AF" w14:textId="77777777" w:rsidR="007C1692" w:rsidRPr="007C1692" w:rsidRDefault="007C1692" w:rsidP="007C1692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7C1692">
        <w:rPr>
          <w:rFonts w:ascii="Times New Roman" w:eastAsia="Times New Roman" w:hAnsi="Times New Roman"/>
          <w:sz w:val="24"/>
          <w:szCs w:val="20"/>
        </w:rPr>
        <w:t xml:space="preserve">This instrument is the </w:t>
      </w:r>
      <w:r w:rsidRPr="007C1692">
        <w:rPr>
          <w:rFonts w:ascii="Times New Roman" w:eastAsia="Times New Roman" w:hAnsi="Times New Roman"/>
          <w:i/>
          <w:iCs/>
          <w:sz w:val="24"/>
          <w:szCs w:val="20"/>
        </w:rPr>
        <w:t>Corrections Management (CCTV) Policy</w:t>
      </w:r>
      <w:r w:rsidRPr="007C1692">
        <w:rPr>
          <w:rFonts w:ascii="Times New Roman" w:eastAsia="Times New Roman" w:hAnsi="Times New Roman"/>
          <w:i/>
          <w:iCs/>
          <w:color w:val="FF0000"/>
          <w:sz w:val="24"/>
          <w:szCs w:val="20"/>
        </w:rPr>
        <w:t xml:space="preserve"> </w:t>
      </w:r>
      <w:r w:rsidRPr="007C1692">
        <w:rPr>
          <w:rFonts w:ascii="Times New Roman" w:eastAsia="Times New Roman" w:hAnsi="Times New Roman"/>
          <w:i/>
          <w:iCs/>
          <w:sz w:val="24"/>
          <w:szCs w:val="20"/>
        </w:rPr>
        <w:t>2024</w:t>
      </w:r>
      <w:r w:rsidRPr="007C1692">
        <w:rPr>
          <w:rFonts w:ascii="Times New Roman" w:eastAsia="Times New Roman" w:hAnsi="Times New Roman"/>
          <w:sz w:val="24"/>
          <w:szCs w:val="20"/>
        </w:rPr>
        <w:t>.</w:t>
      </w:r>
    </w:p>
    <w:p w14:paraId="186E18CD" w14:textId="77777777" w:rsidR="007C1692" w:rsidRPr="007C1692" w:rsidRDefault="007C1692" w:rsidP="007C1692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7C1692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7C1692">
        <w:rPr>
          <w:rFonts w:ascii="Arial" w:eastAsia="Times New Roman" w:hAnsi="Arial" w:cs="Arial"/>
          <w:b/>
          <w:bCs/>
          <w:sz w:val="24"/>
          <w:szCs w:val="20"/>
        </w:rPr>
        <w:tab/>
        <w:t xml:space="preserve">Commencement </w:t>
      </w:r>
    </w:p>
    <w:p w14:paraId="52BA3B1A" w14:textId="77777777" w:rsidR="007C1692" w:rsidRPr="007C1692" w:rsidRDefault="007C1692" w:rsidP="007C1692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7C1692">
        <w:rPr>
          <w:rFonts w:ascii="Times New Roman" w:eastAsia="Times New Roman" w:hAnsi="Times New Roman"/>
          <w:sz w:val="24"/>
          <w:szCs w:val="20"/>
        </w:rPr>
        <w:t xml:space="preserve">This instrument commences on the day after notification. </w:t>
      </w:r>
    </w:p>
    <w:p w14:paraId="4D7A2AFD" w14:textId="77777777" w:rsidR="007C1692" w:rsidRPr="007C1692" w:rsidRDefault="007C1692" w:rsidP="007C1692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7C1692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7C1692">
        <w:rPr>
          <w:rFonts w:ascii="Arial" w:eastAsia="Times New Roman" w:hAnsi="Arial" w:cs="Arial"/>
          <w:b/>
          <w:bCs/>
          <w:sz w:val="24"/>
          <w:szCs w:val="20"/>
        </w:rPr>
        <w:tab/>
        <w:t>Policy</w:t>
      </w:r>
      <w:r w:rsidRPr="007C1692">
        <w:rPr>
          <w:rFonts w:ascii="Arial" w:eastAsia="Times New Roman" w:hAnsi="Arial" w:cs="Arial"/>
          <w:b/>
          <w:bCs/>
          <w:color w:val="FF0000"/>
          <w:sz w:val="24"/>
          <w:szCs w:val="20"/>
        </w:rPr>
        <w:t xml:space="preserve"> </w:t>
      </w:r>
    </w:p>
    <w:p w14:paraId="62CFFDE1" w14:textId="77777777" w:rsidR="007C1692" w:rsidRPr="007C1692" w:rsidRDefault="007C1692" w:rsidP="007C1692">
      <w:pPr>
        <w:spacing w:before="14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7C1692">
        <w:rPr>
          <w:rFonts w:ascii="Times New Roman" w:eastAsia="Times New Roman" w:hAnsi="Times New Roman"/>
          <w:sz w:val="24"/>
          <w:szCs w:val="20"/>
        </w:rPr>
        <w:t>I make this policy</w:t>
      </w:r>
      <w:r w:rsidRPr="007C1692">
        <w:rPr>
          <w:rFonts w:ascii="Times New Roman" w:eastAsia="Times New Roman" w:hAnsi="Times New Roman"/>
          <w:color w:val="FF0000"/>
          <w:sz w:val="24"/>
          <w:szCs w:val="20"/>
        </w:rPr>
        <w:t xml:space="preserve"> </w:t>
      </w:r>
      <w:r w:rsidRPr="007C1692">
        <w:rPr>
          <w:rFonts w:ascii="Times New Roman" w:eastAsia="Times New Roman" w:hAnsi="Times New Roman"/>
          <w:sz w:val="24"/>
          <w:szCs w:val="20"/>
        </w:rPr>
        <w:t>to facilitate the effective and efficient management of correctional services.</w:t>
      </w:r>
      <w:r w:rsidRPr="007C1692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</w:p>
    <w:p w14:paraId="604B9600" w14:textId="77777777" w:rsidR="007C1692" w:rsidRPr="007C1692" w:rsidRDefault="007C1692" w:rsidP="007C1692">
      <w:pPr>
        <w:spacing w:before="30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7C1692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7C1692">
        <w:rPr>
          <w:rFonts w:ascii="Arial" w:eastAsia="Times New Roman" w:hAnsi="Arial" w:cs="Arial"/>
          <w:b/>
          <w:bCs/>
          <w:sz w:val="24"/>
          <w:szCs w:val="20"/>
        </w:rPr>
        <w:tab/>
        <w:t>Revocation</w:t>
      </w:r>
    </w:p>
    <w:p w14:paraId="4EC6621B" w14:textId="77777777" w:rsidR="007C1692" w:rsidRPr="007C1692" w:rsidRDefault="007C1692" w:rsidP="007C1692">
      <w:pPr>
        <w:spacing w:before="140" w:line="240" w:lineRule="auto"/>
        <w:rPr>
          <w:rFonts w:ascii="Times New Roman" w:eastAsia="Times New Roman" w:hAnsi="Times New Roman"/>
          <w:sz w:val="24"/>
          <w:szCs w:val="20"/>
        </w:rPr>
      </w:pPr>
      <w:r w:rsidRPr="007C1692">
        <w:rPr>
          <w:rFonts w:ascii="Times New Roman" w:eastAsia="Times New Roman" w:hAnsi="Times New Roman"/>
          <w:sz w:val="24"/>
          <w:szCs w:val="20"/>
        </w:rPr>
        <w:t xml:space="preserve">This instrument revokes the </w:t>
      </w:r>
      <w:r w:rsidRPr="007C1692">
        <w:rPr>
          <w:rFonts w:ascii="Times New Roman" w:eastAsia="Times New Roman" w:hAnsi="Times New Roman"/>
          <w:i/>
          <w:iCs/>
          <w:sz w:val="24"/>
          <w:szCs w:val="20"/>
        </w:rPr>
        <w:t>Corrections Management (CCTV) Policy 2019</w:t>
      </w:r>
      <w:r w:rsidRPr="007C1692">
        <w:rPr>
          <w:rFonts w:ascii="Times New Roman" w:eastAsia="Times New Roman" w:hAnsi="Times New Roman"/>
          <w:sz w:val="24"/>
          <w:szCs w:val="20"/>
        </w:rPr>
        <w:t xml:space="preserve"> [NI2019-757].  </w:t>
      </w:r>
    </w:p>
    <w:p w14:paraId="2BAE7310" w14:textId="77777777" w:rsidR="007C1692" w:rsidRPr="007C1692" w:rsidRDefault="007C1692" w:rsidP="007C1692">
      <w:pPr>
        <w:tabs>
          <w:tab w:val="left" w:pos="4320"/>
        </w:tabs>
        <w:spacing w:before="720"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14:paraId="5E80EAB4" w14:textId="77777777" w:rsidR="007C1692" w:rsidRPr="007C1692" w:rsidRDefault="007C1692" w:rsidP="007C1692">
      <w:pPr>
        <w:contextualSpacing/>
      </w:pPr>
    </w:p>
    <w:p w14:paraId="12B8D695" w14:textId="77777777" w:rsidR="007C1692" w:rsidRPr="007C1692" w:rsidRDefault="007C1692" w:rsidP="007C1692">
      <w:pPr>
        <w:contextualSpacing/>
      </w:pPr>
    </w:p>
    <w:p w14:paraId="580CC7C7" w14:textId="77777777" w:rsidR="007C1692" w:rsidRPr="007C1692" w:rsidRDefault="007C1692" w:rsidP="007C1692">
      <w:pPr>
        <w:ind w:left="0"/>
      </w:pPr>
    </w:p>
    <w:p w14:paraId="7D58F93A" w14:textId="77777777" w:rsidR="007C1692" w:rsidRPr="007C1692" w:rsidRDefault="007C1692" w:rsidP="007C1692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bookmarkStart w:id="1" w:name="_Hlk138929847"/>
      <w:r w:rsidRPr="007C1692">
        <w:rPr>
          <w:rFonts w:ascii="Times New Roman" w:eastAsia="Times New Roman" w:hAnsi="Times New Roman"/>
          <w:sz w:val="24"/>
          <w:szCs w:val="20"/>
        </w:rPr>
        <w:t>Narelle Pamplin</w:t>
      </w:r>
    </w:p>
    <w:p w14:paraId="595E2167" w14:textId="77777777" w:rsidR="007C1692" w:rsidRPr="007C1692" w:rsidRDefault="007C1692" w:rsidP="007C1692">
      <w:pPr>
        <w:spacing w:line="240" w:lineRule="auto"/>
        <w:ind w:left="0"/>
      </w:pPr>
      <w:r w:rsidRPr="007C1692">
        <w:rPr>
          <w:rFonts w:ascii="Times New Roman" w:eastAsia="Times New Roman" w:hAnsi="Times New Roman"/>
          <w:sz w:val="24"/>
          <w:szCs w:val="20"/>
        </w:rPr>
        <w:t>Acting Commissioner</w:t>
      </w:r>
      <w:r w:rsidRPr="007C1692">
        <w:rPr>
          <w:rFonts w:ascii="Times New Roman" w:eastAsia="Times New Roman" w:hAnsi="Times New Roman"/>
          <w:sz w:val="24"/>
          <w:szCs w:val="20"/>
        </w:rPr>
        <w:br/>
        <w:t>ACT Corrective Services</w:t>
      </w:r>
      <w:r w:rsidRPr="007C1692">
        <w:rPr>
          <w:rFonts w:ascii="Times New Roman" w:eastAsia="Times New Roman" w:hAnsi="Times New Roman"/>
          <w:sz w:val="24"/>
          <w:szCs w:val="20"/>
        </w:rPr>
        <w:br/>
      </w:r>
      <w:bookmarkEnd w:id="0"/>
      <w:bookmarkEnd w:id="1"/>
      <w:r w:rsidRPr="007C1692">
        <w:rPr>
          <w:rFonts w:ascii="Times New Roman" w:eastAsia="Times New Roman" w:hAnsi="Times New Roman"/>
          <w:sz w:val="24"/>
          <w:szCs w:val="20"/>
        </w:rPr>
        <w:t>3 December 2024</w:t>
      </w:r>
    </w:p>
    <w:p w14:paraId="6D6D0D86" w14:textId="0B3445A9" w:rsidR="007C1692" w:rsidRDefault="007C1692">
      <w:pPr>
        <w:rPr>
          <w:rFonts w:asciiTheme="minorHAnsi" w:hAnsiTheme="minorHAnsi"/>
          <w:b/>
          <w:noProof/>
          <w:sz w:val="48"/>
          <w:szCs w:val="48"/>
        </w:rPr>
        <w:sectPr w:rsidR="007C1692" w:rsidSect="00C11C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797" w:bottom="1440" w:left="1797" w:header="284" w:footer="567" w:gutter="0"/>
          <w:cols w:space="708"/>
          <w:titlePg/>
          <w:docGrid w:linePitch="360"/>
        </w:sectPr>
      </w:pPr>
    </w:p>
    <w:p w14:paraId="520A6A73" w14:textId="45D81258" w:rsidR="00DF5E0F" w:rsidRDefault="00DF5E0F"/>
    <w:p w14:paraId="1E11FC70" w14:textId="77777777" w:rsidR="00692ED1" w:rsidRPr="00692ED1" w:rsidRDefault="00692ED1" w:rsidP="00692ED1">
      <w:pPr>
        <w:pStyle w:val="ListParagraph"/>
        <w:ind w:left="720"/>
      </w:pPr>
    </w:p>
    <w:p w14:paraId="74A2A2C7" w14:textId="77777777" w:rsidR="00144D61" w:rsidRDefault="00FA3EBB" w:rsidP="00692ED1">
      <w:pPr>
        <w:ind w:left="0"/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24350F0F" wp14:editId="5C210009">
                <wp:extent cx="4184015" cy="1186815"/>
                <wp:effectExtent l="0" t="0" r="0" b="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015" cy="118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BE683" w14:textId="6A39AF37" w:rsidR="003E0F31" w:rsidRDefault="004766DE" w:rsidP="003E0F31">
                            <w:pPr>
                              <w:spacing w:line="276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 xml:space="preserve">CCTV </w:t>
                            </w:r>
                          </w:p>
                          <w:p w14:paraId="5FB72BBF" w14:textId="62BBF0CA" w:rsidR="003E0F31" w:rsidRPr="003E0F31" w:rsidRDefault="003E0F31" w:rsidP="003E0F31">
                            <w:pPr>
                              <w:spacing w:line="240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 w:rsidRPr="003E0F31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 xml:space="preserve">policy no. </w:t>
                            </w:r>
                            <w:r w:rsidR="003F309A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350F0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29.45pt;height:9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" filled="f" stroked="f">
                <v:textbox>
                  <w:txbxContent>
                    <w:p w14:paraId="6AABE683" w14:textId="6A39AF37" w:rsidR="003E0F31" w:rsidRDefault="004766DE" w:rsidP="003E0F31">
                      <w:pPr>
                        <w:spacing w:line="276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 xml:space="preserve">CCTV </w:t>
                      </w:r>
                    </w:p>
                    <w:p w14:paraId="5FB72BBF" w14:textId="62BBF0CA" w:rsidR="003E0F31" w:rsidRPr="003E0F31" w:rsidRDefault="003E0F31" w:rsidP="003E0F31">
                      <w:pPr>
                        <w:spacing w:line="240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 w:rsidRPr="003E0F31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 xml:space="preserve">policy no. </w:t>
                      </w:r>
                      <w:r w:rsidR="003F309A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>21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4BA6CE" w14:textId="77777777" w:rsidR="00144D61" w:rsidRDefault="00144D61" w:rsidP="00D312E7"/>
    <w:p w14:paraId="574ADFB6" w14:textId="77777777" w:rsidR="00144D61" w:rsidRDefault="00144D61" w:rsidP="00D312E7"/>
    <w:p w14:paraId="6E752FC4" w14:textId="77777777" w:rsidR="00144D61" w:rsidRDefault="00144D61" w:rsidP="00D312E7"/>
    <w:p w14:paraId="20B66C90" w14:textId="77777777" w:rsidR="00685F53" w:rsidRDefault="00685F53" w:rsidP="00D312E7"/>
    <w:p w14:paraId="116F9B9E" w14:textId="40B96CD9" w:rsidR="00685F53" w:rsidRDefault="00692ED1" w:rsidP="00692ED1">
      <w:pPr>
        <w:ind w:left="0"/>
      </w:pPr>
      <w:r>
        <w:rPr>
          <w:noProof/>
        </w:rPr>
        <mc:AlternateContent>
          <mc:Choice Requires="wpg">
            <w:drawing>
              <wp:inline distT="0" distB="0" distL="0" distR="0" wp14:anchorId="2491A4B7" wp14:editId="0268B8D5">
                <wp:extent cx="5697855" cy="3970655"/>
                <wp:effectExtent l="0" t="0" r="17145" b="10795"/>
                <wp:docPr id="56374669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7855" cy="3970655"/>
                          <a:chOff x="0" y="0"/>
                          <a:chExt cx="5697855" cy="3970655"/>
                        </a:xfrm>
                      </wpg:grpSpPr>
                      <wps:wsp>
                        <wps:cNvPr id="5" name="AutoShape 2" descr="H:\My Pictures\temp.jpg"/>
                        <wps:cNvSpPr>
                          <a:spLocks noChangeArrowheads="1"/>
                        </wps:cNvSpPr>
                        <wps:spPr bwMode="auto">
                          <a:xfrm>
                            <a:off x="0" y="8255"/>
                            <a:ext cx="5697855" cy="3962400"/>
                          </a:xfrm>
                          <a:prstGeom prst="roundRect">
                            <a:avLst>
                              <a:gd name="adj" fmla="val 6509"/>
                            </a:avLst>
                          </a:prstGeom>
                          <a:blipFill dpi="0" rotWithShape="0">
                            <a:blip r:embed="rId14"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75" y="0"/>
                            <a:ext cx="3830955" cy="514350"/>
                          </a:xfrm>
                          <a:prstGeom prst="roundRect">
                            <a:avLst>
                              <a:gd name="adj" fmla="val 44588"/>
                            </a:avLst>
                          </a:prstGeom>
                          <a:solidFill>
                            <a:srgbClr val="FFFFFF">
                              <a:alpha val="5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055" y="83820"/>
                            <a:ext cx="328866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31DC2" w14:textId="77777777" w:rsidR="00692ED1" w:rsidRPr="003E0F31" w:rsidRDefault="00692ED1" w:rsidP="00692ED1">
                              <w:pPr>
                                <w:ind w:left="0"/>
                                <w:rPr>
                                  <w:rFonts w:ascii="Calibri Light" w:hAnsi="Calibri Light"/>
                                  <w:b/>
                                  <w:caps/>
                                  <w:color w:val="FFFFFF"/>
                                  <w:sz w:val="32"/>
                                  <w:szCs w:val="72"/>
                                  <w:lang w:eastAsia="en-AU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b/>
                                  <w:caps/>
                                  <w:color w:val="FFFFFF"/>
                                  <w:sz w:val="32"/>
                                  <w:szCs w:val="72"/>
                                  <w:lang w:eastAsia="en-AU"/>
                                </w:rPr>
                                <w:t>ACT Corrective services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1A4B7" id="Group 1" o:spid="_x0000_s1027" style="width:448.65pt;height:312.65pt;mso-position-horizontal-relative:char;mso-position-vertical-relative:line" coordsize="56978,397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TWlj&#10;cm9zb2Z0IFdpbmRvd3MgUGhvdG8gVmlld2VyIDYuMS43NjAwLjE2Mzg1ADIwMTc6MTA6MjcgMTI6&#10;NDE6MjcAAAHqHAAHAAAIDAAACKoAAAAAHOoAAAA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Dw/eHBhY2tldCBlbmQ9J3cnPz7/2wBD&#10;AAMCAgMCAgMDAwMEAwMEBQgFBQQEBQoHBwYIDAoMDAsKCwsNDhIQDQ4RDgsLEBYQERMUFRUVDA8X&#10;GBYUGBIUFRT/2wBDAQMEBAUEBQkFBQkUDQsNFBQUFBQUFBQUFBQUFBQUFBQUFBQUFBQUFBQUFBQU&#10;FBQUFBQUFBQUFBQUFBQUFBQUFBT/wAARCAVmBW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">
                <v:roundrect id="AutoShape 2" o:spid="_x0000_s1028" style="position:absolute;top:82;width:56978;height:39624;visibility:visible;mso-wrap-style:square;v-text-anchor:top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" strokecolor="white">
                  <v:fill r:id="rId15" o:title="temp" recolor="t" type="frame"/>
                </v:roundrect>
                <v:roundrect id="AutoShape 4" o:spid="_x0000_s1029" style="position:absolute;left:31;width:38310;height:5143;visibility:visible;mso-wrap-style:square;v-text-anchor:top" arcsize="2922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" stroked="f" strokecolor="white">
                  <v:fill opacity="32896f"/>
                </v:roundrect>
                <v:shape id="Text Box 2" o:spid="_x0000_s1030" type="#_x0000_t202" style="position:absolute;left:1860;top:838;width:32887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44A31DC2" w14:textId="77777777" w:rsidR="00692ED1" w:rsidRPr="003E0F31" w:rsidRDefault="00692ED1" w:rsidP="00692ED1">
                        <w:pPr>
                          <w:ind w:left="0"/>
                          <w:rPr>
                            <w:rFonts w:ascii="Calibri Light" w:hAnsi="Calibri Light"/>
                            <w:b/>
                            <w:caps/>
                            <w:color w:val="FFFFFF"/>
                            <w:sz w:val="32"/>
                            <w:szCs w:val="72"/>
                            <w:lang w:eastAsia="en-AU"/>
                          </w:rPr>
                        </w:pPr>
                        <w:r>
                          <w:rPr>
                            <w:rFonts w:ascii="Calibri Light" w:hAnsi="Calibri Light"/>
                            <w:b/>
                            <w:caps/>
                            <w:color w:val="FFFFFF"/>
                            <w:sz w:val="32"/>
                            <w:szCs w:val="72"/>
                            <w:lang w:eastAsia="en-AU"/>
                          </w:rPr>
                          <w:t>ACT Corrective services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B1C4EF" w14:textId="77777777" w:rsidR="00685F53" w:rsidRDefault="00685F53" w:rsidP="00D312E7"/>
    <w:p w14:paraId="1BDCB1B5" w14:textId="77777777" w:rsidR="00685F53" w:rsidRDefault="00685F53" w:rsidP="00D312E7"/>
    <w:p w14:paraId="74CA0BDB" w14:textId="21BC9DCE" w:rsidR="004A0F95" w:rsidRDefault="008B25B8" w:rsidP="00A61DBD">
      <w:pPr>
        <w:pStyle w:val="TOC1"/>
        <w:ind w:left="799" w:firstLine="1361"/>
        <w:rPr>
          <w:sz w:val="28"/>
          <w:szCs w:val="28"/>
        </w:rPr>
      </w:pPr>
      <w:r w:rsidRPr="0042666E">
        <w:br w:type="page"/>
      </w:r>
      <w:bookmarkStart w:id="2" w:name="TOCPage"/>
      <w:r w:rsidRPr="000468FB">
        <w:rPr>
          <w:sz w:val="28"/>
          <w:szCs w:val="28"/>
        </w:rPr>
        <w:lastRenderedPageBreak/>
        <w:t>Contents</w:t>
      </w:r>
    </w:p>
    <w:p w14:paraId="71BDBEFC" w14:textId="6F37C6A9" w:rsidR="004B0F1E" w:rsidRDefault="007171F6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r>
        <w:rPr>
          <w:sz w:val="28"/>
          <w:szCs w:val="28"/>
        </w:rPr>
        <w:fldChar w:fldCharType="begin"/>
      </w:r>
      <w:r w:rsidR="00A812AA">
        <w:rPr>
          <w:sz w:val="28"/>
          <w:szCs w:val="28"/>
        </w:rPr>
        <w:instrText xml:space="preserve"> TOC \o "1-1" \h \z \u </w:instrText>
      </w:r>
      <w:r>
        <w:rPr>
          <w:sz w:val="28"/>
          <w:szCs w:val="28"/>
        </w:rPr>
        <w:fldChar w:fldCharType="separate"/>
      </w:r>
      <w:hyperlink w:anchor="_Toc20719567" w:history="1">
        <w:r w:rsidR="004B0F1E" w:rsidRPr="005E1450">
          <w:rPr>
            <w:rStyle w:val="Hyperlink"/>
          </w:rPr>
          <w:t>1</w:t>
        </w:r>
        <w:r w:rsidR="004B0F1E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4B0F1E" w:rsidRPr="005E1450">
          <w:rPr>
            <w:rStyle w:val="Hyperlink"/>
          </w:rPr>
          <w:t>PURPOSE</w:t>
        </w:r>
        <w:r w:rsidR="004B0F1E">
          <w:rPr>
            <w:webHidden/>
          </w:rPr>
          <w:tab/>
        </w:r>
        <w:r w:rsidR="004B0F1E">
          <w:rPr>
            <w:webHidden/>
          </w:rPr>
          <w:fldChar w:fldCharType="begin"/>
        </w:r>
        <w:r w:rsidR="004B0F1E">
          <w:rPr>
            <w:webHidden/>
          </w:rPr>
          <w:instrText xml:space="preserve"> PAGEREF _Toc20719567 \h </w:instrText>
        </w:r>
        <w:r w:rsidR="004B0F1E">
          <w:rPr>
            <w:webHidden/>
          </w:rPr>
        </w:r>
        <w:r w:rsidR="004B0F1E">
          <w:rPr>
            <w:webHidden/>
          </w:rPr>
          <w:fldChar w:fldCharType="separate"/>
        </w:r>
        <w:r w:rsidR="00692ED1">
          <w:rPr>
            <w:webHidden/>
          </w:rPr>
          <w:t>4</w:t>
        </w:r>
        <w:r w:rsidR="004B0F1E">
          <w:rPr>
            <w:webHidden/>
          </w:rPr>
          <w:fldChar w:fldCharType="end"/>
        </w:r>
      </w:hyperlink>
    </w:p>
    <w:p w14:paraId="1754CF72" w14:textId="33C4652F" w:rsidR="004B0F1E" w:rsidRDefault="006463E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20719568" w:history="1">
        <w:r w:rsidR="004B0F1E" w:rsidRPr="005E1450">
          <w:rPr>
            <w:rStyle w:val="Hyperlink"/>
          </w:rPr>
          <w:t>2</w:t>
        </w:r>
        <w:r w:rsidR="004B0F1E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4B0F1E" w:rsidRPr="005E1450">
          <w:rPr>
            <w:rStyle w:val="Hyperlink"/>
          </w:rPr>
          <w:t>SCOPE</w:t>
        </w:r>
        <w:r w:rsidR="004B0F1E">
          <w:rPr>
            <w:webHidden/>
          </w:rPr>
          <w:tab/>
        </w:r>
        <w:r w:rsidR="004B0F1E">
          <w:rPr>
            <w:webHidden/>
          </w:rPr>
          <w:fldChar w:fldCharType="begin"/>
        </w:r>
        <w:r w:rsidR="004B0F1E">
          <w:rPr>
            <w:webHidden/>
          </w:rPr>
          <w:instrText xml:space="preserve"> PAGEREF _Toc20719568 \h </w:instrText>
        </w:r>
        <w:r w:rsidR="004B0F1E">
          <w:rPr>
            <w:webHidden/>
          </w:rPr>
        </w:r>
        <w:r w:rsidR="004B0F1E">
          <w:rPr>
            <w:webHidden/>
          </w:rPr>
          <w:fldChar w:fldCharType="separate"/>
        </w:r>
        <w:r w:rsidR="00692ED1">
          <w:rPr>
            <w:webHidden/>
          </w:rPr>
          <w:t>4</w:t>
        </w:r>
        <w:r w:rsidR="004B0F1E">
          <w:rPr>
            <w:webHidden/>
          </w:rPr>
          <w:fldChar w:fldCharType="end"/>
        </w:r>
      </w:hyperlink>
    </w:p>
    <w:p w14:paraId="2BA712AB" w14:textId="6B5A088F" w:rsidR="004B0F1E" w:rsidRDefault="006463E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20719569" w:history="1">
        <w:r w:rsidR="004B0F1E" w:rsidRPr="005E1450">
          <w:rPr>
            <w:rStyle w:val="Hyperlink"/>
          </w:rPr>
          <w:t>3</w:t>
        </w:r>
        <w:r w:rsidR="004B0F1E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4B0F1E" w:rsidRPr="005E1450">
          <w:rPr>
            <w:rStyle w:val="Hyperlink"/>
          </w:rPr>
          <w:t>DEFINITIONS</w:t>
        </w:r>
        <w:r w:rsidR="004B0F1E">
          <w:rPr>
            <w:webHidden/>
          </w:rPr>
          <w:tab/>
        </w:r>
        <w:r w:rsidR="004B0F1E">
          <w:rPr>
            <w:webHidden/>
          </w:rPr>
          <w:fldChar w:fldCharType="begin"/>
        </w:r>
        <w:r w:rsidR="004B0F1E">
          <w:rPr>
            <w:webHidden/>
          </w:rPr>
          <w:instrText xml:space="preserve"> PAGEREF _Toc20719569 \h </w:instrText>
        </w:r>
        <w:r w:rsidR="004B0F1E">
          <w:rPr>
            <w:webHidden/>
          </w:rPr>
        </w:r>
        <w:r w:rsidR="004B0F1E">
          <w:rPr>
            <w:webHidden/>
          </w:rPr>
          <w:fldChar w:fldCharType="separate"/>
        </w:r>
        <w:r w:rsidR="00692ED1">
          <w:rPr>
            <w:webHidden/>
          </w:rPr>
          <w:t>4</w:t>
        </w:r>
        <w:r w:rsidR="004B0F1E">
          <w:rPr>
            <w:webHidden/>
          </w:rPr>
          <w:fldChar w:fldCharType="end"/>
        </w:r>
      </w:hyperlink>
    </w:p>
    <w:p w14:paraId="4384042F" w14:textId="24C588B4" w:rsidR="004B0F1E" w:rsidRDefault="006463E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20719570" w:history="1">
        <w:r w:rsidR="004B0F1E" w:rsidRPr="005E1450">
          <w:rPr>
            <w:rStyle w:val="Hyperlink"/>
          </w:rPr>
          <w:t>4</w:t>
        </w:r>
        <w:r w:rsidR="004B0F1E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4B0F1E" w:rsidRPr="005E1450">
          <w:rPr>
            <w:rStyle w:val="Hyperlink"/>
          </w:rPr>
          <w:t>PRINCIPLES</w:t>
        </w:r>
        <w:r w:rsidR="004B0F1E">
          <w:rPr>
            <w:webHidden/>
          </w:rPr>
          <w:tab/>
        </w:r>
        <w:r w:rsidR="004B0F1E">
          <w:rPr>
            <w:webHidden/>
          </w:rPr>
          <w:fldChar w:fldCharType="begin"/>
        </w:r>
        <w:r w:rsidR="004B0F1E">
          <w:rPr>
            <w:webHidden/>
          </w:rPr>
          <w:instrText xml:space="preserve"> PAGEREF _Toc20719570 \h </w:instrText>
        </w:r>
        <w:r w:rsidR="004B0F1E">
          <w:rPr>
            <w:webHidden/>
          </w:rPr>
        </w:r>
        <w:r w:rsidR="004B0F1E">
          <w:rPr>
            <w:webHidden/>
          </w:rPr>
          <w:fldChar w:fldCharType="separate"/>
        </w:r>
        <w:r w:rsidR="00692ED1">
          <w:rPr>
            <w:webHidden/>
          </w:rPr>
          <w:t>4</w:t>
        </w:r>
        <w:r w:rsidR="004B0F1E">
          <w:rPr>
            <w:webHidden/>
          </w:rPr>
          <w:fldChar w:fldCharType="end"/>
        </w:r>
      </w:hyperlink>
    </w:p>
    <w:p w14:paraId="3AA165A7" w14:textId="4925CB20" w:rsidR="004B0F1E" w:rsidRDefault="006463E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20719571" w:history="1">
        <w:r w:rsidR="004B0F1E" w:rsidRPr="005E1450">
          <w:rPr>
            <w:rStyle w:val="Hyperlink"/>
          </w:rPr>
          <w:t>5</w:t>
        </w:r>
        <w:r w:rsidR="004B0F1E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4B0F1E" w:rsidRPr="005E1450">
          <w:rPr>
            <w:rStyle w:val="Hyperlink"/>
          </w:rPr>
          <w:t>CUSTODIAL OPERATIONS</w:t>
        </w:r>
        <w:r w:rsidR="004B0F1E">
          <w:rPr>
            <w:webHidden/>
          </w:rPr>
          <w:tab/>
        </w:r>
        <w:r w:rsidR="004B0F1E">
          <w:rPr>
            <w:webHidden/>
          </w:rPr>
          <w:fldChar w:fldCharType="begin"/>
        </w:r>
        <w:r w:rsidR="004B0F1E">
          <w:rPr>
            <w:webHidden/>
          </w:rPr>
          <w:instrText xml:space="preserve"> PAGEREF _Toc20719571 \h </w:instrText>
        </w:r>
        <w:r w:rsidR="004B0F1E">
          <w:rPr>
            <w:webHidden/>
          </w:rPr>
        </w:r>
        <w:r w:rsidR="004B0F1E">
          <w:rPr>
            <w:webHidden/>
          </w:rPr>
          <w:fldChar w:fldCharType="separate"/>
        </w:r>
        <w:r w:rsidR="00692ED1">
          <w:rPr>
            <w:webHidden/>
          </w:rPr>
          <w:t>5</w:t>
        </w:r>
        <w:r w:rsidR="004B0F1E">
          <w:rPr>
            <w:webHidden/>
          </w:rPr>
          <w:fldChar w:fldCharType="end"/>
        </w:r>
      </w:hyperlink>
    </w:p>
    <w:p w14:paraId="5CC584B1" w14:textId="76D8DA8C" w:rsidR="004B0F1E" w:rsidRDefault="006463E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20719572" w:history="1">
        <w:r w:rsidR="004B0F1E" w:rsidRPr="005E1450">
          <w:rPr>
            <w:rStyle w:val="Hyperlink"/>
          </w:rPr>
          <w:t>6</w:t>
        </w:r>
        <w:r w:rsidR="004B0F1E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4B0F1E" w:rsidRPr="005E1450">
          <w:rPr>
            <w:rStyle w:val="Hyperlink"/>
          </w:rPr>
          <w:t>COMMUNITY CORRECTIONS AND RELEASE PLANNING</w:t>
        </w:r>
        <w:r w:rsidR="004B0F1E">
          <w:rPr>
            <w:webHidden/>
          </w:rPr>
          <w:tab/>
        </w:r>
        <w:r w:rsidR="004B0F1E">
          <w:rPr>
            <w:webHidden/>
          </w:rPr>
          <w:fldChar w:fldCharType="begin"/>
        </w:r>
        <w:r w:rsidR="004B0F1E">
          <w:rPr>
            <w:webHidden/>
          </w:rPr>
          <w:instrText xml:space="preserve"> PAGEREF _Toc20719572 \h </w:instrText>
        </w:r>
        <w:r w:rsidR="004B0F1E">
          <w:rPr>
            <w:webHidden/>
          </w:rPr>
        </w:r>
        <w:r w:rsidR="004B0F1E">
          <w:rPr>
            <w:webHidden/>
          </w:rPr>
          <w:fldChar w:fldCharType="separate"/>
        </w:r>
        <w:r w:rsidR="00692ED1">
          <w:rPr>
            <w:webHidden/>
          </w:rPr>
          <w:t>6</w:t>
        </w:r>
        <w:r w:rsidR="004B0F1E">
          <w:rPr>
            <w:webHidden/>
          </w:rPr>
          <w:fldChar w:fldCharType="end"/>
        </w:r>
      </w:hyperlink>
    </w:p>
    <w:p w14:paraId="20807004" w14:textId="45E67207" w:rsidR="004B0F1E" w:rsidRDefault="006463E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20719573" w:history="1">
        <w:r w:rsidR="004B0F1E" w:rsidRPr="005E1450">
          <w:rPr>
            <w:rStyle w:val="Hyperlink"/>
          </w:rPr>
          <w:t>7</w:t>
        </w:r>
        <w:r w:rsidR="004B0F1E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4B0F1E" w:rsidRPr="005E1450">
          <w:rPr>
            <w:rStyle w:val="Hyperlink"/>
          </w:rPr>
          <w:t>USE AND RECORDS MANAGEMENT</w:t>
        </w:r>
        <w:r w:rsidR="004B0F1E">
          <w:rPr>
            <w:webHidden/>
          </w:rPr>
          <w:tab/>
        </w:r>
        <w:r w:rsidR="004B0F1E">
          <w:rPr>
            <w:webHidden/>
          </w:rPr>
          <w:fldChar w:fldCharType="begin"/>
        </w:r>
        <w:r w:rsidR="004B0F1E">
          <w:rPr>
            <w:webHidden/>
          </w:rPr>
          <w:instrText xml:space="preserve"> PAGEREF _Toc20719573 \h </w:instrText>
        </w:r>
        <w:r w:rsidR="004B0F1E">
          <w:rPr>
            <w:webHidden/>
          </w:rPr>
        </w:r>
        <w:r w:rsidR="004B0F1E">
          <w:rPr>
            <w:webHidden/>
          </w:rPr>
          <w:fldChar w:fldCharType="separate"/>
        </w:r>
        <w:r w:rsidR="00692ED1">
          <w:rPr>
            <w:webHidden/>
          </w:rPr>
          <w:t>6</w:t>
        </w:r>
        <w:r w:rsidR="004B0F1E">
          <w:rPr>
            <w:webHidden/>
          </w:rPr>
          <w:fldChar w:fldCharType="end"/>
        </w:r>
      </w:hyperlink>
    </w:p>
    <w:p w14:paraId="7A560AA3" w14:textId="576DA679" w:rsidR="004B0F1E" w:rsidRDefault="006463E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20719574" w:history="1">
        <w:r w:rsidR="004B0F1E" w:rsidRPr="005E1450">
          <w:rPr>
            <w:rStyle w:val="Hyperlink"/>
          </w:rPr>
          <w:t>8</w:t>
        </w:r>
        <w:r w:rsidR="004B0F1E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4B0F1E" w:rsidRPr="005E1450">
          <w:rPr>
            <w:rStyle w:val="Hyperlink"/>
          </w:rPr>
          <w:t>RETENTION TIMEFRAMES</w:t>
        </w:r>
        <w:r w:rsidR="004B0F1E">
          <w:rPr>
            <w:webHidden/>
          </w:rPr>
          <w:tab/>
        </w:r>
        <w:r w:rsidR="004B0F1E">
          <w:rPr>
            <w:webHidden/>
          </w:rPr>
          <w:fldChar w:fldCharType="begin"/>
        </w:r>
        <w:r w:rsidR="004B0F1E">
          <w:rPr>
            <w:webHidden/>
          </w:rPr>
          <w:instrText xml:space="preserve"> PAGEREF _Toc20719574 \h </w:instrText>
        </w:r>
        <w:r w:rsidR="004B0F1E">
          <w:rPr>
            <w:webHidden/>
          </w:rPr>
        </w:r>
        <w:r w:rsidR="004B0F1E">
          <w:rPr>
            <w:webHidden/>
          </w:rPr>
          <w:fldChar w:fldCharType="separate"/>
        </w:r>
        <w:r w:rsidR="00692ED1">
          <w:rPr>
            <w:webHidden/>
          </w:rPr>
          <w:t>6</w:t>
        </w:r>
        <w:r w:rsidR="004B0F1E">
          <w:rPr>
            <w:webHidden/>
          </w:rPr>
          <w:fldChar w:fldCharType="end"/>
        </w:r>
      </w:hyperlink>
    </w:p>
    <w:p w14:paraId="51E31077" w14:textId="01A875EB" w:rsidR="004B0F1E" w:rsidRDefault="006463E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20719575" w:history="1">
        <w:r w:rsidR="004B0F1E" w:rsidRPr="005E1450">
          <w:rPr>
            <w:rStyle w:val="Hyperlink"/>
          </w:rPr>
          <w:t>9</w:t>
        </w:r>
        <w:r w:rsidR="004B0F1E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4B0F1E" w:rsidRPr="005E1450">
          <w:rPr>
            <w:rStyle w:val="Hyperlink"/>
          </w:rPr>
          <w:t>MANAGEMENT OF EXTERNAL REQUESTS</w:t>
        </w:r>
        <w:r w:rsidR="004B0F1E">
          <w:rPr>
            <w:webHidden/>
          </w:rPr>
          <w:tab/>
        </w:r>
        <w:r w:rsidR="004B0F1E">
          <w:rPr>
            <w:webHidden/>
          </w:rPr>
          <w:fldChar w:fldCharType="begin"/>
        </w:r>
        <w:r w:rsidR="004B0F1E">
          <w:rPr>
            <w:webHidden/>
          </w:rPr>
          <w:instrText xml:space="preserve"> PAGEREF _Toc20719575 \h </w:instrText>
        </w:r>
        <w:r w:rsidR="004B0F1E">
          <w:rPr>
            <w:webHidden/>
          </w:rPr>
        </w:r>
        <w:r w:rsidR="004B0F1E">
          <w:rPr>
            <w:webHidden/>
          </w:rPr>
          <w:fldChar w:fldCharType="separate"/>
        </w:r>
        <w:r w:rsidR="00692ED1">
          <w:rPr>
            <w:webHidden/>
          </w:rPr>
          <w:t>7</w:t>
        </w:r>
        <w:r w:rsidR="004B0F1E">
          <w:rPr>
            <w:webHidden/>
          </w:rPr>
          <w:fldChar w:fldCharType="end"/>
        </w:r>
      </w:hyperlink>
    </w:p>
    <w:p w14:paraId="0EFB8BD0" w14:textId="5E413C10" w:rsidR="004B0F1E" w:rsidRDefault="006463E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20719576" w:history="1">
        <w:r w:rsidR="004B0F1E" w:rsidRPr="005E1450">
          <w:rPr>
            <w:rStyle w:val="Hyperlink"/>
          </w:rPr>
          <w:t>10</w:t>
        </w:r>
        <w:r w:rsidR="004B0F1E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4B0F1E" w:rsidRPr="005E1450">
          <w:rPr>
            <w:rStyle w:val="Hyperlink"/>
          </w:rPr>
          <w:t>GOVERNANCE</w:t>
        </w:r>
        <w:r w:rsidR="004B0F1E">
          <w:rPr>
            <w:webHidden/>
          </w:rPr>
          <w:tab/>
        </w:r>
        <w:r w:rsidR="004B0F1E">
          <w:rPr>
            <w:webHidden/>
          </w:rPr>
          <w:fldChar w:fldCharType="begin"/>
        </w:r>
        <w:r w:rsidR="004B0F1E">
          <w:rPr>
            <w:webHidden/>
          </w:rPr>
          <w:instrText xml:space="preserve"> PAGEREF _Toc20719576 \h </w:instrText>
        </w:r>
        <w:r w:rsidR="004B0F1E">
          <w:rPr>
            <w:webHidden/>
          </w:rPr>
        </w:r>
        <w:r w:rsidR="004B0F1E">
          <w:rPr>
            <w:webHidden/>
          </w:rPr>
          <w:fldChar w:fldCharType="separate"/>
        </w:r>
        <w:r w:rsidR="00692ED1">
          <w:rPr>
            <w:webHidden/>
          </w:rPr>
          <w:t>7</w:t>
        </w:r>
        <w:r w:rsidR="004B0F1E">
          <w:rPr>
            <w:webHidden/>
          </w:rPr>
          <w:fldChar w:fldCharType="end"/>
        </w:r>
      </w:hyperlink>
    </w:p>
    <w:p w14:paraId="632F5139" w14:textId="22ED5A82" w:rsidR="004B0F1E" w:rsidRDefault="006463E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20719577" w:history="1">
        <w:r w:rsidR="004B0F1E" w:rsidRPr="005E1450">
          <w:rPr>
            <w:rStyle w:val="Hyperlink"/>
          </w:rPr>
          <w:t>11</w:t>
        </w:r>
        <w:r w:rsidR="004B0F1E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4B0F1E" w:rsidRPr="005E1450">
          <w:rPr>
            <w:rStyle w:val="Hyperlink"/>
          </w:rPr>
          <w:t>RELATED DOCUMENTS</w:t>
        </w:r>
        <w:r w:rsidR="004B0F1E">
          <w:rPr>
            <w:webHidden/>
          </w:rPr>
          <w:tab/>
        </w:r>
        <w:r w:rsidR="004B0F1E">
          <w:rPr>
            <w:webHidden/>
          </w:rPr>
          <w:fldChar w:fldCharType="begin"/>
        </w:r>
        <w:r w:rsidR="004B0F1E">
          <w:rPr>
            <w:webHidden/>
          </w:rPr>
          <w:instrText xml:space="preserve"> PAGEREF _Toc20719577 \h </w:instrText>
        </w:r>
        <w:r w:rsidR="004B0F1E">
          <w:rPr>
            <w:webHidden/>
          </w:rPr>
        </w:r>
        <w:r w:rsidR="004B0F1E">
          <w:rPr>
            <w:webHidden/>
          </w:rPr>
          <w:fldChar w:fldCharType="separate"/>
        </w:r>
        <w:r w:rsidR="00692ED1">
          <w:rPr>
            <w:webHidden/>
          </w:rPr>
          <w:t>8</w:t>
        </w:r>
        <w:r w:rsidR="004B0F1E">
          <w:rPr>
            <w:webHidden/>
          </w:rPr>
          <w:fldChar w:fldCharType="end"/>
        </w:r>
      </w:hyperlink>
    </w:p>
    <w:p w14:paraId="2EDB4316" w14:textId="4ED23811" w:rsidR="00FB75A2" w:rsidRPr="00FB75A2" w:rsidRDefault="007171F6" w:rsidP="0042136E">
      <w:pPr>
        <w:pStyle w:val="Heading2"/>
        <w:ind w:left="0"/>
      </w:pPr>
      <w:r>
        <w:rPr>
          <w:b w:val="0"/>
          <w:sz w:val="28"/>
          <w:szCs w:val="28"/>
        </w:rPr>
        <w:fldChar w:fldCharType="end"/>
      </w:r>
      <w:r w:rsidR="0097673B" w:rsidRPr="00FB75A2" w:rsidDel="0097673B">
        <w:rPr>
          <w:rStyle w:val="Hyperlink"/>
          <w:rFonts w:eastAsia="Times New Roman"/>
          <w:noProof/>
          <w:color w:val="auto"/>
          <w:u w:val="none"/>
          <w:lang w:eastAsia="en-AU"/>
        </w:rPr>
        <w:t xml:space="preserve"> </w:t>
      </w:r>
    </w:p>
    <w:p w14:paraId="2CA96801" w14:textId="77777777" w:rsidR="00AC11A7" w:rsidRPr="0042666E" w:rsidRDefault="008B25B8" w:rsidP="00BE24E9">
      <w:pPr>
        <w:pStyle w:val="Heading1"/>
      </w:pPr>
      <w:r w:rsidRPr="0042666E">
        <w:br w:type="page"/>
      </w:r>
      <w:bookmarkStart w:id="3" w:name="_Toc486250522"/>
      <w:bookmarkStart w:id="4" w:name="_Toc20719567"/>
      <w:bookmarkStart w:id="5" w:name="_Toc373914674"/>
      <w:bookmarkEnd w:id="2"/>
      <w:r w:rsidR="00AC11A7" w:rsidRPr="0042666E">
        <w:lastRenderedPageBreak/>
        <w:t>PURPOSE</w:t>
      </w:r>
      <w:bookmarkEnd w:id="3"/>
      <w:bookmarkEnd w:id="4"/>
    </w:p>
    <w:p w14:paraId="057C036F" w14:textId="04DF9C7D" w:rsidR="00D61546" w:rsidRDefault="00016A30" w:rsidP="00942D34">
      <w:pPr>
        <w:ind w:left="794"/>
      </w:pPr>
      <w:bookmarkStart w:id="6" w:name="_Toc486250523"/>
      <w:r w:rsidRPr="006F6F5C">
        <w:t xml:space="preserve">ACT Corrective Services </w:t>
      </w:r>
      <w:r>
        <w:t xml:space="preserve">(ACTCS) is committed to </w:t>
      </w:r>
      <w:r w:rsidR="00D61546">
        <w:t xml:space="preserve">ensuring </w:t>
      </w:r>
      <w:r w:rsidR="008A475C">
        <w:t>that</w:t>
      </w:r>
      <w:r w:rsidR="00602DC1">
        <w:t xml:space="preserve"> the use of closed-circuit television </w:t>
      </w:r>
      <w:r w:rsidR="00802B1B">
        <w:t xml:space="preserve">is </w:t>
      </w:r>
      <w:r w:rsidR="00602DC1">
        <w:t xml:space="preserve">in accordance with </w:t>
      </w:r>
      <w:r w:rsidR="00C83B64">
        <w:t xml:space="preserve">policy, </w:t>
      </w:r>
      <w:r w:rsidR="00602DC1">
        <w:t>legislative and whole-of-government requirements.</w:t>
      </w:r>
      <w:r w:rsidR="008A475C">
        <w:t xml:space="preserve"> </w:t>
      </w:r>
    </w:p>
    <w:p w14:paraId="186D530F" w14:textId="77777777" w:rsidR="00B04A29" w:rsidRDefault="00B04A29" w:rsidP="00B04A29">
      <w:pPr>
        <w:ind w:left="794"/>
      </w:pPr>
    </w:p>
    <w:p w14:paraId="596D7BB6" w14:textId="5481F500" w:rsidR="00B04A29" w:rsidRPr="00B04A29" w:rsidRDefault="00B04A29" w:rsidP="00B04A29">
      <w:pPr>
        <w:ind w:left="794"/>
      </w:pPr>
      <w:r>
        <w:t xml:space="preserve">This policy provides </w:t>
      </w:r>
      <w:r w:rsidR="007B0477">
        <w:t>instructions on the use of closed-circuit television</w:t>
      </w:r>
      <w:r w:rsidR="006A1611">
        <w:t xml:space="preserve"> in accordance with the </w:t>
      </w:r>
      <w:r w:rsidR="006A1611" w:rsidRPr="003450F7">
        <w:rPr>
          <w:i/>
          <w:u w:val="single"/>
        </w:rPr>
        <w:t>ACT Government Code of Practice</w:t>
      </w:r>
      <w:r w:rsidR="006A1611">
        <w:rPr>
          <w:i/>
          <w:u w:val="single"/>
        </w:rPr>
        <w:t xml:space="preserve"> for CCTV</w:t>
      </w:r>
      <w:r w:rsidR="007B0477">
        <w:t>.</w:t>
      </w:r>
    </w:p>
    <w:p w14:paraId="1265EAE3" w14:textId="49E3D5C8" w:rsidR="00AC11A7" w:rsidRPr="0042666E" w:rsidRDefault="00AC11A7" w:rsidP="00BE24E9">
      <w:pPr>
        <w:pStyle w:val="Heading1"/>
      </w:pPr>
      <w:bookmarkStart w:id="7" w:name="_Toc20719568"/>
      <w:r w:rsidRPr="0042666E">
        <w:t>SCOPE</w:t>
      </w:r>
      <w:bookmarkEnd w:id="6"/>
      <w:bookmarkEnd w:id="7"/>
      <w:r w:rsidRPr="0042666E">
        <w:t xml:space="preserve"> </w:t>
      </w:r>
    </w:p>
    <w:p w14:paraId="741AC09F" w14:textId="16EAFC09" w:rsidR="00F35B9B" w:rsidRDefault="00016A30" w:rsidP="00F35B9B">
      <w:pPr>
        <w:ind w:left="794"/>
      </w:pPr>
      <w:r w:rsidRPr="00016A30">
        <w:rPr>
          <w:color w:val="000000" w:themeColor="text1"/>
        </w:rPr>
        <w:t xml:space="preserve">This policy applies to all </w:t>
      </w:r>
      <w:r w:rsidR="00924EB4">
        <w:rPr>
          <w:color w:val="000000" w:themeColor="text1"/>
        </w:rPr>
        <w:t xml:space="preserve">ACTCS facilities and </w:t>
      </w:r>
      <w:r w:rsidR="00F55D9C">
        <w:rPr>
          <w:color w:val="000000" w:themeColor="text1"/>
        </w:rPr>
        <w:t xml:space="preserve">secure </w:t>
      </w:r>
      <w:r w:rsidR="00D34A9C">
        <w:rPr>
          <w:color w:val="000000" w:themeColor="text1"/>
        </w:rPr>
        <w:t xml:space="preserve">escort </w:t>
      </w:r>
      <w:r w:rsidR="00924EB4">
        <w:rPr>
          <w:color w:val="000000" w:themeColor="text1"/>
        </w:rPr>
        <w:t>vehicles</w:t>
      </w:r>
      <w:r w:rsidRPr="0042136E">
        <w:t>.</w:t>
      </w:r>
    </w:p>
    <w:p w14:paraId="162CAD59" w14:textId="77777777" w:rsidR="00F35B9B" w:rsidRDefault="00F35B9B" w:rsidP="00F35B9B">
      <w:pPr>
        <w:ind w:left="794"/>
      </w:pPr>
    </w:p>
    <w:p w14:paraId="24D20BD1" w14:textId="6CCE3D97" w:rsidR="00F35B9B" w:rsidRPr="00F35B9B" w:rsidRDefault="00F35B9B" w:rsidP="00F35B9B">
      <w:pPr>
        <w:ind w:left="794"/>
      </w:pPr>
      <w:r>
        <w:t xml:space="preserve">Where required, </w:t>
      </w:r>
      <w:r w:rsidR="00591F77">
        <w:t xml:space="preserve">Divisional Executives will </w:t>
      </w:r>
      <w:r>
        <w:t>establish operational procedures under this policy.</w:t>
      </w:r>
    </w:p>
    <w:p w14:paraId="2F39EE50" w14:textId="77777777" w:rsidR="00AC11A7" w:rsidRDefault="00714496" w:rsidP="00BE24E9">
      <w:pPr>
        <w:pStyle w:val="Heading1"/>
      </w:pPr>
      <w:bookmarkStart w:id="8" w:name="_Toc20719569"/>
      <w:r>
        <w:t>DEFINITIONS</w:t>
      </w:r>
      <w:bookmarkEnd w:id="8"/>
    </w:p>
    <w:p w14:paraId="5C7834A0" w14:textId="77777777" w:rsidR="00016A30" w:rsidRDefault="00016A30" w:rsidP="00942D34">
      <w:pPr>
        <w:ind w:firstLine="74"/>
        <w:rPr>
          <w:b/>
        </w:rPr>
      </w:pPr>
      <w:r w:rsidRPr="00C458DC">
        <w:rPr>
          <w:b/>
        </w:rPr>
        <w:t xml:space="preserve">Closed-Circuit Television (CCTV) </w:t>
      </w:r>
    </w:p>
    <w:p w14:paraId="0A87B57F" w14:textId="2D287290" w:rsidR="00941CB1" w:rsidRPr="00941CB1" w:rsidRDefault="00873940" w:rsidP="00942D34">
      <w:pPr>
        <w:ind w:left="794"/>
      </w:pPr>
      <w:r>
        <w:t xml:space="preserve">A video surveillance system connecting a number of cameras and associated monitoring </w:t>
      </w:r>
      <w:r w:rsidR="00E450FC">
        <w:t xml:space="preserve">and </w:t>
      </w:r>
      <w:r>
        <w:t xml:space="preserve">support infrastructure through a closed system. </w:t>
      </w:r>
    </w:p>
    <w:p w14:paraId="2F11502D" w14:textId="3A618277" w:rsidR="00FE359B" w:rsidRDefault="00FE359B" w:rsidP="00FE359B">
      <w:pPr>
        <w:pStyle w:val="Heading1"/>
      </w:pPr>
      <w:bookmarkStart w:id="9" w:name="_Toc531587784"/>
      <w:bookmarkStart w:id="10" w:name="_Toc531598186"/>
      <w:bookmarkStart w:id="11" w:name="_Toc20719570"/>
      <w:r>
        <w:t>PRINCIPLES</w:t>
      </w:r>
      <w:bookmarkEnd w:id="9"/>
      <w:bookmarkEnd w:id="10"/>
      <w:bookmarkEnd w:id="11"/>
    </w:p>
    <w:p w14:paraId="07E3508E" w14:textId="1DF9221D" w:rsidR="002F1290" w:rsidRDefault="002F1290" w:rsidP="002F1290">
      <w:pPr>
        <w:pStyle w:val="ListParagraph"/>
        <w:numPr>
          <w:ilvl w:val="1"/>
          <w:numId w:val="30"/>
        </w:numPr>
      </w:pPr>
      <w:r>
        <w:t xml:space="preserve">ACTCS </w:t>
      </w:r>
      <w:r w:rsidR="00C84889">
        <w:t>maintains and operates</w:t>
      </w:r>
      <w:r>
        <w:t xml:space="preserve"> CCTV </w:t>
      </w:r>
      <w:r w:rsidR="00C84889">
        <w:t>in compliance</w:t>
      </w:r>
      <w:r>
        <w:t xml:space="preserve"> with the requirements of the:</w:t>
      </w:r>
    </w:p>
    <w:p w14:paraId="3696170D" w14:textId="28F80332" w:rsidR="002F1290" w:rsidRDefault="002F1290" w:rsidP="00E43191">
      <w:pPr>
        <w:pStyle w:val="ListParagraph"/>
        <w:numPr>
          <w:ilvl w:val="0"/>
          <w:numId w:val="32"/>
        </w:numPr>
        <w:rPr>
          <w:i/>
          <w:u w:val="single"/>
        </w:rPr>
      </w:pPr>
      <w:r w:rsidRPr="003450F7">
        <w:rPr>
          <w:i/>
          <w:u w:val="single"/>
        </w:rPr>
        <w:t>ACT Government Code of Practice</w:t>
      </w:r>
      <w:r w:rsidR="009264A8">
        <w:rPr>
          <w:i/>
          <w:u w:val="single"/>
        </w:rPr>
        <w:t xml:space="preserve"> for CCTV</w:t>
      </w:r>
    </w:p>
    <w:p w14:paraId="4D9F5DD8" w14:textId="2F9DA88F" w:rsidR="00633313" w:rsidRDefault="008473B9" w:rsidP="00E43191">
      <w:pPr>
        <w:pStyle w:val="ListParagraph"/>
        <w:numPr>
          <w:ilvl w:val="0"/>
          <w:numId w:val="32"/>
        </w:numPr>
        <w:rPr>
          <w:i/>
          <w:u w:val="single"/>
        </w:rPr>
      </w:pPr>
      <w:r w:rsidRPr="008473B9">
        <w:rPr>
          <w:i/>
          <w:u w:val="single"/>
        </w:rPr>
        <w:t>Australian Standard (AS) 4806.1 – Closed Circuit Television (CCTV), Part 1: Management and Operation</w:t>
      </w:r>
    </w:p>
    <w:p w14:paraId="4E5847FF" w14:textId="2960892E" w:rsidR="00ED7899" w:rsidRPr="008473B9" w:rsidRDefault="00ED7899" w:rsidP="00E43191">
      <w:pPr>
        <w:pStyle w:val="ListParagraph"/>
        <w:numPr>
          <w:ilvl w:val="0"/>
          <w:numId w:val="32"/>
        </w:numPr>
        <w:rPr>
          <w:i/>
          <w:u w:val="single"/>
        </w:rPr>
      </w:pPr>
      <w:r>
        <w:rPr>
          <w:i/>
          <w:u w:val="single"/>
        </w:rPr>
        <w:t>Human Rights Principles for ACT Correctional Centres</w:t>
      </w:r>
    </w:p>
    <w:p w14:paraId="2941DD73" w14:textId="707A55E1" w:rsidR="00B26A7C" w:rsidRPr="00B26A7C" w:rsidRDefault="00B26A7C" w:rsidP="00E43191">
      <w:pPr>
        <w:pStyle w:val="ListParagraph"/>
        <w:numPr>
          <w:ilvl w:val="0"/>
          <w:numId w:val="32"/>
        </w:numPr>
        <w:rPr>
          <w:u w:val="single"/>
        </w:rPr>
      </w:pPr>
      <w:r>
        <w:rPr>
          <w:i/>
          <w:u w:val="single"/>
        </w:rPr>
        <w:t xml:space="preserve">Corrections Management Act 2007 </w:t>
      </w:r>
      <w:r>
        <w:rPr>
          <w:u w:val="single"/>
        </w:rPr>
        <w:t>(ACT)</w:t>
      </w:r>
    </w:p>
    <w:p w14:paraId="36FF21CB" w14:textId="6EC57C63" w:rsidR="002F1290" w:rsidRPr="003450F7" w:rsidRDefault="002F1290" w:rsidP="00E43191">
      <w:pPr>
        <w:pStyle w:val="ListParagraph"/>
        <w:numPr>
          <w:ilvl w:val="0"/>
          <w:numId w:val="32"/>
        </w:numPr>
        <w:rPr>
          <w:u w:val="single"/>
        </w:rPr>
      </w:pPr>
      <w:r w:rsidRPr="003450F7">
        <w:rPr>
          <w:i/>
          <w:u w:val="single"/>
        </w:rPr>
        <w:t>Human Rights Act 200</w:t>
      </w:r>
      <w:r w:rsidR="009D141C">
        <w:rPr>
          <w:i/>
          <w:u w:val="single"/>
        </w:rPr>
        <w:t>4</w:t>
      </w:r>
      <w:r w:rsidRPr="003450F7">
        <w:rPr>
          <w:u w:val="single"/>
        </w:rPr>
        <w:t xml:space="preserve"> (ACT)</w:t>
      </w:r>
    </w:p>
    <w:p w14:paraId="74C03AF1" w14:textId="77777777" w:rsidR="002F1290" w:rsidRPr="003450F7" w:rsidRDefault="002F1290" w:rsidP="00E43191">
      <w:pPr>
        <w:pStyle w:val="ListParagraph"/>
        <w:numPr>
          <w:ilvl w:val="0"/>
          <w:numId w:val="32"/>
        </w:numPr>
        <w:rPr>
          <w:u w:val="single"/>
        </w:rPr>
      </w:pPr>
      <w:r w:rsidRPr="003450F7">
        <w:rPr>
          <w:i/>
          <w:u w:val="single"/>
        </w:rPr>
        <w:t>Public Sector Management Act 1994</w:t>
      </w:r>
      <w:r w:rsidRPr="003450F7">
        <w:rPr>
          <w:u w:val="single"/>
        </w:rPr>
        <w:t xml:space="preserve"> (ACT)</w:t>
      </w:r>
    </w:p>
    <w:p w14:paraId="0DA2135C" w14:textId="79676310" w:rsidR="002F1290" w:rsidRPr="003450F7" w:rsidRDefault="007A25BF" w:rsidP="00E43191">
      <w:pPr>
        <w:pStyle w:val="ListParagraph"/>
        <w:numPr>
          <w:ilvl w:val="0"/>
          <w:numId w:val="32"/>
        </w:numPr>
        <w:rPr>
          <w:u w:val="single"/>
        </w:rPr>
      </w:pPr>
      <w:r>
        <w:rPr>
          <w:i/>
          <w:u w:val="single"/>
        </w:rPr>
        <w:t xml:space="preserve">Information </w:t>
      </w:r>
      <w:r w:rsidR="002F1290" w:rsidRPr="003450F7">
        <w:rPr>
          <w:i/>
          <w:u w:val="single"/>
        </w:rPr>
        <w:t xml:space="preserve">Privacy Act </w:t>
      </w:r>
      <w:r>
        <w:rPr>
          <w:i/>
          <w:u w:val="single"/>
        </w:rPr>
        <w:t>2014</w:t>
      </w:r>
      <w:r w:rsidR="002F1290" w:rsidRPr="003450F7">
        <w:rPr>
          <w:u w:val="single"/>
        </w:rPr>
        <w:t xml:space="preserve"> (</w:t>
      </w:r>
      <w:r>
        <w:rPr>
          <w:u w:val="single"/>
        </w:rPr>
        <w:t>ACT</w:t>
      </w:r>
      <w:r w:rsidR="002F1290" w:rsidRPr="003450F7">
        <w:rPr>
          <w:u w:val="single"/>
        </w:rPr>
        <w:t>)</w:t>
      </w:r>
    </w:p>
    <w:p w14:paraId="1DCD61CD" w14:textId="23B40AC0" w:rsidR="002F1290" w:rsidRPr="00577797" w:rsidRDefault="002F1290" w:rsidP="00E43191">
      <w:pPr>
        <w:pStyle w:val="ListParagraph"/>
        <w:numPr>
          <w:ilvl w:val="0"/>
          <w:numId w:val="32"/>
        </w:numPr>
        <w:rPr>
          <w:u w:val="single"/>
        </w:rPr>
      </w:pPr>
      <w:r w:rsidRPr="003450F7">
        <w:rPr>
          <w:i/>
          <w:u w:val="single"/>
        </w:rPr>
        <w:t>Territory Records Act 2002</w:t>
      </w:r>
      <w:r w:rsidRPr="003450F7">
        <w:rPr>
          <w:u w:val="single"/>
        </w:rPr>
        <w:t xml:space="preserve"> (ACT)</w:t>
      </w:r>
    </w:p>
    <w:p w14:paraId="4D0D3513" w14:textId="6B84A095" w:rsidR="00577797" w:rsidRPr="003450F7" w:rsidRDefault="00577797" w:rsidP="00E43191">
      <w:pPr>
        <w:pStyle w:val="ListParagraph"/>
        <w:numPr>
          <w:ilvl w:val="0"/>
          <w:numId w:val="32"/>
        </w:numPr>
        <w:rPr>
          <w:u w:val="single"/>
        </w:rPr>
      </w:pPr>
      <w:r>
        <w:rPr>
          <w:i/>
          <w:u w:val="single"/>
        </w:rPr>
        <w:t xml:space="preserve">Workplace Privacy Act 2011 </w:t>
      </w:r>
      <w:r>
        <w:rPr>
          <w:u w:val="single"/>
        </w:rPr>
        <w:t>(ACT)</w:t>
      </w:r>
      <w:r>
        <w:t>.</w:t>
      </w:r>
    </w:p>
    <w:p w14:paraId="5B3FD0E6" w14:textId="77777777" w:rsidR="009C05E2" w:rsidRDefault="00DA11FD" w:rsidP="002F1290">
      <w:pPr>
        <w:pStyle w:val="ListParagraph"/>
        <w:numPr>
          <w:ilvl w:val="1"/>
          <w:numId w:val="30"/>
        </w:numPr>
      </w:pPr>
      <w:r>
        <w:t>Divisional Executives are responsible for</w:t>
      </w:r>
      <w:r w:rsidR="009C05E2">
        <w:t>:</w:t>
      </w:r>
    </w:p>
    <w:p w14:paraId="5EA289E7" w14:textId="749465EE" w:rsidR="00DA11FD" w:rsidRDefault="00DA11FD" w:rsidP="00E43191">
      <w:pPr>
        <w:pStyle w:val="ListParagraph"/>
        <w:numPr>
          <w:ilvl w:val="0"/>
          <w:numId w:val="35"/>
        </w:numPr>
      </w:pPr>
      <w:r>
        <w:t xml:space="preserve">maintaining and ensuring the security of CCTV systems and video footage in accordance with the </w:t>
      </w:r>
      <w:r>
        <w:rPr>
          <w:i/>
          <w:u w:val="single"/>
        </w:rPr>
        <w:t>Territory Records Act 2002</w:t>
      </w:r>
      <w:r>
        <w:rPr>
          <w:u w:val="single"/>
        </w:rPr>
        <w:t xml:space="preserve"> (ACT)</w:t>
      </w:r>
      <w:r w:rsidR="009C05E2">
        <w:t xml:space="preserve">; </w:t>
      </w:r>
    </w:p>
    <w:p w14:paraId="6D5D7F61" w14:textId="7C175F1B" w:rsidR="009C05E2" w:rsidRDefault="009C05E2" w:rsidP="00E43191">
      <w:pPr>
        <w:pStyle w:val="ListParagraph"/>
        <w:numPr>
          <w:ilvl w:val="0"/>
          <w:numId w:val="35"/>
        </w:numPr>
      </w:pPr>
      <w:r>
        <w:lastRenderedPageBreak/>
        <w:t xml:space="preserve">ensuring that appropriate signage is on display where CCTV is in operation according to Appendix A of the </w:t>
      </w:r>
      <w:r w:rsidRPr="009C05E2">
        <w:rPr>
          <w:i/>
          <w:u w:val="single"/>
        </w:rPr>
        <w:t>ACT Government Code of Practice for CCTV</w:t>
      </w:r>
      <w:r w:rsidR="005C1651">
        <w:t>; and</w:t>
      </w:r>
    </w:p>
    <w:p w14:paraId="27A8948F" w14:textId="1A2207BB" w:rsidR="005C1651" w:rsidRDefault="002F112E" w:rsidP="00E43191">
      <w:pPr>
        <w:pStyle w:val="ListParagraph"/>
        <w:numPr>
          <w:ilvl w:val="0"/>
          <w:numId w:val="35"/>
        </w:numPr>
      </w:pPr>
      <w:r>
        <w:t xml:space="preserve">ensuring that </w:t>
      </w:r>
      <w:r w:rsidR="00FA4C13">
        <w:t>appropriate</w:t>
      </w:r>
      <w:r w:rsidR="005C1651">
        <w:t xml:space="preserve"> training in the </w:t>
      </w:r>
      <w:r w:rsidR="005C1651" w:rsidRPr="005C1651">
        <w:t xml:space="preserve">operation and monitoring of CCTV systems </w:t>
      </w:r>
      <w:r w:rsidR="00711CF1">
        <w:t>is provided to staff</w:t>
      </w:r>
      <w:r w:rsidR="005C1651" w:rsidRPr="005C1651">
        <w:t xml:space="preserve"> where </w:t>
      </w:r>
      <w:r w:rsidR="00711CF1">
        <w:t>required</w:t>
      </w:r>
      <w:r w:rsidR="005C1651" w:rsidRPr="005C1651">
        <w:t>.</w:t>
      </w:r>
    </w:p>
    <w:p w14:paraId="25C4FD79" w14:textId="302FA1F0" w:rsidR="00D57115" w:rsidRDefault="005024DF" w:rsidP="00D57115">
      <w:pPr>
        <w:pStyle w:val="ListParagraph"/>
        <w:numPr>
          <w:ilvl w:val="1"/>
          <w:numId w:val="30"/>
        </w:numPr>
      </w:pPr>
      <w:r>
        <w:t xml:space="preserve">All </w:t>
      </w:r>
      <w:r w:rsidR="00D57115">
        <w:t xml:space="preserve">CCTV surveillance </w:t>
      </w:r>
      <w:r w:rsidR="000E3846">
        <w:t>will continuously record video footage</w:t>
      </w:r>
      <w:r>
        <w:t>, except for secure escort vehicles when not in operation</w:t>
      </w:r>
      <w:r w:rsidR="00D57115">
        <w:t>.</w:t>
      </w:r>
    </w:p>
    <w:p w14:paraId="1343A8ED" w14:textId="7273D4C2" w:rsidR="001051B9" w:rsidRDefault="00873940" w:rsidP="00D76881">
      <w:pPr>
        <w:pStyle w:val="ListParagraph"/>
        <w:numPr>
          <w:ilvl w:val="1"/>
          <w:numId w:val="30"/>
        </w:numPr>
      </w:pPr>
      <w:r>
        <w:t xml:space="preserve">ACTCS </w:t>
      </w:r>
      <w:r w:rsidR="005C02C0">
        <w:t xml:space="preserve">may </w:t>
      </w:r>
      <w:r>
        <w:t>contract t</w:t>
      </w:r>
      <w:r w:rsidR="001051B9">
        <w:t>he maintenance of CCTV systems to an external</w:t>
      </w:r>
      <w:r>
        <w:t xml:space="preserve"> service</w:t>
      </w:r>
      <w:r w:rsidR="001051B9">
        <w:t xml:space="preserve"> provider. </w:t>
      </w:r>
    </w:p>
    <w:p w14:paraId="3B2A8EDA" w14:textId="0D843910" w:rsidR="00914424" w:rsidRDefault="00914424" w:rsidP="00D76881">
      <w:pPr>
        <w:pStyle w:val="ListParagraph"/>
        <w:numPr>
          <w:ilvl w:val="1"/>
          <w:numId w:val="30"/>
        </w:numPr>
      </w:pPr>
      <w:r>
        <w:t xml:space="preserve">Complaints relating to CCTV surveillance will be managed in accordance with the </w:t>
      </w:r>
      <w:r>
        <w:rPr>
          <w:i/>
          <w:u w:val="single"/>
        </w:rPr>
        <w:t>Detainee Requests and Complaints Policy</w:t>
      </w:r>
      <w:r>
        <w:t xml:space="preserve"> or </w:t>
      </w:r>
      <w:r>
        <w:rPr>
          <w:i/>
          <w:u w:val="single"/>
        </w:rPr>
        <w:t>Justice and Community Safety Directorate Complaints Management Policy</w:t>
      </w:r>
      <w:r>
        <w:t xml:space="preserve"> as appropriate.</w:t>
      </w:r>
    </w:p>
    <w:p w14:paraId="443293A4" w14:textId="0003E640" w:rsidR="00C12732" w:rsidRDefault="00C12732" w:rsidP="00D76881">
      <w:pPr>
        <w:pStyle w:val="ListParagraph"/>
        <w:numPr>
          <w:ilvl w:val="1"/>
          <w:numId w:val="30"/>
        </w:numPr>
      </w:pPr>
      <w:r>
        <w:t xml:space="preserve">Inappropriate use of CCTV surveillance must be immediately reported to the </w:t>
      </w:r>
      <w:r w:rsidR="00BC7F09">
        <w:t xml:space="preserve">Integrity Unit using the </w:t>
      </w:r>
      <w:r w:rsidR="00BC7F09">
        <w:rPr>
          <w:i/>
          <w:u w:val="single"/>
        </w:rPr>
        <w:t>Integrity Reporting Tool</w:t>
      </w:r>
      <w:r w:rsidR="00BC7F09">
        <w:t xml:space="preserve"> on </w:t>
      </w:r>
      <w:proofErr w:type="spellStart"/>
      <w:r w:rsidR="00BC7F09">
        <w:t>Sharepoint</w:t>
      </w:r>
      <w:proofErr w:type="spellEnd"/>
      <w:r w:rsidR="00427364">
        <w:t>.</w:t>
      </w:r>
    </w:p>
    <w:p w14:paraId="78FFDFEE" w14:textId="31ECCF6F" w:rsidR="009750B8" w:rsidRDefault="009750B8" w:rsidP="0042136E">
      <w:pPr>
        <w:pStyle w:val="Heading1"/>
      </w:pPr>
      <w:bookmarkStart w:id="12" w:name="_Toc20719571"/>
      <w:r>
        <w:t>C</w:t>
      </w:r>
      <w:r w:rsidR="00C51B01">
        <w:t>USTODIAL OPERATIONS</w:t>
      </w:r>
      <w:bookmarkEnd w:id="12"/>
    </w:p>
    <w:p w14:paraId="5F4D4214" w14:textId="14D8AEFB" w:rsidR="00C51B01" w:rsidRDefault="00BA29F9" w:rsidP="00C51B01">
      <w:pPr>
        <w:pStyle w:val="ListParagraph"/>
        <w:numPr>
          <w:ilvl w:val="1"/>
          <w:numId w:val="30"/>
        </w:numPr>
      </w:pPr>
      <w:r>
        <w:t xml:space="preserve">CCTV </w:t>
      </w:r>
      <w:r w:rsidR="002E1925">
        <w:t>surveillance</w:t>
      </w:r>
      <w:r>
        <w:t xml:space="preserve"> of activity in correctional centre</w:t>
      </w:r>
      <w:r w:rsidR="000634EC">
        <w:t xml:space="preserve">s and secure escort vehicles </w:t>
      </w:r>
      <w:r>
        <w:t xml:space="preserve">will occur under section 100 of the </w:t>
      </w:r>
      <w:r>
        <w:rPr>
          <w:i/>
          <w:u w:val="single"/>
        </w:rPr>
        <w:t xml:space="preserve">Corrections Management Act 2007 </w:t>
      </w:r>
      <w:r>
        <w:rPr>
          <w:u w:val="single"/>
        </w:rPr>
        <w:t>(ACT)</w:t>
      </w:r>
      <w:r w:rsidR="00856B12">
        <w:t>.</w:t>
      </w:r>
    </w:p>
    <w:p w14:paraId="315D7AEC" w14:textId="67B998D1" w:rsidR="00C51B01" w:rsidRDefault="002F5346" w:rsidP="00597C07">
      <w:pPr>
        <w:pStyle w:val="ListParagraph"/>
        <w:numPr>
          <w:ilvl w:val="1"/>
          <w:numId w:val="30"/>
        </w:numPr>
      </w:pPr>
      <w:r>
        <w:t xml:space="preserve">The </w:t>
      </w:r>
      <w:r w:rsidR="00450F04">
        <w:t>Commissioner</w:t>
      </w:r>
      <w:r>
        <w:t xml:space="preserve"> authorises p</w:t>
      </w:r>
      <w:r w:rsidR="00F45026">
        <w:t>ublic and secure</w:t>
      </w:r>
      <w:r w:rsidR="00414784">
        <w:t xml:space="preserve"> parts of a correctional centre </w:t>
      </w:r>
      <w:r>
        <w:t>to be</w:t>
      </w:r>
      <w:r w:rsidR="00414784">
        <w:t xml:space="preserve"> monitored under section 5.1 where necessary and following consideration of the </w:t>
      </w:r>
      <w:r w:rsidR="00ED3835">
        <w:t xml:space="preserve">elements in section 99 of the </w:t>
      </w:r>
      <w:r w:rsidR="00ED3835">
        <w:rPr>
          <w:i/>
          <w:u w:val="single"/>
        </w:rPr>
        <w:t xml:space="preserve">Corrections Management Act 2007 </w:t>
      </w:r>
      <w:r w:rsidR="00ED3835">
        <w:rPr>
          <w:u w:val="single"/>
        </w:rPr>
        <w:t>(ACT)</w:t>
      </w:r>
      <w:r w:rsidR="00ED3835">
        <w:t>.</w:t>
      </w:r>
      <w:r w:rsidR="00C51B01">
        <w:t xml:space="preserve"> </w:t>
      </w:r>
    </w:p>
    <w:p w14:paraId="02DF8478" w14:textId="5E12F893" w:rsidR="00F45026" w:rsidRDefault="00F45026" w:rsidP="00597C07">
      <w:pPr>
        <w:pStyle w:val="ListParagraph"/>
        <w:numPr>
          <w:ilvl w:val="1"/>
          <w:numId w:val="30"/>
        </w:numPr>
      </w:pPr>
      <w:r>
        <w:t>CCTV surveillance in a correctional centre may be continuously monitored.</w:t>
      </w:r>
    </w:p>
    <w:p w14:paraId="18D70B27" w14:textId="237F4FF6" w:rsidR="002F31A2" w:rsidRDefault="002F31A2" w:rsidP="002F31A2">
      <w:pPr>
        <w:ind w:left="993"/>
      </w:pPr>
      <w:r>
        <w:rPr>
          <w:b/>
        </w:rPr>
        <w:t>Court Transport Unit</w:t>
      </w:r>
      <w:r w:rsidRPr="003A5C75">
        <w:rPr>
          <w:b/>
        </w:rPr>
        <w:t xml:space="preserve"> </w:t>
      </w:r>
      <w:r w:rsidR="003A5C75" w:rsidRPr="003A5C75">
        <w:rPr>
          <w:b/>
        </w:rPr>
        <w:t>(CTU)</w:t>
      </w:r>
    </w:p>
    <w:p w14:paraId="2F716A46" w14:textId="08E0BA8F" w:rsidR="002F31A2" w:rsidRDefault="007E4EF2" w:rsidP="00597C07">
      <w:pPr>
        <w:pStyle w:val="ListParagraph"/>
        <w:numPr>
          <w:ilvl w:val="1"/>
          <w:numId w:val="30"/>
        </w:numPr>
      </w:pPr>
      <w:r>
        <w:t>CCTV surveillance occurs in CTU locations at ACT Courts and Tribunal premises but is not monitored or managed by ACTCS.</w:t>
      </w:r>
    </w:p>
    <w:p w14:paraId="650055BC" w14:textId="462890A0" w:rsidR="00C51B01" w:rsidRDefault="007E4EF2" w:rsidP="003A0DE3">
      <w:pPr>
        <w:pStyle w:val="ListParagraph"/>
        <w:numPr>
          <w:ilvl w:val="1"/>
          <w:numId w:val="30"/>
        </w:numPr>
      </w:pPr>
      <w:r>
        <w:t xml:space="preserve">Where required, ACTCS will request access to CCTV footage from ACT Courts and Tribunal. </w:t>
      </w:r>
    </w:p>
    <w:p w14:paraId="67454CFB" w14:textId="2BB57599" w:rsidR="0021295B" w:rsidRPr="00C51DD2" w:rsidRDefault="007E5421" w:rsidP="0021295B">
      <w:pPr>
        <w:pStyle w:val="ListParagraph"/>
        <w:numPr>
          <w:ilvl w:val="1"/>
          <w:numId w:val="30"/>
        </w:numPr>
      </w:pPr>
      <w:r w:rsidRPr="00C51DD2">
        <w:t>ACTCS manages the CCTV surveillance in secure escort vehicles</w:t>
      </w:r>
      <w:r w:rsidR="0021295B" w:rsidRPr="00C51DD2">
        <w:t xml:space="preserve"> to occur only while the vehicle ignition is on.</w:t>
      </w:r>
    </w:p>
    <w:p w14:paraId="738D04B7" w14:textId="713367A7" w:rsidR="0021295B" w:rsidRPr="00C51DD2" w:rsidRDefault="0051014E" w:rsidP="003A0DE3">
      <w:pPr>
        <w:pStyle w:val="ListParagraph"/>
        <w:numPr>
          <w:ilvl w:val="1"/>
          <w:numId w:val="30"/>
        </w:numPr>
      </w:pPr>
      <w:r>
        <w:t>The</w:t>
      </w:r>
      <w:r w:rsidR="00BE3D1C" w:rsidRPr="00C51DD2">
        <w:t xml:space="preserve"> date and time stamp of CCTV in</w:t>
      </w:r>
      <w:r w:rsidR="006F5073" w:rsidRPr="00C51DD2">
        <w:t xml:space="preserve"> all</w:t>
      </w:r>
      <w:r w:rsidR="00BE3D1C" w:rsidRPr="00C51DD2">
        <w:t xml:space="preserve"> secure escort vehicles is checked </w:t>
      </w:r>
      <w:r>
        <w:t xml:space="preserve">daily </w:t>
      </w:r>
      <w:r w:rsidR="00BE3D1C" w:rsidRPr="00C51DD2">
        <w:t xml:space="preserve">and </w:t>
      </w:r>
      <w:r>
        <w:t xml:space="preserve">any errors or inconsistencies must be reported to the </w:t>
      </w:r>
      <w:r w:rsidR="00450F04">
        <w:t>Senior Director Operations</w:t>
      </w:r>
      <w:r>
        <w:t xml:space="preserve">. </w:t>
      </w:r>
    </w:p>
    <w:p w14:paraId="3BE058E7" w14:textId="78B80221" w:rsidR="0015215F" w:rsidRPr="00C51DD2" w:rsidRDefault="0015215F" w:rsidP="003A0DE3">
      <w:pPr>
        <w:pStyle w:val="ListParagraph"/>
        <w:numPr>
          <w:ilvl w:val="1"/>
          <w:numId w:val="30"/>
        </w:numPr>
      </w:pPr>
      <w:r w:rsidRPr="00C51DD2">
        <w:t>System maintenance of CCTV in secure escort vehicles is limited to disk download management.</w:t>
      </w:r>
    </w:p>
    <w:p w14:paraId="3FC45C07" w14:textId="40D000A9" w:rsidR="00D80C0E" w:rsidRDefault="00C51B01" w:rsidP="0042136E">
      <w:pPr>
        <w:pStyle w:val="Heading1"/>
      </w:pPr>
      <w:bookmarkStart w:id="13" w:name="_Toc20719572"/>
      <w:r>
        <w:lastRenderedPageBreak/>
        <w:t>COMMUNITY CORRECTIONS AND RELEASE PLANNING</w:t>
      </w:r>
      <w:bookmarkEnd w:id="13"/>
    </w:p>
    <w:p w14:paraId="06B61CC1" w14:textId="4471FD15" w:rsidR="00C51B01" w:rsidRDefault="002E1925" w:rsidP="00C51B01">
      <w:pPr>
        <w:pStyle w:val="ListParagraph"/>
        <w:numPr>
          <w:ilvl w:val="1"/>
          <w:numId w:val="30"/>
        </w:numPr>
      </w:pPr>
      <w:r>
        <w:t xml:space="preserve">CCTV surveillance of Community Corrections and Release Planning facilities will occur to </w:t>
      </w:r>
      <w:r w:rsidR="003F3BC4">
        <w:t xml:space="preserve">support </w:t>
      </w:r>
      <w:r w:rsidR="00A53936">
        <w:t>the safety of staff</w:t>
      </w:r>
      <w:r w:rsidR="00E00957">
        <w:t xml:space="preserve">, offenders and </w:t>
      </w:r>
      <w:r w:rsidR="000018FF">
        <w:t>community members</w:t>
      </w:r>
      <w:r w:rsidR="002C3561">
        <w:t>.</w:t>
      </w:r>
    </w:p>
    <w:p w14:paraId="5D20CA33" w14:textId="3A803A4F" w:rsidR="00EA0B74" w:rsidRDefault="00EA0B74" w:rsidP="00C51B01">
      <w:pPr>
        <w:pStyle w:val="ListParagraph"/>
        <w:numPr>
          <w:ilvl w:val="1"/>
          <w:numId w:val="30"/>
        </w:numPr>
      </w:pPr>
      <w:r>
        <w:t xml:space="preserve">The </w:t>
      </w:r>
      <w:r w:rsidR="00450F04">
        <w:t>Commissioner</w:t>
      </w:r>
      <w:r>
        <w:t xml:space="preserve"> will authorise locations under section 6.1 to be monitored where necessary and with due regard to the privacy and human rights of staff, offenders and community members.</w:t>
      </w:r>
    </w:p>
    <w:p w14:paraId="303F696D" w14:textId="51CB1BB2" w:rsidR="003417EC" w:rsidRDefault="003417EC" w:rsidP="0042136E">
      <w:pPr>
        <w:pStyle w:val="Heading1"/>
      </w:pPr>
      <w:bookmarkStart w:id="14" w:name="_Toc20719573"/>
      <w:r>
        <w:t>USE AND RECORDS MANAGEMENT</w:t>
      </w:r>
      <w:bookmarkEnd w:id="14"/>
    </w:p>
    <w:p w14:paraId="6C0FBB32" w14:textId="77777777" w:rsidR="00490A53" w:rsidRDefault="002E2AFA" w:rsidP="00494B06">
      <w:pPr>
        <w:pStyle w:val="ListParagraph"/>
        <w:numPr>
          <w:ilvl w:val="1"/>
          <w:numId w:val="30"/>
        </w:numPr>
      </w:pPr>
      <w:r>
        <w:t xml:space="preserve">In addition to the purpose for CCTV surveillance under sections 4.1 and 5.1, </w:t>
      </w:r>
      <w:r w:rsidR="00494B06">
        <w:t>CCTV footage</w:t>
      </w:r>
      <w:r w:rsidR="00490A53">
        <w:t>:</w:t>
      </w:r>
    </w:p>
    <w:p w14:paraId="5071841D" w14:textId="77777777" w:rsidR="00490A53" w:rsidRDefault="00494B06" w:rsidP="00E43191">
      <w:pPr>
        <w:pStyle w:val="ListParagraph"/>
        <w:numPr>
          <w:ilvl w:val="0"/>
          <w:numId w:val="39"/>
        </w:numPr>
      </w:pPr>
      <w:r>
        <w:t>is admissible as evidence</w:t>
      </w:r>
      <w:r w:rsidR="00490A53">
        <w:t>;</w:t>
      </w:r>
    </w:p>
    <w:p w14:paraId="16A88277" w14:textId="7F592680" w:rsidR="002E2AFA" w:rsidRDefault="00494B06" w:rsidP="00E43191">
      <w:pPr>
        <w:pStyle w:val="ListParagraph"/>
        <w:numPr>
          <w:ilvl w:val="0"/>
          <w:numId w:val="39"/>
        </w:numPr>
      </w:pPr>
      <w:r>
        <w:t>may be provided to ACT Policing or other authorised parties under</w:t>
      </w:r>
      <w:r w:rsidR="00BA2F22">
        <w:t xml:space="preserve"> this policy,</w:t>
      </w:r>
      <w:r>
        <w:t xml:space="preserve"> the </w:t>
      </w:r>
      <w:r w:rsidRPr="003D43EA">
        <w:rPr>
          <w:i/>
          <w:u w:val="single"/>
        </w:rPr>
        <w:t>ACT Government Code of Practice for CCTV</w:t>
      </w:r>
      <w:r>
        <w:t xml:space="preserve"> or </w:t>
      </w:r>
      <w:r>
        <w:rPr>
          <w:i/>
          <w:u w:val="single"/>
        </w:rPr>
        <w:t xml:space="preserve">Freedom of Information Act 2016 </w:t>
      </w:r>
      <w:r>
        <w:rPr>
          <w:u w:val="single"/>
        </w:rPr>
        <w:t>(ACT)</w:t>
      </w:r>
      <w:r w:rsidR="00490A53">
        <w:t>; and/or</w:t>
      </w:r>
    </w:p>
    <w:p w14:paraId="107A88F8" w14:textId="2F0636C7" w:rsidR="00490A53" w:rsidRDefault="00490A53" w:rsidP="00E43191">
      <w:pPr>
        <w:pStyle w:val="ListParagraph"/>
        <w:numPr>
          <w:ilvl w:val="0"/>
          <w:numId w:val="39"/>
        </w:numPr>
      </w:pPr>
      <w:r>
        <w:t>may be used for investigative purposes.</w:t>
      </w:r>
    </w:p>
    <w:p w14:paraId="5B5485BE" w14:textId="406F832C" w:rsidR="00A61902" w:rsidRPr="00023F8D" w:rsidRDefault="00A61902" w:rsidP="00494B06">
      <w:pPr>
        <w:pStyle w:val="ListParagraph"/>
        <w:numPr>
          <w:ilvl w:val="1"/>
          <w:numId w:val="30"/>
        </w:numPr>
      </w:pPr>
      <w:r w:rsidRPr="00023F8D">
        <w:t>Where CCTV footage is extracted for use, a minimum of 10 minutes prior to, and after, the relevant incident must be retained.</w:t>
      </w:r>
    </w:p>
    <w:p w14:paraId="43B68213" w14:textId="0D1E37EF" w:rsidR="00833FDD" w:rsidRDefault="00136F96" w:rsidP="00494B06">
      <w:pPr>
        <w:pStyle w:val="ListParagraph"/>
        <w:numPr>
          <w:ilvl w:val="1"/>
          <w:numId w:val="30"/>
        </w:numPr>
      </w:pPr>
      <w:r>
        <w:t>The relevant Divisional Executive can authorise the use of CCTV surveillance footage for training purposes where appropriate and in consideration of the</w:t>
      </w:r>
      <w:r w:rsidR="00833FDD">
        <w:t>:</w:t>
      </w:r>
    </w:p>
    <w:p w14:paraId="694CBE75" w14:textId="34B48B4F" w:rsidR="00136F96" w:rsidRDefault="00136F96" w:rsidP="00E43191">
      <w:pPr>
        <w:pStyle w:val="ListParagraph"/>
        <w:numPr>
          <w:ilvl w:val="0"/>
          <w:numId w:val="37"/>
        </w:numPr>
      </w:pPr>
      <w:r>
        <w:t>privacy, human rights and dignity of staff, offenders and community members</w:t>
      </w:r>
      <w:r w:rsidR="00833FDD">
        <w:t>; and</w:t>
      </w:r>
    </w:p>
    <w:p w14:paraId="0D511CBC" w14:textId="7770CB53" w:rsidR="00833FDD" w:rsidRDefault="00833FDD" w:rsidP="00E43191">
      <w:pPr>
        <w:pStyle w:val="ListParagraph"/>
        <w:numPr>
          <w:ilvl w:val="0"/>
          <w:numId w:val="37"/>
        </w:numPr>
      </w:pPr>
      <w:r>
        <w:t>consistency with the purpose for which the footage is collected.</w:t>
      </w:r>
    </w:p>
    <w:p w14:paraId="006053BD" w14:textId="3AA61DD2" w:rsidR="003417EC" w:rsidRDefault="008F319A" w:rsidP="003417EC">
      <w:pPr>
        <w:pStyle w:val="ListParagraph"/>
        <w:numPr>
          <w:ilvl w:val="1"/>
          <w:numId w:val="30"/>
        </w:numPr>
      </w:pPr>
      <w:r>
        <w:t xml:space="preserve">The </w:t>
      </w:r>
      <w:r w:rsidR="00450F04">
        <w:t xml:space="preserve">Senior Director </w:t>
      </w:r>
      <w:r w:rsidR="00450F04" w:rsidRPr="00450F04">
        <w:t>Information and Business Solution Unit</w:t>
      </w:r>
      <w:r w:rsidR="00450F04">
        <w:t xml:space="preserve"> </w:t>
      </w:r>
      <w:r>
        <w:t>is responsible for ensuring that protective security measures are implemented to protect against unauthorised access, tampering, or disruption of CCTV systems.</w:t>
      </w:r>
    </w:p>
    <w:p w14:paraId="64733807" w14:textId="1155A3C8" w:rsidR="00716E71" w:rsidRDefault="00F50DDA" w:rsidP="003417EC">
      <w:pPr>
        <w:pStyle w:val="ListParagraph"/>
        <w:numPr>
          <w:ilvl w:val="1"/>
          <w:numId w:val="30"/>
        </w:numPr>
      </w:pPr>
      <w:r>
        <w:t>A</w:t>
      </w:r>
      <w:r w:rsidR="00716E71">
        <w:t xml:space="preserve"> </w:t>
      </w:r>
      <w:r w:rsidR="00DE725A">
        <w:t xml:space="preserve">log will be </w:t>
      </w:r>
      <w:r w:rsidR="00716E71">
        <w:t xml:space="preserve">maintained </w:t>
      </w:r>
      <w:r w:rsidR="00FF2F67">
        <w:t>for all downloaded and retained imagery</w:t>
      </w:r>
      <w:r w:rsidR="003B71E0">
        <w:t xml:space="preserve"> that </w:t>
      </w:r>
      <w:r w:rsidR="00FF2F67">
        <w:t>includes</w:t>
      </w:r>
      <w:r w:rsidR="00716E71">
        <w:t>:</w:t>
      </w:r>
    </w:p>
    <w:p w14:paraId="0588AEFF" w14:textId="688CD6D7" w:rsidR="00BA2F22" w:rsidRDefault="003B71E0" w:rsidP="00E43191">
      <w:pPr>
        <w:pStyle w:val="ListParagraph"/>
        <w:numPr>
          <w:ilvl w:val="0"/>
          <w:numId w:val="38"/>
        </w:numPr>
      </w:pPr>
      <w:r>
        <w:t>the logged start and end time of the footage;</w:t>
      </w:r>
      <w:r w:rsidR="00DE725A">
        <w:t xml:space="preserve"> and</w:t>
      </w:r>
    </w:p>
    <w:p w14:paraId="12181E64" w14:textId="6682BEC1" w:rsidR="00FC3F04" w:rsidRPr="003417EC" w:rsidRDefault="003B71E0" w:rsidP="00E43191">
      <w:pPr>
        <w:pStyle w:val="ListParagraph"/>
        <w:numPr>
          <w:ilvl w:val="0"/>
          <w:numId w:val="38"/>
        </w:numPr>
      </w:pPr>
      <w:r>
        <w:t>date and location of the footage</w:t>
      </w:r>
      <w:r w:rsidR="00DE725A">
        <w:t>.</w:t>
      </w:r>
    </w:p>
    <w:p w14:paraId="57408F62" w14:textId="41EDBE05" w:rsidR="00B13F81" w:rsidRDefault="00B13F81" w:rsidP="0042136E">
      <w:pPr>
        <w:pStyle w:val="Heading1"/>
      </w:pPr>
      <w:bookmarkStart w:id="15" w:name="_Toc20719574"/>
      <w:r>
        <w:t>RETENTION TIMEFRAMES</w:t>
      </w:r>
      <w:bookmarkEnd w:id="15"/>
    </w:p>
    <w:p w14:paraId="3533F95F" w14:textId="60F63928" w:rsidR="00A73C22" w:rsidRDefault="00A73C22" w:rsidP="00A73C22">
      <w:pPr>
        <w:pStyle w:val="ListParagraph"/>
        <w:numPr>
          <w:ilvl w:val="1"/>
          <w:numId w:val="30"/>
        </w:numPr>
      </w:pPr>
      <w:r>
        <w:t xml:space="preserve">CCTV and video </w:t>
      </w:r>
      <w:r w:rsidR="006704A3">
        <w:t xml:space="preserve">camera </w:t>
      </w:r>
      <w:r>
        <w:t xml:space="preserve">footage </w:t>
      </w:r>
      <w:r w:rsidR="0085365B">
        <w:t xml:space="preserve">related to offender management </w:t>
      </w:r>
      <w:r>
        <w:t>must be retained for a period of seven (7) years for the following matters:</w:t>
      </w:r>
    </w:p>
    <w:p w14:paraId="25F281C3" w14:textId="04F26B5D" w:rsidR="00A73C22" w:rsidRDefault="00C37844" w:rsidP="00E43191">
      <w:pPr>
        <w:pStyle w:val="ListParagraph"/>
        <w:numPr>
          <w:ilvl w:val="0"/>
          <w:numId w:val="34"/>
        </w:numPr>
      </w:pPr>
      <w:r>
        <w:t>i</w:t>
      </w:r>
      <w:r w:rsidR="00A73C22">
        <w:t>ncidents</w:t>
      </w:r>
      <w:r w:rsidR="00047FF2">
        <w:t xml:space="preserve"> where further action is taken</w:t>
      </w:r>
      <w:r>
        <w:t xml:space="preserve"> within 12 months</w:t>
      </w:r>
      <w:r w:rsidR="00A73C22">
        <w:t xml:space="preserve"> (</w:t>
      </w:r>
      <w:r w:rsidR="00A73C22">
        <w:rPr>
          <w:i/>
          <w:u w:val="single"/>
        </w:rPr>
        <w:t>Incident Reporting, Notifications and Debriefs Policy</w:t>
      </w:r>
      <w:r w:rsidR="00A73C22">
        <w:t>);</w:t>
      </w:r>
    </w:p>
    <w:p w14:paraId="6368EB8E" w14:textId="77777777" w:rsidR="00A73C22" w:rsidRDefault="00A73C22" w:rsidP="00E43191">
      <w:pPr>
        <w:pStyle w:val="ListParagraph"/>
        <w:numPr>
          <w:ilvl w:val="0"/>
          <w:numId w:val="34"/>
        </w:numPr>
      </w:pPr>
      <w:r>
        <w:lastRenderedPageBreak/>
        <w:t>use of force (</w:t>
      </w:r>
      <w:r>
        <w:rPr>
          <w:i/>
          <w:u w:val="single"/>
        </w:rPr>
        <w:t>Use of Force and Restraints Policy</w:t>
      </w:r>
      <w:r>
        <w:t>); or</w:t>
      </w:r>
    </w:p>
    <w:p w14:paraId="0014B36C" w14:textId="7CBC3542" w:rsidR="00A73C22" w:rsidRDefault="00A73C22" w:rsidP="00E43191">
      <w:pPr>
        <w:pStyle w:val="ListParagraph"/>
        <w:numPr>
          <w:ilvl w:val="0"/>
          <w:numId w:val="34"/>
        </w:numPr>
      </w:pPr>
      <w:r>
        <w:t xml:space="preserve">as directed by </w:t>
      </w:r>
      <w:r w:rsidR="00F35290">
        <w:t>a Head of Function</w:t>
      </w:r>
      <w:r>
        <w:t xml:space="preserve"> or above.</w:t>
      </w:r>
    </w:p>
    <w:p w14:paraId="5D7907F3" w14:textId="7915FFF8" w:rsidR="00DC079F" w:rsidRPr="006714D5" w:rsidRDefault="00DC079F" w:rsidP="00B13F81">
      <w:pPr>
        <w:pStyle w:val="ListParagraph"/>
        <w:numPr>
          <w:ilvl w:val="1"/>
          <w:numId w:val="30"/>
        </w:numPr>
      </w:pPr>
      <w:r w:rsidRPr="006714D5">
        <w:t>CCTV of Community Corrections and Release Planning facilities will be retained for up to three (3) months, or in accordance with section 8.1 where necessary.</w:t>
      </w:r>
    </w:p>
    <w:p w14:paraId="2E6CDA00" w14:textId="4929EA58" w:rsidR="00CA1061" w:rsidRPr="006714D5" w:rsidRDefault="00031EEA" w:rsidP="00031EEA">
      <w:pPr>
        <w:pStyle w:val="ListParagraph"/>
        <w:numPr>
          <w:ilvl w:val="1"/>
          <w:numId w:val="30"/>
        </w:numPr>
      </w:pPr>
      <w:r w:rsidRPr="006714D5">
        <w:t xml:space="preserve">CCTV of correctional centres will be </w:t>
      </w:r>
      <w:r w:rsidR="005757C4" w:rsidRPr="006714D5">
        <w:t>overwritten once the available storage space has reached capacity.</w:t>
      </w:r>
    </w:p>
    <w:p w14:paraId="575A21EE" w14:textId="6E30F5A2" w:rsidR="004433B0" w:rsidRDefault="00727E38" w:rsidP="0042136E">
      <w:pPr>
        <w:pStyle w:val="Heading1"/>
      </w:pPr>
      <w:bookmarkStart w:id="16" w:name="_Toc20719575"/>
      <w:r>
        <w:t xml:space="preserve"> </w:t>
      </w:r>
      <w:r w:rsidR="004433B0">
        <w:t>MANAGEMENT OF EXTERNAL REQUESTS</w:t>
      </w:r>
      <w:bookmarkEnd w:id="16"/>
    </w:p>
    <w:p w14:paraId="7A6D5AA5" w14:textId="1C91E84B" w:rsidR="00AA7249" w:rsidRDefault="00A876CC" w:rsidP="00AA7249">
      <w:pPr>
        <w:pStyle w:val="ListParagraph"/>
        <w:numPr>
          <w:ilvl w:val="1"/>
          <w:numId w:val="30"/>
        </w:numPr>
      </w:pPr>
      <w:r>
        <w:t>E</w:t>
      </w:r>
      <w:r w:rsidR="001527F0">
        <w:t>xternal</w:t>
      </w:r>
      <w:r w:rsidR="00AA7249">
        <w:t xml:space="preserve"> request</w:t>
      </w:r>
      <w:r>
        <w:t>s</w:t>
      </w:r>
      <w:r w:rsidR="00AA7249">
        <w:t xml:space="preserve"> for copies of CCTV footage</w:t>
      </w:r>
      <w:r w:rsidR="002C6E75">
        <w:t xml:space="preserve"> </w:t>
      </w:r>
      <w:r w:rsidR="00B94125">
        <w:t>will</w:t>
      </w:r>
      <w:r w:rsidR="00AA7249">
        <w:t xml:space="preserve"> be directed to the Access Canberra Contact Centre on 13 22 81, unless the request:</w:t>
      </w:r>
    </w:p>
    <w:p w14:paraId="503B5F41" w14:textId="596E4946" w:rsidR="00AA7249" w:rsidRDefault="00AA7249" w:rsidP="00E43191">
      <w:pPr>
        <w:pStyle w:val="ListParagraph"/>
        <w:numPr>
          <w:ilvl w:val="0"/>
          <w:numId w:val="36"/>
        </w:numPr>
      </w:pPr>
      <w:r>
        <w:t xml:space="preserve">is a subpoena; </w:t>
      </w:r>
    </w:p>
    <w:p w14:paraId="10C22F6F" w14:textId="1F9187EB" w:rsidR="00AA7249" w:rsidRDefault="00AA7249" w:rsidP="00E43191">
      <w:pPr>
        <w:pStyle w:val="ListParagraph"/>
        <w:numPr>
          <w:ilvl w:val="0"/>
          <w:numId w:val="36"/>
        </w:numPr>
      </w:pPr>
      <w:r>
        <w:t xml:space="preserve">has been made under the </w:t>
      </w:r>
      <w:r>
        <w:rPr>
          <w:i/>
          <w:u w:val="single"/>
        </w:rPr>
        <w:t xml:space="preserve">Freedom of Information Act 2016 </w:t>
      </w:r>
      <w:r>
        <w:rPr>
          <w:u w:val="single"/>
        </w:rPr>
        <w:t>(ACT)</w:t>
      </w:r>
      <w:r w:rsidR="002C6E75">
        <w:t>; or</w:t>
      </w:r>
    </w:p>
    <w:p w14:paraId="2D18159E" w14:textId="39DDFDE6" w:rsidR="002C6E75" w:rsidRDefault="00C51872" w:rsidP="00E43191">
      <w:pPr>
        <w:pStyle w:val="ListParagraph"/>
        <w:numPr>
          <w:ilvl w:val="0"/>
          <w:numId w:val="36"/>
        </w:numPr>
      </w:pPr>
      <w:r>
        <w:t xml:space="preserve">relates to </w:t>
      </w:r>
      <w:r w:rsidR="002C6E75">
        <w:t>a correctional centre.</w:t>
      </w:r>
    </w:p>
    <w:p w14:paraId="2A011161" w14:textId="5F667406" w:rsidR="003F309A" w:rsidRPr="003F309A" w:rsidRDefault="003F309A" w:rsidP="00450F04">
      <w:pPr>
        <w:pStyle w:val="ListParagraph"/>
        <w:numPr>
          <w:ilvl w:val="1"/>
          <w:numId w:val="30"/>
        </w:numPr>
        <w:rPr>
          <w:rFonts w:cs="Calibri"/>
        </w:rPr>
      </w:pPr>
      <w:r w:rsidRPr="003F309A">
        <w:rPr>
          <w:rFonts w:cs="Calibri"/>
        </w:rPr>
        <w:t xml:space="preserve">All external requests for information from ACT Policing must </w:t>
      </w:r>
      <w:r w:rsidR="004C21E0">
        <w:rPr>
          <w:rFonts w:cs="Calibri"/>
        </w:rPr>
        <w:t>be sent to the Intelligence Unit via</w:t>
      </w:r>
      <w:r w:rsidRPr="003F309A">
        <w:rPr>
          <w:rFonts w:cs="Calibri"/>
        </w:rPr>
        <w:t xml:space="preserve"> </w:t>
      </w:r>
      <w:hyperlink r:id="rId16" w:history="1">
        <w:r w:rsidRPr="00450F04">
          <w:rPr>
            <w:rStyle w:val="Hyperlink"/>
            <w:rFonts w:ascii="Calibri" w:hAnsi="Calibri" w:cs="Calibri"/>
          </w:rPr>
          <w:t>ACTCS-Intelligence@act.gov.au</w:t>
        </w:r>
      </w:hyperlink>
      <w:r w:rsidRPr="003F309A">
        <w:rPr>
          <w:rFonts w:cs="Calibri"/>
        </w:rPr>
        <w:t xml:space="preserve"> in the first instance and may then be forwarded to </w:t>
      </w:r>
      <w:r w:rsidR="004C21E0">
        <w:rPr>
          <w:rFonts w:cs="Calibri"/>
        </w:rPr>
        <w:t xml:space="preserve">the </w:t>
      </w:r>
      <w:r w:rsidRPr="003F309A">
        <w:rPr>
          <w:rFonts w:cs="Calibri"/>
        </w:rPr>
        <w:t xml:space="preserve">Security </w:t>
      </w:r>
      <w:r w:rsidR="004C21E0">
        <w:rPr>
          <w:rFonts w:cs="Calibri"/>
        </w:rPr>
        <w:t>and</w:t>
      </w:r>
      <w:r w:rsidRPr="003F309A">
        <w:rPr>
          <w:rFonts w:cs="Calibri"/>
        </w:rPr>
        <w:t xml:space="preserve"> Information Systems </w:t>
      </w:r>
      <w:r w:rsidR="004C21E0">
        <w:rPr>
          <w:rFonts w:cs="Calibri"/>
        </w:rPr>
        <w:t xml:space="preserve">team </w:t>
      </w:r>
      <w:r w:rsidRPr="003F309A">
        <w:rPr>
          <w:rFonts w:cs="Calibri"/>
        </w:rPr>
        <w:t>if CCTV is required.</w:t>
      </w:r>
    </w:p>
    <w:p w14:paraId="04C1C1BB" w14:textId="7A034832" w:rsidR="001D665B" w:rsidRDefault="00B633A2" w:rsidP="00B1424B">
      <w:pPr>
        <w:pStyle w:val="ListParagraph"/>
        <w:numPr>
          <w:ilvl w:val="1"/>
          <w:numId w:val="30"/>
        </w:numPr>
      </w:pPr>
      <w:r>
        <w:t>All other e</w:t>
      </w:r>
      <w:r w:rsidR="001527F0">
        <w:t>xternal requests</w:t>
      </w:r>
      <w:r w:rsidR="00971344">
        <w:t xml:space="preserve"> under sections 9.1(a)-(c)</w:t>
      </w:r>
      <w:r w:rsidR="001527F0">
        <w:t xml:space="preserve"> for </w:t>
      </w:r>
      <w:r>
        <w:t>CCTV</w:t>
      </w:r>
      <w:r w:rsidR="001527F0">
        <w:t xml:space="preserve"> footage must be directed to the </w:t>
      </w:r>
      <w:r w:rsidR="004C21E0">
        <w:t>Assistant Director</w:t>
      </w:r>
      <w:r w:rsidR="001527F0">
        <w:t xml:space="preserve"> Ministerial Support Unit via</w:t>
      </w:r>
      <w:r w:rsidR="004C21E0">
        <w:t xml:space="preserve"> </w:t>
      </w:r>
      <w:r w:rsidR="004C21E0" w:rsidRPr="004C21E0">
        <w:rPr>
          <w:rStyle w:val="Hyperlink"/>
          <w:rFonts w:ascii="Calibri" w:hAnsi="Calibri" w:cs="Calibri"/>
        </w:rPr>
        <w:t>ACTCSCommissionersOffice@act.gov.au</w:t>
      </w:r>
      <w:r w:rsidR="004C21E0" w:rsidRPr="004C21E0">
        <w:t xml:space="preserve"> </w:t>
      </w:r>
      <w:r w:rsidR="004C21E0">
        <w:t>to</w:t>
      </w:r>
      <w:r w:rsidR="00663E9D">
        <w:t xml:space="preserve"> be managed in accordance with sections 9.</w:t>
      </w:r>
      <w:r w:rsidR="004C21E0">
        <w:t>4</w:t>
      </w:r>
      <w:r w:rsidR="00663E9D">
        <w:t>-9.</w:t>
      </w:r>
      <w:r w:rsidR="004C21E0">
        <w:t>5</w:t>
      </w:r>
      <w:r w:rsidR="001527F0">
        <w:t>.</w:t>
      </w:r>
    </w:p>
    <w:p w14:paraId="35A95693" w14:textId="234680A2" w:rsidR="001D665B" w:rsidRDefault="00420176" w:rsidP="004433B0">
      <w:pPr>
        <w:pStyle w:val="ListParagraph"/>
        <w:numPr>
          <w:ilvl w:val="1"/>
          <w:numId w:val="30"/>
        </w:numPr>
      </w:pPr>
      <w:r>
        <w:t>Where a</w:t>
      </w:r>
      <w:r w:rsidR="00582B7B">
        <w:t xml:space="preserve"> request</w:t>
      </w:r>
      <w:r>
        <w:t xml:space="preserve"> is received</w:t>
      </w:r>
      <w:r w:rsidR="00582B7B">
        <w:t xml:space="preserve"> under section 9.</w:t>
      </w:r>
      <w:r w:rsidR="004C21E0">
        <w:t>3</w:t>
      </w:r>
      <w:r>
        <w:t xml:space="preserve">, the </w:t>
      </w:r>
      <w:r w:rsidR="00450F04">
        <w:t>Assistant Director</w:t>
      </w:r>
      <w:r>
        <w:t xml:space="preserve"> Ministerial Support Unit, will</w:t>
      </w:r>
      <w:r w:rsidR="00470265">
        <w:t xml:space="preserve"> </w:t>
      </w:r>
      <w:r w:rsidR="00087D06">
        <w:t>coordinate the retrieval and supply of a copy of the footage</w:t>
      </w:r>
      <w:r w:rsidR="006E0AFA">
        <w:t xml:space="preserve"> where authorised by the </w:t>
      </w:r>
      <w:r w:rsidR="00450F04">
        <w:t>Commissioner</w:t>
      </w:r>
      <w:r w:rsidR="006E0AFA">
        <w:t>.</w:t>
      </w:r>
    </w:p>
    <w:p w14:paraId="0BE2BB60" w14:textId="72982737" w:rsidR="006E0AFA" w:rsidRPr="004433B0" w:rsidRDefault="00A6448D" w:rsidP="009A70D1">
      <w:pPr>
        <w:pStyle w:val="ListParagraph"/>
        <w:numPr>
          <w:ilvl w:val="1"/>
          <w:numId w:val="30"/>
        </w:numPr>
      </w:pPr>
      <w:r>
        <w:t xml:space="preserve">The </w:t>
      </w:r>
      <w:r w:rsidR="004C21E0">
        <w:t>Assistant Director</w:t>
      </w:r>
      <w:r>
        <w:t xml:space="preserve"> Ministerial Support Unit will liaise with the</w:t>
      </w:r>
      <w:r w:rsidR="0071472C">
        <w:t xml:space="preserve"> Justice and Community Safety Directorate</w:t>
      </w:r>
      <w:r>
        <w:t xml:space="preserve"> F</w:t>
      </w:r>
      <w:r w:rsidR="00FB23D8">
        <w:t xml:space="preserve">reedom </w:t>
      </w:r>
      <w:r w:rsidR="00450F04">
        <w:t>o</w:t>
      </w:r>
      <w:r w:rsidR="00FB23D8">
        <w:t>f</w:t>
      </w:r>
      <w:r>
        <w:t xml:space="preserve"> Information </w:t>
      </w:r>
      <w:r w:rsidR="00397608">
        <w:t xml:space="preserve">(FOI) </w:t>
      </w:r>
      <w:r>
        <w:t>Coordinator for all FOI requests.</w:t>
      </w:r>
    </w:p>
    <w:p w14:paraId="1E3B57E4" w14:textId="123CAC82" w:rsidR="00EC3CDD" w:rsidRDefault="00EC3CDD" w:rsidP="0042136E">
      <w:pPr>
        <w:pStyle w:val="Heading1"/>
      </w:pPr>
      <w:bookmarkStart w:id="17" w:name="_Toc20719576"/>
      <w:r>
        <w:t>GOVERNANCE</w:t>
      </w:r>
      <w:bookmarkEnd w:id="17"/>
    </w:p>
    <w:p w14:paraId="5127A10E" w14:textId="2C142767" w:rsidR="003D43EA" w:rsidRDefault="006F7F84" w:rsidP="003D43EA">
      <w:pPr>
        <w:pStyle w:val="ListParagraph"/>
        <w:numPr>
          <w:ilvl w:val="1"/>
          <w:numId w:val="30"/>
        </w:numPr>
      </w:pPr>
      <w:r>
        <w:t xml:space="preserve">The </w:t>
      </w:r>
      <w:r w:rsidR="004C21E0">
        <w:t>Commissioner</w:t>
      </w:r>
      <w:r>
        <w:t xml:space="preserve"> will arrange for an independent </w:t>
      </w:r>
      <w:r w:rsidR="003D43EA">
        <w:t xml:space="preserve">annual </w:t>
      </w:r>
      <w:r>
        <w:t xml:space="preserve">audit of CCTV systems </w:t>
      </w:r>
      <w:r w:rsidR="003D43EA">
        <w:t xml:space="preserve">in accordance with the requirements of the </w:t>
      </w:r>
      <w:r w:rsidR="003D43EA" w:rsidRPr="003D43EA">
        <w:rPr>
          <w:i/>
          <w:u w:val="single"/>
        </w:rPr>
        <w:t>ACT Government Code of Practice for CCTV</w:t>
      </w:r>
      <w:r w:rsidR="005452F1">
        <w:t>.</w:t>
      </w:r>
    </w:p>
    <w:p w14:paraId="6A25902F" w14:textId="537A368A" w:rsidR="0010744D" w:rsidRPr="003D43EA" w:rsidRDefault="0010744D" w:rsidP="003D43EA">
      <w:pPr>
        <w:pStyle w:val="ListParagraph"/>
        <w:numPr>
          <w:ilvl w:val="1"/>
          <w:numId w:val="30"/>
        </w:numPr>
      </w:pPr>
      <w:r>
        <w:t xml:space="preserve">The </w:t>
      </w:r>
      <w:r w:rsidR="004C21E0" w:rsidRPr="004C21E0">
        <w:t xml:space="preserve">Senior Director Information and Business Solution Unit </w:t>
      </w:r>
      <w:r>
        <w:t xml:space="preserve">is responsible for ensuring that the disposal of CCTV cameras and related technologies is </w:t>
      </w:r>
      <w:r>
        <w:lastRenderedPageBreak/>
        <w:t xml:space="preserve">undertaken according to the </w:t>
      </w:r>
      <w:r w:rsidRPr="0010744D">
        <w:rPr>
          <w:rFonts w:eastAsia="Calibri"/>
          <w:i/>
          <w:u w:val="single"/>
        </w:rPr>
        <w:t>Justice and Community Safety Directorate CCTV Storage Device and Hardware Disposal Schedule – Standard Operating Procedure</w:t>
      </w:r>
      <w:r>
        <w:rPr>
          <w:rFonts w:eastAsia="Calibri"/>
        </w:rPr>
        <w:t>.</w:t>
      </w:r>
    </w:p>
    <w:p w14:paraId="67F99AA1" w14:textId="3532816D" w:rsidR="00540812" w:rsidRDefault="00540812" w:rsidP="0042136E">
      <w:pPr>
        <w:pStyle w:val="Heading1"/>
      </w:pPr>
      <w:bookmarkStart w:id="18" w:name="_Toc20719577"/>
      <w:r>
        <w:t>RELATED DOCUMENTS</w:t>
      </w:r>
      <w:bookmarkEnd w:id="18"/>
      <w:r>
        <w:t xml:space="preserve"> </w:t>
      </w:r>
    </w:p>
    <w:p w14:paraId="5AD2CB6F" w14:textId="113E2A40" w:rsidR="000D1DDC" w:rsidRPr="00E3154D" w:rsidRDefault="005374B3" w:rsidP="00E43191">
      <w:pPr>
        <w:pStyle w:val="ListParagraph"/>
        <w:numPr>
          <w:ilvl w:val="0"/>
          <w:numId w:val="33"/>
        </w:numPr>
      </w:pPr>
      <w:r>
        <w:rPr>
          <w:rFonts w:eastAsia="Calibri"/>
        </w:rPr>
        <w:t>Use of Force and Restraints Policy</w:t>
      </w:r>
    </w:p>
    <w:p w14:paraId="799D2306" w14:textId="18E791F9" w:rsidR="00E3154D" w:rsidRPr="000D1DDC" w:rsidRDefault="00E3154D" w:rsidP="00E43191">
      <w:pPr>
        <w:pStyle w:val="ListParagraph"/>
        <w:numPr>
          <w:ilvl w:val="0"/>
          <w:numId w:val="33"/>
        </w:numPr>
      </w:pPr>
      <w:r>
        <w:t>Incident Reporting, Notifications and Debriefs Policy</w:t>
      </w:r>
    </w:p>
    <w:p w14:paraId="79249132" w14:textId="06D7C431" w:rsidR="000D1DDC" w:rsidRPr="000D1DDC" w:rsidRDefault="005374B3" w:rsidP="00E43191">
      <w:pPr>
        <w:pStyle w:val="ListParagraph"/>
        <w:numPr>
          <w:ilvl w:val="0"/>
          <w:numId w:val="33"/>
        </w:numPr>
      </w:pPr>
      <w:r>
        <w:rPr>
          <w:rFonts w:eastAsia="Calibri"/>
        </w:rPr>
        <w:t>Justice and Community Safety Directorate Privacy Policy</w:t>
      </w:r>
    </w:p>
    <w:p w14:paraId="3B949F2C" w14:textId="1E8E5143" w:rsidR="00FF2E34" w:rsidRPr="00EA7DAF" w:rsidRDefault="005374B3" w:rsidP="00E43191">
      <w:pPr>
        <w:pStyle w:val="ListParagraph"/>
        <w:numPr>
          <w:ilvl w:val="0"/>
          <w:numId w:val="33"/>
        </w:numPr>
      </w:pPr>
      <w:r>
        <w:rPr>
          <w:rFonts w:eastAsia="Calibri"/>
        </w:rPr>
        <w:t>ACT Government Code of Practice for CCTV</w:t>
      </w:r>
    </w:p>
    <w:p w14:paraId="7B019831" w14:textId="54D0396D" w:rsidR="005374B3" w:rsidRPr="00E3613F" w:rsidRDefault="005374B3" w:rsidP="00E43191">
      <w:pPr>
        <w:pStyle w:val="ListParagraph"/>
        <w:numPr>
          <w:ilvl w:val="0"/>
          <w:numId w:val="33"/>
        </w:numPr>
      </w:pPr>
      <w:r>
        <w:rPr>
          <w:rFonts w:eastAsia="Calibri"/>
        </w:rPr>
        <w:t>Justice and Community Safety Directorate CCTV Storage Device and Hardware Disposal Schedule – Standard Operating Procedure</w:t>
      </w:r>
    </w:p>
    <w:p w14:paraId="51232CDA" w14:textId="5337EC61" w:rsidR="00E3613F" w:rsidRPr="00EA7DAF" w:rsidRDefault="00E3613F" w:rsidP="00E43191">
      <w:pPr>
        <w:pStyle w:val="ListParagraph"/>
        <w:numPr>
          <w:ilvl w:val="0"/>
          <w:numId w:val="33"/>
        </w:numPr>
      </w:pPr>
      <w:r>
        <w:rPr>
          <w:rFonts w:eastAsia="Calibri"/>
        </w:rPr>
        <w:t>Workplace Privacy Policy</w:t>
      </w:r>
    </w:p>
    <w:p w14:paraId="695A4896" w14:textId="0F6639DC" w:rsidR="00EA7DAF" w:rsidRDefault="00EA7DAF" w:rsidP="005374B3">
      <w:pPr>
        <w:pStyle w:val="ListParagraph"/>
        <w:ind w:left="1154"/>
      </w:pPr>
    </w:p>
    <w:p w14:paraId="4C8B0D99" w14:textId="77777777" w:rsidR="004C21E0" w:rsidRPr="00C223BC" w:rsidRDefault="004C21E0" w:rsidP="005374B3">
      <w:pPr>
        <w:pStyle w:val="ListParagraph"/>
        <w:ind w:left="1154"/>
      </w:pPr>
    </w:p>
    <w:bookmarkEnd w:id="5"/>
    <w:p w14:paraId="24E6E15C" w14:textId="77777777" w:rsidR="00FF2E34" w:rsidRDefault="00FF2E34" w:rsidP="00006060">
      <w:pPr>
        <w:pStyle w:val="NoSpacing"/>
        <w:spacing w:line="276" w:lineRule="auto"/>
      </w:pPr>
    </w:p>
    <w:p w14:paraId="339924AD" w14:textId="13CB0555" w:rsidR="00F4197A" w:rsidRDefault="00BB3127" w:rsidP="00006060">
      <w:pPr>
        <w:pStyle w:val="NoSpacing"/>
        <w:spacing w:line="276" w:lineRule="auto"/>
      </w:pPr>
      <w:r>
        <w:t>Narelle Pamplin</w:t>
      </w:r>
      <w:r w:rsidR="00F4197A" w:rsidRPr="00006060">
        <w:t xml:space="preserve"> </w:t>
      </w:r>
      <w:r w:rsidR="00F4197A" w:rsidRPr="00006060">
        <w:br/>
      </w:r>
      <w:r>
        <w:t>Acting Commissioner</w:t>
      </w:r>
      <w:r w:rsidR="00F4197A" w:rsidRPr="00006060">
        <w:t xml:space="preserve"> </w:t>
      </w:r>
      <w:r w:rsidR="00F4197A" w:rsidRPr="00006060">
        <w:br/>
        <w:t xml:space="preserve">ACT Corrective Services </w:t>
      </w:r>
      <w:r w:rsidR="00F4197A" w:rsidRPr="00006060">
        <w:br/>
      </w:r>
      <w:r w:rsidR="00FC0DE9">
        <w:t>3 December</w:t>
      </w:r>
      <w:r w:rsidR="00FE4D2C">
        <w:t xml:space="preserve"> 20</w:t>
      </w:r>
      <w:r>
        <w:t>24</w:t>
      </w:r>
      <w:r w:rsidR="00F4197A" w:rsidRPr="00006060">
        <w:t xml:space="preserve"> </w:t>
      </w:r>
    </w:p>
    <w:p w14:paraId="29837753" w14:textId="77777777" w:rsidR="00A20BEA" w:rsidRPr="00006060" w:rsidRDefault="00A20BEA" w:rsidP="00006060">
      <w:pPr>
        <w:pStyle w:val="NoSpacing"/>
        <w:spacing w:line="276" w:lineRule="auto"/>
      </w:pPr>
    </w:p>
    <w:p w14:paraId="33857CAD" w14:textId="77777777" w:rsidR="00AC11A7" w:rsidRPr="000468FB" w:rsidRDefault="00AC11A7" w:rsidP="000468FB">
      <w:pPr>
        <w:pStyle w:val="Heading2"/>
      </w:pPr>
      <w:r w:rsidRPr="000468FB">
        <w:t>Document details</w:t>
      </w:r>
    </w:p>
    <w:tbl>
      <w:tblPr>
        <w:tblW w:w="4755" w:type="pct"/>
        <w:tblInd w:w="250" w:type="dxa"/>
        <w:tblBorders>
          <w:top w:val="single" w:sz="4" w:space="0" w:color="666366"/>
          <w:bottom w:val="single" w:sz="4" w:space="0" w:color="666366"/>
          <w:insideH w:val="single" w:sz="2" w:space="0" w:color="C0C0C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707"/>
        <w:gridCol w:w="5877"/>
      </w:tblGrid>
      <w:tr w:rsidR="00AC11A7" w:rsidRPr="006737F5" w14:paraId="3EF27E0E" w14:textId="77777777" w:rsidTr="009415F2">
        <w:trPr>
          <w:cantSplit/>
          <w:tblHeader/>
        </w:trPr>
        <w:tc>
          <w:tcPr>
            <w:tcW w:w="1577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14:paraId="230CC44D" w14:textId="77777777" w:rsidR="00AC11A7" w:rsidRPr="00006060" w:rsidRDefault="00AC11A7" w:rsidP="00D312E7">
            <w:pPr>
              <w:pStyle w:val="TableHeader"/>
              <w:rPr>
                <w:rFonts w:ascii="Calibri" w:hAnsi="Calibri"/>
                <w:szCs w:val="22"/>
              </w:rPr>
            </w:pPr>
            <w:r w:rsidRPr="00006060">
              <w:rPr>
                <w:rFonts w:ascii="Calibri" w:hAnsi="Calibri"/>
                <w:szCs w:val="22"/>
              </w:rPr>
              <w:t>Criteria</w:t>
            </w:r>
          </w:p>
        </w:tc>
        <w:tc>
          <w:tcPr>
            <w:tcW w:w="3423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14:paraId="3BD39471" w14:textId="77777777" w:rsidR="00AC11A7" w:rsidRPr="00006060" w:rsidRDefault="00AC11A7" w:rsidP="00D312E7">
            <w:pPr>
              <w:pStyle w:val="TableHeader"/>
              <w:rPr>
                <w:rFonts w:ascii="Calibri" w:hAnsi="Calibri"/>
                <w:szCs w:val="22"/>
              </w:rPr>
            </w:pPr>
            <w:r w:rsidRPr="00006060">
              <w:rPr>
                <w:rFonts w:ascii="Calibri" w:hAnsi="Calibri"/>
                <w:szCs w:val="22"/>
              </w:rPr>
              <w:t>Details</w:t>
            </w:r>
          </w:p>
        </w:tc>
      </w:tr>
      <w:tr w:rsidR="00AC11A7" w:rsidRPr="006737F5" w14:paraId="51E213FB" w14:textId="77777777" w:rsidTr="009415F2">
        <w:trPr>
          <w:cantSplit/>
        </w:trPr>
        <w:tc>
          <w:tcPr>
            <w:tcW w:w="1577" w:type="pct"/>
            <w:shd w:val="clear" w:color="auto" w:fill="auto"/>
          </w:tcPr>
          <w:p w14:paraId="77DAB21A" w14:textId="77777777" w:rsidR="00AC11A7" w:rsidRPr="00006060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006060">
              <w:rPr>
                <w:rFonts w:ascii="Calibri" w:hAnsi="Calibri"/>
                <w:sz w:val="20"/>
                <w:szCs w:val="22"/>
              </w:rPr>
              <w:t>Document title:</w:t>
            </w:r>
          </w:p>
        </w:tc>
        <w:tc>
          <w:tcPr>
            <w:tcW w:w="3423" w:type="pct"/>
            <w:shd w:val="clear" w:color="auto" w:fill="auto"/>
          </w:tcPr>
          <w:p w14:paraId="1BEF998A" w14:textId="12B4D44F" w:rsidR="00AC11A7" w:rsidRPr="00006060" w:rsidRDefault="00D9244A" w:rsidP="00EB5C3A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Corrections Management </w:t>
            </w:r>
            <w:r w:rsidR="00FE4D2C">
              <w:rPr>
                <w:rFonts w:ascii="Calibri" w:hAnsi="Calibri"/>
                <w:sz w:val="20"/>
                <w:szCs w:val="22"/>
              </w:rPr>
              <w:t>(</w:t>
            </w:r>
            <w:r w:rsidR="00D35453">
              <w:rPr>
                <w:rFonts w:ascii="Calibri" w:hAnsi="Calibri"/>
                <w:sz w:val="20"/>
                <w:szCs w:val="22"/>
              </w:rPr>
              <w:t>CCTV</w:t>
            </w:r>
            <w:r w:rsidR="00FE4D2C">
              <w:rPr>
                <w:rFonts w:ascii="Calibri" w:hAnsi="Calibri"/>
                <w:sz w:val="20"/>
                <w:szCs w:val="22"/>
              </w:rPr>
              <w:t>)</w:t>
            </w:r>
            <w:r>
              <w:rPr>
                <w:rFonts w:ascii="Calibri" w:hAnsi="Calibri"/>
                <w:sz w:val="20"/>
                <w:szCs w:val="22"/>
              </w:rPr>
              <w:t xml:space="preserve"> Policy 20</w:t>
            </w:r>
            <w:r w:rsidR="00BB3127">
              <w:rPr>
                <w:rFonts w:ascii="Calibri" w:hAnsi="Calibri"/>
                <w:sz w:val="20"/>
                <w:szCs w:val="22"/>
              </w:rPr>
              <w:t>24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="00FC14AC" w:rsidRPr="00006060">
              <w:rPr>
                <w:rFonts w:ascii="Calibri" w:hAnsi="Calibri"/>
                <w:sz w:val="20"/>
                <w:szCs w:val="22"/>
              </w:rPr>
              <w:t xml:space="preserve"> </w:t>
            </w:r>
            <w:r w:rsidR="00226A12" w:rsidRPr="00006060">
              <w:rPr>
                <w:rFonts w:ascii="Calibri" w:hAnsi="Calibri"/>
                <w:sz w:val="20"/>
                <w:szCs w:val="22"/>
              </w:rPr>
              <w:t xml:space="preserve"> </w:t>
            </w:r>
            <w:r w:rsidR="009E4EE1" w:rsidRPr="00006060"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</w:tr>
      <w:tr w:rsidR="00AC11A7" w:rsidRPr="006737F5" w14:paraId="17AFBC22" w14:textId="77777777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14:paraId="69255DA5" w14:textId="77777777" w:rsidR="00AC11A7" w:rsidRPr="00006060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006060">
              <w:rPr>
                <w:rFonts w:ascii="Calibri" w:hAnsi="Calibri"/>
                <w:sz w:val="20"/>
                <w:szCs w:val="22"/>
              </w:rPr>
              <w:t>Document owner/approver:</w:t>
            </w:r>
          </w:p>
        </w:tc>
        <w:tc>
          <w:tcPr>
            <w:tcW w:w="3423" w:type="pct"/>
            <w:shd w:val="clear" w:color="auto" w:fill="auto"/>
          </w:tcPr>
          <w:p w14:paraId="59867E7F" w14:textId="1D992B6A" w:rsidR="00AC11A7" w:rsidRPr="00006060" w:rsidRDefault="00BB312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Commissioner</w:t>
            </w:r>
            <w:r w:rsidR="006F6F5C" w:rsidRPr="00006060">
              <w:rPr>
                <w:rFonts w:ascii="Calibri" w:hAnsi="Calibri"/>
                <w:sz w:val="20"/>
                <w:szCs w:val="22"/>
              </w:rPr>
              <w:t xml:space="preserve">, </w:t>
            </w:r>
            <w:r w:rsidR="00AC11A7" w:rsidRPr="00006060">
              <w:rPr>
                <w:rFonts w:ascii="Calibri" w:hAnsi="Calibri"/>
                <w:sz w:val="20"/>
                <w:szCs w:val="22"/>
              </w:rPr>
              <w:t xml:space="preserve"> ACT Corrective Services</w:t>
            </w:r>
          </w:p>
        </w:tc>
      </w:tr>
      <w:tr w:rsidR="00AC11A7" w:rsidRPr="006737F5" w14:paraId="2A151A07" w14:textId="77777777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14:paraId="4BD130B4" w14:textId="77777777" w:rsidR="00AC11A7" w:rsidRPr="00006060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006060">
              <w:rPr>
                <w:rFonts w:ascii="Calibri" w:hAnsi="Calibri"/>
                <w:sz w:val="20"/>
                <w:szCs w:val="22"/>
              </w:rPr>
              <w:t>Date effective:</w:t>
            </w:r>
          </w:p>
        </w:tc>
        <w:tc>
          <w:tcPr>
            <w:tcW w:w="3423" w:type="pct"/>
            <w:shd w:val="clear" w:color="auto" w:fill="auto"/>
          </w:tcPr>
          <w:p w14:paraId="334646C1" w14:textId="07760D01" w:rsidR="00AC11A7" w:rsidRPr="00006060" w:rsidRDefault="00006060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The day after </w:t>
            </w:r>
            <w:r w:rsidR="00D9244A">
              <w:rPr>
                <w:rFonts w:ascii="Calibri" w:hAnsi="Calibri"/>
                <w:sz w:val="20"/>
                <w:szCs w:val="22"/>
              </w:rPr>
              <w:t xml:space="preserve">the </w:t>
            </w:r>
            <w:r>
              <w:rPr>
                <w:rFonts w:ascii="Calibri" w:hAnsi="Calibri"/>
                <w:sz w:val="20"/>
                <w:szCs w:val="22"/>
              </w:rPr>
              <w:t xml:space="preserve">notification </w:t>
            </w:r>
            <w:r w:rsidR="00D9244A">
              <w:rPr>
                <w:rFonts w:ascii="Calibri" w:hAnsi="Calibri"/>
                <w:sz w:val="20"/>
                <w:szCs w:val="22"/>
              </w:rPr>
              <w:t xml:space="preserve">date </w:t>
            </w:r>
          </w:p>
        </w:tc>
      </w:tr>
      <w:tr w:rsidR="00AC11A7" w:rsidRPr="006737F5" w14:paraId="06257936" w14:textId="77777777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14:paraId="06945610" w14:textId="77777777" w:rsidR="00AC11A7" w:rsidRPr="00006060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006060">
              <w:rPr>
                <w:rFonts w:ascii="Calibri" w:hAnsi="Calibri"/>
                <w:sz w:val="20"/>
                <w:szCs w:val="22"/>
              </w:rPr>
              <w:t>Review date:</w:t>
            </w:r>
          </w:p>
        </w:tc>
        <w:tc>
          <w:tcPr>
            <w:tcW w:w="3423" w:type="pct"/>
            <w:shd w:val="clear" w:color="auto" w:fill="auto"/>
          </w:tcPr>
          <w:p w14:paraId="03B65D49" w14:textId="5F46FE3D" w:rsidR="00AC11A7" w:rsidRPr="00006060" w:rsidRDefault="00BB3127" w:rsidP="00110125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Five</w:t>
            </w:r>
            <w:r w:rsidR="00AC11A7" w:rsidRPr="00006060">
              <w:rPr>
                <w:rFonts w:ascii="Calibri" w:hAnsi="Calibri"/>
                <w:sz w:val="20"/>
                <w:szCs w:val="22"/>
              </w:rPr>
              <w:t xml:space="preserve"> year</w:t>
            </w:r>
            <w:r w:rsidR="00993DC6" w:rsidRPr="00006060">
              <w:rPr>
                <w:rFonts w:ascii="Calibri" w:hAnsi="Calibri"/>
                <w:sz w:val="20"/>
                <w:szCs w:val="22"/>
              </w:rPr>
              <w:t>s</w:t>
            </w:r>
            <w:r w:rsidR="00AC11A7" w:rsidRPr="00006060">
              <w:rPr>
                <w:rFonts w:ascii="Calibri" w:hAnsi="Calibri"/>
                <w:sz w:val="20"/>
                <w:szCs w:val="22"/>
              </w:rPr>
              <w:t xml:space="preserve"> after </w:t>
            </w:r>
            <w:r w:rsidR="00110125">
              <w:rPr>
                <w:rFonts w:ascii="Calibri" w:hAnsi="Calibri"/>
                <w:sz w:val="20"/>
                <w:szCs w:val="22"/>
              </w:rPr>
              <w:t xml:space="preserve">the </w:t>
            </w:r>
            <w:r w:rsidR="00110125" w:rsidRPr="00006060">
              <w:rPr>
                <w:rFonts w:ascii="Calibri" w:hAnsi="Calibri"/>
                <w:sz w:val="20"/>
                <w:szCs w:val="22"/>
              </w:rPr>
              <w:t xml:space="preserve">notification </w:t>
            </w:r>
            <w:r w:rsidR="00AC11A7" w:rsidRPr="00006060">
              <w:rPr>
                <w:rFonts w:ascii="Calibri" w:hAnsi="Calibri"/>
                <w:sz w:val="20"/>
                <w:szCs w:val="22"/>
              </w:rPr>
              <w:t xml:space="preserve">date </w:t>
            </w:r>
          </w:p>
        </w:tc>
      </w:tr>
      <w:tr w:rsidR="001F5F35" w:rsidRPr="006737F5" w14:paraId="15D3A5A2" w14:textId="77777777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14:paraId="66A7CF3A" w14:textId="77777777" w:rsidR="001F5F35" w:rsidRPr="00006060" w:rsidRDefault="001F5F35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006060">
              <w:rPr>
                <w:rFonts w:ascii="Calibri" w:hAnsi="Calibri"/>
                <w:sz w:val="20"/>
                <w:szCs w:val="22"/>
              </w:rPr>
              <w:t xml:space="preserve">Compliance with </w:t>
            </w:r>
            <w:r w:rsidR="006F6F5C" w:rsidRPr="00006060">
              <w:rPr>
                <w:rFonts w:ascii="Calibri" w:hAnsi="Calibri"/>
                <w:sz w:val="20"/>
                <w:szCs w:val="22"/>
              </w:rPr>
              <w:t>law:</w:t>
            </w:r>
          </w:p>
        </w:tc>
        <w:tc>
          <w:tcPr>
            <w:tcW w:w="3423" w:type="pct"/>
            <w:shd w:val="clear" w:color="auto" w:fill="auto"/>
          </w:tcPr>
          <w:p w14:paraId="4EC5D044" w14:textId="2BC899AF" w:rsidR="001F5F35" w:rsidRPr="00006060" w:rsidRDefault="001F5F35" w:rsidP="00110125">
            <w:pPr>
              <w:spacing w:line="240" w:lineRule="auto"/>
              <w:ind w:left="0"/>
              <w:rPr>
                <w:sz w:val="20"/>
              </w:rPr>
            </w:pPr>
            <w:r w:rsidRPr="00006060">
              <w:rPr>
                <w:sz w:val="20"/>
              </w:rPr>
              <w:t xml:space="preserve">This policy reflects the requirements of the </w:t>
            </w:r>
            <w:r w:rsidRPr="00006060">
              <w:rPr>
                <w:i/>
                <w:sz w:val="20"/>
              </w:rPr>
              <w:t>Corrections Management</w:t>
            </w:r>
            <w:r w:rsidR="00F41353" w:rsidRPr="00006060">
              <w:rPr>
                <w:sz w:val="20"/>
              </w:rPr>
              <w:t xml:space="preserve"> </w:t>
            </w:r>
            <w:r w:rsidR="00F41353" w:rsidRPr="00006060">
              <w:rPr>
                <w:i/>
                <w:sz w:val="20"/>
              </w:rPr>
              <w:t xml:space="preserve">(Policy </w:t>
            </w:r>
            <w:r w:rsidR="00006060">
              <w:rPr>
                <w:i/>
                <w:sz w:val="20"/>
              </w:rPr>
              <w:t>Framework</w:t>
            </w:r>
            <w:r w:rsidR="00F41353" w:rsidRPr="00006060">
              <w:rPr>
                <w:i/>
                <w:sz w:val="20"/>
              </w:rPr>
              <w:t>) Policy 20</w:t>
            </w:r>
            <w:r w:rsidR="00BB3127">
              <w:rPr>
                <w:i/>
                <w:sz w:val="20"/>
              </w:rPr>
              <w:t>24</w:t>
            </w:r>
          </w:p>
        </w:tc>
      </w:tr>
      <w:tr w:rsidR="002E7ABC" w:rsidRPr="006737F5" w14:paraId="60BB3666" w14:textId="77777777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14:paraId="73860506" w14:textId="77777777" w:rsidR="002E7ABC" w:rsidRPr="00006060" w:rsidRDefault="002E7ABC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006060">
              <w:rPr>
                <w:rFonts w:ascii="Calibri" w:hAnsi="Calibri"/>
                <w:sz w:val="20"/>
                <w:szCs w:val="22"/>
              </w:rPr>
              <w:t xml:space="preserve">Responsible officer: </w:t>
            </w:r>
          </w:p>
        </w:tc>
        <w:tc>
          <w:tcPr>
            <w:tcW w:w="3423" w:type="pct"/>
            <w:shd w:val="clear" w:color="auto" w:fill="auto"/>
          </w:tcPr>
          <w:p w14:paraId="777BBAD3" w14:textId="5A02875B" w:rsidR="002E7ABC" w:rsidRPr="00006060" w:rsidRDefault="00A86120">
            <w:pPr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Commissioner</w:t>
            </w:r>
            <w:r w:rsidRPr="00006060">
              <w:rPr>
                <w:sz w:val="20"/>
              </w:rPr>
              <w:t>, ACT Corrective Services</w:t>
            </w:r>
            <w:r w:rsidDel="00BB3127">
              <w:rPr>
                <w:sz w:val="20"/>
              </w:rPr>
              <w:t xml:space="preserve"> </w:t>
            </w:r>
          </w:p>
        </w:tc>
      </w:tr>
    </w:tbl>
    <w:p w14:paraId="0922C9BD" w14:textId="77777777" w:rsidR="00A85B1D" w:rsidRDefault="00A85B1D" w:rsidP="004C21E0">
      <w:pPr>
        <w:spacing w:line="276" w:lineRule="auto"/>
        <w:ind w:left="0"/>
      </w:pPr>
    </w:p>
    <w:tbl>
      <w:tblPr>
        <w:tblStyle w:val="TableGrid"/>
        <w:tblW w:w="8556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39"/>
        <w:gridCol w:w="2116"/>
        <w:gridCol w:w="2111"/>
        <w:gridCol w:w="2490"/>
      </w:tblGrid>
      <w:tr w:rsidR="00C6621D" w14:paraId="62D6E0C5" w14:textId="77777777" w:rsidTr="00BD3E5E">
        <w:trPr>
          <w:trHeight w:val="395"/>
        </w:trPr>
        <w:tc>
          <w:tcPr>
            <w:tcW w:w="0" w:type="auto"/>
            <w:gridSpan w:val="4"/>
            <w:shd w:val="clear" w:color="auto" w:fill="F2F2F2" w:themeFill="background1" w:themeFillShade="F2"/>
          </w:tcPr>
          <w:p w14:paraId="16A2139B" w14:textId="77777777" w:rsidR="00C6621D" w:rsidRPr="008660CA" w:rsidRDefault="00C6621D" w:rsidP="00BD3E5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8660CA">
              <w:rPr>
                <w:rFonts w:asciiTheme="minorHAnsi" w:hAnsiTheme="minorHAnsi"/>
                <w:sz w:val="20"/>
              </w:rPr>
              <w:t xml:space="preserve">Version Control </w:t>
            </w:r>
          </w:p>
        </w:tc>
      </w:tr>
      <w:tr w:rsidR="00C6621D" w14:paraId="0C0A6032" w14:textId="77777777" w:rsidTr="00BD3E5E">
        <w:trPr>
          <w:trHeight w:val="395"/>
        </w:trPr>
        <w:tc>
          <w:tcPr>
            <w:tcW w:w="0" w:type="auto"/>
          </w:tcPr>
          <w:p w14:paraId="6879DFFF" w14:textId="77777777" w:rsidR="00C6621D" w:rsidRPr="008660CA" w:rsidRDefault="00C6621D" w:rsidP="00BD3E5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8660CA">
              <w:rPr>
                <w:rFonts w:asciiTheme="minorHAnsi" w:hAnsiTheme="minorHAnsi"/>
                <w:sz w:val="20"/>
              </w:rPr>
              <w:t xml:space="preserve">Version no. </w:t>
            </w:r>
          </w:p>
        </w:tc>
        <w:tc>
          <w:tcPr>
            <w:tcW w:w="0" w:type="auto"/>
          </w:tcPr>
          <w:p w14:paraId="26933233" w14:textId="77777777" w:rsidR="00C6621D" w:rsidRPr="008660CA" w:rsidRDefault="00C6621D" w:rsidP="00BD3E5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8660CA">
              <w:rPr>
                <w:rFonts w:asciiTheme="minorHAnsi" w:hAnsiTheme="minorHAnsi"/>
                <w:sz w:val="20"/>
              </w:rPr>
              <w:t xml:space="preserve">Date </w:t>
            </w:r>
          </w:p>
        </w:tc>
        <w:tc>
          <w:tcPr>
            <w:tcW w:w="0" w:type="auto"/>
          </w:tcPr>
          <w:p w14:paraId="77F98BF7" w14:textId="77777777" w:rsidR="00C6621D" w:rsidRPr="008660CA" w:rsidRDefault="00C6621D" w:rsidP="00BD3E5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8660CA">
              <w:rPr>
                <w:rFonts w:asciiTheme="minorHAnsi" w:hAnsiTheme="minorHAnsi"/>
                <w:sz w:val="20"/>
              </w:rPr>
              <w:t>Description</w:t>
            </w:r>
          </w:p>
        </w:tc>
        <w:tc>
          <w:tcPr>
            <w:tcW w:w="0" w:type="auto"/>
          </w:tcPr>
          <w:p w14:paraId="3B7B80D6" w14:textId="77777777" w:rsidR="00C6621D" w:rsidRPr="008660CA" w:rsidRDefault="00C6621D" w:rsidP="00BD3E5E">
            <w:pPr>
              <w:pStyle w:val="Heading2"/>
              <w:ind w:left="0"/>
              <w:rPr>
                <w:rFonts w:asciiTheme="minorHAnsi" w:hAnsiTheme="minorHAnsi"/>
                <w:sz w:val="20"/>
              </w:rPr>
            </w:pPr>
            <w:r w:rsidRPr="008660CA">
              <w:rPr>
                <w:rFonts w:asciiTheme="minorHAnsi" w:hAnsiTheme="minorHAnsi"/>
                <w:sz w:val="20"/>
              </w:rPr>
              <w:t>Author</w:t>
            </w:r>
          </w:p>
        </w:tc>
      </w:tr>
      <w:tr w:rsidR="00BB3127" w:rsidRPr="00BB3127" w14:paraId="69C70A51" w14:textId="77777777" w:rsidTr="00BD3E5E">
        <w:trPr>
          <w:trHeight w:val="395"/>
        </w:trPr>
        <w:tc>
          <w:tcPr>
            <w:tcW w:w="0" w:type="auto"/>
          </w:tcPr>
          <w:p w14:paraId="09EB56DF" w14:textId="2A69676D" w:rsidR="00BB3127" w:rsidRPr="004C21E0" w:rsidRDefault="00BB3127" w:rsidP="00BD3E5E">
            <w:pPr>
              <w:pStyle w:val="Heading2"/>
              <w:ind w:left="0"/>
              <w:rPr>
                <w:rFonts w:asciiTheme="minorHAnsi" w:hAnsiTheme="minorHAnsi"/>
                <w:b w:val="0"/>
                <w:bCs/>
                <w:sz w:val="20"/>
              </w:rPr>
            </w:pPr>
            <w:r w:rsidRPr="00BB3127">
              <w:rPr>
                <w:rFonts w:asciiTheme="minorHAnsi" w:hAnsiTheme="minorHAnsi"/>
                <w:b w:val="0"/>
                <w:bCs/>
                <w:sz w:val="20"/>
              </w:rPr>
              <w:t>V3</w:t>
            </w:r>
          </w:p>
        </w:tc>
        <w:tc>
          <w:tcPr>
            <w:tcW w:w="0" w:type="auto"/>
          </w:tcPr>
          <w:p w14:paraId="247053B9" w14:textId="765C52B8" w:rsidR="00BB3127" w:rsidRPr="004C21E0" w:rsidRDefault="00BB3127" w:rsidP="00BD3E5E">
            <w:pPr>
              <w:pStyle w:val="Heading2"/>
              <w:ind w:left="0"/>
              <w:rPr>
                <w:rFonts w:asciiTheme="minorHAnsi" w:hAnsiTheme="minorHAnsi"/>
                <w:b w:val="0"/>
                <w:bCs/>
                <w:sz w:val="20"/>
              </w:rPr>
            </w:pPr>
            <w:r>
              <w:rPr>
                <w:rFonts w:asciiTheme="minorHAnsi" w:hAnsiTheme="minorHAnsi"/>
                <w:b w:val="0"/>
                <w:bCs/>
                <w:sz w:val="20"/>
              </w:rPr>
              <w:t>November-24</w:t>
            </w:r>
          </w:p>
        </w:tc>
        <w:tc>
          <w:tcPr>
            <w:tcW w:w="0" w:type="auto"/>
          </w:tcPr>
          <w:p w14:paraId="0448A838" w14:textId="12A38711" w:rsidR="00BB3127" w:rsidRPr="004C21E0" w:rsidRDefault="00BB3127" w:rsidP="00BD3E5E">
            <w:pPr>
              <w:pStyle w:val="Heading2"/>
              <w:ind w:left="0"/>
              <w:rPr>
                <w:rFonts w:asciiTheme="minorHAnsi" w:hAnsiTheme="minorHAnsi"/>
                <w:b w:val="0"/>
                <w:bCs/>
                <w:sz w:val="20"/>
              </w:rPr>
            </w:pPr>
            <w:r>
              <w:rPr>
                <w:rFonts w:asciiTheme="minorHAnsi" w:hAnsiTheme="minorHAnsi"/>
                <w:b w:val="0"/>
                <w:bCs/>
                <w:sz w:val="20"/>
              </w:rPr>
              <w:t>Minor update</w:t>
            </w:r>
          </w:p>
        </w:tc>
        <w:tc>
          <w:tcPr>
            <w:tcW w:w="0" w:type="auto"/>
          </w:tcPr>
          <w:p w14:paraId="726A0ECF" w14:textId="3CCBAC7C" w:rsidR="00BB3127" w:rsidRPr="004C21E0" w:rsidRDefault="00BB3127" w:rsidP="00BD3E5E">
            <w:pPr>
              <w:pStyle w:val="Heading2"/>
              <w:ind w:left="0"/>
              <w:rPr>
                <w:rFonts w:asciiTheme="minorHAnsi" w:hAnsiTheme="minorHAnsi"/>
                <w:b w:val="0"/>
                <w:bCs/>
                <w:sz w:val="20"/>
              </w:rPr>
            </w:pPr>
            <w:r>
              <w:rPr>
                <w:rFonts w:asciiTheme="minorHAnsi" w:hAnsiTheme="minorHAnsi"/>
                <w:b w:val="0"/>
                <w:bCs/>
                <w:sz w:val="20"/>
              </w:rPr>
              <w:t>S Chandrasekhar</w:t>
            </w:r>
          </w:p>
        </w:tc>
      </w:tr>
      <w:tr w:rsidR="00FE4D2C" w14:paraId="4A2B9E21" w14:textId="77777777" w:rsidTr="00623173">
        <w:trPr>
          <w:trHeight w:val="395"/>
        </w:trPr>
        <w:tc>
          <w:tcPr>
            <w:tcW w:w="0" w:type="auto"/>
          </w:tcPr>
          <w:p w14:paraId="0BC49676" w14:textId="77777777" w:rsidR="00FE4D2C" w:rsidRPr="008660CA" w:rsidRDefault="00FE4D2C" w:rsidP="00623173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V2</w:t>
            </w:r>
          </w:p>
        </w:tc>
        <w:tc>
          <w:tcPr>
            <w:tcW w:w="0" w:type="auto"/>
          </w:tcPr>
          <w:p w14:paraId="0FCCE0A5" w14:textId="77777777" w:rsidR="00FE4D2C" w:rsidRDefault="00FE4D2C" w:rsidP="00623173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January-19</w:t>
            </w:r>
          </w:p>
        </w:tc>
        <w:tc>
          <w:tcPr>
            <w:tcW w:w="0" w:type="auto"/>
          </w:tcPr>
          <w:p w14:paraId="41D2E120" w14:textId="31D69092" w:rsidR="00FE4D2C" w:rsidRDefault="009E3A67" w:rsidP="00623173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Reissue</w:t>
            </w:r>
          </w:p>
        </w:tc>
        <w:tc>
          <w:tcPr>
            <w:tcW w:w="0" w:type="auto"/>
          </w:tcPr>
          <w:p w14:paraId="52135188" w14:textId="78E475E5" w:rsidR="00FE4D2C" w:rsidRPr="008660CA" w:rsidRDefault="005854EE" w:rsidP="00623173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L Kazak</w:t>
            </w:r>
            <w:r w:rsidR="00FE4D2C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</w:tc>
      </w:tr>
      <w:tr w:rsidR="00C6621D" w14:paraId="2191402B" w14:textId="77777777" w:rsidTr="00BD3E5E">
        <w:trPr>
          <w:trHeight w:val="395"/>
        </w:trPr>
        <w:tc>
          <w:tcPr>
            <w:tcW w:w="0" w:type="auto"/>
          </w:tcPr>
          <w:p w14:paraId="05191876" w14:textId="77777777" w:rsidR="00C6621D" w:rsidRPr="008660CA" w:rsidRDefault="00C6621D" w:rsidP="00BD3E5E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 w:rsidRPr="008660CA">
              <w:rPr>
                <w:rFonts w:asciiTheme="minorHAnsi" w:hAnsiTheme="minorHAnsi"/>
                <w:b w:val="0"/>
                <w:sz w:val="20"/>
              </w:rPr>
              <w:t>V1</w:t>
            </w:r>
          </w:p>
        </w:tc>
        <w:tc>
          <w:tcPr>
            <w:tcW w:w="0" w:type="auto"/>
          </w:tcPr>
          <w:p w14:paraId="2ECC267C" w14:textId="41E59AAA" w:rsidR="00C6621D" w:rsidRPr="008660CA" w:rsidRDefault="00EB5C3A" w:rsidP="00BD3E5E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November-17</w:t>
            </w:r>
          </w:p>
        </w:tc>
        <w:tc>
          <w:tcPr>
            <w:tcW w:w="0" w:type="auto"/>
          </w:tcPr>
          <w:p w14:paraId="68ED1EB0" w14:textId="77777777" w:rsidR="00C6621D" w:rsidRPr="008660CA" w:rsidRDefault="00C6621D" w:rsidP="00BD3E5E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First Issued</w:t>
            </w:r>
          </w:p>
        </w:tc>
        <w:tc>
          <w:tcPr>
            <w:tcW w:w="0" w:type="auto"/>
          </w:tcPr>
          <w:p w14:paraId="6BBF3641" w14:textId="206B5303" w:rsidR="00C6621D" w:rsidRPr="008660CA" w:rsidRDefault="00C6621D" w:rsidP="00BD3E5E">
            <w:pPr>
              <w:pStyle w:val="Heading2"/>
              <w:ind w:left="0"/>
              <w:rPr>
                <w:rFonts w:asciiTheme="minorHAnsi" w:hAnsiTheme="minorHAnsi"/>
                <w:b w:val="0"/>
                <w:sz w:val="20"/>
              </w:rPr>
            </w:pPr>
          </w:p>
        </w:tc>
      </w:tr>
    </w:tbl>
    <w:p w14:paraId="5C578278" w14:textId="77777777" w:rsidR="00C6621D" w:rsidRPr="00C6621D" w:rsidRDefault="00C6621D" w:rsidP="004C21E0">
      <w:pPr>
        <w:ind w:left="0"/>
      </w:pPr>
    </w:p>
    <w:sectPr w:rsidR="00C6621D" w:rsidRPr="00C6621D" w:rsidSect="00C11C5B">
      <w:headerReference w:type="first" r:id="rId17"/>
      <w:footerReference w:type="first" r:id="rId18"/>
      <w:pgSz w:w="11906" w:h="16838"/>
      <w:pgMar w:top="1440" w:right="1440" w:bottom="1440" w:left="1440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5D36" w14:textId="77777777" w:rsidR="00D764B7" w:rsidRDefault="00D764B7" w:rsidP="00D312E7">
      <w:r>
        <w:separator/>
      </w:r>
    </w:p>
    <w:p w14:paraId="7BDCBF40" w14:textId="77777777" w:rsidR="00D764B7" w:rsidRDefault="00D764B7" w:rsidP="00D312E7"/>
  </w:endnote>
  <w:endnote w:type="continuationSeparator" w:id="0">
    <w:p w14:paraId="03B0CCE5" w14:textId="77777777" w:rsidR="00D764B7" w:rsidRDefault="00D764B7" w:rsidP="00D312E7">
      <w:r>
        <w:continuationSeparator/>
      </w:r>
    </w:p>
    <w:p w14:paraId="30B1149B" w14:textId="77777777" w:rsidR="00D764B7" w:rsidRDefault="00D764B7" w:rsidP="00D312E7"/>
    <w:tbl>
      <w:tblPr>
        <w:tblW w:w="502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8"/>
        <w:gridCol w:w="3616"/>
      </w:tblGrid>
      <w:tr w:rsidR="00D764B7" w:rsidRPr="00FF297B" w14:paraId="091B064C" w14:textId="77777777" w:rsidTr="00972184">
        <w:tc>
          <w:tcPr>
            <w:tcW w:w="2836" w:type="pct"/>
            <w:vAlign w:val="bottom"/>
          </w:tcPr>
          <w:p w14:paraId="1470469E" w14:textId="77777777" w:rsidR="00D764B7" w:rsidRPr="0042666E" w:rsidRDefault="00D764B7" w:rsidP="00144D61">
            <w:pPr>
              <w:pStyle w:val="Header"/>
              <w:rPr>
                <w:rFonts w:ascii="Calibri" w:hAnsi="Calibri"/>
                <w:color w:val="000000" w:themeColor="text1"/>
              </w:rPr>
            </w:pPr>
            <w:r w:rsidRPr="0042666E">
              <w:rPr>
                <w:rFonts w:ascii="Calibri" w:hAnsi="Calibri"/>
                <w:color w:val="000000" w:themeColor="text1"/>
              </w:rPr>
              <w:t>ACT Corrective Services</w:t>
            </w:r>
          </w:p>
        </w:tc>
        <w:tc>
          <w:tcPr>
            <w:tcW w:w="2164" w:type="pct"/>
            <w:vAlign w:val="bottom"/>
          </w:tcPr>
          <w:p w14:paraId="3251D9BD" w14:textId="77777777" w:rsidR="00D764B7" w:rsidRPr="00FF297B" w:rsidRDefault="00D764B7" w:rsidP="0070559D">
            <w:pPr>
              <w:pStyle w:val="Header-Right"/>
              <w:pBdr>
                <w:right w:val="single" w:sz="2" w:space="4" w:color="FFFFFF"/>
              </w:pBdr>
              <w:rPr>
                <w:rFonts w:ascii="Calibri" w:hAnsi="Calibri"/>
                <w:color w:val="548DD4"/>
              </w:rPr>
            </w:pPr>
          </w:p>
        </w:tc>
      </w:tr>
    </w:tbl>
    <w:p w14:paraId="6CCD54E4" w14:textId="77777777" w:rsidR="00D764B7" w:rsidRDefault="00D764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B401" w14:textId="77777777" w:rsidR="006463E2" w:rsidRDefault="00646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5CC8" w14:textId="26FA5729" w:rsidR="00C11C5B" w:rsidRPr="006463E2" w:rsidRDefault="006463E2" w:rsidP="006463E2">
    <w:pPr>
      <w:spacing w:line="240" w:lineRule="auto"/>
      <w:ind w:left="0"/>
      <w:jc w:val="center"/>
      <w:rPr>
        <w:rFonts w:ascii="Arial" w:eastAsia="Times New Roman" w:hAnsi="Arial" w:cs="Arial"/>
        <w:sz w:val="14"/>
        <w:szCs w:val="20"/>
      </w:rPr>
    </w:pPr>
    <w:r w:rsidRPr="006463E2">
      <w:rPr>
        <w:rFonts w:ascii="Arial" w:eastAsia="Times New Roman" w:hAnsi="Arial" w:cs="Arial"/>
        <w:sz w:val="14"/>
        <w:szCs w:val="2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E33E" w14:textId="23AC6062" w:rsidR="007C1692" w:rsidRPr="006463E2" w:rsidRDefault="006463E2" w:rsidP="006463E2">
    <w:pPr>
      <w:ind w:left="0"/>
      <w:contextualSpacing/>
      <w:jc w:val="center"/>
      <w:rPr>
        <w:rFonts w:ascii="Arial" w:hAnsi="Arial" w:cs="Arial"/>
        <w:sz w:val="14"/>
        <w:szCs w:val="14"/>
      </w:rPr>
    </w:pPr>
    <w:r w:rsidRPr="006463E2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0D9A" w14:textId="77777777" w:rsidR="007C1692" w:rsidRDefault="007C1692" w:rsidP="0057079E">
    <w:pPr>
      <w:pStyle w:val="Footer"/>
      <w:tabs>
        <w:tab w:val="left" w:pos="975"/>
      </w:tabs>
    </w:pPr>
    <w:r>
      <w:tab/>
    </w:r>
  </w:p>
  <w:tbl>
    <w:tblPr>
      <w:tblW w:w="5025" w:type="pct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51"/>
      <w:gridCol w:w="388"/>
      <w:gridCol w:w="2354"/>
      <w:gridCol w:w="3261"/>
    </w:tblGrid>
    <w:tr w:rsidR="007C1692" w:rsidRPr="0065591D" w14:paraId="64CB5F3B" w14:textId="77777777" w:rsidTr="00972184">
      <w:tc>
        <w:tcPr>
          <w:tcW w:w="1407" w:type="pct"/>
          <w:vAlign w:val="center"/>
        </w:tcPr>
        <w:p w14:paraId="7CC59506" w14:textId="77777777" w:rsidR="007C1692" w:rsidRPr="00951B9C" w:rsidRDefault="007C1692" w:rsidP="004228A6">
          <w:pPr>
            <w:pStyle w:val="Footer"/>
            <w:rPr>
              <w:color w:val="548DD4"/>
              <w:sz w:val="20"/>
              <w:szCs w:val="20"/>
            </w:rPr>
          </w:pPr>
        </w:p>
      </w:tc>
      <w:tc>
        <w:tcPr>
          <w:tcW w:w="1641" w:type="pct"/>
          <w:gridSpan w:val="2"/>
          <w:vAlign w:val="center"/>
        </w:tcPr>
        <w:p w14:paraId="42F2FD57" w14:textId="77777777" w:rsidR="007C1692" w:rsidRPr="00951B9C" w:rsidRDefault="007C1692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24"/>
              <w:szCs w:val="24"/>
            </w:rPr>
          </w:pPr>
        </w:p>
        <w:p w14:paraId="7EEDDDAD" w14:textId="77777777" w:rsidR="007C1692" w:rsidRPr="00951B9C" w:rsidRDefault="007C1692" w:rsidP="00951B9C">
          <w:pPr>
            <w:pStyle w:val="Footer"/>
            <w:jc w:val="center"/>
            <w:rPr>
              <w:color w:val="548DD4"/>
              <w:sz w:val="20"/>
              <w:szCs w:val="20"/>
            </w:rPr>
          </w:pPr>
        </w:p>
      </w:tc>
      <w:tc>
        <w:tcPr>
          <w:tcW w:w="1952" w:type="pct"/>
        </w:tcPr>
        <w:p w14:paraId="065E2558" w14:textId="77777777" w:rsidR="007C1692" w:rsidRPr="009F7848" w:rsidRDefault="007C1692" w:rsidP="0057079E">
          <w:pPr>
            <w:pStyle w:val="Footer"/>
            <w:jc w:val="right"/>
            <w:rPr>
              <w:color w:val="548DD4"/>
            </w:rPr>
          </w:pPr>
          <w:r>
            <w:rPr>
              <w:rFonts w:ascii="Calibri" w:hAnsi="Calibri"/>
              <w:b/>
              <w:noProof/>
              <w:snapToGrid/>
              <w:sz w:val="20"/>
              <w:lang w:eastAsia="en-AU"/>
            </w:rPr>
            <w:drawing>
              <wp:inline distT="0" distB="0" distL="0" distR="0" wp14:anchorId="7FC7D771" wp14:editId="30A10D1A">
                <wp:extent cx="2190750" cy="676275"/>
                <wp:effectExtent l="19050" t="0" r="0" b="0"/>
                <wp:docPr id="1633397303" name="Picture 1633397303" descr="ACTGov_JaCS_in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TGov_JaCS_in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C1692" w:rsidRPr="0065591D" w14:paraId="109E7D26" w14:textId="77777777" w:rsidTr="00BA0AE7">
      <w:tc>
        <w:tcPr>
          <w:tcW w:w="1639" w:type="pct"/>
          <w:gridSpan w:val="2"/>
          <w:vAlign w:val="center"/>
        </w:tcPr>
        <w:p w14:paraId="69115876" w14:textId="77777777" w:rsidR="007C1692" w:rsidRPr="00925494" w:rsidRDefault="007C1692" w:rsidP="00925494">
          <w:pPr>
            <w:pStyle w:val="Footer"/>
            <w:rPr>
              <w:rFonts w:ascii="Calibri" w:hAnsi="Calibri"/>
              <w:color w:val="808080"/>
              <w:sz w:val="18"/>
              <w:szCs w:val="18"/>
            </w:rPr>
          </w:pPr>
        </w:p>
      </w:tc>
      <w:tc>
        <w:tcPr>
          <w:tcW w:w="1409" w:type="pct"/>
          <w:vAlign w:val="center"/>
        </w:tcPr>
        <w:p w14:paraId="597B94A3" w14:textId="77777777" w:rsidR="007C1692" w:rsidRDefault="007C1692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18"/>
              <w:szCs w:val="18"/>
            </w:rPr>
          </w:pPr>
        </w:p>
        <w:p w14:paraId="75020F06" w14:textId="77777777" w:rsidR="007C1692" w:rsidRPr="006D622F" w:rsidRDefault="007C1692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18"/>
              <w:szCs w:val="18"/>
            </w:rPr>
          </w:pPr>
        </w:p>
      </w:tc>
      <w:tc>
        <w:tcPr>
          <w:tcW w:w="1952" w:type="pct"/>
        </w:tcPr>
        <w:p w14:paraId="6B0742E7" w14:textId="77777777" w:rsidR="007C1692" w:rsidRPr="002502E5" w:rsidRDefault="007C1692" w:rsidP="0057079E">
          <w:pPr>
            <w:pStyle w:val="Footer"/>
            <w:jc w:val="right"/>
            <w:rPr>
              <w:rFonts w:ascii="Calibri" w:hAnsi="Calibri"/>
              <w:b/>
              <w:noProof/>
              <w:sz w:val="20"/>
            </w:rPr>
          </w:pPr>
        </w:p>
      </w:tc>
    </w:tr>
  </w:tbl>
  <w:p w14:paraId="2B33DD91" w14:textId="6CEE8547" w:rsidR="007C1692" w:rsidRPr="006463E2" w:rsidRDefault="006463E2" w:rsidP="006463E2">
    <w:pPr>
      <w:spacing w:line="240" w:lineRule="auto"/>
      <w:ind w:left="0"/>
      <w:jc w:val="center"/>
      <w:rPr>
        <w:rFonts w:ascii="Arial" w:eastAsia="Times New Roman" w:hAnsi="Arial" w:cs="Arial"/>
        <w:sz w:val="14"/>
        <w:szCs w:val="20"/>
      </w:rPr>
    </w:pPr>
    <w:r w:rsidRPr="006463E2">
      <w:rPr>
        <w:rFonts w:ascii="Arial" w:eastAsia="Times New Roman" w:hAnsi="Arial" w:cs="Arial"/>
        <w:sz w:val="14"/>
        <w:szCs w:val="2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B284" w14:textId="77777777" w:rsidR="00D764B7" w:rsidRDefault="00D764B7" w:rsidP="00D312E7">
      <w:r>
        <w:separator/>
      </w:r>
    </w:p>
    <w:p w14:paraId="3F113C5B" w14:textId="77777777" w:rsidR="00D764B7" w:rsidRDefault="00D764B7" w:rsidP="00D312E7"/>
  </w:footnote>
  <w:footnote w:type="continuationSeparator" w:id="0">
    <w:p w14:paraId="6629B8C8" w14:textId="77777777" w:rsidR="00D764B7" w:rsidRDefault="00D764B7" w:rsidP="00D312E7">
      <w:r>
        <w:continuationSeparator/>
      </w:r>
    </w:p>
    <w:p w14:paraId="69A2C4CB" w14:textId="77777777" w:rsidR="00D764B7" w:rsidRDefault="00D764B7" w:rsidP="00D31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62A2" w14:textId="77777777" w:rsidR="006463E2" w:rsidRDefault="00646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E25AD" w14:textId="77777777" w:rsidR="001847EB" w:rsidRDefault="001847EB" w:rsidP="00692ED1">
    <w:pPr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3569" w14:textId="77777777" w:rsidR="00741429" w:rsidRDefault="00741429" w:rsidP="003C1C4F">
    <w:pPr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AE87" w14:textId="77777777" w:rsidR="007C1692" w:rsidRDefault="007C1692" w:rsidP="003C1C4F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20607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0E94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86C4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28B8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D07D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FE84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B83D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DAAF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ACE5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888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D3564"/>
    <w:multiLevelType w:val="hybridMultilevel"/>
    <w:tmpl w:val="EAFEC98E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 w:tentative="1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11" w15:restartNumberingAfterBreak="0">
    <w:nsid w:val="0DB342DB"/>
    <w:multiLevelType w:val="hybridMultilevel"/>
    <w:tmpl w:val="7F1E21DC"/>
    <w:lvl w:ilvl="0" w:tplc="03A29D64">
      <w:start w:val="1"/>
      <w:numFmt w:val="bullet"/>
      <w:pStyle w:val="TableText-List3"/>
      <w:lvlText w:val="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915CD"/>
    <w:multiLevelType w:val="hybridMultilevel"/>
    <w:tmpl w:val="0A00E00C"/>
    <w:lvl w:ilvl="0" w:tplc="4B5EC29C">
      <w:start w:val="1"/>
      <w:numFmt w:val="bullet"/>
      <w:pStyle w:val="BodyText-List-RestrictedRelease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1C5714"/>
    <w:multiLevelType w:val="hybridMultilevel"/>
    <w:tmpl w:val="D07A8568"/>
    <w:lvl w:ilvl="0" w:tplc="0C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4" w15:restartNumberingAfterBreak="0">
    <w:nsid w:val="16323D2C"/>
    <w:multiLevelType w:val="multilevel"/>
    <w:tmpl w:val="D40AFAA8"/>
    <w:lvl w:ilvl="0">
      <w:start w:val="1"/>
      <w:numFmt w:val="decimal"/>
      <w:lvlRestart w:val="0"/>
      <w:pStyle w:val="Table-Number"/>
      <w:lvlText w:val="%1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2">
      <w:start w:val="1"/>
      <w:numFmt w:val="lowerRoman"/>
      <w:lvlText w:val="%3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5" w15:restartNumberingAfterBreak="0">
    <w:nsid w:val="182200AD"/>
    <w:multiLevelType w:val="multilevel"/>
    <w:tmpl w:val="A22858D8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87"/>
        </w:tabs>
        <w:ind w:left="1787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A4E582B"/>
    <w:multiLevelType w:val="hybridMultilevel"/>
    <w:tmpl w:val="4A8087AC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 w:tentative="1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17" w15:restartNumberingAfterBreak="0">
    <w:nsid w:val="21B72C27"/>
    <w:multiLevelType w:val="multilevel"/>
    <w:tmpl w:val="3B048F32"/>
    <w:lvl w:ilvl="0">
      <w:start w:val="1"/>
      <w:numFmt w:val="decimal"/>
      <w:lvlRestart w:val="0"/>
      <w:pStyle w:val="TableText-List-Level1"/>
      <w:lvlText w:val="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TableText-List-Level1"/>
      <w:lvlText w:val="%2)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2">
      <w:start w:val="1"/>
      <w:numFmt w:val="lowerRoman"/>
      <w:pStyle w:val="TableText-List-Level2"/>
      <w:lvlText w:val="%3"/>
      <w:lvlJc w:val="left"/>
      <w:pPr>
        <w:tabs>
          <w:tab w:val="num" w:pos="567"/>
        </w:tabs>
        <w:ind w:left="567" w:hanging="28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8" w15:restartNumberingAfterBreak="0">
    <w:nsid w:val="23AC456C"/>
    <w:multiLevelType w:val="hybridMultilevel"/>
    <w:tmpl w:val="02EC72E4"/>
    <w:lvl w:ilvl="0" w:tplc="0C090019">
      <w:start w:val="1"/>
      <w:numFmt w:val="lowerLetter"/>
      <w:lvlText w:val="%1."/>
      <w:lvlJc w:val="left"/>
      <w:pPr>
        <w:ind w:left="2561" w:hanging="360"/>
      </w:pPr>
    </w:lvl>
    <w:lvl w:ilvl="1" w:tplc="0C090019" w:tentative="1">
      <w:start w:val="1"/>
      <w:numFmt w:val="lowerLetter"/>
      <w:lvlText w:val="%2."/>
      <w:lvlJc w:val="left"/>
      <w:pPr>
        <w:ind w:left="3281" w:hanging="360"/>
      </w:pPr>
    </w:lvl>
    <w:lvl w:ilvl="2" w:tplc="0C09001B" w:tentative="1">
      <w:start w:val="1"/>
      <w:numFmt w:val="lowerRoman"/>
      <w:lvlText w:val="%3."/>
      <w:lvlJc w:val="right"/>
      <w:pPr>
        <w:ind w:left="4001" w:hanging="180"/>
      </w:pPr>
    </w:lvl>
    <w:lvl w:ilvl="3" w:tplc="0C09000F" w:tentative="1">
      <w:start w:val="1"/>
      <w:numFmt w:val="decimal"/>
      <w:lvlText w:val="%4."/>
      <w:lvlJc w:val="left"/>
      <w:pPr>
        <w:ind w:left="4721" w:hanging="360"/>
      </w:pPr>
    </w:lvl>
    <w:lvl w:ilvl="4" w:tplc="0C090019" w:tentative="1">
      <w:start w:val="1"/>
      <w:numFmt w:val="lowerLetter"/>
      <w:lvlText w:val="%5."/>
      <w:lvlJc w:val="left"/>
      <w:pPr>
        <w:ind w:left="5441" w:hanging="360"/>
      </w:pPr>
    </w:lvl>
    <w:lvl w:ilvl="5" w:tplc="0C09001B" w:tentative="1">
      <w:start w:val="1"/>
      <w:numFmt w:val="lowerRoman"/>
      <w:lvlText w:val="%6."/>
      <w:lvlJc w:val="right"/>
      <w:pPr>
        <w:ind w:left="6161" w:hanging="180"/>
      </w:pPr>
    </w:lvl>
    <w:lvl w:ilvl="6" w:tplc="0C09000F" w:tentative="1">
      <w:start w:val="1"/>
      <w:numFmt w:val="decimal"/>
      <w:lvlText w:val="%7."/>
      <w:lvlJc w:val="left"/>
      <w:pPr>
        <w:ind w:left="6881" w:hanging="360"/>
      </w:pPr>
    </w:lvl>
    <w:lvl w:ilvl="7" w:tplc="0C090019" w:tentative="1">
      <w:start w:val="1"/>
      <w:numFmt w:val="lowerLetter"/>
      <w:lvlText w:val="%8."/>
      <w:lvlJc w:val="left"/>
      <w:pPr>
        <w:ind w:left="7601" w:hanging="360"/>
      </w:pPr>
    </w:lvl>
    <w:lvl w:ilvl="8" w:tplc="0C09001B" w:tentative="1">
      <w:start w:val="1"/>
      <w:numFmt w:val="lowerRoman"/>
      <w:lvlText w:val="%9."/>
      <w:lvlJc w:val="right"/>
      <w:pPr>
        <w:ind w:left="8321" w:hanging="180"/>
      </w:pPr>
    </w:lvl>
  </w:abstractNum>
  <w:abstractNum w:abstractNumId="19" w15:restartNumberingAfterBreak="0">
    <w:nsid w:val="28922093"/>
    <w:multiLevelType w:val="hybridMultilevel"/>
    <w:tmpl w:val="DAC44DC2"/>
    <w:lvl w:ilvl="0" w:tplc="59F8EBB4">
      <w:start w:val="1"/>
      <w:numFmt w:val="bullet"/>
      <w:pStyle w:val="TableText-List-Nolinespacing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A6096"/>
    <w:multiLevelType w:val="hybridMultilevel"/>
    <w:tmpl w:val="460E000A"/>
    <w:lvl w:ilvl="0" w:tplc="0C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1" w15:restartNumberingAfterBreak="0">
    <w:nsid w:val="2E9B2156"/>
    <w:multiLevelType w:val="singleLevel"/>
    <w:tmpl w:val="A654512A"/>
    <w:lvl w:ilvl="0">
      <w:start w:val="1"/>
      <w:numFmt w:val="bullet"/>
      <w:pStyle w:val="Body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auto"/>
        <w:sz w:val="18"/>
      </w:rPr>
    </w:lvl>
  </w:abstractNum>
  <w:abstractNum w:abstractNumId="22" w15:restartNumberingAfterBreak="0">
    <w:nsid w:val="2EC62450"/>
    <w:multiLevelType w:val="hybridMultilevel"/>
    <w:tmpl w:val="A6FEE478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 w:tentative="1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23" w15:restartNumberingAfterBreak="0">
    <w:nsid w:val="32B04E30"/>
    <w:multiLevelType w:val="hybridMultilevel"/>
    <w:tmpl w:val="BBEAAF48"/>
    <w:lvl w:ilvl="0" w:tplc="0B5C2C74">
      <w:start w:val="1"/>
      <w:numFmt w:val="bullet"/>
      <w:pStyle w:val="TableText-ListIndent"/>
      <w:lvlText w:val="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A0A57"/>
    <w:multiLevelType w:val="multilevel"/>
    <w:tmpl w:val="061CCE46"/>
    <w:styleLink w:val="1ai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</w:abstractNum>
  <w:abstractNum w:abstractNumId="25" w15:restartNumberingAfterBreak="0">
    <w:nsid w:val="3E837903"/>
    <w:multiLevelType w:val="hybridMultilevel"/>
    <w:tmpl w:val="237A42D4"/>
    <w:lvl w:ilvl="0" w:tplc="30BADEAC">
      <w:start w:val="1"/>
      <w:numFmt w:val="bullet"/>
      <w:pStyle w:val="BodyText-List-Inden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E1F1A"/>
    <w:multiLevelType w:val="hybridMultilevel"/>
    <w:tmpl w:val="183E646A"/>
    <w:lvl w:ilvl="0" w:tplc="BC3CCCD8">
      <w:start w:val="1"/>
      <w:numFmt w:val="bullet"/>
      <w:pStyle w:val="Figure-Lis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767D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Arial" w:hAnsi="Arial" w:cs="Arial"/>
        <w:color w:val="FF0000"/>
        <w:sz w:val="3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53B336B0"/>
    <w:multiLevelType w:val="multilevel"/>
    <w:tmpl w:val="1EEC9222"/>
    <w:lvl w:ilvl="0">
      <w:start w:val="1"/>
      <w:numFmt w:val="decimal"/>
      <w:lvlRestart w:val="0"/>
      <w:pStyle w:val="Level1-Heading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evel2-Heading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-Heading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-Heading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pStyle w:val="LevelBody1-a"/>
      <w:lvlText w:val="(%5)"/>
      <w:lvlJc w:val="left"/>
      <w:pPr>
        <w:tabs>
          <w:tab w:val="num" w:pos="1361"/>
        </w:tabs>
        <w:ind w:left="136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Body2-i"/>
      <w:lvlText w:val="%6."/>
      <w:lvlJc w:val="left"/>
      <w:pPr>
        <w:tabs>
          <w:tab w:val="num" w:pos="1928"/>
        </w:tabs>
        <w:ind w:left="192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Body3-A"/>
      <w:lvlText w:val="(%7)"/>
      <w:lvlJc w:val="left"/>
      <w:pPr>
        <w:tabs>
          <w:tab w:val="num" w:pos="2495"/>
        </w:tabs>
        <w:ind w:left="2495" w:hanging="567"/>
      </w:pPr>
      <w:rPr>
        <w:rFonts w:ascii="Arial" w:hAnsi="Arial" w:hint="default"/>
      </w:rPr>
    </w:lvl>
    <w:lvl w:ilvl="7">
      <w:start w:val="1"/>
      <w:numFmt w:val="upperRoman"/>
      <w:pStyle w:val="LevelBody4-I"/>
      <w:lvlText w:val="%8."/>
      <w:lvlJc w:val="left"/>
      <w:pPr>
        <w:tabs>
          <w:tab w:val="num" w:pos="3062"/>
        </w:tabs>
        <w:ind w:left="3062" w:hanging="567"/>
      </w:pPr>
      <w:rPr>
        <w:rFonts w:ascii="Arial" w:hAnsi="Arial" w:hint="default"/>
      </w:rPr>
    </w:lvl>
    <w:lvl w:ilvl="8">
      <w:start w:val="1"/>
      <w:numFmt w:val="none"/>
      <w:suff w:val="nothing"/>
      <w:lvlText w:val=""/>
      <w:lvlJc w:val="left"/>
      <w:pPr>
        <w:ind w:left="-56" w:firstLine="0"/>
      </w:pPr>
      <w:rPr>
        <w:rFonts w:ascii="Verdana" w:hAnsi="Verdana" w:hint="default"/>
      </w:rPr>
    </w:lvl>
  </w:abstractNum>
  <w:abstractNum w:abstractNumId="29" w15:restartNumberingAfterBreak="0">
    <w:nsid w:val="5ED02300"/>
    <w:multiLevelType w:val="hybridMultilevel"/>
    <w:tmpl w:val="E90C0874"/>
    <w:lvl w:ilvl="0" w:tplc="CC7650DC">
      <w:start w:val="1"/>
      <w:numFmt w:val="decimal"/>
      <w:pStyle w:val="TableText-numbers"/>
      <w:lvlText w:val="%1."/>
      <w:lvlJc w:val="left"/>
      <w:pPr>
        <w:tabs>
          <w:tab w:val="num" w:pos="360"/>
        </w:tabs>
        <w:ind w:left="284" w:hanging="284"/>
      </w:pPr>
    </w:lvl>
    <w:lvl w:ilvl="1" w:tplc="0F78D536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686764"/>
    <w:multiLevelType w:val="hybridMultilevel"/>
    <w:tmpl w:val="8FBA7F5E"/>
    <w:lvl w:ilvl="0" w:tplc="E1320150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C4772"/>
    <w:multiLevelType w:val="hybridMultilevel"/>
    <w:tmpl w:val="2356DD84"/>
    <w:lvl w:ilvl="0" w:tplc="052CADB2">
      <w:start w:val="1"/>
      <w:numFmt w:val="bullet"/>
      <w:pStyle w:val="Guidance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0000FF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D6DC5"/>
    <w:multiLevelType w:val="hybridMultilevel"/>
    <w:tmpl w:val="342CEC4E"/>
    <w:lvl w:ilvl="0" w:tplc="1A98B12A">
      <w:start w:val="1"/>
      <w:numFmt w:val="bullet"/>
      <w:pStyle w:val="TableText-ListItalics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97656"/>
    <w:multiLevelType w:val="hybridMultilevel"/>
    <w:tmpl w:val="DB90E65C"/>
    <w:lvl w:ilvl="0" w:tplc="F9864630">
      <w:start w:val="1"/>
      <w:numFmt w:val="upperLetter"/>
      <w:pStyle w:val="Level0-Recitals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F97A16"/>
    <w:multiLevelType w:val="hybridMultilevel"/>
    <w:tmpl w:val="F5D0C408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35" w15:restartNumberingAfterBreak="0">
    <w:nsid w:val="7087408A"/>
    <w:multiLevelType w:val="multilevel"/>
    <w:tmpl w:val="14C07E6E"/>
    <w:lvl w:ilvl="0">
      <w:start w:val="1"/>
      <w:numFmt w:val="decimal"/>
      <w:pStyle w:val="AppendixHeading1"/>
      <w:lvlText w:val="Appendix %1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1">
      <w:start w:val="1"/>
      <w:numFmt w:val="none"/>
      <w:lvlRestart w:val="0"/>
      <w:pStyle w:val="Appendix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6393400"/>
    <w:multiLevelType w:val="multilevel"/>
    <w:tmpl w:val="B12A4496"/>
    <w:lvl w:ilvl="0">
      <w:start w:val="1"/>
      <w:numFmt w:val="decimal"/>
      <w:lvlRestart w:val="0"/>
      <w:pStyle w:val="BodyText-NumberedList1"/>
      <w:lvlText w:val="%1)"/>
      <w:lvlJc w:val="left"/>
      <w:pPr>
        <w:tabs>
          <w:tab w:val="num" w:pos="1417"/>
        </w:tabs>
        <w:ind w:left="1417" w:hanging="623"/>
      </w:pPr>
      <w:rPr>
        <w:rFonts w:ascii="Arial" w:hAnsi="Arial" w:hint="default"/>
      </w:rPr>
    </w:lvl>
    <w:lvl w:ilvl="1">
      <w:start w:val="1"/>
      <w:numFmt w:val="lowerLetter"/>
      <w:pStyle w:val="BodyText-NumberedLista"/>
      <w:lvlText w:val="%2."/>
      <w:lvlJc w:val="left"/>
      <w:pPr>
        <w:tabs>
          <w:tab w:val="num" w:pos="1984"/>
        </w:tabs>
        <w:ind w:left="1984" w:hanging="567"/>
      </w:pPr>
      <w:rPr>
        <w:rFonts w:ascii="Arial" w:hAnsi="Arial" w:hint="default"/>
      </w:rPr>
    </w:lvl>
    <w:lvl w:ilvl="2">
      <w:start w:val="1"/>
      <w:numFmt w:val="lowerRoman"/>
      <w:pStyle w:val="BodyText-NumberedListi"/>
      <w:lvlText w:val="%3."/>
      <w:lvlJc w:val="left"/>
      <w:pPr>
        <w:tabs>
          <w:tab w:val="num" w:pos="2438"/>
        </w:tabs>
        <w:ind w:left="2438" w:hanging="454"/>
      </w:pPr>
      <w:rPr>
        <w:rFonts w:ascii="Arial" w:hAnsi="Arial" w:hint="default"/>
      </w:rPr>
    </w:lvl>
    <w:lvl w:ilvl="3">
      <w:start w:val="1"/>
      <w:numFmt w:val="decimal"/>
      <w:pStyle w:val="BodyText-NumberedList10"/>
      <w:lvlText w:val="(%4)"/>
      <w:lvlJc w:val="left"/>
      <w:pPr>
        <w:tabs>
          <w:tab w:val="num" w:pos="3005"/>
        </w:tabs>
        <w:ind w:left="3005" w:hanging="56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589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3"/>
        </w:tabs>
        <w:ind w:left="4093" w:hanging="1083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19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0"/>
        </w:tabs>
        <w:ind w:left="5170" w:hanging="1440"/>
      </w:pPr>
      <w:rPr>
        <w:rFonts w:ascii="Verdana" w:hAnsi="Verdana" w:hint="default"/>
      </w:rPr>
    </w:lvl>
  </w:abstractNum>
  <w:abstractNum w:abstractNumId="37" w15:restartNumberingAfterBreak="0">
    <w:nsid w:val="7E234DD8"/>
    <w:multiLevelType w:val="multilevel"/>
    <w:tmpl w:val="8CB4600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38" w15:restartNumberingAfterBreak="0">
    <w:nsid w:val="7F373DA5"/>
    <w:multiLevelType w:val="hybridMultilevel"/>
    <w:tmpl w:val="D526CE04"/>
    <w:lvl w:ilvl="0" w:tplc="0C090019">
      <w:start w:val="1"/>
      <w:numFmt w:val="lowerLetter"/>
      <w:lvlText w:val="%1."/>
      <w:lvlJc w:val="left"/>
      <w:pPr>
        <w:ind w:left="2561" w:hanging="360"/>
      </w:pPr>
    </w:lvl>
    <w:lvl w:ilvl="1" w:tplc="0C09001B">
      <w:start w:val="1"/>
      <w:numFmt w:val="lowerRoman"/>
      <w:lvlText w:val="%2."/>
      <w:lvlJc w:val="right"/>
      <w:pPr>
        <w:ind w:left="3281" w:hanging="360"/>
      </w:pPr>
    </w:lvl>
    <w:lvl w:ilvl="2" w:tplc="0C09001B" w:tentative="1">
      <w:start w:val="1"/>
      <w:numFmt w:val="lowerRoman"/>
      <w:lvlText w:val="%3."/>
      <w:lvlJc w:val="right"/>
      <w:pPr>
        <w:ind w:left="4001" w:hanging="180"/>
      </w:pPr>
    </w:lvl>
    <w:lvl w:ilvl="3" w:tplc="0C09000F" w:tentative="1">
      <w:start w:val="1"/>
      <w:numFmt w:val="decimal"/>
      <w:lvlText w:val="%4."/>
      <w:lvlJc w:val="left"/>
      <w:pPr>
        <w:ind w:left="4721" w:hanging="360"/>
      </w:pPr>
    </w:lvl>
    <w:lvl w:ilvl="4" w:tplc="0C090019" w:tentative="1">
      <w:start w:val="1"/>
      <w:numFmt w:val="lowerLetter"/>
      <w:lvlText w:val="%5."/>
      <w:lvlJc w:val="left"/>
      <w:pPr>
        <w:ind w:left="5441" w:hanging="360"/>
      </w:pPr>
    </w:lvl>
    <w:lvl w:ilvl="5" w:tplc="0C09001B" w:tentative="1">
      <w:start w:val="1"/>
      <w:numFmt w:val="lowerRoman"/>
      <w:lvlText w:val="%6."/>
      <w:lvlJc w:val="right"/>
      <w:pPr>
        <w:ind w:left="6161" w:hanging="180"/>
      </w:pPr>
    </w:lvl>
    <w:lvl w:ilvl="6" w:tplc="0C09000F" w:tentative="1">
      <w:start w:val="1"/>
      <w:numFmt w:val="decimal"/>
      <w:lvlText w:val="%7."/>
      <w:lvlJc w:val="left"/>
      <w:pPr>
        <w:ind w:left="6881" w:hanging="360"/>
      </w:pPr>
    </w:lvl>
    <w:lvl w:ilvl="7" w:tplc="0C090019" w:tentative="1">
      <w:start w:val="1"/>
      <w:numFmt w:val="lowerLetter"/>
      <w:lvlText w:val="%8."/>
      <w:lvlJc w:val="left"/>
      <w:pPr>
        <w:ind w:left="7601" w:hanging="360"/>
      </w:pPr>
    </w:lvl>
    <w:lvl w:ilvl="8" w:tplc="0C09001B" w:tentative="1">
      <w:start w:val="1"/>
      <w:numFmt w:val="lowerRoman"/>
      <w:lvlText w:val="%9."/>
      <w:lvlJc w:val="right"/>
      <w:pPr>
        <w:ind w:left="8321" w:hanging="180"/>
      </w:pPr>
    </w:lvl>
  </w:abstractNum>
  <w:num w:numId="1" w16cid:durableId="1792550551">
    <w:abstractNumId w:val="35"/>
  </w:num>
  <w:num w:numId="2" w16cid:durableId="1867256037">
    <w:abstractNumId w:val="26"/>
  </w:num>
  <w:num w:numId="3" w16cid:durableId="2090536459">
    <w:abstractNumId w:val="30"/>
  </w:num>
  <w:num w:numId="4" w16cid:durableId="975184920">
    <w:abstractNumId w:val="9"/>
  </w:num>
  <w:num w:numId="5" w16cid:durableId="731466949">
    <w:abstractNumId w:val="7"/>
  </w:num>
  <w:num w:numId="6" w16cid:durableId="1849055651">
    <w:abstractNumId w:val="6"/>
  </w:num>
  <w:num w:numId="7" w16cid:durableId="533541700">
    <w:abstractNumId w:val="5"/>
  </w:num>
  <w:num w:numId="8" w16cid:durableId="494146922">
    <w:abstractNumId w:val="4"/>
  </w:num>
  <w:num w:numId="9" w16cid:durableId="274604061">
    <w:abstractNumId w:val="8"/>
  </w:num>
  <w:num w:numId="10" w16cid:durableId="465395382">
    <w:abstractNumId w:val="3"/>
  </w:num>
  <w:num w:numId="11" w16cid:durableId="2144882014">
    <w:abstractNumId w:val="2"/>
  </w:num>
  <w:num w:numId="12" w16cid:durableId="433596540">
    <w:abstractNumId w:val="1"/>
  </w:num>
  <w:num w:numId="13" w16cid:durableId="1971590579">
    <w:abstractNumId w:val="0"/>
  </w:num>
  <w:num w:numId="14" w16cid:durableId="1574316491">
    <w:abstractNumId w:val="37"/>
  </w:num>
  <w:num w:numId="15" w16cid:durableId="319387922">
    <w:abstractNumId w:val="24"/>
  </w:num>
  <w:num w:numId="16" w16cid:durableId="437260974">
    <w:abstractNumId w:val="12"/>
  </w:num>
  <w:num w:numId="17" w16cid:durableId="952055513">
    <w:abstractNumId w:val="25"/>
  </w:num>
  <w:num w:numId="18" w16cid:durableId="335814383">
    <w:abstractNumId w:val="27"/>
  </w:num>
  <w:num w:numId="19" w16cid:durableId="50546428">
    <w:abstractNumId w:val="19"/>
  </w:num>
  <w:num w:numId="20" w16cid:durableId="1955137311">
    <w:abstractNumId w:val="23"/>
  </w:num>
  <w:num w:numId="21" w16cid:durableId="1559583910">
    <w:abstractNumId w:val="32"/>
  </w:num>
  <w:num w:numId="22" w16cid:durableId="587080935">
    <w:abstractNumId w:val="29"/>
  </w:num>
  <w:num w:numId="23" w16cid:durableId="1062800614">
    <w:abstractNumId w:val="33"/>
  </w:num>
  <w:num w:numId="24" w16cid:durableId="1587691086">
    <w:abstractNumId w:val="28"/>
  </w:num>
  <w:num w:numId="25" w16cid:durableId="1235505627">
    <w:abstractNumId w:val="21"/>
  </w:num>
  <w:num w:numId="26" w16cid:durableId="537006922">
    <w:abstractNumId w:val="31"/>
  </w:num>
  <w:num w:numId="27" w16cid:durableId="894899444">
    <w:abstractNumId w:val="17"/>
  </w:num>
  <w:num w:numId="28" w16cid:durableId="1426657305">
    <w:abstractNumId w:val="11"/>
  </w:num>
  <w:num w:numId="29" w16cid:durableId="1358047359">
    <w:abstractNumId w:val="36"/>
  </w:num>
  <w:num w:numId="30" w16cid:durableId="1810584493">
    <w:abstractNumId w:val="15"/>
  </w:num>
  <w:num w:numId="31" w16cid:durableId="759062449">
    <w:abstractNumId w:val="14"/>
  </w:num>
  <w:num w:numId="32" w16cid:durableId="1171916888">
    <w:abstractNumId w:val="20"/>
  </w:num>
  <w:num w:numId="33" w16cid:durableId="1749303735">
    <w:abstractNumId w:val="13"/>
  </w:num>
  <w:num w:numId="34" w16cid:durableId="488055307">
    <w:abstractNumId w:val="22"/>
  </w:num>
  <w:num w:numId="35" w16cid:durableId="963534180">
    <w:abstractNumId w:val="34"/>
  </w:num>
  <w:num w:numId="36" w16cid:durableId="2087531137">
    <w:abstractNumId w:val="16"/>
  </w:num>
  <w:num w:numId="37" w16cid:durableId="738208217">
    <w:abstractNumId w:val="18"/>
  </w:num>
  <w:num w:numId="38" w16cid:durableId="1995524003">
    <w:abstractNumId w:val="38"/>
  </w:num>
  <w:num w:numId="39" w16cid:durableId="2059890806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none [1951]" strokecolor="none [3212]">
      <v:fill color="none [1951]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30"/>
    <w:rsid w:val="000018FF"/>
    <w:rsid w:val="00004774"/>
    <w:rsid w:val="00004B65"/>
    <w:rsid w:val="00005087"/>
    <w:rsid w:val="00006060"/>
    <w:rsid w:val="00010327"/>
    <w:rsid w:val="000130D1"/>
    <w:rsid w:val="00013694"/>
    <w:rsid w:val="00016A30"/>
    <w:rsid w:val="00022F92"/>
    <w:rsid w:val="00023744"/>
    <w:rsid w:val="00023F8D"/>
    <w:rsid w:val="000304B1"/>
    <w:rsid w:val="0003195A"/>
    <w:rsid w:val="00031EEA"/>
    <w:rsid w:val="000329BA"/>
    <w:rsid w:val="0003618C"/>
    <w:rsid w:val="000372D5"/>
    <w:rsid w:val="00037842"/>
    <w:rsid w:val="00037D3C"/>
    <w:rsid w:val="00037D75"/>
    <w:rsid w:val="00040C4B"/>
    <w:rsid w:val="00041091"/>
    <w:rsid w:val="00041DA2"/>
    <w:rsid w:val="0004533C"/>
    <w:rsid w:val="000468FB"/>
    <w:rsid w:val="00047FF2"/>
    <w:rsid w:val="000507A4"/>
    <w:rsid w:val="00052337"/>
    <w:rsid w:val="00052E6D"/>
    <w:rsid w:val="000606A8"/>
    <w:rsid w:val="00062656"/>
    <w:rsid w:val="000629D8"/>
    <w:rsid w:val="000634EC"/>
    <w:rsid w:val="000639E9"/>
    <w:rsid w:val="00071692"/>
    <w:rsid w:val="0007222D"/>
    <w:rsid w:val="00072DF0"/>
    <w:rsid w:val="00083AE6"/>
    <w:rsid w:val="00086620"/>
    <w:rsid w:val="00087D06"/>
    <w:rsid w:val="00091C70"/>
    <w:rsid w:val="00095B2B"/>
    <w:rsid w:val="000A4D7B"/>
    <w:rsid w:val="000A60AD"/>
    <w:rsid w:val="000A74CE"/>
    <w:rsid w:val="000B34A1"/>
    <w:rsid w:val="000B77F8"/>
    <w:rsid w:val="000B7E77"/>
    <w:rsid w:val="000C0831"/>
    <w:rsid w:val="000C45BE"/>
    <w:rsid w:val="000C45F6"/>
    <w:rsid w:val="000C6CD6"/>
    <w:rsid w:val="000D1DDC"/>
    <w:rsid w:val="000D2510"/>
    <w:rsid w:val="000D2B3F"/>
    <w:rsid w:val="000D57C9"/>
    <w:rsid w:val="000D5E0C"/>
    <w:rsid w:val="000E0638"/>
    <w:rsid w:val="000E1F90"/>
    <w:rsid w:val="000E3846"/>
    <w:rsid w:val="000E5E86"/>
    <w:rsid w:val="000F0A84"/>
    <w:rsid w:val="000F3F0A"/>
    <w:rsid w:val="000F44B6"/>
    <w:rsid w:val="000F5878"/>
    <w:rsid w:val="001051B9"/>
    <w:rsid w:val="001071AA"/>
    <w:rsid w:val="0010744D"/>
    <w:rsid w:val="00110125"/>
    <w:rsid w:val="0011132A"/>
    <w:rsid w:val="00115531"/>
    <w:rsid w:val="00115C43"/>
    <w:rsid w:val="00117134"/>
    <w:rsid w:val="00121117"/>
    <w:rsid w:val="00121BAD"/>
    <w:rsid w:val="00126438"/>
    <w:rsid w:val="001264F2"/>
    <w:rsid w:val="0013084B"/>
    <w:rsid w:val="001313EE"/>
    <w:rsid w:val="00134B53"/>
    <w:rsid w:val="0013513D"/>
    <w:rsid w:val="0013522D"/>
    <w:rsid w:val="00136F96"/>
    <w:rsid w:val="00144D61"/>
    <w:rsid w:val="00146535"/>
    <w:rsid w:val="001510E9"/>
    <w:rsid w:val="0015215F"/>
    <w:rsid w:val="001527F0"/>
    <w:rsid w:val="00153E47"/>
    <w:rsid w:val="0015412D"/>
    <w:rsid w:val="0016141C"/>
    <w:rsid w:val="001614BB"/>
    <w:rsid w:val="00165AFF"/>
    <w:rsid w:val="00171E56"/>
    <w:rsid w:val="00171ECC"/>
    <w:rsid w:val="00175883"/>
    <w:rsid w:val="00177318"/>
    <w:rsid w:val="0018262F"/>
    <w:rsid w:val="0018289D"/>
    <w:rsid w:val="001847EB"/>
    <w:rsid w:val="00184FB4"/>
    <w:rsid w:val="00185172"/>
    <w:rsid w:val="0019363A"/>
    <w:rsid w:val="00196B64"/>
    <w:rsid w:val="00196C15"/>
    <w:rsid w:val="00197F1A"/>
    <w:rsid w:val="001A4A45"/>
    <w:rsid w:val="001A4FDC"/>
    <w:rsid w:val="001A6CE5"/>
    <w:rsid w:val="001A7578"/>
    <w:rsid w:val="001B0A91"/>
    <w:rsid w:val="001B0BF0"/>
    <w:rsid w:val="001B7BF8"/>
    <w:rsid w:val="001C09F4"/>
    <w:rsid w:val="001C30EF"/>
    <w:rsid w:val="001C36F7"/>
    <w:rsid w:val="001C46DF"/>
    <w:rsid w:val="001C7D54"/>
    <w:rsid w:val="001D2695"/>
    <w:rsid w:val="001D58CE"/>
    <w:rsid w:val="001D5CCE"/>
    <w:rsid w:val="001D62E6"/>
    <w:rsid w:val="001D665B"/>
    <w:rsid w:val="001E0AB4"/>
    <w:rsid w:val="001E1840"/>
    <w:rsid w:val="001E38AC"/>
    <w:rsid w:val="001E38D9"/>
    <w:rsid w:val="001E4702"/>
    <w:rsid w:val="001E5C34"/>
    <w:rsid w:val="001F5F35"/>
    <w:rsid w:val="002057B0"/>
    <w:rsid w:val="00210343"/>
    <w:rsid w:val="00212614"/>
    <w:rsid w:val="0021295B"/>
    <w:rsid w:val="00215A55"/>
    <w:rsid w:val="00217825"/>
    <w:rsid w:val="0022002A"/>
    <w:rsid w:val="00223031"/>
    <w:rsid w:val="002246CE"/>
    <w:rsid w:val="00226A12"/>
    <w:rsid w:val="0023018F"/>
    <w:rsid w:val="00230DB8"/>
    <w:rsid w:val="00234598"/>
    <w:rsid w:val="002354C7"/>
    <w:rsid w:val="00246D3F"/>
    <w:rsid w:val="00252622"/>
    <w:rsid w:val="002540CF"/>
    <w:rsid w:val="00263CE8"/>
    <w:rsid w:val="0027393C"/>
    <w:rsid w:val="002768EE"/>
    <w:rsid w:val="00284DC4"/>
    <w:rsid w:val="00290D1C"/>
    <w:rsid w:val="00291F0D"/>
    <w:rsid w:val="00292C8D"/>
    <w:rsid w:val="002A16C5"/>
    <w:rsid w:val="002A209D"/>
    <w:rsid w:val="002B69F0"/>
    <w:rsid w:val="002C1E97"/>
    <w:rsid w:val="002C265F"/>
    <w:rsid w:val="002C2BA5"/>
    <w:rsid w:val="002C3172"/>
    <w:rsid w:val="002C3561"/>
    <w:rsid w:val="002C4E96"/>
    <w:rsid w:val="002C6E75"/>
    <w:rsid w:val="002D0251"/>
    <w:rsid w:val="002D19AA"/>
    <w:rsid w:val="002D3C30"/>
    <w:rsid w:val="002E109E"/>
    <w:rsid w:val="002E1925"/>
    <w:rsid w:val="002E2AFA"/>
    <w:rsid w:val="002E6282"/>
    <w:rsid w:val="002E7ABC"/>
    <w:rsid w:val="002F0C20"/>
    <w:rsid w:val="002F112E"/>
    <w:rsid w:val="002F1290"/>
    <w:rsid w:val="002F31A2"/>
    <w:rsid w:val="002F4A5E"/>
    <w:rsid w:val="002F4CDC"/>
    <w:rsid w:val="002F5346"/>
    <w:rsid w:val="00304ADC"/>
    <w:rsid w:val="00313A91"/>
    <w:rsid w:val="00314AD2"/>
    <w:rsid w:val="003255D9"/>
    <w:rsid w:val="00327B0F"/>
    <w:rsid w:val="003339B3"/>
    <w:rsid w:val="00337813"/>
    <w:rsid w:val="003417EC"/>
    <w:rsid w:val="00342CF9"/>
    <w:rsid w:val="003450F7"/>
    <w:rsid w:val="00346C44"/>
    <w:rsid w:val="00347FC9"/>
    <w:rsid w:val="0035094E"/>
    <w:rsid w:val="00353F98"/>
    <w:rsid w:val="0036396B"/>
    <w:rsid w:val="00364F1A"/>
    <w:rsid w:val="00366EC2"/>
    <w:rsid w:val="00374958"/>
    <w:rsid w:val="0037593D"/>
    <w:rsid w:val="0037677D"/>
    <w:rsid w:val="003767B6"/>
    <w:rsid w:val="003806DE"/>
    <w:rsid w:val="00382D70"/>
    <w:rsid w:val="0038353A"/>
    <w:rsid w:val="00386CDF"/>
    <w:rsid w:val="00394BBA"/>
    <w:rsid w:val="00395FE0"/>
    <w:rsid w:val="00397608"/>
    <w:rsid w:val="003A0DE3"/>
    <w:rsid w:val="003A14C4"/>
    <w:rsid w:val="003A3296"/>
    <w:rsid w:val="003A554C"/>
    <w:rsid w:val="003A5C75"/>
    <w:rsid w:val="003A75D9"/>
    <w:rsid w:val="003B3DA4"/>
    <w:rsid w:val="003B5AEE"/>
    <w:rsid w:val="003B71E0"/>
    <w:rsid w:val="003C1C41"/>
    <w:rsid w:val="003C1C4F"/>
    <w:rsid w:val="003C3E48"/>
    <w:rsid w:val="003C58B4"/>
    <w:rsid w:val="003C7C0A"/>
    <w:rsid w:val="003D43EA"/>
    <w:rsid w:val="003D4C38"/>
    <w:rsid w:val="003D7EF9"/>
    <w:rsid w:val="003E0D64"/>
    <w:rsid w:val="003E0F31"/>
    <w:rsid w:val="003E2A7F"/>
    <w:rsid w:val="003E498E"/>
    <w:rsid w:val="003E4A0C"/>
    <w:rsid w:val="003E6E5B"/>
    <w:rsid w:val="003F309A"/>
    <w:rsid w:val="003F3BC4"/>
    <w:rsid w:val="003F46CF"/>
    <w:rsid w:val="003F6252"/>
    <w:rsid w:val="00402BA6"/>
    <w:rsid w:val="00403858"/>
    <w:rsid w:val="004045D3"/>
    <w:rsid w:val="00406395"/>
    <w:rsid w:val="00407CBC"/>
    <w:rsid w:val="00414784"/>
    <w:rsid w:val="00416D03"/>
    <w:rsid w:val="00420176"/>
    <w:rsid w:val="0042136E"/>
    <w:rsid w:val="004228A6"/>
    <w:rsid w:val="00424281"/>
    <w:rsid w:val="004246D8"/>
    <w:rsid w:val="0042666E"/>
    <w:rsid w:val="004267D9"/>
    <w:rsid w:val="00427364"/>
    <w:rsid w:val="00431AB7"/>
    <w:rsid w:val="0043216F"/>
    <w:rsid w:val="004358CA"/>
    <w:rsid w:val="00436A36"/>
    <w:rsid w:val="004373DD"/>
    <w:rsid w:val="004433B0"/>
    <w:rsid w:val="0044476D"/>
    <w:rsid w:val="004452A8"/>
    <w:rsid w:val="004505ED"/>
    <w:rsid w:val="00450F04"/>
    <w:rsid w:val="00457115"/>
    <w:rsid w:val="004645EE"/>
    <w:rsid w:val="00465AE5"/>
    <w:rsid w:val="00470265"/>
    <w:rsid w:val="004724B6"/>
    <w:rsid w:val="0047259F"/>
    <w:rsid w:val="00472C46"/>
    <w:rsid w:val="00473F36"/>
    <w:rsid w:val="00475FA0"/>
    <w:rsid w:val="004766DE"/>
    <w:rsid w:val="0048083B"/>
    <w:rsid w:val="00483D82"/>
    <w:rsid w:val="00490A53"/>
    <w:rsid w:val="00494B06"/>
    <w:rsid w:val="004A0921"/>
    <w:rsid w:val="004A0F95"/>
    <w:rsid w:val="004B0482"/>
    <w:rsid w:val="004B0F1E"/>
    <w:rsid w:val="004B114B"/>
    <w:rsid w:val="004C08C0"/>
    <w:rsid w:val="004C1167"/>
    <w:rsid w:val="004C21E0"/>
    <w:rsid w:val="004D555E"/>
    <w:rsid w:val="004D587D"/>
    <w:rsid w:val="004D6CB0"/>
    <w:rsid w:val="004F067E"/>
    <w:rsid w:val="004F5B7F"/>
    <w:rsid w:val="004F6352"/>
    <w:rsid w:val="005024DF"/>
    <w:rsid w:val="0051014E"/>
    <w:rsid w:val="0051190C"/>
    <w:rsid w:val="00515794"/>
    <w:rsid w:val="00524FA6"/>
    <w:rsid w:val="00527021"/>
    <w:rsid w:val="00527F3F"/>
    <w:rsid w:val="005309E9"/>
    <w:rsid w:val="00531608"/>
    <w:rsid w:val="0053575C"/>
    <w:rsid w:val="005374B3"/>
    <w:rsid w:val="00540812"/>
    <w:rsid w:val="005446F4"/>
    <w:rsid w:val="005452F1"/>
    <w:rsid w:val="00550791"/>
    <w:rsid w:val="0055250F"/>
    <w:rsid w:val="00555E53"/>
    <w:rsid w:val="00560FF0"/>
    <w:rsid w:val="00562132"/>
    <w:rsid w:val="00563023"/>
    <w:rsid w:val="00564914"/>
    <w:rsid w:val="00564C92"/>
    <w:rsid w:val="005702B4"/>
    <w:rsid w:val="0057079E"/>
    <w:rsid w:val="005757C4"/>
    <w:rsid w:val="005766C2"/>
    <w:rsid w:val="00577797"/>
    <w:rsid w:val="00582B7B"/>
    <w:rsid w:val="00583015"/>
    <w:rsid w:val="005841F9"/>
    <w:rsid w:val="005854EE"/>
    <w:rsid w:val="00585797"/>
    <w:rsid w:val="0058607E"/>
    <w:rsid w:val="00587620"/>
    <w:rsid w:val="005908A0"/>
    <w:rsid w:val="00591F77"/>
    <w:rsid w:val="00594B3D"/>
    <w:rsid w:val="00594C7C"/>
    <w:rsid w:val="00597C07"/>
    <w:rsid w:val="005A2328"/>
    <w:rsid w:val="005A42E4"/>
    <w:rsid w:val="005A4844"/>
    <w:rsid w:val="005A4BED"/>
    <w:rsid w:val="005A521D"/>
    <w:rsid w:val="005A7AAB"/>
    <w:rsid w:val="005B006E"/>
    <w:rsid w:val="005B1834"/>
    <w:rsid w:val="005B4AB5"/>
    <w:rsid w:val="005B5D1B"/>
    <w:rsid w:val="005C02C0"/>
    <w:rsid w:val="005C0D73"/>
    <w:rsid w:val="005C1651"/>
    <w:rsid w:val="005C276E"/>
    <w:rsid w:val="005C7530"/>
    <w:rsid w:val="005D14EC"/>
    <w:rsid w:val="005D3076"/>
    <w:rsid w:val="005E4A7D"/>
    <w:rsid w:val="005E5A6C"/>
    <w:rsid w:val="005F0374"/>
    <w:rsid w:val="005F0B67"/>
    <w:rsid w:val="005F19A3"/>
    <w:rsid w:val="005F19CA"/>
    <w:rsid w:val="005F1B00"/>
    <w:rsid w:val="005F23B2"/>
    <w:rsid w:val="005F6BFC"/>
    <w:rsid w:val="006001A5"/>
    <w:rsid w:val="0060032F"/>
    <w:rsid w:val="00602DC1"/>
    <w:rsid w:val="00602E1F"/>
    <w:rsid w:val="00603571"/>
    <w:rsid w:val="00604684"/>
    <w:rsid w:val="006141C9"/>
    <w:rsid w:val="00617A0B"/>
    <w:rsid w:val="006209E4"/>
    <w:rsid w:val="00622808"/>
    <w:rsid w:val="0062296E"/>
    <w:rsid w:val="00624C0E"/>
    <w:rsid w:val="00633313"/>
    <w:rsid w:val="006461DD"/>
    <w:rsid w:val="006463E2"/>
    <w:rsid w:val="0065591D"/>
    <w:rsid w:val="00656138"/>
    <w:rsid w:val="006571B3"/>
    <w:rsid w:val="00663043"/>
    <w:rsid w:val="00663E9D"/>
    <w:rsid w:val="00665E73"/>
    <w:rsid w:val="006704A3"/>
    <w:rsid w:val="006714D5"/>
    <w:rsid w:val="00671790"/>
    <w:rsid w:val="006737F5"/>
    <w:rsid w:val="0067541A"/>
    <w:rsid w:val="00676665"/>
    <w:rsid w:val="006810E8"/>
    <w:rsid w:val="00685F53"/>
    <w:rsid w:val="00686EFE"/>
    <w:rsid w:val="00687860"/>
    <w:rsid w:val="00692ED1"/>
    <w:rsid w:val="00693780"/>
    <w:rsid w:val="006A154B"/>
    <w:rsid w:val="006A1611"/>
    <w:rsid w:val="006A26DF"/>
    <w:rsid w:val="006A501C"/>
    <w:rsid w:val="006A713D"/>
    <w:rsid w:val="006B0CF5"/>
    <w:rsid w:val="006B2270"/>
    <w:rsid w:val="006B490B"/>
    <w:rsid w:val="006C0545"/>
    <w:rsid w:val="006C1A17"/>
    <w:rsid w:val="006C242E"/>
    <w:rsid w:val="006C3473"/>
    <w:rsid w:val="006D622F"/>
    <w:rsid w:val="006E0AFA"/>
    <w:rsid w:val="006E6623"/>
    <w:rsid w:val="006E734B"/>
    <w:rsid w:val="006F0EF9"/>
    <w:rsid w:val="006F32C5"/>
    <w:rsid w:val="006F5073"/>
    <w:rsid w:val="006F5B45"/>
    <w:rsid w:val="006F6F5C"/>
    <w:rsid w:val="006F79BC"/>
    <w:rsid w:val="006F7F84"/>
    <w:rsid w:val="00700919"/>
    <w:rsid w:val="00703E89"/>
    <w:rsid w:val="00703EA2"/>
    <w:rsid w:val="007053B9"/>
    <w:rsid w:val="0070559D"/>
    <w:rsid w:val="00711CF1"/>
    <w:rsid w:val="0071376B"/>
    <w:rsid w:val="00714496"/>
    <w:rsid w:val="0071472C"/>
    <w:rsid w:val="0071533E"/>
    <w:rsid w:val="00715FC7"/>
    <w:rsid w:val="00716E71"/>
    <w:rsid w:val="007171F6"/>
    <w:rsid w:val="007206B1"/>
    <w:rsid w:val="00724011"/>
    <w:rsid w:val="00727E38"/>
    <w:rsid w:val="007324D2"/>
    <w:rsid w:val="00741429"/>
    <w:rsid w:val="00744618"/>
    <w:rsid w:val="00745505"/>
    <w:rsid w:val="00753E59"/>
    <w:rsid w:val="007546C1"/>
    <w:rsid w:val="007559B7"/>
    <w:rsid w:val="00761E50"/>
    <w:rsid w:val="00762CA8"/>
    <w:rsid w:val="0076730E"/>
    <w:rsid w:val="00771A65"/>
    <w:rsid w:val="007776B7"/>
    <w:rsid w:val="00786AE7"/>
    <w:rsid w:val="00790BFB"/>
    <w:rsid w:val="00795302"/>
    <w:rsid w:val="00795AD5"/>
    <w:rsid w:val="007A25BF"/>
    <w:rsid w:val="007A285D"/>
    <w:rsid w:val="007A2B52"/>
    <w:rsid w:val="007B0477"/>
    <w:rsid w:val="007B729A"/>
    <w:rsid w:val="007B7F3F"/>
    <w:rsid w:val="007C1692"/>
    <w:rsid w:val="007C6EB5"/>
    <w:rsid w:val="007C7074"/>
    <w:rsid w:val="007D1380"/>
    <w:rsid w:val="007D20A0"/>
    <w:rsid w:val="007E31FE"/>
    <w:rsid w:val="007E4356"/>
    <w:rsid w:val="007E47B3"/>
    <w:rsid w:val="007E4EF2"/>
    <w:rsid w:val="007E5421"/>
    <w:rsid w:val="007E5564"/>
    <w:rsid w:val="007E67C4"/>
    <w:rsid w:val="007F5507"/>
    <w:rsid w:val="007F5863"/>
    <w:rsid w:val="00800067"/>
    <w:rsid w:val="00802B1B"/>
    <w:rsid w:val="00802CE6"/>
    <w:rsid w:val="00804870"/>
    <w:rsid w:val="00804C8B"/>
    <w:rsid w:val="00805899"/>
    <w:rsid w:val="00805D3F"/>
    <w:rsid w:val="0080657A"/>
    <w:rsid w:val="00810676"/>
    <w:rsid w:val="00814F8C"/>
    <w:rsid w:val="00823FCB"/>
    <w:rsid w:val="0082562F"/>
    <w:rsid w:val="00831EED"/>
    <w:rsid w:val="00833FDD"/>
    <w:rsid w:val="00837206"/>
    <w:rsid w:val="008431A2"/>
    <w:rsid w:val="008468D3"/>
    <w:rsid w:val="008473B9"/>
    <w:rsid w:val="0085365B"/>
    <w:rsid w:val="00853809"/>
    <w:rsid w:val="0085425A"/>
    <w:rsid w:val="0085485E"/>
    <w:rsid w:val="00856B12"/>
    <w:rsid w:val="008631C9"/>
    <w:rsid w:val="00864BC6"/>
    <w:rsid w:val="00865039"/>
    <w:rsid w:val="00866831"/>
    <w:rsid w:val="00873940"/>
    <w:rsid w:val="00873DF5"/>
    <w:rsid w:val="00877549"/>
    <w:rsid w:val="00880B06"/>
    <w:rsid w:val="00880EBD"/>
    <w:rsid w:val="00882ED1"/>
    <w:rsid w:val="0088472D"/>
    <w:rsid w:val="00885494"/>
    <w:rsid w:val="008900A6"/>
    <w:rsid w:val="008915F7"/>
    <w:rsid w:val="008A279D"/>
    <w:rsid w:val="008A43A8"/>
    <w:rsid w:val="008A475C"/>
    <w:rsid w:val="008A693F"/>
    <w:rsid w:val="008B0FB1"/>
    <w:rsid w:val="008B16F0"/>
    <w:rsid w:val="008B25B8"/>
    <w:rsid w:val="008B48F5"/>
    <w:rsid w:val="008B49E1"/>
    <w:rsid w:val="008B538A"/>
    <w:rsid w:val="008C016E"/>
    <w:rsid w:val="008C0A40"/>
    <w:rsid w:val="008D39AF"/>
    <w:rsid w:val="008D4205"/>
    <w:rsid w:val="008D6DC6"/>
    <w:rsid w:val="008D71D1"/>
    <w:rsid w:val="008E38C5"/>
    <w:rsid w:val="008E5D7E"/>
    <w:rsid w:val="008E6EE4"/>
    <w:rsid w:val="008E7E22"/>
    <w:rsid w:val="008F319A"/>
    <w:rsid w:val="00901022"/>
    <w:rsid w:val="009049CD"/>
    <w:rsid w:val="00911B13"/>
    <w:rsid w:val="00912622"/>
    <w:rsid w:val="00914424"/>
    <w:rsid w:val="00916A3E"/>
    <w:rsid w:val="00921888"/>
    <w:rsid w:val="00924EB4"/>
    <w:rsid w:val="00925494"/>
    <w:rsid w:val="009264A8"/>
    <w:rsid w:val="009336D8"/>
    <w:rsid w:val="00933FBC"/>
    <w:rsid w:val="00935A20"/>
    <w:rsid w:val="009415F2"/>
    <w:rsid w:val="00941CB1"/>
    <w:rsid w:val="009425FB"/>
    <w:rsid w:val="00942D34"/>
    <w:rsid w:val="00944580"/>
    <w:rsid w:val="00947E04"/>
    <w:rsid w:val="009500C6"/>
    <w:rsid w:val="009508DF"/>
    <w:rsid w:val="00951B9C"/>
    <w:rsid w:val="00953BD3"/>
    <w:rsid w:val="009568CC"/>
    <w:rsid w:val="00957F87"/>
    <w:rsid w:val="0096252C"/>
    <w:rsid w:val="00964C13"/>
    <w:rsid w:val="0096525A"/>
    <w:rsid w:val="00970D8D"/>
    <w:rsid w:val="00971344"/>
    <w:rsid w:val="00972184"/>
    <w:rsid w:val="00973BD2"/>
    <w:rsid w:val="009750B8"/>
    <w:rsid w:val="0097673B"/>
    <w:rsid w:val="00981D6D"/>
    <w:rsid w:val="00985893"/>
    <w:rsid w:val="009874DC"/>
    <w:rsid w:val="00987F71"/>
    <w:rsid w:val="00993DC6"/>
    <w:rsid w:val="009956A4"/>
    <w:rsid w:val="009976B2"/>
    <w:rsid w:val="009A70D1"/>
    <w:rsid w:val="009A792B"/>
    <w:rsid w:val="009B4810"/>
    <w:rsid w:val="009C05E2"/>
    <w:rsid w:val="009C2B4D"/>
    <w:rsid w:val="009C4768"/>
    <w:rsid w:val="009C7C79"/>
    <w:rsid w:val="009D01D5"/>
    <w:rsid w:val="009D141C"/>
    <w:rsid w:val="009D20F1"/>
    <w:rsid w:val="009E154F"/>
    <w:rsid w:val="009E1679"/>
    <w:rsid w:val="009E3A67"/>
    <w:rsid w:val="009E4EE1"/>
    <w:rsid w:val="009F06B0"/>
    <w:rsid w:val="009F1717"/>
    <w:rsid w:val="009F6BA9"/>
    <w:rsid w:val="009F747B"/>
    <w:rsid w:val="009F7B0A"/>
    <w:rsid w:val="00A019E6"/>
    <w:rsid w:val="00A02D9F"/>
    <w:rsid w:val="00A05E11"/>
    <w:rsid w:val="00A10DE4"/>
    <w:rsid w:val="00A1313D"/>
    <w:rsid w:val="00A207E5"/>
    <w:rsid w:val="00A20BEA"/>
    <w:rsid w:val="00A21117"/>
    <w:rsid w:val="00A23B2E"/>
    <w:rsid w:val="00A30615"/>
    <w:rsid w:val="00A30EDA"/>
    <w:rsid w:val="00A30F98"/>
    <w:rsid w:val="00A33066"/>
    <w:rsid w:val="00A35A90"/>
    <w:rsid w:val="00A41257"/>
    <w:rsid w:val="00A43F02"/>
    <w:rsid w:val="00A458CA"/>
    <w:rsid w:val="00A46757"/>
    <w:rsid w:val="00A53936"/>
    <w:rsid w:val="00A55690"/>
    <w:rsid w:val="00A61902"/>
    <w:rsid w:val="00A61DBD"/>
    <w:rsid w:val="00A624EB"/>
    <w:rsid w:val="00A62938"/>
    <w:rsid w:val="00A6448D"/>
    <w:rsid w:val="00A738B4"/>
    <w:rsid w:val="00A73C22"/>
    <w:rsid w:val="00A757A1"/>
    <w:rsid w:val="00A77ED0"/>
    <w:rsid w:val="00A812AA"/>
    <w:rsid w:val="00A85258"/>
    <w:rsid w:val="00A855D1"/>
    <w:rsid w:val="00A85B1D"/>
    <w:rsid w:val="00A85D9F"/>
    <w:rsid w:val="00A86120"/>
    <w:rsid w:val="00A876CC"/>
    <w:rsid w:val="00A904C5"/>
    <w:rsid w:val="00A906CB"/>
    <w:rsid w:val="00A91E8A"/>
    <w:rsid w:val="00A92ACA"/>
    <w:rsid w:val="00A9438D"/>
    <w:rsid w:val="00AA69CD"/>
    <w:rsid w:val="00AA6A85"/>
    <w:rsid w:val="00AA71FF"/>
    <w:rsid w:val="00AA7249"/>
    <w:rsid w:val="00AB2FFC"/>
    <w:rsid w:val="00AB6EA9"/>
    <w:rsid w:val="00AC11A7"/>
    <w:rsid w:val="00AD16EA"/>
    <w:rsid w:val="00AD7091"/>
    <w:rsid w:val="00AD70EE"/>
    <w:rsid w:val="00AE1865"/>
    <w:rsid w:val="00AE586B"/>
    <w:rsid w:val="00AF0828"/>
    <w:rsid w:val="00AF20D7"/>
    <w:rsid w:val="00AF22B9"/>
    <w:rsid w:val="00AF27B6"/>
    <w:rsid w:val="00AF3A2B"/>
    <w:rsid w:val="00AF5CC6"/>
    <w:rsid w:val="00B04A29"/>
    <w:rsid w:val="00B13F81"/>
    <w:rsid w:val="00B1424B"/>
    <w:rsid w:val="00B15FD3"/>
    <w:rsid w:val="00B26085"/>
    <w:rsid w:val="00B26A7C"/>
    <w:rsid w:val="00B32890"/>
    <w:rsid w:val="00B32A59"/>
    <w:rsid w:val="00B3338B"/>
    <w:rsid w:val="00B33833"/>
    <w:rsid w:val="00B37562"/>
    <w:rsid w:val="00B418AE"/>
    <w:rsid w:val="00B43D47"/>
    <w:rsid w:val="00B53BE1"/>
    <w:rsid w:val="00B54A79"/>
    <w:rsid w:val="00B54B70"/>
    <w:rsid w:val="00B60A28"/>
    <w:rsid w:val="00B60EB2"/>
    <w:rsid w:val="00B62696"/>
    <w:rsid w:val="00B6329C"/>
    <w:rsid w:val="00B633A2"/>
    <w:rsid w:val="00B66644"/>
    <w:rsid w:val="00B70CF3"/>
    <w:rsid w:val="00B73126"/>
    <w:rsid w:val="00B73F2A"/>
    <w:rsid w:val="00B741C3"/>
    <w:rsid w:val="00B7517B"/>
    <w:rsid w:val="00B7564C"/>
    <w:rsid w:val="00B834FB"/>
    <w:rsid w:val="00B83A40"/>
    <w:rsid w:val="00B84071"/>
    <w:rsid w:val="00B928AC"/>
    <w:rsid w:val="00B94125"/>
    <w:rsid w:val="00BA0AE7"/>
    <w:rsid w:val="00BA29F9"/>
    <w:rsid w:val="00BA2F22"/>
    <w:rsid w:val="00BA72EA"/>
    <w:rsid w:val="00BB3127"/>
    <w:rsid w:val="00BB518D"/>
    <w:rsid w:val="00BB6E8E"/>
    <w:rsid w:val="00BB7CC5"/>
    <w:rsid w:val="00BC1817"/>
    <w:rsid w:val="00BC3B6B"/>
    <w:rsid w:val="00BC5403"/>
    <w:rsid w:val="00BC7F09"/>
    <w:rsid w:val="00BD22FA"/>
    <w:rsid w:val="00BD284F"/>
    <w:rsid w:val="00BD3E5E"/>
    <w:rsid w:val="00BD55E4"/>
    <w:rsid w:val="00BE24E9"/>
    <w:rsid w:val="00BE3D1C"/>
    <w:rsid w:val="00BE65A1"/>
    <w:rsid w:val="00BE7355"/>
    <w:rsid w:val="00BF3FF3"/>
    <w:rsid w:val="00C01D16"/>
    <w:rsid w:val="00C03ACE"/>
    <w:rsid w:val="00C06353"/>
    <w:rsid w:val="00C074DE"/>
    <w:rsid w:val="00C11C5B"/>
    <w:rsid w:val="00C11F9F"/>
    <w:rsid w:val="00C120BF"/>
    <w:rsid w:val="00C125EE"/>
    <w:rsid w:val="00C12732"/>
    <w:rsid w:val="00C15B2F"/>
    <w:rsid w:val="00C223BC"/>
    <w:rsid w:val="00C23ADF"/>
    <w:rsid w:val="00C262A0"/>
    <w:rsid w:val="00C351BD"/>
    <w:rsid w:val="00C35B82"/>
    <w:rsid w:val="00C37844"/>
    <w:rsid w:val="00C37997"/>
    <w:rsid w:val="00C4002E"/>
    <w:rsid w:val="00C455C1"/>
    <w:rsid w:val="00C51872"/>
    <w:rsid w:val="00C51B01"/>
    <w:rsid w:val="00C51D40"/>
    <w:rsid w:val="00C51DD2"/>
    <w:rsid w:val="00C57125"/>
    <w:rsid w:val="00C602FA"/>
    <w:rsid w:val="00C6097D"/>
    <w:rsid w:val="00C6621D"/>
    <w:rsid w:val="00C6752A"/>
    <w:rsid w:val="00C83B64"/>
    <w:rsid w:val="00C84889"/>
    <w:rsid w:val="00C90831"/>
    <w:rsid w:val="00C94EB4"/>
    <w:rsid w:val="00CA1061"/>
    <w:rsid w:val="00CA10EE"/>
    <w:rsid w:val="00CA1933"/>
    <w:rsid w:val="00CA44D4"/>
    <w:rsid w:val="00CB2F33"/>
    <w:rsid w:val="00CB57CF"/>
    <w:rsid w:val="00CC0B41"/>
    <w:rsid w:val="00CC22D4"/>
    <w:rsid w:val="00CC3047"/>
    <w:rsid w:val="00CC36FB"/>
    <w:rsid w:val="00CC3B44"/>
    <w:rsid w:val="00CC3DBD"/>
    <w:rsid w:val="00CC5D8C"/>
    <w:rsid w:val="00CC729D"/>
    <w:rsid w:val="00CD5F7B"/>
    <w:rsid w:val="00CD64DA"/>
    <w:rsid w:val="00CD7C17"/>
    <w:rsid w:val="00CE1F96"/>
    <w:rsid w:val="00CE2236"/>
    <w:rsid w:val="00CE261F"/>
    <w:rsid w:val="00CE51A9"/>
    <w:rsid w:val="00CE6CC2"/>
    <w:rsid w:val="00CF07E9"/>
    <w:rsid w:val="00CF3A1A"/>
    <w:rsid w:val="00CF49E4"/>
    <w:rsid w:val="00D00DB0"/>
    <w:rsid w:val="00D01C55"/>
    <w:rsid w:val="00D104FD"/>
    <w:rsid w:val="00D215A7"/>
    <w:rsid w:val="00D21EF7"/>
    <w:rsid w:val="00D23216"/>
    <w:rsid w:val="00D312E7"/>
    <w:rsid w:val="00D32E54"/>
    <w:rsid w:val="00D34A9C"/>
    <w:rsid w:val="00D35453"/>
    <w:rsid w:val="00D3638A"/>
    <w:rsid w:val="00D365EA"/>
    <w:rsid w:val="00D4337F"/>
    <w:rsid w:val="00D53FBC"/>
    <w:rsid w:val="00D57115"/>
    <w:rsid w:val="00D577F2"/>
    <w:rsid w:val="00D57C50"/>
    <w:rsid w:val="00D61546"/>
    <w:rsid w:val="00D6236C"/>
    <w:rsid w:val="00D65C88"/>
    <w:rsid w:val="00D65FC4"/>
    <w:rsid w:val="00D66224"/>
    <w:rsid w:val="00D667D6"/>
    <w:rsid w:val="00D70A6F"/>
    <w:rsid w:val="00D764B7"/>
    <w:rsid w:val="00D76881"/>
    <w:rsid w:val="00D80C0E"/>
    <w:rsid w:val="00D82B84"/>
    <w:rsid w:val="00D872AA"/>
    <w:rsid w:val="00D91073"/>
    <w:rsid w:val="00D9244A"/>
    <w:rsid w:val="00DA11FD"/>
    <w:rsid w:val="00DA6D0F"/>
    <w:rsid w:val="00DA7617"/>
    <w:rsid w:val="00DB127D"/>
    <w:rsid w:val="00DB527E"/>
    <w:rsid w:val="00DB658A"/>
    <w:rsid w:val="00DC079F"/>
    <w:rsid w:val="00DC2EFA"/>
    <w:rsid w:val="00DC4D3E"/>
    <w:rsid w:val="00DC5837"/>
    <w:rsid w:val="00DE725A"/>
    <w:rsid w:val="00DF5E0F"/>
    <w:rsid w:val="00E00957"/>
    <w:rsid w:val="00E0330D"/>
    <w:rsid w:val="00E03430"/>
    <w:rsid w:val="00E12DE8"/>
    <w:rsid w:val="00E167D3"/>
    <w:rsid w:val="00E17FB8"/>
    <w:rsid w:val="00E200FC"/>
    <w:rsid w:val="00E20C08"/>
    <w:rsid w:val="00E24413"/>
    <w:rsid w:val="00E314F2"/>
    <w:rsid w:val="00E3154D"/>
    <w:rsid w:val="00E3613F"/>
    <w:rsid w:val="00E43191"/>
    <w:rsid w:val="00E450FC"/>
    <w:rsid w:val="00E45783"/>
    <w:rsid w:val="00E46101"/>
    <w:rsid w:val="00E5172F"/>
    <w:rsid w:val="00E57B66"/>
    <w:rsid w:val="00E60B02"/>
    <w:rsid w:val="00E61E57"/>
    <w:rsid w:val="00E63F6A"/>
    <w:rsid w:val="00E64F3C"/>
    <w:rsid w:val="00E661EE"/>
    <w:rsid w:val="00E6771B"/>
    <w:rsid w:val="00E71976"/>
    <w:rsid w:val="00E73A22"/>
    <w:rsid w:val="00E74BDA"/>
    <w:rsid w:val="00E80374"/>
    <w:rsid w:val="00E8645E"/>
    <w:rsid w:val="00EA0B74"/>
    <w:rsid w:val="00EA4C19"/>
    <w:rsid w:val="00EA4D88"/>
    <w:rsid w:val="00EA7DAF"/>
    <w:rsid w:val="00EB335E"/>
    <w:rsid w:val="00EB38DE"/>
    <w:rsid w:val="00EB5C3A"/>
    <w:rsid w:val="00EB6CC0"/>
    <w:rsid w:val="00EC08D5"/>
    <w:rsid w:val="00EC35D0"/>
    <w:rsid w:val="00EC38DC"/>
    <w:rsid w:val="00EC3CDD"/>
    <w:rsid w:val="00EC5B91"/>
    <w:rsid w:val="00ED0E3D"/>
    <w:rsid w:val="00ED219A"/>
    <w:rsid w:val="00ED230F"/>
    <w:rsid w:val="00ED3835"/>
    <w:rsid w:val="00ED7899"/>
    <w:rsid w:val="00ED7FB3"/>
    <w:rsid w:val="00EE731B"/>
    <w:rsid w:val="00EF123D"/>
    <w:rsid w:val="00EF30AA"/>
    <w:rsid w:val="00F00BB4"/>
    <w:rsid w:val="00F039C4"/>
    <w:rsid w:val="00F05F51"/>
    <w:rsid w:val="00F10D74"/>
    <w:rsid w:val="00F154B8"/>
    <w:rsid w:val="00F2026B"/>
    <w:rsid w:val="00F207CF"/>
    <w:rsid w:val="00F213E7"/>
    <w:rsid w:val="00F276FB"/>
    <w:rsid w:val="00F27F9C"/>
    <w:rsid w:val="00F3073E"/>
    <w:rsid w:val="00F35290"/>
    <w:rsid w:val="00F35B9B"/>
    <w:rsid w:val="00F41353"/>
    <w:rsid w:val="00F4197A"/>
    <w:rsid w:val="00F42FAD"/>
    <w:rsid w:val="00F45026"/>
    <w:rsid w:val="00F47A21"/>
    <w:rsid w:val="00F50DDA"/>
    <w:rsid w:val="00F54BE8"/>
    <w:rsid w:val="00F55D9C"/>
    <w:rsid w:val="00F616A2"/>
    <w:rsid w:val="00F6240F"/>
    <w:rsid w:val="00F65395"/>
    <w:rsid w:val="00F663C0"/>
    <w:rsid w:val="00F7043D"/>
    <w:rsid w:val="00F71C71"/>
    <w:rsid w:val="00F7310D"/>
    <w:rsid w:val="00F74E6E"/>
    <w:rsid w:val="00F813F6"/>
    <w:rsid w:val="00F9055D"/>
    <w:rsid w:val="00F946DD"/>
    <w:rsid w:val="00F95FBB"/>
    <w:rsid w:val="00F9629E"/>
    <w:rsid w:val="00F975FE"/>
    <w:rsid w:val="00FA3EBB"/>
    <w:rsid w:val="00FA4C13"/>
    <w:rsid w:val="00FA690E"/>
    <w:rsid w:val="00FA71E5"/>
    <w:rsid w:val="00FB23D8"/>
    <w:rsid w:val="00FB75A2"/>
    <w:rsid w:val="00FB79B1"/>
    <w:rsid w:val="00FC0482"/>
    <w:rsid w:val="00FC0DE9"/>
    <w:rsid w:val="00FC1496"/>
    <w:rsid w:val="00FC14AC"/>
    <w:rsid w:val="00FC1DDC"/>
    <w:rsid w:val="00FC3F04"/>
    <w:rsid w:val="00FC4066"/>
    <w:rsid w:val="00FC52C0"/>
    <w:rsid w:val="00FC5A4E"/>
    <w:rsid w:val="00FD5C56"/>
    <w:rsid w:val="00FE359B"/>
    <w:rsid w:val="00FE4D2C"/>
    <w:rsid w:val="00FE6528"/>
    <w:rsid w:val="00FF297B"/>
    <w:rsid w:val="00FF2DE7"/>
    <w:rsid w:val="00FF2E34"/>
    <w:rsid w:val="00FF2F67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1951]" strokecolor="none [3212]">
      <v:fill color="none [1951]"/>
      <v:stroke color="none [3212]"/>
    </o:shapedefaults>
    <o:shapelayout v:ext="edit">
      <o:idmap v:ext="edit" data="2"/>
    </o:shapelayout>
  </w:shapeDefaults>
  <w:decimalSymbol w:val="."/>
  <w:listSeparator w:val=","/>
  <w14:docId w14:val="7DA21ABA"/>
  <w15:docId w15:val="{F5816ABC-9D3D-4CA3-951C-DB5BE1BF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ListParagraph"/>
    <w:qFormat/>
    <w:rsid w:val="00D312E7"/>
    <w:pPr>
      <w:spacing w:line="360" w:lineRule="auto"/>
      <w:ind w:left="7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9C7C79"/>
    <w:pPr>
      <w:keepNext/>
      <w:numPr>
        <w:numId w:val="30"/>
      </w:numPr>
      <w:spacing w:before="240" w:after="60" w:line="360" w:lineRule="auto"/>
      <w:outlineLvl w:val="0"/>
    </w:pPr>
    <w:rPr>
      <w:rFonts w:eastAsia="Times New Roman" w:cs="Arial"/>
      <w:b/>
      <w:color w:val="000000" w:themeColor="text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468FB"/>
    <w:pPr>
      <w:outlineLvl w:val="1"/>
    </w:pPr>
    <w:rPr>
      <w:b/>
      <w:sz w:val="24"/>
      <w:szCs w:val="24"/>
    </w:rPr>
  </w:style>
  <w:style w:type="paragraph" w:styleId="Heading3">
    <w:name w:val="heading 3"/>
    <w:next w:val="BodyText"/>
    <w:link w:val="Heading3Char"/>
    <w:qFormat/>
    <w:rsid w:val="005F1B00"/>
    <w:pPr>
      <w:keepNext/>
      <w:numPr>
        <w:ilvl w:val="2"/>
        <w:numId w:val="30"/>
      </w:numPr>
      <w:tabs>
        <w:tab w:val="left" w:pos="907"/>
      </w:tabs>
      <w:spacing w:before="200" w:after="120"/>
      <w:outlineLvl w:val="2"/>
    </w:pPr>
    <w:rPr>
      <w:rFonts w:eastAsia="Times New Roman" w:cs="Arial"/>
      <w:b/>
      <w:color w:val="548DD4"/>
      <w:sz w:val="24"/>
      <w:szCs w:val="26"/>
      <w:lang w:eastAsia="en-US"/>
    </w:rPr>
  </w:style>
  <w:style w:type="paragraph" w:styleId="Heading4">
    <w:name w:val="heading 4"/>
    <w:next w:val="BodyText"/>
    <w:link w:val="Heading4Char"/>
    <w:qFormat/>
    <w:rsid w:val="005F1B00"/>
    <w:pPr>
      <w:keepNext/>
      <w:numPr>
        <w:ilvl w:val="3"/>
        <w:numId w:val="30"/>
      </w:numPr>
      <w:spacing w:before="120" w:after="100"/>
      <w:outlineLvl w:val="3"/>
    </w:pPr>
    <w:rPr>
      <w:rFonts w:eastAsia="Times New Roman" w:cs="Arial"/>
      <w:b/>
      <w:color w:val="548DD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B25B8"/>
    <w:pPr>
      <w:spacing w:before="240" w:after="60" w:line="240" w:lineRule="auto"/>
      <w:outlineLvl w:val="4"/>
    </w:pPr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paragraph" w:styleId="Heading6">
    <w:name w:val="heading 6"/>
    <w:basedOn w:val="Normal"/>
    <w:next w:val="Normal"/>
    <w:link w:val="Heading6Char"/>
    <w:qFormat/>
    <w:rsid w:val="008B25B8"/>
    <w:pPr>
      <w:spacing w:before="240" w:after="60" w:line="240" w:lineRule="auto"/>
      <w:outlineLvl w:val="5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8B25B8"/>
    <w:pPr>
      <w:spacing w:before="240" w:after="60" w:line="240" w:lineRule="auto"/>
      <w:outlineLvl w:val="6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8B25B8"/>
    <w:pPr>
      <w:spacing w:before="240" w:after="60" w:line="240" w:lineRule="auto"/>
      <w:outlineLvl w:val="7"/>
    </w:pPr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paragraph" w:styleId="Heading9">
    <w:name w:val="heading 9"/>
    <w:basedOn w:val="Normal"/>
    <w:link w:val="Heading9Char"/>
    <w:qFormat/>
    <w:rsid w:val="008B25B8"/>
    <w:pPr>
      <w:spacing w:before="240" w:after="60" w:line="240" w:lineRule="auto"/>
      <w:outlineLvl w:val="8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79"/>
    <w:rPr>
      <w:rFonts w:eastAsia="Times New Roman" w:cs="Arial"/>
      <w:b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0468FB"/>
    <w:rPr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F1B00"/>
    <w:rPr>
      <w:rFonts w:eastAsia="Times New Roman" w:cs="Arial"/>
      <w:b/>
      <w:color w:val="548DD4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5F1B00"/>
    <w:rPr>
      <w:rFonts w:eastAsia="Times New Roman" w:cs="Arial"/>
      <w:b/>
      <w:color w:val="548DD4"/>
      <w:lang w:eastAsia="en-US"/>
    </w:rPr>
  </w:style>
  <w:style w:type="character" w:customStyle="1" w:styleId="Heading5Char">
    <w:name w:val="Heading 5 Char"/>
    <w:basedOn w:val="DefaultParagraphFont"/>
    <w:link w:val="Heading5"/>
    <w:rsid w:val="008B25B8"/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8B25B8"/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8B25B8"/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numbering" w:styleId="ArticleSection">
    <w:name w:val="Outline List 3"/>
    <w:basedOn w:val="NoList"/>
    <w:semiHidden/>
    <w:rsid w:val="008B25B8"/>
    <w:pPr>
      <w:numPr>
        <w:numId w:val="18"/>
      </w:numPr>
    </w:pPr>
  </w:style>
  <w:style w:type="paragraph" w:customStyle="1" w:styleId="Level0-HeadingTOC">
    <w:name w:val="Level 0 - Heading (TOC)"/>
    <w:next w:val="LegalBodyText"/>
    <w:semiHidden/>
    <w:rsid w:val="008B25B8"/>
    <w:pPr>
      <w:spacing w:before="120" w:after="120"/>
      <w:outlineLvl w:val="8"/>
    </w:pPr>
    <w:rPr>
      <w:rFonts w:ascii="Arial" w:eastAsia="Times New Roman" w:hAnsi="Arial" w:cs="Arial"/>
      <w:b/>
      <w:caps/>
      <w:color w:val="81BD27"/>
      <w:sz w:val="22"/>
      <w:szCs w:val="22"/>
      <w:lang w:eastAsia="en-US"/>
    </w:rPr>
  </w:style>
  <w:style w:type="paragraph" w:customStyle="1" w:styleId="Level0-Recitals">
    <w:name w:val="Level 0 - Recitals"/>
    <w:rsid w:val="008B25B8"/>
    <w:pPr>
      <w:numPr>
        <w:numId w:val="23"/>
      </w:numPr>
      <w:tabs>
        <w:tab w:val="clear" w:pos="709"/>
        <w:tab w:val="left" w:pos="794"/>
      </w:tabs>
      <w:spacing w:before="120" w:after="120"/>
      <w:ind w:left="794" w:hanging="794"/>
    </w:pPr>
    <w:rPr>
      <w:rFonts w:ascii="Arial" w:eastAsia="Times New Roman" w:hAnsi="Arial" w:cs="Arial"/>
      <w:lang w:eastAsia="en-US"/>
    </w:rPr>
  </w:style>
  <w:style w:type="paragraph" w:styleId="Footer">
    <w:name w:val="footer"/>
    <w:link w:val="FooterChar"/>
    <w:rsid w:val="008B25B8"/>
    <w:pPr>
      <w:spacing w:before="40"/>
    </w:pPr>
    <w:rPr>
      <w:rFonts w:ascii="Arial" w:eastAsia="Times New Roman" w:hAnsi="Arial" w:cs="Arial"/>
      <w:bCs/>
      <w:snapToGrid w:val="0"/>
      <w:color w:val="81BD27"/>
      <w:sz w:val="14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8B25B8"/>
    <w:rPr>
      <w:rFonts w:ascii="Arial" w:eastAsia="Times New Roman" w:hAnsi="Arial" w:cs="Arial"/>
      <w:bCs/>
      <w:snapToGrid w:val="0"/>
      <w:color w:val="81BD27"/>
      <w:sz w:val="14"/>
      <w:szCs w:val="16"/>
      <w:lang w:val="en-AU" w:eastAsia="en-US" w:bidi="ar-SA"/>
    </w:rPr>
  </w:style>
  <w:style w:type="paragraph" w:styleId="Header">
    <w:name w:val="header"/>
    <w:link w:val="HeaderChar"/>
    <w:rsid w:val="008B25B8"/>
    <w:pPr>
      <w:pBdr>
        <w:bottom w:val="single" w:sz="4" w:space="1" w:color="839099"/>
      </w:pBdr>
    </w:pPr>
    <w:rPr>
      <w:rFonts w:ascii="Arial" w:eastAsia="Times New Roman" w:hAnsi="Arial"/>
      <w:color w:val="81BD27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8B25B8"/>
    <w:rPr>
      <w:rFonts w:ascii="Arial" w:eastAsia="Times New Roman" w:hAnsi="Arial"/>
      <w:color w:val="81BD27"/>
      <w:sz w:val="18"/>
      <w:szCs w:val="18"/>
      <w:lang w:val="en-AU" w:eastAsia="en-US" w:bidi="ar-SA"/>
    </w:rPr>
  </w:style>
  <w:style w:type="paragraph" w:customStyle="1" w:styleId="BodyText-Bold">
    <w:name w:val="Body Text - Bold"/>
    <w:rsid w:val="008B25B8"/>
    <w:pPr>
      <w:spacing w:before="120" w:after="120"/>
      <w:ind w:left="794"/>
    </w:pPr>
    <w:rPr>
      <w:rFonts w:ascii="Arial" w:eastAsia="Times New Roman" w:hAnsi="Arial" w:cs="Arial"/>
      <w:b/>
      <w:szCs w:val="24"/>
      <w:lang w:eastAsia="en-US"/>
    </w:rPr>
  </w:style>
  <w:style w:type="paragraph" w:styleId="BalloonText">
    <w:name w:val="Balloon Text"/>
    <w:basedOn w:val="Normal"/>
    <w:link w:val="BalloonTextChar"/>
    <w:rsid w:val="008B25B8"/>
    <w:pPr>
      <w:spacing w:line="240" w:lineRule="auto"/>
    </w:pPr>
    <w:rPr>
      <w:rFonts w:ascii="Arial" w:eastAsia="Times New Roman" w:hAnsi="Arial" w:cs="Ari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8B25B8"/>
    <w:rPr>
      <w:rFonts w:ascii="Arial" w:eastAsia="Times New Roman" w:hAnsi="Arial" w:cs="Arial"/>
      <w:sz w:val="18"/>
      <w:szCs w:val="16"/>
    </w:rPr>
  </w:style>
  <w:style w:type="paragraph" w:customStyle="1" w:styleId="TableText">
    <w:name w:val="Table Text"/>
    <w:rsid w:val="008B25B8"/>
    <w:pPr>
      <w:spacing w:before="40" w:after="40"/>
    </w:pPr>
    <w:rPr>
      <w:rFonts w:ascii="Arial" w:eastAsia="Times New Roman" w:hAnsi="Arial" w:cs="Arial"/>
      <w:sz w:val="18"/>
      <w:szCs w:val="18"/>
      <w:lang w:eastAsia="en-US"/>
    </w:rPr>
  </w:style>
  <w:style w:type="paragraph" w:styleId="BlockText">
    <w:name w:val="Block Text"/>
    <w:basedOn w:val="Normal"/>
    <w:semiHidden/>
    <w:rsid w:val="008B25B8"/>
    <w:pPr>
      <w:spacing w:after="120" w:line="240" w:lineRule="auto"/>
      <w:ind w:left="1440" w:right="144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TableText-List">
    <w:name w:val="Table Text - List"/>
    <w:rsid w:val="008B25B8"/>
    <w:pPr>
      <w:numPr>
        <w:numId w:val="3"/>
      </w:numPr>
      <w:spacing w:before="60" w:after="60"/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TableText-Centred">
    <w:name w:val="Table Text - Centred"/>
    <w:rsid w:val="008B25B8"/>
    <w:pPr>
      <w:spacing w:before="60" w:after="60"/>
      <w:jc w:val="center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Header">
    <w:name w:val="Table Header"/>
    <w:rsid w:val="008B25B8"/>
    <w:pPr>
      <w:keepNext/>
      <w:spacing w:before="60" w:after="20"/>
    </w:pPr>
    <w:rPr>
      <w:rFonts w:ascii="Arial" w:eastAsia="Times New Roman" w:hAnsi="Arial" w:cs="Arial"/>
      <w:b/>
      <w:color w:val="FFFFFF"/>
      <w:lang w:eastAsia="en-US"/>
    </w:rPr>
  </w:style>
  <w:style w:type="paragraph" w:customStyle="1" w:styleId="TableText-CentredBold">
    <w:name w:val="Table Text - Centred / Bold"/>
    <w:rsid w:val="008B25B8"/>
    <w:pPr>
      <w:spacing w:before="60" w:after="6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Spacer">
    <w:name w:val="Spacer"/>
    <w:next w:val="BodyText"/>
    <w:rsid w:val="008B25B8"/>
    <w:pPr>
      <w:ind w:left="794"/>
    </w:pPr>
    <w:rPr>
      <w:rFonts w:ascii="Arial" w:eastAsia="Times New Roman" w:hAnsi="Arial" w:cs="Arial"/>
      <w:sz w:val="12"/>
      <w:szCs w:val="12"/>
      <w:lang w:eastAsia="en-US"/>
    </w:rPr>
  </w:style>
  <w:style w:type="paragraph" w:customStyle="1" w:styleId="TableText-Bold">
    <w:name w:val="Table Text - Bold"/>
    <w:rsid w:val="008B25B8"/>
    <w:pPr>
      <w:spacing w:before="60" w:after="60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AppendixHeading1">
    <w:name w:val="Appendix Heading 1"/>
    <w:next w:val="AppendixHeading2"/>
    <w:rsid w:val="008B25B8"/>
    <w:pPr>
      <w:keepNext/>
      <w:pageBreakBefore/>
      <w:numPr>
        <w:numId w:val="1"/>
      </w:numPr>
      <w:tabs>
        <w:tab w:val="clear" w:pos="1440"/>
        <w:tab w:val="left" w:pos="2268"/>
      </w:tabs>
      <w:spacing w:after="120"/>
      <w:ind w:left="2268" w:hanging="2268"/>
      <w:contextualSpacing/>
      <w:outlineLvl w:val="0"/>
    </w:pPr>
    <w:rPr>
      <w:rFonts w:ascii="Arial" w:eastAsia="Times New Roman" w:hAnsi="Arial" w:cs="Arial"/>
      <w:color w:val="81BD27"/>
      <w:sz w:val="32"/>
      <w:szCs w:val="36"/>
      <w:lang w:eastAsia="en-US"/>
    </w:rPr>
  </w:style>
  <w:style w:type="paragraph" w:styleId="TOC1">
    <w:name w:val="toc 1"/>
    <w:next w:val="Normal"/>
    <w:link w:val="TOC1Char"/>
    <w:uiPriority w:val="39"/>
    <w:qFormat/>
    <w:rsid w:val="000629D8"/>
    <w:pPr>
      <w:tabs>
        <w:tab w:val="left" w:pos="1361"/>
        <w:tab w:val="right" w:leader="dot" w:pos="9923"/>
      </w:tabs>
      <w:spacing w:before="240" w:after="120"/>
      <w:ind w:left="1361" w:right="567" w:hanging="567"/>
    </w:pPr>
    <w:rPr>
      <w:rFonts w:eastAsia="Times New Roman" w:cs="Arial"/>
      <w:b/>
      <w:noProof/>
      <w:sz w:val="22"/>
      <w:szCs w:val="24"/>
    </w:rPr>
  </w:style>
  <w:style w:type="paragraph" w:styleId="TOC2">
    <w:name w:val="toc 2"/>
    <w:next w:val="Normal"/>
    <w:uiPriority w:val="39"/>
    <w:rsid w:val="00B66644"/>
    <w:pPr>
      <w:tabs>
        <w:tab w:val="left" w:pos="1932"/>
        <w:tab w:val="right" w:leader="dot" w:pos="9923"/>
      </w:tabs>
      <w:spacing w:before="60" w:after="60"/>
      <w:ind w:left="1928" w:right="567" w:hanging="567"/>
    </w:pPr>
    <w:rPr>
      <w:rFonts w:eastAsia="Times New Roman"/>
      <w:noProof/>
      <w:sz w:val="22"/>
      <w:szCs w:val="24"/>
    </w:rPr>
  </w:style>
  <w:style w:type="paragraph" w:styleId="TOC3">
    <w:name w:val="toc 3"/>
    <w:next w:val="Normal"/>
    <w:uiPriority w:val="39"/>
    <w:rsid w:val="00B66644"/>
    <w:pPr>
      <w:tabs>
        <w:tab w:val="left" w:pos="2758"/>
        <w:tab w:val="right" w:leader="dot" w:pos="9923"/>
      </w:tabs>
      <w:spacing w:before="60" w:after="60"/>
      <w:ind w:left="2779" w:right="544" w:hanging="851"/>
    </w:pPr>
    <w:rPr>
      <w:rFonts w:eastAsia="Times New Roman" w:cs="Arial"/>
      <w:sz w:val="22"/>
      <w:lang w:eastAsia="en-US"/>
    </w:rPr>
  </w:style>
  <w:style w:type="paragraph" w:styleId="BodyText2">
    <w:name w:val="Body Text 2"/>
    <w:basedOn w:val="Normal"/>
    <w:link w:val="BodyText2Char"/>
    <w:semiHidden/>
    <w:rsid w:val="008B25B8"/>
    <w:pPr>
      <w:spacing w:after="120" w:line="48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3">
    <w:name w:val="Body Text 3"/>
    <w:basedOn w:val="Normal"/>
    <w:link w:val="BodyText3Char"/>
    <w:semiHidden/>
    <w:rsid w:val="008B25B8"/>
    <w:pPr>
      <w:spacing w:after="120" w:line="240" w:lineRule="auto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styleId="BodyText">
    <w:name w:val="Body Text"/>
    <w:basedOn w:val="Normal"/>
    <w:link w:val="BodyTextChar"/>
    <w:unhideWhenUsed/>
    <w:rsid w:val="008B25B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25B8"/>
  </w:style>
  <w:style w:type="paragraph" w:styleId="BodyTextFirstIndent">
    <w:name w:val="Body Text First Indent"/>
    <w:basedOn w:val="Normal"/>
    <w:link w:val="BodyTextFirstIndentChar"/>
    <w:semiHidden/>
    <w:rsid w:val="008B25B8"/>
    <w:pPr>
      <w:spacing w:line="240" w:lineRule="auto"/>
      <w:ind w:firstLine="21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">
    <w:name w:val="Body Text Indent"/>
    <w:basedOn w:val="Normal"/>
    <w:link w:val="BodyTextIndent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FirstIndent2">
    <w:name w:val="Body Text First Indent 2"/>
    <w:basedOn w:val="BodyTextIndent"/>
    <w:link w:val="BodyTextFirstIndent2Char"/>
    <w:semiHidden/>
    <w:rsid w:val="008B25B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2">
    <w:name w:val="Body Text Indent 2"/>
    <w:basedOn w:val="Normal"/>
    <w:link w:val="BodyTextIndent2Char"/>
    <w:semiHidden/>
    <w:rsid w:val="008B25B8"/>
    <w:pPr>
      <w:spacing w:after="120" w:line="48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yperlink">
    <w:name w:val="Hyperlink"/>
    <w:uiPriority w:val="99"/>
    <w:rsid w:val="000468FB"/>
    <w:rPr>
      <w:rFonts w:cs="Arial"/>
      <w:color w:val="0000FF"/>
      <w:u w:val="single"/>
    </w:rPr>
  </w:style>
  <w:style w:type="paragraph" w:customStyle="1" w:styleId="FigureLabel">
    <w:name w:val="Figure Label"/>
    <w:next w:val="BodyText"/>
    <w:rsid w:val="008B25B8"/>
    <w:pPr>
      <w:keepNext/>
      <w:keepLines/>
      <w:tabs>
        <w:tab w:val="left" w:pos="1701"/>
      </w:tabs>
      <w:spacing w:before="60" w:after="12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Figure-List">
    <w:name w:val="Figure - List"/>
    <w:rsid w:val="008B25B8"/>
    <w:pPr>
      <w:numPr>
        <w:numId w:val="2"/>
      </w:numPr>
      <w:tabs>
        <w:tab w:val="left" w:pos="142"/>
      </w:tabs>
      <w:spacing w:after="60"/>
    </w:pPr>
    <w:rPr>
      <w:rFonts w:ascii="Arial" w:eastAsia="Times New Roman" w:hAnsi="Arial" w:cs="Arial"/>
      <w:sz w:val="18"/>
      <w:szCs w:val="18"/>
      <w:lang w:eastAsia="en-US"/>
    </w:rPr>
  </w:style>
  <w:style w:type="character" w:styleId="FootnoteReference">
    <w:name w:val="footnote reference"/>
    <w:rsid w:val="008B25B8"/>
    <w:rPr>
      <w:rFonts w:ascii="Arial" w:hAnsi="Arial" w:cs="Arial"/>
      <w:sz w:val="16"/>
      <w:vertAlign w:val="superscript"/>
    </w:rPr>
  </w:style>
  <w:style w:type="paragraph" w:customStyle="1" w:styleId="BodyText-RestrictedRelease">
    <w:name w:val="Body Text - Restricted Release"/>
    <w:link w:val="BodyText-RestrictedReleaseChar"/>
    <w:rsid w:val="008B25B8"/>
    <w:rPr>
      <w:rFonts w:ascii="Arial" w:eastAsia="Times" w:hAnsi="Arial"/>
      <w:sz w:val="16"/>
      <w:szCs w:val="30"/>
    </w:rPr>
  </w:style>
  <w:style w:type="paragraph" w:styleId="FootnoteText">
    <w:name w:val="footnote text"/>
    <w:link w:val="FootnoteTextChar"/>
    <w:rsid w:val="008B25B8"/>
    <w:pPr>
      <w:ind w:left="198" w:right="720" w:hanging="198"/>
      <w:jc w:val="both"/>
    </w:pPr>
    <w:rPr>
      <w:rFonts w:ascii="Arial" w:eastAsia="Times New Roman" w:hAnsi="Arial" w:cs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8B25B8"/>
    <w:rPr>
      <w:rFonts w:ascii="Arial" w:eastAsia="Times New Roman" w:hAnsi="Arial" w:cs="Arial"/>
      <w:sz w:val="16"/>
      <w:lang w:val="en-AU" w:eastAsia="en-AU" w:bidi="ar-SA"/>
    </w:rPr>
  </w:style>
  <w:style w:type="paragraph" w:styleId="BodyTextIndent3">
    <w:name w:val="Body Text Indent 3"/>
    <w:basedOn w:val="Normal"/>
    <w:link w:val="BodyTextIndent3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customStyle="1" w:styleId="TableLabel">
    <w:name w:val="Table Label"/>
    <w:next w:val="BodyText"/>
    <w:rsid w:val="008B25B8"/>
    <w:pPr>
      <w:keepNext/>
      <w:keepLines/>
      <w:tabs>
        <w:tab w:val="left" w:pos="1701"/>
      </w:tabs>
      <w:spacing w:before="120" w:after="6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AppendixHeading2">
    <w:name w:val="Appendix Heading 2"/>
    <w:next w:val="BodyText"/>
    <w:rsid w:val="008B25B8"/>
    <w:pPr>
      <w:keepNext/>
      <w:numPr>
        <w:ilvl w:val="1"/>
        <w:numId w:val="1"/>
      </w:numPr>
      <w:spacing w:before="240" w:after="120"/>
      <w:outlineLvl w:val="1"/>
    </w:pPr>
    <w:rPr>
      <w:rFonts w:ascii="Arial" w:eastAsia="Times New Roman" w:hAnsi="Arial" w:cs="Arial"/>
      <w:iCs/>
      <w:color w:val="81BD27"/>
      <w:sz w:val="28"/>
      <w:szCs w:val="28"/>
      <w:lang w:val="en-US" w:eastAsia="en-US"/>
    </w:rPr>
  </w:style>
  <w:style w:type="paragraph" w:customStyle="1" w:styleId="BodyText-NumberedListi">
    <w:name w:val="Body Text - Numbered List i"/>
    <w:link w:val="BodyText-NumberedListiCharChar"/>
    <w:rsid w:val="008B25B8"/>
    <w:pPr>
      <w:numPr>
        <w:ilvl w:val="2"/>
        <w:numId w:val="29"/>
      </w:numPr>
      <w:spacing w:before="60" w:after="60"/>
    </w:pPr>
    <w:rPr>
      <w:rFonts w:ascii="Arial" w:eastAsia="Times" w:hAnsi="Arial" w:cs="Arial"/>
      <w:sz w:val="22"/>
      <w:szCs w:val="22"/>
      <w:lang w:eastAsia="en-US"/>
    </w:rPr>
  </w:style>
  <w:style w:type="paragraph" w:customStyle="1" w:styleId="TableText-List-Nolinespacing">
    <w:name w:val="Table Text - List - No line spacing"/>
    <w:rsid w:val="008B25B8"/>
    <w:pPr>
      <w:numPr>
        <w:numId w:val="19"/>
      </w:numPr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BodyText-List-Indent">
    <w:name w:val="Body Text - List - Indent"/>
    <w:rsid w:val="008B25B8"/>
    <w:pPr>
      <w:numPr>
        <w:numId w:val="17"/>
      </w:numPr>
      <w:spacing w:after="120"/>
    </w:pPr>
    <w:rPr>
      <w:rFonts w:ascii="Arial" w:eastAsia="Times" w:hAnsi="Arial" w:cs="Arial"/>
      <w:szCs w:val="24"/>
      <w:lang w:eastAsia="en-US"/>
    </w:rPr>
  </w:style>
  <w:style w:type="paragraph" w:customStyle="1" w:styleId="FinalorDraft">
    <w:name w:val="Final or Draft"/>
    <w:rsid w:val="008B25B8"/>
    <w:pPr>
      <w:jc w:val="center"/>
    </w:pPr>
    <w:rPr>
      <w:rFonts w:ascii="Arial" w:eastAsia="Times New Roman" w:hAnsi="Arial" w:cs="Arial"/>
      <w:bCs/>
      <w:caps/>
      <w:snapToGrid w:val="0"/>
      <w:color w:val="839099"/>
      <w:sz w:val="18"/>
      <w:szCs w:val="16"/>
      <w:lang w:eastAsia="en-US"/>
    </w:rPr>
  </w:style>
  <w:style w:type="paragraph" w:customStyle="1" w:styleId="BodyText-Italics">
    <w:name w:val="Body Text - Italics"/>
    <w:rsid w:val="008B25B8"/>
    <w:pPr>
      <w:spacing w:before="120" w:after="120"/>
      <w:ind w:left="794"/>
    </w:pPr>
    <w:rPr>
      <w:rFonts w:ascii="Arial" w:eastAsia="Times" w:hAnsi="Arial" w:cs="Arial"/>
      <w:i/>
      <w:szCs w:val="24"/>
      <w:lang w:eastAsia="en-US"/>
    </w:rPr>
  </w:style>
  <w:style w:type="paragraph" w:customStyle="1" w:styleId="FigureHeading">
    <w:name w:val="Figure Heading"/>
    <w:next w:val="FigureText"/>
    <w:rsid w:val="008B25B8"/>
    <w:pPr>
      <w:spacing w:after="12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BodyText-SmallText">
    <w:name w:val="Body Text - Small Text"/>
    <w:rsid w:val="008B25B8"/>
    <w:pPr>
      <w:spacing w:before="120"/>
      <w:ind w:left="794"/>
    </w:pPr>
    <w:rPr>
      <w:rFonts w:ascii="Arial" w:eastAsia="Times New Roman" w:hAnsi="Arial" w:cs="Arial"/>
      <w:sz w:val="16"/>
      <w:szCs w:val="24"/>
      <w:lang w:eastAsia="en-US"/>
    </w:rPr>
  </w:style>
  <w:style w:type="paragraph" w:customStyle="1" w:styleId="TableText-numbers">
    <w:name w:val="Table Text - numbers"/>
    <w:basedOn w:val="TableText"/>
    <w:semiHidden/>
    <w:rsid w:val="008B25B8"/>
    <w:pPr>
      <w:numPr>
        <w:numId w:val="22"/>
      </w:numPr>
    </w:pPr>
    <w:rPr>
      <w:szCs w:val="24"/>
    </w:rPr>
  </w:style>
  <w:style w:type="paragraph" w:customStyle="1" w:styleId="BodyText-List">
    <w:name w:val="Body Text - List"/>
    <w:rsid w:val="008B25B8"/>
    <w:pPr>
      <w:numPr>
        <w:numId w:val="25"/>
      </w:numPr>
      <w:spacing w:after="120"/>
    </w:pPr>
    <w:rPr>
      <w:rFonts w:ascii="Arial" w:eastAsia="Times New Roman" w:hAnsi="Arial" w:cs="Arial"/>
      <w:szCs w:val="24"/>
      <w:lang w:eastAsia="en-US"/>
    </w:rPr>
  </w:style>
  <w:style w:type="paragraph" w:customStyle="1" w:styleId="BodyText-NumberedList1">
    <w:name w:val="Body Text - Numbered List 1"/>
    <w:basedOn w:val="BodyText-NumberedLista"/>
    <w:rsid w:val="008B25B8"/>
    <w:pPr>
      <w:numPr>
        <w:ilvl w:val="0"/>
      </w:numPr>
    </w:pPr>
  </w:style>
  <w:style w:type="paragraph" w:customStyle="1" w:styleId="BodyText-NumberedLista">
    <w:name w:val="Body Text - Numbered List a"/>
    <w:link w:val="BodyText-NumberedListaCharChar"/>
    <w:rsid w:val="008B25B8"/>
    <w:pPr>
      <w:numPr>
        <w:ilvl w:val="1"/>
        <w:numId w:val="29"/>
      </w:numPr>
      <w:spacing w:before="60" w:after="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TableText-ListItalics">
    <w:name w:val="Table Text - List Italics"/>
    <w:rsid w:val="008B25B8"/>
    <w:pPr>
      <w:numPr>
        <w:numId w:val="21"/>
      </w:numPr>
      <w:spacing w:before="60" w:after="60"/>
    </w:pPr>
    <w:rPr>
      <w:rFonts w:ascii="Arial" w:eastAsia="Times" w:hAnsi="Arial" w:cs="Arial"/>
      <w:i/>
      <w:kern w:val="22"/>
      <w:sz w:val="18"/>
      <w:szCs w:val="18"/>
      <w:lang w:eastAsia="en-US"/>
    </w:rPr>
  </w:style>
  <w:style w:type="paragraph" w:customStyle="1" w:styleId="Reporttitle">
    <w:name w:val="Report title"/>
    <w:next w:val="BodyText"/>
    <w:rsid w:val="008B25B8"/>
    <w:pPr>
      <w:spacing w:after="120"/>
    </w:pPr>
    <w:rPr>
      <w:rFonts w:ascii="Arial" w:eastAsia="Times" w:hAnsi="Arial" w:cs="Arial"/>
      <w:color w:val="81BD27"/>
      <w:sz w:val="60"/>
      <w:szCs w:val="96"/>
    </w:rPr>
  </w:style>
  <w:style w:type="paragraph" w:customStyle="1" w:styleId="Titledateandversion">
    <w:name w:val="Title date and version"/>
    <w:rsid w:val="008B25B8"/>
    <w:pPr>
      <w:tabs>
        <w:tab w:val="left" w:pos="1008"/>
      </w:tabs>
    </w:pPr>
    <w:rPr>
      <w:rFonts w:ascii="Arial" w:eastAsia="Times" w:hAnsi="Arial" w:cs="Arial"/>
      <w:color w:val="839099"/>
      <w:sz w:val="18"/>
      <w:szCs w:val="30"/>
    </w:rPr>
  </w:style>
  <w:style w:type="paragraph" w:customStyle="1" w:styleId="Subtitle">
    <w:name w:val="Sub title"/>
    <w:next w:val="BodyText"/>
    <w:rsid w:val="008B25B8"/>
    <w:pPr>
      <w:spacing w:before="240" w:after="60"/>
      <w:contextualSpacing/>
    </w:pPr>
    <w:rPr>
      <w:rFonts w:ascii="Arial" w:eastAsia="Times" w:hAnsi="Arial" w:cs="Arial"/>
      <w:color w:val="81BD27"/>
      <w:sz w:val="36"/>
      <w:szCs w:val="40"/>
    </w:rPr>
  </w:style>
  <w:style w:type="paragraph" w:customStyle="1" w:styleId="Subtitle2">
    <w:name w:val="Sub title 2"/>
    <w:next w:val="BodyText"/>
    <w:rsid w:val="008B25B8"/>
    <w:pPr>
      <w:spacing w:before="120"/>
      <w:ind w:right="-284"/>
      <w:contextualSpacing/>
    </w:pPr>
    <w:rPr>
      <w:rFonts w:ascii="Arial" w:eastAsia="Times" w:hAnsi="Arial" w:cs="Arial"/>
      <w:noProof/>
      <w:color w:val="81BD27"/>
      <w:sz w:val="36"/>
      <w:szCs w:val="40"/>
    </w:rPr>
  </w:style>
  <w:style w:type="paragraph" w:customStyle="1" w:styleId="Reporttitle2">
    <w:name w:val="Report_title 2"/>
    <w:next w:val="BodyText"/>
    <w:rsid w:val="008B25B8"/>
    <w:pPr>
      <w:spacing w:before="120" w:after="120"/>
    </w:pPr>
    <w:rPr>
      <w:rFonts w:ascii="Arial" w:eastAsia="Times" w:hAnsi="Arial" w:cs="Arial"/>
      <w:color w:val="81BD27"/>
      <w:sz w:val="44"/>
      <w:szCs w:val="96"/>
    </w:rPr>
  </w:style>
  <w:style w:type="paragraph" w:customStyle="1" w:styleId="TableText-Italics">
    <w:name w:val="Table Text - Italics"/>
    <w:rsid w:val="008B25B8"/>
    <w:pPr>
      <w:spacing w:before="60" w:after="60"/>
    </w:pPr>
    <w:rPr>
      <w:rFonts w:ascii="Arial" w:eastAsia="Times New Roman" w:hAnsi="Arial" w:cs="Arial"/>
      <w:i/>
      <w:sz w:val="18"/>
      <w:szCs w:val="18"/>
      <w:lang w:eastAsia="en-US"/>
    </w:rPr>
  </w:style>
  <w:style w:type="paragraph" w:customStyle="1" w:styleId="Heading-inTOC">
    <w:name w:val="Heading - in TOC"/>
    <w:next w:val="Normal"/>
    <w:rsid w:val="008B25B8"/>
    <w:pPr>
      <w:keepNext/>
      <w:spacing w:before="360" w:after="240"/>
      <w:outlineLvl w:val="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customStyle="1" w:styleId="TableText-BoldColour">
    <w:name w:val="Table Text - Bold Colour"/>
    <w:rsid w:val="008B25B8"/>
    <w:pPr>
      <w:spacing w:before="60" w:after="60"/>
    </w:pPr>
    <w:rPr>
      <w:rFonts w:ascii="Arial" w:eastAsia="Times New Roman" w:hAnsi="Arial" w:cs="Arial"/>
      <w:b/>
      <w:color w:val="81BD27"/>
      <w:sz w:val="18"/>
      <w:szCs w:val="18"/>
      <w:lang w:eastAsia="en-US"/>
    </w:rPr>
  </w:style>
  <w:style w:type="paragraph" w:customStyle="1" w:styleId="Organisationname">
    <w:name w:val="Organisation name"/>
    <w:next w:val="BodyText"/>
    <w:rsid w:val="008B25B8"/>
    <w:rPr>
      <w:rFonts w:ascii="Arial" w:eastAsia="Times New Roman" w:hAnsi="Arial" w:cs="Arial"/>
      <w:b/>
      <w:color w:val="81BD27"/>
      <w:sz w:val="23"/>
      <w:szCs w:val="26"/>
      <w:lang w:eastAsia="en-US"/>
    </w:rPr>
  </w:style>
  <w:style w:type="paragraph" w:styleId="Closing">
    <w:name w:val="Closing"/>
    <w:basedOn w:val="Normal"/>
    <w:link w:val="Closing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ClosingChar">
    <w:name w:val="Closing Char"/>
    <w:basedOn w:val="DefaultParagraphFont"/>
    <w:link w:val="Clos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StyleHeading-notinTOC-RestrictedTextAfter3pt">
    <w:name w:val="Style Heading - not in TOC - Restricted Text + After:  3 pt"/>
    <w:basedOn w:val="Heading-notinTOC-RestrictedText"/>
    <w:rsid w:val="008B25B8"/>
    <w:rPr>
      <w:rFonts w:cs="Times New Roman"/>
      <w:bCs/>
      <w:szCs w:val="20"/>
    </w:rPr>
  </w:style>
  <w:style w:type="paragraph" w:customStyle="1" w:styleId="NoStyle">
    <w:name w:val="No Style"/>
    <w:link w:val="NoStyleCharChar"/>
    <w:rsid w:val="008B25B8"/>
    <w:rPr>
      <w:rFonts w:ascii="Arial" w:eastAsia="Times" w:hAnsi="Arial"/>
      <w:szCs w:val="30"/>
    </w:rPr>
  </w:style>
  <w:style w:type="character" w:styleId="CommentReference">
    <w:name w:val="annotation reference"/>
    <w:semiHidden/>
    <w:rsid w:val="008B25B8"/>
    <w:rPr>
      <w:rFonts w:ascii="Arial" w:hAnsi="Arial" w:cs="Arial"/>
      <w:color w:val="FF0000"/>
      <w:sz w:val="24"/>
      <w:szCs w:val="16"/>
      <w:u w:val="single"/>
    </w:rPr>
  </w:style>
  <w:style w:type="paragraph" w:customStyle="1" w:styleId="Heading-notinTOC">
    <w:name w:val="Heading - not in TOC"/>
    <w:next w:val="BodyText"/>
    <w:rsid w:val="008B25B8"/>
    <w:pPr>
      <w:keepNext/>
      <w:spacing w:before="360" w:after="24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CommentText">
    <w:name w:val="annotation text"/>
    <w:link w:val="CommentTextChar"/>
    <w:rsid w:val="008B25B8"/>
    <w:rPr>
      <w:rFonts w:ascii="Arial" w:eastAsia="Times New Roman" w:hAnsi="Arial" w:cs="Arial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B25B8"/>
    <w:rPr>
      <w:rFonts w:ascii="Arial" w:eastAsia="Times New Roman" w:hAnsi="Arial" w:cs="Arial"/>
      <w:sz w:val="24"/>
      <w:lang w:val="en-AU" w:eastAsia="en-US" w:bidi="ar-SA"/>
    </w:rPr>
  </w:style>
  <w:style w:type="paragraph" w:customStyle="1" w:styleId="Footer-smalltext">
    <w:name w:val="Footer - small text"/>
    <w:rsid w:val="008B25B8"/>
    <w:pPr>
      <w:pBdr>
        <w:bottom w:val="single" w:sz="4" w:space="1" w:color="839099"/>
      </w:pBdr>
      <w:spacing w:line="20" w:lineRule="exact"/>
    </w:pPr>
    <w:rPr>
      <w:rFonts w:ascii="Arial" w:eastAsia="Times" w:hAnsi="Arial" w:cs="Arial"/>
      <w:bCs/>
      <w:noProof/>
      <w:snapToGrid w:val="0"/>
      <w:color w:val="81BD27"/>
      <w:sz w:val="4"/>
      <w:szCs w:val="4"/>
      <w:lang w:eastAsia="en-US"/>
    </w:rPr>
  </w:style>
  <w:style w:type="paragraph" w:customStyle="1" w:styleId="TableTextSmall">
    <w:name w:val="Table Text Small"/>
    <w:rsid w:val="008B25B8"/>
    <w:pPr>
      <w:spacing w:before="60" w:after="60"/>
    </w:pPr>
    <w:rPr>
      <w:rFonts w:ascii="Arial" w:eastAsia="Times New Roman" w:hAnsi="Arial" w:cs="Arial"/>
      <w:sz w:val="16"/>
      <w:szCs w:val="18"/>
      <w:lang w:eastAsia="en-US"/>
    </w:rPr>
  </w:style>
  <w:style w:type="paragraph" w:customStyle="1" w:styleId="BodyText-List-RestrictedRelease">
    <w:name w:val="Body Text - List - Restricted Release"/>
    <w:semiHidden/>
    <w:rsid w:val="008B25B8"/>
    <w:pPr>
      <w:numPr>
        <w:numId w:val="16"/>
      </w:numPr>
      <w:tabs>
        <w:tab w:val="clear" w:pos="720"/>
        <w:tab w:val="left" w:pos="357"/>
      </w:tabs>
      <w:spacing w:after="100"/>
      <w:ind w:left="357" w:hanging="357"/>
    </w:pPr>
    <w:rPr>
      <w:rFonts w:ascii="Arial" w:eastAsia="Times New Roman" w:hAnsi="Arial" w:cs="Arial"/>
      <w:sz w:val="16"/>
      <w:lang w:val="en-US" w:eastAsia="en-US"/>
    </w:rPr>
  </w:style>
  <w:style w:type="character" w:customStyle="1" w:styleId="NoStyleCharChar">
    <w:name w:val="No Style Char Char"/>
    <w:link w:val="NoStyle"/>
    <w:rsid w:val="008B25B8"/>
    <w:rPr>
      <w:rFonts w:ascii="Arial" w:eastAsia="Times" w:hAnsi="Arial"/>
      <w:szCs w:val="30"/>
      <w:lang w:eastAsia="en-AU" w:bidi="ar-SA"/>
    </w:rPr>
  </w:style>
  <w:style w:type="paragraph" w:styleId="CommentSubject">
    <w:name w:val="annotation subject"/>
    <w:next w:val="CommentText"/>
    <w:link w:val="CommentSubjectChar"/>
    <w:rsid w:val="008B25B8"/>
    <w:rPr>
      <w:rFonts w:ascii="Arial" w:eastAsia="Times New Roman" w:hAnsi="Arial" w:cs="Arial"/>
      <w:bCs/>
      <w:sz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B25B8"/>
    <w:rPr>
      <w:rFonts w:ascii="Arial" w:eastAsia="Times New Roman" w:hAnsi="Arial" w:cs="Arial"/>
      <w:bCs/>
      <w:sz w:val="16"/>
      <w:lang w:val="en-AU" w:eastAsia="en-US" w:bidi="ar-SA"/>
    </w:rPr>
  </w:style>
  <w:style w:type="numbering" w:styleId="111111">
    <w:name w:val="Outline List 2"/>
    <w:basedOn w:val="NoList"/>
    <w:semiHidden/>
    <w:rsid w:val="008B25B8"/>
    <w:pPr>
      <w:numPr>
        <w:numId w:val="14"/>
      </w:numPr>
    </w:pPr>
  </w:style>
  <w:style w:type="paragraph" w:customStyle="1" w:styleId="BodyText-SmallCentredBold">
    <w:name w:val="Body Text - Small Centred Bold"/>
    <w:rsid w:val="008B25B8"/>
    <w:pPr>
      <w:spacing w:before="120" w:after="120"/>
      <w:ind w:left="794"/>
      <w:jc w:val="center"/>
    </w:pPr>
    <w:rPr>
      <w:rFonts w:ascii="Arial" w:eastAsia="Times New Roman" w:hAnsi="Arial" w:cs="Arial"/>
      <w:b/>
      <w:sz w:val="16"/>
      <w:szCs w:val="24"/>
      <w:lang w:eastAsia="en-US"/>
    </w:rPr>
  </w:style>
  <w:style w:type="paragraph" w:styleId="Date">
    <w:name w:val="Date"/>
    <w:basedOn w:val="Normal"/>
    <w:next w:val="Normal"/>
    <w:link w:val="Dat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DateChar">
    <w:name w:val="Date Char"/>
    <w:basedOn w:val="DefaultParagraphFont"/>
    <w:link w:val="Dat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FigureText">
    <w:name w:val="Figure Text"/>
    <w:rsid w:val="008B25B8"/>
    <w:pPr>
      <w:spacing w:after="120"/>
    </w:pPr>
    <w:rPr>
      <w:rFonts w:ascii="Arial" w:eastAsia="Times New Roman" w:hAnsi="Arial" w:cs="Arial"/>
      <w:sz w:val="18"/>
      <w:lang w:eastAsia="en-US"/>
    </w:rPr>
  </w:style>
  <w:style w:type="numbering" w:styleId="1ai">
    <w:name w:val="Outline List 1"/>
    <w:basedOn w:val="NoList"/>
    <w:semiHidden/>
    <w:rsid w:val="008B25B8"/>
    <w:pPr>
      <w:numPr>
        <w:numId w:val="15"/>
      </w:numPr>
    </w:pPr>
  </w:style>
  <w:style w:type="paragraph" w:customStyle="1" w:styleId="BodyText-Centred">
    <w:name w:val="Body Text - Centred"/>
    <w:rsid w:val="008B25B8"/>
    <w:pPr>
      <w:spacing w:before="120" w:after="120"/>
      <w:ind w:left="794"/>
      <w:jc w:val="center"/>
    </w:pPr>
    <w:rPr>
      <w:rFonts w:ascii="Arial" w:eastAsia="Times" w:hAnsi="Arial" w:cs="Arial"/>
      <w:szCs w:val="24"/>
      <w:lang w:eastAsia="en-US"/>
    </w:rPr>
  </w:style>
  <w:style w:type="paragraph" w:customStyle="1" w:styleId="Heading-notinTOC-centred">
    <w:name w:val="Heading - not in TOC - centred"/>
    <w:next w:val="BodyText"/>
    <w:rsid w:val="008B25B8"/>
    <w:pPr>
      <w:keepNext/>
      <w:spacing w:before="360" w:after="240"/>
      <w:jc w:val="center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semiHidden/>
    <w:rsid w:val="008B25B8"/>
    <w:pPr>
      <w:shd w:val="clear" w:color="auto" w:fill="FFFF99"/>
      <w:spacing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25B8"/>
    <w:rPr>
      <w:rFonts w:ascii="Arial" w:eastAsia="Times New Roman" w:hAnsi="Arial" w:cs="Arial"/>
      <w:sz w:val="20"/>
      <w:szCs w:val="20"/>
      <w:shd w:val="clear" w:color="auto" w:fill="FFFF99"/>
    </w:rPr>
  </w:style>
  <w:style w:type="paragraph" w:styleId="E-mailSignature">
    <w:name w:val="E-mail Signature"/>
    <w:basedOn w:val="Normal"/>
    <w:link w:val="E-mailSignatur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Emphasis">
    <w:name w:val="Emphasis"/>
    <w:qFormat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EndnoteReference">
    <w:name w:val="endnote reference"/>
    <w:semiHidden/>
    <w:rsid w:val="008B25B8"/>
    <w:rPr>
      <w:rFonts w:ascii="Arial" w:hAnsi="Arial" w:cs="Arial"/>
      <w:color w:val="FF0000"/>
      <w:sz w:val="32"/>
      <w:u w:val="single"/>
      <w:vertAlign w:val="superscript"/>
    </w:rPr>
  </w:style>
  <w:style w:type="paragraph" w:styleId="EndnoteText">
    <w:name w:val="endnote text"/>
    <w:basedOn w:val="Normal"/>
    <w:link w:val="Endnote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EnvelopeAddress">
    <w:name w:val="envelope address"/>
    <w:basedOn w:val="Normal"/>
    <w:semiHidden/>
    <w:rsid w:val="008B25B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styleId="HTMLAcronym">
    <w:name w:val="HTML Acronym"/>
    <w:semiHidden/>
    <w:rsid w:val="008B25B8"/>
    <w:rPr>
      <w:rFonts w:ascii="Arial" w:hAnsi="Arial" w:cs="Arial"/>
      <w:b/>
      <w:color w:val="FF0000"/>
      <w:sz w:val="32"/>
      <w:u w:val="single"/>
    </w:rPr>
  </w:style>
  <w:style w:type="paragraph" w:styleId="HTMLAddress">
    <w:name w:val="HTML Address"/>
    <w:basedOn w:val="Normal"/>
    <w:link w:val="HTMLAddressChar"/>
    <w:semiHidden/>
    <w:rsid w:val="008B25B8"/>
    <w:pPr>
      <w:spacing w:line="240" w:lineRule="auto"/>
    </w:pPr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customStyle="1" w:styleId="HTMLAddressChar">
    <w:name w:val="HTML Address Char"/>
    <w:basedOn w:val="DefaultParagraphFont"/>
    <w:link w:val="HTMLAddress"/>
    <w:semiHidden/>
    <w:rsid w:val="008B25B8"/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styleId="HTMLCite">
    <w:name w:val="HTML Cit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Code">
    <w:name w:val="HTML Code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Definition">
    <w:name w:val="HTML Definition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Keyboard">
    <w:name w:val="HTML Keyboard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paragraph" w:styleId="HTMLPreformatted">
    <w:name w:val="HTML Preformatted"/>
    <w:basedOn w:val="Normal"/>
    <w:link w:val="HTMLPreformatted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TMLSample">
    <w:name w:val="HTML Sample"/>
    <w:semiHidden/>
    <w:rsid w:val="008B25B8"/>
    <w:rPr>
      <w:rFonts w:ascii="Arial" w:hAnsi="Arial" w:cs="Arial"/>
      <w:color w:val="FF0000"/>
      <w:sz w:val="32"/>
      <w:u w:val="single"/>
    </w:rPr>
  </w:style>
  <w:style w:type="character" w:styleId="HTMLTypewriter">
    <w:name w:val="HTML Typewriter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Variable">
    <w:name w:val="HTML Variabl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paragraph" w:styleId="Index1">
    <w:name w:val="index 1"/>
    <w:basedOn w:val="Normal"/>
    <w:next w:val="Normal"/>
    <w:autoRedefine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2">
    <w:name w:val="index 2"/>
    <w:basedOn w:val="Normal"/>
    <w:next w:val="Normal"/>
    <w:autoRedefine/>
    <w:semiHidden/>
    <w:rsid w:val="008B25B8"/>
    <w:pPr>
      <w:spacing w:line="240" w:lineRule="auto"/>
      <w:ind w:left="6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FollowedHyperlink">
    <w:name w:val="FollowedHyperlink"/>
    <w:semiHidden/>
    <w:rsid w:val="008B25B8"/>
    <w:rPr>
      <w:rFonts w:ascii="Arial" w:hAnsi="Arial" w:cs="Arial"/>
      <w:color w:val="800080"/>
      <w:u w:val="single"/>
    </w:rPr>
  </w:style>
  <w:style w:type="paragraph" w:styleId="Index3">
    <w:name w:val="index 3"/>
    <w:basedOn w:val="Normal"/>
    <w:next w:val="Normal"/>
    <w:autoRedefine/>
    <w:semiHidden/>
    <w:rsid w:val="008B25B8"/>
    <w:pPr>
      <w:spacing w:line="240" w:lineRule="auto"/>
      <w:ind w:left="9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4">
    <w:name w:val="index 4"/>
    <w:basedOn w:val="Normal"/>
    <w:next w:val="Normal"/>
    <w:autoRedefine/>
    <w:semiHidden/>
    <w:rsid w:val="008B25B8"/>
    <w:pPr>
      <w:spacing w:line="240" w:lineRule="auto"/>
      <w:ind w:left="12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5">
    <w:name w:val="index 5"/>
    <w:basedOn w:val="Normal"/>
    <w:next w:val="Normal"/>
    <w:autoRedefine/>
    <w:semiHidden/>
    <w:rsid w:val="008B25B8"/>
    <w:pPr>
      <w:spacing w:line="240" w:lineRule="auto"/>
      <w:ind w:left="160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6">
    <w:name w:val="index 6"/>
    <w:basedOn w:val="Normal"/>
    <w:next w:val="Normal"/>
    <w:autoRedefine/>
    <w:semiHidden/>
    <w:rsid w:val="008B25B8"/>
    <w:pPr>
      <w:spacing w:line="240" w:lineRule="auto"/>
      <w:ind w:left="19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7">
    <w:name w:val="index 7"/>
    <w:basedOn w:val="Normal"/>
    <w:next w:val="Normal"/>
    <w:autoRedefine/>
    <w:semiHidden/>
    <w:rsid w:val="008B25B8"/>
    <w:pPr>
      <w:spacing w:line="240" w:lineRule="auto"/>
      <w:ind w:left="22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8">
    <w:name w:val="index 8"/>
    <w:basedOn w:val="Normal"/>
    <w:next w:val="Normal"/>
    <w:autoRedefine/>
    <w:semiHidden/>
    <w:rsid w:val="008B25B8"/>
    <w:pPr>
      <w:spacing w:line="240" w:lineRule="auto"/>
      <w:ind w:left="25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9">
    <w:name w:val="index 9"/>
    <w:basedOn w:val="Normal"/>
    <w:next w:val="Normal"/>
    <w:autoRedefine/>
    <w:semiHidden/>
    <w:rsid w:val="008B25B8"/>
    <w:pPr>
      <w:spacing w:line="240" w:lineRule="auto"/>
      <w:ind w:left="28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Heading">
    <w:name w:val="index heading"/>
    <w:basedOn w:val="Normal"/>
    <w:next w:val="Index1"/>
    <w:semiHidden/>
    <w:rsid w:val="008B25B8"/>
    <w:pPr>
      <w:spacing w:line="240" w:lineRule="auto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EnvelopeReturn">
    <w:name w:val="envelope return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LineNumber">
    <w:name w:val="line number"/>
    <w:semiHidden/>
    <w:rsid w:val="008B25B8"/>
    <w:rPr>
      <w:rFonts w:ascii="Arial" w:hAnsi="Arial" w:cs="Arial"/>
      <w:color w:val="FF0000"/>
      <w:sz w:val="32"/>
      <w:u w:val="single"/>
    </w:rPr>
  </w:style>
  <w:style w:type="paragraph" w:styleId="List">
    <w:name w:val="List"/>
    <w:basedOn w:val="Normal"/>
    <w:semiHidden/>
    <w:rsid w:val="008B25B8"/>
    <w:pPr>
      <w:spacing w:line="240" w:lineRule="auto"/>
      <w:ind w:left="283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2">
    <w:name w:val="List 2"/>
    <w:basedOn w:val="Normal"/>
    <w:semiHidden/>
    <w:rsid w:val="008B25B8"/>
    <w:pPr>
      <w:spacing w:line="240" w:lineRule="auto"/>
      <w:ind w:left="566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3">
    <w:name w:val="List 3"/>
    <w:basedOn w:val="Normal"/>
    <w:semiHidden/>
    <w:rsid w:val="008B25B8"/>
    <w:pPr>
      <w:spacing w:line="240" w:lineRule="auto"/>
      <w:ind w:left="849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4">
    <w:name w:val="List 4"/>
    <w:basedOn w:val="Normal"/>
    <w:semiHidden/>
    <w:rsid w:val="008B25B8"/>
    <w:pPr>
      <w:spacing w:line="240" w:lineRule="auto"/>
      <w:ind w:left="1132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5">
    <w:name w:val="List 5"/>
    <w:basedOn w:val="Normal"/>
    <w:semiHidden/>
    <w:rsid w:val="008B25B8"/>
    <w:pPr>
      <w:spacing w:line="240" w:lineRule="auto"/>
      <w:ind w:left="1415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">
    <w:name w:val="List Bullet"/>
    <w:basedOn w:val="Normal"/>
    <w:semiHidden/>
    <w:rsid w:val="008B25B8"/>
    <w:pPr>
      <w:numPr>
        <w:numId w:val="4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2">
    <w:name w:val="List Bullet 2"/>
    <w:basedOn w:val="Normal"/>
    <w:semiHidden/>
    <w:rsid w:val="008B25B8"/>
    <w:pPr>
      <w:numPr>
        <w:numId w:val="5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3">
    <w:name w:val="List Bullet 3"/>
    <w:basedOn w:val="Normal"/>
    <w:semiHidden/>
    <w:rsid w:val="008B25B8"/>
    <w:pPr>
      <w:numPr>
        <w:numId w:val="6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4">
    <w:name w:val="List Bullet 4"/>
    <w:basedOn w:val="Normal"/>
    <w:semiHidden/>
    <w:rsid w:val="008B25B8"/>
    <w:pPr>
      <w:numPr>
        <w:numId w:val="7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5">
    <w:name w:val="List Bullet 5"/>
    <w:basedOn w:val="Normal"/>
    <w:semiHidden/>
    <w:rsid w:val="008B25B8"/>
    <w:pPr>
      <w:numPr>
        <w:numId w:val="8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">
    <w:name w:val="List Continue"/>
    <w:basedOn w:val="Normal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2">
    <w:name w:val="List Continue 2"/>
    <w:basedOn w:val="Normal"/>
    <w:semiHidden/>
    <w:rsid w:val="008B25B8"/>
    <w:pPr>
      <w:spacing w:after="120" w:line="240" w:lineRule="auto"/>
      <w:ind w:left="566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3">
    <w:name w:val="List Continue 3"/>
    <w:basedOn w:val="Normal"/>
    <w:semiHidden/>
    <w:rsid w:val="008B25B8"/>
    <w:pPr>
      <w:spacing w:after="120" w:line="240" w:lineRule="auto"/>
      <w:ind w:left="849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4">
    <w:name w:val="List Continue 4"/>
    <w:basedOn w:val="Normal"/>
    <w:semiHidden/>
    <w:rsid w:val="008B25B8"/>
    <w:pPr>
      <w:spacing w:after="120" w:line="240" w:lineRule="auto"/>
      <w:ind w:left="1132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5">
    <w:name w:val="List Continue 5"/>
    <w:basedOn w:val="Normal"/>
    <w:semiHidden/>
    <w:rsid w:val="008B25B8"/>
    <w:pPr>
      <w:spacing w:after="120" w:line="240" w:lineRule="auto"/>
      <w:ind w:left="1415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">
    <w:name w:val="List Number"/>
    <w:basedOn w:val="Normal"/>
    <w:semiHidden/>
    <w:rsid w:val="008B25B8"/>
    <w:pPr>
      <w:numPr>
        <w:numId w:val="9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2">
    <w:name w:val="List Number 2"/>
    <w:basedOn w:val="Normal"/>
    <w:semiHidden/>
    <w:rsid w:val="008B25B8"/>
    <w:pPr>
      <w:numPr>
        <w:numId w:val="10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3">
    <w:name w:val="List Number 3"/>
    <w:basedOn w:val="Normal"/>
    <w:semiHidden/>
    <w:rsid w:val="008B25B8"/>
    <w:pPr>
      <w:numPr>
        <w:numId w:val="11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4">
    <w:name w:val="List Number 4"/>
    <w:basedOn w:val="Normal"/>
    <w:semiHidden/>
    <w:rsid w:val="008B25B8"/>
    <w:pPr>
      <w:numPr>
        <w:numId w:val="12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5">
    <w:name w:val="List Number 5"/>
    <w:basedOn w:val="Normal"/>
    <w:semiHidden/>
    <w:rsid w:val="008B25B8"/>
    <w:pPr>
      <w:numPr>
        <w:numId w:val="13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MacroText">
    <w:name w:val="macro"/>
    <w:link w:val="MacroTextChar"/>
    <w:semiHidden/>
    <w:rsid w:val="008B25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eastAsia="Times New Roman" w:hAnsi="Arial" w:cs="Arial"/>
      <w:color w:val="FF0000"/>
      <w:sz w:val="32"/>
      <w:u w:val="single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B25B8"/>
    <w:rPr>
      <w:rFonts w:ascii="Arial" w:eastAsia="Times New Roman" w:hAnsi="Arial" w:cs="Arial"/>
      <w:color w:val="FF0000"/>
      <w:sz w:val="32"/>
      <w:u w:val="single"/>
      <w:lang w:val="en-AU" w:eastAsia="en-US" w:bidi="ar-SA"/>
    </w:rPr>
  </w:style>
  <w:style w:type="paragraph" w:styleId="MessageHeader">
    <w:name w:val="Message Header"/>
    <w:basedOn w:val="Normal"/>
    <w:link w:val="MessageHeaderChar"/>
    <w:semiHidden/>
    <w:rsid w:val="008B25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MessageHeaderChar">
    <w:name w:val="Message Header Char"/>
    <w:basedOn w:val="DefaultParagraphFont"/>
    <w:link w:val="MessageHeader"/>
    <w:semiHidden/>
    <w:rsid w:val="008B25B8"/>
    <w:rPr>
      <w:rFonts w:ascii="Arial" w:eastAsia="Times New Roman" w:hAnsi="Arial" w:cs="Arial"/>
      <w:color w:val="FF0000"/>
      <w:sz w:val="28"/>
      <w:szCs w:val="24"/>
      <w:u w:val="single"/>
      <w:shd w:val="pct20" w:color="auto" w:fill="auto"/>
    </w:rPr>
  </w:style>
  <w:style w:type="paragraph" w:styleId="NormalWeb">
    <w:name w:val="Normal (Web)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NormalIndent">
    <w:name w:val="Normal Indent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NoteHeading">
    <w:name w:val="Note Heading"/>
    <w:basedOn w:val="Normal"/>
    <w:next w:val="Normal"/>
    <w:link w:val="NoteHeading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NoteHeadingChar">
    <w:name w:val="Note Heading Char"/>
    <w:basedOn w:val="DefaultParagraphFont"/>
    <w:link w:val="NoteHead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PlainText">
    <w:name w:val="Plain Text"/>
    <w:basedOn w:val="Normal"/>
    <w:link w:val="Plain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PlainTextChar">
    <w:name w:val="Plain Text Char"/>
    <w:basedOn w:val="DefaultParagraphFont"/>
    <w:link w:val="Plain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alutationChar">
    <w:name w:val="Salutation Char"/>
    <w:basedOn w:val="DefaultParagraphFont"/>
    <w:link w:val="Salutation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ignature">
    <w:name w:val="Signature"/>
    <w:basedOn w:val="Normal"/>
    <w:link w:val="Signature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ignatureChar">
    <w:name w:val="Signature Char"/>
    <w:basedOn w:val="DefaultParagraphFont"/>
    <w:link w:val="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Strong">
    <w:name w:val="Strong"/>
    <w:qFormat/>
    <w:rsid w:val="008B25B8"/>
    <w:rPr>
      <w:rFonts w:ascii="Arial" w:hAnsi="Arial" w:cs="Arial"/>
      <w:bCs/>
      <w:color w:val="FF0000"/>
      <w:sz w:val="32"/>
      <w:u w:val="single"/>
    </w:rPr>
  </w:style>
  <w:style w:type="paragraph" w:styleId="Subtitle0">
    <w:name w:val="Subtitle"/>
    <w:basedOn w:val="Normal"/>
    <w:link w:val="SubtitleChar"/>
    <w:qFormat/>
    <w:rsid w:val="008B25B8"/>
    <w:pPr>
      <w:spacing w:after="6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0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table" w:styleId="Table3Deffects1">
    <w:name w:val="Table 3D effects 1"/>
    <w:basedOn w:val="TableNormal"/>
    <w:semiHidden/>
    <w:rsid w:val="008B25B8"/>
    <w:rPr>
      <w:rFonts w:ascii="Arial" w:eastAsia="Times New Roman" w:hAnsi="Arial" w:cs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B25B8"/>
    <w:rPr>
      <w:rFonts w:ascii="Arial" w:eastAsia="Times New Roman" w:hAnsi="Arial" w:cs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B25B8"/>
    <w:rPr>
      <w:rFonts w:ascii="Arial" w:eastAsia="Times New Roman" w:hAnsi="Arial" w:cs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semiHidden/>
    <w:rsid w:val="008B25B8"/>
    <w:rPr>
      <w:rFonts w:ascii="Arial" w:hAnsi="Arial" w:cs="Arial"/>
      <w:sz w:val="20"/>
    </w:rPr>
  </w:style>
  <w:style w:type="table" w:styleId="TableClassic4">
    <w:name w:val="Table Classic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B25B8"/>
    <w:rPr>
      <w:rFonts w:ascii="Arial" w:eastAsia="Times New Roman" w:hAnsi="Arial" w:cs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B25B8"/>
    <w:rPr>
      <w:rFonts w:ascii="Arial" w:eastAsia="Times New Roman" w:hAnsi="Arial" w:cs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B25B8"/>
    <w:rPr>
      <w:rFonts w:ascii="Arial" w:eastAsia="Times New Roman" w:hAnsi="Arial" w:cs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B25B8"/>
    <w:rPr>
      <w:rFonts w:ascii="Arial" w:eastAsia="Times New Roman" w:hAnsi="Arial" w:cs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B25B8"/>
    <w:rPr>
      <w:rFonts w:ascii="Arial" w:eastAsia="Times New Roman" w:hAnsi="Arial" w:cs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B25B8"/>
    <w:rPr>
      <w:rFonts w:ascii="Arial" w:eastAsia="Times New Roman" w:hAnsi="Arial" w:cs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B25B8"/>
    <w:rPr>
      <w:rFonts w:ascii="Arial" w:eastAsia="Times New Roman" w:hAnsi="Arial" w:cs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B25B8"/>
    <w:rPr>
      <w:rFonts w:ascii="Arial" w:eastAsia="Times New Roman" w:hAnsi="Arial" w:cs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TableofFigures">
    <w:name w:val="table of figures"/>
    <w:next w:val="BodyText"/>
    <w:rsid w:val="008B25B8"/>
    <w:pPr>
      <w:tabs>
        <w:tab w:val="left" w:pos="1710"/>
        <w:tab w:val="right" w:leader="dot" w:pos="9923"/>
      </w:tabs>
      <w:ind w:left="1701" w:right="567" w:hanging="907"/>
    </w:pPr>
    <w:rPr>
      <w:rFonts w:ascii="Arial" w:eastAsia="Times" w:hAnsi="Arial" w:cs="Arial"/>
      <w:noProof/>
      <w:lang w:eastAsia="en-US"/>
    </w:rPr>
  </w:style>
  <w:style w:type="table" w:styleId="TableProfessional">
    <w:name w:val="Table Professional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B25B8"/>
    <w:rPr>
      <w:rFonts w:ascii="Arial" w:eastAsia="Times New Roman" w:hAnsi="Arial" w:cs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8B25B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25B8"/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paragraph" w:styleId="TOAHeading">
    <w:name w:val="toa heading"/>
    <w:basedOn w:val="Normal"/>
    <w:next w:val="Normal"/>
    <w:semiHidden/>
    <w:rsid w:val="008B25B8"/>
    <w:pPr>
      <w:spacing w:before="120" w:line="240" w:lineRule="auto"/>
    </w:pPr>
    <w:rPr>
      <w:rFonts w:ascii="Arial" w:eastAsia="Times New Roman" w:hAnsi="Arial" w:cs="Arial"/>
      <w:b/>
      <w:bCs/>
      <w:color w:val="FF0000"/>
      <w:sz w:val="28"/>
      <w:szCs w:val="24"/>
      <w:u w:val="single"/>
    </w:rPr>
  </w:style>
  <w:style w:type="paragraph" w:styleId="TOC4">
    <w:name w:val="toc 4"/>
    <w:basedOn w:val="Normal"/>
    <w:next w:val="Normal"/>
    <w:semiHidden/>
    <w:rsid w:val="00B66644"/>
    <w:pPr>
      <w:spacing w:line="240" w:lineRule="auto"/>
      <w:ind w:left="960"/>
    </w:pPr>
    <w:rPr>
      <w:rFonts w:eastAsia="Times New Roman" w:cs="Arial"/>
      <w:color w:val="FF0000"/>
      <w:szCs w:val="20"/>
      <w:u w:val="single"/>
    </w:rPr>
  </w:style>
  <w:style w:type="paragraph" w:styleId="TOC5">
    <w:name w:val="toc 5"/>
    <w:next w:val="Normal"/>
    <w:autoRedefine/>
    <w:semiHidden/>
    <w:rsid w:val="00B66644"/>
    <w:pPr>
      <w:tabs>
        <w:tab w:val="left" w:pos="2223"/>
        <w:tab w:val="right" w:leader="dot" w:pos="9923"/>
      </w:tabs>
      <w:spacing w:before="240" w:after="120"/>
      <w:ind w:left="2280" w:hanging="1482"/>
    </w:pPr>
    <w:rPr>
      <w:rFonts w:eastAsia="Times" w:cs="Arial"/>
      <w:b/>
      <w:noProof/>
      <w:sz w:val="22"/>
      <w:lang w:val="en-US" w:eastAsia="en-US"/>
    </w:rPr>
  </w:style>
  <w:style w:type="paragraph" w:styleId="TOC6">
    <w:name w:val="toc 6"/>
    <w:next w:val="Normal"/>
    <w:autoRedefine/>
    <w:semiHidden/>
    <w:rsid w:val="00B66644"/>
    <w:pPr>
      <w:tabs>
        <w:tab w:val="right" w:leader="dot" w:pos="9923"/>
        <w:tab w:val="right" w:leader="dot" w:pos="9953"/>
      </w:tabs>
      <w:spacing w:before="60" w:after="60"/>
      <w:ind w:left="1372"/>
    </w:pPr>
    <w:rPr>
      <w:rFonts w:eastAsia="Times New Roman" w:cs="Arial"/>
      <w:noProof/>
      <w:sz w:val="22"/>
      <w:szCs w:val="24"/>
    </w:rPr>
  </w:style>
  <w:style w:type="paragraph" w:styleId="TOC7">
    <w:name w:val="toc 7"/>
    <w:basedOn w:val="Normal"/>
    <w:next w:val="Normal"/>
    <w:semiHidden/>
    <w:rsid w:val="00B66644"/>
    <w:pPr>
      <w:spacing w:line="240" w:lineRule="auto"/>
      <w:ind w:left="1920"/>
    </w:pPr>
    <w:rPr>
      <w:rFonts w:eastAsia="Times New Roman" w:cs="Arial"/>
      <w:color w:val="FF0000"/>
      <w:szCs w:val="20"/>
      <w:u w:val="single"/>
    </w:rPr>
  </w:style>
  <w:style w:type="paragraph" w:styleId="TOC8">
    <w:name w:val="toc 8"/>
    <w:basedOn w:val="Normal"/>
    <w:next w:val="Normal"/>
    <w:semiHidden/>
    <w:rsid w:val="00B66644"/>
    <w:pPr>
      <w:spacing w:line="240" w:lineRule="auto"/>
      <w:ind w:left="2240"/>
    </w:pPr>
    <w:rPr>
      <w:rFonts w:eastAsia="Times New Roman" w:cs="Arial"/>
      <w:color w:val="FF0000"/>
      <w:szCs w:val="20"/>
      <w:u w:val="single"/>
    </w:rPr>
  </w:style>
  <w:style w:type="paragraph" w:styleId="TOC9">
    <w:name w:val="toc 9"/>
    <w:basedOn w:val="Normal"/>
    <w:next w:val="Normal"/>
    <w:semiHidden/>
    <w:rsid w:val="00B66644"/>
    <w:pPr>
      <w:spacing w:line="240" w:lineRule="auto"/>
      <w:ind w:left="2560"/>
    </w:pPr>
    <w:rPr>
      <w:rFonts w:eastAsia="Times New Roman" w:cs="Arial"/>
      <w:color w:val="FF0000"/>
      <w:szCs w:val="20"/>
      <w:u w:val="single"/>
    </w:rPr>
  </w:style>
  <w:style w:type="paragraph" w:customStyle="1" w:styleId="TableText-ListIndent">
    <w:name w:val="Table Text - List Indent"/>
    <w:rsid w:val="008B25B8"/>
    <w:pPr>
      <w:numPr>
        <w:numId w:val="20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character" w:customStyle="1" w:styleId="BodyText-NumberedListaCharChar">
    <w:name w:val="Body Text - Numbered List a Char Char"/>
    <w:link w:val="BodyText-NumberedLista"/>
    <w:rsid w:val="008B25B8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Heading-notinTOC-RestrictedText">
    <w:name w:val="Heading - not in TOC - Restricted Text"/>
    <w:next w:val="BodyText"/>
    <w:rsid w:val="008B25B8"/>
    <w:pPr>
      <w:keepNext/>
      <w:spacing w:before="120" w:after="60"/>
    </w:pPr>
    <w:rPr>
      <w:rFonts w:ascii="Arial" w:eastAsia="Times New Roman" w:hAnsi="Arial" w:cs="Arial"/>
      <w:b/>
      <w:color w:val="81BD27"/>
      <w:sz w:val="22"/>
      <w:szCs w:val="28"/>
      <w:lang w:eastAsia="en-US"/>
    </w:rPr>
  </w:style>
  <w:style w:type="character" w:customStyle="1" w:styleId="BodyText-NumberedListiCharChar">
    <w:name w:val="Body Text - Numbered List i Char Char"/>
    <w:link w:val="BodyText-NumberedListi"/>
    <w:rsid w:val="008B25B8"/>
    <w:rPr>
      <w:rFonts w:ascii="Arial" w:eastAsia="Times" w:hAnsi="Arial" w:cs="Arial"/>
      <w:sz w:val="22"/>
      <w:szCs w:val="22"/>
      <w:lang w:eastAsia="en-US"/>
    </w:rPr>
  </w:style>
  <w:style w:type="paragraph" w:customStyle="1" w:styleId="TableHeaderVertical">
    <w:name w:val="Table Header Vertical"/>
    <w:basedOn w:val="TableHeader"/>
    <w:rsid w:val="008B25B8"/>
    <w:pPr>
      <w:keepNext w:val="0"/>
      <w:spacing w:after="60"/>
    </w:pPr>
    <w:rPr>
      <w:sz w:val="18"/>
    </w:rPr>
  </w:style>
  <w:style w:type="paragraph" w:styleId="Caption">
    <w:name w:val="caption"/>
    <w:basedOn w:val="Normal"/>
    <w:next w:val="Normal"/>
    <w:qFormat/>
    <w:rsid w:val="008B25B8"/>
    <w:pPr>
      <w:spacing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ullet-Orange">
    <w:name w:val="Bullet - Orange"/>
    <w:rsid w:val="008B25B8"/>
    <w:rPr>
      <w:rFonts w:ascii="Arial" w:eastAsia="Times" w:hAnsi="Arial" w:cs="Arial"/>
      <w:color w:val="FF9900"/>
    </w:rPr>
  </w:style>
  <w:style w:type="character" w:customStyle="1" w:styleId="Bullet-Red">
    <w:name w:val="Bullet - Red"/>
    <w:rsid w:val="008B25B8"/>
    <w:rPr>
      <w:rFonts w:ascii="Arial" w:eastAsia="Times" w:hAnsi="Arial" w:cs="Arial"/>
      <w:color w:val="FF0000"/>
    </w:rPr>
  </w:style>
  <w:style w:type="character" w:customStyle="1" w:styleId="Bullet-Blue">
    <w:name w:val="Bullet - Blue"/>
    <w:rsid w:val="008B25B8"/>
    <w:rPr>
      <w:rFonts w:ascii="Arial" w:eastAsia="Times" w:hAnsi="Arial" w:cs="Arial"/>
      <w:color w:val="0000FF"/>
    </w:rPr>
  </w:style>
  <w:style w:type="character" w:customStyle="1" w:styleId="Bullet-Green">
    <w:name w:val="Bullet - Green"/>
    <w:rsid w:val="008B25B8"/>
    <w:rPr>
      <w:rFonts w:ascii="Arial" w:eastAsia="Times" w:hAnsi="Arial" w:cs="Arial"/>
      <w:color w:val="008000"/>
    </w:rPr>
  </w:style>
  <w:style w:type="paragraph" w:customStyle="1" w:styleId="GuidanceText">
    <w:name w:val="Guidance Text"/>
    <w:next w:val="BodyText"/>
    <w:link w:val="GuidanceTextChar"/>
    <w:rsid w:val="008B25B8"/>
    <w:pPr>
      <w:spacing w:before="120" w:after="120"/>
      <w:ind w:left="794"/>
    </w:pPr>
    <w:rPr>
      <w:rFonts w:ascii="Arial" w:eastAsia="Times New Roman" w:hAnsi="Arial"/>
      <w:i/>
      <w:color w:val="0000FF"/>
      <w:szCs w:val="24"/>
    </w:rPr>
  </w:style>
  <w:style w:type="character" w:customStyle="1" w:styleId="GuidanceTextChar">
    <w:name w:val="Guidance Text Char"/>
    <w:link w:val="GuidanceText"/>
    <w:rsid w:val="008B25B8"/>
    <w:rPr>
      <w:rFonts w:ascii="Arial" w:eastAsia="Times New Roman" w:hAnsi="Arial"/>
      <w:i/>
      <w:color w:val="0000FF"/>
      <w:szCs w:val="24"/>
      <w:lang w:bidi="ar-SA"/>
    </w:rPr>
  </w:style>
  <w:style w:type="paragraph" w:customStyle="1" w:styleId="Header-Right">
    <w:name w:val="Header - Right"/>
    <w:link w:val="Header-RightCharChar"/>
    <w:rsid w:val="008B25B8"/>
    <w:pPr>
      <w:pBdr>
        <w:bottom w:val="single" w:sz="4" w:space="1" w:color="839099"/>
      </w:pBdr>
      <w:jc w:val="right"/>
    </w:pPr>
    <w:rPr>
      <w:rFonts w:ascii="Arial" w:eastAsia="Times New Roman" w:hAnsi="Arial" w:cs="Arial"/>
      <w:color w:val="81BD27"/>
      <w:sz w:val="18"/>
      <w:szCs w:val="18"/>
      <w:lang w:eastAsia="en-US"/>
    </w:rPr>
  </w:style>
  <w:style w:type="character" w:customStyle="1" w:styleId="Header-RightCharChar">
    <w:name w:val="Header - Right Char Char"/>
    <w:basedOn w:val="HeaderChar"/>
    <w:link w:val="Header-Right"/>
    <w:rsid w:val="008B25B8"/>
    <w:rPr>
      <w:rFonts w:ascii="Arial" w:eastAsia="Times New Roman" w:hAnsi="Arial" w:cs="Arial"/>
      <w:color w:val="81BD27"/>
      <w:sz w:val="18"/>
      <w:szCs w:val="18"/>
      <w:lang w:val="en-AU" w:eastAsia="en-US" w:bidi="ar-SA"/>
    </w:rPr>
  </w:style>
  <w:style w:type="paragraph" w:customStyle="1" w:styleId="TableGuidanceText">
    <w:name w:val="Table Guidance Text"/>
    <w:next w:val="TableText"/>
    <w:rsid w:val="008B25B8"/>
    <w:pPr>
      <w:spacing w:before="60" w:after="60"/>
    </w:pPr>
    <w:rPr>
      <w:rFonts w:ascii="Arial" w:eastAsia="Times New Roman" w:hAnsi="Arial" w:cs="Arial"/>
      <w:i/>
      <w:color w:val="0000FF"/>
      <w:sz w:val="18"/>
      <w:szCs w:val="18"/>
      <w:lang w:eastAsia="en-US"/>
    </w:rPr>
  </w:style>
  <w:style w:type="character" w:customStyle="1" w:styleId="InstructionBlue">
    <w:name w:val="Instruction Blue"/>
    <w:semiHidden/>
    <w:rsid w:val="008B25B8"/>
    <w:rPr>
      <w:rFonts w:ascii="Arial" w:hAnsi="Arial" w:cs="Arial"/>
      <w:b/>
      <w:color w:val="333399"/>
      <w:sz w:val="18"/>
    </w:rPr>
  </w:style>
  <w:style w:type="paragraph" w:customStyle="1" w:styleId="Level1-Heading">
    <w:name w:val="Level 1 - Heading"/>
    <w:next w:val="LegalBodyText"/>
    <w:rsid w:val="008B25B8"/>
    <w:pPr>
      <w:keepNext/>
      <w:numPr>
        <w:numId w:val="24"/>
      </w:numPr>
      <w:spacing w:before="120" w:after="120"/>
      <w:outlineLvl w:val="0"/>
    </w:pPr>
    <w:rPr>
      <w:rFonts w:ascii="Arial" w:eastAsia="Times New Roman" w:hAnsi="Arial" w:cs="Arial"/>
      <w:b/>
      <w:caps/>
      <w:color w:val="81BD27"/>
      <w:szCs w:val="21"/>
      <w:lang w:eastAsia="en-US"/>
    </w:rPr>
  </w:style>
  <w:style w:type="paragraph" w:customStyle="1" w:styleId="Level2-Heading">
    <w:name w:val="Level 2 - Heading"/>
    <w:next w:val="LegalBodyText"/>
    <w:rsid w:val="008B25B8"/>
    <w:pPr>
      <w:keepNext/>
      <w:numPr>
        <w:ilvl w:val="1"/>
        <w:numId w:val="24"/>
      </w:numPr>
      <w:spacing w:before="120" w:after="120"/>
      <w:outlineLvl w:val="1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3-Heading">
    <w:name w:val="Level 3 - Heading"/>
    <w:next w:val="LegalBodyText"/>
    <w:rsid w:val="008B25B8"/>
    <w:pPr>
      <w:keepNext/>
      <w:numPr>
        <w:ilvl w:val="2"/>
        <w:numId w:val="24"/>
      </w:numPr>
      <w:spacing w:before="120" w:after="120"/>
      <w:outlineLvl w:val="2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4-Heading">
    <w:name w:val="Level 4 - Heading"/>
    <w:next w:val="LegalBodyText"/>
    <w:rsid w:val="008B25B8"/>
    <w:pPr>
      <w:keepNext/>
      <w:numPr>
        <w:ilvl w:val="3"/>
        <w:numId w:val="24"/>
      </w:numPr>
      <w:tabs>
        <w:tab w:val="left" w:pos="907"/>
        <w:tab w:val="left" w:pos="1021"/>
        <w:tab w:val="left" w:pos="1134"/>
      </w:tabs>
      <w:spacing w:before="120" w:after="120"/>
      <w:outlineLvl w:val="3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Body1-a">
    <w:name w:val="Level Body 1 - (a)"/>
    <w:rsid w:val="008B25B8"/>
    <w:pPr>
      <w:numPr>
        <w:ilvl w:val="4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1-atext">
    <w:name w:val="Level Body 1 - (a) text"/>
    <w:semiHidden/>
    <w:rsid w:val="008B25B8"/>
    <w:pPr>
      <w:spacing w:before="120" w:after="120"/>
      <w:ind w:left="1361"/>
    </w:pPr>
    <w:rPr>
      <w:rFonts w:ascii="Arial" w:eastAsia="Times New Roman" w:hAnsi="Arial" w:cs="Arial"/>
      <w:lang w:eastAsia="en-US"/>
    </w:rPr>
  </w:style>
  <w:style w:type="paragraph" w:customStyle="1" w:styleId="LevelBody2-i">
    <w:name w:val="Level Body 2 - i."/>
    <w:rsid w:val="008B25B8"/>
    <w:pPr>
      <w:numPr>
        <w:ilvl w:val="5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2-itext">
    <w:name w:val="Level Body 2 - (i) text"/>
    <w:semiHidden/>
    <w:rsid w:val="008B25B8"/>
    <w:pPr>
      <w:spacing w:before="120" w:after="120"/>
      <w:ind w:left="1928"/>
    </w:pPr>
    <w:rPr>
      <w:rFonts w:ascii="Arial" w:eastAsia="Times New Roman" w:hAnsi="Arial" w:cs="Arial"/>
      <w:lang w:eastAsia="en-US"/>
    </w:rPr>
  </w:style>
  <w:style w:type="paragraph" w:customStyle="1" w:styleId="LevelBody3-A">
    <w:name w:val="Level Body 3 - (A)"/>
    <w:rsid w:val="008B25B8"/>
    <w:pPr>
      <w:numPr>
        <w:ilvl w:val="6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3-Atext">
    <w:name w:val="Level Body 3 - (A) text"/>
    <w:semiHidden/>
    <w:rsid w:val="008B25B8"/>
    <w:pPr>
      <w:spacing w:before="120" w:after="120"/>
      <w:ind w:left="2495"/>
    </w:pPr>
    <w:rPr>
      <w:rFonts w:ascii="Arial" w:eastAsia="Times New Roman" w:hAnsi="Arial" w:cs="Arial"/>
      <w:lang w:eastAsia="en-US"/>
    </w:rPr>
  </w:style>
  <w:style w:type="paragraph" w:customStyle="1" w:styleId="LevelBody4-I">
    <w:name w:val="Level Body 4 - I."/>
    <w:rsid w:val="008B25B8"/>
    <w:pPr>
      <w:numPr>
        <w:ilvl w:val="7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4-Itext">
    <w:name w:val="Level Body 4 - (I) text"/>
    <w:semiHidden/>
    <w:rsid w:val="008B25B8"/>
    <w:pPr>
      <w:spacing w:before="120" w:after="120"/>
      <w:ind w:left="3062"/>
    </w:pPr>
    <w:rPr>
      <w:rFonts w:ascii="Arial" w:eastAsia="Times New Roman" w:hAnsi="Arial" w:cs="Arial"/>
      <w:lang w:eastAsia="en-US"/>
    </w:rPr>
  </w:style>
  <w:style w:type="paragraph" w:customStyle="1" w:styleId="Table-Number">
    <w:name w:val="Table - Number"/>
    <w:rsid w:val="008B25B8"/>
    <w:pPr>
      <w:numPr>
        <w:numId w:val="31"/>
      </w:numPr>
      <w:spacing w:before="60" w:after="60"/>
    </w:pPr>
    <w:rPr>
      <w:rFonts w:ascii="Arial" w:eastAsia="Times New Roman" w:hAnsi="Arial" w:cs="Arial"/>
      <w:noProof/>
      <w:sz w:val="18"/>
      <w:szCs w:val="18"/>
      <w:lang w:eastAsia="en-US"/>
    </w:rPr>
  </w:style>
  <w:style w:type="paragraph" w:customStyle="1" w:styleId="TableText-List-Level1">
    <w:name w:val="Table Text - List - Level 1"/>
    <w:rsid w:val="008B25B8"/>
    <w:pPr>
      <w:numPr>
        <w:ilvl w:val="1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Text-List-Level2">
    <w:name w:val="Table Text - List - Level 2"/>
    <w:rsid w:val="008B25B8"/>
    <w:pPr>
      <w:numPr>
        <w:ilvl w:val="2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LegalBodyText">
    <w:name w:val="Legal Body Text"/>
    <w:basedOn w:val="BodyText"/>
    <w:semiHidden/>
    <w:rsid w:val="008B25B8"/>
    <w:pPr>
      <w:spacing w:before="120" w:line="240" w:lineRule="auto"/>
      <w:ind w:left="794"/>
    </w:pPr>
    <w:rPr>
      <w:rFonts w:ascii="Arial" w:eastAsia="Times New Roman" w:hAnsi="Arial" w:cs="Arial"/>
      <w:sz w:val="20"/>
      <w:szCs w:val="24"/>
    </w:rPr>
  </w:style>
  <w:style w:type="paragraph" w:customStyle="1" w:styleId="BodyText-FarLeft">
    <w:name w:val="Body Text - Far Left"/>
    <w:basedOn w:val="BodyText"/>
    <w:semiHidden/>
    <w:rsid w:val="008B25B8"/>
    <w:pPr>
      <w:spacing w:before="12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igureText-BoldColour">
    <w:name w:val="Figure Text - Bold Colour"/>
    <w:basedOn w:val="TableText-BoldColour"/>
    <w:next w:val="FigureText"/>
    <w:rsid w:val="008B25B8"/>
  </w:style>
  <w:style w:type="paragraph" w:customStyle="1" w:styleId="Quotetext">
    <w:name w:val="Quote text"/>
    <w:next w:val="BodyText"/>
    <w:rsid w:val="008B25B8"/>
    <w:pPr>
      <w:spacing w:before="120" w:after="120"/>
      <w:ind w:left="1440" w:right="646"/>
    </w:pPr>
    <w:rPr>
      <w:rFonts w:ascii="Arial" w:eastAsia="Times" w:hAnsi="Arial" w:cs="Arial"/>
      <w:sz w:val="18"/>
      <w:szCs w:val="24"/>
      <w:lang w:eastAsia="en-US"/>
    </w:rPr>
  </w:style>
  <w:style w:type="paragraph" w:customStyle="1" w:styleId="TableText-Colour">
    <w:name w:val="Table Text - Colour"/>
    <w:basedOn w:val="Normal"/>
    <w:rsid w:val="008B25B8"/>
    <w:pPr>
      <w:spacing w:before="60" w:after="60" w:line="240" w:lineRule="auto"/>
    </w:pPr>
    <w:rPr>
      <w:rFonts w:ascii="Arial" w:eastAsia="Times New Roman" w:hAnsi="Arial" w:cs="Arial"/>
      <w:color w:val="81BD27"/>
      <w:sz w:val="18"/>
      <w:szCs w:val="20"/>
    </w:rPr>
  </w:style>
  <w:style w:type="paragraph" w:customStyle="1" w:styleId="FigureText-Colour">
    <w:name w:val="Figure Text - Colour"/>
    <w:next w:val="FigureText"/>
    <w:rsid w:val="008B25B8"/>
    <w:pPr>
      <w:spacing w:before="60" w:after="60"/>
    </w:pPr>
    <w:rPr>
      <w:rFonts w:ascii="Arial" w:eastAsia="Times New Roman" w:hAnsi="Arial" w:cs="Arial"/>
      <w:color w:val="81BD27"/>
      <w:sz w:val="18"/>
      <w:lang w:eastAsia="en-US"/>
    </w:rPr>
  </w:style>
  <w:style w:type="paragraph" w:customStyle="1" w:styleId="GuidanceText-List">
    <w:name w:val="Guidance Text - List"/>
    <w:rsid w:val="008B25B8"/>
    <w:pPr>
      <w:numPr>
        <w:numId w:val="26"/>
      </w:numPr>
      <w:spacing w:after="40"/>
    </w:pPr>
    <w:rPr>
      <w:rFonts w:ascii="Arial" w:eastAsia="Times New Roman" w:hAnsi="Arial" w:cs="Arial"/>
      <w:i/>
      <w:color w:val="0000FF"/>
      <w:szCs w:val="24"/>
      <w:lang w:eastAsia="en-US"/>
    </w:rPr>
  </w:style>
  <w:style w:type="paragraph" w:customStyle="1" w:styleId="TableGuidanceText-List">
    <w:name w:val="Table Guidance Text - List"/>
    <w:basedOn w:val="TableText-List"/>
    <w:rsid w:val="008B25B8"/>
    <w:rPr>
      <w:i/>
      <w:color w:val="0000FF"/>
    </w:rPr>
  </w:style>
  <w:style w:type="paragraph" w:customStyle="1" w:styleId="FigureText-Centred">
    <w:name w:val="Figure Text - Centred"/>
    <w:rsid w:val="008B25B8"/>
    <w:pPr>
      <w:spacing w:after="120"/>
      <w:jc w:val="center"/>
    </w:pPr>
    <w:rPr>
      <w:rFonts w:ascii="Verdana" w:eastAsia="Times New Roman" w:hAnsi="Verdana"/>
      <w:sz w:val="18"/>
      <w:lang w:eastAsia="en-US"/>
    </w:rPr>
  </w:style>
  <w:style w:type="paragraph" w:customStyle="1" w:styleId="TableText-List3">
    <w:name w:val="Table Text - List 3"/>
    <w:rsid w:val="008B25B8"/>
    <w:pPr>
      <w:numPr>
        <w:numId w:val="28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paragraph" w:customStyle="1" w:styleId="BodyText-NumberedList10">
    <w:name w:val="Body Text - Numbered List (1)"/>
    <w:rsid w:val="008B25B8"/>
    <w:pPr>
      <w:numPr>
        <w:ilvl w:val="3"/>
        <w:numId w:val="29"/>
      </w:numPr>
      <w:spacing w:before="60" w:after="60"/>
    </w:pPr>
    <w:rPr>
      <w:rFonts w:ascii="Arial" w:eastAsia="Times" w:hAnsi="Arial" w:cs="Arial"/>
      <w:lang w:val="en-US" w:eastAsia="en-US"/>
    </w:rPr>
  </w:style>
  <w:style w:type="paragraph" w:customStyle="1" w:styleId="BodyText-NumberedList1Indent">
    <w:name w:val="Body Text - Numbered List 1 Indent"/>
    <w:rsid w:val="008B25B8"/>
    <w:pPr>
      <w:spacing w:before="120" w:after="120"/>
      <w:ind w:left="1418"/>
    </w:pPr>
    <w:rPr>
      <w:rFonts w:ascii="Arial" w:eastAsia="Times New Roman" w:hAnsi="Arial" w:cs="Arial"/>
      <w:lang w:eastAsia="en-US"/>
    </w:rPr>
  </w:style>
  <w:style w:type="paragraph" w:customStyle="1" w:styleId="BodyText-NumberedListaIndent">
    <w:name w:val="Body Text - Numbered List a Indent"/>
    <w:rsid w:val="008B25B8"/>
    <w:pPr>
      <w:spacing w:before="120" w:after="120"/>
      <w:ind w:left="1985"/>
    </w:pPr>
    <w:rPr>
      <w:rFonts w:ascii="Arial" w:eastAsia="Times New Roman" w:hAnsi="Arial" w:cs="Arial"/>
      <w:lang w:eastAsia="en-US"/>
    </w:rPr>
  </w:style>
  <w:style w:type="paragraph" w:customStyle="1" w:styleId="BodyText-NumberedListiIndent">
    <w:name w:val="Body Text - Numbered List i Indent"/>
    <w:rsid w:val="008B25B8"/>
    <w:pPr>
      <w:spacing w:before="120" w:after="120"/>
      <w:ind w:left="2438"/>
    </w:pPr>
    <w:rPr>
      <w:rFonts w:ascii="Arial" w:eastAsia="Times New Roman" w:hAnsi="Arial" w:cs="Arial"/>
      <w:lang w:eastAsia="en-US"/>
    </w:rPr>
  </w:style>
  <w:style w:type="paragraph" w:customStyle="1" w:styleId="GuidanceText-List-Indent">
    <w:name w:val="Guidance Text - List - Indent"/>
    <w:basedOn w:val="BodyText-List-Indent"/>
    <w:rsid w:val="008B25B8"/>
    <w:rPr>
      <w:i/>
      <w:color w:val="0000FF"/>
    </w:rPr>
  </w:style>
  <w:style w:type="paragraph" w:customStyle="1" w:styleId="GuidanceText-Bold">
    <w:name w:val="Guidance Text - Bold"/>
    <w:basedOn w:val="BodyText-Bold"/>
    <w:rsid w:val="008B25B8"/>
    <w:rPr>
      <w:rFonts w:eastAsia="Times"/>
      <w:color w:val="0000FF"/>
    </w:rPr>
  </w:style>
  <w:style w:type="paragraph" w:customStyle="1" w:styleId="BodyText-NumberedList1Indent0">
    <w:name w:val="Body Text - Numbered List (1) Indent"/>
    <w:basedOn w:val="BodyText-NumberedListiIndent"/>
    <w:rsid w:val="008B25B8"/>
    <w:pPr>
      <w:ind w:left="3005"/>
    </w:pPr>
  </w:style>
  <w:style w:type="character" w:customStyle="1" w:styleId="BodyText-RestrictedReleaseChar">
    <w:name w:val="Body Text - Restricted Release Char"/>
    <w:link w:val="BodyText-RestrictedRelease"/>
    <w:rsid w:val="008B25B8"/>
    <w:rPr>
      <w:rFonts w:ascii="Arial" w:eastAsia="Times" w:hAnsi="Arial"/>
      <w:sz w:val="16"/>
      <w:szCs w:val="30"/>
      <w:lang w:eastAsia="en-AU" w:bidi="ar-SA"/>
    </w:rPr>
  </w:style>
  <w:style w:type="paragraph" w:customStyle="1" w:styleId="TableTextSmallBold">
    <w:name w:val="Table Text Small Bold"/>
    <w:rsid w:val="008B25B8"/>
    <w:pPr>
      <w:spacing w:before="60" w:after="60"/>
    </w:pPr>
    <w:rPr>
      <w:rFonts w:ascii="Arial" w:eastAsia="Times" w:hAnsi="Arial" w:cs="Arial"/>
      <w:b/>
      <w:sz w:val="16"/>
      <w:szCs w:val="18"/>
      <w:lang w:eastAsia="en-US"/>
    </w:rPr>
  </w:style>
  <w:style w:type="paragraph" w:customStyle="1" w:styleId="PictureIndent">
    <w:name w:val="Picture Indent"/>
    <w:next w:val="BodyText"/>
    <w:rsid w:val="008B25B8"/>
    <w:pPr>
      <w:spacing w:before="120" w:after="60"/>
      <w:ind w:left="794"/>
    </w:pPr>
    <w:rPr>
      <w:rFonts w:ascii="Arial" w:eastAsia="Times New Roman" w:hAnsi="Arial" w:cs="Arial"/>
      <w:szCs w:val="24"/>
      <w:lang w:eastAsia="en-US"/>
    </w:rPr>
  </w:style>
  <w:style w:type="paragraph" w:customStyle="1" w:styleId="TableHeaderSecondary">
    <w:name w:val="Table Header Secondary"/>
    <w:rsid w:val="008B25B8"/>
    <w:pPr>
      <w:spacing w:before="60" w:after="20"/>
    </w:pPr>
    <w:rPr>
      <w:rFonts w:ascii="Arial" w:eastAsia="Times New Roman" w:hAnsi="Arial" w:cs="Arial"/>
      <w:b/>
      <w:color w:val="FFFFFF"/>
      <w:sz w:val="18"/>
      <w:lang w:eastAsia="en-US"/>
    </w:rPr>
  </w:style>
  <w:style w:type="paragraph" w:customStyle="1" w:styleId="CommonContentBookmark">
    <w:name w:val="Common Content Bookmark"/>
    <w:semiHidden/>
    <w:rsid w:val="008B25B8"/>
    <w:pPr>
      <w:pageBreakBefore/>
    </w:pPr>
    <w:rPr>
      <w:rFonts w:ascii="Verdana" w:eastAsia="Times" w:hAnsi="Verdana"/>
      <w:color w:val="002B45"/>
      <w:sz w:val="22"/>
      <w:szCs w:val="30"/>
    </w:rPr>
  </w:style>
  <w:style w:type="paragraph" w:customStyle="1" w:styleId="CommonContentDescription">
    <w:name w:val="Common Content Description"/>
    <w:semiHidden/>
    <w:rsid w:val="008B25B8"/>
    <w:pPr>
      <w:pageBreakBefore/>
    </w:pPr>
    <w:rPr>
      <w:rFonts w:ascii="Verdana" w:eastAsia="Times New Roman" w:hAnsi="Verdana"/>
      <w:color w:val="002B45"/>
      <w:sz w:val="22"/>
      <w:szCs w:val="18"/>
      <w:lang w:eastAsia="en-US"/>
    </w:rPr>
  </w:style>
  <w:style w:type="paragraph" w:customStyle="1" w:styleId="CommonContentHeading">
    <w:name w:val="Common Content Heading"/>
    <w:basedOn w:val="NoStyle"/>
    <w:semiHidden/>
    <w:rsid w:val="008B25B8"/>
    <w:rPr>
      <w:rFonts w:ascii="Verdana" w:hAnsi="Verdana"/>
      <w:b/>
      <w:color w:val="002B45"/>
      <w:sz w:val="22"/>
      <w:lang w:val="en-US"/>
    </w:rPr>
  </w:style>
  <w:style w:type="paragraph" w:customStyle="1" w:styleId="CommonContentHelpText">
    <w:name w:val="Common Content Help Text"/>
    <w:semiHidden/>
    <w:rsid w:val="008B25B8"/>
    <w:pPr>
      <w:spacing w:before="60" w:after="60"/>
    </w:pPr>
    <w:rPr>
      <w:rFonts w:ascii="Verdana" w:eastAsia="Times New Roman" w:hAnsi="Verdana"/>
      <w:color w:val="FF0000"/>
      <w:sz w:val="22"/>
      <w:szCs w:val="18"/>
      <w:lang w:eastAsia="en-US"/>
    </w:rPr>
  </w:style>
  <w:style w:type="paragraph" w:customStyle="1" w:styleId="CommonContentPageBreak">
    <w:name w:val="Common Content Page Break"/>
    <w:semiHidden/>
    <w:rsid w:val="008B25B8"/>
    <w:pPr>
      <w:pageBreakBefore/>
    </w:pPr>
    <w:rPr>
      <w:rFonts w:ascii="Verdana" w:eastAsia="Times New Roman" w:hAnsi="Verdana"/>
      <w:b/>
      <w:color w:val="002B45"/>
      <w:sz w:val="22"/>
      <w:szCs w:val="18"/>
      <w:lang w:eastAsia="en-US"/>
    </w:rPr>
  </w:style>
  <w:style w:type="paragraph" w:customStyle="1" w:styleId="PictureLeft">
    <w:name w:val="Picture Left"/>
    <w:next w:val="BodyText"/>
    <w:rsid w:val="008B25B8"/>
    <w:pPr>
      <w:spacing w:before="120" w:after="60"/>
    </w:pPr>
    <w:rPr>
      <w:rFonts w:ascii="Arial" w:eastAsia="Times" w:hAnsi="Arial" w:cs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0A40"/>
    <w:pPr>
      <w:ind w:left="0"/>
      <w:contextualSpacing/>
    </w:pPr>
    <w:rPr>
      <w:rFonts w:asciiTheme="minorHAnsi" w:eastAsia="Times New Roman" w:hAnsiTheme="minorHAnsi"/>
      <w:color w:val="000000" w:themeColor="text1"/>
    </w:rPr>
  </w:style>
  <w:style w:type="character" w:customStyle="1" w:styleId="TOC1Char">
    <w:name w:val="TOC 1 Char"/>
    <w:basedOn w:val="DefaultParagraphFont"/>
    <w:link w:val="TOC1"/>
    <w:uiPriority w:val="39"/>
    <w:rsid w:val="000629D8"/>
    <w:rPr>
      <w:rFonts w:eastAsia="Times New Roman" w:cs="Arial"/>
      <w:b/>
      <w:noProof/>
      <w:sz w:val="22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629D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NoSpacing">
    <w:name w:val="No Spacing"/>
    <w:uiPriority w:val="1"/>
    <w:qFormat/>
    <w:rsid w:val="00F4197A"/>
    <w:pPr>
      <w:ind w:left="720"/>
    </w:pPr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B5C3A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63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ACTCS-Intelligence@act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E6F7-B514-45FB-BDB5-A45234E2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1374</Words>
  <Characters>7799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9089</CharactersWithSpaces>
  <SharedDoc>false</SharedDoc>
  <HLinks>
    <vt:vector size="186" baseType="variant">
      <vt:variant>
        <vt:i4>2031667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_Toc471913755</vt:lpwstr>
      </vt:variant>
      <vt:variant>
        <vt:i4>2031667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_Toc471913754</vt:lpwstr>
      </vt:variant>
      <vt:variant>
        <vt:i4>2031667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_Toc471913753</vt:lpwstr>
      </vt:variant>
      <vt:variant>
        <vt:i4>2031667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_Toc471913752</vt:lpwstr>
      </vt:variant>
      <vt:variant>
        <vt:i4>2031667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_Toc471913751</vt:lpwstr>
      </vt:variant>
      <vt:variant>
        <vt:i4>2031667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_Toc471913750</vt:lpwstr>
      </vt:variant>
      <vt:variant>
        <vt:i4>1966131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_Toc471913749</vt:lpwstr>
      </vt:variant>
      <vt:variant>
        <vt:i4>1966131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_Toc471913748</vt:lpwstr>
      </vt:variant>
      <vt:variant>
        <vt:i4>1966131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_Toc471913747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_Toc471913746</vt:lpwstr>
      </vt:variant>
      <vt:variant>
        <vt:i4>1966131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_Toc471913745</vt:lpwstr>
      </vt:variant>
      <vt:variant>
        <vt:i4>1966131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_Toc471913744</vt:lpwstr>
      </vt:variant>
      <vt:variant>
        <vt:i4>1966131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_Toc471913743</vt:lpwstr>
      </vt:variant>
      <vt:variant>
        <vt:i4>1966131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_Toc471913742</vt:lpwstr>
      </vt:variant>
      <vt:variant>
        <vt:i4>1966131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_Toc471913741</vt:lpwstr>
      </vt:variant>
      <vt:variant>
        <vt:i4>1966131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_Toc471913740</vt:lpwstr>
      </vt:variant>
      <vt:variant>
        <vt:i4>1638451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_Toc471913739</vt:lpwstr>
      </vt:variant>
      <vt:variant>
        <vt:i4>1638451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_Toc471913738</vt:lpwstr>
      </vt:variant>
      <vt:variant>
        <vt:i4>1638451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_Toc471913737</vt:lpwstr>
      </vt:variant>
      <vt:variant>
        <vt:i4>1638451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_Toc471913736</vt:lpwstr>
      </vt:variant>
      <vt:variant>
        <vt:i4>1638451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_Toc471913735</vt:lpwstr>
      </vt:variant>
      <vt:variant>
        <vt:i4>1638451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_Toc471913734</vt:lpwstr>
      </vt:variant>
      <vt:variant>
        <vt:i4>1638451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_Toc471913733</vt:lpwstr>
      </vt:variant>
      <vt:variant>
        <vt:i4>1638451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_Toc471913732</vt:lpwstr>
      </vt:variant>
      <vt:variant>
        <vt:i4>1638451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_Toc471913731</vt:lpwstr>
      </vt:variant>
      <vt:variant>
        <vt:i4>1638451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_Toc471913730</vt:lpwstr>
      </vt:variant>
      <vt:variant>
        <vt:i4>1572915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_Toc471913729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_Toc471913728</vt:lpwstr>
      </vt:variant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_Toc471913727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_Toc471913726</vt:lpwstr>
      </vt:variant>
      <vt:variant>
        <vt:i4>1572915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_Toc471913725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2019-11-13T03:31:00Z</cp:lastPrinted>
  <dcterms:created xsi:type="dcterms:W3CDTF">2024-12-09T03:13:00Z</dcterms:created>
  <dcterms:modified xsi:type="dcterms:W3CDTF">2024-12-09T03:13:00Z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2024-11-22T01:08:26Z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4800f8a4-d8e3-4e16-8d21-3220f3d00e4c</vt:lpwstr>
  </property>
  <property fmtid="{D5CDD505-2E9C-101B-9397-08002B2CF9AE}" pid="8" name="MSIP_Label_69af8531-eb46-4968-8cb3-105d2f5ea87e_ContentBits">
    <vt:lpwstr>0</vt:lpwstr>
  </property>
</Properties>
</file>