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3B26" w14:textId="77777777" w:rsidR="00253CCF" w:rsidRPr="00253CCF" w:rsidRDefault="00253CCF" w:rsidP="00253CCF">
      <w:pPr>
        <w:spacing w:before="120" w:line="240" w:lineRule="auto"/>
        <w:ind w:left="0"/>
        <w:rPr>
          <w:rFonts w:ascii="Arial" w:eastAsia="Times New Roman" w:hAnsi="Arial" w:cs="Arial"/>
          <w:sz w:val="24"/>
          <w:szCs w:val="20"/>
        </w:rPr>
      </w:pPr>
      <w:bookmarkStart w:id="0" w:name="_Toc44738651"/>
      <w:r w:rsidRPr="00253CCF">
        <w:rPr>
          <w:rFonts w:ascii="Arial" w:eastAsia="Times New Roman" w:hAnsi="Arial" w:cs="Arial"/>
          <w:sz w:val="24"/>
          <w:szCs w:val="20"/>
        </w:rPr>
        <w:t>Australian Capital Territory</w:t>
      </w:r>
    </w:p>
    <w:p w14:paraId="2B97C8E5" w14:textId="77777777" w:rsidR="00253CCF" w:rsidRPr="00253CCF" w:rsidRDefault="00253CCF" w:rsidP="00253CCF">
      <w:pPr>
        <w:tabs>
          <w:tab w:val="left" w:pos="2400"/>
          <w:tab w:val="left" w:pos="2880"/>
        </w:tabs>
        <w:spacing w:before="700" w:line="240" w:lineRule="auto"/>
        <w:ind w:left="0"/>
        <w:rPr>
          <w:rFonts w:ascii="Arial" w:eastAsia="Times New Roman" w:hAnsi="Arial"/>
          <w:b/>
          <w:sz w:val="40"/>
          <w:szCs w:val="20"/>
        </w:rPr>
      </w:pPr>
      <w:r w:rsidRPr="00253CCF">
        <w:rPr>
          <w:rFonts w:ascii="Arial" w:eastAsia="Times New Roman" w:hAnsi="Arial"/>
          <w:b/>
          <w:sz w:val="40"/>
          <w:szCs w:val="20"/>
        </w:rPr>
        <w:t xml:space="preserve">Corrections Management (Maintenance and Infrastructure Management) Policy 2024 </w:t>
      </w:r>
    </w:p>
    <w:p w14:paraId="7902B37C" w14:textId="77777777" w:rsidR="00253CCF" w:rsidRPr="00253CCF" w:rsidRDefault="00253CCF" w:rsidP="00253CCF">
      <w:pPr>
        <w:tabs>
          <w:tab w:val="left" w:pos="2400"/>
          <w:tab w:val="left" w:pos="2880"/>
        </w:tabs>
        <w:spacing w:after="100" w:line="240" w:lineRule="auto"/>
        <w:ind w:left="0"/>
        <w:rPr>
          <w:rFonts w:ascii="Arial" w:eastAsia="Times New Roman" w:hAnsi="Arial" w:cs="Arial"/>
          <w:b/>
          <w:bCs/>
          <w:sz w:val="24"/>
          <w:szCs w:val="12"/>
        </w:rPr>
      </w:pPr>
    </w:p>
    <w:p w14:paraId="77AC8205" w14:textId="77777777" w:rsidR="00253CCF" w:rsidRPr="00253CCF" w:rsidRDefault="00253CCF" w:rsidP="00253CCF">
      <w:pPr>
        <w:tabs>
          <w:tab w:val="left" w:pos="2400"/>
          <w:tab w:val="left" w:pos="2880"/>
        </w:tabs>
        <w:spacing w:after="100" w:line="240" w:lineRule="auto"/>
        <w:ind w:left="0"/>
        <w:rPr>
          <w:rFonts w:ascii="Arial" w:eastAsia="Times New Roman" w:hAnsi="Arial" w:cs="Arial"/>
          <w:bCs/>
          <w:sz w:val="24"/>
          <w:szCs w:val="12"/>
        </w:rPr>
      </w:pPr>
      <w:r w:rsidRPr="00253CCF">
        <w:rPr>
          <w:rFonts w:ascii="Arial" w:eastAsia="Times New Roman" w:hAnsi="Arial" w:cs="Arial"/>
          <w:b/>
          <w:bCs/>
          <w:sz w:val="24"/>
          <w:szCs w:val="12"/>
        </w:rPr>
        <w:t>Notifiable instrument NI2024–720</w:t>
      </w:r>
    </w:p>
    <w:p w14:paraId="30050243" w14:textId="77777777" w:rsidR="00253CCF" w:rsidRPr="00253CCF" w:rsidRDefault="00253CCF" w:rsidP="00253CCF">
      <w:pPr>
        <w:spacing w:before="300" w:line="240" w:lineRule="auto"/>
        <w:ind w:left="0"/>
        <w:jc w:val="both"/>
        <w:rPr>
          <w:rFonts w:ascii="Times New Roman" w:eastAsia="Times New Roman" w:hAnsi="Times New Roman"/>
          <w:sz w:val="24"/>
          <w:szCs w:val="20"/>
        </w:rPr>
      </w:pPr>
      <w:r w:rsidRPr="00253CCF">
        <w:rPr>
          <w:rFonts w:ascii="Times New Roman" w:eastAsia="Times New Roman" w:hAnsi="Times New Roman"/>
          <w:sz w:val="24"/>
          <w:szCs w:val="20"/>
        </w:rPr>
        <w:t xml:space="preserve">made under the  </w:t>
      </w:r>
    </w:p>
    <w:p w14:paraId="4B349556" w14:textId="77777777" w:rsidR="00253CCF" w:rsidRPr="00253CCF" w:rsidRDefault="00253CCF" w:rsidP="00253CCF">
      <w:pPr>
        <w:tabs>
          <w:tab w:val="left" w:pos="2600"/>
        </w:tabs>
        <w:spacing w:before="320" w:line="240" w:lineRule="auto"/>
        <w:ind w:left="0"/>
        <w:rPr>
          <w:rFonts w:ascii="Arial" w:eastAsia="Times New Roman" w:hAnsi="Arial" w:cs="Arial"/>
          <w:b/>
          <w:sz w:val="20"/>
          <w:szCs w:val="20"/>
        </w:rPr>
      </w:pPr>
      <w:r w:rsidRPr="00253CCF">
        <w:rPr>
          <w:rFonts w:ascii="Arial" w:eastAsia="Times New Roman" w:hAnsi="Arial" w:cs="Arial"/>
          <w:b/>
          <w:sz w:val="20"/>
          <w:szCs w:val="20"/>
        </w:rPr>
        <w:t xml:space="preserve">Corrections Management Act 2007, s14 (Corrections policies and operating procedures) </w:t>
      </w:r>
    </w:p>
    <w:p w14:paraId="3B51EBA5" w14:textId="77777777" w:rsidR="00253CCF" w:rsidRPr="00253CCF" w:rsidRDefault="00253CCF" w:rsidP="00253CCF">
      <w:pPr>
        <w:spacing w:before="60" w:line="240" w:lineRule="auto"/>
        <w:ind w:left="0"/>
        <w:jc w:val="both"/>
        <w:rPr>
          <w:rFonts w:ascii="Times New Roman" w:eastAsia="Times New Roman" w:hAnsi="Times New Roman"/>
          <w:sz w:val="24"/>
          <w:szCs w:val="20"/>
        </w:rPr>
      </w:pPr>
    </w:p>
    <w:p w14:paraId="50C9E5E4" w14:textId="77777777" w:rsidR="00253CCF" w:rsidRPr="00253CCF" w:rsidRDefault="00253CCF" w:rsidP="00253CCF">
      <w:pPr>
        <w:pBdr>
          <w:top w:val="single" w:sz="12" w:space="1" w:color="auto"/>
        </w:pBdr>
        <w:spacing w:line="240" w:lineRule="auto"/>
        <w:ind w:left="0"/>
        <w:jc w:val="both"/>
        <w:rPr>
          <w:rFonts w:ascii="Times New Roman" w:eastAsia="Times New Roman" w:hAnsi="Times New Roman"/>
          <w:sz w:val="24"/>
          <w:szCs w:val="20"/>
        </w:rPr>
      </w:pPr>
    </w:p>
    <w:p w14:paraId="6C854A92" w14:textId="77777777" w:rsidR="00253CCF" w:rsidRPr="00253CCF" w:rsidRDefault="00253CCF" w:rsidP="00253CCF">
      <w:pPr>
        <w:spacing w:before="60" w:after="60" w:line="240" w:lineRule="auto"/>
        <w:ind w:hanging="720"/>
        <w:rPr>
          <w:rFonts w:ascii="Arial" w:eastAsia="Times New Roman" w:hAnsi="Arial" w:cs="Arial"/>
          <w:b/>
          <w:bCs/>
          <w:sz w:val="24"/>
          <w:szCs w:val="20"/>
        </w:rPr>
      </w:pPr>
      <w:r w:rsidRPr="00253CCF">
        <w:rPr>
          <w:rFonts w:ascii="Arial" w:eastAsia="Times New Roman" w:hAnsi="Arial" w:cs="Arial"/>
          <w:b/>
          <w:bCs/>
          <w:sz w:val="24"/>
          <w:szCs w:val="20"/>
        </w:rPr>
        <w:t>1</w:t>
      </w:r>
      <w:r w:rsidRPr="00253CCF">
        <w:rPr>
          <w:rFonts w:ascii="Arial" w:eastAsia="Times New Roman" w:hAnsi="Arial" w:cs="Arial"/>
          <w:b/>
          <w:bCs/>
          <w:sz w:val="24"/>
          <w:szCs w:val="20"/>
        </w:rPr>
        <w:tab/>
        <w:t>Name of instrument</w:t>
      </w:r>
    </w:p>
    <w:p w14:paraId="508AAEB6" w14:textId="77777777" w:rsidR="00253CCF" w:rsidRPr="00253CCF" w:rsidRDefault="00253CCF" w:rsidP="00253CCF">
      <w:pPr>
        <w:spacing w:before="140" w:line="240" w:lineRule="auto"/>
        <w:rPr>
          <w:rFonts w:ascii="Times New Roman" w:eastAsia="Times New Roman" w:hAnsi="Times New Roman"/>
          <w:sz w:val="24"/>
          <w:szCs w:val="20"/>
        </w:rPr>
      </w:pPr>
      <w:r w:rsidRPr="00253CCF">
        <w:rPr>
          <w:rFonts w:ascii="Times New Roman" w:eastAsia="Times New Roman" w:hAnsi="Times New Roman"/>
          <w:sz w:val="24"/>
          <w:szCs w:val="20"/>
        </w:rPr>
        <w:t xml:space="preserve">This instrument is the </w:t>
      </w:r>
      <w:r w:rsidRPr="00253CCF">
        <w:rPr>
          <w:rFonts w:ascii="Times New Roman" w:eastAsia="Times New Roman" w:hAnsi="Times New Roman"/>
          <w:i/>
          <w:iCs/>
          <w:sz w:val="24"/>
          <w:szCs w:val="20"/>
        </w:rPr>
        <w:t>Corrections Management (Maintenance and Infrastructure Management) Policy 2024</w:t>
      </w:r>
      <w:r w:rsidRPr="00253CCF">
        <w:rPr>
          <w:rFonts w:ascii="Times New Roman" w:eastAsia="Times New Roman" w:hAnsi="Times New Roman"/>
          <w:sz w:val="24"/>
          <w:szCs w:val="20"/>
        </w:rPr>
        <w:t>.</w:t>
      </w:r>
    </w:p>
    <w:p w14:paraId="735D56B4" w14:textId="77777777" w:rsidR="00253CCF" w:rsidRPr="00253CCF" w:rsidRDefault="00253CCF" w:rsidP="00253CCF">
      <w:pPr>
        <w:spacing w:before="300" w:line="240" w:lineRule="auto"/>
        <w:ind w:hanging="720"/>
        <w:rPr>
          <w:rFonts w:ascii="Arial" w:eastAsia="Times New Roman" w:hAnsi="Arial" w:cs="Arial"/>
          <w:b/>
          <w:bCs/>
          <w:sz w:val="24"/>
          <w:szCs w:val="20"/>
        </w:rPr>
      </w:pPr>
      <w:r w:rsidRPr="00253CCF">
        <w:rPr>
          <w:rFonts w:ascii="Arial" w:eastAsia="Times New Roman" w:hAnsi="Arial" w:cs="Arial"/>
          <w:b/>
          <w:bCs/>
          <w:sz w:val="24"/>
          <w:szCs w:val="20"/>
        </w:rPr>
        <w:t>2</w:t>
      </w:r>
      <w:r w:rsidRPr="00253CCF">
        <w:rPr>
          <w:rFonts w:ascii="Arial" w:eastAsia="Times New Roman" w:hAnsi="Arial" w:cs="Arial"/>
          <w:b/>
          <w:bCs/>
          <w:sz w:val="24"/>
          <w:szCs w:val="20"/>
        </w:rPr>
        <w:tab/>
        <w:t xml:space="preserve">Commencement </w:t>
      </w:r>
    </w:p>
    <w:p w14:paraId="5ED42862" w14:textId="77777777" w:rsidR="00253CCF" w:rsidRPr="00253CCF" w:rsidRDefault="00253CCF" w:rsidP="00253CCF">
      <w:pPr>
        <w:spacing w:before="140" w:line="240" w:lineRule="auto"/>
        <w:rPr>
          <w:rFonts w:ascii="Times New Roman" w:eastAsia="Times New Roman" w:hAnsi="Times New Roman"/>
          <w:sz w:val="24"/>
          <w:szCs w:val="20"/>
        </w:rPr>
      </w:pPr>
      <w:r w:rsidRPr="00253CCF">
        <w:rPr>
          <w:rFonts w:ascii="Times New Roman" w:eastAsia="Times New Roman" w:hAnsi="Times New Roman"/>
          <w:sz w:val="24"/>
          <w:szCs w:val="20"/>
        </w:rPr>
        <w:t xml:space="preserve">This instrument commences on the day after its notification day. </w:t>
      </w:r>
    </w:p>
    <w:p w14:paraId="0C1E0E26" w14:textId="77777777" w:rsidR="00253CCF" w:rsidRPr="00253CCF" w:rsidRDefault="00253CCF" w:rsidP="00253CCF">
      <w:pPr>
        <w:spacing w:before="300" w:line="240" w:lineRule="auto"/>
        <w:ind w:hanging="720"/>
        <w:rPr>
          <w:rFonts w:ascii="Arial" w:eastAsia="Times New Roman" w:hAnsi="Arial" w:cs="Arial"/>
          <w:b/>
          <w:bCs/>
          <w:sz w:val="24"/>
          <w:szCs w:val="20"/>
        </w:rPr>
      </w:pPr>
      <w:r w:rsidRPr="00253CCF">
        <w:rPr>
          <w:rFonts w:ascii="Arial" w:eastAsia="Times New Roman" w:hAnsi="Arial" w:cs="Arial"/>
          <w:b/>
          <w:bCs/>
          <w:sz w:val="24"/>
          <w:szCs w:val="20"/>
        </w:rPr>
        <w:t>3</w:t>
      </w:r>
      <w:r w:rsidRPr="00253CCF">
        <w:rPr>
          <w:rFonts w:ascii="Arial" w:eastAsia="Times New Roman" w:hAnsi="Arial" w:cs="Arial"/>
          <w:b/>
          <w:bCs/>
          <w:sz w:val="24"/>
          <w:szCs w:val="20"/>
        </w:rPr>
        <w:tab/>
        <w:t xml:space="preserve">Policy </w:t>
      </w:r>
    </w:p>
    <w:p w14:paraId="78117369" w14:textId="77777777" w:rsidR="00253CCF" w:rsidRPr="00253CCF" w:rsidRDefault="00253CCF" w:rsidP="00253CCF">
      <w:pPr>
        <w:spacing w:before="140" w:line="240" w:lineRule="auto"/>
        <w:rPr>
          <w:rFonts w:ascii="Arial" w:eastAsia="Times New Roman" w:hAnsi="Arial" w:cs="Arial"/>
          <w:b/>
          <w:bCs/>
          <w:sz w:val="24"/>
          <w:szCs w:val="20"/>
        </w:rPr>
      </w:pPr>
      <w:r w:rsidRPr="00253CCF">
        <w:rPr>
          <w:rFonts w:ascii="Times New Roman" w:eastAsia="Times New Roman" w:hAnsi="Times New Roman"/>
          <w:sz w:val="24"/>
          <w:szCs w:val="20"/>
        </w:rPr>
        <w:t>I make this policy to facilitate the effective and efficient management of correctional services.</w:t>
      </w:r>
      <w:r w:rsidRPr="00253CCF">
        <w:rPr>
          <w:rFonts w:ascii="Arial" w:eastAsia="Times New Roman" w:hAnsi="Arial" w:cs="Arial"/>
          <w:b/>
          <w:bCs/>
          <w:sz w:val="24"/>
          <w:szCs w:val="20"/>
        </w:rPr>
        <w:t xml:space="preserve"> </w:t>
      </w:r>
    </w:p>
    <w:p w14:paraId="50857868" w14:textId="77777777" w:rsidR="00253CCF" w:rsidRPr="00253CCF" w:rsidRDefault="00253CCF" w:rsidP="00253CCF">
      <w:pPr>
        <w:spacing w:before="300" w:line="240" w:lineRule="auto"/>
        <w:ind w:hanging="720"/>
        <w:rPr>
          <w:rFonts w:ascii="Arial" w:eastAsia="Times New Roman" w:hAnsi="Arial" w:cs="Arial"/>
          <w:b/>
          <w:bCs/>
          <w:sz w:val="24"/>
          <w:szCs w:val="20"/>
        </w:rPr>
      </w:pPr>
      <w:r w:rsidRPr="00253CCF">
        <w:rPr>
          <w:rFonts w:ascii="Arial" w:eastAsia="Times New Roman" w:hAnsi="Arial" w:cs="Arial"/>
          <w:b/>
          <w:bCs/>
          <w:sz w:val="24"/>
          <w:szCs w:val="20"/>
        </w:rPr>
        <w:t>4</w:t>
      </w:r>
      <w:r w:rsidRPr="00253CCF">
        <w:rPr>
          <w:rFonts w:ascii="Arial" w:eastAsia="Times New Roman" w:hAnsi="Arial" w:cs="Arial"/>
          <w:b/>
          <w:bCs/>
          <w:sz w:val="24"/>
          <w:szCs w:val="20"/>
        </w:rPr>
        <w:tab/>
        <w:t>Revocation</w:t>
      </w:r>
    </w:p>
    <w:p w14:paraId="2B6911F6" w14:textId="77777777" w:rsidR="00253CCF" w:rsidRPr="00253CCF" w:rsidRDefault="00253CCF" w:rsidP="00253CCF">
      <w:pPr>
        <w:spacing w:before="140" w:line="240" w:lineRule="auto"/>
        <w:rPr>
          <w:rFonts w:ascii="Times New Roman" w:eastAsia="Times New Roman" w:hAnsi="Times New Roman"/>
          <w:sz w:val="24"/>
          <w:szCs w:val="20"/>
        </w:rPr>
      </w:pPr>
      <w:r w:rsidRPr="00253CCF">
        <w:rPr>
          <w:rFonts w:ascii="Times New Roman" w:eastAsia="Times New Roman" w:hAnsi="Times New Roman"/>
          <w:sz w:val="24"/>
          <w:szCs w:val="20"/>
        </w:rPr>
        <w:t xml:space="preserve">This instrument revokes the </w:t>
      </w:r>
      <w:r w:rsidRPr="00253CCF">
        <w:rPr>
          <w:rFonts w:ascii="Times New Roman" w:eastAsia="Times New Roman" w:hAnsi="Times New Roman"/>
          <w:i/>
          <w:iCs/>
          <w:sz w:val="24"/>
          <w:szCs w:val="20"/>
        </w:rPr>
        <w:t>Corrections Management (Maintenance and Infrastructure Management) Policy 2016</w:t>
      </w:r>
      <w:r w:rsidRPr="00253CCF">
        <w:rPr>
          <w:rFonts w:ascii="Times New Roman" w:eastAsia="Times New Roman" w:hAnsi="Times New Roman"/>
          <w:sz w:val="24"/>
          <w:szCs w:val="20"/>
        </w:rPr>
        <w:t xml:space="preserve"> [NI2016-582] and </w:t>
      </w:r>
      <w:r w:rsidRPr="00253CCF">
        <w:rPr>
          <w:rFonts w:ascii="Times New Roman" w:eastAsia="Times New Roman" w:hAnsi="Times New Roman"/>
          <w:i/>
          <w:iCs/>
          <w:sz w:val="24"/>
          <w:szCs w:val="20"/>
        </w:rPr>
        <w:t>Corrections Management (Management of Tools) Policy 2011</w:t>
      </w:r>
      <w:r w:rsidRPr="00253CCF">
        <w:rPr>
          <w:rFonts w:ascii="Times New Roman" w:eastAsia="Times New Roman" w:hAnsi="Times New Roman"/>
          <w:sz w:val="24"/>
          <w:szCs w:val="20"/>
        </w:rPr>
        <w:t xml:space="preserve"> [NI2011-47]. </w:t>
      </w:r>
    </w:p>
    <w:p w14:paraId="78E2DE95" w14:textId="77777777" w:rsidR="00253CCF" w:rsidRPr="00253CCF" w:rsidRDefault="00253CCF" w:rsidP="00253CCF">
      <w:pPr>
        <w:tabs>
          <w:tab w:val="left" w:pos="4320"/>
        </w:tabs>
        <w:spacing w:before="720" w:line="240" w:lineRule="auto"/>
        <w:ind w:left="0"/>
        <w:rPr>
          <w:rFonts w:ascii="Times New Roman" w:eastAsia="Times New Roman" w:hAnsi="Times New Roman"/>
          <w:sz w:val="24"/>
          <w:szCs w:val="20"/>
        </w:rPr>
      </w:pPr>
    </w:p>
    <w:p w14:paraId="328200A0" w14:textId="77777777" w:rsidR="00253CCF" w:rsidRPr="00253CCF" w:rsidRDefault="00253CCF" w:rsidP="00253CCF">
      <w:pPr>
        <w:tabs>
          <w:tab w:val="left" w:pos="4320"/>
        </w:tabs>
        <w:spacing w:before="720" w:line="240" w:lineRule="auto"/>
        <w:ind w:left="0"/>
        <w:rPr>
          <w:rFonts w:ascii="Times New Roman" w:eastAsia="Times New Roman" w:hAnsi="Times New Roman"/>
          <w:sz w:val="24"/>
          <w:szCs w:val="20"/>
        </w:rPr>
      </w:pPr>
    </w:p>
    <w:p w14:paraId="405ED5C3" w14:textId="77777777" w:rsidR="00253CCF" w:rsidRPr="00253CCF" w:rsidRDefault="00253CCF" w:rsidP="00253CCF">
      <w:pPr>
        <w:spacing w:line="240" w:lineRule="auto"/>
        <w:ind w:left="0"/>
        <w:rPr>
          <w:rFonts w:ascii="Times New Roman" w:eastAsia="Times New Roman" w:hAnsi="Times New Roman"/>
          <w:sz w:val="24"/>
          <w:szCs w:val="20"/>
        </w:rPr>
      </w:pPr>
      <w:bookmarkStart w:id="1" w:name="_Hlk138929847"/>
      <w:r w:rsidRPr="00253CCF">
        <w:rPr>
          <w:rFonts w:ascii="Times New Roman" w:eastAsia="Times New Roman" w:hAnsi="Times New Roman"/>
          <w:sz w:val="24"/>
          <w:szCs w:val="20"/>
        </w:rPr>
        <w:t>Narelle Pamplin</w:t>
      </w:r>
    </w:p>
    <w:p w14:paraId="113B794D" w14:textId="77777777" w:rsidR="00253CCF" w:rsidRPr="00253CCF" w:rsidRDefault="00253CCF" w:rsidP="00253CCF">
      <w:pPr>
        <w:spacing w:line="240" w:lineRule="auto"/>
        <w:ind w:left="0"/>
        <w:rPr>
          <w:rFonts w:ascii="Times New Roman" w:eastAsia="Times New Roman" w:hAnsi="Times New Roman"/>
          <w:sz w:val="24"/>
          <w:szCs w:val="20"/>
        </w:rPr>
      </w:pPr>
      <w:r w:rsidRPr="00253CCF">
        <w:rPr>
          <w:rFonts w:ascii="Times New Roman" w:eastAsia="Times New Roman" w:hAnsi="Times New Roman"/>
          <w:sz w:val="24"/>
          <w:szCs w:val="20"/>
        </w:rPr>
        <w:t>A/g Commissioner</w:t>
      </w:r>
      <w:r w:rsidRPr="00253CCF">
        <w:rPr>
          <w:rFonts w:ascii="Times New Roman" w:eastAsia="Times New Roman" w:hAnsi="Times New Roman"/>
          <w:sz w:val="24"/>
          <w:szCs w:val="20"/>
        </w:rPr>
        <w:br/>
        <w:t>ACT Corrective Services</w:t>
      </w:r>
      <w:r w:rsidRPr="00253CCF">
        <w:rPr>
          <w:rFonts w:ascii="Times New Roman" w:eastAsia="Times New Roman" w:hAnsi="Times New Roman"/>
          <w:sz w:val="24"/>
          <w:szCs w:val="20"/>
        </w:rPr>
        <w:br/>
      </w:r>
      <w:bookmarkEnd w:id="0"/>
      <w:r w:rsidRPr="00253CCF">
        <w:rPr>
          <w:rFonts w:ascii="Times New Roman" w:eastAsia="Times New Roman" w:hAnsi="Times New Roman"/>
          <w:sz w:val="24"/>
          <w:szCs w:val="20"/>
        </w:rPr>
        <w:t>10 December 2024</w:t>
      </w:r>
      <w:bookmarkEnd w:id="1"/>
    </w:p>
    <w:p w14:paraId="347C9D78" w14:textId="77777777" w:rsidR="00253CCF" w:rsidRDefault="00253CCF" w:rsidP="00253CCF">
      <w:pPr>
        <w:ind w:left="0"/>
        <w:rPr>
          <w:noProof/>
        </w:rPr>
      </w:pPr>
    </w:p>
    <w:p w14:paraId="458D0D85" w14:textId="77777777" w:rsidR="00253CCF" w:rsidRPr="00253CCF" w:rsidRDefault="00253CCF" w:rsidP="00253CCF">
      <w:pPr>
        <w:ind w:left="0"/>
        <w:sectPr w:rsidR="00253CCF" w:rsidRPr="00253CCF" w:rsidSect="00253CC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titlePg/>
          <w:docGrid w:linePitch="360"/>
        </w:sectPr>
      </w:pPr>
    </w:p>
    <w:p w14:paraId="2E627C39" w14:textId="77777777" w:rsidR="00DF5E0F" w:rsidRDefault="002C1E97">
      <w:r>
        <w:rPr>
          <w:rFonts w:asciiTheme="minorHAnsi" w:hAnsiTheme="minorHAnsi"/>
          <w:b/>
          <w:noProof/>
          <w:sz w:val="48"/>
          <w:szCs w:val="48"/>
        </w:rPr>
        <w:lastRenderedPageBreak/>
        <w:t xml:space="preserve"> </w:t>
      </w:r>
    </w:p>
    <w:p w14:paraId="36E09FE6" w14:textId="77777777" w:rsidR="00184744" w:rsidRDefault="00184744" w:rsidP="00184744">
      <w:pPr>
        <w:ind w:left="709"/>
      </w:pPr>
    </w:p>
    <w:p w14:paraId="13445846" w14:textId="7E69AB61" w:rsidR="00144D61" w:rsidRPr="007C0394" w:rsidRDefault="00FA3EBB" w:rsidP="00184744">
      <w:pPr>
        <w:ind w:left="0"/>
      </w:pPr>
      <w:r w:rsidRPr="007C0394">
        <w:rPr>
          <w:noProof/>
          <w:lang w:eastAsia="en-AU"/>
        </w:rPr>
        <mc:AlternateContent>
          <mc:Choice Requires="wps">
            <w:drawing>
              <wp:inline distT="0" distB="0" distL="0" distR="0" wp14:anchorId="76CB9BF8" wp14:editId="34847ED0">
                <wp:extent cx="5734050" cy="2286000"/>
                <wp:effectExtent l="0" t="0" r="0" b="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983F" w14:textId="269A1A21" w:rsidR="00D97A45" w:rsidRDefault="0063107B"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MAINTENANCE AND INFRASTRUCTURE MANAGEMENT POLICY</w:t>
                            </w:r>
                          </w:p>
                          <w:p w14:paraId="19BF58C5" w14:textId="08714702" w:rsidR="00D97A45" w:rsidRPr="003E0F31" w:rsidRDefault="00D97A45"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7B2A8E">
                              <w:rPr>
                                <w:rFonts w:ascii="Calibri Light" w:hAnsi="Calibri Light"/>
                                <w:b/>
                                <w:caps/>
                                <w:sz w:val="28"/>
                                <w:szCs w:val="72"/>
                                <w:lang w:eastAsia="en-AU"/>
                              </w:rPr>
                              <w:t>5</w:t>
                            </w:r>
                          </w:p>
                        </w:txbxContent>
                      </wps:txbx>
                      <wps:bodyPr rot="0" vert="horz" wrap="square" lIns="91440" tIns="45720" rIns="91440" bIns="45720" anchor="t" anchorCtr="0" upright="1">
                        <a:noAutofit/>
                      </wps:bodyPr>
                    </wps:wsp>
                  </a:graphicData>
                </a:graphic>
              </wp:inline>
            </w:drawing>
          </mc:Choice>
          <mc:Fallback>
            <w:pict>
              <v:shapetype w14:anchorId="76CB9BF8" id="_x0000_t202" coordsize="21600,21600" o:spt="202" path="m,l,21600r21600,l21600,xe">
                <v:stroke joinstyle="miter"/>
                <v:path gradientshapeok="t" o:connecttype="rect"/>
              </v:shapetype>
              <v:shape id="Text Box 8" o:spid="_x0000_s1026" type="#_x0000_t202" style="width:451.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7m4QEAAKIDAAAOAAAAZHJzL2Uyb0RvYy54bWysU1Fv0zAQfkfiP1h+p0lDu42o6TQ2DSGN&#10;gTT4AY5jJxaJz5zdJuXXc3a6rsAb4sWy7y7ffd93l831NPRsr9AbsBVfLnLOlJXQGNtW/NvX+zd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" filled="f" stroked="f">
                <v:textbox>
                  <w:txbxContent>
                    <w:p w14:paraId="054A983F" w14:textId="269A1A21" w:rsidR="00D97A45" w:rsidRDefault="0063107B"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MAINTENANCE AND INFRASTRUCTURE MANAGEMENT POLICY</w:t>
                      </w:r>
                    </w:p>
                    <w:p w14:paraId="19BF58C5" w14:textId="08714702" w:rsidR="00D97A45" w:rsidRPr="003E0F31" w:rsidRDefault="00D97A45"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7B2A8E">
                        <w:rPr>
                          <w:rFonts w:ascii="Calibri Light" w:hAnsi="Calibri Light"/>
                          <w:b/>
                          <w:caps/>
                          <w:sz w:val="28"/>
                          <w:szCs w:val="72"/>
                          <w:lang w:eastAsia="en-AU"/>
                        </w:rPr>
                        <w:t>5</w:t>
                      </w:r>
                    </w:p>
                  </w:txbxContent>
                </v:textbox>
                <w10:anchorlock/>
              </v:shape>
            </w:pict>
          </mc:Fallback>
        </mc:AlternateContent>
      </w:r>
    </w:p>
    <w:p w14:paraId="20FE4239" w14:textId="77777777" w:rsidR="00144D61" w:rsidRPr="007C0394" w:rsidRDefault="00144D61" w:rsidP="00D312E7"/>
    <w:p w14:paraId="553F4CA3" w14:textId="77777777" w:rsidR="00144D61" w:rsidRPr="007C0394" w:rsidRDefault="00144D61" w:rsidP="00D312E7"/>
    <w:p w14:paraId="786BF170" w14:textId="73CCC846" w:rsidR="00685F53" w:rsidRPr="007C0394" w:rsidRDefault="00685F53" w:rsidP="00D312E7"/>
    <w:p w14:paraId="601A48ED" w14:textId="33451443" w:rsidR="00685F53" w:rsidRPr="007C0394" w:rsidRDefault="00184744" w:rsidP="00184744">
      <w:pPr>
        <w:ind w:left="0"/>
      </w:pPr>
      <w:r>
        <w:rPr>
          <w:noProof/>
        </w:rPr>
        <mc:AlternateContent>
          <mc:Choice Requires="wpg">
            <w:drawing>
              <wp:inline distT="0" distB="0" distL="0" distR="0" wp14:anchorId="7C272361" wp14:editId="44DE57F5">
                <wp:extent cx="5697855" cy="3962400"/>
                <wp:effectExtent l="0" t="0" r="17145" b="19050"/>
                <wp:docPr id="1273620903" name="Group 1"/>
                <wp:cNvGraphicFramePr/>
                <a:graphic xmlns:a="http://schemas.openxmlformats.org/drawingml/2006/main">
                  <a:graphicData uri="http://schemas.microsoft.com/office/word/2010/wordprocessingGroup">
                    <wpg:wgp>
                      <wpg:cNvGrpSpPr/>
                      <wpg:grpSpPr>
                        <a:xfrm>
                          <a:off x="0" y="0"/>
                          <a:ext cx="5697855" cy="3962400"/>
                          <a:chOff x="0" y="0"/>
                          <a:chExt cx="5697855" cy="3962400"/>
                        </a:xfrm>
                      </wpg:grpSpPr>
                      <wps:wsp>
                        <wps:cNvPr id="5" name="AutoShape 2" descr="H:\My Pictures\temp.jpg"/>
                        <wps:cNvSpPr>
                          <a:spLocks noChangeArrowheads="1"/>
                        </wps:cNvSpPr>
                        <wps:spPr bwMode="auto">
                          <a:xfrm>
                            <a:off x="0" y="0"/>
                            <a:ext cx="5697855" cy="3962400"/>
                          </a:xfrm>
                          <a:prstGeom prst="roundRect">
                            <a:avLst>
                              <a:gd name="adj" fmla="val 6509"/>
                            </a:avLst>
                          </a:prstGeom>
                          <a:blipFill dpi="0" rotWithShape="0">
                            <a:blip r:embed="rId14"/>
                            <a:srcRect/>
                            <a:stretch>
                              <a:fillRect/>
                            </a:stretch>
                          </a:blipFill>
                          <a:ln w="9525">
                            <a:solidFill>
                              <a:srgbClr val="FFFFFF"/>
                            </a:solidFill>
                            <a:round/>
                            <a:headEnd/>
                            <a:tailEnd/>
                          </a:ln>
                        </wps:spPr>
                        <wps:bodyPr rot="0" vert="horz" wrap="square" lIns="91440" tIns="45720" rIns="91440" bIns="45720" anchor="t" anchorCtr="0" upright="1">
                          <a:noAutofit/>
                        </wps:bodyPr>
                      </wps:wsp>
                      <wps:wsp>
                        <wps:cNvPr id="6" name="AutoShape 4"/>
                        <wps:cNvSpPr>
                          <a:spLocks noChangeArrowheads="1"/>
                        </wps:cNvSpPr>
                        <wps:spPr bwMode="auto">
                          <a:xfrm>
                            <a:off x="7620" y="32004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7" name="Text Box 2"/>
                        <wps:cNvSpPr txBox="1">
                          <a:spLocks noChangeArrowheads="1"/>
                        </wps:cNvSpPr>
                        <wps:spPr bwMode="auto">
                          <a:xfrm>
                            <a:off x="167640" y="41148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E024" w14:textId="77777777" w:rsidR="00D97A45" w:rsidRPr="003E0F31" w:rsidRDefault="00D97A45"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wpg:wgp>
                  </a:graphicData>
                </a:graphic>
              </wp:inline>
            </w:drawing>
          </mc:Choice>
          <mc:Fallback>
            <w:pict>
              <v:group w14:anchorId="7C272361" id="Group 1" o:spid="_x0000_s1027" style="width:448.65pt;height:312pt;mso-position-horizontal-relative:char;mso-position-vertical-relative:line" coordsize="56978,39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NaWNyb3NvZnQg&#10;V2luZG93cyBQaG90byBWaWV3ZXIgNi4xLjc2MDAuMTYzODUAMjAxNzoxMDoyNyAxMjo0MToyNwAA&#10;AeocAAcAAAgMAAAIq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PD94cGFja2V0IGVuZD0ndyc/Pv/bAEMAAwICAwIC&#10;AwMDAwQDAwQFCAUFBAQFCgcHBggMCgwMCwoLCw0OEhANDhEOCwsQFhARExQVFRUMDxcYFhQYEhQV&#10;FP/bAEMBAwQEBQQFCQUFCRQNCw0UFBQUFBQUFBQUFBQUFBQUFBQUFBQUFBQUFBQUFBQUFBQUFBQU&#10;FBQUFBQUFBQUFBQUFP/AABEIBWYF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">
                <v:roundrect id="AutoShape 2" o:spid="_x0000_s1028" style="position:absolute;width:56978;height:39624;visibility:visible;mso-wrap-style:square;v-text-anchor:top" arcsize="42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" strokecolor="white">
                  <v:fill r:id="rId15" o:title="temp" recolor="t" type="frame"/>
                </v:roundrect>
                <v:roundrect id="AutoShape 4" o:spid="_x0000_s1029" style="position:absolute;left:76;top:3200;width:38309;height:5143;visibility:visible;mso-wrap-style:square;v-text-anchor:top" arcsize="292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" stroked="f" strokecolor="white">
                  <v:fill opacity="32896f"/>
                </v:roundrect>
                <v:shape id="Text Box 2" o:spid="_x0000_s1030" type="#_x0000_t202" style="position:absolute;left:1676;top:4114;width:32887;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173E024" w14:textId="77777777" w:rsidR="00D97A45" w:rsidRPr="003E0F31" w:rsidRDefault="00D97A45"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v:shape>
                <w10:anchorlock/>
              </v:group>
            </w:pict>
          </mc:Fallback>
        </mc:AlternateContent>
      </w:r>
    </w:p>
    <w:p w14:paraId="48CFFF26" w14:textId="04062307" w:rsidR="00685F53" w:rsidRPr="007C0394" w:rsidRDefault="00685F53" w:rsidP="00D312E7"/>
    <w:p w14:paraId="322BC2D1" w14:textId="77777777" w:rsidR="00BD0FEA" w:rsidRDefault="008B25B8">
      <w:pPr>
        <w:pStyle w:val="TOC1"/>
        <w:rPr>
          <w:sz w:val="28"/>
          <w:szCs w:val="28"/>
        </w:rPr>
      </w:pPr>
      <w:r w:rsidRPr="007C0394">
        <w:br w:type="page"/>
      </w:r>
      <w:bookmarkStart w:id="2" w:name="TOCPage"/>
      <w:r w:rsidRPr="007C0394">
        <w:rPr>
          <w:sz w:val="28"/>
          <w:szCs w:val="28"/>
        </w:rPr>
        <w:lastRenderedPageBreak/>
        <w:t>Contents</w:t>
      </w:r>
    </w:p>
    <w:p w14:paraId="6AB40372" w14:textId="1295FCAC" w:rsidR="0098413F" w:rsidRDefault="007171F6">
      <w:pPr>
        <w:pStyle w:val="TOC1"/>
        <w:rPr>
          <w:rFonts w:asciiTheme="minorHAnsi" w:eastAsiaTheme="minorEastAsia" w:hAnsiTheme="minorHAnsi" w:cstheme="minorBidi"/>
          <w:b w:val="0"/>
          <w:kern w:val="2"/>
          <w:szCs w:val="22"/>
          <w14:ligatures w14:val="standardContextual"/>
        </w:rPr>
      </w:pPr>
      <w:r w:rsidRPr="007C0394">
        <w:rPr>
          <w:rFonts w:eastAsia="Calibri" w:cs="Times New Roman"/>
          <w:sz w:val="28"/>
          <w:szCs w:val="28"/>
        </w:rPr>
        <w:fldChar w:fldCharType="begin"/>
      </w:r>
      <w:r w:rsidR="00A812AA" w:rsidRPr="007C0394">
        <w:rPr>
          <w:sz w:val="28"/>
          <w:szCs w:val="28"/>
        </w:rPr>
        <w:instrText xml:space="preserve"> TOC \o "1-1" \h \z \u </w:instrText>
      </w:r>
      <w:r w:rsidRPr="007C0394">
        <w:rPr>
          <w:rFonts w:eastAsia="Calibri" w:cs="Times New Roman"/>
          <w:sz w:val="28"/>
          <w:szCs w:val="28"/>
        </w:rPr>
        <w:fldChar w:fldCharType="separate"/>
      </w:r>
      <w:hyperlink w:anchor="_Toc171944931" w:history="1">
        <w:r w:rsidR="0098413F" w:rsidRPr="006F5DA3">
          <w:rPr>
            <w:rStyle w:val="Hyperlink"/>
          </w:rPr>
          <w:t>1</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PURPOSE</w:t>
        </w:r>
        <w:r w:rsidR="0098413F">
          <w:rPr>
            <w:webHidden/>
          </w:rPr>
          <w:tab/>
        </w:r>
        <w:r w:rsidR="0098413F">
          <w:rPr>
            <w:webHidden/>
          </w:rPr>
          <w:fldChar w:fldCharType="begin"/>
        </w:r>
        <w:r w:rsidR="0098413F">
          <w:rPr>
            <w:webHidden/>
          </w:rPr>
          <w:instrText xml:space="preserve"> PAGEREF _Toc171944931 \h </w:instrText>
        </w:r>
        <w:r w:rsidR="0098413F">
          <w:rPr>
            <w:webHidden/>
          </w:rPr>
        </w:r>
        <w:r w:rsidR="0098413F">
          <w:rPr>
            <w:webHidden/>
          </w:rPr>
          <w:fldChar w:fldCharType="separate"/>
        </w:r>
        <w:r w:rsidR="00184744">
          <w:rPr>
            <w:webHidden/>
          </w:rPr>
          <w:t>4</w:t>
        </w:r>
        <w:r w:rsidR="0098413F">
          <w:rPr>
            <w:webHidden/>
          </w:rPr>
          <w:fldChar w:fldCharType="end"/>
        </w:r>
      </w:hyperlink>
    </w:p>
    <w:p w14:paraId="16F51B89" w14:textId="462654D1" w:rsidR="0098413F" w:rsidRDefault="00707DE6">
      <w:pPr>
        <w:pStyle w:val="TOC1"/>
        <w:rPr>
          <w:rFonts w:asciiTheme="minorHAnsi" w:eastAsiaTheme="minorEastAsia" w:hAnsiTheme="minorHAnsi" w:cstheme="minorBidi"/>
          <w:b w:val="0"/>
          <w:kern w:val="2"/>
          <w:szCs w:val="22"/>
          <w14:ligatures w14:val="standardContextual"/>
        </w:rPr>
      </w:pPr>
      <w:hyperlink w:anchor="_Toc171944932" w:history="1">
        <w:r w:rsidR="0098413F" w:rsidRPr="006F5DA3">
          <w:rPr>
            <w:rStyle w:val="Hyperlink"/>
          </w:rPr>
          <w:t>2</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SCOPE</w:t>
        </w:r>
        <w:r w:rsidR="0098413F">
          <w:rPr>
            <w:webHidden/>
          </w:rPr>
          <w:tab/>
        </w:r>
        <w:r w:rsidR="0098413F">
          <w:rPr>
            <w:webHidden/>
          </w:rPr>
          <w:fldChar w:fldCharType="begin"/>
        </w:r>
        <w:r w:rsidR="0098413F">
          <w:rPr>
            <w:webHidden/>
          </w:rPr>
          <w:instrText xml:space="preserve"> PAGEREF _Toc171944932 \h </w:instrText>
        </w:r>
        <w:r w:rsidR="0098413F">
          <w:rPr>
            <w:webHidden/>
          </w:rPr>
        </w:r>
        <w:r w:rsidR="0098413F">
          <w:rPr>
            <w:webHidden/>
          </w:rPr>
          <w:fldChar w:fldCharType="separate"/>
        </w:r>
        <w:r w:rsidR="00184744">
          <w:rPr>
            <w:webHidden/>
          </w:rPr>
          <w:t>4</w:t>
        </w:r>
        <w:r w:rsidR="0098413F">
          <w:rPr>
            <w:webHidden/>
          </w:rPr>
          <w:fldChar w:fldCharType="end"/>
        </w:r>
      </w:hyperlink>
    </w:p>
    <w:p w14:paraId="542E188E" w14:textId="169F7F0F" w:rsidR="0098413F" w:rsidRDefault="00707DE6">
      <w:pPr>
        <w:pStyle w:val="TOC1"/>
        <w:rPr>
          <w:rFonts w:asciiTheme="minorHAnsi" w:eastAsiaTheme="minorEastAsia" w:hAnsiTheme="minorHAnsi" w:cstheme="minorBidi"/>
          <w:b w:val="0"/>
          <w:kern w:val="2"/>
          <w:szCs w:val="22"/>
          <w14:ligatures w14:val="standardContextual"/>
        </w:rPr>
      </w:pPr>
      <w:hyperlink w:anchor="_Toc171944933" w:history="1">
        <w:r w:rsidR="0098413F" w:rsidRPr="006F5DA3">
          <w:rPr>
            <w:rStyle w:val="Hyperlink"/>
          </w:rPr>
          <w:t>3</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DEFINITIONS</w:t>
        </w:r>
        <w:r w:rsidR="0098413F">
          <w:rPr>
            <w:webHidden/>
          </w:rPr>
          <w:tab/>
        </w:r>
        <w:r w:rsidR="0098413F">
          <w:rPr>
            <w:webHidden/>
          </w:rPr>
          <w:fldChar w:fldCharType="begin"/>
        </w:r>
        <w:r w:rsidR="0098413F">
          <w:rPr>
            <w:webHidden/>
          </w:rPr>
          <w:instrText xml:space="preserve"> PAGEREF _Toc171944933 \h </w:instrText>
        </w:r>
        <w:r w:rsidR="0098413F">
          <w:rPr>
            <w:webHidden/>
          </w:rPr>
        </w:r>
        <w:r w:rsidR="0098413F">
          <w:rPr>
            <w:webHidden/>
          </w:rPr>
          <w:fldChar w:fldCharType="separate"/>
        </w:r>
        <w:r w:rsidR="00184744">
          <w:rPr>
            <w:webHidden/>
          </w:rPr>
          <w:t>4</w:t>
        </w:r>
        <w:r w:rsidR="0098413F">
          <w:rPr>
            <w:webHidden/>
          </w:rPr>
          <w:fldChar w:fldCharType="end"/>
        </w:r>
      </w:hyperlink>
    </w:p>
    <w:p w14:paraId="0770EBDC" w14:textId="0FCAC3D0" w:rsidR="0098413F" w:rsidRDefault="00707DE6">
      <w:pPr>
        <w:pStyle w:val="TOC1"/>
        <w:rPr>
          <w:rFonts w:asciiTheme="minorHAnsi" w:eastAsiaTheme="minorEastAsia" w:hAnsiTheme="minorHAnsi" w:cstheme="minorBidi"/>
          <w:b w:val="0"/>
          <w:kern w:val="2"/>
          <w:szCs w:val="22"/>
          <w14:ligatures w14:val="standardContextual"/>
        </w:rPr>
      </w:pPr>
      <w:hyperlink w:anchor="_Toc171944934" w:history="1">
        <w:r w:rsidR="0098413F" w:rsidRPr="006F5DA3">
          <w:rPr>
            <w:rStyle w:val="Hyperlink"/>
          </w:rPr>
          <w:t>4</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PRINCIPLES</w:t>
        </w:r>
        <w:r w:rsidR="0098413F">
          <w:rPr>
            <w:webHidden/>
          </w:rPr>
          <w:tab/>
        </w:r>
        <w:r w:rsidR="0098413F">
          <w:rPr>
            <w:webHidden/>
          </w:rPr>
          <w:fldChar w:fldCharType="begin"/>
        </w:r>
        <w:r w:rsidR="0098413F">
          <w:rPr>
            <w:webHidden/>
          </w:rPr>
          <w:instrText xml:space="preserve"> PAGEREF _Toc171944934 \h </w:instrText>
        </w:r>
        <w:r w:rsidR="0098413F">
          <w:rPr>
            <w:webHidden/>
          </w:rPr>
        </w:r>
        <w:r w:rsidR="0098413F">
          <w:rPr>
            <w:webHidden/>
          </w:rPr>
          <w:fldChar w:fldCharType="separate"/>
        </w:r>
        <w:r w:rsidR="00184744">
          <w:rPr>
            <w:webHidden/>
          </w:rPr>
          <w:t>4</w:t>
        </w:r>
        <w:r w:rsidR="0098413F">
          <w:rPr>
            <w:webHidden/>
          </w:rPr>
          <w:fldChar w:fldCharType="end"/>
        </w:r>
      </w:hyperlink>
    </w:p>
    <w:p w14:paraId="12151C75" w14:textId="2DEDDEFF" w:rsidR="0098413F" w:rsidRDefault="00707DE6">
      <w:pPr>
        <w:pStyle w:val="TOC1"/>
        <w:rPr>
          <w:rFonts w:asciiTheme="minorHAnsi" w:eastAsiaTheme="minorEastAsia" w:hAnsiTheme="minorHAnsi" w:cstheme="minorBidi"/>
          <w:b w:val="0"/>
          <w:kern w:val="2"/>
          <w:szCs w:val="22"/>
          <w14:ligatures w14:val="standardContextual"/>
        </w:rPr>
      </w:pPr>
      <w:hyperlink w:anchor="_Toc171944935" w:history="1">
        <w:r w:rsidR="0098413F" w:rsidRPr="006F5DA3">
          <w:rPr>
            <w:rStyle w:val="Hyperlink"/>
          </w:rPr>
          <w:t>5</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MAINTENANCE AND SCHEDULED WORK</w:t>
        </w:r>
        <w:r w:rsidR="0098413F">
          <w:rPr>
            <w:webHidden/>
          </w:rPr>
          <w:tab/>
        </w:r>
        <w:r w:rsidR="0098413F">
          <w:rPr>
            <w:webHidden/>
          </w:rPr>
          <w:fldChar w:fldCharType="begin"/>
        </w:r>
        <w:r w:rsidR="0098413F">
          <w:rPr>
            <w:webHidden/>
          </w:rPr>
          <w:instrText xml:space="preserve"> PAGEREF _Toc171944935 \h </w:instrText>
        </w:r>
        <w:r w:rsidR="0098413F">
          <w:rPr>
            <w:webHidden/>
          </w:rPr>
        </w:r>
        <w:r w:rsidR="0098413F">
          <w:rPr>
            <w:webHidden/>
          </w:rPr>
          <w:fldChar w:fldCharType="separate"/>
        </w:r>
        <w:r w:rsidR="00184744">
          <w:rPr>
            <w:webHidden/>
          </w:rPr>
          <w:t>5</w:t>
        </w:r>
        <w:r w:rsidR="0098413F">
          <w:rPr>
            <w:webHidden/>
          </w:rPr>
          <w:fldChar w:fldCharType="end"/>
        </w:r>
      </w:hyperlink>
    </w:p>
    <w:p w14:paraId="4EF17D8F" w14:textId="70EB1BE8" w:rsidR="0098413F" w:rsidRDefault="00707DE6">
      <w:pPr>
        <w:pStyle w:val="TOC1"/>
        <w:rPr>
          <w:rFonts w:asciiTheme="minorHAnsi" w:eastAsiaTheme="minorEastAsia" w:hAnsiTheme="minorHAnsi" w:cstheme="minorBidi"/>
          <w:b w:val="0"/>
          <w:kern w:val="2"/>
          <w:szCs w:val="22"/>
          <w14:ligatures w14:val="standardContextual"/>
        </w:rPr>
      </w:pPr>
      <w:hyperlink w:anchor="_Toc171944936" w:history="1">
        <w:r w:rsidR="0098413F" w:rsidRPr="006F5DA3">
          <w:rPr>
            <w:rStyle w:val="Hyperlink"/>
          </w:rPr>
          <w:t>6</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REPORTING MAINTENANCE ISSUES</w:t>
        </w:r>
        <w:r w:rsidR="0098413F">
          <w:rPr>
            <w:webHidden/>
          </w:rPr>
          <w:tab/>
        </w:r>
        <w:r w:rsidR="0098413F">
          <w:rPr>
            <w:webHidden/>
          </w:rPr>
          <w:fldChar w:fldCharType="begin"/>
        </w:r>
        <w:r w:rsidR="0098413F">
          <w:rPr>
            <w:webHidden/>
          </w:rPr>
          <w:instrText xml:space="preserve"> PAGEREF _Toc171944936 \h </w:instrText>
        </w:r>
        <w:r w:rsidR="0098413F">
          <w:rPr>
            <w:webHidden/>
          </w:rPr>
        </w:r>
        <w:r w:rsidR="0098413F">
          <w:rPr>
            <w:webHidden/>
          </w:rPr>
          <w:fldChar w:fldCharType="separate"/>
        </w:r>
        <w:r w:rsidR="00184744">
          <w:rPr>
            <w:webHidden/>
          </w:rPr>
          <w:t>6</w:t>
        </w:r>
        <w:r w:rsidR="0098413F">
          <w:rPr>
            <w:webHidden/>
          </w:rPr>
          <w:fldChar w:fldCharType="end"/>
        </w:r>
      </w:hyperlink>
    </w:p>
    <w:p w14:paraId="216AB49D" w14:textId="290BC1C1" w:rsidR="0098413F" w:rsidRDefault="00707DE6">
      <w:pPr>
        <w:pStyle w:val="TOC1"/>
        <w:rPr>
          <w:rFonts w:asciiTheme="minorHAnsi" w:eastAsiaTheme="minorEastAsia" w:hAnsiTheme="minorHAnsi" w:cstheme="minorBidi"/>
          <w:b w:val="0"/>
          <w:kern w:val="2"/>
          <w:szCs w:val="22"/>
          <w14:ligatures w14:val="standardContextual"/>
        </w:rPr>
      </w:pPr>
      <w:hyperlink w:anchor="_Toc171944937" w:history="1">
        <w:r w:rsidR="0098413F" w:rsidRPr="006F5DA3">
          <w:rPr>
            <w:rStyle w:val="Hyperlink"/>
          </w:rPr>
          <w:t>7</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APPROVAL OF WORK</w:t>
        </w:r>
        <w:r w:rsidR="0098413F">
          <w:rPr>
            <w:webHidden/>
          </w:rPr>
          <w:tab/>
        </w:r>
        <w:r w:rsidR="0098413F">
          <w:rPr>
            <w:webHidden/>
          </w:rPr>
          <w:fldChar w:fldCharType="begin"/>
        </w:r>
        <w:r w:rsidR="0098413F">
          <w:rPr>
            <w:webHidden/>
          </w:rPr>
          <w:instrText xml:space="preserve"> PAGEREF _Toc171944937 \h </w:instrText>
        </w:r>
        <w:r w:rsidR="0098413F">
          <w:rPr>
            <w:webHidden/>
          </w:rPr>
        </w:r>
        <w:r w:rsidR="0098413F">
          <w:rPr>
            <w:webHidden/>
          </w:rPr>
          <w:fldChar w:fldCharType="separate"/>
        </w:r>
        <w:r w:rsidR="00184744">
          <w:rPr>
            <w:webHidden/>
          </w:rPr>
          <w:t>6</w:t>
        </w:r>
        <w:r w:rsidR="0098413F">
          <w:rPr>
            <w:webHidden/>
          </w:rPr>
          <w:fldChar w:fldCharType="end"/>
        </w:r>
      </w:hyperlink>
    </w:p>
    <w:p w14:paraId="159FA076" w14:textId="4733AF9E" w:rsidR="0098413F" w:rsidRDefault="00707DE6">
      <w:pPr>
        <w:pStyle w:val="TOC1"/>
        <w:rPr>
          <w:rFonts w:asciiTheme="minorHAnsi" w:eastAsiaTheme="minorEastAsia" w:hAnsiTheme="minorHAnsi" w:cstheme="minorBidi"/>
          <w:b w:val="0"/>
          <w:kern w:val="2"/>
          <w:szCs w:val="22"/>
          <w14:ligatures w14:val="standardContextual"/>
        </w:rPr>
      </w:pPr>
      <w:hyperlink w:anchor="_Toc171944938" w:history="1">
        <w:r w:rsidR="0098413F" w:rsidRPr="006F5DA3">
          <w:rPr>
            <w:rStyle w:val="Hyperlink"/>
          </w:rPr>
          <w:t>8</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COMPLIANCE</w:t>
        </w:r>
        <w:r w:rsidR="0098413F">
          <w:rPr>
            <w:webHidden/>
          </w:rPr>
          <w:tab/>
        </w:r>
        <w:r w:rsidR="0098413F">
          <w:rPr>
            <w:webHidden/>
          </w:rPr>
          <w:fldChar w:fldCharType="begin"/>
        </w:r>
        <w:r w:rsidR="0098413F">
          <w:rPr>
            <w:webHidden/>
          </w:rPr>
          <w:instrText xml:space="preserve"> PAGEREF _Toc171944938 \h </w:instrText>
        </w:r>
        <w:r w:rsidR="0098413F">
          <w:rPr>
            <w:webHidden/>
          </w:rPr>
        </w:r>
        <w:r w:rsidR="0098413F">
          <w:rPr>
            <w:webHidden/>
          </w:rPr>
          <w:fldChar w:fldCharType="separate"/>
        </w:r>
        <w:r w:rsidR="00184744">
          <w:rPr>
            <w:webHidden/>
          </w:rPr>
          <w:t>6</w:t>
        </w:r>
        <w:r w:rsidR="0098413F">
          <w:rPr>
            <w:webHidden/>
          </w:rPr>
          <w:fldChar w:fldCharType="end"/>
        </w:r>
      </w:hyperlink>
    </w:p>
    <w:p w14:paraId="27DB95E7" w14:textId="50714A7F" w:rsidR="0098413F" w:rsidRDefault="00707DE6">
      <w:pPr>
        <w:pStyle w:val="TOC1"/>
        <w:rPr>
          <w:rFonts w:asciiTheme="minorHAnsi" w:eastAsiaTheme="minorEastAsia" w:hAnsiTheme="minorHAnsi" w:cstheme="minorBidi"/>
          <w:b w:val="0"/>
          <w:kern w:val="2"/>
          <w:szCs w:val="22"/>
          <w14:ligatures w14:val="standardContextual"/>
        </w:rPr>
      </w:pPr>
      <w:hyperlink w:anchor="_Toc171944939" w:history="1">
        <w:r w:rsidR="0098413F" w:rsidRPr="006F5DA3">
          <w:rPr>
            <w:rStyle w:val="Hyperlink"/>
          </w:rPr>
          <w:t>9</w:t>
        </w:r>
        <w:r w:rsidR="0098413F">
          <w:rPr>
            <w:rFonts w:asciiTheme="minorHAnsi" w:eastAsiaTheme="minorEastAsia" w:hAnsiTheme="minorHAnsi" w:cstheme="minorBidi"/>
            <w:b w:val="0"/>
            <w:kern w:val="2"/>
            <w:szCs w:val="22"/>
            <w14:ligatures w14:val="standardContextual"/>
          </w:rPr>
          <w:tab/>
        </w:r>
        <w:r w:rsidR="0098413F" w:rsidRPr="006F5DA3">
          <w:rPr>
            <w:rStyle w:val="Hyperlink"/>
          </w:rPr>
          <w:t>RELATED DOCUMENTS</w:t>
        </w:r>
        <w:r w:rsidR="0098413F">
          <w:rPr>
            <w:webHidden/>
          </w:rPr>
          <w:tab/>
        </w:r>
        <w:r w:rsidR="0098413F">
          <w:rPr>
            <w:webHidden/>
          </w:rPr>
          <w:fldChar w:fldCharType="begin"/>
        </w:r>
        <w:r w:rsidR="0098413F">
          <w:rPr>
            <w:webHidden/>
          </w:rPr>
          <w:instrText xml:space="preserve"> PAGEREF _Toc171944939 \h </w:instrText>
        </w:r>
        <w:r w:rsidR="0098413F">
          <w:rPr>
            <w:webHidden/>
          </w:rPr>
        </w:r>
        <w:r w:rsidR="0098413F">
          <w:rPr>
            <w:webHidden/>
          </w:rPr>
          <w:fldChar w:fldCharType="separate"/>
        </w:r>
        <w:r w:rsidR="00184744">
          <w:rPr>
            <w:webHidden/>
          </w:rPr>
          <w:t>6</w:t>
        </w:r>
        <w:r w:rsidR="0098413F">
          <w:rPr>
            <w:webHidden/>
          </w:rPr>
          <w:fldChar w:fldCharType="end"/>
        </w:r>
      </w:hyperlink>
    </w:p>
    <w:p w14:paraId="19311E7F" w14:textId="04737E17" w:rsidR="005E7725" w:rsidRPr="007C0394" w:rsidRDefault="007171F6" w:rsidP="0065223B">
      <w:pPr>
        <w:pStyle w:val="Heading1"/>
        <w:numPr>
          <w:ilvl w:val="0"/>
          <w:numId w:val="0"/>
        </w:numPr>
      </w:pPr>
      <w:r w:rsidRPr="007C0394">
        <w:fldChar w:fldCharType="end"/>
      </w:r>
      <w:bookmarkEnd w:id="2"/>
      <w:r w:rsidR="00336AC9" w:rsidRPr="007C0394">
        <w:br w:type="page"/>
      </w:r>
    </w:p>
    <w:p w14:paraId="7EB305F7" w14:textId="497D1B93" w:rsidR="00AC11A7" w:rsidRPr="00F43FE8" w:rsidRDefault="005E7725" w:rsidP="00F43FE8">
      <w:pPr>
        <w:pStyle w:val="Heading"/>
      </w:pPr>
      <w:bookmarkStart w:id="3" w:name="_Toc171944931"/>
      <w:r w:rsidRPr="00F43FE8">
        <w:lastRenderedPageBreak/>
        <w:t>PURPOSE</w:t>
      </w:r>
      <w:bookmarkEnd w:id="3"/>
    </w:p>
    <w:p w14:paraId="03603A7D" w14:textId="5B7C1708" w:rsidR="00683969" w:rsidRDefault="001058D3" w:rsidP="0028637B">
      <w:bookmarkStart w:id="4" w:name="_Toc373914674"/>
      <w:r>
        <w:rPr>
          <w:rFonts w:asciiTheme="minorHAnsi" w:hAnsiTheme="minorHAnsi"/>
          <w:kern w:val="17"/>
        </w:rPr>
        <w:t>This policy outlines how maintenance, capital upgrades, contracted services, and deliveries</w:t>
      </w:r>
      <w:r w:rsidR="00C90295">
        <w:rPr>
          <w:rFonts w:asciiTheme="minorHAnsi" w:hAnsiTheme="minorHAnsi"/>
          <w:kern w:val="17"/>
        </w:rPr>
        <w:t xml:space="preserve"> </w:t>
      </w:r>
      <w:r>
        <w:rPr>
          <w:rFonts w:asciiTheme="minorHAnsi" w:hAnsiTheme="minorHAnsi"/>
          <w:kern w:val="17"/>
        </w:rPr>
        <w:t xml:space="preserve">are managed at ACT Corrective Services facilities, building, and offices. It guides </w:t>
      </w:r>
      <w:r w:rsidR="00AF77AE">
        <w:rPr>
          <w:rFonts w:asciiTheme="minorHAnsi" w:hAnsiTheme="minorHAnsi"/>
          <w:kern w:val="17"/>
        </w:rPr>
        <w:t xml:space="preserve">both staff and contractors on their responsibilities regarding work conducted at </w:t>
      </w:r>
      <w:r w:rsidR="008028B6">
        <w:rPr>
          <w:rFonts w:asciiTheme="minorHAnsi" w:hAnsiTheme="minorHAnsi"/>
          <w:kern w:val="17"/>
        </w:rPr>
        <w:t>ACT Corrective Services (</w:t>
      </w:r>
      <w:r w:rsidR="00AF77AE">
        <w:rPr>
          <w:rFonts w:asciiTheme="minorHAnsi" w:hAnsiTheme="minorHAnsi"/>
          <w:kern w:val="17"/>
        </w:rPr>
        <w:t>ACTCS</w:t>
      </w:r>
      <w:r w:rsidR="008028B6">
        <w:rPr>
          <w:rFonts w:asciiTheme="minorHAnsi" w:hAnsiTheme="minorHAnsi"/>
          <w:kern w:val="17"/>
        </w:rPr>
        <w:t>)</w:t>
      </w:r>
      <w:r w:rsidR="00AF77AE">
        <w:rPr>
          <w:rFonts w:asciiTheme="minorHAnsi" w:hAnsiTheme="minorHAnsi"/>
          <w:kern w:val="17"/>
        </w:rPr>
        <w:t xml:space="preserve"> sites.</w:t>
      </w:r>
    </w:p>
    <w:p w14:paraId="49ABBF88" w14:textId="5F97BAE1" w:rsidR="00AC11A7" w:rsidRPr="007C0394" w:rsidRDefault="00AC11A7" w:rsidP="00BE24E9">
      <w:pPr>
        <w:pStyle w:val="Heading1"/>
      </w:pPr>
      <w:bookmarkStart w:id="5" w:name="_Toc486250523"/>
      <w:bookmarkStart w:id="6" w:name="_Toc171944932"/>
      <w:r w:rsidRPr="007C0394">
        <w:t>SCOPE</w:t>
      </w:r>
      <w:bookmarkEnd w:id="5"/>
      <w:bookmarkEnd w:id="6"/>
    </w:p>
    <w:p w14:paraId="6DAD3484" w14:textId="3542999B" w:rsidR="00F215F3" w:rsidRDefault="0063107B" w:rsidP="002F063F">
      <w:pPr>
        <w:pStyle w:val="Normaltext"/>
      </w:pPr>
      <w:r>
        <w:t>This policy applies to all ACT Corrective Services buildings, centres and facilities.</w:t>
      </w:r>
    </w:p>
    <w:p w14:paraId="28C4A8DC" w14:textId="6780F9A8" w:rsidR="00CA54FB" w:rsidRPr="007C0394" w:rsidRDefault="00714496" w:rsidP="00346A11">
      <w:pPr>
        <w:pStyle w:val="Heading1"/>
      </w:pPr>
      <w:bookmarkStart w:id="7" w:name="_Toc171944933"/>
      <w:r w:rsidRPr="007C0394">
        <w:t>DEFINITIONS</w:t>
      </w:r>
      <w:bookmarkEnd w:id="7"/>
    </w:p>
    <w:tbl>
      <w:tblPr>
        <w:tblW w:w="8931" w:type="dxa"/>
        <w:tblInd w:w="567" w:type="dxa"/>
        <w:tblLook w:val="04A0" w:firstRow="1" w:lastRow="0" w:firstColumn="1" w:lastColumn="0" w:noHBand="0" w:noVBand="1"/>
      </w:tblPr>
      <w:tblGrid>
        <w:gridCol w:w="2410"/>
        <w:gridCol w:w="6521"/>
      </w:tblGrid>
      <w:tr w:rsidR="00F716AA" w:rsidRPr="00F716AA" w14:paraId="74EB4A21" w14:textId="77777777" w:rsidTr="004555E3">
        <w:tc>
          <w:tcPr>
            <w:tcW w:w="2410" w:type="dxa"/>
            <w:vAlign w:val="center"/>
          </w:tcPr>
          <w:p w14:paraId="0189C2C8" w14:textId="570B99B6" w:rsidR="00F716AA" w:rsidRPr="00F716AA" w:rsidRDefault="00156EEB" w:rsidP="009009EA">
            <w:pPr>
              <w:pStyle w:val="Boldtext"/>
            </w:pPr>
            <w:r>
              <w:t>Contractor</w:t>
            </w:r>
          </w:p>
        </w:tc>
        <w:tc>
          <w:tcPr>
            <w:tcW w:w="6521" w:type="dxa"/>
            <w:vAlign w:val="center"/>
          </w:tcPr>
          <w:p w14:paraId="1D021BA5" w14:textId="5AC2E19D" w:rsidR="00F716AA" w:rsidRPr="00F716AA" w:rsidRDefault="00156EEB" w:rsidP="004555E3">
            <w:pPr>
              <w:spacing w:before="240" w:after="240" w:line="276" w:lineRule="auto"/>
              <w:ind w:left="178"/>
            </w:pPr>
            <w:r>
              <w:t xml:space="preserve">An external trades person or service provider </w:t>
            </w:r>
            <w:r w:rsidR="007A322C">
              <w:t>delivering</w:t>
            </w:r>
            <w:r>
              <w:t xml:space="preserve"> goods and</w:t>
            </w:r>
            <w:r w:rsidR="007B0605">
              <w:t>/</w:t>
            </w:r>
            <w:r>
              <w:t xml:space="preserve"> or services </w:t>
            </w:r>
            <w:r w:rsidR="007A322C">
              <w:t>or performing an agreed-upon</w:t>
            </w:r>
            <w:r w:rsidR="00B21DCE">
              <w:t xml:space="preserve"> </w:t>
            </w:r>
            <w:r>
              <w:t>scope of work</w:t>
            </w:r>
            <w:r w:rsidR="008028B6">
              <w:t>.</w:t>
            </w:r>
          </w:p>
        </w:tc>
      </w:tr>
      <w:tr w:rsidR="00F716AA" w:rsidRPr="00F716AA" w14:paraId="40AEC08D" w14:textId="77777777" w:rsidTr="004555E3">
        <w:tc>
          <w:tcPr>
            <w:tcW w:w="2410" w:type="dxa"/>
            <w:shd w:val="clear" w:color="auto" w:fill="F2F2F2" w:themeFill="background1" w:themeFillShade="F2"/>
            <w:vAlign w:val="center"/>
          </w:tcPr>
          <w:p w14:paraId="0857BFB7" w14:textId="17870EB3" w:rsidR="00F716AA" w:rsidRPr="00F716AA" w:rsidRDefault="007B0605" w:rsidP="004555E3">
            <w:pPr>
              <w:spacing w:before="240" w:after="240" w:line="276" w:lineRule="auto"/>
              <w:ind w:left="34"/>
              <w:rPr>
                <w:b/>
                <w:bCs/>
              </w:rPr>
            </w:pPr>
            <w:r>
              <w:rPr>
                <w:b/>
                <w:bCs/>
              </w:rPr>
              <w:t>Maintenance</w:t>
            </w:r>
            <w:r w:rsidR="004F1FD4">
              <w:rPr>
                <w:b/>
                <w:bCs/>
              </w:rPr>
              <w:t xml:space="preserve"> </w:t>
            </w:r>
            <w:r>
              <w:rPr>
                <w:b/>
                <w:bCs/>
              </w:rPr>
              <w:t>work</w:t>
            </w:r>
          </w:p>
        </w:tc>
        <w:tc>
          <w:tcPr>
            <w:tcW w:w="6521" w:type="dxa"/>
            <w:shd w:val="clear" w:color="auto" w:fill="F2F2F2" w:themeFill="background1" w:themeFillShade="F2"/>
            <w:vAlign w:val="center"/>
          </w:tcPr>
          <w:p w14:paraId="296271A6" w14:textId="7E8E343B" w:rsidR="00F716AA" w:rsidRPr="00F716AA" w:rsidRDefault="007B0605" w:rsidP="004555E3">
            <w:pPr>
              <w:spacing w:before="240" w:after="240" w:line="276" w:lineRule="auto"/>
              <w:ind w:left="178"/>
            </w:pPr>
            <w:r>
              <w:t xml:space="preserve">Regular work </w:t>
            </w:r>
            <w:r w:rsidR="00E11189">
              <w:t>undertaken to keep equipment, facilities, infrastructure, or systems in safe operating order</w:t>
            </w:r>
            <w:r w:rsidR="008028B6">
              <w:t>.</w:t>
            </w:r>
          </w:p>
        </w:tc>
      </w:tr>
      <w:tr w:rsidR="00F716AA" w:rsidRPr="00F716AA" w14:paraId="3A9E902A" w14:textId="77777777" w:rsidTr="004555E3">
        <w:tc>
          <w:tcPr>
            <w:tcW w:w="2410" w:type="dxa"/>
            <w:vAlign w:val="center"/>
          </w:tcPr>
          <w:p w14:paraId="71B22315" w14:textId="7314C31D" w:rsidR="00F716AA" w:rsidRDefault="007B0605" w:rsidP="004555E3">
            <w:pPr>
              <w:spacing w:before="240" w:after="240" w:line="276" w:lineRule="auto"/>
              <w:ind w:left="34"/>
              <w:rPr>
                <w:b/>
                <w:bCs/>
              </w:rPr>
            </w:pPr>
            <w:r>
              <w:rPr>
                <w:b/>
                <w:bCs/>
              </w:rPr>
              <w:t>Scheduled work</w:t>
            </w:r>
          </w:p>
        </w:tc>
        <w:tc>
          <w:tcPr>
            <w:tcW w:w="6521" w:type="dxa"/>
            <w:vAlign w:val="center"/>
          </w:tcPr>
          <w:p w14:paraId="59F8D8B5" w14:textId="3076AFA6" w:rsidR="00F716AA" w:rsidRDefault="00E11189" w:rsidP="004555E3">
            <w:pPr>
              <w:spacing w:before="240" w:after="240" w:line="276" w:lineRule="auto"/>
              <w:ind w:left="178"/>
            </w:pPr>
            <w:r>
              <w:t>Planned activities undertaken to inspect, service, repair equipment, infrastructure, or systems.</w:t>
            </w:r>
          </w:p>
        </w:tc>
      </w:tr>
      <w:tr w:rsidR="00EF59C8" w:rsidRPr="00F716AA" w14:paraId="5A8933DB" w14:textId="77777777" w:rsidTr="00091FEC">
        <w:tc>
          <w:tcPr>
            <w:tcW w:w="2410" w:type="dxa"/>
            <w:shd w:val="clear" w:color="auto" w:fill="F2F2F2" w:themeFill="background1" w:themeFillShade="F2"/>
            <w:vAlign w:val="center"/>
          </w:tcPr>
          <w:p w14:paraId="6D4F9D65" w14:textId="0659403F" w:rsidR="00EF59C8" w:rsidRPr="00EF59C8" w:rsidRDefault="007B0605" w:rsidP="004555E3">
            <w:pPr>
              <w:spacing w:before="240" w:after="240" w:line="276" w:lineRule="auto"/>
              <w:ind w:left="34"/>
              <w:rPr>
                <w:b/>
                <w:bCs/>
              </w:rPr>
            </w:pPr>
            <w:r>
              <w:rPr>
                <w:b/>
                <w:bCs/>
              </w:rPr>
              <w:t xml:space="preserve">Urgent </w:t>
            </w:r>
            <w:r w:rsidR="008028B6">
              <w:rPr>
                <w:b/>
                <w:bCs/>
              </w:rPr>
              <w:t>work</w:t>
            </w:r>
          </w:p>
        </w:tc>
        <w:tc>
          <w:tcPr>
            <w:tcW w:w="6521" w:type="dxa"/>
            <w:shd w:val="clear" w:color="auto" w:fill="F2F2F2" w:themeFill="background1" w:themeFillShade="F2"/>
            <w:vAlign w:val="center"/>
          </w:tcPr>
          <w:p w14:paraId="22560EF9" w14:textId="543D42A7" w:rsidR="00EF59C8" w:rsidRPr="007C0394" w:rsidRDefault="007B0605" w:rsidP="004555E3">
            <w:pPr>
              <w:spacing w:before="240" w:after="240" w:line="276" w:lineRule="auto"/>
              <w:ind w:left="178"/>
            </w:pPr>
            <w:r>
              <w:t xml:space="preserve">Incidents where unplanned and/ or unexplained issues </w:t>
            </w:r>
            <w:r w:rsidR="007A322C">
              <w:t>arise, requiring immediate attention to</w:t>
            </w:r>
            <w:r>
              <w:t xml:space="preserve"> </w:t>
            </w:r>
            <w:r w:rsidR="007A322C">
              <w:t>minimise</w:t>
            </w:r>
            <w:r>
              <w:t xml:space="preserve"> </w:t>
            </w:r>
            <w:r w:rsidR="00B206A2">
              <w:t xml:space="preserve">damage, </w:t>
            </w:r>
            <w:r w:rsidR="007A322C">
              <w:t xml:space="preserve">mitigate </w:t>
            </w:r>
            <w:r w:rsidR="00B206A2">
              <w:t>risks</w:t>
            </w:r>
            <w:r>
              <w:t xml:space="preserve"> and </w:t>
            </w:r>
            <w:r w:rsidR="007A322C">
              <w:t>address hazards.</w:t>
            </w:r>
          </w:p>
        </w:tc>
      </w:tr>
    </w:tbl>
    <w:p w14:paraId="1B8ED1F9" w14:textId="77777777" w:rsidR="00FB75A2" w:rsidRPr="007C0394" w:rsidRDefault="00346A11" w:rsidP="00BE24E9">
      <w:pPr>
        <w:pStyle w:val="Heading1"/>
      </w:pPr>
      <w:bookmarkStart w:id="8" w:name="_Toc171944934"/>
      <w:r w:rsidRPr="007C0394">
        <w:t>PRINCIPLES</w:t>
      </w:r>
      <w:bookmarkEnd w:id="8"/>
    </w:p>
    <w:p w14:paraId="05AF89E5" w14:textId="33D72D9C" w:rsidR="00150852" w:rsidRDefault="00150852" w:rsidP="000F5754">
      <w:pPr>
        <w:pStyle w:val="ListParagraph"/>
        <w:numPr>
          <w:ilvl w:val="1"/>
          <w:numId w:val="30"/>
        </w:numPr>
        <w:tabs>
          <w:tab w:val="clear" w:pos="1787"/>
          <w:tab w:val="num" w:pos="1560"/>
        </w:tabs>
        <w:ind w:left="1560"/>
      </w:pPr>
      <w:r w:rsidRPr="00150852">
        <w:t xml:space="preserve">ACTCS has a duty of care to provide a safe and secure environment which minimises the risk of harm to staff, visitors, </w:t>
      </w:r>
      <w:r>
        <w:t>clients</w:t>
      </w:r>
      <w:r w:rsidRPr="00150852">
        <w:t xml:space="preserve"> and the community.</w:t>
      </w:r>
    </w:p>
    <w:p w14:paraId="2C048429" w14:textId="77777777" w:rsidR="000F5754" w:rsidRDefault="00771D45" w:rsidP="000F5754">
      <w:pPr>
        <w:pStyle w:val="ListParagraph"/>
        <w:numPr>
          <w:ilvl w:val="1"/>
          <w:numId w:val="30"/>
        </w:numPr>
        <w:tabs>
          <w:tab w:val="clear" w:pos="1787"/>
          <w:tab w:val="num" w:pos="1560"/>
        </w:tabs>
        <w:ind w:left="1560"/>
      </w:pPr>
      <w:r>
        <w:t>To ensure</w:t>
      </w:r>
      <w:r w:rsidR="004F7760" w:rsidRPr="004F7760">
        <w:t xml:space="preserve"> </w:t>
      </w:r>
      <w:r>
        <w:t xml:space="preserve">safety, security and </w:t>
      </w:r>
      <w:r w:rsidR="004F7760" w:rsidRPr="004F7760">
        <w:t xml:space="preserve">good order, a range of protocols </w:t>
      </w:r>
      <w:r w:rsidR="00B970C4">
        <w:t>must be adhered to</w:t>
      </w:r>
      <w:r w:rsidR="004F7760" w:rsidRPr="004F7760">
        <w:t xml:space="preserve"> when persons</w:t>
      </w:r>
      <w:r w:rsidR="00CC3BAB">
        <w:t>, equipment</w:t>
      </w:r>
      <w:r w:rsidR="004F7760" w:rsidRPr="004F7760">
        <w:t xml:space="preserve"> or vehicles are entering and exiting an ACT correctional centre.</w:t>
      </w:r>
    </w:p>
    <w:p w14:paraId="523F86C3" w14:textId="5EB39FC0" w:rsidR="00305259" w:rsidRDefault="00150852" w:rsidP="000F5754">
      <w:pPr>
        <w:pStyle w:val="ListParagraph"/>
        <w:numPr>
          <w:ilvl w:val="1"/>
          <w:numId w:val="30"/>
        </w:numPr>
        <w:tabs>
          <w:tab w:val="clear" w:pos="1787"/>
          <w:tab w:val="num" w:pos="1560"/>
        </w:tabs>
        <w:ind w:left="1560"/>
      </w:pPr>
      <w:r>
        <w:t xml:space="preserve">All </w:t>
      </w:r>
      <w:r w:rsidR="00B1772D">
        <w:t xml:space="preserve">contractors </w:t>
      </w:r>
      <w:r w:rsidR="00E11189">
        <w:t xml:space="preserve">engaged for work </w:t>
      </w:r>
      <w:r w:rsidR="00B1772D">
        <w:t xml:space="preserve">must </w:t>
      </w:r>
      <w:r w:rsidR="009522B0">
        <w:t xml:space="preserve">be fully certified and licensed </w:t>
      </w:r>
      <w:r w:rsidR="00E11189">
        <w:t>for the works they</w:t>
      </w:r>
      <w:r w:rsidR="00B21DCE">
        <w:t xml:space="preserve"> </w:t>
      </w:r>
      <w:r w:rsidR="00B970C4">
        <w:t>undertake</w:t>
      </w:r>
      <w:r w:rsidR="009522B0">
        <w:t xml:space="preserve">, and </w:t>
      </w:r>
      <w:r w:rsidR="00B970C4">
        <w:t xml:space="preserve">to </w:t>
      </w:r>
      <w:r w:rsidR="00B1772D">
        <w:t>comply with</w:t>
      </w:r>
      <w:r w:rsidR="009522B0">
        <w:t xml:space="preserve"> any other</w:t>
      </w:r>
      <w:r w:rsidR="00B1772D">
        <w:t xml:space="preserve"> relevant legislation</w:t>
      </w:r>
      <w:r w:rsidR="00186252">
        <w:t xml:space="preserve"> and ACTCS requirements</w:t>
      </w:r>
      <w:r w:rsidR="004C1DF3">
        <w:t xml:space="preserve">, </w:t>
      </w:r>
      <w:r w:rsidR="00B970C4">
        <w:t>such as</w:t>
      </w:r>
      <w:r w:rsidR="00D5769A">
        <w:t>:</w:t>
      </w:r>
    </w:p>
    <w:p w14:paraId="4B44D743" w14:textId="71C145F5" w:rsidR="00CC3BAB" w:rsidRDefault="00CC3BAB" w:rsidP="00962AD6">
      <w:pPr>
        <w:pStyle w:val="Secondlevelindent"/>
        <w:rPr>
          <w:i/>
          <w:iCs/>
          <w:u w:val="single"/>
        </w:rPr>
      </w:pPr>
      <w:r>
        <w:rPr>
          <w:i/>
          <w:iCs/>
          <w:u w:val="single"/>
        </w:rPr>
        <w:t>Corrections Management Act</w:t>
      </w:r>
      <w:r w:rsidR="000F5754">
        <w:rPr>
          <w:i/>
          <w:iCs/>
          <w:u w:val="single"/>
        </w:rPr>
        <w:t xml:space="preserve"> 2007</w:t>
      </w:r>
    </w:p>
    <w:p w14:paraId="16A6DB93" w14:textId="423D7881" w:rsidR="005C1AB3" w:rsidRPr="00786F6D" w:rsidRDefault="00B1772D" w:rsidP="00962AD6">
      <w:pPr>
        <w:pStyle w:val="Secondlevelindent"/>
        <w:rPr>
          <w:i/>
          <w:iCs/>
          <w:u w:val="single"/>
        </w:rPr>
      </w:pPr>
      <w:r w:rsidRPr="00786F6D">
        <w:rPr>
          <w:i/>
          <w:iCs/>
          <w:u w:val="single"/>
        </w:rPr>
        <w:t>Work, Health and Safety</w:t>
      </w:r>
      <w:r w:rsidR="004921AB" w:rsidRPr="00786F6D">
        <w:rPr>
          <w:i/>
          <w:iCs/>
          <w:u w:val="single"/>
        </w:rPr>
        <w:t xml:space="preserve"> Act</w:t>
      </w:r>
      <w:r w:rsidR="00EA27EE" w:rsidRPr="00786F6D">
        <w:rPr>
          <w:i/>
          <w:iCs/>
          <w:u w:val="single"/>
        </w:rPr>
        <w:t xml:space="preserve"> 2011</w:t>
      </w:r>
    </w:p>
    <w:p w14:paraId="41F4B833" w14:textId="4899EC91" w:rsidR="005C1AB3" w:rsidRPr="00786F6D" w:rsidRDefault="00252E5E" w:rsidP="005C1AB3">
      <w:pPr>
        <w:numPr>
          <w:ilvl w:val="0"/>
          <w:numId w:val="37"/>
        </w:numPr>
        <w:rPr>
          <w:i/>
          <w:iCs/>
          <w:u w:val="single"/>
        </w:rPr>
      </w:pPr>
      <w:r w:rsidRPr="00786F6D">
        <w:rPr>
          <w:i/>
          <w:iCs/>
          <w:u w:val="single"/>
        </w:rPr>
        <w:lastRenderedPageBreak/>
        <w:t>Secure Local Jobs</w:t>
      </w:r>
      <w:r w:rsidRPr="00786F6D" w:rsidDel="00252E5E">
        <w:rPr>
          <w:i/>
          <w:iCs/>
          <w:u w:val="single"/>
        </w:rPr>
        <w:t xml:space="preserve"> </w:t>
      </w:r>
      <w:r w:rsidR="00B1772D" w:rsidRPr="00786F6D">
        <w:rPr>
          <w:i/>
          <w:iCs/>
          <w:u w:val="single"/>
        </w:rPr>
        <w:t>Code</w:t>
      </w:r>
    </w:p>
    <w:p w14:paraId="7A310D53" w14:textId="03E7DB15" w:rsidR="00B1772D" w:rsidRPr="00786F6D" w:rsidRDefault="00D15B81" w:rsidP="00AD3E59">
      <w:pPr>
        <w:numPr>
          <w:ilvl w:val="0"/>
          <w:numId w:val="37"/>
        </w:numPr>
        <w:rPr>
          <w:i/>
          <w:iCs/>
          <w:u w:val="single"/>
        </w:rPr>
      </w:pPr>
      <w:r w:rsidRPr="00786F6D">
        <w:rPr>
          <w:i/>
          <w:iCs/>
          <w:u w:val="single"/>
        </w:rPr>
        <w:t>Trade Practices Act</w:t>
      </w:r>
      <w:r w:rsidR="00EA27EE" w:rsidRPr="00786F6D">
        <w:rPr>
          <w:i/>
          <w:iCs/>
          <w:u w:val="single"/>
        </w:rPr>
        <w:t xml:space="preserve"> 1974</w:t>
      </w:r>
    </w:p>
    <w:p w14:paraId="7FB7CC9F" w14:textId="319224F7" w:rsidR="0019555E" w:rsidRPr="00786F6D" w:rsidRDefault="0019555E" w:rsidP="00D5769A">
      <w:pPr>
        <w:pStyle w:val="Secondlevelindent"/>
        <w:rPr>
          <w:i/>
          <w:iCs/>
          <w:u w:val="single"/>
        </w:rPr>
      </w:pPr>
      <w:r w:rsidRPr="00786F6D">
        <w:rPr>
          <w:i/>
          <w:iCs/>
          <w:u w:val="single"/>
        </w:rPr>
        <w:t>National Construction</w:t>
      </w:r>
      <w:r w:rsidR="00C66186" w:rsidRPr="00786F6D">
        <w:rPr>
          <w:i/>
          <w:iCs/>
          <w:u w:val="single"/>
        </w:rPr>
        <w:t xml:space="preserve"> Code</w:t>
      </w:r>
      <w:r w:rsidR="00EA27EE" w:rsidRPr="00786F6D">
        <w:rPr>
          <w:i/>
          <w:iCs/>
          <w:u w:val="single"/>
        </w:rPr>
        <w:t xml:space="preserve"> 2022</w:t>
      </w:r>
    </w:p>
    <w:p w14:paraId="37A357E9" w14:textId="7DE76950" w:rsidR="00027A45" w:rsidRPr="00786F6D" w:rsidRDefault="00176C1B" w:rsidP="00D5769A">
      <w:pPr>
        <w:pStyle w:val="Secondlevelindent"/>
        <w:rPr>
          <w:i/>
          <w:iCs/>
          <w:u w:val="single"/>
        </w:rPr>
      </w:pPr>
      <w:r w:rsidRPr="00786F6D">
        <w:rPr>
          <w:i/>
          <w:iCs/>
          <w:u w:val="single"/>
        </w:rPr>
        <w:t>Information Privacy</w:t>
      </w:r>
      <w:r w:rsidR="00027A45" w:rsidRPr="00786F6D">
        <w:rPr>
          <w:i/>
          <w:iCs/>
          <w:u w:val="single"/>
        </w:rPr>
        <w:t xml:space="preserve"> Act</w:t>
      </w:r>
      <w:r w:rsidR="00EA27EE" w:rsidRPr="00786F6D">
        <w:rPr>
          <w:i/>
          <w:iCs/>
          <w:u w:val="single"/>
        </w:rPr>
        <w:t xml:space="preserve"> 2014</w:t>
      </w:r>
    </w:p>
    <w:p w14:paraId="610CAF9C" w14:textId="3EB9E783" w:rsidR="00221F19" w:rsidRDefault="00221F19" w:rsidP="00D5769A">
      <w:pPr>
        <w:pStyle w:val="Secondlevelindent"/>
      </w:pPr>
      <w:r>
        <w:t>ACTCS COVID – 19 requirements</w:t>
      </w:r>
    </w:p>
    <w:p w14:paraId="65FC246B" w14:textId="73109F8F" w:rsidR="00064029" w:rsidRDefault="00064029">
      <w:pPr>
        <w:pStyle w:val="Secondlevelindent"/>
      </w:pPr>
      <w:r>
        <w:t>Associations Declaration</w:t>
      </w:r>
      <w:r w:rsidR="00882090">
        <w:t xml:space="preserve"> and/or </w:t>
      </w:r>
      <w:r>
        <w:t>National Police Check</w:t>
      </w:r>
    </w:p>
    <w:p w14:paraId="47778AC2" w14:textId="3AF43425" w:rsidR="00CC3BAB" w:rsidRDefault="00343A35" w:rsidP="00D5769A">
      <w:pPr>
        <w:pStyle w:val="Secondlevelindent"/>
      </w:pPr>
      <w:r>
        <w:t xml:space="preserve">Public </w:t>
      </w:r>
      <w:r w:rsidR="00A1595D">
        <w:t>Li</w:t>
      </w:r>
      <w:r>
        <w:t xml:space="preserve">ability </w:t>
      </w:r>
      <w:r w:rsidR="00A1595D">
        <w:t>I</w:t>
      </w:r>
      <w:r>
        <w:t>nsurance</w:t>
      </w:r>
      <w:r w:rsidR="00CC3BAB">
        <w:t xml:space="preserve"> </w:t>
      </w:r>
      <w:r w:rsidR="001B75DC">
        <w:t xml:space="preserve">(amount </w:t>
      </w:r>
      <w:r w:rsidR="00A1595D">
        <w:t>as determined in contract)</w:t>
      </w:r>
    </w:p>
    <w:p w14:paraId="68A14FBB" w14:textId="6CD5148D" w:rsidR="00343A35" w:rsidRDefault="00CC3BAB" w:rsidP="00D5769A">
      <w:pPr>
        <w:pStyle w:val="Secondlevelindent"/>
      </w:pPr>
      <w:r>
        <w:t>P</w:t>
      </w:r>
      <w:r w:rsidRPr="00CC3BAB">
        <w:t>rofessional indemnity insurance</w:t>
      </w:r>
      <w:r w:rsidR="00AD3E59">
        <w:t>.</w:t>
      </w:r>
    </w:p>
    <w:p w14:paraId="34513860" w14:textId="691C0D44" w:rsidR="003E56E1" w:rsidRDefault="00ED2A55" w:rsidP="000F5754">
      <w:pPr>
        <w:pStyle w:val="Firstlevelindent"/>
        <w:numPr>
          <w:ilvl w:val="1"/>
          <w:numId w:val="46"/>
        </w:numPr>
        <w:tabs>
          <w:tab w:val="clear" w:pos="1787"/>
          <w:tab w:val="num" w:pos="1843"/>
        </w:tabs>
        <w:ind w:left="1560" w:hanging="709"/>
      </w:pPr>
      <w:r>
        <w:t xml:space="preserve">At each ACTCS site, the rules for work depend on what type of work is undertaken at that site and whether the contractor may come into contact with </w:t>
      </w:r>
      <w:r w:rsidR="00786F6D">
        <w:t>clients</w:t>
      </w:r>
      <w:r w:rsidR="0065223B">
        <w:t>:</w:t>
      </w:r>
    </w:p>
    <w:p w14:paraId="1304696E" w14:textId="2D238E99" w:rsidR="003E56E1" w:rsidRPr="003E56E1" w:rsidRDefault="00D5769A" w:rsidP="003E56E1">
      <w:pPr>
        <w:numPr>
          <w:ilvl w:val="0"/>
          <w:numId w:val="38"/>
        </w:numPr>
      </w:pPr>
      <w:r>
        <w:t>2 Constitution Ave</w:t>
      </w:r>
    </w:p>
    <w:p w14:paraId="5076C923" w14:textId="14E19526" w:rsidR="003E56E1" w:rsidRDefault="00D5769A" w:rsidP="00962AD6">
      <w:pPr>
        <w:pStyle w:val="Thirdlevelindent"/>
      </w:pPr>
      <w:r>
        <w:t>Ground level</w:t>
      </w:r>
      <w:r w:rsidR="00591A87">
        <w:t xml:space="preserve"> – staff only</w:t>
      </w:r>
    </w:p>
    <w:p w14:paraId="43768175" w14:textId="74E1FD37" w:rsidR="003E56E1" w:rsidRDefault="00591A87" w:rsidP="003E56E1">
      <w:pPr>
        <w:numPr>
          <w:ilvl w:val="1"/>
          <w:numId w:val="38"/>
        </w:numPr>
      </w:pPr>
      <w:r>
        <w:t>Level 1 – staff and clients</w:t>
      </w:r>
    </w:p>
    <w:p w14:paraId="1CBC2DDB" w14:textId="3CD29705" w:rsidR="00591A87" w:rsidRDefault="00591A87" w:rsidP="00591A87">
      <w:pPr>
        <w:pStyle w:val="Thirdlevelindent"/>
      </w:pPr>
      <w:r>
        <w:t>Level 2 – staff only</w:t>
      </w:r>
    </w:p>
    <w:p w14:paraId="2EC1217F" w14:textId="65D58897" w:rsidR="003E56E1" w:rsidRPr="00825D19" w:rsidRDefault="00591A87" w:rsidP="003E56E1">
      <w:pPr>
        <w:numPr>
          <w:ilvl w:val="0"/>
          <w:numId w:val="38"/>
        </w:numPr>
      </w:pPr>
      <w:r>
        <w:t>C</w:t>
      </w:r>
      <w:r w:rsidR="006C380D">
        <w:t xml:space="preserve">ourt </w:t>
      </w:r>
      <w:r>
        <w:t>T</w:t>
      </w:r>
      <w:r w:rsidR="006C380D">
        <w:t xml:space="preserve">ransport </w:t>
      </w:r>
      <w:r>
        <w:t>U</w:t>
      </w:r>
      <w:r w:rsidR="006C380D">
        <w:t>nit</w:t>
      </w:r>
      <w:r>
        <w:t xml:space="preserve"> – staff</w:t>
      </w:r>
      <w:r w:rsidR="00CC3BAB">
        <w:t>, service providers</w:t>
      </w:r>
      <w:r>
        <w:t xml:space="preserve"> and clients</w:t>
      </w:r>
    </w:p>
    <w:p w14:paraId="7287FCCD" w14:textId="348954F9" w:rsidR="003E56E1" w:rsidRDefault="00591A87" w:rsidP="003E56E1">
      <w:pPr>
        <w:numPr>
          <w:ilvl w:val="0"/>
          <w:numId w:val="38"/>
        </w:numPr>
      </w:pPr>
      <w:r>
        <w:t>A</w:t>
      </w:r>
      <w:r w:rsidR="006C380D">
        <w:t xml:space="preserve">lexander </w:t>
      </w:r>
      <w:r>
        <w:t>M</w:t>
      </w:r>
      <w:r w:rsidR="006C380D">
        <w:t xml:space="preserve">aconochie </w:t>
      </w:r>
      <w:r>
        <w:t>C</w:t>
      </w:r>
      <w:r w:rsidR="006C380D">
        <w:t>entre</w:t>
      </w:r>
      <w:r>
        <w:t xml:space="preserve"> – staff, service providers, clients</w:t>
      </w:r>
      <w:r w:rsidR="00786F6D">
        <w:t>,</w:t>
      </w:r>
      <w:r>
        <w:t xml:space="preserve"> and visitors</w:t>
      </w:r>
    </w:p>
    <w:p w14:paraId="4A39522E" w14:textId="61E17A7C" w:rsidR="00591A87" w:rsidRDefault="00B21DCE" w:rsidP="00591A87">
      <w:pPr>
        <w:pStyle w:val="ListParagraph"/>
        <w:numPr>
          <w:ilvl w:val="0"/>
          <w:numId w:val="38"/>
        </w:numPr>
      </w:pPr>
      <w:r>
        <w:t>Symonston (</w:t>
      </w:r>
      <w:r w:rsidR="00591A87">
        <w:t>PDC</w:t>
      </w:r>
      <w:r>
        <w:t>)</w:t>
      </w:r>
      <w:r w:rsidR="00591A87">
        <w:t xml:space="preserve"> </w:t>
      </w:r>
      <w:r w:rsidR="00660D21">
        <w:t>–</w:t>
      </w:r>
      <w:r w:rsidR="00591A87">
        <w:t xml:space="preserve"> staff</w:t>
      </w:r>
      <w:r w:rsidR="0090047E">
        <w:t xml:space="preserve"> </w:t>
      </w:r>
      <w:r w:rsidR="00CC3BAB">
        <w:t>and other agencies.</w:t>
      </w:r>
    </w:p>
    <w:p w14:paraId="21CEE7AC" w14:textId="477F876D" w:rsidR="007148C4" w:rsidRDefault="00660D21" w:rsidP="00A939A5">
      <w:pPr>
        <w:pStyle w:val="Secondlevelindent"/>
        <w:numPr>
          <w:ilvl w:val="1"/>
          <w:numId w:val="30"/>
        </w:numPr>
        <w:tabs>
          <w:tab w:val="clear" w:pos="1787"/>
          <w:tab w:val="num" w:pos="1560"/>
        </w:tabs>
        <w:ind w:left="1560"/>
      </w:pPr>
      <w:r>
        <w:t xml:space="preserve">Where a contractor may come into contact with ACTCS clients, </w:t>
      </w:r>
      <w:r w:rsidR="00A939A5">
        <w:t>the contractor</w:t>
      </w:r>
      <w:r w:rsidR="007011CF" w:rsidRPr="007011CF">
        <w:rPr>
          <w:rFonts w:ascii="Segoe UI" w:hAnsi="Segoe UI" w:cs="Segoe UI"/>
          <w:color w:val="444444"/>
        </w:rPr>
        <w:t xml:space="preserve"> </w:t>
      </w:r>
      <w:r w:rsidR="007011CF" w:rsidRPr="007011CF">
        <w:t>must receive a site induction prior to being granted access or undertaking work</w:t>
      </w:r>
      <w:r w:rsidR="007011CF">
        <w:t xml:space="preserve"> and may be</w:t>
      </w:r>
      <w:r w:rsidR="00A939A5">
        <w:t xml:space="preserve"> required to</w:t>
      </w:r>
      <w:r>
        <w:t xml:space="preserve"> </w:t>
      </w:r>
      <w:r w:rsidR="00A939A5">
        <w:t>undertake ACTCS Security Awareness training</w:t>
      </w:r>
      <w:r w:rsidR="007011CF">
        <w:t>.</w:t>
      </w:r>
    </w:p>
    <w:p w14:paraId="689E62BF" w14:textId="777C8203" w:rsidR="00B206A2" w:rsidRDefault="001058D3" w:rsidP="00A939A5">
      <w:pPr>
        <w:pStyle w:val="Secondlevelindent"/>
        <w:numPr>
          <w:ilvl w:val="1"/>
          <w:numId w:val="30"/>
        </w:numPr>
        <w:tabs>
          <w:tab w:val="clear" w:pos="1787"/>
          <w:tab w:val="num" w:pos="1560"/>
        </w:tabs>
        <w:ind w:left="1560"/>
      </w:pPr>
      <w:r>
        <w:t>At certain ACTCS sites, c</w:t>
      </w:r>
      <w:r w:rsidR="00B206A2">
        <w:t>ontractors may be required to be escorted by an ACTCS staff member</w:t>
      </w:r>
      <w:r>
        <w:t>.</w:t>
      </w:r>
    </w:p>
    <w:p w14:paraId="48823A9A" w14:textId="7435E183" w:rsidR="00660D21" w:rsidRPr="00591A87" w:rsidRDefault="00E61B19" w:rsidP="007E1932">
      <w:pPr>
        <w:pStyle w:val="Secondlevelindent"/>
        <w:numPr>
          <w:ilvl w:val="1"/>
          <w:numId w:val="30"/>
        </w:numPr>
        <w:tabs>
          <w:tab w:val="clear" w:pos="1787"/>
          <w:tab w:val="num" w:pos="1560"/>
        </w:tabs>
        <w:ind w:left="1560"/>
      </w:pPr>
      <w:r w:rsidRPr="00E61B19">
        <w:t xml:space="preserve">Contractors </w:t>
      </w:r>
      <w:r w:rsidR="00B21DCE">
        <w:t xml:space="preserve">must not </w:t>
      </w:r>
      <w:r w:rsidR="00B970C4">
        <w:t>disclos</w:t>
      </w:r>
      <w:r w:rsidR="00B21DCE">
        <w:t>e</w:t>
      </w:r>
      <w:r w:rsidR="00B970C4">
        <w:t xml:space="preserve"> any confidential or private information obtained while carrying out work for ACTCS.</w:t>
      </w:r>
    </w:p>
    <w:p w14:paraId="1A81C2B0" w14:textId="31F6A04D" w:rsidR="00825D19" w:rsidRDefault="00C72DD5" w:rsidP="00BB563D">
      <w:pPr>
        <w:pStyle w:val="Heading1"/>
      </w:pPr>
      <w:bookmarkStart w:id="9" w:name="_Toc171944935"/>
      <w:r>
        <w:t xml:space="preserve">MAINTENANCE AND </w:t>
      </w:r>
      <w:r w:rsidR="0033653A">
        <w:t>SCHEDULE</w:t>
      </w:r>
      <w:r>
        <w:t>D</w:t>
      </w:r>
      <w:r w:rsidR="0033653A">
        <w:t xml:space="preserve"> WORK</w:t>
      </w:r>
      <w:bookmarkEnd w:id="9"/>
    </w:p>
    <w:p w14:paraId="3B092DE6" w14:textId="2F23286D" w:rsidR="00B21DCE" w:rsidRDefault="001058D3" w:rsidP="00B923F2">
      <w:pPr>
        <w:pStyle w:val="ListParagraph"/>
        <w:numPr>
          <w:ilvl w:val="1"/>
          <w:numId w:val="30"/>
        </w:numPr>
        <w:tabs>
          <w:tab w:val="clear" w:pos="1787"/>
          <w:tab w:val="num" w:pos="1560"/>
        </w:tabs>
        <w:ind w:left="1560"/>
      </w:pPr>
      <w:r>
        <w:t xml:space="preserve">Each ACTCS site must schedule maintenance and </w:t>
      </w:r>
      <w:r w:rsidR="00AF77AE">
        <w:t>servicing</w:t>
      </w:r>
      <w:r>
        <w:t xml:space="preserve"> of equipment at specific times. This planning must include obtaining necessary approvals and scheduling work to minimise disruption to daily operations as reasonably practicable.</w:t>
      </w:r>
    </w:p>
    <w:p w14:paraId="3E3E78B2" w14:textId="72D2B629" w:rsidR="00313C36" w:rsidRPr="000A5D8F" w:rsidRDefault="001A3C83" w:rsidP="00B923F2">
      <w:pPr>
        <w:pStyle w:val="ListParagraph"/>
        <w:numPr>
          <w:ilvl w:val="1"/>
          <w:numId w:val="30"/>
        </w:numPr>
        <w:tabs>
          <w:tab w:val="clear" w:pos="1787"/>
          <w:tab w:val="num" w:pos="1560"/>
        </w:tabs>
        <w:ind w:left="1560"/>
      </w:pPr>
      <w:r>
        <w:t>Work will be undertaken in accordance with site-specific requirements, as detailed in the operating procedures for each site.</w:t>
      </w:r>
    </w:p>
    <w:p w14:paraId="2ECB5656" w14:textId="48413941" w:rsidR="00BB563D" w:rsidRPr="007C0394" w:rsidRDefault="00B21DCE" w:rsidP="00BB563D">
      <w:pPr>
        <w:pStyle w:val="Heading1"/>
      </w:pPr>
      <w:bookmarkStart w:id="10" w:name="_Toc171944936"/>
      <w:r>
        <w:lastRenderedPageBreak/>
        <w:t>REPORTING MAINTENANCE ISSUES</w:t>
      </w:r>
      <w:bookmarkEnd w:id="10"/>
    </w:p>
    <w:p w14:paraId="3A647715" w14:textId="48973BBF" w:rsidR="00351A89" w:rsidRPr="007C0394" w:rsidRDefault="00002989">
      <w:pPr>
        <w:pStyle w:val="ListParagraph"/>
        <w:numPr>
          <w:ilvl w:val="1"/>
          <w:numId w:val="30"/>
        </w:numPr>
        <w:tabs>
          <w:tab w:val="clear" w:pos="1787"/>
          <w:tab w:val="num" w:pos="1560"/>
        </w:tabs>
        <w:ind w:left="1560"/>
      </w:pPr>
      <w:r>
        <w:t>Where</w:t>
      </w:r>
      <w:r w:rsidR="00FA4B28">
        <w:t xml:space="preserve"> staff identify</w:t>
      </w:r>
      <w:r w:rsidR="00903DE0">
        <w:t xml:space="preserve"> </w:t>
      </w:r>
      <w:r w:rsidR="00911AB5">
        <w:t xml:space="preserve">maintenance and infrastructure </w:t>
      </w:r>
      <w:r w:rsidR="00B21DCE">
        <w:t>issues</w:t>
      </w:r>
      <w:r w:rsidR="00911AB5">
        <w:t>,</w:t>
      </w:r>
      <w:r w:rsidR="000846F2">
        <w:t xml:space="preserve"> </w:t>
      </w:r>
      <w:r w:rsidR="00A50139">
        <w:t>they must</w:t>
      </w:r>
      <w:r w:rsidR="007648C6">
        <w:t xml:space="preserve"> report </w:t>
      </w:r>
      <w:r w:rsidR="00B21DCE">
        <w:t>(</w:t>
      </w:r>
      <w:r w:rsidR="007648C6">
        <w:t>and escalate the matter</w:t>
      </w:r>
      <w:r w:rsidR="00B21DCE">
        <w:t xml:space="preserve"> if urgent)</w:t>
      </w:r>
      <w:r w:rsidR="007648C6">
        <w:t xml:space="preserve"> </w:t>
      </w:r>
      <w:r w:rsidR="00A50139">
        <w:t xml:space="preserve">in </w:t>
      </w:r>
      <w:r w:rsidR="007648C6">
        <w:t>accord</w:t>
      </w:r>
      <w:r w:rsidR="00A50139">
        <w:t>ance with the relevant site</w:t>
      </w:r>
      <w:r w:rsidR="00943268">
        <w:t>-</w:t>
      </w:r>
      <w:r w:rsidR="00A50139">
        <w:t>specific operating procedure</w:t>
      </w:r>
      <w:r w:rsidR="007648C6">
        <w:t xml:space="preserve">. All </w:t>
      </w:r>
      <w:r w:rsidR="00542EA2">
        <w:t xml:space="preserve">staff who become aware of </w:t>
      </w:r>
      <w:r w:rsidR="00E752FD">
        <w:t xml:space="preserve">urgent </w:t>
      </w:r>
      <w:r w:rsidR="007648C6">
        <w:t xml:space="preserve">matters need to consider the safety and security of </w:t>
      </w:r>
      <w:r w:rsidR="00542EA2">
        <w:t>themselves and others</w:t>
      </w:r>
      <w:r w:rsidR="00B81130">
        <w:t xml:space="preserve"> </w:t>
      </w:r>
      <w:r w:rsidR="00672FBA">
        <w:t xml:space="preserve">and ensure </w:t>
      </w:r>
      <w:r w:rsidR="00B52F7B">
        <w:t>precautions are taken</w:t>
      </w:r>
      <w:r w:rsidR="00FE64A3">
        <w:t xml:space="preserve"> appropriate</w:t>
      </w:r>
      <w:r w:rsidR="00044EA0">
        <w:t>ly</w:t>
      </w:r>
      <w:r w:rsidR="00B52F7B">
        <w:t>.</w:t>
      </w:r>
    </w:p>
    <w:p w14:paraId="30A97728" w14:textId="4D24BDC4" w:rsidR="00F25AFA" w:rsidRDefault="00F25AFA" w:rsidP="00BE24E9">
      <w:pPr>
        <w:pStyle w:val="Heading1"/>
      </w:pPr>
      <w:bookmarkStart w:id="11" w:name="_Toc171944937"/>
      <w:bookmarkStart w:id="12" w:name="_Toc80127784"/>
      <w:r>
        <w:t>APPROVAL OF WORK</w:t>
      </w:r>
      <w:bookmarkEnd w:id="11"/>
    </w:p>
    <w:p w14:paraId="1590ECFC" w14:textId="6CDBDD35" w:rsidR="00F25AFA" w:rsidRPr="00F25AFA" w:rsidRDefault="00F25AFA" w:rsidP="005263D9">
      <w:pPr>
        <w:pStyle w:val="ListParagraph"/>
        <w:numPr>
          <w:ilvl w:val="1"/>
          <w:numId w:val="30"/>
        </w:numPr>
        <w:tabs>
          <w:tab w:val="clear" w:pos="1787"/>
          <w:tab w:val="num" w:pos="1560"/>
        </w:tabs>
        <w:ind w:left="1560"/>
      </w:pPr>
      <w:r>
        <w:t xml:space="preserve">All work that is undertaken </w:t>
      </w:r>
      <w:r w:rsidR="003E74E0">
        <w:t>must</w:t>
      </w:r>
      <w:r>
        <w:t xml:space="preserve"> be approved by the relevant </w:t>
      </w:r>
      <w:r w:rsidR="003E74E0">
        <w:t xml:space="preserve">senior </w:t>
      </w:r>
      <w:r>
        <w:t>ACTCS staff member</w:t>
      </w:r>
      <w:r w:rsidR="003E74E0">
        <w:t xml:space="preserve"> and </w:t>
      </w:r>
      <w:r>
        <w:t>financial delegat</w:t>
      </w:r>
      <w:r w:rsidR="00C52081">
        <w:t>e</w:t>
      </w:r>
      <w:r w:rsidR="00BF176A">
        <w:t xml:space="preserve"> in accordance with</w:t>
      </w:r>
      <w:r>
        <w:t xml:space="preserve"> site</w:t>
      </w:r>
      <w:r w:rsidR="00BF176A">
        <w:t>-specific</w:t>
      </w:r>
      <w:r>
        <w:t xml:space="preserve"> operating procedures</w:t>
      </w:r>
      <w:r w:rsidR="0034483D">
        <w:t xml:space="preserve"> and the </w:t>
      </w:r>
      <w:r w:rsidR="0034483D" w:rsidRPr="0083538D">
        <w:rPr>
          <w:i/>
          <w:iCs/>
          <w:u w:val="single"/>
        </w:rPr>
        <w:t>Financial Management Act</w:t>
      </w:r>
      <w:r w:rsidR="0083538D" w:rsidRPr="0083538D">
        <w:rPr>
          <w:i/>
          <w:iCs/>
          <w:u w:val="single"/>
        </w:rPr>
        <w:t xml:space="preserve"> 1996</w:t>
      </w:r>
      <w:r>
        <w:t>.</w:t>
      </w:r>
    </w:p>
    <w:p w14:paraId="1A083A9E" w14:textId="32B5DF12" w:rsidR="00044EA0" w:rsidRDefault="00044EA0" w:rsidP="00BE24E9">
      <w:pPr>
        <w:pStyle w:val="Heading1"/>
      </w:pPr>
      <w:bookmarkStart w:id="13" w:name="_Toc171944938"/>
      <w:r>
        <w:t>COMPLIANCE</w:t>
      </w:r>
      <w:bookmarkEnd w:id="13"/>
    </w:p>
    <w:p w14:paraId="1CD5F893" w14:textId="49C23DC1" w:rsidR="005136BF" w:rsidRDefault="00044EA0" w:rsidP="003A23C1">
      <w:pPr>
        <w:pStyle w:val="ListParagraph"/>
        <w:numPr>
          <w:ilvl w:val="1"/>
          <w:numId w:val="30"/>
        </w:numPr>
        <w:tabs>
          <w:tab w:val="clear" w:pos="1787"/>
          <w:tab w:val="num" w:pos="1560"/>
        </w:tabs>
        <w:ind w:left="1560"/>
      </w:pPr>
      <w:r>
        <w:t>ACTCS has a duty of care to ensure that sites are compliant to relevant WHS and other requirements to ensure the safety, security and wellbeing of staff, clients and other persons accessing their sites.</w:t>
      </w:r>
    </w:p>
    <w:p w14:paraId="063B80D9" w14:textId="15D54768" w:rsidR="00247333" w:rsidRDefault="007B5442" w:rsidP="003A23C1">
      <w:pPr>
        <w:pStyle w:val="ListParagraph"/>
        <w:numPr>
          <w:ilvl w:val="1"/>
          <w:numId w:val="30"/>
        </w:numPr>
        <w:tabs>
          <w:tab w:val="clear" w:pos="1787"/>
          <w:tab w:val="num" w:pos="1560"/>
        </w:tabs>
        <w:ind w:left="1560"/>
      </w:pPr>
      <w:r>
        <w:t>C</w:t>
      </w:r>
      <w:r w:rsidR="00044EA0">
        <w:t xml:space="preserve">ompliance </w:t>
      </w:r>
      <w:r w:rsidR="005136BF">
        <w:t>checks</w:t>
      </w:r>
      <w:r w:rsidR="00044EA0">
        <w:t xml:space="preserve"> will be </w:t>
      </w:r>
      <w:r>
        <w:t>undertaken in accordance with site-specific</w:t>
      </w:r>
      <w:r w:rsidR="00044EA0">
        <w:t xml:space="preserve"> operating procedures.</w:t>
      </w:r>
    </w:p>
    <w:p w14:paraId="7395AC39" w14:textId="1D351F8E" w:rsidR="00FB75A2" w:rsidRPr="007C0394" w:rsidRDefault="00FB75A2" w:rsidP="00BE24E9">
      <w:pPr>
        <w:pStyle w:val="Heading1"/>
      </w:pPr>
      <w:bookmarkStart w:id="14" w:name="_Toc171944939"/>
      <w:r w:rsidRPr="007C0394">
        <w:t>RELATED DOCUMENTS</w:t>
      </w:r>
      <w:bookmarkEnd w:id="12"/>
      <w:bookmarkEnd w:id="14"/>
    </w:p>
    <w:bookmarkEnd w:id="4"/>
    <w:p w14:paraId="2083C910" w14:textId="77777777" w:rsidR="00B46E17" w:rsidRPr="00874C3D" w:rsidRDefault="00B46E17" w:rsidP="00B46E17">
      <w:pPr>
        <w:pStyle w:val="RelatedDocuments"/>
      </w:pPr>
      <w:r w:rsidRPr="002133A2">
        <w:t xml:space="preserve">Contractor Approval and Induction </w:t>
      </w:r>
      <w:r w:rsidRPr="00660657">
        <w:t>Operating Procedure</w:t>
      </w:r>
    </w:p>
    <w:p w14:paraId="1B4BD9F4" w14:textId="77777777" w:rsidR="00B46E17" w:rsidRDefault="00B46E17" w:rsidP="00B46E17">
      <w:pPr>
        <w:pStyle w:val="RelatedDocuments"/>
      </w:pPr>
      <w:r w:rsidRPr="0047626D">
        <w:t>Contractor Management and Escort Operating Procedure</w:t>
      </w:r>
    </w:p>
    <w:p w14:paraId="0908BAEB" w14:textId="7DED6703" w:rsidR="00A44672" w:rsidRDefault="004E1F26" w:rsidP="00B923F2">
      <w:pPr>
        <w:pStyle w:val="RelatedDocuments"/>
      </w:pPr>
      <w:r>
        <w:t>Management of Maintenance and Infrastructure Issues at 2</w:t>
      </w:r>
      <w:r w:rsidR="0087413E">
        <w:t xml:space="preserve"> </w:t>
      </w:r>
      <w:r>
        <w:t>C</w:t>
      </w:r>
      <w:r w:rsidR="0087413E">
        <w:t xml:space="preserve">onstitution </w:t>
      </w:r>
      <w:r>
        <w:t>A</w:t>
      </w:r>
      <w:r w:rsidR="0087413E">
        <w:t>venue</w:t>
      </w:r>
      <w:r w:rsidR="008F6385" w:rsidRPr="00874C3D">
        <w:t xml:space="preserve"> Operating </w:t>
      </w:r>
      <w:r>
        <w:t>P</w:t>
      </w:r>
      <w:r w:rsidR="008F6385" w:rsidRPr="00874C3D">
        <w:t>rocedure</w:t>
      </w:r>
    </w:p>
    <w:p w14:paraId="1B25AD1A" w14:textId="77777777" w:rsidR="00B46E17" w:rsidRDefault="00B46E17" w:rsidP="00B46E17">
      <w:pPr>
        <w:pStyle w:val="RelatedDocuments"/>
      </w:pPr>
      <w:r w:rsidRPr="00AD7A53">
        <w:t xml:space="preserve">Management of Maintenance and Infrastructure Issues </w:t>
      </w:r>
      <w:r w:rsidRPr="00874C3D">
        <w:t xml:space="preserve">Operating </w:t>
      </w:r>
      <w:r>
        <w:t>P</w:t>
      </w:r>
      <w:r w:rsidRPr="00874C3D">
        <w:t>rocedure</w:t>
      </w:r>
    </w:p>
    <w:p w14:paraId="4DB6820C" w14:textId="6DA7E810" w:rsidR="00B923F2" w:rsidRDefault="00B923F2" w:rsidP="00006060">
      <w:pPr>
        <w:pStyle w:val="NoSpacing"/>
        <w:spacing w:line="276" w:lineRule="auto"/>
      </w:pPr>
    </w:p>
    <w:p w14:paraId="5D7EA89E" w14:textId="77777777" w:rsidR="00B923F2" w:rsidRDefault="00B923F2" w:rsidP="00006060">
      <w:pPr>
        <w:pStyle w:val="NoSpacing"/>
        <w:spacing w:line="276" w:lineRule="auto"/>
      </w:pPr>
    </w:p>
    <w:p w14:paraId="2A377156" w14:textId="77777777" w:rsidR="00AF6424" w:rsidRDefault="00AF6424" w:rsidP="00006060">
      <w:pPr>
        <w:pStyle w:val="NoSpacing"/>
        <w:spacing w:line="276" w:lineRule="auto"/>
      </w:pPr>
    </w:p>
    <w:p w14:paraId="25335E6B" w14:textId="77777777" w:rsidR="00AF6424" w:rsidRPr="007C0394" w:rsidRDefault="00AF6424" w:rsidP="00006060">
      <w:pPr>
        <w:pStyle w:val="NoSpacing"/>
        <w:spacing w:line="276" w:lineRule="auto"/>
      </w:pPr>
    </w:p>
    <w:p w14:paraId="66EBC84C" w14:textId="4232244D" w:rsidR="00A627A0" w:rsidRDefault="002C3678" w:rsidP="00B923F2">
      <w:pPr>
        <w:pStyle w:val="NoSpacing"/>
        <w:spacing w:line="276" w:lineRule="auto"/>
      </w:pPr>
      <w:r>
        <w:t>Narelle Pamplin</w:t>
      </w:r>
    </w:p>
    <w:p w14:paraId="12B1B58D" w14:textId="6E0117F7" w:rsidR="00A627A0" w:rsidRDefault="00E3445E" w:rsidP="00B923F2">
      <w:pPr>
        <w:pStyle w:val="NoSpacing"/>
        <w:spacing w:line="276" w:lineRule="auto"/>
      </w:pPr>
      <w:r>
        <w:t xml:space="preserve">Acting </w:t>
      </w:r>
      <w:r w:rsidR="00A627A0">
        <w:t>Commissioner</w:t>
      </w:r>
    </w:p>
    <w:p w14:paraId="18E04BB4" w14:textId="77777777" w:rsidR="0065223B" w:rsidRDefault="00F4197A" w:rsidP="00B923F2">
      <w:pPr>
        <w:pStyle w:val="NoSpacing"/>
        <w:spacing w:line="276" w:lineRule="auto"/>
      </w:pPr>
      <w:r w:rsidRPr="007C0394">
        <w:t>ACT Corrective Services</w:t>
      </w:r>
    </w:p>
    <w:p w14:paraId="13D92092" w14:textId="15A91E60" w:rsidR="00C7141A" w:rsidRDefault="00CB6924" w:rsidP="00B923F2">
      <w:pPr>
        <w:pStyle w:val="NoSpacing"/>
        <w:spacing w:line="276" w:lineRule="auto"/>
      </w:pPr>
      <w:r>
        <w:t xml:space="preserve">10 </w:t>
      </w:r>
      <w:r w:rsidR="002C3678">
        <w:t>December</w:t>
      </w:r>
      <w:r w:rsidR="0083538D">
        <w:t xml:space="preserve"> </w:t>
      </w:r>
      <w:r w:rsidR="008C0D02">
        <w:t>202</w:t>
      </w:r>
      <w:r w:rsidR="001058D3">
        <w:t>4</w:t>
      </w:r>
    </w:p>
    <w:p w14:paraId="585DF994" w14:textId="1EF63FFF" w:rsidR="00AF6424" w:rsidRDefault="00AF6424">
      <w:pPr>
        <w:spacing w:line="240" w:lineRule="auto"/>
        <w:ind w:left="0"/>
      </w:pPr>
      <w:r>
        <w:br w:type="page"/>
      </w:r>
    </w:p>
    <w:p w14:paraId="4AE21349" w14:textId="3C5365A2" w:rsidR="00AC11A7" w:rsidRPr="007C0394" w:rsidRDefault="00AC11A7" w:rsidP="000468FB">
      <w:pPr>
        <w:pStyle w:val="Heading2"/>
      </w:pPr>
      <w:r w:rsidRPr="007C0394">
        <w:lastRenderedPageBreak/>
        <w:t>Document details</w:t>
      </w:r>
    </w:p>
    <w:tbl>
      <w:tblPr>
        <w:tblW w:w="4887"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585"/>
        <w:gridCol w:w="6237"/>
      </w:tblGrid>
      <w:tr w:rsidR="00AC11A7" w:rsidRPr="007C0394" w14:paraId="7389F318" w14:textId="77777777" w:rsidTr="004555E3">
        <w:trPr>
          <w:cantSplit/>
          <w:tblHeader/>
        </w:trPr>
        <w:tc>
          <w:tcPr>
            <w:tcW w:w="1465" w:type="pct"/>
            <w:tcBorders>
              <w:top w:val="single" w:sz="4" w:space="0" w:color="666366"/>
              <w:bottom w:val="single" w:sz="2" w:space="0" w:color="C0C0C0"/>
            </w:tcBorders>
            <w:shd w:val="clear" w:color="auto" w:fill="839099"/>
            <w:vAlign w:val="center"/>
          </w:tcPr>
          <w:p w14:paraId="5E0ABA46" w14:textId="77777777" w:rsidR="00AC11A7" w:rsidRPr="007C0394" w:rsidRDefault="00AC11A7" w:rsidP="00D312E7">
            <w:pPr>
              <w:pStyle w:val="TableHeader"/>
              <w:rPr>
                <w:rFonts w:ascii="Calibri" w:hAnsi="Calibri"/>
                <w:szCs w:val="22"/>
              </w:rPr>
            </w:pPr>
            <w:r w:rsidRPr="007C0394">
              <w:rPr>
                <w:rFonts w:ascii="Calibri" w:hAnsi="Calibri"/>
                <w:szCs w:val="22"/>
              </w:rPr>
              <w:t>Criteria</w:t>
            </w:r>
          </w:p>
        </w:tc>
        <w:tc>
          <w:tcPr>
            <w:tcW w:w="3535" w:type="pct"/>
            <w:tcBorders>
              <w:top w:val="single" w:sz="4" w:space="0" w:color="666366"/>
              <w:bottom w:val="single" w:sz="2" w:space="0" w:color="C0C0C0"/>
            </w:tcBorders>
            <w:shd w:val="clear" w:color="auto" w:fill="839099"/>
            <w:vAlign w:val="center"/>
          </w:tcPr>
          <w:p w14:paraId="5C98F8B4" w14:textId="77777777" w:rsidR="00AC11A7" w:rsidRPr="007C0394" w:rsidRDefault="00AC11A7" w:rsidP="00D312E7">
            <w:pPr>
              <w:pStyle w:val="TableHeader"/>
              <w:rPr>
                <w:rFonts w:ascii="Calibri" w:hAnsi="Calibri"/>
                <w:szCs w:val="22"/>
              </w:rPr>
            </w:pPr>
            <w:r w:rsidRPr="007C0394">
              <w:rPr>
                <w:rFonts w:ascii="Calibri" w:hAnsi="Calibri"/>
                <w:szCs w:val="22"/>
              </w:rPr>
              <w:t>Details</w:t>
            </w:r>
          </w:p>
        </w:tc>
      </w:tr>
      <w:tr w:rsidR="00AC11A7" w:rsidRPr="007C0394" w14:paraId="5795B0EA" w14:textId="77777777" w:rsidTr="004555E3">
        <w:trPr>
          <w:cantSplit/>
        </w:trPr>
        <w:tc>
          <w:tcPr>
            <w:tcW w:w="1465" w:type="pct"/>
            <w:shd w:val="clear" w:color="auto" w:fill="auto"/>
          </w:tcPr>
          <w:p w14:paraId="0E3FDA88"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Document title:</w:t>
            </w:r>
          </w:p>
        </w:tc>
        <w:tc>
          <w:tcPr>
            <w:tcW w:w="3535" w:type="pct"/>
            <w:shd w:val="clear" w:color="auto" w:fill="auto"/>
          </w:tcPr>
          <w:p w14:paraId="42AF3BCB" w14:textId="266BB9D5" w:rsidR="00AC11A7" w:rsidRPr="0034770F" w:rsidRDefault="00C91043" w:rsidP="00FC14AC">
            <w:pPr>
              <w:pStyle w:val="TableText"/>
              <w:rPr>
                <w:rFonts w:ascii="Calibri" w:hAnsi="Calibri"/>
                <w:i/>
                <w:iCs/>
                <w:sz w:val="20"/>
                <w:szCs w:val="22"/>
              </w:rPr>
            </w:pPr>
            <w:r>
              <w:rPr>
                <w:rFonts w:ascii="Calibri" w:hAnsi="Calibri"/>
                <w:i/>
                <w:iCs/>
                <w:sz w:val="20"/>
                <w:szCs w:val="22"/>
              </w:rPr>
              <w:t>Corrections Management (</w:t>
            </w:r>
            <w:r w:rsidR="00E3445E">
              <w:rPr>
                <w:rFonts w:ascii="Calibri" w:hAnsi="Calibri"/>
                <w:i/>
                <w:iCs/>
                <w:sz w:val="20"/>
                <w:szCs w:val="22"/>
              </w:rPr>
              <w:t>Maintenance</w:t>
            </w:r>
            <w:r w:rsidR="001058D3">
              <w:rPr>
                <w:rFonts w:ascii="Calibri" w:hAnsi="Calibri"/>
                <w:i/>
                <w:iCs/>
                <w:sz w:val="20"/>
                <w:szCs w:val="22"/>
              </w:rPr>
              <w:t xml:space="preserve"> </w:t>
            </w:r>
            <w:r w:rsidR="00A627A0">
              <w:rPr>
                <w:rFonts w:ascii="Calibri" w:hAnsi="Calibri"/>
                <w:i/>
                <w:iCs/>
                <w:sz w:val="20"/>
                <w:szCs w:val="22"/>
              </w:rPr>
              <w:t>and Infrastructure Management</w:t>
            </w:r>
            <w:r>
              <w:rPr>
                <w:rFonts w:ascii="Calibri" w:hAnsi="Calibri"/>
                <w:i/>
                <w:iCs/>
                <w:sz w:val="20"/>
                <w:szCs w:val="22"/>
              </w:rPr>
              <w:t>)</w:t>
            </w:r>
            <w:r w:rsidR="00FD5EE5">
              <w:rPr>
                <w:rFonts w:ascii="Calibri" w:hAnsi="Calibri"/>
                <w:i/>
                <w:iCs/>
                <w:sz w:val="20"/>
                <w:szCs w:val="22"/>
              </w:rPr>
              <w:t xml:space="preserve"> Policy 20</w:t>
            </w:r>
            <w:r w:rsidR="008028B6">
              <w:rPr>
                <w:rFonts w:ascii="Calibri" w:hAnsi="Calibri"/>
                <w:i/>
                <w:iCs/>
                <w:sz w:val="20"/>
                <w:szCs w:val="22"/>
              </w:rPr>
              <w:t>24</w:t>
            </w:r>
          </w:p>
        </w:tc>
      </w:tr>
      <w:tr w:rsidR="00AC11A7" w:rsidRPr="007C0394" w14:paraId="3F359898" w14:textId="77777777" w:rsidTr="004555E3">
        <w:trPr>
          <w:cantSplit/>
        </w:trPr>
        <w:tc>
          <w:tcPr>
            <w:tcW w:w="1465" w:type="pct"/>
            <w:shd w:val="clear" w:color="auto" w:fill="auto"/>
            <w:tcMar>
              <w:left w:w="108" w:type="dxa"/>
            </w:tcMar>
          </w:tcPr>
          <w:p w14:paraId="24B0D681"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Document owner/approver:</w:t>
            </w:r>
          </w:p>
        </w:tc>
        <w:tc>
          <w:tcPr>
            <w:tcW w:w="3535" w:type="pct"/>
            <w:shd w:val="clear" w:color="auto" w:fill="auto"/>
          </w:tcPr>
          <w:p w14:paraId="2F21D002" w14:textId="31168FC3" w:rsidR="00AC11A7" w:rsidRPr="007C0394" w:rsidRDefault="00BE0ECE" w:rsidP="00D312E7">
            <w:pPr>
              <w:pStyle w:val="TableText"/>
              <w:rPr>
                <w:rFonts w:ascii="Calibri" w:hAnsi="Calibri"/>
                <w:sz w:val="20"/>
                <w:szCs w:val="22"/>
              </w:rPr>
            </w:pPr>
            <w:r w:rsidRPr="007C0394">
              <w:rPr>
                <w:rFonts w:ascii="Calibri" w:hAnsi="Calibri"/>
                <w:sz w:val="20"/>
                <w:szCs w:val="22"/>
              </w:rPr>
              <w:t>Commissioner</w:t>
            </w:r>
            <w:r w:rsidR="006F6F5C" w:rsidRPr="007C0394">
              <w:rPr>
                <w:rFonts w:ascii="Calibri" w:hAnsi="Calibri"/>
                <w:sz w:val="20"/>
                <w:szCs w:val="22"/>
              </w:rPr>
              <w:t xml:space="preserve">, </w:t>
            </w:r>
            <w:r w:rsidR="00AC11A7" w:rsidRPr="007C0394">
              <w:rPr>
                <w:rFonts w:ascii="Calibri" w:hAnsi="Calibri"/>
                <w:sz w:val="20"/>
                <w:szCs w:val="22"/>
              </w:rPr>
              <w:t>ACT Corrective Services</w:t>
            </w:r>
          </w:p>
        </w:tc>
      </w:tr>
      <w:tr w:rsidR="00AC11A7" w:rsidRPr="007C0394" w14:paraId="2720C354" w14:textId="77777777" w:rsidTr="004555E3">
        <w:trPr>
          <w:cantSplit/>
        </w:trPr>
        <w:tc>
          <w:tcPr>
            <w:tcW w:w="1465" w:type="pct"/>
            <w:shd w:val="clear" w:color="auto" w:fill="auto"/>
            <w:tcMar>
              <w:left w:w="108" w:type="dxa"/>
            </w:tcMar>
          </w:tcPr>
          <w:p w14:paraId="062BDE15"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Date effective:</w:t>
            </w:r>
          </w:p>
        </w:tc>
        <w:tc>
          <w:tcPr>
            <w:tcW w:w="3535" w:type="pct"/>
            <w:shd w:val="clear" w:color="auto" w:fill="auto"/>
          </w:tcPr>
          <w:p w14:paraId="5BF37D74" w14:textId="0155C512" w:rsidR="00AC11A7" w:rsidRPr="007C0394" w:rsidRDefault="00006060" w:rsidP="00D312E7">
            <w:pPr>
              <w:pStyle w:val="TableText"/>
              <w:rPr>
                <w:rFonts w:ascii="Calibri" w:hAnsi="Calibri"/>
                <w:sz w:val="20"/>
                <w:szCs w:val="22"/>
              </w:rPr>
            </w:pPr>
            <w:r w:rsidRPr="007C0394">
              <w:rPr>
                <w:rFonts w:ascii="Calibri" w:hAnsi="Calibri"/>
                <w:sz w:val="20"/>
                <w:szCs w:val="22"/>
              </w:rPr>
              <w:t xml:space="preserve">The day after </w:t>
            </w:r>
            <w:r w:rsidR="00D9244A" w:rsidRPr="007C0394">
              <w:rPr>
                <w:rFonts w:ascii="Calibri" w:hAnsi="Calibri"/>
                <w:sz w:val="20"/>
                <w:szCs w:val="22"/>
              </w:rPr>
              <w:t xml:space="preserve">the </w:t>
            </w:r>
            <w:r w:rsidRPr="007C0394">
              <w:rPr>
                <w:rFonts w:ascii="Calibri" w:hAnsi="Calibri"/>
                <w:sz w:val="20"/>
                <w:szCs w:val="22"/>
              </w:rPr>
              <w:t xml:space="preserve">notification </w:t>
            </w:r>
            <w:r w:rsidR="00D9244A" w:rsidRPr="007C0394">
              <w:rPr>
                <w:rFonts w:ascii="Calibri" w:hAnsi="Calibri"/>
                <w:sz w:val="20"/>
                <w:szCs w:val="22"/>
              </w:rPr>
              <w:t>date</w:t>
            </w:r>
          </w:p>
        </w:tc>
      </w:tr>
      <w:tr w:rsidR="00AC11A7" w:rsidRPr="007C0394" w14:paraId="11506EA0" w14:textId="77777777" w:rsidTr="004555E3">
        <w:trPr>
          <w:cantSplit/>
        </w:trPr>
        <w:tc>
          <w:tcPr>
            <w:tcW w:w="1465" w:type="pct"/>
            <w:shd w:val="clear" w:color="auto" w:fill="auto"/>
            <w:tcMar>
              <w:left w:w="108" w:type="dxa"/>
            </w:tcMar>
          </w:tcPr>
          <w:p w14:paraId="2EF22E7B" w14:textId="77777777" w:rsidR="00AC11A7" w:rsidRPr="007C0394" w:rsidRDefault="00AC11A7" w:rsidP="00D312E7">
            <w:pPr>
              <w:pStyle w:val="TableText"/>
              <w:rPr>
                <w:rFonts w:ascii="Calibri" w:hAnsi="Calibri"/>
                <w:sz w:val="20"/>
                <w:szCs w:val="22"/>
              </w:rPr>
            </w:pPr>
            <w:r w:rsidRPr="007C0394">
              <w:rPr>
                <w:rFonts w:ascii="Calibri" w:hAnsi="Calibri"/>
                <w:sz w:val="20"/>
                <w:szCs w:val="22"/>
              </w:rPr>
              <w:t>Review date:</w:t>
            </w:r>
          </w:p>
        </w:tc>
        <w:tc>
          <w:tcPr>
            <w:tcW w:w="3535" w:type="pct"/>
            <w:shd w:val="clear" w:color="auto" w:fill="auto"/>
          </w:tcPr>
          <w:p w14:paraId="1BEDEAAB" w14:textId="52760327" w:rsidR="00AC11A7" w:rsidRPr="007C0394" w:rsidRDefault="00B21DCE" w:rsidP="00110125">
            <w:pPr>
              <w:pStyle w:val="TableText"/>
              <w:rPr>
                <w:rFonts w:ascii="Calibri" w:hAnsi="Calibri"/>
                <w:sz w:val="20"/>
                <w:szCs w:val="22"/>
              </w:rPr>
            </w:pPr>
            <w:r>
              <w:rPr>
                <w:rFonts w:ascii="Calibri" w:hAnsi="Calibri"/>
                <w:sz w:val="20"/>
                <w:szCs w:val="22"/>
              </w:rPr>
              <w:t>Five</w:t>
            </w:r>
            <w:r w:rsidR="00AF6424">
              <w:rPr>
                <w:rFonts w:ascii="Calibri" w:hAnsi="Calibri"/>
                <w:sz w:val="20"/>
                <w:szCs w:val="22"/>
              </w:rPr>
              <w:t xml:space="preserve"> (5)</w:t>
            </w:r>
            <w:r w:rsidR="00AC11A7" w:rsidRPr="007C0394">
              <w:rPr>
                <w:rFonts w:ascii="Calibri" w:hAnsi="Calibri"/>
                <w:sz w:val="20"/>
                <w:szCs w:val="22"/>
              </w:rPr>
              <w:t xml:space="preserve"> year</w:t>
            </w:r>
            <w:r w:rsidR="00993DC6" w:rsidRPr="007C0394">
              <w:rPr>
                <w:rFonts w:ascii="Calibri" w:hAnsi="Calibri"/>
                <w:sz w:val="20"/>
                <w:szCs w:val="22"/>
              </w:rPr>
              <w:t>s</w:t>
            </w:r>
            <w:r w:rsidR="00AC11A7" w:rsidRPr="007C0394">
              <w:rPr>
                <w:rFonts w:ascii="Calibri" w:hAnsi="Calibri"/>
                <w:sz w:val="20"/>
                <w:szCs w:val="22"/>
              </w:rPr>
              <w:t xml:space="preserve"> after </w:t>
            </w:r>
            <w:r w:rsidR="00110125" w:rsidRPr="007C0394">
              <w:rPr>
                <w:rFonts w:ascii="Calibri" w:hAnsi="Calibri"/>
                <w:sz w:val="20"/>
                <w:szCs w:val="22"/>
              </w:rPr>
              <w:t xml:space="preserve">the notification </w:t>
            </w:r>
            <w:r w:rsidR="00AC11A7" w:rsidRPr="007C0394">
              <w:rPr>
                <w:rFonts w:ascii="Calibri" w:hAnsi="Calibri"/>
                <w:sz w:val="20"/>
                <w:szCs w:val="22"/>
              </w:rPr>
              <w:t>date</w:t>
            </w:r>
          </w:p>
        </w:tc>
      </w:tr>
      <w:tr w:rsidR="001F5F35" w:rsidRPr="007C0394" w14:paraId="764A134F" w14:textId="77777777" w:rsidTr="004555E3">
        <w:trPr>
          <w:cantSplit/>
        </w:trPr>
        <w:tc>
          <w:tcPr>
            <w:tcW w:w="1465" w:type="pct"/>
            <w:shd w:val="clear" w:color="auto" w:fill="auto"/>
            <w:tcMar>
              <w:left w:w="108" w:type="dxa"/>
            </w:tcMar>
          </w:tcPr>
          <w:p w14:paraId="55B0B50F" w14:textId="77777777" w:rsidR="001F5F35" w:rsidRPr="007C0394" w:rsidRDefault="001F5F35" w:rsidP="00D312E7">
            <w:pPr>
              <w:pStyle w:val="TableText"/>
              <w:rPr>
                <w:rFonts w:ascii="Calibri" w:hAnsi="Calibri"/>
                <w:sz w:val="20"/>
                <w:szCs w:val="22"/>
              </w:rPr>
            </w:pPr>
            <w:r w:rsidRPr="007C0394">
              <w:rPr>
                <w:rFonts w:ascii="Calibri" w:hAnsi="Calibri"/>
                <w:sz w:val="20"/>
                <w:szCs w:val="22"/>
              </w:rPr>
              <w:t xml:space="preserve">Compliance with </w:t>
            </w:r>
            <w:r w:rsidR="006F6F5C" w:rsidRPr="007C0394">
              <w:rPr>
                <w:rFonts w:ascii="Calibri" w:hAnsi="Calibri"/>
                <w:sz w:val="20"/>
                <w:szCs w:val="22"/>
              </w:rPr>
              <w:t>law:</w:t>
            </w:r>
          </w:p>
        </w:tc>
        <w:tc>
          <w:tcPr>
            <w:tcW w:w="3535" w:type="pct"/>
            <w:shd w:val="clear" w:color="auto" w:fill="auto"/>
          </w:tcPr>
          <w:p w14:paraId="771EDE7B" w14:textId="3E5430B4" w:rsidR="001F5F35" w:rsidRPr="007C0394" w:rsidRDefault="001F5F35" w:rsidP="00110125">
            <w:pPr>
              <w:spacing w:line="240" w:lineRule="auto"/>
              <w:ind w:left="0"/>
              <w:rPr>
                <w:sz w:val="20"/>
              </w:rPr>
            </w:pPr>
            <w:r w:rsidRPr="007C0394">
              <w:rPr>
                <w:sz w:val="20"/>
              </w:rPr>
              <w:t xml:space="preserve">This policy reflects the requirements of the </w:t>
            </w:r>
            <w:r w:rsidRPr="007C0394">
              <w:rPr>
                <w:i/>
                <w:sz w:val="20"/>
              </w:rPr>
              <w:t>Corrections Management</w:t>
            </w:r>
            <w:r w:rsidR="00F41353" w:rsidRPr="007C0394">
              <w:rPr>
                <w:sz w:val="20"/>
              </w:rPr>
              <w:t xml:space="preserve"> </w:t>
            </w:r>
            <w:r w:rsidR="00F41353" w:rsidRPr="007C0394">
              <w:rPr>
                <w:i/>
                <w:sz w:val="20"/>
              </w:rPr>
              <w:t xml:space="preserve">(Policy </w:t>
            </w:r>
            <w:r w:rsidR="00006060" w:rsidRPr="007C0394">
              <w:rPr>
                <w:i/>
                <w:sz w:val="20"/>
              </w:rPr>
              <w:t>Framework</w:t>
            </w:r>
            <w:r w:rsidR="00F41353" w:rsidRPr="007C0394">
              <w:rPr>
                <w:i/>
                <w:sz w:val="20"/>
              </w:rPr>
              <w:t>) Policy 20</w:t>
            </w:r>
            <w:r w:rsidR="00451D63" w:rsidRPr="007C0394">
              <w:rPr>
                <w:i/>
                <w:sz w:val="20"/>
              </w:rPr>
              <w:t>2</w:t>
            </w:r>
            <w:r w:rsidR="001058D3">
              <w:rPr>
                <w:i/>
                <w:sz w:val="20"/>
              </w:rPr>
              <w:t>4</w:t>
            </w:r>
          </w:p>
        </w:tc>
      </w:tr>
      <w:tr w:rsidR="002E7ABC" w:rsidRPr="007C0394" w14:paraId="78571B6D" w14:textId="77777777" w:rsidTr="004555E3">
        <w:trPr>
          <w:cantSplit/>
        </w:trPr>
        <w:tc>
          <w:tcPr>
            <w:tcW w:w="1465" w:type="pct"/>
            <w:shd w:val="clear" w:color="auto" w:fill="auto"/>
            <w:tcMar>
              <w:left w:w="108" w:type="dxa"/>
            </w:tcMar>
          </w:tcPr>
          <w:p w14:paraId="12D3BD01" w14:textId="77777777" w:rsidR="002E7ABC" w:rsidRPr="007C0394" w:rsidRDefault="002E7ABC" w:rsidP="00D312E7">
            <w:pPr>
              <w:pStyle w:val="TableText"/>
              <w:rPr>
                <w:rFonts w:ascii="Calibri" w:hAnsi="Calibri"/>
                <w:sz w:val="20"/>
                <w:szCs w:val="22"/>
              </w:rPr>
            </w:pPr>
            <w:r w:rsidRPr="007C0394">
              <w:rPr>
                <w:rFonts w:ascii="Calibri" w:hAnsi="Calibri"/>
                <w:sz w:val="20"/>
                <w:szCs w:val="22"/>
              </w:rPr>
              <w:t xml:space="preserve">Responsible officer: </w:t>
            </w:r>
          </w:p>
        </w:tc>
        <w:tc>
          <w:tcPr>
            <w:tcW w:w="3535" w:type="pct"/>
            <w:shd w:val="clear" w:color="auto" w:fill="auto"/>
          </w:tcPr>
          <w:p w14:paraId="60069A37" w14:textId="2266985D" w:rsidR="002E7ABC" w:rsidRPr="007C0394" w:rsidRDefault="00BD5A00" w:rsidP="00F41353">
            <w:pPr>
              <w:spacing w:line="240" w:lineRule="auto"/>
              <w:ind w:left="0"/>
              <w:rPr>
                <w:sz w:val="20"/>
              </w:rPr>
            </w:pPr>
            <w:r w:rsidRPr="00BD5A00">
              <w:rPr>
                <w:sz w:val="20"/>
              </w:rPr>
              <w:t>Executive Branch Manager Corporate Services</w:t>
            </w:r>
          </w:p>
        </w:tc>
      </w:tr>
    </w:tbl>
    <w:p w14:paraId="40C41092" w14:textId="77777777" w:rsidR="00A85B1D" w:rsidRPr="007C0394" w:rsidRDefault="00A85B1D" w:rsidP="00FB75A2">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
        <w:gridCol w:w="1985"/>
        <w:gridCol w:w="3685"/>
        <w:gridCol w:w="1469"/>
      </w:tblGrid>
      <w:tr w:rsidR="00C6621D" w:rsidRPr="007C0394" w14:paraId="26B2FC39" w14:textId="77777777" w:rsidTr="009119AE">
        <w:trPr>
          <w:trHeight w:val="395"/>
        </w:trPr>
        <w:tc>
          <w:tcPr>
            <w:tcW w:w="0" w:type="auto"/>
            <w:gridSpan w:val="4"/>
            <w:shd w:val="clear" w:color="auto" w:fill="F2F2F2" w:themeFill="background1" w:themeFillShade="F2"/>
          </w:tcPr>
          <w:p w14:paraId="3CBC8123" w14:textId="77777777" w:rsidR="00C6621D" w:rsidRPr="007C0394" w:rsidRDefault="00C6621D" w:rsidP="009119AE">
            <w:pPr>
              <w:pStyle w:val="Heading2"/>
              <w:ind w:left="0"/>
              <w:rPr>
                <w:rFonts w:asciiTheme="minorHAnsi" w:hAnsiTheme="minorHAnsi"/>
                <w:sz w:val="20"/>
              </w:rPr>
            </w:pPr>
            <w:r w:rsidRPr="007C0394">
              <w:rPr>
                <w:rFonts w:asciiTheme="minorHAnsi" w:hAnsiTheme="minorHAnsi"/>
                <w:sz w:val="20"/>
              </w:rPr>
              <w:t xml:space="preserve">Version Control </w:t>
            </w:r>
          </w:p>
        </w:tc>
      </w:tr>
      <w:tr w:rsidR="00097D3D" w:rsidRPr="007C0394" w14:paraId="3D6ED424" w14:textId="77777777" w:rsidTr="0055691B">
        <w:trPr>
          <w:trHeight w:val="395"/>
        </w:trPr>
        <w:tc>
          <w:tcPr>
            <w:tcW w:w="1417" w:type="dxa"/>
          </w:tcPr>
          <w:p w14:paraId="3B82EEC0" w14:textId="1463D12E" w:rsidR="00C6621D" w:rsidRPr="007C0394" w:rsidRDefault="00C6621D" w:rsidP="009119AE">
            <w:pPr>
              <w:pStyle w:val="Heading2"/>
              <w:ind w:left="0"/>
              <w:rPr>
                <w:rFonts w:asciiTheme="minorHAnsi" w:hAnsiTheme="minorHAnsi"/>
                <w:sz w:val="20"/>
              </w:rPr>
            </w:pPr>
            <w:r w:rsidRPr="007C0394">
              <w:rPr>
                <w:rFonts w:asciiTheme="minorHAnsi" w:hAnsiTheme="minorHAnsi"/>
                <w:sz w:val="20"/>
              </w:rPr>
              <w:t>Version no.</w:t>
            </w:r>
          </w:p>
        </w:tc>
        <w:tc>
          <w:tcPr>
            <w:tcW w:w="1985" w:type="dxa"/>
          </w:tcPr>
          <w:p w14:paraId="290DFFA3" w14:textId="545C80C4" w:rsidR="00C6621D" w:rsidRPr="007C0394" w:rsidRDefault="00C6621D" w:rsidP="009119AE">
            <w:pPr>
              <w:pStyle w:val="Heading2"/>
              <w:ind w:left="0"/>
              <w:rPr>
                <w:rFonts w:asciiTheme="minorHAnsi" w:hAnsiTheme="minorHAnsi"/>
                <w:sz w:val="20"/>
              </w:rPr>
            </w:pPr>
            <w:r w:rsidRPr="007C0394">
              <w:rPr>
                <w:rFonts w:asciiTheme="minorHAnsi" w:hAnsiTheme="minorHAnsi"/>
                <w:sz w:val="20"/>
              </w:rPr>
              <w:t>Date</w:t>
            </w:r>
          </w:p>
        </w:tc>
        <w:tc>
          <w:tcPr>
            <w:tcW w:w="3685" w:type="dxa"/>
          </w:tcPr>
          <w:p w14:paraId="1914D96C" w14:textId="77777777" w:rsidR="00C6621D" w:rsidRPr="007C0394" w:rsidRDefault="00C6621D" w:rsidP="009119AE">
            <w:pPr>
              <w:pStyle w:val="Heading2"/>
              <w:ind w:left="0"/>
              <w:rPr>
                <w:rFonts w:asciiTheme="minorHAnsi" w:hAnsiTheme="minorHAnsi"/>
                <w:sz w:val="20"/>
              </w:rPr>
            </w:pPr>
            <w:r w:rsidRPr="007C0394">
              <w:rPr>
                <w:rFonts w:asciiTheme="minorHAnsi" w:hAnsiTheme="minorHAnsi"/>
                <w:sz w:val="20"/>
              </w:rPr>
              <w:t>Description</w:t>
            </w:r>
          </w:p>
        </w:tc>
        <w:tc>
          <w:tcPr>
            <w:tcW w:w="1469" w:type="dxa"/>
          </w:tcPr>
          <w:p w14:paraId="4FE5C978" w14:textId="77777777" w:rsidR="00C6621D" w:rsidRPr="007C0394" w:rsidRDefault="00C6621D" w:rsidP="009119AE">
            <w:pPr>
              <w:pStyle w:val="Heading2"/>
              <w:ind w:left="0"/>
              <w:rPr>
                <w:rFonts w:asciiTheme="minorHAnsi" w:hAnsiTheme="minorHAnsi"/>
                <w:sz w:val="20"/>
              </w:rPr>
            </w:pPr>
            <w:r w:rsidRPr="007C0394">
              <w:rPr>
                <w:rFonts w:asciiTheme="minorHAnsi" w:hAnsiTheme="minorHAnsi"/>
                <w:sz w:val="20"/>
              </w:rPr>
              <w:t>Author</w:t>
            </w:r>
          </w:p>
        </w:tc>
      </w:tr>
      <w:tr w:rsidR="00097D3D" w14:paraId="0A49BDA1" w14:textId="77777777" w:rsidTr="0055691B">
        <w:trPr>
          <w:trHeight w:val="395"/>
        </w:trPr>
        <w:tc>
          <w:tcPr>
            <w:tcW w:w="1417" w:type="dxa"/>
          </w:tcPr>
          <w:p w14:paraId="5FCD30DC" w14:textId="13D93413" w:rsidR="00C6621D" w:rsidRPr="007C0394" w:rsidRDefault="00451D63" w:rsidP="009119AE">
            <w:pPr>
              <w:pStyle w:val="Heading2"/>
              <w:ind w:left="0"/>
              <w:rPr>
                <w:rFonts w:asciiTheme="minorHAnsi" w:hAnsiTheme="minorHAnsi"/>
                <w:b w:val="0"/>
                <w:sz w:val="20"/>
              </w:rPr>
            </w:pPr>
            <w:r w:rsidRPr="007C0394">
              <w:rPr>
                <w:rFonts w:asciiTheme="minorHAnsi" w:hAnsiTheme="minorHAnsi"/>
                <w:b w:val="0"/>
                <w:sz w:val="20"/>
              </w:rPr>
              <w:t>V</w:t>
            </w:r>
            <w:r w:rsidR="0065223B">
              <w:rPr>
                <w:rFonts w:asciiTheme="minorHAnsi" w:hAnsiTheme="minorHAnsi"/>
                <w:b w:val="0"/>
                <w:sz w:val="20"/>
              </w:rPr>
              <w:t>2</w:t>
            </w:r>
          </w:p>
        </w:tc>
        <w:tc>
          <w:tcPr>
            <w:tcW w:w="1985" w:type="dxa"/>
          </w:tcPr>
          <w:p w14:paraId="5DD84235" w14:textId="115A6C90" w:rsidR="00C6621D" w:rsidRPr="007C0394" w:rsidRDefault="002C3678" w:rsidP="009119AE">
            <w:pPr>
              <w:pStyle w:val="Heading2"/>
              <w:ind w:left="0"/>
              <w:rPr>
                <w:rFonts w:asciiTheme="minorHAnsi" w:hAnsiTheme="minorHAnsi"/>
                <w:b w:val="0"/>
                <w:sz w:val="20"/>
              </w:rPr>
            </w:pPr>
            <w:r>
              <w:rPr>
                <w:rFonts w:asciiTheme="minorHAnsi" w:hAnsiTheme="minorHAnsi"/>
                <w:b w:val="0"/>
                <w:sz w:val="20"/>
              </w:rPr>
              <w:t>December</w:t>
            </w:r>
            <w:r w:rsidR="00A627A0">
              <w:rPr>
                <w:rFonts w:asciiTheme="minorHAnsi" w:hAnsiTheme="minorHAnsi"/>
                <w:b w:val="0"/>
                <w:sz w:val="20"/>
              </w:rPr>
              <w:t xml:space="preserve"> 202</w:t>
            </w:r>
            <w:r w:rsidR="00B21DCE">
              <w:rPr>
                <w:rFonts w:asciiTheme="minorHAnsi" w:hAnsiTheme="minorHAnsi"/>
                <w:b w:val="0"/>
                <w:sz w:val="20"/>
              </w:rPr>
              <w:t>4</w:t>
            </w:r>
          </w:p>
        </w:tc>
        <w:tc>
          <w:tcPr>
            <w:tcW w:w="3685" w:type="dxa"/>
          </w:tcPr>
          <w:p w14:paraId="4C70E6BC" w14:textId="281F094B" w:rsidR="00C6621D" w:rsidRPr="007C0394" w:rsidRDefault="0065223B" w:rsidP="009119AE">
            <w:pPr>
              <w:pStyle w:val="Heading2"/>
              <w:ind w:left="0"/>
              <w:rPr>
                <w:rFonts w:asciiTheme="minorHAnsi" w:hAnsiTheme="minorHAnsi"/>
                <w:b w:val="0"/>
                <w:sz w:val="20"/>
              </w:rPr>
            </w:pPr>
            <w:r>
              <w:rPr>
                <w:rFonts w:asciiTheme="minorHAnsi" w:hAnsiTheme="minorHAnsi"/>
                <w:b w:val="0"/>
                <w:sz w:val="20"/>
              </w:rPr>
              <w:t>Revised and updated</w:t>
            </w:r>
          </w:p>
        </w:tc>
        <w:tc>
          <w:tcPr>
            <w:tcW w:w="1469" w:type="dxa"/>
          </w:tcPr>
          <w:p w14:paraId="2250A153" w14:textId="3284C39A" w:rsidR="00C6621D" w:rsidRPr="008660CA" w:rsidRDefault="005F5032" w:rsidP="009119AE">
            <w:pPr>
              <w:pStyle w:val="Heading2"/>
              <w:ind w:left="0"/>
              <w:rPr>
                <w:rFonts w:asciiTheme="minorHAnsi" w:hAnsiTheme="minorHAnsi"/>
                <w:b w:val="0"/>
                <w:sz w:val="20"/>
              </w:rPr>
            </w:pPr>
            <w:r>
              <w:rPr>
                <w:rFonts w:asciiTheme="minorHAnsi" w:hAnsiTheme="minorHAnsi"/>
                <w:b w:val="0"/>
                <w:sz w:val="20"/>
              </w:rPr>
              <w:t>M McKenzie</w:t>
            </w:r>
          </w:p>
        </w:tc>
      </w:tr>
      <w:tr w:rsidR="0065223B" w14:paraId="513D8D93" w14:textId="77777777" w:rsidTr="0055691B">
        <w:trPr>
          <w:trHeight w:val="395"/>
        </w:trPr>
        <w:tc>
          <w:tcPr>
            <w:tcW w:w="1417" w:type="dxa"/>
          </w:tcPr>
          <w:p w14:paraId="4C6DEABE" w14:textId="6006667D" w:rsidR="0065223B" w:rsidRPr="007C0394" w:rsidRDefault="0065223B" w:rsidP="009119AE">
            <w:pPr>
              <w:pStyle w:val="Heading2"/>
              <w:ind w:left="0"/>
              <w:rPr>
                <w:rFonts w:asciiTheme="minorHAnsi" w:hAnsiTheme="minorHAnsi"/>
                <w:b w:val="0"/>
                <w:sz w:val="20"/>
              </w:rPr>
            </w:pPr>
            <w:r>
              <w:rPr>
                <w:rFonts w:asciiTheme="minorHAnsi" w:hAnsiTheme="minorHAnsi"/>
                <w:b w:val="0"/>
                <w:sz w:val="20"/>
              </w:rPr>
              <w:t>V1</w:t>
            </w:r>
          </w:p>
        </w:tc>
        <w:tc>
          <w:tcPr>
            <w:tcW w:w="1985" w:type="dxa"/>
          </w:tcPr>
          <w:p w14:paraId="2FD3614D" w14:textId="33B885CD" w:rsidR="0065223B" w:rsidRDefault="0065223B" w:rsidP="009119AE">
            <w:pPr>
              <w:pStyle w:val="Heading2"/>
              <w:ind w:left="0"/>
              <w:rPr>
                <w:rFonts w:asciiTheme="minorHAnsi" w:hAnsiTheme="minorHAnsi"/>
                <w:b w:val="0"/>
                <w:sz w:val="20"/>
              </w:rPr>
            </w:pPr>
            <w:r>
              <w:rPr>
                <w:rFonts w:asciiTheme="minorHAnsi" w:hAnsiTheme="minorHAnsi"/>
                <w:b w:val="0"/>
                <w:sz w:val="20"/>
              </w:rPr>
              <w:t>October 2016</w:t>
            </w:r>
          </w:p>
        </w:tc>
        <w:tc>
          <w:tcPr>
            <w:tcW w:w="3685" w:type="dxa"/>
          </w:tcPr>
          <w:p w14:paraId="5B489E7D" w14:textId="4DB37438" w:rsidR="0065223B" w:rsidRPr="007C0394" w:rsidRDefault="0065223B" w:rsidP="009119AE">
            <w:pPr>
              <w:pStyle w:val="Heading2"/>
              <w:ind w:left="0"/>
              <w:rPr>
                <w:rFonts w:asciiTheme="minorHAnsi" w:hAnsiTheme="minorHAnsi"/>
                <w:b w:val="0"/>
                <w:sz w:val="20"/>
              </w:rPr>
            </w:pPr>
            <w:r w:rsidRPr="007C0394">
              <w:rPr>
                <w:rFonts w:asciiTheme="minorHAnsi" w:hAnsiTheme="minorHAnsi"/>
                <w:b w:val="0"/>
                <w:sz w:val="20"/>
              </w:rPr>
              <w:t>First</w:t>
            </w:r>
            <w:r>
              <w:rPr>
                <w:rFonts w:asciiTheme="minorHAnsi" w:hAnsiTheme="minorHAnsi"/>
                <w:b w:val="0"/>
                <w:sz w:val="20"/>
              </w:rPr>
              <w:t xml:space="preserve"> issue</w:t>
            </w:r>
          </w:p>
        </w:tc>
        <w:tc>
          <w:tcPr>
            <w:tcW w:w="1469" w:type="dxa"/>
          </w:tcPr>
          <w:p w14:paraId="0BF5013F" w14:textId="77777777" w:rsidR="0065223B" w:rsidRDefault="0065223B" w:rsidP="009119AE">
            <w:pPr>
              <w:pStyle w:val="Heading2"/>
              <w:ind w:left="0"/>
              <w:rPr>
                <w:rFonts w:asciiTheme="minorHAnsi" w:hAnsiTheme="minorHAnsi"/>
                <w:b w:val="0"/>
                <w:sz w:val="20"/>
              </w:rPr>
            </w:pPr>
          </w:p>
        </w:tc>
      </w:tr>
    </w:tbl>
    <w:p w14:paraId="66C722A7" w14:textId="353A03A2" w:rsidR="006E4F1E" w:rsidRPr="006E4F1E" w:rsidRDefault="006E4F1E" w:rsidP="00B923F2">
      <w:pPr>
        <w:ind w:left="0"/>
      </w:pPr>
    </w:p>
    <w:sectPr w:rsidR="006E4F1E" w:rsidRPr="006E4F1E" w:rsidSect="00184744">
      <w:headerReference w:type="first" r:id="rId16"/>
      <w:footerReference w:type="first" r:id="rId17"/>
      <w:pgSz w:w="11906" w:h="16838" w:code="9"/>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FA9F" w14:textId="77777777" w:rsidR="00606CEE" w:rsidRDefault="00606CEE" w:rsidP="00D312E7">
      <w:r>
        <w:separator/>
      </w:r>
    </w:p>
    <w:p w14:paraId="77BEA8CF" w14:textId="77777777" w:rsidR="00606CEE" w:rsidRDefault="00606CEE" w:rsidP="00D312E7"/>
  </w:endnote>
  <w:endnote w:type="continuationSeparator" w:id="0">
    <w:p w14:paraId="1FCBCE9A" w14:textId="77777777" w:rsidR="00606CEE" w:rsidRDefault="00606CEE" w:rsidP="00D312E7">
      <w:r>
        <w:continuationSeparator/>
      </w:r>
    </w:p>
    <w:p w14:paraId="68C1A2E3" w14:textId="77777777" w:rsidR="00606CEE" w:rsidRDefault="00606CEE" w:rsidP="00D312E7"/>
    <w:tbl>
      <w:tblPr>
        <w:tblW w:w="5025" w:type="pct"/>
        <w:tblCellMar>
          <w:left w:w="0" w:type="dxa"/>
          <w:right w:w="0" w:type="dxa"/>
        </w:tblCellMar>
        <w:tblLook w:val="01E0" w:firstRow="1" w:lastRow="1" w:firstColumn="1" w:lastColumn="1" w:noHBand="0" w:noVBand="0"/>
      </w:tblPr>
      <w:tblGrid>
        <w:gridCol w:w="5145"/>
        <w:gridCol w:w="3926"/>
      </w:tblGrid>
      <w:tr w:rsidR="00606CEE" w:rsidRPr="00FF297B" w14:paraId="65B88D82" w14:textId="77777777" w:rsidTr="00972184">
        <w:tc>
          <w:tcPr>
            <w:tcW w:w="2836" w:type="pct"/>
            <w:vAlign w:val="bottom"/>
          </w:tcPr>
          <w:p w14:paraId="6792E077" w14:textId="77777777" w:rsidR="00606CEE" w:rsidRPr="0042666E" w:rsidRDefault="00606CEE"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08BA14B1" w14:textId="77777777" w:rsidR="00606CEE" w:rsidRPr="00FF297B" w:rsidRDefault="00606CEE" w:rsidP="0070559D">
            <w:pPr>
              <w:pStyle w:val="Header-Right"/>
              <w:pBdr>
                <w:right w:val="single" w:sz="2" w:space="4" w:color="FFFFFF"/>
              </w:pBdr>
              <w:rPr>
                <w:rFonts w:ascii="Calibri" w:hAnsi="Calibri"/>
                <w:color w:val="548DD4"/>
              </w:rPr>
            </w:pPr>
          </w:p>
        </w:tc>
      </w:tr>
    </w:tbl>
    <w:p w14:paraId="7419B1CE" w14:textId="77777777" w:rsidR="00606CEE" w:rsidRDefault="00606C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47C1" w14:textId="77777777" w:rsidR="00707DE6" w:rsidRDefault="00707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02" w:type="pct"/>
      <w:tblCellMar>
        <w:left w:w="0" w:type="dxa"/>
        <w:right w:w="0" w:type="dxa"/>
      </w:tblCellMar>
      <w:tblLook w:val="01E0" w:firstRow="1" w:lastRow="1" w:firstColumn="1" w:lastColumn="1" w:noHBand="0" w:noVBand="0"/>
    </w:tblPr>
    <w:tblGrid>
      <w:gridCol w:w="2616"/>
      <w:gridCol w:w="3706"/>
    </w:tblGrid>
    <w:tr w:rsidR="00D97A45" w:rsidRPr="00951B9C" w14:paraId="10FEF412" w14:textId="77777777" w:rsidTr="00823FCB">
      <w:tc>
        <w:tcPr>
          <w:tcW w:w="2069" w:type="pct"/>
        </w:tcPr>
        <w:p w14:paraId="1434137B" w14:textId="77777777" w:rsidR="00D97A45" w:rsidRPr="00951B9C" w:rsidRDefault="00D97A45" w:rsidP="00144D61">
          <w:pPr>
            <w:pStyle w:val="Footer"/>
            <w:rPr>
              <w:rFonts w:ascii="Calibri" w:hAnsi="Calibri"/>
              <w:color w:val="548DD4"/>
              <w:sz w:val="18"/>
              <w:szCs w:val="18"/>
            </w:rPr>
          </w:pPr>
        </w:p>
      </w:tc>
      <w:tc>
        <w:tcPr>
          <w:tcW w:w="2931" w:type="pct"/>
        </w:tcPr>
        <w:p w14:paraId="2CDC0D82" w14:textId="77777777" w:rsidR="00D97A45" w:rsidRPr="00951B9C" w:rsidRDefault="00D97A45" w:rsidP="00144D61">
          <w:pPr>
            <w:pStyle w:val="Footer"/>
            <w:jc w:val="center"/>
            <w:rPr>
              <w:rFonts w:ascii="Calibri" w:hAnsi="Calibri"/>
              <w:color w:val="548DD4"/>
              <w:sz w:val="18"/>
              <w:szCs w:val="18"/>
            </w:rPr>
          </w:pPr>
        </w:p>
      </w:tc>
    </w:tr>
  </w:tbl>
  <w:p w14:paraId="1FE600BA" w14:textId="77777777" w:rsidR="00D97A45" w:rsidRPr="00951B9C" w:rsidRDefault="00D97A45"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D97A45" w:rsidRPr="00951B9C" w14:paraId="25C1C636" w14:textId="77777777" w:rsidTr="00972184">
      <w:tc>
        <w:tcPr>
          <w:tcW w:w="1441" w:type="pct"/>
        </w:tcPr>
        <w:p w14:paraId="55B69D29" w14:textId="77777777" w:rsidR="00D97A45" w:rsidRPr="0042666E" w:rsidRDefault="00D97A45" w:rsidP="00144D61">
          <w:pPr>
            <w:pStyle w:val="Footer"/>
            <w:rPr>
              <w:rFonts w:ascii="Calibri" w:hAnsi="Calibri"/>
              <w:color w:val="000000" w:themeColor="text1"/>
              <w:sz w:val="18"/>
              <w:szCs w:val="18"/>
            </w:rPr>
          </w:pPr>
        </w:p>
      </w:tc>
      <w:tc>
        <w:tcPr>
          <w:tcW w:w="2040" w:type="pct"/>
        </w:tcPr>
        <w:p w14:paraId="59B81392" w14:textId="77777777" w:rsidR="00D97A45" w:rsidRPr="00951B9C" w:rsidRDefault="00D97A45" w:rsidP="004228A6">
          <w:pPr>
            <w:pStyle w:val="Footer"/>
            <w:jc w:val="center"/>
            <w:rPr>
              <w:rFonts w:ascii="Calibri" w:hAnsi="Calibri"/>
              <w:color w:val="548DD4"/>
              <w:sz w:val="18"/>
              <w:szCs w:val="18"/>
            </w:rPr>
          </w:pPr>
        </w:p>
      </w:tc>
      <w:tc>
        <w:tcPr>
          <w:tcW w:w="1519" w:type="pct"/>
        </w:tcPr>
        <w:p w14:paraId="05D3B48A" w14:textId="77777777" w:rsidR="00D97A45" w:rsidRPr="0042666E" w:rsidRDefault="00D97A45" w:rsidP="00144D61">
          <w:pPr>
            <w:pStyle w:val="Footer"/>
            <w:jc w:val="right"/>
            <w:rPr>
              <w:rFonts w:ascii="Calibri" w:hAnsi="Calibri"/>
              <w:color w:val="000000" w:themeColor="text1"/>
              <w:sz w:val="18"/>
              <w:szCs w:val="18"/>
            </w:rPr>
          </w:pPr>
          <w:r w:rsidRPr="0042666E">
            <w:rPr>
              <w:rFonts w:ascii="Calibri" w:hAnsi="Calibri"/>
              <w:color w:val="000000" w:themeColor="text1"/>
              <w:sz w:val="18"/>
              <w:szCs w:val="18"/>
            </w:rPr>
            <w:t xml:space="preserve">Page </w:t>
          </w:r>
          <w:r w:rsidRPr="0042666E">
            <w:rPr>
              <w:rFonts w:ascii="Calibri" w:hAnsi="Calibri"/>
              <w:color w:val="000000" w:themeColor="text1"/>
              <w:sz w:val="18"/>
              <w:szCs w:val="18"/>
            </w:rPr>
            <w:fldChar w:fldCharType="begin"/>
          </w:r>
          <w:r w:rsidRPr="0042666E">
            <w:rPr>
              <w:rFonts w:ascii="Calibri" w:hAnsi="Calibri"/>
              <w:color w:val="000000" w:themeColor="text1"/>
              <w:sz w:val="18"/>
              <w:szCs w:val="18"/>
            </w:rPr>
            <w:instrText xml:space="preserve"> PAGE </w:instrText>
          </w:r>
          <w:r w:rsidRPr="0042666E">
            <w:rPr>
              <w:rFonts w:ascii="Calibri" w:hAnsi="Calibri"/>
              <w:color w:val="000000" w:themeColor="text1"/>
              <w:sz w:val="18"/>
              <w:szCs w:val="18"/>
            </w:rPr>
            <w:fldChar w:fldCharType="separate"/>
          </w:r>
          <w:r>
            <w:rPr>
              <w:rFonts w:ascii="Calibri" w:hAnsi="Calibri"/>
              <w:noProof/>
              <w:color w:val="000000" w:themeColor="text1"/>
              <w:sz w:val="18"/>
              <w:szCs w:val="18"/>
            </w:rPr>
            <w:t>5</w:t>
          </w:r>
          <w:r w:rsidRPr="0042666E">
            <w:rPr>
              <w:rFonts w:ascii="Calibri" w:hAnsi="Calibri"/>
              <w:color w:val="000000" w:themeColor="text1"/>
              <w:sz w:val="18"/>
              <w:szCs w:val="18"/>
            </w:rPr>
            <w:fldChar w:fldCharType="end"/>
          </w:r>
          <w:r w:rsidRPr="0042666E">
            <w:rPr>
              <w:rFonts w:ascii="Calibri" w:hAnsi="Calibri"/>
              <w:color w:val="000000" w:themeColor="text1"/>
              <w:sz w:val="18"/>
              <w:szCs w:val="18"/>
            </w:rPr>
            <w:t xml:space="preserve"> of </w:t>
          </w:r>
          <w:r w:rsidRPr="0042666E">
            <w:rPr>
              <w:rFonts w:ascii="Calibri" w:hAnsi="Calibri"/>
              <w:color w:val="000000" w:themeColor="text1"/>
              <w:sz w:val="18"/>
              <w:szCs w:val="18"/>
            </w:rPr>
            <w:fldChar w:fldCharType="begin"/>
          </w:r>
          <w:r w:rsidRPr="0042666E">
            <w:rPr>
              <w:rFonts w:ascii="Calibri" w:hAnsi="Calibri"/>
              <w:color w:val="000000" w:themeColor="text1"/>
              <w:sz w:val="18"/>
              <w:szCs w:val="18"/>
            </w:rPr>
            <w:instrText xml:space="preserve"> NUMPAGES </w:instrText>
          </w:r>
          <w:r w:rsidRPr="0042666E">
            <w:rPr>
              <w:rFonts w:ascii="Calibri" w:hAnsi="Calibri"/>
              <w:color w:val="000000" w:themeColor="text1"/>
              <w:sz w:val="18"/>
              <w:szCs w:val="18"/>
            </w:rPr>
            <w:fldChar w:fldCharType="separate"/>
          </w:r>
          <w:r>
            <w:rPr>
              <w:rFonts w:ascii="Calibri" w:hAnsi="Calibri"/>
              <w:noProof/>
              <w:color w:val="000000" w:themeColor="text1"/>
              <w:sz w:val="18"/>
              <w:szCs w:val="18"/>
            </w:rPr>
            <w:t>5</w:t>
          </w:r>
          <w:r w:rsidRPr="0042666E">
            <w:rPr>
              <w:rFonts w:ascii="Calibri" w:hAnsi="Calibri"/>
              <w:color w:val="000000" w:themeColor="text1"/>
              <w:sz w:val="18"/>
              <w:szCs w:val="18"/>
            </w:rPr>
            <w:fldChar w:fldCharType="end"/>
          </w:r>
        </w:p>
      </w:tc>
    </w:tr>
  </w:tbl>
  <w:p w14:paraId="15DDC250" w14:textId="77777777" w:rsidR="00D97A45" w:rsidRDefault="00D97A45">
    <w:pPr>
      <w:pStyle w:val="Footer"/>
    </w:pPr>
  </w:p>
  <w:p w14:paraId="77742F7B" w14:textId="1A0E7420" w:rsidR="00D97A45" w:rsidRPr="00707DE6" w:rsidRDefault="00707DE6" w:rsidP="00707DE6">
    <w:pPr>
      <w:ind w:left="0"/>
      <w:jc w:val="center"/>
      <w:rPr>
        <w:rFonts w:ascii="Arial" w:hAnsi="Arial" w:cs="Arial"/>
        <w:sz w:val="14"/>
        <w:szCs w:val="14"/>
      </w:rPr>
    </w:pPr>
    <w:r w:rsidRPr="00707DE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8162" w14:textId="76258FE6" w:rsidR="00D97A45" w:rsidRPr="00707DE6" w:rsidRDefault="00707DE6" w:rsidP="00707DE6">
    <w:pPr>
      <w:spacing w:line="240" w:lineRule="auto"/>
      <w:ind w:left="0"/>
      <w:jc w:val="center"/>
      <w:rPr>
        <w:rFonts w:ascii="Arial" w:hAnsi="Arial" w:cs="Arial"/>
        <w:sz w:val="14"/>
        <w:szCs w:val="14"/>
      </w:rPr>
    </w:pPr>
    <w:r w:rsidRPr="00707DE6">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A616" w14:textId="77777777" w:rsidR="00253CCF" w:rsidRDefault="00253CCF"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421"/>
      <w:gridCol w:w="2556"/>
      <w:gridCol w:w="3541"/>
    </w:tblGrid>
    <w:tr w:rsidR="00253CCF" w:rsidRPr="0065591D" w14:paraId="5E832668" w14:textId="77777777" w:rsidTr="00972184">
      <w:tc>
        <w:tcPr>
          <w:tcW w:w="1407" w:type="pct"/>
          <w:vAlign w:val="center"/>
        </w:tcPr>
        <w:p w14:paraId="6D267F38" w14:textId="77777777" w:rsidR="00253CCF" w:rsidRPr="00951B9C" w:rsidRDefault="00253CCF" w:rsidP="004228A6">
          <w:pPr>
            <w:pStyle w:val="Footer"/>
            <w:rPr>
              <w:color w:val="548DD4"/>
              <w:sz w:val="20"/>
              <w:szCs w:val="20"/>
            </w:rPr>
          </w:pPr>
        </w:p>
      </w:tc>
      <w:tc>
        <w:tcPr>
          <w:tcW w:w="1641" w:type="pct"/>
          <w:gridSpan w:val="2"/>
          <w:vAlign w:val="center"/>
        </w:tcPr>
        <w:p w14:paraId="78EB7064" w14:textId="77777777" w:rsidR="00253CCF" w:rsidRPr="00951B9C" w:rsidRDefault="00253CCF" w:rsidP="00925494">
          <w:pPr>
            <w:pStyle w:val="Footer"/>
            <w:jc w:val="center"/>
            <w:rPr>
              <w:rFonts w:ascii="Calibri" w:hAnsi="Calibri"/>
              <w:b/>
              <w:color w:val="808080"/>
              <w:sz w:val="24"/>
              <w:szCs w:val="24"/>
            </w:rPr>
          </w:pPr>
        </w:p>
        <w:p w14:paraId="7B439FA4" w14:textId="77777777" w:rsidR="00253CCF" w:rsidRPr="00951B9C" w:rsidRDefault="00253CCF" w:rsidP="00951B9C">
          <w:pPr>
            <w:pStyle w:val="Footer"/>
            <w:jc w:val="center"/>
            <w:rPr>
              <w:color w:val="548DD4"/>
              <w:sz w:val="20"/>
              <w:szCs w:val="20"/>
            </w:rPr>
          </w:pPr>
        </w:p>
      </w:tc>
      <w:tc>
        <w:tcPr>
          <w:tcW w:w="1952" w:type="pct"/>
        </w:tcPr>
        <w:p w14:paraId="6C504565" w14:textId="77777777" w:rsidR="00253CCF" w:rsidRPr="009F7848" w:rsidRDefault="00253CCF" w:rsidP="0057079E">
          <w:pPr>
            <w:pStyle w:val="Footer"/>
            <w:jc w:val="right"/>
            <w:rPr>
              <w:color w:val="548DD4"/>
            </w:rPr>
          </w:pPr>
          <w:r>
            <w:rPr>
              <w:rFonts w:ascii="Calibri" w:hAnsi="Calibri"/>
              <w:b/>
              <w:noProof/>
              <w:snapToGrid/>
              <w:sz w:val="20"/>
              <w:lang w:eastAsia="en-AU"/>
            </w:rPr>
            <w:drawing>
              <wp:inline distT="0" distB="0" distL="0" distR="0" wp14:anchorId="6B46442F" wp14:editId="01B2B8C3">
                <wp:extent cx="2190750" cy="676275"/>
                <wp:effectExtent l="19050" t="0" r="0" b="0"/>
                <wp:docPr id="179126807" name="Picture 179126807"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253CCF" w:rsidRPr="0065591D" w14:paraId="404EF838" w14:textId="77777777" w:rsidTr="00972184">
      <w:tc>
        <w:tcPr>
          <w:tcW w:w="1639" w:type="pct"/>
          <w:gridSpan w:val="2"/>
          <w:vAlign w:val="center"/>
        </w:tcPr>
        <w:p w14:paraId="68654137" w14:textId="77777777" w:rsidR="00253CCF" w:rsidRPr="00925494" w:rsidRDefault="00253CCF" w:rsidP="00925494">
          <w:pPr>
            <w:pStyle w:val="Footer"/>
            <w:rPr>
              <w:rFonts w:ascii="Calibri" w:hAnsi="Calibri"/>
              <w:color w:val="808080"/>
              <w:sz w:val="18"/>
              <w:szCs w:val="18"/>
            </w:rPr>
          </w:pPr>
        </w:p>
      </w:tc>
      <w:tc>
        <w:tcPr>
          <w:tcW w:w="1407" w:type="pct"/>
          <w:vAlign w:val="center"/>
        </w:tcPr>
        <w:p w14:paraId="4DA52C77" w14:textId="77777777" w:rsidR="00253CCF" w:rsidRPr="006D622F" w:rsidRDefault="00253CCF" w:rsidP="00925494">
          <w:pPr>
            <w:pStyle w:val="Footer"/>
            <w:jc w:val="center"/>
            <w:rPr>
              <w:rFonts w:ascii="Calibri" w:hAnsi="Calibri"/>
              <w:b/>
              <w:color w:val="808080"/>
              <w:sz w:val="18"/>
              <w:szCs w:val="18"/>
            </w:rPr>
          </w:pPr>
        </w:p>
      </w:tc>
      <w:tc>
        <w:tcPr>
          <w:tcW w:w="1953" w:type="pct"/>
        </w:tcPr>
        <w:p w14:paraId="54A7B170" w14:textId="77777777" w:rsidR="00253CCF" w:rsidRPr="002502E5" w:rsidRDefault="00253CCF" w:rsidP="0057079E">
          <w:pPr>
            <w:pStyle w:val="Footer"/>
            <w:jc w:val="right"/>
            <w:rPr>
              <w:rFonts w:ascii="Calibri" w:hAnsi="Calibri"/>
              <w:b/>
              <w:noProof/>
              <w:sz w:val="20"/>
            </w:rPr>
          </w:pPr>
        </w:p>
      </w:tc>
    </w:tr>
  </w:tbl>
  <w:p w14:paraId="309550B7" w14:textId="3789B5FC" w:rsidR="00253CCF" w:rsidRPr="00707DE6" w:rsidRDefault="00707DE6" w:rsidP="00707DE6">
    <w:pPr>
      <w:spacing w:line="240" w:lineRule="auto"/>
      <w:ind w:left="0"/>
      <w:jc w:val="center"/>
      <w:rPr>
        <w:rFonts w:ascii="Arial" w:hAnsi="Arial" w:cs="Arial"/>
        <w:sz w:val="14"/>
        <w:szCs w:val="14"/>
      </w:rPr>
    </w:pPr>
    <w:r w:rsidRPr="00707DE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C560" w14:textId="77777777" w:rsidR="00606CEE" w:rsidRDefault="00606CEE" w:rsidP="00D312E7">
      <w:r>
        <w:separator/>
      </w:r>
    </w:p>
    <w:p w14:paraId="61CABB21" w14:textId="77777777" w:rsidR="00606CEE" w:rsidRDefault="00606CEE" w:rsidP="00D312E7"/>
  </w:footnote>
  <w:footnote w:type="continuationSeparator" w:id="0">
    <w:p w14:paraId="124297AD" w14:textId="77777777" w:rsidR="00606CEE" w:rsidRDefault="00606CEE" w:rsidP="00D312E7">
      <w:r>
        <w:continuationSeparator/>
      </w:r>
    </w:p>
    <w:p w14:paraId="1FC185E4" w14:textId="77777777" w:rsidR="00606CEE" w:rsidRDefault="00606CEE"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AA78" w14:textId="77777777" w:rsidR="00707DE6" w:rsidRDefault="0070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1610" w14:textId="3701A33C" w:rsidR="00D97A45" w:rsidRDefault="00D97A45" w:rsidP="001B7BF8">
    <w:pPr>
      <w:pStyle w:val="Header"/>
      <w:pBdr>
        <w:bottom w:val="none" w:sz="0" w:space="0" w:color="auto"/>
      </w:pBdr>
    </w:pPr>
  </w:p>
  <w:p w14:paraId="37B54A2A" w14:textId="77777777" w:rsidR="00D97A45" w:rsidRDefault="00D97A45" w:rsidP="00D31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7AFA" w14:textId="621274BF" w:rsidR="00F25AFA" w:rsidRPr="00253CCF" w:rsidRDefault="00F25AFA" w:rsidP="00253CCF">
    <w:pP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43F7" w14:textId="15BAF725" w:rsidR="00253CCF" w:rsidRDefault="00253CCF" w:rsidP="00184744">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3" w15:restartNumberingAfterBreak="0">
    <w:nsid w:val="182200AD"/>
    <w:multiLevelType w:val="multilevel"/>
    <w:tmpl w:val="14DA52E0"/>
    <w:lvl w:ilvl="0">
      <w:start w:val="1"/>
      <w:numFmt w:val="decimal"/>
      <w:pStyle w:val="Heading1"/>
      <w:lvlText w:val="%1"/>
      <w:lvlJc w:val="left"/>
      <w:pPr>
        <w:tabs>
          <w:tab w:val="num" w:pos="794"/>
        </w:tabs>
        <w:ind w:left="794" w:hanging="794"/>
      </w:pPr>
      <w:rPr>
        <w:rFonts w:hint="default"/>
      </w:rPr>
    </w:lvl>
    <w:lvl w:ilvl="1">
      <w:start w:val="1"/>
      <w:numFmt w:val="decimal"/>
      <w:pStyle w:val="Firstlevelindent"/>
      <w:lvlText w:val="%1.%2"/>
      <w:lvlJc w:val="left"/>
      <w:pPr>
        <w:tabs>
          <w:tab w:val="num" w:pos="1787"/>
        </w:tabs>
        <w:ind w:left="1787" w:hanging="794"/>
      </w:pPr>
      <w:rPr>
        <w:rFonts w:hint="default"/>
        <w:b w:val="0"/>
        <w:bCs/>
        <w:sz w:val="22"/>
        <w:szCs w:val="22"/>
      </w:rPr>
    </w:lvl>
    <w:lvl w:ilvl="2">
      <w:start w:val="1"/>
      <w:numFmt w:val="bullet"/>
      <w:pStyle w:val="Heading3"/>
      <w:lvlText w:val=""/>
      <w:lvlJc w:val="left"/>
      <w:pPr>
        <w:tabs>
          <w:tab w:val="num" w:pos="794"/>
        </w:tabs>
        <w:ind w:left="794" w:hanging="794"/>
      </w:pPr>
      <w:rPr>
        <w:rFonts w:ascii="Symbol" w:hAnsi="Symbol"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24342594"/>
    <w:multiLevelType w:val="hybridMultilevel"/>
    <w:tmpl w:val="8D52011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18"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0"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2261E"/>
    <w:multiLevelType w:val="hybridMultilevel"/>
    <w:tmpl w:val="22383A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25" w15:restartNumberingAfterBreak="0">
    <w:nsid w:val="56013CCB"/>
    <w:multiLevelType w:val="hybridMultilevel"/>
    <w:tmpl w:val="0C56C112"/>
    <w:lvl w:ilvl="0" w:tplc="0C090001">
      <w:start w:val="1"/>
      <w:numFmt w:val="bullet"/>
      <w:lvlText w:val=""/>
      <w:lvlJc w:val="left"/>
      <w:pPr>
        <w:ind w:left="2507" w:hanging="360"/>
      </w:pPr>
      <w:rPr>
        <w:rFonts w:ascii="Symbol" w:hAnsi="Symbol" w:hint="default"/>
      </w:rPr>
    </w:lvl>
    <w:lvl w:ilvl="1" w:tplc="0C090003" w:tentative="1">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26"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E6B35"/>
    <w:multiLevelType w:val="hybridMultilevel"/>
    <w:tmpl w:val="B83A41F2"/>
    <w:lvl w:ilvl="0" w:tplc="337A1B7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19">
      <w:start w:val="1"/>
      <w:numFmt w:val="low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DF3587E"/>
    <w:multiLevelType w:val="hybridMultilevel"/>
    <w:tmpl w:val="1F94C8F2"/>
    <w:lvl w:ilvl="0" w:tplc="8E502170">
      <w:start w:val="1"/>
      <w:numFmt w:val="lowerLetter"/>
      <w:pStyle w:val="Secondlevelindent"/>
      <w:lvlText w:val="%1."/>
      <w:lvlJc w:val="left"/>
      <w:pPr>
        <w:ind w:left="2507" w:hanging="360"/>
      </w:pPr>
      <w:rPr>
        <w:rFonts w:hint="default"/>
        <w:i w:val="0"/>
        <w:iCs w:val="0"/>
      </w:rPr>
    </w:lvl>
    <w:lvl w:ilvl="1" w:tplc="0C090003">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3"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B60FC1"/>
    <w:multiLevelType w:val="hybridMultilevel"/>
    <w:tmpl w:val="22B496A6"/>
    <w:lvl w:ilvl="0" w:tplc="0C090019">
      <w:start w:val="1"/>
      <w:numFmt w:val="lowerLetter"/>
      <w:lvlText w:val="%1."/>
      <w:lvlJc w:val="left"/>
      <w:pPr>
        <w:ind w:left="2507" w:hanging="360"/>
      </w:pPr>
      <w:rPr>
        <w:rFonts w:hint="default"/>
      </w:rPr>
    </w:lvl>
    <w:lvl w:ilvl="1" w:tplc="F436654A">
      <w:start w:val="1"/>
      <w:numFmt w:val="lowerRoman"/>
      <w:pStyle w:val="Thirdlevelindent"/>
      <w:lvlText w:val="%2."/>
      <w:lvlJc w:val="right"/>
      <w:pPr>
        <w:ind w:left="3227" w:hanging="360"/>
      </w:pPr>
      <w:rPr>
        <w:rFonts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5" w15:restartNumberingAfterBreak="0">
    <w:nsid w:val="75FC24FC"/>
    <w:multiLevelType w:val="hybridMultilevel"/>
    <w:tmpl w:val="2854AB84"/>
    <w:lvl w:ilvl="0" w:tplc="0C090019">
      <w:start w:val="1"/>
      <w:numFmt w:val="lowerLetter"/>
      <w:lvlText w:val="%1."/>
      <w:lvlJc w:val="left"/>
      <w:pPr>
        <w:ind w:left="2507" w:hanging="360"/>
      </w:pPr>
      <w:rPr>
        <w:rFonts w:hint="default"/>
      </w:rPr>
    </w:lvl>
    <w:lvl w:ilvl="1" w:tplc="0C090003">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6"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37" w15:restartNumberingAfterBreak="0">
    <w:nsid w:val="7C33153E"/>
    <w:multiLevelType w:val="hybridMultilevel"/>
    <w:tmpl w:val="50123EB4"/>
    <w:lvl w:ilvl="0" w:tplc="0C090001">
      <w:start w:val="1"/>
      <w:numFmt w:val="bullet"/>
      <w:lvlText w:val=""/>
      <w:lvlJc w:val="left"/>
      <w:pPr>
        <w:ind w:left="2507" w:hanging="360"/>
      </w:pPr>
      <w:rPr>
        <w:rFonts w:ascii="Symbol" w:hAnsi="Symbol" w:hint="default"/>
      </w:rPr>
    </w:lvl>
    <w:lvl w:ilvl="1" w:tplc="0C090003" w:tentative="1">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38"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1224826848">
    <w:abstractNumId w:val="33"/>
  </w:num>
  <w:num w:numId="2" w16cid:durableId="532111601">
    <w:abstractNumId w:val="21"/>
  </w:num>
  <w:num w:numId="3" w16cid:durableId="1846240909">
    <w:abstractNumId w:val="27"/>
  </w:num>
  <w:num w:numId="4" w16cid:durableId="1846287656">
    <w:abstractNumId w:val="9"/>
  </w:num>
  <w:num w:numId="5" w16cid:durableId="111285988">
    <w:abstractNumId w:val="7"/>
  </w:num>
  <w:num w:numId="6" w16cid:durableId="219751558">
    <w:abstractNumId w:val="6"/>
  </w:num>
  <w:num w:numId="7" w16cid:durableId="456262527">
    <w:abstractNumId w:val="5"/>
  </w:num>
  <w:num w:numId="8" w16cid:durableId="1919752305">
    <w:abstractNumId w:val="4"/>
  </w:num>
  <w:num w:numId="9" w16cid:durableId="1381443534">
    <w:abstractNumId w:val="8"/>
  </w:num>
  <w:num w:numId="10" w16cid:durableId="2112816228">
    <w:abstractNumId w:val="3"/>
  </w:num>
  <w:num w:numId="11" w16cid:durableId="813377603">
    <w:abstractNumId w:val="2"/>
  </w:num>
  <w:num w:numId="12" w16cid:durableId="66459607">
    <w:abstractNumId w:val="1"/>
  </w:num>
  <w:num w:numId="13" w16cid:durableId="692848869">
    <w:abstractNumId w:val="0"/>
  </w:num>
  <w:num w:numId="14" w16cid:durableId="479662048">
    <w:abstractNumId w:val="38"/>
  </w:num>
  <w:num w:numId="15" w16cid:durableId="69012059">
    <w:abstractNumId w:val="19"/>
  </w:num>
  <w:num w:numId="16" w16cid:durableId="958026089">
    <w:abstractNumId w:val="11"/>
  </w:num>
  <w:num w:numId="17" w16cid:durableId="464154941">
    <w:abstractNumId w:val="20"/>
  </w:num>
  <w:num w:numId="18" w16cid:durableId="1072964491">
    <w:abstractNumId w:val="23"/>
  </w:num>
  <w:num w:numId="19" w16cid:durableId="1757701962">
    <w:abstractNumId w:val="16"/>
  </w:num>
  <w:num w:numId="20" w16cid:durableId="1813526072">
    <w:abstractNumId w:val="18"/>
  </w:num>
  <w:num w:numId="21" w16cid:durableId="154489873">
    <w:abstractNumId w:val="30"/>
  </w:num>
  <w:num w:numId="22" w16cid:durableId="1111314522">
    <w:abstractNumId w:val="26"/>
  </w:num>
  <w:num w:numId="23" w16cid:durableId="2127654942">
    <w:abstractNumId w:val="31"/>
  </w:num>
  <w:num w:numId="24" w16cid:durableId="1416589512">
    <w:abstractNumId w:val="24"/>
  </w:num>
  <w:num w:numId="25" w16cid:durableId="2100446279">
    <w:abstractNumId w:val="17"/>
  </w:num>
  <w:num w:numId="26" w16cid:durableId="2140801221">
    <w:abstractNumId w:val="29"/>
  </w:num>
  <w:num w:numId="27" w16cid:durableId="1142237945">
    <w:abstractNumId w:val="14"/>
  </w:num>
  <w:num w:numId="28" w16cid:durableId="2039158089">
    <w:abstractNumId w:val="10"/>
  </w:num>
  <w:num w:numId="29" w16cid:durableId="1093938411">
    <w:abstractNumId w:val="36"/>
  </w:num>
  <w:num w:numId="30" w16cid:durableId="793717030">
    <w:abstractNumId w:val="13"/>
  </w:num>
  <w:num w:numId="31" w16cid:durableId="386297349">
    <w:abstractNumId w:val="12"/>
  </w:num>
  <w:num w:numId="32" w16cid:durableId="1030296405">
    <w:abstractNumId w:val="28"/>
  </w:num>
  <w:num w:numId="33" w16cid:durableId="110980687">
    <w:abstractNumId w:val="15"/>
  </w:num>
  <w:num w:numId="34" w16cid:durableId="904339247">
    <w:abstractNumId w:val="37"/>
  </w:num>
  <w:num w:numId="35" w16cid:durableId="672535917">
    <w:abstractNumId w:val="25"/>
  </w:num>
  <w:num w:numId="36" w16cid:durableId="881596294">
    <w:abstractNumId w:val="22"/>
  </w:num>
  <w:num w:numId="37" w16cid:durableId="465972328">
    <w:abstractNumId w:val="32"/>
  </w:num>
  <w:num w:numId="38" w16cid:durableId="555118500">
    <w:abstractNumId w:val="34"/>
  </w:num>
  <w:num w:numId="39" w16cid:durableId="623122776">
    <w:abstractNumId w:val="35"/>
  </w:num>
  <w:num w:numId="40" w16cid:durableId="2129741205">
    <w:abstractNumId w:val="13"/>
  </w:num>
  <w:num w:numId="41" w16cid:durableId="1273627399">
    <w:abstractNumId w:val="13"/>
  </w:num>
  <w:num w:numId="42" w16cid:durableId="360011297">
    <w:abstractNumId w:val="32"/>
  </w:num>
  <w:num w:numId="43" w16cid:durableId="1148325465">
    <w:abstractNumId w:val="28"/>
  </w:num>
  <w:num w:numId="44" w16cid:durableId="732125338">
    <w:abstractNumId w:val="28"/>
  </w:num>
  <w:num w:numId="45" w16cid:durableId="341903445">
    <w:abstractNumId w:val="28"/>
  </w:num>
  <w:num w:numId="46" w16cid:durableId="2117824331">
    <w:abstractNumId w:val="13"/>
    <w:lvlOverride w:ilvl="0">
      <w:startOverride w:val="4"/>
    </w:lvlOverride>
    <w:lvlOverride w:ilvl="1">
      <w:startOverride w:val="4"/>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CE"/>
    <w:rsid w:val="00002989"/>
    <w:rsid w:val="00004774"/>
    <w:rsid w:val="00004B65"/>
    <w:rsid w:val="00005087"/>
    <w:rsid w:val="00006060"/>
    <w:rsid w:val="00010327"/>
    <w:rsid w:val="000130D1"/>
    <w:rsid w:val="00013694"/>
    <w:rsid w:val="00022F92"/>
    <w:rsid w:val="00027A45"/>
    <w:rsid w:val="000304B1"/>
    <w:rsid w:val="0003195A"/>
    <w:rsid w:val="000329BA"/>
    <w:rsid w:val="00033B5A"/>
    <w:rsid w:val="0003618C"/>
    <w:rsid w:val="0003696C"/>
    <w:rsid w:val="00037D75"/>
    <w:rsid w:val="00040C4B"/>
    <w:rsid w:val="00041091"/>
    <w:rsid w:val="0004173F"/>
    <w:rsid w:val="00041DA2"/>
    <w:rsid w:val="00044EA0"/>
    <w:rsid w:val="000468FB"/>
    <w:rsid w:val="00047014"/>
    <w:rsid w:val="000507A4"/>
    <w:rsid w:val="00052337"/>
    <w:rsid w:val="00052E6D"/>
    <w:rsid w:val="0005614C"/>
    <w:rsid w:val="00057407"/>
    <w:rsid w:val="000606A8"/>
    <w:rsid w:val="0006212A"/>
    <w:rsid w:val="00062656"/>
    <w:rsid w:val="000629D8"/>
    <w:rsid w:val="00064029"/>
    <w:rsid w:val="00070A6F"/>
    <w:rsid w:val="00071672"/>
    <w:rsid w:val="000846F2"/>
    <w:rsid w:val="00086620"/>
    <w:rsid w:val="00087D39"/>
    <w:rsid w:val="00090B67"/>
    <w:rsid w:val="00091F4E"/>
    <w:rsid w:val="00091FEC"/>
    <w:rsid w:val="00092E5C"/>
    <w:rsid w:val="00093972"/>
    <w:rsid w:val="00095B2B"/>
    <w:rsid w:val="00097D3D"/>
    <w:rsid w:val="000A5D8F"/>
    <w:rsid w:val="000A60AD"/>
    <w:rsid w:val="000A74CE"/>
    <w:rsid w:val="000B34A1"/>
    <w:rsid w:val="000B3EFA"/>
    <w:rsid w:val="000B77F8"/>
    <w:rsid w:val="000B7A15"/>
    <w:rsid w:val="000B7E77"/>
    <w:rsid w:val="000C0831"/>
    <w:rsid w:val="000C45BE"/>
    <w:rsid w:val="000D2510"/>
    <w:rsid w:val="000D2B3F"/>
    <w:rsid w:val="000D57C9"/>
    <w:rsid w:val="000D5E0C"/>
    <w:rsid w:val="000E0638"/>
    <w:rsid w:val="000E1F90"/>
    <w:rsid w:val="000E5E86"/>
    <w:rsid w:val="000E7A06"/>
    <w:rsid w:val="000F0A84"/>
    <w:rsid w:val="000F163F"/>
    <w:rsid w:val="000F44B6"/>
    <w:rsid w:val="000F5754"/>
    <w:rsid w:val="0010422A"/>
    <w:rsid w:val="001058D3"/>
    <w:rsid w:val="001071AA"/>
    <w:rsid w:val="00110125"/>
    <w:rsid w:val="00115531"/>
    <w:rsid w:val="00115C43"/>
    <w:rsid w:val="00117134"/>
    <w:rsid w:val="00121117"/>
    <w:rsid w:val="00121BAD"/>
    <w:rsid w:val="00126438"/>
    <w:rsid w:val="001264F2"/>
    <w:rsid w:val="001313EE"/>
    <w:rsid w:val="00136E12"/>
    <w:rsid w:val="00142223"/>
    <w:rsid w:val="00144D61"/>
    <w:rsid w:val="00146535"/>
    <w:rsid w:val="00150852"/>
    <w:rsid w:val="00153E47"/>
    <w:rsid w:val="00156EEB"/>
    <w:rsid w:val="001578A2"/>
    <w:rsid w:val="0016141C"/>
    <w:rsid w:val="001614BB"/>
    <w:rsid w:val="001630EF"/>
    <w:rsid w:val="00164C28"/>
    <w:rsid w:val="001701DB"/>
    <w:rsid w:val="0017069B"/>
    <w:rsid w:val="00171E56"/>
    <w:rsid w:val="00171ECC"/>
    <w:rsid w:val="00173A5B"/>
    <w:rsid w:val="001756A5"/>
    <w:rsid w:val="00175883"/>
    <w:rsid w:val="00176C1B"/>
    <w:rsid w:val="0018289D"/>
    <w:rsid w:val="00184744"/>
    <w:rsid w:val="00184FB4"/>
    <w:rsid w:val="0018558D"/>
    <w:rsid w:val="00186252"/>
    <w:rsid w:val="0019363A"/>
    <w:rsid w:val="0019555E"/>
    <w:rsid w:val="00195B6E"/>
    <w:rsid w:val="00196C15"/>
    <w:rsid w:val="00197A4C"/>
    <w:rsid w:val="00197F1A"/>
    <w:rsid w:val="001A3C83"/>
    <w:rsid w:val="001A4A45"/>
    <w:rsid w:val="001A4EA5"/>
    <w:rsid w:val="001A4FDC"/>
    <w:rsid w:val="001A6CE5"/>
    <w:rsid w:val="001A741A"/>
    <w:rsid w:val="001A7578"/>
    <w:rsid w:val="001B0A91"/>
    <w:rsid w:val="001B0BF0"/>
    <w:rsid w:val="001B2280"/>
    <w:rsid w:val="001B75DC"/>
    <w:rsid w:val="001B7BF8"/>
    <w:rsid w:val="001C2B61"/>
    <w:rsid w:val="001C30EF"/>
    <w:rsid w:val="001C46DF"/>
    <w:rsid w:val="001C6ED2"/>
    <w:rsid w:val="001C7D54"/>
    <w:rsid w:val="001D21BC"/>
    <w:rsid w:val="001D58CE"/>
    <w:rsid w:val="001D5CCE"/>
    <w:rsid w:val="001D62E6"/>
    <w:rsid w:val="001D786F"/>
    <w:rsid w:val="001E0AB4"/>
    <w:rsid w:val="001E10F4"/>
    <w:rsid w:val="001E1840"/>
    <w:rsid w:val="001E38D9"/>
    <w:rsid w:val="001E43EA"/>
    <w:rsid w:val="001E594F"/>
    <w:rsid w:val="001E63DF"/>
    <w:rsid w:val="001F5F35"/>
    <w:rsid w:val="001F7A1A"/>
    <w:rsid w:val="002057B0"/>
    <w:rsid w:val="00210343"/>
    <w:rsid w:val="00212614"/>
    <w:rsid w:val="00212690"/>
    <w:rsid w:val="002133A2"/>
    <w:rsid w:val="002146C0"/>
    <w:rsid w:val="00215A55"/>
    <w:rsid w:val="00217825"/>
    <w:rsid w:val="0022002A"/>
    <w:rsid w:val="00221F19"/>
    <w:rsid w:val="00223031"/>
    <w:rsid w:val="002246CE"/>
    <w:rsid w:val="00226896"/>
    <w:rsid w:val="00226A12"/>
    <w:rsid w:val="00230DB8"/>
    <w:rsid w:val="00234598"/>
    <w:rsid w:val="00235164"/>
    <w:rsid w:val="002354C7"/>
    <w:rsid w:val="00246D3F"/>
    <w:rsid w:val="00247333"/>
    <w:rsid w:val="00252622"/>
    <w:rsid w:val="00252E5E"/>
    <w:rsid w:val="00253CCF"/>
    <w:rsid w:val="002540CF"/>
    <w:rsid w:val="002718A8"/>
    <w:rsid w:val="0027393C"/>
    <w:rsid w:val="002768EE"/>
    <w:rsid w:val="0028637B"/>
    <w:rsid w:val="002863FA"/>
    <w:rsid w:val="002879E0"/>
    <w:rsid w:val="00290D1C"/>
    <w:rsid w:val="00291EE1"/>
    <w:rsid w:val="00291F0D"/>
    <w:rsid w:val="00292C8D"/>
    <w:rsid w:val="00296EC9"/>
    <w:rsid w:val="002A16C5"/>
    <w:rsid w:val="002A209D"/>
    <w:rsid w:val="002A251D"/>
    <w:rsid w:val="002B1FAF"/>
    <w:rsid w:val="002C1E97"/>
    <w:rsid w:val="002C2BA5"/>
    <w:rsid w:val="002C3678"/>
    <w:rsid w:val="002C36F6"/>
    <w:rsid w:val="002C4E96"/>
    <w:rsid w:val="002D0251"/>
    <w:rsid w:val="002D0EB0"/>
    <w:rsid w:val="002E109E"/>
    <w:rsid w:val="002E7ABC"/>
    <w:rsid w:val="002F063F"/>
    <w:rsid w:val="002F0C20"/>
    <w:rsid w:val="002F4A5E"/>
    <w:rsid w:val="00304ADC"/>
    <w:rsid w:val="00305259"/>
    <w:rsid w:val="003054E6"/>
    <w:rsid w:val="00305E7D"/>
    <w:rsid w:val="00312FE7"/>
    <w:rsid w:val="00313A91"/>
    <w:rsid w:val="00313C36"/>
    <w:rsid w:val="00314AD2"/>
    <w:rsid w:val="00316B21"/>
    <w:rsid w:val="00317466"/>
    <w:rsid w:val="003255D9"/>
    <w:rsid w:val="003257C5"/>
    <w:rsid w:val="00327B0F"/>
    <w:rsid w:val="003339B3"/>
    <w:rsid w:val="0033653A"/>
    <w:rsid w:val="00336AC9"/>
    <w:rsid w:val="00337517"/>
    <w:rsid w:val="00337813"/>
    <w:rsid w:val="00337BF0"/>
    <w:rsid w:val="00337D4E"/>
    <w:rsid w:val="00342CF9"/>
    <w:rsid w:val="00343A35"/>
    <w:rsid w:val="0034483D"/>
    <w:rsid w:val="00346A11"/>
    <w:rsid w:val="0034770F"/>
    <w:rsid w:val="003503A2"/>
    <w:rsid w:val="0035094E"/>
    <w:rsid w:val="003512DC"/>
    <w:rsid w:val="00351A89"/>
    <w:rsid w:val="00354739"/>
    <w:rsid w:val="0036396B"/>
    <w:rsid w:val="00364F1A"/>
    <w:rsid w:val="00374958"/>
    <w:rsid w:val="0037593D"/>
    <w:rsid w:val="00376778"/>
    <w:rsid w:val="003775FB"/>
    <w:rsid w:val="003806DE"/>
    <w:rsid w:val="00380C6E"/>
    <w:rsid w:val="00381814"/>
    <w:rsid w:val="00382D2A"/>
    <w:rsid w:val="0038353A"/>
    <w:rsid w:val="003847FF"/>
    <w:rsid w:val="00394BBA"/>
    <w:rsid w:val="00395FE0"/>
    <w:rsid w:val="003A14C4"/>
    <w:rsid w:val="003A23C1"/>
    <w:rsid w:val="003A3296"/>
    <w:rsid w:val="003A554C"/>
    <w:rsid w:val="003B5AEE"/>
    <w:rsid w:val="003C1C41"/>
    <w:rsid w:val="003C3E48"/>
    <w:rsid w:val="003C58B4"/>
    <w:rsid w:val="003D28F8"/>
    <w:rsid w:val="003D4C38"/>
    <w:rsid w:val="003E0D64"/>
    <w:rsid w:val="003E0F31"/>
    <w:rsid w:val="003E498E"/>
    <w:rsid w:val="003E4A0C"/>
    <w:rsid w:val="003E56E1"/>
    <w:rsid w:val="003E6E5B"/>
    <w:rsid w:val="003E74E0"/>
    <w:rsid w:val="003F0188"/>
    <w:rsid w:val="003F46CF"/>
    <w:rsid w:val="003F586F"/>
    <w:rsid w:val="003F6252"/>
    <w:rsid w:val="004025BA"/>
    <w:rsid w:val="00402BA6"/>
    <w:rsid w:val="004045D3"/>
    <w:rsid w:val="0040535E"/>
    <w:rsid w:val="00406395"/>
    <w:rsid w:val="00416D03"/>
    <w:rsid w:val="00421430"/>
    <w:rsid w:val="004217C3"/>
    <w:rsid w:val="004228A6"/>
    <w:rsid w:val="00424281"/>
    <w:rsid w:val="0042666E"/>
    <w:rsid w:val="004267D9"/>
    <w:rsid w:val="00431AB7"/>
    <w:rsid w:val="0043216F"/>
    <w:rsid w:val="004358CA"/>
    <w:rsid w:val="00436684"/>
    <w:rsid w:val="00436A36"/>
    <w:rsid w:val="004373DD"/>
    <w:rsid w:val="0044476D"/>
    <w:rsid w:val="00447F39"/>
    <w:rsid w:val="004505ED"/>
    <w:rsid w:val="00451D63"/>
    <w:rsid w:val="00454A96"/>
    <w:rsid w:val="004555E3"/>
    <w:rsid w:val="00457115"/>
    <w:rsid w:val="004602BD"/>
    <w:rsid w:val="004645EE"/>
    <w:rsid w:val="0047259F"/>
    <w:rsid w:val="00473F36"/>
    <w:rsid w:val="004750A7"/>
    <w:rsid w:val="004755F2"/>
    <w:rsid w:val="00475FA0"/>
    <w:rsid w:val="0047626D"/>
    <w:rsid w:val="00481493"/>
    <w:rsid w:val="004904D5"/>
    <w:rsid w:val="004921AB"/>
    <w:rsid w:val="0049587B"/>
    <w:rsid w:val="004A0921"/>
    <w:rsid w:val="004B0482"/>
    <w:rsid w:val="004B3BAE"/>
    <w:rsid w:val="004C1DF3"/>
    <w:rsid w:val="004D587D"/>
    <w:rsid w:val="004D6CB0"/>
    <w:rsid w:val="004E1F26"/>
    <w:rsid w:val="004F1FD4"/>
    <w:rsid w:val="004F5B7F"/>
    <w:rsid w:val="004F7760"/>
    <w:rsid w:val="004F79DD"/>
    <w:rsid w:val="00501E71"/>
    <w:rsid w:val="0051190C"/>
    <w:rsid w:val="005136BF"/>
    <w:rsid w:val="00517118"/>
    <w:rsid w:val="00523D80"/>
    <w:rsid w:val="00525294"/>
    <w:rsid w:val="005263D9"/>
    <w:rsid w:val="00527021"/>
    <w:rsid w:val="00527373"/>
    <w:rsid w:val="00527F3F"/>
    <w:rsid w:val="005309E9"/>
    <w:rsid w:val="005339C0"/>
    <w:rsid w:val="0053575C"/>
    <w:rsid w:val="00542EA2"/>
    <w:rsid w:val="005446F4"/>
    <w:rsid w:val="005474A1"/>
    <w:rsid w:val="00550791"/>
    <w:rsid w:val="00551A1A"/>
    <w:rsid w:val="0055250F"/>
    <w:rsid w:val="0055691B"/>
    <w:rsid w:val="00560FF0"/>
    <w:rsid w:val="00562132"/>
    <w:rsid w:val="00564C92"/>
    <w:rsid w:val="005658B3"/>
    <w:rsid w:val="005702B4"/>
    <w:rsid w:val="0057079E"/>
    <w:rsid w:val="0057281D"/>
    <w:rsid w:val="005754E8"/>
    <w:rsid w:val="005766C2"/>
    <w:rsid w:val="00583B45"/>
    <w:rsid w:val="005841F9"/>
    <w:rsid w:val="00585797"/>
    <w:rsid w:val="0058607E"/>
    <w:rsid w:val="005908A0"/>
    <w:rsid w:val="00590E25"/>
    <w:rsid w:val="00591A87"/>
    <w:rsid w:val="005A1E84"/>
    <w:rsid w:val="005A4844"/>
    <w:rsid w:val="005B1834"/>
    <w:rsid w:val="005B4AB5"/>
    <w:rsid w:val="005B5D1B"/>
    <w:rsid w:val="005C0E50"/>
    <w:rsid w:val="005C1AB3"/>
    <w:rsid w:val="005C5BF8"/>
    <w:rsid w:val="005C7530"/>
    <w:rsid w:val="005C7544"/>
    <w:rsid w:val="005D14EC"/>
    <w:rsid w:val="005E4A7D"/>
    <w:rsid w:val="005E7725"/>
    <w:rsid w:val="005F0374"/>
    <w:rsid w:val="005F0B67"/>
    <w:rsid w:val="005F1959"/>
    <w:rsid w:val="005F19A3"/>
    <w:rsid w:val="005F19CA"/>
    <w:rsid w:val="005F1B00"/>
    <w:rsid w:val="005F23B2"/>
    <w:rsid w:val="005F33D2"/>
    <w:rsid w:val="005F3E26"/>
    <w:rsid w:val="005F5032"/>
    <w:rsid w:val="005F5AA4"/>
    <w:rsid w:val="005F6BFC"/>
    <w:rsid w:val="006001A5"/>
    <w:rsid w:val="0060032F"/>
    <w:rsid w:val="006013F0"/>
    <w:rsid w:val="00602E1F"/>
    <w:rsid w:val="00603571"/>
    <w:rsid w:val="00606CEE"/>
    <w:rsid w:val="00611FDD"/>
    <w:rsid w:val="006141C9"/>
    <w:rsid w:val="00617A0B"/>
    <w:rsid w:val="006209E4"/>
    <w:rsid w:val="00622808"/>
    <w:rsid w:val="00624C0E"/>
    <w:rsid w:val="00626228"/>
    <w:rsid w:val="0063107B"/>
    <w:rsid w:val="006338CF"/>
    <w:rsid w:val="00644719"/>
    <w:rsid w:val="006461DD"/>
    <w:rsid w:val="00647042"/>
    <w:rsid w:val="00647B9C"/>
    <w:rsid w:val="0065223B"/>
    <w:rsid w:val="00652F2A"/>
    <w:rsid w:val="0065591D"/>
    <w:rsid w:val="00660657"/>
    <w:rsid w:val="00660D21"/>
    <w:rsid w:val="00663043"/>
    <w:rsid w:val="00665E73"/>
    <w:rsid w:val="006679D9"/>
    <w:rsid w:val="00671790"/>
    <w:rsid w:val="00672FBA"/>
    <w:rsid w:val="006737F5"/>
    <w:rsid w:val="00673D3C"/>
    <w:rsid w:val="0067541A"/>
    <w:rsid w:val="00676665"/>
    <w:rsid w:val="00677F2F"/>
    <w:rsid w:val="006810E8"/>
    <w:rsid w:val="00683969"/>
    <w:rsid w:val="00683FCA"/>
    <w:rsid w:val="00685F53"/>
    <w:rsid w:val="00686EFE"/>
    <w:rsid w:val="00687860"/>
    <w:rsid w:val="0069250C"/>
    <w:rsid w:val="006A26DF"/>
    <w:rsid w:val="006A4FA1"/>
    <w:rsid w:val="006A501C"/>
    <w:rsid w:val="006B0CF5"/>
    <w:rsid w:val="006B47D2"/>
    <w:rsid w:val="006B490B"/>
    <w:rsid w:val="006C0545"/>
    <w:rsid w:val="006C3473"/>
    <w:rsid w:val="006C380D"/>
    <w:rsid w:val="006C3EFD"/>
    <w:rsid w:val="006D0C60"/>
    <w:rsid w:val="006D622F"/>
    <w:rsid w:val="006D6A99"/>
    <w:rsid w:val="006E4F1E"/>
    <w:rsid w:val="006E734B"/>
    <w:rsid w:val="006F0EF9"/>
    <w:rsid w:val="006F32C5"/>
    <w:rsid w:val="006F5B45"/>
    <w:rsid w:val="006F6F5C"/>
    <w:rsid w:val="006F79BC"/>
    <w:rsid w:val="00700E93"/>
    <w:rsid w:val="007011CF"/>
    <w:rsid w:val="00703EA2"/>
    <w:rsid w:val="0070559D"/>
    <w:rsid w:val="00707DE6"/>
    <w:rsid w:val="0071376B"/>
    <w:rsid w:val="00714496"/>
    <w:rsid w:val="007148C4"/>
    <w:rsid w:val="0071533E"/>
    <w:rsid w:val="00715FC7"/>
    <w:rsid w:val="00716859"/>
    <w:rsid w:val="007171F6"/>
    <w:rsid w:val="00717D45"/>
    <w:rsid w:val="007206B1"/>
    <w:rsid w:val="00724011"/>
    <w:rsid w:val="007324D2"/>
    <w:rsid w:val="00732FCE"/>
    <w:rsid w:val="00744618"/>
    <w:rsid w:val="007533D9"/>
    <w:rsid w:val="00753E59"/>
    <w:rsid w:val="00755193"/>
    <w:rsid w:val="00755655"/>
    <w:rsid w:val="00761E50"/>
    <w:rsid w:val="007648C6"/>
    <w:rsid w:val="007670D5"/>
    <w:rsid w:val="0076730E"/>
    <w:rsid w:val="007700E4"/>
    <w:rsid w:val="00771A65"/>
    <w:rsid w:val="00771D45"/>
    <w:rsid w:val="00773868"/>
    <w:rsid w:val="007776B7"/>
    <w:rsid w:val="00786AE7"/>
    <w:rsid w:val="00786F6D"/>
    <w:rsid w:val="00790BFB"/>
    <w:rsid w:val="007926F8"/>
    <w:rsid w:val="00795AD5"/>
    <w:rsid w:val="007960A1"/>
    <w:rsid w:val="007A1572"/>
    <w:rsid w:val="007A285D"/>
    <w:rsid w:val="007A2B52"/>
    <w:rsid w:val="007A322C"/>
    <w:rsid w:val="007B0605"/>
    <w:rsid w:val="007B2A8E"/>
    <w:rsid w:val="007B5442"/>
    <w:rsid w:val="007B5D02"/>
    <w:rsid w:val="007B729A"/>
    <w:rsid w:val="007C0394"/>
    <w:rsid w:val="007C5A96"/>
    <w:rsid w:val="007C6EB5"/>
    <w:rsid w:val="007C7074"/>
    <w:rsid w:val="007D1380"/>
    <w:rsid w:val="007D15C6"/>
    <w:rsid w:val="007D20A0"/>
    <w:rsid w:val="007D6A4F"/>
    <w:rsid w:val="007E1932"/>
    <w:rsid w:val="007E31FE"/>
    <w:rsid w:val="007E367B"/>
    <w:rsid w:val="007E47B3"/>
    <w:rsid w:val="007E67C4"/>
    <w:rsid w:val="007E7EA2"/>
    <w:rsid w:val="007F3B02"/>
    <w:rsid w:val="007F5F33"/>
    <w:rsid w:val="00800067"/>
    <w:rsid w:val="008028B6"/>
    <w:rsid w:val="00802CE6"/>
    <w:rsid w:val="0080327C"/>
    <w:rsid w:val="00804870"/>
    <w:rsid w:val="00804C8B"/>
    <w:rsid w:val="00805899"/>
    <w:rsid w:val="00805D3F"/>
    <w:rsid w:val="00805E15"/>
    <w:rsid w:val="0080657A"/>
    <w:rsid w:val="00812F35"/>
    <w:rsid w:val="00813C9F"/>
    <w:rsid w:val="0081441A"/>
    <w:rsid w:val="00814F8C"/>
    <w:rsid w:val="00823AF3"/>
    <w:rsid w:val="00823FCB"/>
    <w:rsid w:val="0082523F"/>
    <w:rsid w:val="0082562F"/>
    <w:rsid w:val="00825D19"/>
    <w:rsid w:val="00827726"/>
    <w:rsid w:val="00831EED"/>
    <w:rsid w:val="00834F78"/>
    <w:rsid w:val="0083538D"/>
    <w:rsid w:val="00837179"/>
    <w:rsid w:val="00840381"/>
    <w:rsid w:val="008431A2"/>
    <w:rsid w:val="008449D3"/>
    <w:rsid w:val="008508F0"/>
    <w:rsid w:val="00853809"/>
    <w:rsid w:val="0085425A"/>
    <w:rsid w:val="0085485E"/>
    <w:rsid w:val="00856E1B"/>
    <w:rsid w:val="008631C9"/>
    <w:rsid w:val="00864C17"/>
    <w:rsid w:val="0086639D"/>
    <w:rsid w:val="00866E3C"/>
    <w:rsid w:val="00867787"/>
    <w:rsid w:val="00873325"/>
    <w:rsid w:val="0087413E"/>
    <w:rsid w:val="00874C3D"/>
    <w:rsid w:val="00876B84"/>
    <w:rsid w:val="00877549"/>
    <w:rsid w:val="00880B06"/>
    <w:rsid w:val="00882090"/>
    <w:rsid w:val="00882ED1"/>
    <w:rsid w:val="0088472D"/>
    <w:rsid w:val="008915F7"/>
    <w:rsid w:val="008917BB"/>
    <w:rsid w:val="00897972"/>
    <w:rsid w:val="008A279D"/>
    <w:rsid w:val="008A43A8"/>
    <w:rsid w:val="008A693F"/>
    <w:rsid w:val="008A7D61"/>
    <w:rsid w:val="008B0FB1"/>
    <w:rsid w:val="008B16F0"/>
    <w:rsid w:val="008B25B8"/>
    <w:rsid w:val="008B48F5"/>
    <w:rsid w:val="008B49E1"/>
    <w:rsid w:val="008B538A"/>
    <w:rsid w:val="008B7273"/>
    <w:rsid w:val="008C0988"/>
    <w:rsid w:val="008C0A40"/>
    <w:rsid w:val="008C0D02"/>
    <w:rsid w:val="008C55C1"/>
    <w:rsid w:val="008D308C"/>
    <w:rsid w:val="008D39AF"/>
    <w:rsid w:val="008D4205"/>
    <w:rsid w:val="008D6DC6"/>
    <w:rsid w:val="008D71D1"/>
    <w:rsid w:val="008D7703"/>
    <w:rsid w:val="008E0E09"/>
    <w:rsid w:val="008E5D7E"/>
    <w:rsid w:val="008E7E22"/>
    <w:rsid w:val="008F6385"/>
    <w:rsid w:val="0090047E"/>
    <w:rsid w:val="009009EA"/>
    <w:rsid w:val="00901022"/>
    <w:rsid w:val="00903DE0"/>
    <w:rsid w:val="009049CD"/>
    <w:rsid w:val="00905886"/>
    <w:rsid w:val="009119AE"/>
    <w:rsid w:val="00911AB5"/>
    <w:rsid w:val="00912622"/>
    <w:rsid w:val="009129B2"/>
    <w:rsid w:val="00916A3E"/>
    <w:rsid w:val="00921888"/>
    <w:rsid w:val="00925494"/>
    <w:rsid w:val="00927446"/>
    <w:rsid w:val="00935A20"/>
    <w:rsid w:val="00936427"/>
    <w:rsid w:val="009415F2"/>
    <w:rsid w:val="00941CB1"/>
    <w:rsid w:val="009425FB"/>
    <w:rsid w:val="00943268"/>
    <w:rsid w:val="00943AA4"/>
    <w:rsid w:val="00945B75"/>
    <w:rsid w:val="00947E04"/>
    <w:rsid w:val="00951B9C"/>
    <w:rsid w:val="009522B0"/>
    <w:rsid w:val="009530E8"/>
    <w:rsid w:val="00953BD3"/>
    <w:rsid w:val="009568CC"/>
    <w:rsid w:val="009573D0"/>
    <w:rsid w:val="00957F87"/>
    <w:rsid w:val="00960944"/>
    <w:rsid w:val="00962AD6"/>
    <w:rsid w:val="00964C13"/>
    <w:rsid w:val="0096525A"/>
    <w:rsid w:val="00972184"/>
    <w:rsid w:val="00972C04"/>
    <w:rsid w:val="00973BD2"/>
    <w:rsid w:val="00981D6D"/>
    <w:rsid w:val="0098413F"/>
    <w:rsid w:val="00985893"/>
    <w:rsid w:val="0098767B"/>
    <w:rsid w:val="00987F71"/>
    <w:rsid w:val="00993DC6"/>
    <w:rsid w:val="009956A4"/>
    <w:rsid w:val="009B4810"/>
    <w:rsid w:val="009B7AA7"/>
    <w:rsid w:val="009C2B4D"/>
    <w:rsid w:val="009C664E"/>
    <w:rsid w:val="009C7C79"/>
    <w:rsid w:val="009D01D5"/>
    <w:rsid w:val="009D0727"/>
    <w:rsid w:val="009D20F1"/>
    <w:rsid w:val="009E4EE1"/>
    <w:rsid w:val="009F06B0"/>
    <w:rsid w:val="009F1717"/>
    <w:rsid w:val="009F6BA9"/>
    <w:rsid w:val="00A008E2"/>
    <w:rsid w:val="00A019E6"/>
    <w:rsid w:val="00A02D9F"/>
    <w:rsid w:val="00A03588"/>
    <w:rsid w:val="00A05E11"/>
    <w:rsid w:val="00A06774"/>
    <w:rsid w:val="00A0708C"/>
    <w:rsid w:val="00A10DE4"/>
    <w:rsid w:val="00A1595D"/>
    <w:rsid w:val="00A207E5"/>
    <w:rsid w:val="00A20BEA"/>
    <w:rsid w:val="00A20EEC"/>
    <w:rsid w:val="00A21117"/>
    <w:rsid w:val="00A23B2E"/>
    <w:rsid w:val="00A30615"/>
    <w:rsid w:val="00A33066"/>
    <w:rsid w:val="00A35A90"/>
    <w:rsid w:val="00A44672"/>
    <w:rsid w:val="00A458CA"/>
    <w:rsid w:val="00A46757"/>
    <w:rsid w:val="00A50139"/>
    <w:rsid w:val="00A55690"/>
    <w:rsid w:val="00A624EB"/>
    <w:rsid w:val="00A627A0"/>
    <w:rsid w:val="00A62938"/>
    <w:rsid w:val="00A6465D"/>
    <w:rsid w:val="00A738B4"/>
    <w:rsid w:val="00A757A1"/>
    <w:rsid w:val="00A77ED0"/>
    <w:rsid w:val="00A812AA"/>
    <w:rsid w:val="00A855D1"/>
    <w:rsid w:val="00A85B1D"/>
    <w:rsid w:val="00A85D9F"/>
    <w:rsid w:val="00A904C5"/>
    <w:rsid w:val="00A906CB"/>
    <w:rsid w:val="00A92ACA"/>
    <w:rsid w:val="00A9324B"/>
    <w:rsid w:val="00A939A5"/>
    <w:rsid w:val="00AA69CD"/>
    <w:rsid w:val="00AA6A85"/>
    <w:rsid w:val="00AA71FF"/>
    <w:rsid w:val="00AB110E"/>
    <w:rsid w:val="00AB2FFC"/>
    <w:rsid w:val="00AB6EA9"/>
    <w:rsid w:val="00AC11A7"/>
    <w:rsid w:val="00AD16EA"/>
    <w:rsid w:val="00AD3E59"/>
    <w:rsid w:val="00AD7091"/>
    <w:rsid w:val="00AD70EE"/>
    <w:rsid w:val="00AD7A53"/>
    <w:rsid w:val="00AE0F72"/>
    <w:rsid w:val="00AE231C"/>
    <w:rsid w:val="00AE586B"/>
    <w:rsid w:val="00AF20D7"/>
    <w:rsid w:val="00AF22B9"/>
    <w:rsid w:val="00AF4A2D"/>
    <w:rsid w:val="00AF4FF8"/>
    <w:rsid w:val="00AF5CC6"/>
    <w:rsid w:val="00AF6424"/>
    <w:rsid w:val="00AF77AE"/>
    <w:rsid w:val="00B06D08"/>
    <w:rsid w:val="00B1026A"/>
    <w:rsid w:val="00B15FD3"/>
    <w:rsid w:val="00B1772D"/>
    <w:rsid w:val="00B206A2"/>
    <w:rsid w:val="00B21DCE"/>
    <w:rsid w:val="00B21E28"/>
    <w:rsid w:val="00B25232"/>
    <w:rsid w:val="00B25B6F"/>
    <w:rsid w:val="00B26085"/>
    <w:rsid w:val="00B26CFA"/>
    <w:rsid w:val="00B32890"/>
    <w:rsid w:val="00B32A59"/>
    <w:rsid w:val="00B32CF7"/>
    <w:rsid w:val="00B3338B"/>
    <w:rsid w:val="00B33833"/>
    <w:rsid w:val="00B37562"/>
    <w:rsid w:val="00B418AE"/>
    <w:rsid w:val="00B43D47"/>
    <w:rsid w:val="00B46E17"/>
    <w:rsid w:val="00B47C8F"/>
    <w:rsid w:val="00B52F7B"/>
    <w:rsid w:val="00B53BE1"/>
    <w:rsid w:val="00B54A79"/>
    <w:rsid w:val="00B54B70"/>
    <w:rsid w:val="00B57B5F"/>
    <w:rsid w:val="00B60A28"/>
    <w:rsid w:val="00B60EB2"/>
    <w:rsid w:val="00B6329C"/>
    <w:rsid w:val="00B66644"/>
    <w:rsid w:val="00B70FDF"/>
    <w:rsid w:val="00B73F2A"/>
    <w:rsid w:val="00B741C3"/>
    <w:rsid w:val="00B7517B"/>
    <w:rsid w:val="00B7564C"/>
    <w:rsid w:val="00B80EFE"/>
    <w:rsid w:val="00B81130"/>
    <w:rsid w:val="00B81AC9"/>
    <w:rsid w:val="00B834FB"/>
    <w:rsid w:val="00B923F2"/>
    <w:rsid w:val="00B928AC"/>
    <w:rsid w:val="00B970C4"/>
    <w:rsid w:val="00BA3928"/>
    <w:rsid w:val="00BA7CDB"/>
    <w:rsid w:val="00BB3663"/>
    <w:rsid w:val="00BB518D"/>
    <w:rsid w:val="00BB563D"/>
    <w:rsid w:val="00BB6E8E"/>
    <w:rsid w:val="00BB7CC5"/>
    <w:rsid w:val="00BC1817"/>
    <w:rsid w:val="00BC2445"/>
    <w:rsid w:val="00BC3B6B"/>
    <w:rsid w:val="00BC63FB"/>
    <w:rsid w:val="00BD0FEA"/>
    <w:rsid w:val="00BD22FA"/>
    <w:rsid w:val="00BD284F"/>
    <w:rsid w:val="00BD5A00"/>
    <w:rsid w:val="00BE0ECE"/>
    <w:rsid w:val="00BE1565"/>
    <w:rsid w:val="00BE24E9"/>
    <w:rsid w:val="00BE2B3C"/>
    <w:rsid w:val="00BE65A1"/>
    <w:rsid w:val="00BF176A"/>
    <w:rsid w:val="00BF3D8D"/>
    <w:rsid w:val="00C01D16"/>
    <w:rsid w:val="00C03ACE"/>
    <w:rsid w:val="00C11F9F"/>
    <w:rsid w:val="00C120BF"/>
    <w:rsid w:val="00C125EE"/>
    <w:rsid w:val="00C15B2F"/>
    <w:rsid w:val="00C23ADF"/>
    <w:rsid w:val="00C24476"/>
    <w:rsid w:val="00C34CEC"/>
    <w:rsid w:val="00C35963"/>
    <w:rsid w:val="00C35B82"/>
    <w:rsid w:val="00C37997"/>
    <w:rsid w:val="00C455C1"/>
    <w:rsid w:val="00C45DFE"/>
    <w:rsid w:val="00C51D40"/>
    <w:rsid w:val="00C52081"/>
    <w:rsid w:val="00C52771"/>
    <w:rsid w:val="00C57125"/>
    <w:rsid w:val="00C571C2"/>
    <w:rsid w:val="00C57312"/>
    <w:rsid w:val="00C61CCB"/>
    <w:rsid w:val="00C66004"/>
    <w:rsid w:val="00C66186"/>
    <w:rsid w:val="00C6621D"/>
    <w:rsid w:val="00C6752A"/>
    <w:rsid w:val="00C67B21"/>
    <w:rsid w:val="00C7141A"/>
    <w:rsid w:val="00C72DD5"/>
    <w:rsid w:val="00C81F5D"/>
    <w:rsid w:val="00C84E0B"/>
    <w:rsid w:val="00C85A5A"/>
    <w:rsid w:val="00C90295"/>
    <w:rsid w:val="00C90831"/>
    <w:rsid w:val="00C91043"/>
    <w:rsid w:val="00C93522"/>
    <w:rsid w:val="00C9750B"/>
    <w:rsid w:val="00CA10EE"/>
    <w:rsid w:val="00CA1933"/>
    <w:rsid w:val="00CA3E05"/>
    <w:rsid w:val="00CA54FB"/>
    <w:rsid w:val="00CA6877"/>
    <w:rsid w:val="00CA7048"/>
    <w:rsid w:val="00CB212A"/>
    <w:rsid w:val="00CB5704"/>
    <w:rsid w:val="00CB57CF"/>
    <w:rsid w:val="00CB6924"/>
    <w:rsid w:val="00CC0B41"/>
    <w:rsid w:val="00CC36FB"/>
    <w:rsid w:val="00CC3B44"/>
    <w:rsid w:val="00CC3BAB"/>
    <w:rsid w:val="00CC3DBD"/>
    <w:rsid w:val="00CC582D"/>
    <w:rsid w:val="00CC5D8C"/>
    <w:rsid w:val="00CD01B5"/>
    <w:rsid w:val="00CD59D5"/>
    <w:rsid w:val="00CD64DA"/>
    <w:rsid w:val="00CD7C17"/>
    <w:rsid w:val="00CE1F96"/>
    <w:rsid w:val="00CE2236"/>
    <w:rsid w:val="00CE261F"/>
    <w:rsid w:val="00CE473C"/>
    <w:rsid w:val="00CE56B3"/>
    <w:rsid w:val="00CE6CC2"/>
    <w:rsid w:val="00CF49E4"/>
    <w:rsid w:val="00D00DB0"/>
    <w:rsid w:val="00D01C55"/>
    <w:rsid w:val="00D04E84"/>
    <w:rsid w:val="00D15B81"/>
    <w:rsid w:val="00D215A7"/>
    <w:rsid w:val="00D21EF7"/>
    <w:rsid w:val="00D230D6"/>
    <w:rsid w:val="00D23216"/>
    <w:rsid w:val="00D312E7"/>
    <w:rsid w:val="00D32E54"/>
    <w:rsid w:val="00D3638A"/>
    <w:rsid w:val="00D365EA"/>
    <w:rsid w:val="00D41C3F"/>
    <w:rsid w:val="00D430D1"/>
    <w:rsid w:val="00D53FBC"/>
    <w:rsid w:val="00D5769A"/>
    <w:rsid w:val="00D577F2"/>
    <w:rsid w:val="00D57C50"/>
    <w:rsid w:val="00D65C88"/>
    <w:rsid w:val="00D65FC4"/>
    <w:rsid w:val="00D66224"/>
    <w:rsid w:val="00D66648"/>
    <w:rsid w:val="00D667D6"/>
    <w:rsid w:val="00D70A6F"/>
    <w:rsid w:val="00D7739B"/>
    <w:rsid w:val="00D82B84"/>
    <w:rsid w:val="00D842A5"/>
    <w:rsid w:val="00D872AA"/>
    <w:rsid w:val="00D91073"/>
    <w:rsid w:val="00D91E65"/>
    <w:rsid w:val="00D9244A"/>
    <w:rsid w:val="00D97097"/>
    <w:rsid w:val="00D97A45"/>
    <w:rsid w:val="00DA4E46"/>
    <w:rsid w:val="00DA6D0F"/>
    <w:rsid w:val="00DA7617"/>
    <w:rsid w:val="00DA7D70"/>
    <w:rsid w:val="00DB127D"/>
    <w:rsid w:val="00DB658A"/>
    <w:rsid w:val="00DC2EFA"/>
    <w:rsid w:val="00DC4D3E"/>
    <w:rsid w:val="00DC5837"/>
    <w:rsid w:val="00DD54FF"/>
    <w:rsid w:val="00DD7792"/>
    <w:rsid w:val="00DF3040"/>
    <w:rsid w:val="00DF5E0F"/>
    <w:rsid w:val="00E0330D"/>
    <w:rsid w:val="00E03430"/>
    <w:rsid w:val="00E11189"/>
    <w:rsid w:val="00E12DE8"/>
    <w:rsid w:val="00E13066"/>
    <w:rsid w:val="00E167D3"/>
    <w:rsid w:val="00E17FB8"/>
    <w:rsid w:val="00E200FC"/>
    <w:rsid w:val="00E20C08"/>
    <w:rsid w:val="00E23D23"/>
    <w:rsid w:val="00E24413"/>
    <w:rsid w:val="00E27A49"/>
    <w:rsid w:val="00E314F2"/>
    <w:rsid w:val="00E3289B"/>
    <w:rsid w:val="00E3445E"/>
    <w:rsid w:val="00E34B98"/>
    <w:rsid w:val="00E353DF"/>
    <w:rsid w:val="00E418AF"/>
    <w:rsid w:val="00E419FD"/>
    <w:rsid w:val="00E45783"/>
    <w:rsid w:val="00E46101"/>
    <w:rsid w:val="00E5172F"/>
    <w:rsid w:val="00E54EA0"/>
    <w:rsid w:val="00E56D20"/>
    <w:rsid w:val="00E57B66"/>
    <w:rsid w:val="00E60B02"/>
    <w:rsid w:val="00E61B19"/>
    <w:rsid w:val="00E62073"/>
    <w:rsid w:val="00E63F6A"/>
    <w:rsid w:val="00E64F3C"/>
    <w:rsid w:val="00E6771B"/>
    <w:rsid w:val="00E71976"/>
    <w:rsid w:val="00E73A22"/>
    <w:rsid w:val="00E74BDA"/>
    <w:rsid w:val="00E752FD"/>
    <w:rsid w:val="00E817EC"/>
    <w:rsid w:val="00EA27EE"/>
    <w:rsid w:val="00EA6417"/>
    <w:rsid w:val="00EB039E"/>
    <w:rsid w:val="00EB1E5A"/>
    <w:rsid w:val="00EB335E"/>
    <w:rsid w:val="00EB6CC0"/>
    <w:rsid w:val="00EC057F"/>
    <w:rsid w:val="00EC38DC"/>
    <w:rsid w:val="00EC5B91"/>
    <w:rsid w:val="00ED0E3D"/>
    <w:rsid w:val="00ED2A55"/>
    <w:rsid w:val="00ED4482"/>
    <w:rsid w:val="00EE33D8"/>
    <w:rsid w:val="00EE44F9"/>
    <w:rsid w:val="00EE6456"/>
    <w:rsid w:val="00EE731B"/>
    <w:rsid w:val="00EF123D"/>
    <w:rsid w:val="00EF30AA"/>
    <w:rsid w:val="00EF59C8"/>
    <w:rsid w:val="00F01E0D"/>
    <w:rsid w:val="00F035ED"/>
    <w:rsid w:val="00F039C4"/>
    <w:rsid w:val="00F10D74"/>
    <w:rsid w:val="00F10DEC"/>
    <w:rsid w:val="00F112D0"/>
    <w:rsid w:val="00F14804"/>
    <w:rsid w:val="00F2026B"/>
    <w:rsid w:val="00F207CF"/>
    <w:rsid w:val="00F213E7"/>
    <w:rsid w:val="00F215F3"/>
    <w:rsid w:val="00F25AFA"/>
    <w:rsid w:val="00F26C3D"/>
    <w:rsid w:val="00F2749E"/>
    <w:rsid w:val="00F27F9C"/>
    <w:rsid w:val="00F3073E"/>
    <w:rsid w:val="00F33DF7"/>
    <w:rsid w:val="00F41353"/>
    <w:rsid w:val="00F4197A"/>
    <w:rsid w:val="00F42FAD"/>
    <w:rsid w:val="00F43FE8"/>
    <w:rsid w:val="00F466BD"/>
    <w:rsid w:val="00F47A21"/>
    <w:rsid w:val="00F54BE8"/>
    <w:rsid w:val="00F616A2"/>
    <w:rsid w:val="00F6240F"/>
    <w:rsid w:val="00F65395"/>
    <w:rsid w:val="00F663C0"/>
    <w:rsid w:val="00F716AA"/>
    <w:rsid w:val="00F71C71"/>
    <w:rsid w:val="00F7310D"/>
    <w:rsid w:val="00F74E6E"/>
    <w:rsid w:val="00F8115A"/>
    <w:rsid w:val="00F813F6"/>
    <w:rsid w:val="00F81DE2"/>
    <w:rsid w:val="00F9055D"/>
    <w:rsid w:val="00F9299D"/>
    <w:rsid w:val="00F946DD"/>
    <w:rsid w:val="00F9629E"/>
    <w:rsid w:val="00F975FE"/>
    <w:rsid w:val="00FA3EBB"/>
    <w:rsid w:val="00FA4B28"/>
    <w:rsid w:val="00FA690E"/>
    <w:rsid w:val="00FA71E5"/>
    <w:rsid w:val="00FB71FF"/>
    <w:rsid w:val="00FB75A2"/>
    <w:rsid w:val="00FB79B1"/>
    <w:rsid w:val="00FC14AC"/>
    <w:rsid w:val="00FC197B"/>
    <w:rsid w:val="00FC1DDC"/>
    <w:rsid w:val="00FC232C"/>
    <w:rsid w:val="00FD4DE3"/>
    <w:rsid w:val="00FD5C56"/>
    <w:rsid w:val="00FD5EE5"/>
    <w:rsid w:val="00FE0D9A"/>
    <w:rsid w:val="00FE5300"/>
    <w:rsid w:val="00FE64A3"/>
    <w:rsid w:val="00FE6528"/>
    <w:rsid w:val="00FF297B"/>
    <w:rsid w:val="00FF2DE7"/>
    <w:rsid w:val="00FF2E34"/>
    <w:rsid w:val="00FF31AC"/>
    <w:rsid w:val="00FF3CA2"/>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951]" strokecolor="none [3212]">
      <v:fill color="none [1951]"/>
      <v:stroke color="none [3212]"/>
    </o:shapedefaults>
    <o:shapelayout v:ext="edit">
      <o:idmap v:ext="edit" data="2"/>
    </o:shapelayout>
  </w:shapeDefaults>
  <w:decimalSymbol w:val="."/>
  <w:listSeparator w:val=","/>
  <w14:docId w14:val="2EFB95EA"/>
  <w15:docId w15:val="{0DF8AD82-AC81-4105-96D4-86D1C784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rsid w:val="00D312E7"/>
    <w:pPr>
      <w:spacing w:line="360" w:lineRule="auto"/>
      <w:ind w:left="720"/>
    </w:pPr>
    <w:rPr>
      <w:sz w:val="22"/>
      <w:szCs w:val="22"/>
      <w:lang w:eastAsia="en-US"/>
    </w:rPr>
  </w:style>
  <w:style w:type="paragraph" w:styleId="Heading1">
    <w:name w:val="heading 1"/>
    <w:next w:val="Normal"/>
    <w:link w:val="Heading1Char"/>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rsid w:val="000468FB"/>
    <w:pPr>
      <w:outlineLvl w:val="1"/>
    </w:pPr>
    <w:rPr>
      <w:b/>
      <w:sz w:val="24"/>
      <w:szCs w:val="24"/>
    </w:rPr>
  </w:style>
  <w:style w:type="paragraph" w:styleId="Heading3">
    <w:name w:val="heading 3"/>
    <w:next w:val="BodyText"/>
    <w:link w:val="Heading3Char"/>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uiPriority w:val="99"/>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rsid w:val="008B25B8"/>
    <w:rPr>
      <w:rFonts w:ascii="Arial" w:hAnsi="Arial" w:cs="Arial"/>
      <w:bCs/>
      <w:color w:val="FF0000"/>
      <w:sz w:val="32"/>
      <w:u w:val="single"/>
    </w:rPr>
  </w:style>
  <w:style w:type="paragraph" w:styleId="Subtitle0">
    <w:name w:val="Subtitle"/>
    <w:basedOn w:val="Normal"/>
    <w:link w:val="SubtitleChar"/>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link w:val="ListParagraphChar"/>
    <w:uiPriority w:val="34"/>
    <w:rsid w:val="008C0A40"/>
    <w:pPr>
      <w:numPr>
        <w:numId w:val="32"/>
      </w:numPr>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rsid w:val="00F4197A"/>
    <w:pPr>
      <w:ind w:left="720"/>
    </w:pPr>
    <w:rPr>
      <w:sz w:val="22"/>
      <w:szCs w:val="22"/>
      <w:lang w:eastAsia="en-US"/>
    </w:rPr>
  </w:style>
  <w:style w:type="paragraph" w:customStyle="1" w:styleId="Normaltext">
    <w:name w:val="Normal text"/>
    <w:basedOn w:val="ListParagraph"/>
    <w:link w:val="NormaltextChar"/>
    <w:qFormat/>
    <w:rsid w:val="00F43FE8"/>
    <w:pPr>
      <w:numPr>
        <w:numId w:val="0"/>
      </w:numPr>
      <w:ind w:left="794"/>
    </w:pPr>
  </w:style>
  <w:style w:type="paragraph" w:customStyle="1" w:styleId="Heading">
    <w:name w:val="Heading"/>
    <w:basedOn w:val="Heading1"/>
    <w:link w:val="HeadingChar"/>
    <w:qFormat/>
    <w:rsid w:val="00F43FE8"/>
  </w:style>
  <w:style w:type="character" w:customStyle="1" w:styleId="ListParagraphChar">
    <w:name w:val="List Paragraph Char"/>
    <w:basedOn w:val="DefaultParagraphFont"/>
    <w:link w:val="ListParagraph"/>
    <w:uiPriority w:val="34"/>
    <w:rsid w:val="00F43FE8"/>
    <w:rPr>
      <w:rFonts w:asciiTheme="minorHAnsi" w:eastAsia="Times New Roman" w:hAnsiTheme="minorHAnsi"/>
      <w:color w:val="000000" w:themeColor="text1"/>
      <w:sz w:val="22"/>
      <w:szCs w:val="22"/>
      <w:lang w:eastAsia="en-US"/>
    </w:rPr>
  </w:style>
  <w:style w:type="character" w:customStyle="1" w:styleId="NormaltextChar">
    <w:name w:val="Normal text Char"/>
    <w:basedOn w:val="ListParagraphChar"/>
    <w:link w:val="Normaltext"/>
    <w:rsid w:val="00F43FE8"/>
    <w:rPr>
      <w:rFonts w:asciiTheme="minorHAnsi" w:eastAsia="Times New Roman" w:hAnsiTheme="minorHAnsi"/>
      <w:color w:val="000000" w:themeColor="text1"/>
      <w:sz w:val="22"/>
      <w:szCs w:val="22"/>
      <w:lang w:eastAsia="en-US"/>
    </w:rPr>
  </w:style>
  <w:style w:type="paragraph" w:customStyle="1" w:styleId="Boldtext">
    <w:name w:val="Bold text"/>
    <w:basedOn w:val="Normal"/>
    <w:link w:val="BoldtextChar"/>
    <w:qFormat/>
    <w:rsid w:val="009009EA"/>
    <w:pPr>
      <w:spacing w:before="240" w:after="240" w:line="276" w:lineRule="auto"/>
      <w:ind w:left="34"/>
    </w:pPr>
    <w:rPr>
      <w:b/>
      <w:bCs/>
    </w:rPr>
  </w:style>
  <w:style w:type="character" w:customStyle="1" w:styleId="HeadingChar">
    <w:name w:val="Heading Char"/>
    <w:basedOn w:val="Heading1Char"/>
    <w:link w:val="Heading"/>
    <w:rsid w:val="00F43FE8"/>
    <w:rPr>
      <w:rFonts w:eastAsia="Times New Roman" w:cs="Arial"/>
      <w:b/>
      <w:color w:val="000000" w:themeColor="text1"/>
      <w:sz w:val="28"/>
      <w:szCs w:val="28"/>
      <w:lang w:eastAsia="en-US"/>
    </w:rPr>
  </w:style>
  <w:style w:type="paragraph" w:customStyle="1" w:styleId="Firstlevelindent">
    <w:name w:val="First level indent"/>
    <w:basedOn w:val="ListParagraph"/>
    <w:link w:val="FirstlevelindentChar"/>
    <w:qFormat/>
    <w:rsid w:val="00962AD6"/>
    <w:pPr>
      <w:numPr>
        <w:ilvl w:val="1"/>
        <w:numId w:val="30"/>
      </w:numPr>
      <w:tabs>
        <w:tab w:val="clear" w:pos="1787"/>
        <w:tab w:val="num" w:pos="1560"/>
      </w:tabs>
      <w:ind w:left="1560"/>
    </w:pPr>
  </w:style>
  <w:style w:type="character" w:customStyle="1" w:styleId="BoldtextChar">
    <w:name w:val="Bold text Char"/>
    <w:basedOn w:val="DefaultParagraphFont"/>
    <w:link w:val="Boldtext"/>
    <w:rsid w:val="009009EA"/>
    <w:rPr>
      <w:b/>
      <w:bCs/>
      <w:sz w:val="22"/>
      <w:szCs w:val="22"/>
      <w:lang w:eastAsia="en-US"/>
    </w:rPr>
  </w:style>
  <w:style w:type="paragraph" w:customStyle="1" w:styleId="Secondlevelindent">
    <w:name w:val="Second level indent"/>
    <w:basedOn w:val="Normal"/>
    <w:link w:val="SecondlevelindentChar"/>
    <w:qFormat/>
    <w:rsid w:val="00962AD6"/>
    <w:pPr>
      <w:numPr>
        <w:numId w:val="37"/>
      </w:numPr>
    </w:pPr>
  </w:style>
  <w:style w:type="character" w:customStyle="1" w:styleId="FirstlevelindentChar">
    <w:name w:val="First level indent Char"/>
    <w:basedOn w:val="ListParagraphChar"/>
    <w:link w:val="Firstlevelindent"/>
    <w:rsid w:val="00962AD6"/>
    <w:rPr>
      <w:rFonts w:asciiTheme="minorHAnsi" w:eastAsia="Times New Roman" w:hAnsiTheme="minorHAnsi"/>
      <w:color w:val="000000" w:themeColor="text1"/>
      <w:sz w:val="22"/>
      <w:szCs w:val="22"/>
      <w:lang w:eastAsia="en-US"/>
    </w:rPr>
  </w:style>
  <w:style w:type="paragraph" w:customStyle="1" w:styleId="Thirdlevelindent">
    <w:name w:val="Third level indent"/>
    <w:basedOn w:val="Normal"/>
    <w:link w:val="ThirdlevelindentChar"/>
    <w:qFormat/>
    <w:rsid w:val="00962AD6"/>
    <w:pPr>
      <w:numPr>
        <w:ilvl w:val="1"/>
        <w:numId w:val="38"/>
      </w:numPr>
    </w:pPr>
  </w:style>
  <w:style w:type="character" w:customStyle="1" w:styleId="SecondlevelindentChar">
    <w:name w:val="Second level indent Char"/>
    <w:basedOn w:val="DefaultParagraphFont"/>
    <w:link w:val="Secondlevelindent"/>
    <w:rsid w:val="00962AD6"/>
    <w:rPr>
      <w:sz w:val="22"/>
      <w:szCs w:val="22"/>
      <w:lang w:eastAsia="en-US"/>
    </w:rPr>
  </w:style>
  <w:style w:type="paragraph" w:customStyle="1" w:styleId="RelatedDocuments">
    <w:name w:val="Related Documents"/>
    <w:basedOn w:val="ListParagraph"/>
    <w:link w:val="RelatedDocumentsChar"/>
    <w:qFormat/>
    <w:rsid w:val="00B923F2"/>
    <w:pPr>
      <w:ind w:left="1276"/>
    </w:pPr>
  </w:style>
  <w:style w:type="character" w:customStyle="1" w:styleId="ThirdlevelindentChar">
    <w:name w:val="Third level indent Char"/>
    <w:basedOn w:val="DefaultParagraphFont"/>
    <w:link w:val="Thirdlevelindent"/>
    <w:rsid w:val="00962AD6"/>
    <w:rPr>
      <w:sz w:val="22"/>
      <w:szCs w:val="22"/>
      <w:lang w:eastAsia="en-US"/>
    </w:rPr>
  </w:style>
  <w:style w:type="character" w:customStyle="1" w:styleId="RelatedDocumentsChar">
    <w:name w:val="Related Documents Char"/>
    <w:basedOn w:val="ListParagraphChar"/>
    <w:link w:val="RelatedDocuments"/>
    <w:rsid w:val="00B923F2"/>
    <w:rPr>
      <w:rFonts w:asciiTheme="minorHAnsi" w:eastAsia="Times New Roman" w:hAnsiTheme="minorHAnsi"/>
      <w:color w:val="000000" w:themeColor="text1"/>
      <w:sz w:val="22"/>
      <w:szCs w:val="22"/>
      <w:lang w:eastAsia="en-US"/>
    </w:rPr>
  </w:style>
  <w:style w:type="paragraph" w:styleId="Revision">
    <w:name w:val="Revision"/>
    <w:hidden/>
    <w:uiPriority w:val="99"/>
    <w:semiHidden/>
    <w:rsid w:val="00ED2A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841">
      <w:bodyDiv w:val="1"/>
      <w:marLeft w:val="0"/>
      <w:marRight w:val="0"/>
      <w:marTop w:val="0"/>
      <w:marBottom w:val="0"/>
      <w:divBdr>
        <w:top w:val="none" w:sz="0" w:space="0" w:color="auto"/>
        <w:left w:val="none" w:sz="0" w:space="0" w:color="auto"/>
        <w:bottom w:val="none" w:sz="0" w:space="0" w:color="auto"/>
        <w:right w:val="none" w:sz="0" w:space="0" w:color="auto"/>
      </w:divBdr>
    </w:div>
    <w:div w:id="436368838">
      <w:bodyDiv w:val="1"/>
      <w:marLeft w:val="0"/>
      <w:marRight w:val="0"/>
      <w:marTop w:val="0"/>
      <w:marBottom w:val="0"/>
      <w:divBdr>
        <w:top w:val="none" w:sz="0" w:space="0" w:color="auto"/>
        <w:left w:val="none" w:sz="0" w:space="0" w:color="auto"/>
        <w:bottom w:val="none" w:sz="0" w:space="0" w:color="auto"/>
        <w:right w:val="none" w:sz="0" w:space="0" w:color="auto"/>
      </w:divBdr>
    </w:div>
    <w:div w:id="509179299">
      <w:bodyDiv w:val="1"/>
      <w:marLeft w:val="0"/>
      <w:marRight w:val="0"/>
      <w:marTop w:val="0"/>
      <w:marBottom w:val="0"/>
      <w:divBdr>
        <w:top w:val="none" w:sz="0" w:space="0" w:color="auto"/>
        <w:left w:val="none" w:sz="0" w:space="0" w:color="auto"/>
        <w:bottom w:val="none" w:sz="0" w:space="0" w:color="auto"/>
        <w:right w:val="none" w:sz="0" w:space="0" w:color="auto"/>
      </w:divBdr>
      <w:divsChild>
        <w:div w:id="380130709">
          <w:marLeft w:val="0"/>
          <w:marRight w:val="0"/>
          <w:marTop w:val="0"/>
          <w:marBottom w:val="0"/>
          <w:divBdr>
            <w:top w:val="none" w:sz="0" w:space="0" w:color="auto"/>
            <w:left w:val="none" w:sz="0" w:space="0" w:color="auto"/>
            <w:bottom w:val="none" w:sz="0" w:space="0" w:color="auto"/>
            <w:right w:val="none" w:sz="0" w:space="0" w:color="auto"/>
          </w:divBdr>
        </w:div>
        <w:div w:id="474759043">
          <w:marLeft w:val="0"/>
          <w:marRight w:val="0"/>
          <w:marTop w:val="0"/>
          <w:marBottom w:val="0"/>
          <w:divBdr>
            <w:top w:val="none" w:sz="0" w:space="0" w:color="auto"/>
            <w:left w:val="none" w:sz="0" w:space="0" w:color="auto"/>
            <w:bottom w:val="none" w:sz="0" w:space="0" w:color="auto"/>
            <w:right w:val="none" w:sz="0" w:space="0" w:color="auto"/>
          </w:divBdr>
        </w:div>
        <w:div w:id="494339738">
          <w:marLeft w:val="0"/>
          <w:marRight w:val="0"/>
          <w:marTop w:val="0"/>
          <w:marBottom w:val="0"/>
          <w:divBdr>
            <w:top w:val="none" w:sz="0" w:space="0" w:color="auto"/>
            <w:left w:val="none" w:sz="0" w:space="0" w:color="auto"/>
            <w:bottom w:val="none" w:sz="0" w:space="0" w:color="auto"/>
            <w:right w:val="none" w:sz="0" w:space="0" w:color="auto"/>
          </w:divBdr>
        </w:div>
        <w:div w:id="790824204">
          <w:marLeft w:val="0"/>
          <w:marRight w:val="0"/>
          <w:marTop w:val="0"/>
          <w:marBottom w:val="0"/>
          <w:divBdr>
            <w:top w:val="none" w:sz="0" w:space="0" w:color="auto"/>
            <w:left w:val="none" w:sz="0" w:space="0" w:color="auto"/>
            <w:bottom w:val="none" w:sz="0" w:space="0" w:color="auto"/>
            <w:right w:val="none" w:sz="0" w:space="0" w:color="auto"/>
          </w:divBdr>
        </w:div>
        <w:div w:id="808281117">
          <w:marLeft w:val="0"/>
          <w:marRight w:val="0"/>
          <w:marTop w:val="0"/>
          <w:marBottom w:val="0"/>
          <w:divBdr>
            <w:top w:val="none" w:sz="0" w:space="0" w:color="auto"/>
            <w:left w:val="none" w:sz="0" w:space="0" w:color="auto"/>
            <w:bottom w:val="none" w:sz="0" w:space="0" w:color="auto"/>
            <w:right w:val="none" w:sz="0" w:space="0" w:color="auto"/>
          </w:divBdr>
        </w:div>
        <w:div w:id="808400380">
          <w:marLeft w:val="0"/>
          <w:marRight w:val="0"/>
          <w:marTop w:val="0"/>
          <w:marBottom w:val="0"/>
          <w:divBdr>
            <w:top w:val="none" w:sz="0" w:space="0" w:color="auto"/>
            <w:left w:val="none" w:sz="0" w:space="0" w:color="auto"/>
            <w:bottom w:val="none" w:sz="0" w:space="0" w:color="auto"/>
            <w:right w:val="none" w:sz="0" w:space="0" w:color="auto"/>
          </w:divBdr>
        </w:div>
        <w:div w:id="1046684039">
          <w:marLeft w:val="0"/>
          <w:marRight w:val="0"/>
          <w:marTop w:val="0"/>
          <w:marBottom w:val="0"/>
          <w:divBdr>
            <w:top w:val="none" w:sz="0" w:space="0" w:color="auto"/>
            <w:left w:val="none" w:sz="0" w:space="0" w:color="auto"/>
            <w:bottom w:val="none" w:sz="0" w:space="0" w:color="auto"/>
            <w:right w:val="none" w:sz="0" w:space="0" w:color="auto"/>
          </w:divBdr>
        </w:div>
        <w:div w:id="1106803243">
          <w:marLeft w:val="0"/>
          <w:marRight w:val="0"/>
          <w:marTop w:val="0"/>
          <w:marBottom w:val="0"/>
          <w:divBdr>
            <w:top w:val="none" w:sz="0" w:space="0" w:color="auto"/>
            <w:left w:val="none" w:sz="0" w:space="0" w:color="auto"/>
            <w:bottom w:val="none" w:sz="0" w:space="0" w:color="auto"/>
            <w:right w:val="none" w:sz="0" w:space="0" w:color="auto"/>
          </w:divBdr>
        </w:div>
        <w:div w:id="1158571893">
          <w:marLeft w:val="0"/>
          <w:marRight w:val="0"/>
          <w:marTop w:val="0"/>
          <w:marBottom w:val="0"/>
          <w:divBdr>
            <w:top w:val="none" w:sz="0" w:space="0" w:color="auto"/>
            <w:left w:val="none" w:sz="0" w:space="0" w:color="auto"/>
            <w:bottom w:val="none" w:sz="0" w:space="0" w:color="auto"/>
            <w:right w:val="none" w:sz="0" w:space="0" w:color="auto"/>
          </w:divBdr>
        </w:div>
        <w:div w:id="1247694571">
          <w:marLeft w:val="0"/>
          <w:marRight w:val="0"/>
          <w:marTop w:val="0"/>
          <w:marBottom w:val="0"/>
          <w:divBdr>
            <w:top w:val="none" w:sz="0" w:space="0" w:color="auto"/>
            <w:left w:val="none" w:sz="0" w:space="0" w:color="auto"/>
            <w:bottom w:val="none" w:sz="0" w:space="0" w:color="auto"/>
            <w:right w:val="none" w:sz="0" w:space="0" w:color="auto"/>
          </w:divBdr>
        </w:div>
        <w:div w:id="1396469472">
          <w:marLeft w:val="0"/>
          <w:marRight w:val="0"/>
          <w:marTop w:val="0"/>
          <w:marBottom w:val="0"/>
          <w:divBdr>
            <w:top w:val="none" w:sz="0" w:space="0" w:color="auto"/>
            <w:left w:val="none" w:sz="0" w:space="0" w:color="auto"/>
            <w:bottom w:val="none" w:sz="0" w:space="0" w:color="auto"/>
            <w:right w:val="none" w:sz="0" w:space="0" w:color="auto"/>
          </w:divBdr>
        </w:div>
        <w:div w:id="1698002133">
          <w:marLeft w:val="0"/>
          <w:marRight w:val="0"/>
          <w:marTop w:val="0"/>
          <w:marBottom w:val="0"/>
          <w:divBdr>
            <w:top w:val="none" w:sz="0" w:space="0" w:color="auto"/>
            <w:left w:val="none" w:sz="0" w:space="0" w:color="auto"/>
            <w:bottom w:val="none" w:sz="0" w:space="0" w:color="auto"/>
            <w:right w:val="none" w:sz="0" w:space="0" w:color="auto"/>
          </w:divBdr>
        </w:div>
      </w:divsChild>
    </w:div>
    <w:div w:id="1154179905">
      <w:bodyDiv w:val="1"/>
      <w:marLeft w:val="0"/>
      <w:marRight w:val="0"/>
      <w:marTop w:val="0"/>
      <w:marBottom w:val="0"/>
      <w:divBdr>
        <w:top w:val="none" w:sz="0" w:space="0" w:color="auto"/>
        <w:left w:val="none" w:sz="0" w:space="0" w:color="auto"/>
        <w:bottom w:val="none" w:sz="0" w:space="0" w:color="auto"/>
        <w:right w:val="none" w:sz="0" w:space="0" w:color="auto"/>
      </w:divBdr>
    </w:div>
    <w:div w:id="143124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34A9D-4C2D-49E2-BC21-0BC06AB3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880</Words>
  <Characters>5200</Characters>
  <Application>Microsoft Office Word</Application>
  <DocSecurity>0</DocSecurity>
  <Lines>174</Lines>
  <Paragraphs>109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5992</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Michael</dc:creator>
  <cp:keywords/>
  <dc:description/>
  <cp:lastModifiedBy>PCODCS</cp:lastModifiedBy>
  <cp:revision>4</cp:revision>
  <cp:lastPrinted>2021-10-05T23:49:00Z</cp:lastPrinted>
  <dcterms:created xsi:type="dcterms:W3CDTF">2024-12-17T03:13:00Z</dcterms:created>
  <dcterms:modified xsi:type="dcterms:W3CDTF">2024-12-17T03:13:00Z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d47f2-2d0a-4515-b8de-e13c18f23c62_Enabled">
    <vt:lpwstr>true</vt:lpwstr>
  </property>
  <property fmtid="{D5CDD505-2E9C-101B-9397-08002B2CF9AE}" pid="3" name="MSIP_Label_690d47f2-2d0a-4515-b8de-e13c18f23c62_SetDate">
    <vt:lpwstr>2022-08-16T05:19:21Z</vt:lpwstr>
  </property>
  <property fmtid="{D5CDD505-2E9C-101B-9397-08002B2CF9AE}" pid="4" name="MSIP_Label_690d47f2-2d0a-4515-b8de-e13c18f23c62_Method">
    <vt:lpwstr>Privileged</vt:lpwstr>
  </property>
  <property fmtid="{D5CDD505-2E9C-101B-9397-08002B2CF9AE}" pid="5" name="MSIP_Label_690d47f2-2d0a-4515-b8de-e13c18f23c62_Name">
    <vt:lpwstr>OFFICIAL</vt:lpwstr>
  </property>
  <property fmtid="{D5CDD505-2E9C-101B-9397-08002B2CF9AE}" pid="6" name="MSIP_Label_690d47f2-2d0a-4515-b8de-e13c18f23c62_SiteId">
    <vt:lpwstr>b46c1908-0334-4236-b978-585ee88e4199</vt:lpwstr>
  </property>
  <property fmtid="{D5CDD505-2E9C-101B-9397-08002B2CF9AE}" pid="7" name="MSIP_Label_690d47f2-2d0a-4515-b8de-e13c18f23c62_ActionId">
    <vt:lpwstr>d76b7d46-7e0d-45f9-a384-00cce6e2dadf</vt:lpwstr>
  </property>
  <property fmtid="{D5CDD505-2E9C-101B-9397-08002B2CF9AE}" pid="8" name="MSIP_Label_690d47f2-2d0a-4515-b8de-e13c18f23c62_ContentBits">
    <vt:lpwstr>1</vt:lpwstr>
  </property>
</Properties>
</file>