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B61" w:rsidRDefault="00A36B61" w:rsidP="00A36B61">
      <w:pPr>
        <w:jc w:val="center"/>
      </w:pPr>
      <w:bookmarkStart w:id="0" w:name="_Hlk38263524"/>
      <w:bookmarkStart w:id="1" w:name="_GoBack"/>
      <w:bookmarkEnd w:id="1"/>
      <w:r>
        <w:rPr>
          <w:noProof/>
          <w:lang w:eastAsia="en-AU"/>
        </w:rPr>
        <w:drawing>
          <wp:inline distT="0" distB="0" distL="0" distR="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36B61" w:rsidRDefault="00A36B61" w:rsidP="00A36B61">
      <w:pPr>
        <w:jc w:val="center"/>
        <w:rPr>
          <w:rFonts w:ascii="Arial" w:hAnsi="Arial"/>
        </w:rPr>
      </w:pPr>
      <w:r>
        <w:rPr>
          <w:rFonts w:ascii="Arial" w:hAnsi="Arial"/>
        </w:rPr>
        <w:t>Australian Capital Territory</w:t>
      </w:r>
    </w:p>
    <w:p w:rsidR="00A36B61" w:rsidRDefault="000F4085" w:rsidP="00A36B61">
      <w:pPr>
        <w:pStyle w:val="Billname1"/>
      </w:pPr>
      <w:r>
        <w:fldChar w:fldCharType="begin"/>
      </w:r>
      <w:r>
        <w:instrText xml:space="preserve"> REF Citation \*charformat </w:instrText>
      </w:r>
      <w:r>
        <w:fldChar w:fldCharType="separate"/>
      </w:r>
      <w:r w:rsidR="00EE07B2">
        <w:t>Dangerous Substances (General) Regulation 2004</w:t>
      </w:r>
      <w:r>
        <w:fldChar w:fldCharType="end"/>
      </w:r>
      <w:r w:rsidR="00A36B61">
        <w:t xml:space="preserve">    </w:t>
      </w:r>
    </w:p>
    <w:p w:rsidR="00A36B61" w:rsidRDefault="00510938" w:rsidP="00A36B61">
      <w:pPr>
        <w:pStyle w:val="ActNo"/>
      </w:pPr>
      <w:bookmarkStart w:id="2" w:name="LawNo"/>
      <w:r>
        <w:t>SL2004-56</w:t>
      </w:r>
      <w:bookmarkEnd w:id="2"/>
    </w:p>
    <w:p w:rsidR="00A36B61" w:rsidRDefault="00A36B61" w:rsidP="00A36B61">
      <w:pPr>
        <w:pStyle w:val="CoverInForce"/>
      </w:pPr>
      <w:r>
        <w:t>made under the</w:t>
      </w:r>
    </w:p>
    <w:p w:rsidR="00A36B61" w:rsidRDefault="000F4085" w:rsidP="00A36B61">
      <w:pPr>
        <w:pStyle w:val="CoverActName"/>
      </w:pPr>
      <w:r>
        <w:fldChar w:fldCharType="begin"/>
      </w:r>
      <w:r>
        <w:instrText xml:space="preserve"> REF ActName \*charformat </w:instrText>
      </w:r>
      <w:r>
        <w:fldChar w:fldCharType="separate"/>
      </w:r>
      <w:r w:rsidR="00EE07B2" w:rsidRPr="00EE07B2">
        <w:t>Dangerous Substances Act 2004</w:t>
      </w:r>
      <w:r>
        <w:fldChar w:fldCharType="end"/>
      </w:r>
    </w:p>
    <w:p w:rsidR="00A36B61" w:rsidRDefault="00A36B61" w:rsidP="00A36B61">
      <w:pPr>
        <w:pStyle w:val="RepubNo"/>
      </w:pPr>
      <w:r>
        <w:t xml:space="preserve">Republication No </w:t>
      </w:r>
      <w:bookmarkStart w:id="3" w:name="RepubNo"/>
      <w:r w:rsidR="00510938">
        <w:t>29</w:t>
      </w:r>
      <w:bookmarkEnd w:id="3"/>
    </w:p>
    <w:p w:rsidR="00A36B61" w:rsidRDefault="00A36B61" w:rsidP="00A36B61">
      <w:pPr>
        <w:pStyle w:val="EffectiveDate"/>
      </w:pPr>
      <w:r>
        <w:t xml:space="preserve">Effective:  </w:t>
      </w:r>
      <w:bookmarkStart w:id="4" w:name="EffectiveDate"/>
      <w:r w:rsidR="00510938">
        <w:t>30 April 2020</w:t>
      </w:r>
      <w:bookmarkEnd w:id="4"/>
      <w:r w:rsidR="00510938">
        <w:t xml:space="preserve"> – </w:t>
      </w:r>
      <w:bookmarkStart w:id="5" w:name="EndEffDate"/>
      <w:r w:rsidR="00510938">
        <w:t>30 June 2020</w:t>
      </w:r>
      <w:bookmarkEnd w:id="5"/>
    </w:p>
    <w:p w:rsidR="00A36B61" w:rsidRDefault="00A36B61" w:rsidP="00A36B61">
      <w:pPr>
        <w:pStyle w:val="CoverInForce"/>
      </w:pPr>
      <w:r>
        <w:t xml:space="preserve">Republication date: </w:t>
      </w:r>
      <w:bookmarkStart w:id="6" w:name="InForceDate"/>
      <w:r w:rsidR="00510938">
        <w:t>30 April 2020</w:t>
      </w:r>
      <w:bookmarkEnd w:id="6"/>
    </w:p>
    <w:p w:rsidR="00A36B61" w:rsidRDefault="00A36B61" w:rsidP="00A36B61">
      <w:pPr>
        <w:pStyle w:val="CoverInForce"/>
      </w:pPr>
      <w:r>
        <w:t xml:space="preserve">Last amendment made by </w:t>
      </w:r>
      <w:bookmarkStart w:id="7" w:name="LastAmdt"/>
      <w:r w:rsidRPr="00A36B61">
        <w:rPr>
          <w:rStyle w:val="charCitHyperlinkAbbrev"/>
        </w:rPr>
        <w:fldChar w:fldCharType="begin"/>
      </w:r>
      <w:r w:rsidR="00510938">
        <w:rPr>
          <w:rStyle w:val="charCitHyperlinkAbbrev"/>
        </w:rPr>
        <w:instrText>HYPERLINK "http://www.legislation.act.gov.au/a/2019-38/" \o "Work Health and Safety Amendment Act 2019"</w:instrText>
      </w:r>
      <w:r w:rsidRPr="00A36B61">
        <w:rPr>
          <w:rStyle w:val="charCitHyperlinkAbbrev"/>
        </w:rPr>
        <w:fldChar w:fldCharType="separate"/>
      </w:r>
      <w:r w:rsidR="00510938">
        <w:rPr>
          <w:rStyle w:val="charCitHyperlinkAbbrev"/>
        </w:rPr>
        <w:t>A2019</w:t>
      </w:r>
      <w:r w:rsidR="00510938">
        <w:rPr>
          <w:rStyle w:val="charCitHyperlinkAbbrev"/>
        </w:rPr>
        <w:noBreakHyphen/>
        <w:t>38</w:t>
      </w:r>
      <w:r w:rsidRPr="00A36B61">
        <w:rPr>
          <w:rStyle w:val="charCitHyperlinkAbbrev"/>
        </w:rPr>
        <w:fldChar w:fldCharType="end"/>
      </w:r>
      <w:bookmarkEnd w:id="7"/>
    </w:p>
    <w:p w:rsidR="00A36B61" w:rsidRDefault="00A36B61" w:rsidP="00A36B61"/>
    <w:p w:rsidR="00A36B61" w:rsidRDefault="00A36B61" w:rsidP="00A36B61"/>
    <w:p w:rsidR="00A36B61" w:rsidRDefault="00A36B61" w:rsidP="00A36B61"/>
    <w:p w:rsidR="00A36B61" w:rsidRDefault="00A36B61" w:rsidP="00A36B61"/>
    <w:p w:rsidR="00A36B61" w:rsidRDefault="00A36B61" w:rsidP="00A36B61">
      <w:pPr>
        <w:spacing w:after="240"/>
        <w:rPr>
          <w:rFonts w:ascii="Arial" w:hAnsi="Arial"/>
        </w:rPr>
      </w:pPr>
    </w:p>
    <w:p w:rsidR="00A36B61" w:rsidRPr="00797332" w:rsidRDefault="00A36B61" w:rsidP="00A36B61">
      <w:pPr>
        <w:pStyle w:val="PageBreak"/>
      </w:pPr>
      <w:r w:rsidRPr="00797332">
        <w:br w:type="page"/>
      </w:r>
    </w:p>
    <w:bookmarkEnd w:id="0"/>
    <w:p w:rsidR="00A36B61" w:rsidRDefault="00A36B61" w:rsidP="00A36B61">
      <w:pPr>
        <w:pStyle w:val="CoverHeading"/>
      </w:pPr>
      <w:r>
        <w:lastRenderedPageBreak/>
        <w:t>About this republication</w:t>
      </w:r>
    </w:p>
    <w:p w:rsidR="00A36B61" w:rsidRDefault="00A36B61" w:rsidP="00A36B61">
      <w:pPr>
        <w:pStyle w:val="CoverSubHdg"/>
      </w:pPr>
      <w:r>
        <w:t>The republished law</w:t>
      </w:r>
    </w:p>
    <w:p w:rsidR="00A36B61" w:rsidRDefault="00A36B61" w:rsidP="00A36B61">
      <w:pPr>
        <w:pStyle w:val="CoverText"/>
      </w:pPr>
      <w:r>
        <w:t xml:space="preserve">This is a republication of the </w:t>
      </w:r>
      <w:r w:rsidRPr="00510938">
        <w:rPr>
          <w:i/>
        </w:rPr>
        <w:fldChar w:fldCharType="begin"/>
      </w:r>
      <w:r w:rsidRPr="00510938">
        <w:rPr>
          <w:i/>
        </w:rPr>
        <w:instrText xml:space="preserve"> REF citation *\charformat  \* MERGEFORMAT </w:instrText>
      </w:r>
      <w:r w:rsidRPr="00510938">
        <w:rPr>
          <w:i/>
        </w:rPr>
        <w:fldChar w:fldCharType="separate"/>
      </w:r>
      <w:r w:rsidR="00EE07B2" w:rsidRPr="00EE07B2">
        <w:rPr>
          <w:i/>
        </w:rPr>
        <w:t>Dangerous Substances (General) Regulation 2004</w:t>
      </w:r>
      <w:r w:rsidRPr="00510938">
        <w:rPr>
          <w:i/>
        </w:rPr>
        <w:fldChar w:fldCharType="end"/>
      </w:r>
      <w:r>
        <w:rPr>
          <w:iCs/>
        </w:rPr>
        <w:t>,</w:t>
      </w:r>
      <w:r>
        <w:t xml:space="preserve"> made under the </w:t>
      </w:r>
      <w:r w:rsidRPr="00510938">
        <w:rPr>
          <w:i/>
        </w:rPr>
        <w:fldChar w:fldCharType="begin"/>
      </w:r>
      <w:r w:rsidRPr="00510938">
        <w:rPr>
          <w:i/>
        </w:rPr>
        <w:instrText xml:space="preserve"> REF ActName \*charformat  \* MERGEFORMAT </w:instrText>
      </w:r>
      <w:r w:rsidRPr="00510938">
        <w:rPr>
          <w:i/>
        </w:rPr>
        <w:fldChar w:fldCharType="separate"/>
      </w:r>
      <w:r w:rsidR="00EE07B2" w:rsidRPr="00EE07B2">
        <w:rPr>
          <w:i/>
        </w:rPr>
        <w:t>Dangerous Substances Act 2004</w:t>
      </w:r>
      <w:r w:rsidRPr="00510938">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0F4085">
        <w:fldChar w:fldCharType="begin"/>
      </w:r>
      <w:r w:rsidR="000F4085">
        <w:instrText xml:space="preserve"> REF InForceDate *\charformat </w:instrText>
      </w:r>
      <w:r w:rsidR="000F4085">
        <w:fldChar w:fldCharType="separate"/>
      </w:r>
      <w:r w:rsidR="00EE07B2">
        <w:t>30 April 2020</w:t>
      </w:r>
      <w:r w:rsidR="000F4085">
        <w:fldChar w:fldCharType="end"/>
      </w:r>
      <w:r w:rsidRPr="003D214E">
        <w:rPr>
          <w:rStyle w:val="charItals"/>
        </w:rPr>
        <w:t xml:space="preserve">.  </w:t>
      </w:r>
      <w:r>
        <w:t xml:space="preserve">It also includes any commencement, amendment, repeal or expiry affecting this republished law to </w:t>
      </w:r>
      <w:r w:rsidR="000F4085">
        <w:fldChar w:fldCharType="begin"/>
      </w:r>
      <w:r w:rsidR="000F4085">
        <w:instrText xml:space="preserve"> REF EffectiveDate *\charformat </w:instrText>
      </w:r>
      <w:r w:rsidR="000F4085">
        <w:fldChar w:fldCharType="separate"/>
      </w:r>
      <w:r w:rsidR="00EE07B2">
        <w:t>30 April 2020</w:t>
      </w:r>
      <w:r w:rsidR="000F4085">
        <w:fldChar w:fldCharType="end"/>
      </w:r>
      <w:r>
        <w:t xml:space="preserve">.  </w:t>
      </w:r>
    </w:p>
    <w:p w:rsidR="00A36B61" w:rsidRDefault="00A36B61" w:rsidP="00A36B61">
      <w:pPr>
        <w:pStyle w:val="CoverText"/>
      </w:pPr>
      <w:r>
        <w:t xml:space="preserve">The legislation history and amendment history of the republished law are set out in endnotes 3 and 4. </w:t>
      </w:r>
    </w:p>
    <w:p w:rsidR="00A36B61" w:rsidRDefault="00A36B61" w:rsidP="00A36B61">
      <w:pPr>
        <w:pStyle w:val="CoverSubHdg"/>
      </w:pPr>
      <w:r>
        <w:t>Kinds of republications</w:t>
      </w:r>
    </w:p>
    <w:p w:rsidR="00A36B61" w:rsidRDefault="00A36B61" w:rsidP="00A36B61">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rsidR="00A36B61" w:rsidRDefault="00A36B61" w:rsidP="00A36B61">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rsidR="00A36B61" w:rsidRDefault="00A36B61" w:rsidP="00A36B61">
      <w:pPr>
        <w:pStyle w:val="CoverTextBullet"/>
      </w:pPr>
      <w:r>
        <w:t>unauthorised republications.</w:t>
      </w:r>
    </w:p>
    <w:p w:rsidR="00A36B61" w:rsidRDefault="00A36B61" w:rsidP="00A36B61">
      <w:pPr>
        <w:pStyle w:val="CoverText"/>
      </w:pPr>
      <w:r>
        <w:t>The status of this republication appears on the bottom of each page.</w:t>
      </w:r>
    </w:p>
    <w:p w:rsidR="00A36B61" w:rsidRDefault="00A36B61" w:rsidP="00A36B61">
      <w:pPr>
        <w:pStyle w:val="CoverSubHdg"/>
      </w:pPr>
      <w:r>
        <w:t>Editorial changes</w:t>
      </w:r>
    </w:p>
    <w:p w:rsidR="00A36B61" w:rsidRDefault="00A36B61" w:rsidP="00A36B61">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A36B61" w:rsidRDefault="00A36B61" w:rsidP="00A36B61">
      <w:pPr>
        <w:pStyle w:val="CoverText"/>
      </w:pPr>
      <w:r>
        <w:t>This republication includes amendments made under part 11.3 (see endnote 1).</w:t>
      </w:r>
    </w:p>
    <w:p w:rsidR="00A36B61" w:rsidRDefault="00A36B61" w:rsidP="00A36B61">
      <w:pPr>
        <w:pStyle w:val="CoverSubHdg"/>
      </w:pPr>
      <w:r>
        <w:t>Uncommenced provisions and amendments</w:t>
      </w:r>
    </w:p>
    <w:p w:rsidR="00A36B61" w:rsidRDefault="00A36B61" w:rsidP="00A36B6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rsidR="00A36B61" w:rsidRDefault="00A36B61" w:rsidP="00A36B61">
      <w:pPr>
        <w:pStyle w:val="CoverSubHdg"/>
      </w:pPr>
      <w:r>
        <w:t>Modifications</w:t>
      </w:r>
    </w:p>
    <w:p w:rsidR="00A36B61" w:rsidRDefault="00A36B61" w:rsidP="00A36B61">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rsidR="00A36B61" w:rsidRDefault="00A36B61" w:rsidP="00A36B61">
      <w:pPr>
        <w:pStyle w:val="CoverSubHdg"/>
      </w:pPr>
      <w:r>
        <w:t>Penalties</w:t>
      </w:r>
    </w:p>
    <w:p w:rsidR="00A36B61" w:rsidRPr="003765DF" w:rsidRDefault="00A36B61" w:rsidP="00A36B61">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rsidR="00A36B61" w:rsidRDefault="00A36B61" w:rsidP="00A36B61">
      <w:pPr>
        <w:pStyle w:val="00SigningPage"/>
        <w:sectPr w:rsidR="00A36B61" w:rsidSect="00A36B61">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A36B61" w:rsidRDefault="00A36B61" w:rsidP="00A36B61">
      <w:pPr>
        <w:jc w:val="center"/>
      </w:pPr>
      <w:r>
        <w:rPr>
          <w:noProof/>
          <w:lang w:eastAsia="en-AU"/>
        </w:rPr>
        <w:lastRenderedPageBreak/>
        <w:drawing>
          <wp:inline distT="0" distB="0" distL="0" distR="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36B61" w:rsidRDefault="00A36B61" w:rsidP="00A36B61">
      <w:pPr>
        <w:jc w:val="center"/>
        <w:rPr>
          <w:rFonts w:ascii="Arial" w:hAnsi="Arial"/>
        </w:rPr>
      </w:pPr>
      <w:r>
        <w:rPr>
          <w:rFonts w:ascii="Arial" w:hAnsi="Arial"/>
        </w:rPr>
        <w:t>Australian Capital Territory</w:t>
      </w:r>
    </w:p>
    <w:p w:rsidR="00A36B61" w:rsidRDefault="000F4085" w:rsidP="00A36B61">
      <w:pPr>
        <w:pStyle w:val="Billname"/>
      </w:pPr>
      <w:r>
        <w:fldChar w:fldCharType="begin"/>
      </w:r>
      <w:r>
        <w:instrText xml:space="preserve"> REF Citation \*charformat  \* MERGEFORMAT </w:instrText>
      </w:r>
      <w:r>
        <w:fldChar w:fldCharType="separate"/>
      </w:r>
      <w:r w:rsidR="00EE07B2">
        <w:t>Dangerous Substances (General) Regulation 2004</w:t>
      </w:r>
      <w:r>
        <w:fldChar w:fldCharType="end"/>
      </w:r>
    </w:p>
    <w:p w:rsidR="00A36B61" w:rsidRDefault="00A36B61" w:rsidP="00A36B61">
      <w:pPr>
        <w:pStyle w:val="CoverInForce"/>
      </w:pPr>
      <w:r>
        <w:t>made under the</w:t>
      </w:r>
    </w:p>
    <w:p w:rsidR="00A36B61" w:rsidRDefault="000F4085" w:rsidP="00A36B61">
      <w:pPr>
        <w:pStyle w:val="CoverActName"/>
      </w:pPr>
      <w:r>
        <w:fldChar w:fldCharType="begin"/>
      </w:r>
      <w:r>
        <w:instrText xml:space="preserve"> REF ActName \*charfo</w:instrText>
      </w:r>
      <w:r>
        <w:instrText xml:space="preserve">rmat </w:instrText>
      </w:r>
      <w:r>
        <w:fldChar w:fldCharType="separate"/>
      </w:r>
      <w:r w:rsidR="00EE07B2" w:rsidRPr="00EE07B2">
        <w:t>Dangerous Substances Act 2004</w:t>
      </w:r>
      <w:r>
        <w:fldChar w:fldCharType="end"/>
      </w:r>
    </w:p>
    <w:p w:rsidR="00A36B61" w:rsidRDefault="00A36B61" w:rsidP="00A36B61">
      <w:pPr>
        <w:pStyle w:val="Placeholder"/>
      </w:pPr>
      <w:r>
        <w:rPr>
          <w:rStyle w:val="charContents"/>
          <w:sz w:val="16"/>
        </w:rPr>
        <w:t xml:space="preserve">  </w:t>
      </w:r>
      <w:r>
        <w:rPr>
          <w:rStyle w:val="charPage"/>
        </w:rPr>
        <w:t xml:space="preserve">  </w:t>
      </w:r>
    </w:p>
    <w:p w:rsidR="00A36B61" w:rsidRDefault="00A36B61" w:rsidP="00A36B61">
      <w:pPr>
        <w:pStyle w:val="N-TOCheading"/>
      </w:pPr>
      <w:r>
        <w:rPr>
          <w:rStyle w:val="charContents"/>
        </w:rPr>
        <w:t>Contents</w:t>
      </w:r>
    </w:p>
    <w:p w:rsidR="00A36B61" w:rsidRDefault="00A36B61" w:rsidP="00A36B61">
      <w:pPr>
        <w:pStyle w:val="N-9pt"/>
      </w:pPr>
      <w:r>
        <w:tab/>
      </w:r>
      <w:r>
        <w:rPr>
          <w:rStyle w:val="charPage"/>
        </w:rPr>
        <w:t>Page</w:t>
      </w:r>
    </w:p>
    <w:p w:rsidR="00A97B89" w:rsidRDefault="00A97B89">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8263757" w:history="1">
        <w:r w:rsidRPr="0064748E">
          <w:t>Chapter 1</w:t>
        </w:r>
        <w:r>
          <w:rPr>
            <w:rFonts w:asciiTheme="minorHAnsi" w:eastAsiaTheme="minorEastAsia" w:hAnsiTheme="minorHAnsi" w:cstheme="minorBidi"/>
            <w:b w:val="0"/>
            <w:sz w:val="22"/>
            <w:szCs w:val="22"/>
            <w:lang w:eastAsia="en-AU"/>
          </w:rPr>
          <w:tab/>
        </w:r>
        <w:r w:rsidRPr="0064748E">
          <w:t>Preliminary</w:t>
        </w:r>
        <w:r w:rsidRPr="00A97B89">
          <w:rPr>
            <w:vanish/>
          </w:rPr>
          <w:tab/>
        </w:r>
        <w:r w:rsidRPr="00A97B89">
          <w:rPr>
            <w:vanish/>
          </w:rPr>
          <w:fldChar w:fldCharType="begin"/>
        </w:r>
        <w:r w:rsidRPr="00A97B89">
          <w:rPr>
            <w:vanish/>
          </w:rPr>
          <w:instrText xml:space="preserve"> PAGEREF _Toc38263757 \h </w:instrText>
        </w:r>
        <w:r w:rsidRPr="00A97B89">
          <w:rPr>
            <w:vanish/>
          </w:rPr>
        </w:r>
        <w:r w:rsidRPr="00A97B89">
          <w:rPr>
            <w:vanish/>
          </w:rPr>
          <w:fldChar w:fldCharType="separate"/>
        </w:r>
        <w:r w:rsidR="00EE07B2">
          <w:rPr>
            <w:vanish/>
          </w:rPr>
          <w:t>2</w:t>
        </w:r>
        <w:r w:rsidRPr="00A97B89">
          <w:rPr>
            <w:vanish/>
          </w:rP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758" w:history="1">
        <w:r w:rsidRPr="0064748E">
          <w:t>1</w:t>
        </w:r>
        <w:r>
          <w:rPr>
            <w:rFonts w:asciiTheme="minorHAnsi" w:eastAsiaTheme="minorEastAsia" w:hAnsiTheme="minorHAnsi" w:cstheme="minorBidi"/>
            <w:sz w:val="22"/>
            <w:szCs w:val="22"/>
            <w:lang w:eastAsia="en-AU"/>
          </w:rPr>
          <w:tab/>
        </w:r>
        <w:r w:rsidRPr="0064748E">
          <w:t>Name of regulation</w:t>
        </w:r>
        <w:r>
          <w:tab/>
        </w:r>
        <w:r>
          <w:fldChar w:fldCharType="begin"/>
        </w:r>
        <w:r>
          <w:instrText xml:space="preserve"> PAGEREF _Toc38263758 \h </w:instrText>
        </w:r>
        <w:r>
          <w:fldChar w:fldCharType="separate"/>
        </w:r>
        <w:r w:rsidR="00EE07B2">
          <w:t>2</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759" w:history="1">
        <w:r w:rsidRPr="0064748E">
          <w:t>3</w:t>
        </w:r>
        <w:r>
          <w:rPr>
            <w:rFonts w:asciiTheme="minorHAnsi" w:eastAsiaTheme="minorEastAsia" w:hAnsiTheme="minorHAnsi" w:cstheme="minorBidi"/>
            <w:sz w:val="22"/>
            <w:szCs w:val="22"/>
            <w:lang w:eastAsia="en-AU"/>
          </w:rPr>
          <w:tab/>
        </w:r>
        <w:r w:rsidRPr="0064748E">
          <w:t>Dictionary</w:t>
        </w:r>
        <w:r>
          <w:tab/>
        </w:r>
        <w:r>
          <w:fldChar w:fldCharType="begin"/>
        </w:r>
        <w:r>
          <w:instrText xml:space="preserve"> PAGEREF _Toc38263759 \h </w:instrText>
        </w:r>
        <w:r>
          <w:fldChar w:fldCharType="separate"/>
        </w:r>
        <w:r w:rsidR="00EE07B2">
          <w:t>2</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760" w:history="1">
        <w:r w:rsidRPr="0064748E">
          <w:t>4</w:t>
        </w:r>
        <w:r>
          <w:rPr>
            <w:rFonts w:asciiTheme="minorHAnsi" w:eastAsiaTheme="minorEastAsia" w:hAnsiTheme="minorHAnsi" w:cstheme="minorBidi"/>
            <w:sz w:val="22"/>
            <w:szCs w:val="22"/>
            <w:lang w:eastAsia="en-AU"/>
          </w:rPr>
          <w:tab/>
        </w:r>
        <w:r w:rsidRPr="0064748E">
          <w:t>Notes</w:t>
        </w:r>
        <w:r>
          <w:tab/>
        </w:r>
        <w:r>
          <w:fldChar w:fldCharType="begin"/>
        </w:r>
        <w:r>
          <w:instrText xml:space="preserve"> PAGEREF _Toc38263760 \h </w:instrText>
        </w:r>
        <w:r>
          <w:fldChar w:fldCharType="separate"/>
        </w:r>
        <w:r w:rsidR="00EE07B2">
          <w:t>2</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761" w:history="1">
        <w:r w:rsidRPr="0064748E">
          <w:t>6</w:t>
        </w:r>
        <w:r>
          <w:rPr>
            <w:rFonts w:asciiTheme="minorHAnsi" w:eastAsiaTheme="minorEastAsia" w:hAnsiTheme="minorHAnsi" w:cstheme="minorBidi"/>
            <w:sz w:val="22"/>
            <w:szCs w:val="22"/>
            <w:lang w:eastAsia="en-AU"/>
          </w:rPr>
          <w:tab/>
        </w:r>
        <w:r w:rsidRPr="0064748E">
          <w:t xml:space="preserve">Meaning of </w:t>
        </w:r>
        <w:r w:rsidRPr="0064748E">
          <w:rPr>
            <w:i/>
          </w:rPr>
          <w:t>ensure</w:t>
        </w:r>
        <w:r>
          <w:tab/>
        </w:r>
        <w:r>
          <w:fldChar w:fldCharType="begin"/>
        </w:r>
        <w:r>
          <w:instrText xml:space="preserve"> PAGEREF _Toc38263761 \h </w:instrText>
        </w:r>
        <w:r>
          <w:fldChar w:fldCharType="separate"/>
        </w:r>
        <w:r w:rsidR="00EE07B2">
          <w:t>3</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762" w:history="1">
        <w:r w:rsidRPr="0064748E">
          <w:t>7</w:t>
        </w:r>
        <w:r>
          <w:rPr>
            <w:rFonts w:asciiTheme="minorHAnsi" w:eastAsiaTheme="minorEastAsia" w:hAnsiTheme="minorHAnsi" w:cstheme="minorBidi"/>
            <w:sz w:val="22"/>
            <w:szCs w:val="22"/>
            <w:lang w:eastAsia="en-AU"/>
          </w:rPr>
          <w:tab/>
        </w:r>
        <w:r w:rsidRPr="0064748E">
          <w:t>Offences against regulation—application of Criminal Code etc</w:t>
        </w:r>
        <w:r>
          <w:tab/>
        </w:r>
        <w:r>
          <w:fldChar w:fldCharType="begin"/>
        </w:r>
        <w:r>
          <w:instrText xml:space="preserve"> PAGEREF _Toc38263762 \h </w:instrText>
        </w:r>
        <w:r>
          <w:fldChar w:fldCharType="separate"/>
        </w:r>
        <w:r w:rsidR="00EE07B2">
          <w:t>3</w:t>
        </w:r>
        <w:r>
          <w:fldChar w:fldCharType="end"/>
        </w:r>
      </w:hyperlink>
    </w:p>
    <w:p w:rsidR="00A97B89" w:rsidRDefault="000F4085">
      <w:pPr>
        <w:pStyle w:val="TOC1"/>
        <w:rPr>
          <w:rFonts w:asciiTheme="minorHAnsi" w:eastAsiaTheme="minorEastAsia" w:hAnsiTheme="minorHAnsi" w:cstheme="minorBidi"/>
          <w:b w:val="0"/>
          <w:sz w:val="22"/>
          <w:szCs w:val="22"/>
          <w:lang w:eastAsia="en-AU"/>
        </w:rPr>
      </w:pPr>
      <w:hyperlink w:anchor="_Toc38263763" w:history="1">
        <w:r w:rsidR="00A97B89" w:rsidRPr="0064748E">
          <w:t>Chapter 3</w:t>
        </w:r>
        <w:r w:rsidR="00A97B89">
          <w:rPr>
            <w:rFonts w:asciiTheme="minorHAnsi" w:eastAsiaTheme="minorEastAsia" w:hAnsiTheme="minorHAnsi" w:cstheme="minorBidi"/>
            <w:b w:val="0"/>
            <w:sz w:val="22"/>
            <w:szCs w:val="22"/>
            <w:lang w:eastAsia="en-AU"/>
          </w:rPr>
          <w:tab/>
        </w:r>
        <w:r w:rsidR="00A97B89" w:rsidRPr="0064748E">
          <w:t>Asbestos and asbestos containing material</w:t>
        </w:r>
        <w:r w:rsidR="00A97B89" w:rsidRPr="00A97B89">
          <w:rPr>
            <w:vanish/>
          </w:rPr>
          <w:tab/>
        </w:r>
        <w:r w:rsidR="00A97B89" w:rsidRPr="00A97B89">
          <w:rPr>
            <w:vanish/>
          </w:rPr>
          <w:fldChar w:fldCharType="begin"/>
        </w:r>
        <w:r w:rsidR="00A97B89" w:rsidRPr="00A97B89">
          <w:rPr>
            <w:vanish/>
          </w:rPr>
          <w:instrText xml:space="preserve"> PAGEREF _Toc38263763 \h </w:instrText>
        </w:r>
        <w:r w:rsidR="00A97B89" w:rsidRPr="00A97B89">
          <w:rPr>
            <w:vanish/>
          </w:rPr>
        </w:r>
        <w:r w:rsidR="00A97B89" w:rsidRPr="00A97B89">
          <w:rPr>
            <w:vanish/>
          </w:rPr>
          <w:fldChar w:fldCharType="separate"/>
        </w:r>
        <w:r w:rsidR="00EE07B2">
          <w:rPr>
            <w:vanish/>
          </w:rPr>
          <w:t>4</w:t>
        </w:r>
        <w:r w:rsidR="00A97B89" w:rsidRPr="00A97B89">
          <w:rPr>
            <w:vanish/>
          </w:rPr>
          <w:fldChar w:fldCharType="end"/>
        </w:r>
      </w:hyperlink>
    </w:p>
    <w:p w:rsidR="00A97B89" w:rsidRDefault="000F4085">
      <w:pPr>
        <w:pStyle w:val="TOC2"/>
        <w:rPr>
          <w:rFonts w:asciiTheme="minorHAnsi" w:eastAsiaTheme="minorEastAsia" w:hAnsiTheme="minorHAnsi" w:cstheme="minorBidi"/>
          <w:b w:val="0"/>
          <w:sz w:val="22"/>
          <w:szCs w:val="22"/>
          <w:lang w:eastAsia="en-AU"/>
        </w:rPr>
      </w:pPr>
      <w:hyperlink w:anchor="_Toc38263764" w:history="1">
        <w:r w:rsidR="00A97B89" w:rsidRPr="0064748E">
          <w:t>Part 3.1</w:t>
        </w:r>
        <w:r w:rsidR="00A97B89">
          <w:rPr>
            <w:rFonts w:asciiTheme="minorHAnsi" w:eastAsiaTheme="minorEastAsia" w:hAnsiTheme="minorHAnsi" w:cstheme="minorBidi"/>
            <w:b w:val="0"/>
            <w:sz w:val="22"/>
            <w:szCs w:val="22"/>
            <w:lang w:eastAsia="en-AU"/>
          </w:rPr>
          <w:tab/>
        </w:r>
        <w:r w:rsidR="00A97B89" w:rsidRPr="0064748E">
          <w:t>Important concepts</w:t>
        </w:r>
        <w:r w:rsidR="00A97B89" w:rsidRPr="00A97B89">
          <w:rPr>
            <w:vanish/>
          </w:rPr>
          <w:tab/>
        </w:r>
        <w:r w:rsidR="00A97B89" w:rsidRPr="00A97B89">
          <w:rPr>
            <w:vanish/>
          </w:rPr>
          <w:fldChar w:fldCharType="begin"/>
        </w:r>
        <w:r w:rsidR="00A97B89" w:rsidRPr="00A97B89">
          <w:rPr>
            <w:vanish/>
          </w:rPr>
          <w:instrText xml:space="preserve"> PAGEREF _Toc38263764 \h </w:instrText>
        </w:r>
        <w:r w:rsidR="00A97B89" w:rsidRPr="00A97B89">
          <w:rPr>
            <w:vanish/>
          </w:rPr>
        </w:r>
        <w:r w:rsidR="00A97B89" w:rsidRPr="00A97B89">
          <w:rPr>
            <w:vanish/>
          </w:rPr>
          <w:fldChar w:fldCharType="separate"/>
        </w:r>
        <w:r w:rsidR="00EE07B2">
          <w:rPr>
            <w:vanish/>
          </w:rPr>
          <w:t>4</w:t>
        </w:r>
        <w:r w:rsidR="00A97B89" w:rsidRPr="00A97B89">
          <w:rPr>
            <w:vanish/>
          </w:rP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765" w:history="1">
        <w:r w:rsidRPr="0064748E">
          <w:t>300</w:t>
        </w:r>
        <w:r>
          <w:rPr>
            <w:rFonts w:asciiTheme="minorHAnsi" w:eastAsiaTheme="minorEastAsia" w:hAnsiTheme="minorHAnsi" w:cstheme="minorBidi"/>
            <w:sz w:val="22"/>
            <w:szCs w:val="22"/>
            <w:lang w:eastAsia="en-AU"/>
          </w:rPr>
          <w:tab/>
        </w:r>
        <w:r w:rsidRPr="0064748E">
          <w:t>Object—ch 3</w:t>
        </w:r>
        <w:r>
          <w:tab/>
        </w:r>
        <w:r>
          <w:fldChar w:fldCharType="begin"/>
        </w:r>
        <w:r>
          <w:instrText xml:space="preserve"> PAGEREF _Toc38263765 \h </w:instrText>
        </w:r>
        <w:r>
          <w:fldChar w:fldCharType="separate"/>
        </w:r>
        <w:r w:rsidR="00EE07B2">
          <w:t>4</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766" w:history="1">
        <w:r w:rsidRPr="0064748E">
          <w:t>301</w:t>
        </w:r>
        <w:r>
          <w:rPr>
            <w:rFonts w:asciiTheme="minorHAnsi" w:eastAsiaTheme="minorEastAsia" w:hAnsiTheme="minorHAnsi" w:cstheme="minorBidi"/>
            <w:sz w:val="22"/>
            <w:szCs w:val="22"/>
            <w:lang w:eastAsia="en-AU"/>
          </w:rPr>
          <w:tab/>
        </w:r>
        <w:r w:rsidRPr="0064748E">
          <w:t xml:space="preserve">Meaning of </w:t>
        </w:r>
        <w:r w:rsidRPr="0064748E">
          <w:rPr>
            <w:i/>
          </w:rPr>
          <w:t>asbestos containing material (ACM)</w:t>
        </w:r>
        <w:r w:rsidRPr="0064748E">
          <w:t>—ch 3</w:t>
        </w:r>
        <w:r>
          <w:tab/>
        </w:r>
        <w:r>
          <w:fldChar w:fldCharType="begin"/>
        </w:r>
        <w:r>
          <w:instrText xml:space="preserve"> PAGEREF _Toc38263766 \h </w:instrText>
        </w:r>
        <w:r>
          <w:fldChar w:fldCharType="separate"/>
        </w:r>
        <w:r w:rsidR="00EE07B2">
          <w:t>4</w:t>
        </w:r>
        <w:r>
          <w:fldChar w:fldCharType="end"/>
        </w:r>
      </w:hyperlink>
    </w:p>
    <w:p w:rsidR="00A97B89" w:rsidRDefault="000F4085">
      <w:pPr>
        <w:pStyle w:val="TOC2"/>
        <w:rPr>
          <w:rFonts w:asciiTheme="minorHAnsi" w:eastAsiaTheme="minorEastAsia" w:hAnsiTheme="minorHAnsi" w:cstheme="minorBidi"/>
          <w:b w:val="0"/>
          <w:sz w:val="22"/>
          <w:szCs w:val="22"/>
          <w:lang w:eastAsia="en-AU"/>
        </w:rPr>
      </w:pPr>
      <w:hyperlink w:anchor="_Toc38263767" w:history="1">
        <w:r w:rsidR="00A97B89" w:rsidRPr="0064748E">
          <w:t>Part 3.3</w:t>
        </w:r>
        <w:r w:rsidR="00A97B89">
          <w:rPr>
            <w:rFonts w:asciiTheme="minorHAnsi" w:eastAsiaTheme="minorEastAsia" w:hAnsiTheme="minorHAnsi" w:cstheme="minorBidi"/>
            <w:b w:val="0"/>
            <w:sz w:val="22"/>
            <w:szCs w:val="22"/>
            <w:lang w:eastAsia="en-AU"/>
          </w:rPr>
          <w:tab/>
        </w:r>
        <w:r w:rsidR="00A97B89" w:rsidRPr="0064748E">
          <w:t>Asbestos management—non</w:t>
        </w:r>
        <w:r w:rsidR="00A97B89" w:rsidRPr="0064748E">
          <w:noBreakHyphen/>
          <w:t>workplace premises</w:t>
        </w:r>
        <w:r w:rsidR="00A97B89" w:rsidRPr="00A97B89">
          <w:rPr>
            <w:vanish/>
          </w:rPr>
          <w:tab/>
        </w:r>
        <w:r w:rsidR="00A97B89" w:rsidRPr="00A97B89">
          <w:rPr>
            <w:vanish/>
          </w:rPr>
          <w:fldChar w:fldCharType="begin"/>
        </w:r>
        <w:r w:rsidR="00A97B89" w:rsidRPr="00A97B89">
          <w:rPr>
            <w:vanish/>
          </w:rPr>
          <w:instrText xml:space="preserve"> PAGEREF _Toc38263767 \h </w:instrText>
        </w:r>
        <w:r w:rsidR="00A97B89" w:rsidRPr="00A97B89">
          <w:rPr>
            <w:vanish/>
          </w:rPr>
        </w:r>
        <w:r w:rsidR="00A97B89" w:rsidRPr="00A97B89">
          <w:rPr>
            <w:vanish/>
          </w:rPr>
          <w:fldChar w:fldCharType="separate"/>
        </w:r>
        <w:r w:rsidR="00EE07B2">
          <w:rPr>
            <w:vanish/>
          </w:rPr>
          <w:t>5</w:t>
        </w:r>
        <w:r w:rsidR="00A97B89" w:rsidRPr="00A97B89">
          <w:rPr>
            <w:vanish/>
          </w:rP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768" w:history="1">
        <w:r w:rsidRPr="0064748E">
          <w:t>311</w:t>
        </w:r>
        <w:r>
          <w:rPr>
            <w:rFonts w:asciiTheme="minorHAnsi" w:eastAsiaTheme="minorEastAsia" w:hAnsiTheme="minorHAnsi" w:cstheme="minorBidi"/>
            <w:sz w:val="22"/>
            <w:szCs w:val="22"/>
            <w:lang w:eastAsia="en-AU"/>
          </w:rPr>
          <w:tab/>
        </w:r>
        <w:r w:rsidRPr="0064748E">
          <w:t>Application—pt 3.3</w:t>
        </w:r>
        <w:r>
          <w:tab/>
        </w:r>
        <w:r>
          <w:fldChar w:fldCharType="begin"/>
        </w:r>
        <w:r>
          <w:instrText xml:space="preserve"> PAGEREF _Toc38263768 \h </w:instrText>
        </w:r>
        <w:r>
          <w:fldChar w:fldCharType="separate"/>
        </w:r>
        <w:r w:rsidR="00EE07B2">
          <w:t>5</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769" w:history="1">
        <w:r w:rsidRPr="0064748E">
          <w:t>312</w:t>
        </w:r>
        <w:r>
          <w:rPr>
            <w:rFonts w:asciiTheme="minorHAnsi" w:eastAsiaTheme="minorEastAsia" w:hAnsiTheme="minorHAnsi" w:cstheme="minorBidi"/>
            <w:sz w:val="22"/>
            <w:szCs w:val="22"/>
            <w:lang w:eastAsia="en-AU"/>
          </w:rPr>
          <w:tab/>
        </w:r>
        <w:r w:rsidRPr="0064748E">
          <w:t>Removal of asbestos or ACM from premises</w:t>
        </w:r>
        <w:r>
          <w:tab/>
        </w:r>
        <w:r>
          <w:fldChar w:fldCharType="begin"/>
        </w:r>
        <w:r>
          <w:instrText xml:space="preserve"> PAGEREF _Toc38263769 \h </w:instrText>
        </w:r>
        <w:r>
          <w:fldChar w:fldCharType="separate"/>
        </w:r>
        <w:r w:rsidR="00EE07B2">
          <w:t>5</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770" w:history="1">
        <w:r w:rsidRPr="0064748E">
          <w:t>313</w:t>
        </w:r>
        <w:r>
          <w:rPr>
            <w:rFonts w:asciiTheme="minorHAnsi" w:eastAsiaTheme="minorEastAsia" w:hAnsiTheme="minorHAnsi" w:cstheme="minorBidi"/>
            <w:sz w:val="22"/>
            <w:szCs w:val="22"/>
            <w:lang w:eastAsia="en-AU"/>
          </w:rPr>
          <w:tab/>
        </w:r>
        <w:r w:rsidRPr="0064748E">
          <w:t>Asbestos removal control plan</w:t>
        </w:r>
        <w:r>
          <w:tab/>
        </w:r>
        <w:r>
          <w:fldChar w:fldCharType="begin"/>
        </w:r>
        <w:r>
          <w:instrText xml:space="preserve"> PAGEREF _Toc38263770 \h </w:instrText>
        </w:r>
        <w:r>
          <w:fldChar w:fldCharType="separate"/>
        </w:r>
        <w:r w:rsidR="00EE07B2">
          <w:t>5</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771" w:history="1">
        <w:r w:rsidRPr="0064748E">
          <w:t>314</w:t>
        </w:r>
        <w:r>
          <w:rPr>
            <w:rFonts w:asciiTheme="minorHAnsi" w:eastAsiaTheme="minorEastAsia" w:hAnsiTheme="minorHAnsi" w:cstheme="minorBidi"/>
            <w:sz w:val="22"/>
            <w:szCs w:val="22"/>
            <w:lang w:eastAsia="en-AU"/>
          </w:rPr>
          <w:tab/>
        </w:r>
        <w:r w:rsidRPr="0064748E">
          <w:t>Asbestos removal control plan to be kept and available</w:t>
        </w:r>
        <w:r>
          <w:tab/>
        </w:r>
        <w:r>
          <w:fldChar w:fldCharType="begin"/>
        </w:r>
        <w:r>
          <w:instrText xml:space="preserve"> PAGEREF _Toc38263771 \h </w:instrText>
        </w:r>
        <w:r>
          <w:fldChar w:fldCharType="separate"/>
        </w:r>
        <w:r w:rsidR="00EE07B2">
          <w:t>6</w:t>
        </w:r>
        <w:r>
          <w:fldChar w:fldCharType="end"/>
        </w:r>
      </w:hyperlink>
    </w:p>
    <w:p w:rsidR="00A97B89" w:rsidRDefault="000F4085">
      <w:pPr>
        <w:pStyle w:val="TOC2"/>
        <w:rPr>
          <w:rFonts w:asciiTheme="minorHAnsi" w:eastAsiaTheme="minorEastAsia" w:hAnsiTheme="minorHAnsi" w:cstheme="minorBidi"/>
          <w:b w:val="0"/>
          <w:sz w:val="22"/>
          <w:szCs w:val="22"/>
          <w:lang w:eastAsia="en-AU"/>
        </w:rPr>
      </w:pPr>
      <w:hyperlink w:anchor="_Toc38263772" w:history="1">
        <w:r w:rsidR="00A97B89" w:rsidRPr="0064748E">
          <w:t>Part 3.5</w:t>
        </w:r>
        <w:r w:rsidR="00A97B89">
          <w:rPr>
            <w:rFonts w:asciiTheme="minorHAnsi" w:eastAsiaTheme="minorEastAsia" w:hAnsiTheme="minorHAnsi" w:cstheme="minorBidi"/>
            <w:b w:val="0"/>
            <w:sz w:val="22"/>
            <w:szCs w:val="22"/>
            <w:lang w:eastAsia="en-AU"/>
          </w:rPr>
          <w:tab/>
        </w:r>
        <w:r w:rsidR="00A97B89" w:rsidRPr="0064748E">
          <w:t>Asbestos management—residential premises</w:t>
        </w:r>
        <w:r w:rsidR="00A97B89" w:rsidRPr="00A97B89">
          <w:rPr>
            <w:vanish/>
          </w:rPr>
          <w:tab/>
        </w:r>
        <w:r w:rsidR="00A97B89" w:rsidRPr="00A97B89">
          <w:rPr>
            <w:vanish/>
          </w:rPr>
          <w:fldChar w:fldCharType="begin"/>
        </w:r>
        <w:r w:rsidR="00A97B89" w:rsidRPr="00A97B89">
          <w:rPr>
            <w:vanish/>
          </w:rPr>
          <w:instrText xml:space="preserve"> PAGEREF _Toc38263772 \h </w:instrText>
        </w:r>
        <w:r w:rsidR="00A97B89" w:rsidRPr="00A97B89">
          <w:rPr>
            <w:vanish/>
          </w:rPr>
        </w:r>
        <w:r w:rsidR="00A97B89" w:rsidRPr="00A97B89">
          <w:rPr>
            <w:vanish/>
          </w:rPr>
          <w:fldChar w:fldCharType="separate"/>
        </w:r>
        <w:r w:rsidR="00EE07B2">
          <w:rPr>
            <w:vanish/>
          </w:rPr>
          <w:t>8</w:t>
        </w:r>
        <w:r w:rsidR="00A97B89" w:rsidRPr="00A97B89">
          <w:rPr>
            <w:vanish/>
          </w:rP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773" w:history="1">
        <w:r w:rsidRPr="0064748E">
          <w:t>337</w:t>
        </w:r>
        <w:r>
          <w:rPr>
            <w:rFonts w:asciiTheme="minorHAnsi" w:eastAsiaTheme="minorEastAsia" w:hAnsiTheme="minorHAnsi" w:cstheme="minorBidi"/>
            <w:sz w:val="22"/>
            <w:szCs w:val="22"/>
            <w:lang w:eastAsia="en-AU"/>
          </w:rPr>
          <w:tab/>
        </w:r>
        <w:r w:rsidRPr="0064748E">
          <w:t>Application—pt 3.5</w:t>
        </w:r>
        <w:r>
          <w:tab/>
        </w:r>
        <w:r>
          <w:fldChar w:fldCharType="begin"/>
        </w:r>
        <w:r>
          <w:instrText xml:space="preserve"> PAGEREF _Toc38263773 \h </w:instrText>
        </w:r>
        <w:r>
          <w:fldChar w:fldCharType="separate"/>
        </w:r>
        <w:r w:rsidR="00EE07B2">
          <w:t>8</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774" w:history="1">
        <w:r w:rsidRPr="0064748E">
          <w:t>338</w:t>
        </w:r>
        <w:r>
          <w:rPr>
            <w:rFonts w:asciiTheme="minorHAnsi" w:eastAsiaTheme="minorEastAsia" w:hAnsiTheme="minorHAnsi" w:cstheme="minorBidi"/>
            <w:sz w:val="22"/>
            <w:szCs w:val="22"/>
            <w:lang w:eastAsia="en-AU"/>
          </w:rPr>
          <w:tab/>
        </w:r>
        <w:r w:rsidRPr="0064748E">
          <w:t>Definitions—pt 3.5</w:t>
        </w:r>
        <w:r>
          <w:tab/>
        </w:r>
        <w:r>
          <w:fldChar w:fldCharType="begin"/>
        </w:r>
        <w:r>
          <w:instrText xml:space="preserve"> PAGEREF _Toc38263774 \h </w:instrText>
        </w:r>
        <w:r>
          <w:fldChar w:fldCharType="separate"/>
        </w:r>
        <w:r w:rsidR="00EE07B2">
          <w:t>8</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775" w:history="1">
        <w:r w:rsidRPr="0064748E">
          <w:t>339</w:t>
        </w:r>
        <w:r>
          <w:rPr>
            <w:rFonts w:asciiTheme="minorHAnsi" w:eastAsiaTheme="minorEastAsia" w:hAnsiTheme="minorHAnsi" w:cstheme="minorBidi"/>
            <w:sz w:val="22"/>
            <w:szCs w:val="22"/>
            <w:lang w:eastAsia="en-AU"/>
          </w:rPr>
          <w:tab/>
        </w:r>
        <w:r w:rsidRPr="0064748E">
          <w:t>Asbestos warning signs—approval</w:t>
        </w:r>
        <w:r>
          <w:tab/>
        </w:r>
        <w:r>
          <w:fldChar w:fldCharType="begin"/>
        </w:r>
        <w:r>
          <w:instrText xml:space="preserve"> PAGEREF _Toc38263775 \h </w:instrText>
        </w:r>
        <w:r>
          <w:fldChar w:fldCharType="separate"/>
        </w:r>
        <w:r w:rsidR="00EE07B2">
          <w:t>9</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776" w:history="1">
        <w:r w:rsidRPr="0064748E">
          <w:t>340</w:t>
        </w:r>
        <w:r>
          <w:rPr>
            <w:rFonts w:asciiTheme="minorHAnsi" w:eastAsiaTheme="minorEastAsia" w:hAnsiTheme="minorHAnsi" w:cstheme="minorBidi"/>
            <w:sz w:val="22"/>
            <w:szCs w:val="22"/>
            <w:lang w:eastAsia="en-AU"/>
          </w:rPr>
          <w:tab/>
        </w:r>
        <w:r w:rsidRPr="0064748E">
          <w:t>Offence—asbestos warning signs</w:t>
        </w:r>
        <w:r>
          <w:tab/>
        </w:r>
        <w:r>
          <w:fldChar w:fldCharType="begin"/>
        </w:r>
        <w:r>
          <w:instrText xml:space="preserve"> PAGEREF _Toc38263776 \h </w:instrText>
        </w:r>
        <w:r>
          <w:fldChar w:fldCharType="separate"/>
        </w:r>
        <w:r w:rsidR="00EE07B2">
          <w:t>9</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777" w:history="1">
        <w:r w:rsidRPr="0064748E">
          <w:t>341</w:t>
        </w:r>
        <w:r>
          <w:rPr>
            <w:rFonts w:asciiTheme="minorHAnsi" w:eastAsiaTheme="minorEastAsia" w:hAnsiTheme="minorHAnsi" w:cstheme="minorBidi"/>
            <w:sz w:val="22"/>
            <w:szCs w:val="22"/>
            <w:lang w:eastAsia="en-AU"/>
          </w:rPr>
          <w:tab/>
        </w:r>
        <w:r w:rsidRPr="0064748E">
          <w:t>Asbestos contamination report</w:t>
        </w:r>
        <w:r>
          <w:tab/>
        </w:r>
        <w:r>
          <w:fldChar w:fldCharType="begin"/>
        </w:r>
        <w:r>
          <w:instrText xml:space="preserve"> PAGEREF _Toc38263777 \h </w:instrText>
        </w:r>
        <w:r>
          <w:fldChar w:fldCharType="separate"/>
        </w:r>
        <w:r w:rsidR="00EE07B2">
          <w:t>10</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778" w:history="1">
        <w:r w:rsidRPr="0064748E">
          <w:t>342</w:t>
        </w:r>
        <w:r>
          <w:rPr>
            <w:rFonts w:asciiTheme="minorHAnsi" w:eastAsiaTheme="minorEastAsia" w:hAnsiTheme="minorHAnsi" w:cstheme="minorBidi"/>
            <w:sz w:val="22"/>
            <w:szCs w:val="22"/>
            <w:lang w:eastAsia="en-AU"/>
          </w:rPr>
          <w:tab/>
        </w:r>
        <w:r w:rsidRPr="0064748E">
          <w:t>Asbestos contamination report—owner and occupier responsibilities</w:t>
        </w:r>
        <w:r>
          <w:tab/>
        </w:r>
        <w:r>
          <w:fldChar w:fldCharType="begin"/>
        </w:r>
        <w:r>
          <w:instrText xml:space="preserve"> PAGEREF _Toc38263778 \h </w:instrText>
        </w:r>
        <w:r>
          <w:fldChar w:fldCharType="separate"/>
        </w:r>
        <w:r w:rsidR="00EE07B2">
          <w:t>11</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779" w:history="1">
        <w:r w:rsidRPr="0064748E">
          <w:t>343</w:t>
        </w:r>
        <w:r>
          <w:rPr>
            <w:rFonts w:asciiTheme="minorHAnsi" w:eastAsiaTheme="minorEastAsia" w:hAnsiTheme="minorHAnsi" w:cstheme="minorBidi"/>
            <w:sz w:val="22"/>
            <w:szCs w:val="22"/>
            <w:lang w:eastAsia="en-AU"/>
          </w:rPr>
          <w:tab/>
        </w:r>
        <w:r w:rsidRPr="0064748E">
          <w:t>Assessor must give copy of report to regulator and owner</w:t>
        </w:r>
        <w:r>
          <w:tab/>
        </w:r>
        <w:r>
          <w:fldChar w:fldCharType="begin"/>
        </w:r>
        <w:r>
          <w:instrText xml:space="preserve"> PAGEREF _Toc38263779 \h </w:instrText>
        </w:r>
        <w:r>
          <w:fldChar w:fldCharType="separate"/>
        </w:r>
        <w:r w:rsidR="00EE07B2">
          <w:t>13</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780" w:history="1">
        <w:r w:rsidRPr="0064748E">
          <w:t>344</w:t>
        </w:r>
        <w:r>
          <w:rPr>
            <w:rFonts w:asciiTheme="minorHAnsi" w:eastAsiaTheme="minorEastAsia" w:hAnsiTheme="minorHAnsi" w:cstheme="minorBidi"/>
            <w:sz w:val="22"/>
            <w:szCs w:val="22"/>
            <w:lang w:eastAsia="en-AU"/>
          </w:rPr>
          <w:tab/>
        </w:r>
        <w:r w:rsidRPr="0064748E">
          <w:t>Asbestos removalist must give copy of work report to regulator and owner</w:t>
        </w:r>
        <w:r>
          <w:tab/>
        </w:r>
        <w:r>
          <w:fldChar w:fldCharType="begin"/>
        </w:r>
        <w:r>
          <w:instrText xml:space="preserve"> PAGEREF _Toc38263780 \h </w:instrText>
        </w:r>
        <w:r>
          <w:fldChar w:fldCharType="separate"/>
        </w:r>
        <w:r w:rsidR="00EE07B2">
          <w:t>13</w:t>
        </w:r>
        <w:r>
          <w:fldChar w:fldCharType="end"/>
        </w:r>
      </w:hyperlink>
    </w:p>
    <w:p w:rsidR="00A97B89" w:rsidRDefault="000F4085">
      <w:pPr>
        <w:pStyle w:val="TOC1"/>
        <w:rPr>
          <w:rFonts w:asciiTheme="minorHAnsi" w:eastAsiaTheme="minorEastAsia" w:hAnsiTheme="minorHAnsi" w:cstheme="minorBidi"/>
          <w:b w:val="0"/>
          <w:sz w:val="22"/>
          <w:szCs w:val="22"/>
          <w:lang w:eastAsia="en-AU"/>
        </w:rPr>
      </w:pPr>
      <w:hyperlink w:anchor="_Toc38263781" w:history="1">
        <w:r w:rsidR="00A97B89" w:rsidRPr="0064748E">
          <w:t>Chapter 4</w:t>
        </w:r>
        <w:r w:rsidR="00A97B89">
          <w:rPr>
            <w:rFonts w:asciiTheme="minorHAnsi" w:eastAsiaTheme="minorEastAsia" w:hAnsiTheme="minorHAnsi" w:cstheme="minorBidi"/>
            <w:b w:val="0"/>
            <w:sz w:val="22"/>
            <w:szCs w:val="22"/>
            <w:lang w:eastAsia="en-AU"/>
          </w:rPr>
          <w:tab/>
        </w:r>
        <w:r w:rsidR="00A97B89" w:rsidRPr="0064748E">
          <w:rPr>
            <w:rFonts w:cs="Arial"/>
            <w:bCs/>
          </w:rPr>
          <w:t>Security sensitive substances</w:t>
        </w:r>
        <w:r w:rsidR="00A97B89" w:rsidRPr="00A97B89">
          <w:rPr>
            <w:vanish/>
          </w:rPr>
          <w:tab/>
        </w:r>
        <w:r w:rsidR="00A97B89" w:rsidRPr="00A97B89">
          <w:rPr>
            <w:vanish/>
          </w:rPr>
          <w:fldChar w:fldCharType="begin"/>
        </w:r>
        <w:r w:rsidR="00A97B89" w:rsidRPr="00A97B89">
          <w:rPr>
            <w:vanish/>
          </w:rPr>
          <w:instrText xml:space="preserve"> PAGEREF _Toc38263781 \h </w:instrText>
        </w:r>
        <w:r w:rsidR="00A97B89" w:rsidRPr="00A97B89">
          <w:rPr>
            <w:vanish/>
          </w:rPr>
        </w:r>
        <w:r w:rsidR="00A97B89" w:rsidRPr="00A97B89">
          <w:rPr>
            <w:vanish/>
          </w:rPr>
          <w:fldChar w:fldCharType="separate"/>
        </w:r>
        <w:r w:rsidR="00EE07B2">
          <w:rPr>
            <w:vanish/>
          </w:rPr>
          <w:t>14</w:t>
        </w:r>
        <w:r w:rsidR="00A97B89" w:rsidRPr="00A97B89">
          <w:rPr>
            <w:vanish/>
          </w:rPr>
          <w:fldChar w:fldCharType="end"/>
        </w:r>
      </w:hyperlink>
    </w:p>
    <w:p w:rsidR="00A97B89" w:rsidRDefault="000F4085">
      <w:pPr>
        <w:pStyle w:val="TOC2"/>
        <w:rPr>
          <w:rFonts w:asciiTheme="minorHAnsi" w:eastAsiaTheme="minorEastAsia" w:hAnsiTheme="minorHAnsi" w:cstheme="minorBidi"/>
          <w:b w:val="0"/>
          <w:sz w:val="22"/>
          <w:szCs w:val="22"/>
          <w:lang w:eastAsia="en-AU"/>
        </w:rPr>
      </w:pPr>
      <w:hyperlink w:anchor="_Toc38263782" w:history="1">
        <w:r w:rsidR="00A97B89" w:rsidRPr="0064748E">
          <w:t>Part 4.1</w:t>
        </w:r>
        <w:r w:rsidR="00A97B89">
          <w:rPr>
            <w:rFonts w:asciiTheme="minorHAnsi" w:eastAsiaTheme="minorEastAsia" w:hAnsiTheme="minorHAnsi" w:cstheme="minorBidi"/>
            <w:b w:val="0"/>
            <w:sz w:val="22"/>
            <w:szCs w:val="22"/>
            <w:lang w:eastAsia="en-AU"/>
          </w:rPr>
          <w:tab/>
        </w:r>
        <w:r w:rsidR="00A97B89" w:rsidRPr="0064748E">
          <w:t>Important concepts</w:t>
        </w:r>
        <w:r w:rsidR="00A97B89" w:rsidRPr="00A97B89">
          <w:rPr>
            <w:vanish/>
          </w:rPr>
          <w:tab/>
        </w:r>
        <w:r w:rsidR="00A97B89" w:rsidRPr="00A97B89">
          <w:rPr>
            <w:vanish/>
          </w:rPr>
          <w:fldChar w:fldCharType="begin"/>
        </w:r>
        <w:r w:rsidR="00A97B89" w:rsidRPr="00A97B89">
          <w:rPr>
            <w:vanish/>
          </w:rPr>
          <w:instrText xml:space="preserve"> PAGEREF _Toc38263782 \h </w:instrText>
        </w:r>
        <w:r w:rsidR="00A97B89" w:rsidRPr="00A97B89">
          <w:rPr>
            <w:vanish/>
          </w:rPr>
        </w:r>
        <w:r w:rsidR="00A97B89" w:rsidRPr="00A97B89">
          <w:rPr>
            <w:vanish/>
          </w:rPr>
          <w:fldChar w:fldCharType="separate"/>
        </w:r>
        <w:r w:rsidR="00EE07B2">
          <w:rPr>
            <w:vanish/>
          </w:rPr>
          <w:t>14</w:t>
        </w:r>
        <w:r w:rsidR="00A97B89" w:rsidRPr="00A97B89">
          <w:rPr>
            <w:vanish/>
          </w:rP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783" w:history="1">
        <w:r w:rsidRPr="0064748E">
          <w:t>400</w:t>
        </w:r>
        <w:r>
          <w:rPr>
            <w:rFonts w:asciiTheme="minorHAnsi" w:eastAsiaTheme="minorEastAsia" w:hAnsiTheme="minorHAnsi" w:cstheme="minorBidi"/>
            <w:sz w:val="22"/>
            <w:szCs w:val="22"/>
            <w:lang w:eastAsia="en-AU"/>
          </w:rPr>
          <w:tab/>
        </w:r>
        <w:r w:rsidRPr="0064748E">
          <w:t>Security sensitive substance—Act, s 10A</w:t>
        </w:r>
        <w:r>
          <w:tab/>
        </w:r>
        <w:r>
          <w:fldChar w:fldCharType="begin"/>
        </w:r>
        <w:r>
          <w:instrText xml:space="preserve"> PAGEREF _Toc38263783 \h </w:instrText>
        </w:r>
        <w:r>
          <w:fldChar w:fldCharType="separate"/>
        </w:r>
        <w:r w:rsidR="00EE07B2">
          <w:t>14</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784" w:history="1">
        <w:r w:rsidRPr="0064748E">
          <w:t>401</w:t>
        </w:r>
        <w:r>
          <w:rPr>
            <w:rFonts w:asciiTheme="minorHAnsi" w:eastAsiaTheme="minorEastAsia" w:hAnsiTheme="minorHAnsi" w:cstheme="minorBidi"/>
            <w:sz w:val="22"/>
            <w:szCs w:val="22"/>
            <w:lang w:eastAsia="en-AU"/>
          </w:rPr>
          <w:tab/>
        </w:r>
        <w:r w:rsidRPr="0064748E">
          <w:t>Security sensitive substance is controlled dangerous substance—Act, s 73</w:t>
        </w:r>
        <w:r>
          <w:tab/>
        </w:r>
        <w:r>
          <w:fldChar w:fldCharType="begin"/>
        </w:r>
        <w:r>
          <w:instrText xml:space="preserve"> PAGEREF _Toc38263784 \h </w:instrText>
        </w:r>
        <w:r>
          <w:fldChar w:fldCharType="separate"/>
        </w:r>
        <w:r w:rsidR="00EE07B2">
          <w:t>14</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785" w:history="1">
        <w:r w:rsidRPr="0064748E">
          <w:t>402</w:t>
        </w:r>
        <w:r>
          <w:rPr>
            <w:rFonts w:asciiTheme="minorHAnsi" w:eastAsiaTheme="minorEastAsia" w:hAnsiTheme="minorHAnsi" w:cstheme="minorBidi"/>
            <w:sz w:val="22"/>
            <w:szCs w:val="22"/>
            <w:lang w:eastAsia="en-AU"/>
          </w:rPr>
          <w:tab/>
        </w:r>
        <w:r w:rsidRPr="0064748E">
          <w:t>Definitions—ch 4</w:t>
        </w:r>
        <w:r>
          <w:tab/>
        </w:r>
        <w:r>
          <w:fldChar w:fldCharType="begin"/>
        </w:r>
        <w:r>
          <w:instrText xml:space="preserve"> PAGEREF _Toc38263785 \h </w:instrText>
        </w:r>
        <w:r>
          <w:fldChar w:fldCharType="separate"/>
        </w:r>
        <w:r w:rsidR="00EE07B2">
          <w:t>14</w:t>
        </w:r>
        <w:r>
          <w:fldChar w:fldCharType="end"/>
        </w:r>
      </w:hyperlink>
    </w:p>
    <w:p w:rsidR="00A97B89" w:rsidRDefault="000F4085">
      <w:pPr>
        <w:pStyle w:val="TOC2"/>
        <w:rPr>
          <w:rFonts w:asciiTheme="minorHAnsi" w:eastAsiaTheme="minorEastAsia" w:hAnsiTheme="minorHAnsi" w:cstheme="minorBidi"/>
          <w:b w:val="0"/>
          <w:sz w:val="22"/>
          <w:szCs w:val="22"/>
          <w:lang w:eastAsia="en-AU"/>
        </w:rPr>
      </w:pPr>
      <w:hyperlink w:anchor="_Toc38263786" w:history="1">
        <w:r w:rsidR="00A97B89" w:rsidRPr="0064748E">
          <w:t>Part 4.2</w:t>
        </w:r>
        <w:r w:rsidR="00A97B89">
          <w:rPr>
            <w:rFonts w:asciiTheme="minorHAnsi" w:eastAsiaTheme="minorEastAsia" w:hAnsiTheme="minorHAnsi" w:cstheme="minorBidi"/>
            <w:b w:val="0"/>
            <w:sz w:val="22"/>
            <w:szCs w:val="22"/>
            <w:lang w:eastAsia="en-AU"/>
          </w:rPr>
          <w:tab/>
        </w:r>
        <w:r w:rsidR="00A97B89" w:rsidRPr="0064748E">
          <w:t>Security sensitive substances—general duties</w:t>
        </w:r>
        <w:r w:rsidR="00A97B89" w:rsidRPr="00A97B89">
          <w:rPr>
            <w:vanish/>
          </w:rPr>
          <w:tab/>
        </w:r>
        <w:r w:rsidR="00A97B89" w:rsidRPr="00A97B89">
          <w:rPr>
            <w:vanish/>
          </w:rPr>
          <w:fldChar w:fldCharType="begin"/>
        </w:r>
        <w:r w:rsidR="00A97B89" w:rsidRPr="00A97B89">
          <w:rPr>
            <w:vanish/>
          </w:rPr>
          <w:instrText xml:space="preserve"> PAGEREF _Toc38263786 \h </w:instrText>
        </w:r>
        <w:r w:rsidR="00A97B89" w:rsidRPr="00A97B89">
          <w:rPr>
            <w:vanish/>
          </w:rPr>
        </w:r>
        <w:r w:rsidR="00A97B89" w:rsidRPr="00A97B89">
          <w:rPr>
            <w:vanish/>
          </w:rPr>
          <w:fldChar w:fldCharType="separate"/>
        </w:r>
        <w:r w:rsidR="00EE07B2">
          <w:rPr>
            <w:vanish/>
          </w:rPr>
          <w:t>16</w:t>
        </w:r>
        <w:r w:rsidR="00A97B89" w:rsidRPr="00A97B89">
          <w:rPr>
            <w:vanish/>
          </w:rP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787" w:history="1">
        <w:r w:rsidRPr="0064748E">
          <w:t>403</w:t>
        </w:r>
        <w:r>
          <w:rPr>
            <w:rFonts w:asciiTheme="minorHAnsi" w:eastAsiaTheme="minorEastAsia" w:hAnsiTheme="minorHAnsi" w:cstheme="minorBidi"/>
            <w:sz w:val="22"/>
            <w:szCs w:val="22"/>
            <w:lang w:eastAsia="en-AU"/>
          </w:rPr>
          <w:tab/>
        </w:r>
        <w:r w:rsidRPr="0064748E">
          <w:t>Loss or theft of security sensitive substances—reporting</w:t>
        </w:r>
        <w:r>
          <w:tab/>
        </w:r>
        <w:r>
          <w:fldChar w:fldCharType="begin"/>
        </w:r>
        <w:r>
          <w:instrText xml:space="preserve"> PAGEREF _Toc38263787 \h </w:instrText>
        </w:r>
        <w:r>
          <w:fldChar w:fldCharType="separate"/>
        </w:r>
        <w:r w:rsidR="00EE07B2">
          <w:t>16</w:t>
        </w:r>
        <w:r>
          <w:fldChar w:fldCharType="end"/>
        </w:r>
      </w:hyperlink>
    </w:p>
    <w:p w:rsidR="00A97B89" w:rsidRDefault="000F4085">
      <w:pPr>
        <w:pStyle w:val="TOC2"/>
        <w:rPr>
          <w:rFonts w:asciiTheme="minorHAnsi" w:eastAsiaTheme="minorEastAsia" w:hAnsiTheme="minorHAnsi" w:cstheme="minorBidi"/>
          <w:b w:val="0"/>
          <w:sz w:val="22"/>
          <w:szCs w:val="22"/>
          <w:lang w:eastAsia="en-AU"/>
        </w:rPr>
      </w:pPr>
      <w:hyperlink w:anchor="_Toc38263788" w:history="1">
        <w:r w:rsidR="00A97B89" w:rsidRPr="0064748E">
          <w:t>Part 4.3</w:t>
        </w:r>
        <w:r w:rsidR="00A97B89">
          <w:rPr>
            <w:rFonts w:asciiTheme="minorHAnsi" w:eastAsiaTheme="minorEastAsia" w:hAnsiTheme="minorHAnsi" w:cstheme="minorBidi"/>
            <w:b w:val="0"/>
            <w:sz w:val="22"/>
            <w:szCs w:val="22"/>
            <w:lang w:eastAsia="en-AU"/>
          </w:rPr>
          <w:tab/>
        </w:r>
        <w:r w:rsidR="00A97B89" w:rsidRPr="0064748E">
          <w:t>Security sensitive substances—general licence requirements</w:t>
        </w:r>
        <w:r w:rsidR="00A97B89" w:rsidRPr="00A97B89">
          <w:rPr>
            <w:vanish/>
          </w:rPr>
          <w:tab/>
        </w:r>
        <w:r w:rsidR="00A97B89" w:rsidRPr="00A97B89">
          <w:rPr>
            <w:vanish/>
          </w:rPr>
          <w:fldChar w:fldCharType="begin"/>
        </w:r>
        <w:r w:rsidR="00A97B89" w:rsidRPr="00A97B89">
          <w:rPr>
            <w:vanish/>
          </w:rPr>
          <w:instrText xml:space="preserve"> PAGEREF _Toc38263788 \h </w:instrText>
        </w:r>
        <w:r w:rsidR="00A97B89" w:rsidRPr="00A97B89">
          <w:rPr>
            <w:vanish/>
          </w:rPr>
        </w:r>
        <w:r w:rsidR="00A97B89" w:rsidRPr="00A97B89">
          <w:rPr>
            <w:vanish/>
          </w:rPr>
          <w:fldChar w:fldCharType="separate"/>
        </w:r>
        <w:r w:rsidR="00EE07B2">
          <w:rPr>
            <w:vanish/>
          </w:rPr>
          <w:t>17</w:t>
        </w:r>
        <w:r w:rsidR="00A97B89" w:rsidRPr="00A97B89">
          <w:rPr>
            <w:vanish/>
          </w:rP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789" w:history="1">
        <w:r w:rsidRPr="0064748E">
          <w:t>404</w:t>
        </w:r>
        <w:r>
          <w:rPr>
            <w:rFonts w:asciiTheme="minorHAnsi" w:eastAsiaTheme="minorEastAsia" w:hAnsiTheme="minorHAnsi" w:cstheme="minorBidi"/>
            <w:sz w:val="22"/>
            <w:szCs w:val="22"/>
            <w:lang w:eastAsia="en-AU"/>
          </w:rPr>
          <w:tab/>
        </w:r>
        <w:r w:rsidRPr="0064748E">
          <w:t>Suitable person to hold licence—Act, s 49 (1) (i)</w:t>
        </w:r>
        <w:r>
          <w:tab/>
        </w:r>
        <w:r>
          <w:fldChar w:fldCharType="begin"/>
        </w:r>
        <w:r>
          <w:instrText xml:space="preserve"> PAGEREF _Toc38263789 \h </w:instrText>
        </w:r>
        <w:r>
          <w:fldChar w:fldCharType="separate"/>
        </w:r>
        <w:r w:rsidR="00EE07B2">
          <w:t>17</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790" w:history="1">
        <w:r w:rsidRPr="0064748E">
          <w:t>405</w:t>
        </w:r>
        <w:r>
          <w:rPr>
            <w:rFonts w:asciiTheme="minorHAnsi" w:eastAsiaTheme="minorEastAsia" w:hAnsiTheme="minorHAnsi" w:cstheme="minorBidi"/>
            <w:sz w:val="22"/>
            <w:szCs w:val="22"/>
            <w:lang w:eastAsia="en-AU"/>
          </w:rPr>
          <w:tab/>
        </w:r>
        <w:r w:rsidRPr="0064748E">
          <w:t>Licence may only be issued for authorised purposes</w:t>
        </w:r>
        <w:r>
          <w:tab/>
        </w:r>
        <w:r>
          <w:fldChar w:fldCharType="begin"/>
        </w:r>
        <w:r>
          <w:instrText xml:space="preserve"> PAGEREF _Toc38263790 \h </w:instrText>
        </w:r>
        <w:r>
          <w:fldChar w:fldCharType="separate"/>
        </w:r>
        <w:r w:rsidR="00EE07B2">
          <w:t>17</w:t>
        </w:r>
        <w:r>
          <w:fldChar w:fldCharType="end"/>
        </w:r>
      </w:hyperlink>
    </w:p>
    <w:p w:rsidR="00A97B89" w:rsidRDefault="000F4085">
      <w:pPr>
        <w:pStyle w:val="TOC2"/>
        <w:rPr>
          <w:rFonts w:asciiTheme="minorHAnsi" w:eastAsiaTheme="minorEastAsia" w:hAnsiTheme="minorHAnsi" w:cstheme="minorBidi"/>
          <w:b w:val="0"/>
          <w:sz w:val="22"/>
          <w:szCs w:val="22"/>
          <w:lang w:eastAsia="en-AU"/>
        </w:rPr>
      </w:pPr>
      <w:hyperlink w:anchor="_Toc38263791" w:history="1">
        <w:r w:rsidR="00A97B89" w:rsidRPr="0064748E">
          <w:t>Part 4.4</w:t>
        </w:r>
        <w:r w:rsidR="00A97B89">
          <w:rPr>
            <w:rFonts w:asciiTheme="minorHAnsi" w:eastAsiaTheme="minorEastAsia" w:hAnsiTheme="minorHAnsi" w:cstheme="minorBidi"/>
            <w:b w:val="0"/>
            <w:sz w:val="22"/>
            <w:szCs w:val="22"/>
            <w:lang w:eastAsia="en-AU"/>
          </w:rPr>
          <w:tab/>
        </w:r>
        <w:r w:rsidR="00A97B89" w:rsidRPr="0064748E">
          <w:t>Manufacturing security sensitive substances</w:t>
        </w:r>
        <w:r w:rsidR="00A97B89" w:rsidRPr="00A97B89">
          <w:rPr>
            <w:vanish/>
          </w:rPr>
          <w:tab/>
        </w:r>
        <w:r w:rsidR="00A97B89" w:rsidRPr="00A97B89">
          <w:rPr>
            <w:vanish/>
          </w:rPr>
          <w:fldChar w:fldCharType="begin"/>
        </w:r>
        <w:r w:rsidR="00A97B89" w:rsidRPr="00A97B89">
          <w:rPr>
            <w:vanish/>
          </w:rPr>
          <w:instrText xml:space="preserve"> PAGEREF _Toc38263791 \h </w:instrText>
        </w:r>
        <w:r w:rsidR="00A97B89" w:rsidRPr="00A97B89">
          <w:rPr>
            <w:vanish/>
          </w:rPr>
        </w:r>
        <w:r w:rsidR="00A97B89" w:rsidRPr="00A97B89">
          <w:rPr>
            <w:vanish/>
          </w:rPr>
          <w:fldChar w:fldCharType="separate"/>
        </w:r>
        <w:r w:rsidR="00EE07B2">
          <w:rPr>
            <w:vanish/>
          </w:rPr>
          <w:t>18</w:t>
        </w:r>
        <w:r w:rsidR="00A97B89" w:rsidRPr="00A97B89">
          <w:rPr>
            <w:vanish/>
          </w:rP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792" w:history="1">
        <w:r w:rsidRPr="0064748E">
          <w:t>406</w:t>
        </w:r>
        <w:r>
          <w:rPr>
            <w:rFonts w:asciiTheme="minorHAnsi" w:eastAsiaTheme="minorEastAsia" w:hAnsiTheme="minorHAnsi" w:cstheme="minorBidi"/>
            <w:sz w:val="22"/>
            <w:szCs w:val="22"/>
            <w:lang w:eastAsia="en-AU"/>
          </w:rPr>
          <w:tab/>
        </w:r>
        <w:r w:rsidRPr="0064748E">
          <w:t xml:space="preserve">Meaning of </w:t>
        </w:r>
        <w:r w:rsidRPr="0064748E">
          <w:rPr>
            <w:i/>
          </w:rPr>
          <w:t>manufacturing licence</w:t>
        </w:r>
        <w:r w:rsidRPr="0064748E">
          <w:t>—ch 4</w:t>
        </w:r>
        <w:r>
          <w:tab/>
        </w:r>
        <w:r>
          <w:fldChar w:fldCharType="begin"/>
        </w:r>
        <w:r>
          <w:instrText xml:space="preserve"> PAGEREF _Toc38263792 \h </w:instrText>
        </w:r>
        <w:r>
          <w:fldChar w:fldCharType="separate"/>
        </w:r>
        <w:r w:rsidR="00EE07B2">
          <w:t>18</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793" w:history="1">
        <w:r w:rsidRPr="0064748E">
          <w:t>407</w:t>
        </w:r>
        <w:r>
          <w:rPr>
            <w:rFonts w:asciiTheme="minorHAnsi" w:eastAsiaTheme="minorEastAsia" w:hAnsiTheme="minorHAnsi" w:cstheme="minorBidi"/>
            <w:sz w:val="22"/>
            <w:szCs w:val="22"/>
            <w:lang w:eastAsia="en-AU"/>
          </w:rPr>
          <w:tab/>
        </w:r>
        <w:r w:rsidRPr="0064748E">
          <w:t>Authority to manufacture security sensitive substances</w:t>
        </w:r>
        <w:r>
          <w:tab/>
        </w:r>
        <w:r>
          <w:fldChar w:fldCharType="begin"/>
        </w:r>
        <w:r>
          <w:instrText xml:space="preserve"> PAGEREF _Toc38263793 \h </w:instrText>
        </w:r>
        <w:r>
          <w:fldChar w:fldCharType="separate"/>
        </w:r>
        <w:r w:rsidR="00EE07B2">
          <w:t>18</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794" w:history="1">
        <w:r w:rsidRPr="0064748E">
          <w:t>408</w:t>
        </w:r>
        <w:r>
          <w:rPr>
            <w:rFonts w:asciiTheme="minorHAnsi" w:eastAsiaTheme="minorEastAsia" w:hAnsiTheme="minorHAnsi" w:cstheme="minorBidi"/>
            <w:sz w:val="22"/>
            <w:szCs w:val="22"/>
            <w:lang w:eastAsia="en-AU"/>
          </w:rPr>
          <w:tab/>
        </w:r>
        <w:r w:rsidRPr="0064748E">
          <w:t>Person in control of manufacture—Act, s 17 (1) (e)</w:t>
        </w:r>
        <w:r>
          <w:tab/>
        </w:r>
        <w:r>
          <w:fldChar w:fldCharType="begin"/>
        </w:r>
        <w:r>
          <w:instrText xml:space="preserve"> PAGEREF _Toc38263794 \h </w:instrText>
        </w:r>
        <w:r>
          <w:fldChar w:fldCharType="separate"/>
        </w:r>
        <w:r w:rsidR="00EE07B2">
          <w:t>18</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795" w:history="1">
        <w:r w:rsidRPr="0064748E">
          <w:t>409</w:t>
        </w:r>
        <w:r>
          <w:rPr>
            <w:rFonts w:asciiTheme="minorHAnsi" w:eastAsiaTheme="minorEastAsia" w:hAnsiTheme="minorHAnsi" w:cstheme="minorBidi"/>
            <w:sz w:val="22"/>
            <w:szCs w:val="22"/>
            <w:lang w:eastAsia="en-AU"/>
          </w:rPr>
          <w:tab/>
        </w:r>
        <w:r w:rsidRPr="0064748E">
          <w:t>Manufacturing licence applications—Act, s 50 (2)</w:t>
        </w:r>
        <w:r>
          <w:tab/>
        </w:r>
        <w:r>
          <w:fldChar w:fldCharType="begin"/>
        </w:r>
        <w:r>
          <w:instrText xml:space="preserve"> PAGEREF _Toc38263795 \h </w:instrText>
        </w:r>
        <w:r>
          <w:fldChar w:fldCharType="separate"/>
        </w:r>
        <w:r w:rsidR="00EE07B2">
          <w:t>19</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796" w:history="1">
        <w:r w:rsidRPr="0064748E">
          <w:t>410</w:t>
        </w:r>
        <w:r>
          <w:rPr>
            <w:rFonts w:asciiTheme="minorHAnsi" w:eastAsiaTheme="minorEastAsia" w:hAnsiTheme="minorHAnsi" w:cstheme="minorBidi"/>
            <w:sz w:val="22"/>
            <w:szCs w:val="22"/>
            <w:lang w:eastAsia="en-AU"/>
          </w:rPr>
          <w:tab/>
        </w:r>
        <w:r w:rsidRPr="0064748E">
          <w:t>Manufacturing licence applications—security plans</w:t>
        </w:r>
        <w:r>
          <w:tab/>
        </w:r>
        <w:r>
          <w:fldChar w:fldCharType="begin"/>
        </w:r>
        <w:r>
          <w:instrText xml:space="preserve"> PAGEREF _Toc38263796 \h </w:instrText>
        </w:r>
        <w:r>
          <w:fldChar w:fldCharType="separate"/>
        </w:r>
        <w:r w:rsidR="00EE07B2">
          <w:t>19</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797" w:history="1">
        <w:r w:rsidRPr="0064748E">
          <w:t>411</w:t>
        </w:r>
        <w:r>
          <w:rPr>
            <w:rFonts w:asciiTheme="minorHAnsi" w:eastAsiaTheme="minorEastAsia" w:hAnsiTheme="minorHAnsi" w:cstheme="minorBidi"/>
            <w:sz w:val="22"/>
            <w:szCs w:val="22"/>
            <w:lang w:eastAsia="en-AU"/>
          </w:rPr>
          <w:tab/>
        </w:r>
        <w:r w:rsidRPr="0064748E">
          <w:t>Manufacturing licence conditions—Act, s 53 (2) (b)</w:t>
        </w:r>
        <w:r>
          <w:tab/>
        </w:r>
        <w:r>
          <w:fldChar w:fldCharType="begin"/>
        </w:r>
        <w:r>
          <w:instrText xml:space="preserve"> PAGEREF _Toc38263797 \h </w:instrText>
        </w:r>
        <w:r>
          <w:fldChar w:fldCharType="separate"/>
        </w:r>
        <w:r w:rsidR="00EE07B2">
          <w:t>20</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798" w:history="1">
        <w:r w:rsidRPr="0064748E">
          <w:t>412</w:t>
        </w:r>
        <w:r>
          <w:rPr>
            <w:rFonts w:asciiTheme="minorHAnsi" w:eastAsiaTheme="minorEastAsia" w:hAnsiTheme="minorHAnsi" w:cstheme="minorBidi"/>
            <w:sz w:val="22"/>
            <w:szCs w:val="22"/>
            <w:lang w:eastAsia="en-AU"/>
          </w:rPr>
          <w:tab/>
        </w:r>
        <w:r w:rsidRPr="0064748E">
          <w:t>Manufacturing licences—review of security plans</w:t>
        </w:r>
        <w:r>
          <w:tab/>
        </w:r>
        <w:r>
          <w:fldChar w:fldCharType="begin"/>
        </w:r>
        <w:r>
          <w:instrText xml:space="preserve"> PAGEREF _Toc38263798 \h </w:instrText>
        </w:r>
        <w:r>
          <w:fldChar w:fldCharType="separate"/>
        </w:r>
        <w:r w:rsidR="00EE07B2">
          <w:t>21</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799" w:history="1">
        <w:r w:rsidRPr="0064748E">
          <w:t>413</w:t>
        </w:r>
        <w:r>
          <w:rPr>
            <w:rFonts w:asciiTheme="minorHAnsi" w:eastAsiaTheme="minorEastAsia" w:hAnsiTheme="minorHAnsi" w:cstheme="minorBidi"/>
            <w:sz w:val="22"/>
            <w:szCs w:val="22"/>
            <w:lang w:eastAsia="en-AU"/>
          </w:rPr>
          <w:tab/>
        </w:r>
        <w:r w:rsidRPr="0064748E">
          <w:t>Manufacture records</w:t>
        </w:r>
        <w:r>
          <w:tab/>
        </w:r>
        <w:r>
          <w:fldChar w:fldCharType="begin"/>
        </w:r>
        <w:r>
          <w:instrText xml:space="preserve"> PAGEREF _Toc38263799 \h </w:instrText>
        </w:r>
        <w:r>
          <w:fldChar w:fldCharType="separate"/>
        </w:r>
        <w:r w:rsidR="00EE07B2">
          <w:t>22</w:t>
        </w:r>
        <w:r>
          <w:fldChar w:fldCharType="end"/>
        </w:r>
      </w:hyperlink>
    </w:p>
    <w:p w:rsidR="00A97B89" w:rsidRDefault="000F4085">
      <w:pPr>
        <w:pStyle w:val="TOC2"/>
        <w:rPr>
          <w:rFonts w:asciiTheme="minorHAnsi" w:eastAsiaTheme="minorEastAsia" w:hAnsiTheme="minorHAnsi" w:cstheme="minorBidi"/>
          <w:b w:val="0"/>
          <w:sz w:val="22"/>
          <w:szCs w:val="22"/>
          <w:lang w:eastAsia="en-AU"/>
        </w:rPr>
      </w:pPr>
      <w:hyperlink w:anchor="_Toc38263800" w:history="1">
        <w:r w:rsidR="00A97B89" w:rsidRPr="0064748E">
          <w:t>Part 4.5</w:t>
        </w:r>
        <w:r w:rsidR="00A97B89">
          <w:rPr>
            <w:rFonts w:asciiTheme="minorHAnsi" w:eastAsiaTheme="minorEastAsia" w:hAnsiTheme="minorHAnsi" w:cstheme="minorBidi"/>
            <w:b w:val="0"/>
            <w:sz w:val="22"/>
            <w:szCs w:val="22"/>
            <w:lang w:eastAsia="en-AU"/>
          </w:rPr>
          <w:tab/>
        </w:r>
        <w:r w:rsidR="00A97B89" w:rsidRPr="0064748E">
          <w:t>Importing security sensitive substances</w:t>
        </w:r>
        <w:r w:rsidR="00A97B89" w:rsidRPr="00A97B89">
          <w:rPr>
            <w:vanish/>
          </w:rPr>
          <w:tab/>
        </w:r>
        <w:r w:rsidR="00A97B89" w:rsidRPr="00A97B89">
          <w:rPr>
            <w:vanish/>
          </w:rPr>
          <w:fldChar w:fldCharType="begin"/>
        </w:r>
        <w:r w:rsidR="00A97B89" w:rsidRPr="00A97B89">
          <w:rPr>
            <w:vanish/>
          </w:rPr>
          <w:instrText xml:space="preserve"> PAGEREF _Toc38263800 \h </w:instrText>
        </w:r>
        <w:r w:rsidR="00A97B89" w:rsidRPr="00A97B89">
          <w:rPr>
            <w:vanish/>
          </w:rPr>
        </w:r>
        <w:r w:rsidR="00A97B89" w:rsidRPr="00A97B89">
          <w:rPr>
            <w:vanish/>
          </w:rPr>
          <w:fldChar w:fldCharType="separate"/>
        </w:r>
        <w:r w:rsidR="00EE07B2">
          <w:rPr>
            <w:vanish/>
          </w:rPr>
          <w:t>23</w:t>
        </w:r>
        <w:r w:rsidR="00A97B89" w:rsidRPr="00A97B89">
          <w:rPr>
            <w:vanish/>
          </w:rP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01" w:history="1">
        <w:r w:rsidRPr="0064748E">
          <w:t>414</w:t>
        </w:r>
        <w:r>
          <w:rPr>
            <w:rFonts w:asciiTheme="minorHAnsi" w:eastAsiaTheme="minorEastAsia" w:hAnsiTheme="minorHAnsi" w:cstheme="minorBidi"/>
            <w:sz w:val="22"/>
            <w:szCs w:val="22"/>
            <w:lang w:eastAsia="en-AU"/>
          </w:rPr>
          <w:tab/>
        </w:r>
        <w:r w:rsidRPr="0064748E">
          <w:t xml:space="preserve">Meaning of </w:t>
        </w:r>
        <w:r w:rsidRPr="0064748E">
          <w:rPr>
            <w:i/>
          </w:rPr>
          <w:t>import licence</w:t>
        </w:r>
        <w:r w:rsidRPr="0064748E">
          <w:t>—ch 4</w:t>
        </w:r>
        <w:r>
          <w:tab/>
        </w:r>
        <w:r>
          <w:fldChar w:fldCharType="begin"/>
        </w:r>
        <w:r>
          <w:instrText xml:space="preserve"> PAGEREF _Toc38263801 \h </w:instrText>
        </w:r>
        <w:r>
          <w:fldChar w:fldCharType="separate"/>
        </w:r>
        <w:r w:rsidR="00EE07B2">
          <w:t>23</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02" w:history="1">
        <w:r w:rsidRPr="0064748E">
          <w:t>415</w:t>
        </w:r>
        <w:r>
          <w:rPr>
            <w:rFonts w:asciiTheme="minorHAnsi" w:eastAsiaTheme="minorEastAsia" w:hAnsiTheme="minorHAnsi" w:cstheme="minorBidi"/>
            <w:sz w:val="22"/>
            <w:szCs w:val="22"/>
            <w:lang w:eastAsia="en-AU"/>
          </w:rPr>
          <w:tab/>
        </w:r>
        <w:r w:rsidRPr="0064748E">
          <w:t>Authority to import security sensitive substances</w:t>
        </w:r>
        <w:r>
          <w:tab/>
        </w:r>
        <w:r>
          <w:fldChar w:fldCharType="begin"/>
        </w:r>
        <w:r>
          <w:instrText xml:space="preserve"> PAGEREF _Toc38263802 \h </w:instrText>
        </w:r>
        <w:r>
          <w:fldChar w:fldCharType="separate"/>
        </w:r>
        <w:r w:rsidR="00EE07B2">
          <w:t>23</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03" w:history="1">
        <w:r w:rsidRPr="0064748E">
          <w:t>416</w:t>
        </w:r>
        <w:r>
          <w:rPr>
            <w:rFonts w:asciiTheme="minorHAnsi" w:eastAsiaTheme="minorEastAsia" w:hAnsiTheme="minorHAnsi" w:cstheme="minorBidi"/>
            <w:sz w:val="22"/>
            <w:szCs w:val="22"/>
            <w:lang w:eastAsia="en-AU"/>
          </w:rPr>
          <w:tab/>
        </w:r>
        <w:r w:rsidRPr="0064748E">
          <w:t>Person in control</w:t>
        </w:r>
        <w:r w:rsidRPr="0064748E">
          <w:rPr>
            <w:i/>
          </w:rPr>
          <w:t xml:space="preserve"> </w:t>
        </w:r>
        <w:r w:rsidRPr="0064748E">
          <w:t>of import—Act, s 17 (1) (e)</w:t>
        </w:r>
        <w:r>
          <w:tab/>
        </w:r>
        <w:r>
          <w:fldChar w:fldCharType="begin"/>
        </w:r>
        <w:r>
          <w:instrText xml:space="preserve"> PAGEREF _Toc38263803 \h </w:instrText>
        </w:r>
        <w:r>
          <w:fldChar w:fldCharType="separate"/>
        </w:r>
        <w:r w:rsidR="00EE07B2">
          <w:t>23</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04" w:history="1">
        <w:r w:rsidRPr="0064748E">
          <w:t>417</w:t>
        </w:r>
        <w:r>
          <w:rPr>
            <w:rFonts w:asciiTheme="minorHAnsi" w:eastAsiaTheme="minorEastAsia" w:hAnsiTheme="minorHAnsi" w:cstheme="minorBidi"/>
            <w:sz w:val="22"/>
            <w:szCs w:val="22"/>
            <w:lang w:eastAsia="en-AU"/>
          </w:rPr>
          <w:tab/>
        </w:r>
        <w:r w:rsidRPr="0064748E">
          <w:t>Import licence applications—Act, s 50 (2)</w:t>
        </w:r>
        <w:r>
          <w:tab/>
        </w:r>
        <w:r>
          <w:fldChar w:fldCharType="begin"/>
        </w:r>
        <w:r>
          <w:instrText xml:space="preserve"> PAGEREF _Toc38263804 \h </w:instrText>
        </w:r>
        <w:r>
          <w:fldChar w:fldCharType="separate"/>
        </w:r>
        <w:r w:rsidR="00EE07B2">
          <w:t>24</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05" w:history="1">
        <w:r w:rsidRPr="0064748E">
          <w:t>418</w:t>
        </w:r>
        <w:r>
          <w:rPr>
            <w:rFonts w:asciiTheme="minorHAnsi" w:eastAsiaTheme="minorEastAsia" w:hAnsiTheme="minorHAnsi" w:cstheme="minorBidi"/>
            <w:sz w:val="22"/>
            <w:szCs w:val="22"/>
            <w:lang w:eastAsia="en-AU"/>
          </w:rPr>
          <w:tab/>
        </w:r>
        <w:r w:rsidRPr="0064748E">
          <w:t>Import licence conditions—Act, s 53 (2) (b)</w:t>
        </w:r>
        <w:r>
          <w:tab/>
        </w:r>
        <w:r>
          <w:fldChar w:fldCharType="begin"/>
        </w:r>
        <w:r>
          <w:instrText xml:space="preserve"> PAGEREF _Toc38263805 \h </w:instrText>
        </w:r>
        <w:r>
          <w:fldChar w:fldCharType="separate"/>
        </w:r>
        <w:r w:rsidR="00EE07B2">
          <w:t>24</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06" w:history="1">
        <w:r w:rsidRPr="0064748E">
          <w:t>419</w:t>
        </w:r>
        <w:r>
          <w:rPr>
            <w:rFonts w:asciiTheme="minorHAnsi" w:eastAsiaTheme="minorEastAsia" w:hAnsiTheme="minorHAnsi" w:cstheme="minorBidi"/>
            <w:sz w:val="22"/>
            <w:szCs w:val="22"/>
            <w:lang w:eastAsia="en-AU"/>
          </w:rPr>
          <w:tab/>
        </w:r>
        <w:r w:rsidRPr="0064748E">
          <w:t>Notice of import</w:t>
        </w:r>
        <w:r>
          <w:tab/>
        </w:r>
        <w:r>
          <w:fldChar w:fldCharType="begin"/>
        </w:r>
        <w:r>
          <w:instrText xml:space="preserve"> PAGEREF _Toc38263806 \h </w:instrText>
        </w:r>
        <w:r>
          <w:fldChar w:fldCharType="separate"/>
        </w:r>
        <w:r w:rsidR="00EE07B2">
          <w:t>25</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07" w:history="1">
        <w:r w:rsidRPr="0064748E">
          <w:t>420</w:t>
        </w:r>
        <w:r>
          <w:rPr>
            <w:rFonts w:asciiTheme="minorHAnsi" w:eastAsiaTheme="minorEastAsia" w:hAnsiTheme="minorHAnsi" w:cstheme="minorBidi"/>
            <w:sz w:val="22"/>
            <w:szCs w:val="22"/>
            <w:lang w:eastAsia="en-AU"/>
          </w:rPr>
          <w:tab/>
        </w:r>
        <w:r w:rsidRPr="0064748E">
          <w:t>Import records</w:t>
        </w:r>
        <w:r>
          <w:tab/>
        </w:r>
        <w:r>
          <w:fldChar w:fldCharType="begin"/>
        </w:r>
        <w:r>
          <w:instrText xml:space="preserve"> PAGEREF _Toc38263807 \h </w:instrText>
        </w:r>
        <w:r>
          <w:fldChar w:fldCharType="separate"/>
        </w:r>
        <w:r w:rsidR="00EE07B2">
          <w:t>26</w:t>
        </w:r>
        <w:r>
          <w:fldChar w:fldCharType="end"/>
        </w:r>
      </w:hyperlink>
    </w:p>
    <w:p w:rsidR="00A97B89" w:rsidRDefault="000F4085">
      <w:pPr>
        <w:pStyle w:val="TOC2"/>
        <w:rPr>
          <w:rFonts w:asciiTheme="minorHAnsi" w:eastAsiaTheme="minorEastAsia" w:hAnsiTheme="minorHAnsi" w:cstheme="minorBidi"/>
          <w:b w:val="0"/>
          <w:sz w:val="22"/>
          <w:szCs w:val="22"/>
          <w:lang w:eastAsia="en-AU"/>
        </w:rPr>
      </w:pPr>
      <w:hyperlink w:anchor="_Toc38263808" w:history="1">
        <w:r w:rsidR="00A97B89" w:rsidRPr="0064748E">
          <w:t>Part 4.6</w:t>
        </w:r>
        <w:r w:rsidR="00A97B89">
          <w:rPr>
            <w:rFonts w:asciiTheme="minorHAnsi" w:eastAsiaTheme="minorEastAsia" w:hAnsiTheme="minorHAnsi" w:cstheme="minorBidi"/>
            <w:b w:val="0"/>
            <w:sz w:val="22"/>
            <w:szCs w:val="22"/>
            <w:lang w:eastAsia="en-AU"/>
          </w:rPr>
          <w:tab/>
        </w:r>
        <w:r w:rsidR="00A97B89" w:rsidRPr="0064748E">
          <w:t>Carrying security sensitive substances</w:t>
        </w:r>
        <w:r w:rsidR="00A97B89" w:rsidRPr="00A97B89">
          <w:rPr>
            <w:vanish/>
          </w:rPr>
          <w:tab/>
        </w:r>
        <w:r w:rsidR="00A97B89" w:rsidRPr="00A97B89">
          <w:rPr>
            <w:vanish/>
          </w:rPr>
          <w:fldChar w:fldCharType="begin"/>
        </w:r>
        <w:r w:rsidR="00A97B89" w:rsidRPr="00A97B89">
          <w:rPr>
            <w:vanish/>
          </w:rPr>
          <w:instrText xml:space="preserve"> PAGEREF _Toc38263808 \h </w:instrText>
        </w:r>
        <w:r w:rsidR="00A97B89" w:rsidRPr="00A97B89">
          <w:rPr>
            <w:vanish/>
          </w:rPr>
        </w:r>
        <w:r w:rsidR="00A97B89" w:rsidRPr="00A97B89">
          <w:rPr>
            <w:vanish/>
          </w:rPr>
          <w:fldChar w:fldCharType="separate"/>
        </w:r>
        <w:r w:rsidR="00EE07B2">
          <w:rPr>
            <w:vanish/>
          </w:rPr>
          <w:t>27</w:t>
        </w:r>
        <w:r w:rsidR="00A97B89" w:rsidRPr="00A97B89">
          <w:rPr>
            <w:vanish/>
          </w:rP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09" w:history="1">
        <w:r w:rsidRPr="0064748E">
          <w:t>421</w:t>
        </w:r>
        <w:r>
          <w:rPr>
            <w:rFonts w:asciiTheme="minorHAnsi" w:eastAsiaTheme="minorEastAsia" w:hAnsiTheme="minorHAnsi" w:cstheme="minorBidi"/>
            <w:sz w:val="22"/>
            <w:szCs w:val="22"/>
            <w:lang w:eastAsia="en-AU"/>
          </w:rPr>
          <w:tab/>
        </w:r>
        <w:r w:rsidRPr="0064748E">
          <w:t>Carrying definitions—ch 4</w:t>
        </w:r>
        <w:r>
          <w:tab/>
        </w:r>
        <w:r>
          <w:fldChar w:fldCharType="begin"/>
        </w:r>
        <w:r>
          <w:instrText xml:space="preserve"> PAGEREF _Toc38263809 \h </w:instrText>
        </w:r>
        <w:r>
          <w:fldChar w:fldCharType="separate"/>
        </w:r>
        <w:r w:rsidR="00EE07B2">
          <w:t>27</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10" w:history="1">
        <w:r w:rsidRPr="0064748E">
          <w:t>422</w:t>
        </w:r>
        <w:r>
          <w:rPr>
            <w:rFonts w:asciiTheme="minorHAnsi" w:eastAsiaTheme="minorEastAsia" w:hAnsiTheme="minorHAnsi" w:cstheme="minorBidi"/>
            <w:sz w:val="22"/>
            <w:szCs w:val="22"/>
            <w:lang w:eastAsia="en-AU"/>
          </w:rPr>
          <w:tab/>
        </w:r>
        <w:r w:rsidRPr="0064748E">
          <w:t>Application of pt 4.6</w:t>
        </w:r>
        <w:r>
          <w:tab/>
        </w:r>
        <w:r>
          <w:fldChar w:fldCharType="begin"/>
        </w:r>
        <w:r>
          <w:instrText xml:space="preserve"> PAGEREF _Toc38263810 \h </w:instrText>
        </w:r>
        <w:r>
          <w:fldChar w:fldCharType="separate"/>
        </w:r>
        <w:r w:rsidR="00EE07B2">
          <w:t>27</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11" w:history="1">
        <w:r w:rsidRPr="0064748E">
          <w:t>423</w:t>
        </w:r>
        <w:r>
          <w:rPr>
            <w:rFonts w:asciiTheme="minorHAnsi" w:eastAsiaTheme="minorEastAsia" w:hAnsiTheme="minorHAnsi" w:cstheme="minorBidi"/>
            <w:sz w:val="22"/>
            <w:szCs w:val="22"/>
            <w:lang w:eastAsia="en-AU"/>
          </w:rPr>
          <w:tab/>
        </w:r>
        <w:r w:rsidRPr="0064748E">
          <w:t>Authority to carry security sensitive substances by road</w:t>
        </w:r>
        <w:r>
          <w:tab/>
        </w:r>
        <w:r>
          <w:fldChar w:fldCharType="begin"/>
        </w:r>
        <w:r>
          <w:instrText xml:space="preserve"> PAGEREF _Toc38263811 \h </w:instrText>
        </w:r>
        <w:r>
          <w:fldChar w:fldCharType="separate"/>
        </w:r>
        <w:r w:rsidR="00EE07B2">
          <w:t>28</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12" w:history="1">
        <w:r w:rsidRPr="0064748E">
          <w:t>424</w:t>
        </w:r>
        <w:r>
          <w:rPr>
            <w:rFonts w:asciiTheme="minorHAnsi" w:eastAsiaTheme="minorEastAsia" w:hAnsiTheme="minorHAnsi" w:cstheme="minorBidi"/>
            <w:sz w:val="22"/>
            <w:szCs w:val="22"/>
            <w:lang w:eastAsia="en-AU"/>
          </w:rPr>
          <w:tab/>
        </w:r>
        <w:r w:rsidRPr="0064748E">
          <w:t>Authority to carry security sensitive substances by rail</w:t>
        </w:r>
        <w:r>
          <w:tab/>
        </w:r>
        <w:r>
          <w:fldChar w:fldCharType="begin"/>
        </w:r>
        <w:r>
          <w:instrText xml:space="preserve"> PAGEREF _Toc38263812 \h </w:instrText>
        </w:r>
        <w:r>
          <w:fldChar w:fldCharType="separate"/>
        </w:r>
        <w:r w:rsidR="00EE07B2">
          <w:t>28</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13" w:history="1">
        <w:r w:rsidRPr="0064748E">
          <w:t>425</w:t>
        </w:r>
        <w:r>
          <w:rPr>
            <w:rFonts w:asciiTheme="minorHAnsi" w:eastAsiaTheme="minorEastAsia" w:hAnsiTheme="minorHAnsi" w:cstheme="minorBidi"/>
            <w:sz w:val="22"/>
            <w:szCs w:val="22"/>
            <w:lang w:eastAsia="en-AU"/>
          </w:rPr>
          <w:tab/>
        </w:r>
        <w:r w:rsidRPr="0064748E">
          <w:t>Engaging someone else to carry security sensitive substances</w:t>
        </w:r>
        <w:r>
          <w:tab/>
        </w:r>
        <w:r>
          <w:fldChar w:fldCharType="begin"/>
        </w:r>
        <w:r>
          <w:instrText xml:space="preserve"> PAGEREF _Toc38263813 \h </w:instrText>
        </w:r>
        <w:r>
          <w:fldChar w:fldCharType="separate"/>
        </w:r>
        <w:r w:rsidR="00EE07B2">
          <w:t>29</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14" w:history="1">
        <w:r w:rsidRPr="0064748E">
          <w:t>426</w:t>
        </w:r>
        <w:r>
          <w:rPr>
            <w:rFonts w:asciiTheme="minorHAnsi" w:eastAsiaTheme="minorEastAsia" w:hAnsiTheme="minorHAnsi" w:cstheme="minorBidi"/>
            <w:sz w:val="22"/>
            <w:szCs w:val="22"/>
            <w:lang w:eastAsia="en-AU"/>
          </w:rPr>
          <w:tab/>
        </w:r>
        <w:r w:rsidRPr="0064748E">
          <w:t>Person in control of carrying security sensitive substances—Act, s 17 (1) (e)</w:t>
        </w:r>
        <w:r>
          <w:tab/>
        </w:r>
        <w:r>
          <w:fldChar w:fldCharType="begin"/>
        </w:r>
        <w:r>
          <w:instrText xml:space="preserve"> PAGEREF _Toc38263814 \h </w:instrText>
        </w:r>
        <w:r>
          <w:fldChar w:fldCharType="separate"/>
        </w:r>
        <w:r w:rsidR="00EE07B2">
          <w:t>29</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15" w:history="1">
        <w:r w:rsidRPr="0064748E">
          <w:t>427</w:t>
        </w:r>
        <w:r>
          <w:rPr>
            <w:rFonts w:asciiTheme="minorHAnsi" w:eastAsiaTheme="minorEastAsia" w:hAnsiTheme="minorHAnsi" w:cstheme="minorBidi"/>
            <w:sz w:val="22"/>
            <w:szCs w:val="22"/>
            <w:lang w:eastAsia="en-AU"/>
          </w:rPr>
          <w:tab/>
        </w:r>
        <w:r w:rsidRPr="0064748E">
          <w:t>Carrying licence applications—Act, s 50 (2)</w:t>
        </w:r>
        <w:r>
          <w:tab/>
        </w:r>
        <w:r>
          <w:fldChar w:fldCharType="begin"/>
        </w:r>
        <w:r>
          <w:instrText xml:space="preserve"> PAGEREF _Toc38263815 \h </w:instrText>
        </w:r>
        <w:r>
          <w:fldChar w:fldCharType="separate"/>
        </w:r>
        <w:r w:rsidR="00EE07B2">
          <w:t>30</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16" w:history="1">
        <w:r w:rsidRPr="0064748E">
          <w:t>428</w:t>
        </w:r>
        <w:r>
          <w:rPr>
            <w:rFonts w:asciiTheme="minorHAnsi" w:eastAsiaTheme="minorEastAsia" w:hAnsiTheme="minorHAnsi" w:cstheme="minorBidi"/>
            <w:sz w:val="22"/>
            <w:szCs w:val="22"/>
            <w:lang w:eastAsia="en-AU"/>
          </w:rPr>
          <w:tab/>
        </w:r>
        <w:r w:rsidRPr="0064748E">
          <w:t>Carrying licence applications—security plans</w:t>
        </w:r>
        <w:r>
          <w:tab/>
        </w:r>
        <w:r>
          <w:fldChar w:fldCharType="begin"/>
        </w:r>
        <w:r>
          <w:instrText xml:space="preserve"> PAGEREF _Toc38263816 \h </w:instrText>
        </w:r>
        <w:r>
          <w:fldChar w:fldCharType="separate"/>
        </w:r>
        <w:r w:rsidR="00EE07B2">
          <w:t>31</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17" w:history="1">
        <w:r w:rsidRPr="0064748E">
          <w:t>429</w:t>
        </w:r>
        <w:r>
          <w:rPr>
            <w:rFonts w:asciiTheme="minorHAnsi" w:eastAsiaTheme="minorEastAsia" w:hAnsiTheme="minorHAnsi" w:cstheme="minorBidi"/>
            <w:sz w:val="22"/>
            <w:szCs w:val="22"/>
            <w:lang w:eastAsia="en-AU"/>
          </w:rPr>
          <w:tab/>
        </w:r>
        <w:r w:rsidRPr="0064748E">
          <w:t>Carrying licence conditions—Act, s 53 (2) (b)</w:t>
        </w:r>
        <w:r>
          <w:tab/>
        </w:r>
        <w:r>
          <w:fldChar w:fldCharType="begin"/>
        </w:r>
        <w:r>
          <w:instrText xml:space="preserve"> PAGEREF _Toc38263817 \h </w:instrText>
        </w:r>
        <w:r>
          <w:fldChar w:fldCharType="separate"/>
        </w:r>
        <w:r w:rsidR="00EE07B2">
          <w:t>31</w:t>
        </w:r>
        <w:r>
          <w:fldChar w:fldCharType="end"/>
        </w:r>
      </w:hyperlink>
    </w:p>
    <w:p w:rsidR="00A97B89" w:rsidRDefault="00A97B89">
      <w:pPr>
        <w:pStyle w:val="TOC5"/>
        <w:rPr>
          <w:rFonts w:asciiTheme="minorHAnsi" w:eastAsiaTheme="minorEastAsia" w:hAnsiTheme="minorHAnsi" w:cstheme="minorBidi"/>
          <w:sz w:val="22"/>
          <w:szCs w:val="22"/>
          <w:lang w:eastAsia="en-AU"/>
        </w:rPr>
      </w:pPr>
      <w:r>
        <w:lastRenderedPageBreak/>
        <w:tab/>
      </w:r>
      <w:hyperlink w:anchor="_Toc38263818" w:history="1">
        <w:r w:rsidRPr="0064748E">
          <w:t>430</w:t>
        </w:r>
        <w:r>
          <w:rPr>
            <w:rFonts w:asciiTheme="minorHAnsi" w:eastAsiaTheme="minorEastAsia" w:hAnsiTheme="minorHAnsi" w:cstheme="minorBidi"/>
            <w:sz w:val="22"/>
            <w:szCs w:val="22"/>
            <w:lang w:eastAsia="en-AU"/>
          </w:rPr>
          <w:tab/>
        </w:r>
        <w:r w:rsidRPr="0064748E">
          <w:t>Carrying licences—review of security plans</w:t>
        </w:r>
        <w:r>
          <w:tab/>
        </w:r>
        <w:r>
          <w:fldChar w:fldCharType="begin"/>
        </w:r>
        <w:r>
          <w:instrText xml:space="preserve"> PAGEREF _Toc38263818 \h </w:instrText>
        </w:r>
        <w:r>
          <w:fldChar w:fldCharType="separate"/>
        </w:r>
        <w:r w:rsidR="00EE07B2">
          <w:t>32</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19" w:history="1">
        <w:r w:rsidRPr="0064748E">
          <w:t>431</w:t>
        </w:r>
        <w:r>
          <w:rPr>
            <w:rFonts w:asciiTheme="minorHAnsi" w:eastAsiaTheme="minorEastAsia" w:hAnsiTheme="minorHAnsi" w:cstheme="minorBidi"/>
            <w:sz w:val="22"/>
            <w:szCs w:val="22"/>
            <w:lang w:eastAsia="en-AU"/>
          </w:rPr>
          <w:tab/>
        </w:r>
        <w:r w:rsidRPr="0064748E">
          <w:t>Route and time restrictions</w:t>
        </w:r>
        <w:r>
          <w:tab/>
        </w:r>
        <w:r>
          <w:fldChar w:fldCharType="begin"/>
        </w:r>
        <w:r>
          <w:instrText xml:space="preserve"> PAGEREF _Toc38263819 \h </w:instrText>
        </w:r>
        <w:r>
          <w:fldChar w:fldCharType="separate"/>
        </w:r>
        <w:r w:rsidR="00EE07B2">
          <w:t>33</w:t>
        </w:r>
        <w:r>
          <w:fldChar w:fldCharType="end"/>
        </w:r>
      </w:hyperlink>
    </w:p>
    <w:p w:rsidR="00A97B89" w:rsidRDefault="000F4085">
      <w:pPr>
        <w:pStyle w:val="TOC2"/>
        <w:rPr>
          <w:rFonts w:asciiTheme="minorHAnsi" w:eastAsiaTheme="minorEastAsia" w:hAnsiTheme="minorHAnsi" w:cstheme="minorBidi"/>
          <w:b w:val="0"/>
          <w:sz w:val="22"/>
          <w:szCs w:val="22"/>
          <w:lang w:eastAsia="en-AU"/>
        </w:rPr>
      </w:pPr>
      <w:hyperlink w:anchor="_Toc38263820" w:history="1">
        <w:r w:rsidR="00A97B89" w:rsidRPr="0064748E">
          <w:t>Part 4.7</w:t>
        </w:r>
        <w:r w:rsidR="00A97B89">
          <w:rPr>
            <w:rFonts w:asciiTheme="minorHAnsi" w:eastAsiaTheme="minorEastAsia" w:hAnsiTheme="minorHAnsi" w:cstheme="minorBidi"/>
            <w:b w:val="0"/>
            <w:sz w:val="22"/>
            <w:szCs w:val="22"/>
            <w:lang w:eastAsia="en-AU"/>
          </w:rPr>
          <w:tab/>
        </w:r>
        <w:r w:rsidR="00A97B89" w:rsidRPr="0064748E">
          <w:t>Storing security sensitive substances</w:t>
        </w:r>
        <w:r w:rsidR="00A97B89" w:rsidRPr="00A97B89">
          <w:rPr>
            <w:vanish/>
          </w:rPr>
          <w:tab/>
        </w:r>
        <w:r w:rsidR="00A97B89" w:rsidRPr="00A97B89">
          <w:rPr>
            <w:vanish/>
          </w:rPr>
          <w:fldChar w:fldCharType="begin"/>
        </w:r>
        <w:r w:rsidR="00A97B89" w:rsidRPr="00A97B89">
          <w:rPr>
            <w:vanish/>
          </w:rPr>
          <w:instrText xml:space="preserve"> PAGEREF _Toc38263820 \h </w:instrText>
        </w:r>
        <w:r w:rsidR="00A97B89" w:rsidRPr="00A97B89">
          <w:rPr>
            <w:vanish/>
          </w:rPr>
        </w:r>
        <w:r w:rsidR="00A97B89" w:rsidRPr="00A97B89">
          <w:rPr>
            <w:vanish/>
          </w:rPr>
          <w:fldChar w:fldCharType="separate"/>
        </w:r>
        <w:r w:rsidR="00EE07B2">
          <w:rPr>
            <w:vanish/>
          </w:rPr>
          <w:t>34</w:t>
        </w:r>
        <w:r w:rsidR="00A97B89" w:rsidRPr="00A97B89">
          <w:rPr>
            <w:vanish/>
          </w:rP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21" w:history="1">
        <w:r w:rsidRPr="0064748E">
          <w:t>432</w:t>
        </w:r>
        <w:r>
          <w:rPr>
            <w:rFonts w:asciiTheme="minorHAnsi" w:eastAsiaTheme="minorEastAsia" w:hAnsiTheme="minorHAnsi" w:cstheme="minorBidi"/>
            <w:sz w:val="22"/>
            <w:szCs w:val="22"/>
            <w:lang w:eastAsia="en-AU"/>
          </w:rPr>
          <w:tab/>
        </w:r>
        <w:r w:rsidRPr="0064748E">
          <w:t xml:space="preserve">Meaning of </w:t>
        </w:r>
        <w:r w:rsidRPr="0064748E">
          <w:rPr>
            <w:i/>
          </w:rPr>
          <w:t>storage licence</w:t>
        </w:r>
        <w:r w:rsidRPr="0064748E">
          <w:t>—ch 4</w:t>
        </w:r>
        <w:r>
          <w:tab/>
        </w:r>
        <w:r>
          <w:fldChar w:fldCharType="begin"/>
        </w:r>
        <w:r>
          <w:instrText xml:space="preserve"> PAGEREF _Toc38263821 \h </w:instrText>
        </w:r>
        <w:r>
          <w:fldChar w:fldCharType="separate"/>
        </w:r>
        <w:r w:rsidR="00EE07B2">
          <w:t>34</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22" w:history="1">
        <w:r w:rsidRPr="0064748E">
          <w:t>433</w:t>
        </w:r>
        <w:r>
          <w:rPr>
            <w:rFonts w:asciiTheme="minorHAnsi" w:eastAsiaTheme="minorEastAsia" w:hAnsiTheme="minorHAnsi" w:cstheme="minorBidi"/>
            <w:sz w:val="22"/>
            <w:szCs w:val="22"/>
            <w:lang w:eastAsia="en-AU"/>
          </w:rPr>
          <w:tab/>
        </w:r>
        <w:r w:rsidRPr="0064748E">
          <w:t>Authority to store security sensitive substances</w:t>
        </w:r>
        <w:r>
          <w:tab/>
        </w:r>
        <w:r>
          <w:fldChar w:fldCharType="begin"/>
        </w:r>
        <w:r>
          <w:instrText xml:space="preserve"> PAGEREF _Toc38263822 \h </w:instrText>
        </w:r>
        <w:r>
          <w:fldChar w:fldCharType="separate"/>
        </w:r>
        <w:r w:rsidR="00EE07B2">
          <w:t>34</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23" w:history="1">
        <w:r w:rsidRPr="0064748E">
          <w:t>434</w:t>
        </w:r>
        <w:r>
          <w:rPr>
            <w:rFonts w:asciiTheme="minorHAnsi" w:eastAsiaTheme="minorEastAsia" w:hAnsiTheme="minorHAnsi" w:cstheme="minorBidi"/>
            <w:sz w:val="22"/>
            <w:szCs w:val="22"/>
            <w:lang w:eastAsia="en-AU"/>
          </w:rPr>
          <w:tab/>
        </w:r>
        <w:r w:rsidRPr="0064748E">
          <w:t>Person in control of storing security sensitive substances—Act, s 17 (1) (e)</w:t>
        </w:r>
        <w:r>
          <w:tab/>
        </w:r>
        <w:r>
          <w:fldChar w:fldCharType="begin"/>
        </w:r>
        <w:r>
          <w:instrText xml:space="preserve"> PAGEREF _Toc38263823 \h </w:instrText>
        </w:r>
        <w:r>
          <w:fldChar w:fldCharType="separate"/>
        </w:r>
        <w:r w:rsidR="00EE07B2">
          <w:t>34</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24" w:history="1">
        <w:r w:rsidRPr="0064748E">
          <w:t>435</w:t>
        </w:r>
        <w:r>
          <w:rPr>
            <w:rFonts w:asciiTheme="minorHAnsi" w:eastAsiaTheme="minorEastAsia" w:hAnsiTheme="minorHAnsi" w:cstheme="minorBidi"/>
            <w:sz w:val="22"/>
            <w:szCs w:val="22"/>
            <w:lang w:eastAsia="en-AU"/>
          </w:rPr>
          <w:tab/>
        </w:r>
        <w:r w:rsidRPr="0064748E">
          <w:t>Storage licence applications—Act, s 50 (2)</w:t>
        </w:r>
        <w:r>
          <w:tab/>
        </w:r>
        <w:r>
          <w:fldChar w:fldCharType="begin"/>
        </w:r>
        <w:r>
          <w:instrText xml:space="preserve"> PAGEREF _Toc38263824 \h </w:instrText>
        </w:r>
        <w:r>
          <w:fldChar w:fldCharType="separate"/>
        </w:r>
        <w:r w:rsidR="00EE07B2">
          <w:t>35</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25" w:history="1">
        <w:r w:rsidRPr="0064748E">
          <w:t>436</w:t>
        </w:r>
        <w:r>
          <w:rPr>
            <w:rFonts w:asciiTheme="minorHAnsi" w:eastAsiaTheme="minorEastAsia" w:hAnsiTheme="minorHAnsi" w:cstheme="minorBidi"/>
            <w:sz w:val="22"/>
            <w:szCs w:val="22"/>
            <w:lang w:eastAsia="en-AU"/>
          </w:rPr>
          <w:tab/>
        </w:r>
        <w:r w:rsidRPr="0064748E">
          <w:t>Storage licence applications—security plans</w:t>
        </w:r>
        <w:r>
          <w:tab/>
        </w:r>
        <w:r>
          <w:fldChar w:fldCharType="begin"/>
        </w:r>
        <w:r>
          <w:instrText xml:space="preserve"> PAGEREF _Toc38263825 \h </w:instrText>
        </w:r>
        <w:r>
          <w:fldChar w:fldCharType="separate"/>
        </w:r>
        <w:r w:rsidR="00EE07B2">
          <w:t>35</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26" w:history="1">
        <w:r w:rsidRPr="0064748E">
          <w:t>437</w:t>
        </w:r>
        <w:r>
          <w:rPr>
            <w:rFonts w:asciiTheme="minorHAnsi" w:eastAsiaTheme="minorEastAsia" w:hAnsiTheme="minorHAnsi" w:cstheme="minorBidi"/>
            <w:sz w:val="22"/>
            <w:szCs w:val="22"/>
            <w:lang w:eastAsia="en-AU"/>
          </w:rPr>
          <w:tab/>
        </w:r>
        <w:r w:rsidRPr="0064748E">
          <w:t>Storage licence conditions—Act, s 53 (2) (b)</w:t>
        </w:r>
        <w:r>
          <w:tab/>
        </w:r>
        <w:r>
          <w:fldChar w:fldCharType="begin"/>
        </w:r>
        <w:r>
          <w:instrText xml:space="preserve"> PAGEREF _Toc38263826 \h </w:instrText>
        </w:r>
        <w:r>
          <w:fldChar w:fldCharType="separate"/>
        </w:r>
        <w:r w:rsidR="00EE07B2">
          <w:t>36</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27" w:history="1">
        <w:r w:rsidRPr="0064748E">
          <w:t>438</w:t>
        </w:r>
        <w:r>
          <w:rPr>
            <w:rFonts w:asciiTheme="minorHAnsi" w:eastAsiaTheme="minorEastAsia" w:hAnsiTheme="minorHAnsi" w:cstheme="minorBidi"/>
            <w:sz w:val="22"/>
            <w:szCs w:val="22"/>
            <w:lang w:eastAsia="en-AU"/>
          </w:rPr>
          <w:tab/>
        </w:r>
        <w:r w:rsidRPr="0064748E">
          <w:t>Storage licences—review of security plans</w:t>
        </w:r>
        <w:r>
          <w:tab/>
        </w:r>
        <w:r>
          <w:fldChar w:fldCharType="begin"/>
        </w:r>
        <w:r>
          <w:instrText xml:space="preserve"> PAGEREF _Toc38263827 \h </w:instrText>
        </w:r>
        <w:r>
          <w:fldChar w:fldCharType="separate"/>
        </w:r>
        <w:r w:rsidR="00EE07B2">
          <w:t>37</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28" w:history="1">
        <w:r w:rsidRPr="0064748E">
          <w:t>439</w:t>
        </w:r>
        <w:r>
          <w:rPr>
            <w:rFonts w:asciiTheme="minorHAnsi" w:eastAsiaTheme="minorEastAsia" w:hAnsiTheme="minorHAnsi" w:cstheme="minorBidi"/>
            <w:sz w:val="22"/>
            <w:szCs w:val="22"/>
            <w:lang w:eastAsia="en-AU"/>
          </w:rPr>
          <w:tab/>
        </w:r>
        <w:r w:rsidRPr="0064748E">
          <w:t>Storage records</w:t>
        </w:r>
        <w:r>
          <w:tab/>
        </w:r>
        <w:r>
          <w:fldChar w:fldCharType="begin"/>
        </w:r>
        <w:r>
          <w:instrText xml:space="preserve"> PAGEREF _Toc38263828 \h </w:instrText>
        </w:r>
        <w:r>
          <w:fldChar w:fldCharType="separate"/>
        </w:r>
        <w:r w:rsidR="00EE07B2">
          <w:t>37</w:t>
        </w:r>
        <w:r>
          <w:fldChar w:fldCharType="end"/>
        </w:r>
      </w:hyperlink>
    </w:p>
    <w:p w:rsidR="00A97B89" w:rsidRDefault="000F4085">
      <w:pPr>
        <w:pStyle w:val="TOC2"/>
        <w:rPr>
          <w:rFonts w:asciiTheme="minorHAnsi" w:eastAsiaTheme="minorEastAsia" w:hAnsiTheme="minorHAnsi" w:cstheme="minorBidi"/>
          <w:b w:val="0"/>
          <w:sz w:val="22"/>
          <w:szCs w:val="22"/>
          <w:lang w:eastAsia="en-AU"/>
        </w:rPr>
      </w:pPr>
      <w:hyperlink w:anchor="_Toc38263829" w:history="1">
        <w:r w:rsidR="00A97B89" w:rsidRPr="0064748E">
          <w:t>Part 4.8</w:t>
        </w:r>
        <w:r w:rsidR="00A97B89">
          <w:rPr>
            <w:rFonts w:asciiTheme="minorHAnsi" w:eastAsiaTheme="minorEastAsia" w:hAnsiTheme="minorHAnsi" w:cstheme="minorBidi"/>
            <w:b w:val="0"/>
            <w:sz w:val="22"/>
            <w:szCs w:val="22"/>
            <w:lang w:eastAsia="en-AU"/>
          </w:rPr>
          <w:tab/>
        </w:r>
        <w:r w:rsidR="00A97B89" w:rsidRPr="0064748E">
          <w:t>Supplying security sensitive substances</w:t>
        </w:r>
        <w:r w:rsidR="00A97B89" w:rsidRPr="00A97B89">
          <w:rPr>
            <w:vanish/>
          </w:rPr>
          <w:tab/>
        </w:r>
        <w:r w:rsidR="00A97B89" w:rsidRPr="00A97B89">
          <w:rPr>
            <w:vanish/>
          </w:rPr>
          <w:fldChar w:fldCharType="begin"/>
        </w:r>
        <w:r w:rsidR="00A97B89" w:rsidRPr="00A97B89">
          <w:rPr>
            <w:vanish/>
          </w:rPr>
          <w:instrText xml:space="preserve"> PAGEREF _Toc38263829 \h </w:instrText>
        </w:r>
        <w:r w:rsidR="00A97B89" w:rsidRPr="00A97B89">
          <w:rPr>
            <w:vanish/>
          </w:rPr>
        </w:r>
        <w:r w:rsidR="00A97B89" w:rsidRPr="00A97B89">
          <w:rPr>
            <w:vanish/>
          </w:rPr>
          <w:fldChar w:fldCharType="separate"/>
        </w:r>
        <w:r w:rsidR="00EE07B2">
          <w:rPr>
            <w:vanish/>
          </w:rPr>
          <w:t>39</w:t>
        </w:r>
        <w:r w:rsidR="00A97B89" w:rsidRPr="00A97B89">
          <w:rPr>
            <w:vanish/>
          </w:rPr>
          <w:fldChar w:fldCharType="end"/>
        </w:r>
      </w:hyperlink>
    </w:p>
    <w:p w:rsidR="00A97B89" w:rsidRDefault="000F4085">
      <w:pPr>
        <w:pStyle w:val="TOC3"/>
        <w:rPr>
          <w:rFonts w:asciiTheme="minorHAnsi" w:eastAsiaTheme="minorEastAsia" w:hAnsiTheme="minorHAnsi" w:cstheme="minorBidi"/>
          <w:b w:val="0"/>
          <w:sz w:val="22"/>
          <w:szCs w:val="22"/>
          <w:lang w:eastAsia="en-AU"/>
        </w:rPr>
      </w:pPr>
      <w:hyperlink w:anchor="_Toc38263830" w:history="1">
        <w:r w:rsidR="00A97B89" w:rsidRPr="0064748E">
          <w:t>Division 4.8.1</w:t>
        </w:r>
        <w:r w:rsidR="00A97B89">
          <w:rPr>
            <w:rFonts w:asciiTheme="minorHAnsi" w:eastAsiaTheme="minorEastAsia" w:hAnsiTheme="minorHAnsi" w:cstheme="minorBidi"/>
            <w:b w:val="0"/>
            <w:sz w:val="22"/>
            <w:szCs w:val="22"/>
            <w:lang w:eastAsia="en-AU"/>
          </w:rPr>
          <w:tab/>
        </w:r>
        <w:r w:rsidR="00A97B89" w:rsidRPr="0064748E">
          <w:t>Supply licences</w:t>
        </w:r>
        <w:r w:rsidR="00A97B89" w:rsidRPr="00A97B89">
          <w:rPr>
            <w:vanish/>
          </w:rPr>
          <w:tab/>
        </w:r>
        <w:r w:rsidR="00A97B89" w:rsidRPr="00A97B89">
          <w:rPr>
            <w:vanish/>
          </w:rPr>
          <w:fldChar w:fldCharType="begin"/>
        </w:r>
        <w:r w:rsidR="00A97B89" w:rsidRPr="00A97B89">
          <w:rPr>
            <w:vanish/>
          </w:rPr>
          <w:instrText xml:space="preserve"> PAGEREF _Toc38263830 \h </w:instrText>
        </w:r>
        <w:r w:rsidR="00A97B89" w:rsidRPr="00A97B89">
          <w:rPr>
            <w:vanish/>
          </w:rPr>
        </w:r>
        <w:r w:rsidR="00A97B89" w:rsidRPr="00A97B89">
          <w:rPr>
            <w:vanish/>
          </w:rPr>
          <w:fldChar w:fldCharType="separate"/>
        </w:r>
        <w:r w:rsidR="00EE07B2">
          <w:rPr>
            <w:vanish/>
          </w:rPr>
          <w:t>39</w:t>
        </w:r>
        <w:r w:rsidR="00A97B89" w:rsidRPr="00A97B89">
          <w:rPr>
            <w:vanish/>
          </w:rP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31" w:history="1">
        <w:r w:rsidRPr="0064748E">
          <w:t>440</w:t>
        </w:r>
        <w:r>
          <w:rPr>
            <w:rFonts w:asciiTheme="minorHAnsi" w:eastAsiaTheme="minorEastAsia" w:hAnsiTheme="minorHAnsi" w:cstheme="minorBidi"/>
            <w:sz w:val="22"/>
            <w:szCs w:val="22"/>
            <w:lang w:eastAsia="en-AU"/>
          </w:rPr>
          <w:tab/>
        </w:r>
        <w:r w:rsidRPr="0064748E">
          <w:t xml:space="preserve">Meaning of </w:t>
        </w:r>
        <w:r w:rsidRPr="0064748E">
          <w:rPr>
            <w:i/>
          </w:rPr>
          <w:t>supply licence</w:t>
        </w:r>
        <w:r w:rsidRPr="0064748E">
          <w:t>—ch 4</w:t>
        </w:r>
        <w:r>
          <w:tab/>
        </w:r>
        <w:r>
          <w:fldChar w:fldCharType="begin"/>
        </w:r>
        <w:r>
          <w:instrText xml:space="preserve"> PAGEREF _Toc38263831 \h </w:instrText>
        </w:r>
        <w:r>
          <w:fldChar w:fldCharType="separate"/>
        </w:r>
        <w:r w:rsidR="00EE07B2">
          <w:t>39</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32" w:history="1">
        <w:r w:rsidRPr="0064748E">
          <w:t>441</w:t>
        </w:r>
        <w:r>
          <w:rPr>
            <w:rFonts w:asciiTheme="minorHAnsi" w:eastAsiaTheme="minorEastAsia" w:hAnsiTheme="minorHAnsi" w:cstheme="minorBidi"/>
            <w:sz w:val="22"/>
            <w:szCs w:val="22"/>
            <w:lang w:eastAsia="en-AU"/>
          </w:rPr>
          <w:tab/>
        </w:r>
        <w:r w:rsidRPr="0064748E">
          <w:t>Authority to supply security sensitive substances</w:t>
        </w:r>
        <w:r>
          <w:tab/>
        </w:r>
        <w:r>
          <w:fldChar w:fldCharType="begin"/>
        </w:r>
        <w:r>
          <w:instrText xml:space="preserve"> PAGEREF _Toc38263832 \h </w:instrText>
        </w:r>
        <w:r>
          <w:fldChar w:fldCharType="separate"/>
        </w:r>
        <w:r w:rsidR="00EE07B2">
          <w:t>39</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33" w:history="1">
        <w:r w:rsidRPr="0064748E">
          <w:t>442</w:t>
        </w:r>
        <w:r>
          <w:rPr>
            <w:rFonts w:asciiTheme="minorHAnsi" w:eastAsiaTheme="minorEastAsia" w:hAnsiTheme="minorHAnsi" w:cstheme="minorBidi"/>
            <w:sz w:val="22"/>
            <w:szCs w:val="22"/>
            <w:lang w:eastAsia="en-AU"/>
          </w:rPr>
          <w:tab/>
        </w:r>
        <w:r w:rsidRPr="0064748E">
          <w:t>Person in control of supply—Act, s 17 (1) (e)</w:t>
        </w:r>
        <w:r>
          <w:tab/>
        </w:r>
        <w:r>
          <w:fldChar w:fldCharType="begin"/>
        </w:r>
        <w:r>
          <w:instrText xml:space="preserve"> PAGEREF _Toc38263833 \h </w:instrText>
        </w:r>
        <w:r>
          <w:fldChar w:fldCharType="separate"/>
        </w:r>
        <w:r w:rsidR="00EE07B2">
          <w:t>39</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34" w:history="1">
        <w:r w:rsidRPr="0064748E">
          <w:t>443</w:t>
        </w:r>
        <w:r>
          <w:rPr>
            <w:rFonts w:asciiTheme="minorHAnsi" w:eastAsiaTheme="minorEastAsia" w:hAnsiTheme="minorHAnsi" w:cstheme="minorBidi"/>
            <w:sz w:val="22"/>
            <w:szCs w:val="22"/>
            <w:lang w:eastAsia="en-AU"/>
          </w:rPr>
          <w:tab/>
        </w:r>
        <w:r w:rsidRPr="0064748E">
          <w:t>Supply licence applications—Act, s 50 (2)</w:t>
        </w:r>
        <w:r>
          <w:tab/>
        </w:r>
        <w:r>
          <w:fldChar w:fldCharType="begin"/>
        </w:r>
        <w:r>
          <w:instrText xml:space="preserve"> PAGEREF _Toc38263834 \h </w:instrText>
        </w:r>
        <w:r>
          <w:fldChar w:fldCharType="separate"/>
        </w:r>
        <w:r w:rsidR="00EE07B2">
          <w:t>40</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35" w:history="1">
        <w:r w:rsidRPr="0064748E">
          <w:t>444</w:t>
        </w:r>
        <w:r>
          <w:rPr>
            <w:rFonts w:asciiTheme="minorHAnsi" w:eastAsiaTheme="minorEastAsia" w:hAnsiTheme="minorHAnsi" w:cstheme="minorBidi"/>
            <w:sz w:val="22"/>
            <w:szCs w:val="22"/>
            <w:lang w:eastAsia="en-AU"/>
          </w:rPr>
          <w:tab/>
        </w:r>
        <w:r w:rsidRPr="0064748E">
          <w:t>Supply licence conditions—Act, s 53 (2) (b)</w:t>
        </w:r>
        <w:r>
          <w:tab/>
        </w:r>
        <w:r>
          <w:fldChar w:fldCharType="begin"/>
        </w:r>
        <w:r>
          <w:instrText xml:space="preserve"> PAGEREF _Toc38263835 \h </w:instrText>
        </w:r>
        <w:r>
          <w:fldChar w:fldCharType="separate"/>
        </w:r>
        <w:r w:rsidR="00EE07B2">
          <w:t>40</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36" w:history="1">
        <w:r w:rsidRPr="0064748E">
          <w:t>445</w:t>
        </w:r>
        <w:r>
          <w:rPr>
            <w:rFonts w:asciiTheme="minorHAnsi" w:eastAsiaTheme="minorEastAsia" w:hAnsiTheme="minorHAnsi" w:cstheme="minorBidi"/>
            <w:sz w:val="22"/>
            <w:szCs w:val="22"/>
            <w:lang w:eastAsia="en-AU"/>
          </w:rPr>
          <w:tab/>
        </w:r>
        <w:r w:rsidRPr="0064748E">
          <w:t>Supply only to authorised people</w:t>
        </w:r>
        <w:r>
          <w:tab/>
        </w:r>
        <w:r>
          <w:fldChar w:fldCharType="begin"/>
        </w:r>
        <w:r>
          <w:instrText xml:space="preserve"> PAGEREF _Toc38263836 \h </w:instrText>
        </w:r>
        <w:r>
          <w:fldChar w:fldCharType="separate"/>
        </w:r>
        <w:r w:rsidR="00EE07B2">
          <w:t>41</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37" w:history="1">
        <w:r w:rsidRPr="0064748E">
          <w:t>446</w:t>
        </w:r>
        <w:r>
          <w:rPr>
            <w:rFonts w:asciiTheme="minorHAnsi" w:eastAsiaTheme="minorEastAsia" w:hAnsiTheme="minorHAnsi" w:cstheme="minorBidi"/>
            <w:sz w:val="22"/>
            <w:szCs w:val="22"/>
            <w:lang w:eastAsia="en-AU"/>
          </w:rPr>
          <w:tab/>
        </w:r>
        <w:r w:rsidRPr="0064748E">
          <w:t>Supply records</w:t>
        </w:r>
        <w:r>
          <w:tab/>
        </w:r>
        <w:r>
          <w:fldChar w:fldCharType="begin"/>
        </w:r>
        <w:r>
          <w:instrText xml:space="preserve"> PAGEREF _Toc38263837 \h </w:instrText>
        </w:r>
        <w:r>
          <w:fldChar w:fldCharType="separate"/>
        </w:r>
        <w:r w:rsidR="00EE07B2">
          <w:t>42</w:t>
        </w:r>
        <w:r>
          <w:fldChar w:fldCharType="end"/>
        </w:r>
      </w:hyperlink>
    </w:p>
    <w:p w:rsidR="00A97B89" w:rsidRDefault="000F4085">
      <w:pPr>
        <w:pStyle w:val="TOC3"/>
        <w:rPr>
          <w:rFonts w:asciiTheme="minorHAnsi" w:eastAsiaTheme="minorEastAsia" w:hAnsiTheme="minorHAnsi" w:cstheme="minorBidi"/>
          <w:b w:val="0"/>
          <w:sz w:val="22"/>
          <w:szCs w:val="22"/>
          <w:lang w:eastAsia="en-AU"/>
        </w:rPr>
      </w:pPr>
      <w:hyperlink w:anchor="_Toc38263838" w:history="1">
        <w:r w:rsidR="00A97B89" w:rsidRPr="0064748E">
          <w:t>Division 4.8.2</w:t>
        </w:r>
        <w:r w:rsidR="00A97B89">
          <w:rPr>
            <w:rFonts w:asciiTheme="minorHAnsi" w:eastAsiaTheme="minorEastAsia" w:hAnsiTheme="minorHAnsi" w:cstheme="minorBidi"/>
            <w:b w:val="0"/>
            <w:sz w:val="22"/>
            <w:szCs w:val="22"/>
            <w:lang w:eastAsia="en-AU"/>
          </w:rPr>
          <w:tab/>
        </w:r>
        <w:r w:rsidR="00A97B89" w:rsidRPr="0064748E">
          <w:t>Advertising supply of security sensitive substances</w:t>
        </w:r>
        <w:r w:rsidR="00A97B89" w:rsidRPr="00A97B89">
          <w:rPr>
            <w:vanish/>
          </w:rPr>
          <w:tab/>
        </w:r>
        <w:r w:rsidR="00A97B89" w:rsidRPr="00A97B89">
          <w:rPr>
            <w:vanish/>
          </w:rPr>
          <w:fldChar w:fldCharType="begin"/>
        </w:r>
        <w:r w:rsidR="00A97B89" w:rsidRPr="00A97B89">
          <w:rPr>
            <w:vanish/>
          </w:rPr>
          <w:instrText xml:space="preserve"> PAGEREF _Toc38263838 \h </w:instrText>
        </w:r>
        <w:r w:rsidR="00A97B89" w:rsidRPr="00A97B89">
          <w:rPr>
            <w:vanish/>
          </w:rPr>
        </w:r>
        <w:r w:rsidR="00A97B89" w:rsidRPr="00A97B89">
          <w:rPr>
            <w:vanish/>
          </w:rPr>
          <w:fldChar w:fldCharType="separate"/>
        </w:r>
        <w:r w:rsidR="00EE07B2">
          <w:rPr>
            <w:vanish/>
          </w:rPr>
          <w:t>43</w:t>
        </w:r>
        <w:r w:rsidR="00A97B89" w:rsidRPr="00A97B89">
          <w:rPr>
            <w:vanish/>
          </w:rP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39" w:history="1">
        <w:r w:rsidRPr="0064748E">
          <w:t>447</w:t>
        </w:r>
        <w:r>
          <w:rPr>
            <w:rFonts w:asciiTheme="minorHAnsi" w:eastAsiaTheme="minorEastAsia" w:hAnsiTheme="minorHAnsi" w:cstheme="minorBidi"/>
            <w:sz w:val="22"/>
            <w:szCs w:val="22"/>
            <w:lang w:eastAsia="en-AU"/>
          </w:rPr>
          <w:tab/>
        </w:r>
        <w:r w:rsidRPr="0064748E">
          <w:t>False or misleading statements about authority to supply security sensitive substances</w:t>
        </w:r>
        <w:r>
          <w:tab/>
        </w:r>
        <w:r>
          <w:fldChar w:fldCharType="begin"/>
        </w:r>
        <w:r>
          <w:instrText xml:space="preserve"> PAGEREF _Toc38263839 \h </w:instrText>
        </w:r>
        <w:r>
          <w:fldChar w:fldCharType="separate"/>
        </w:r>
        <w:r w:rsidR="00EE07B2">
          <w:t>43</w:t>
        </w:r>
        <w:r>
          <w:fldChar w:fldCharType="end"/>
        </w:r>
      </w:hyperlink>
    </w:p>
    <w:p w:rsidR="00A97B89" w:rsidRDefault="000F4085">
      <w:pPr>
        <w:pStyle w:val="TOC2"/>
        <w:rPr>
          <w:rFonts w:asciiTheme="minorHAnsi" w:eastAsiaTheme="minorEastAsia" w:hAnsiTheme="minorHAnsi" w:cstheme="minorBidi"/>
          <w:b w:val="0"/>
          <w:sz w:val="22"/>
          <w:szCs w:val="22"/>
          <w:lang w:eastAsia="en-AU"/>
        </w:rPr>
      </w:pPr>
      <w:hyperlink w:anchor="_Toc38263840" w:history="1">
        <w:r w:rsidR="00A97B89" w:rsidRPr="0064748E">
          <w:t>Part 4.9</w:t>
        </w:r>
        <w:r w:rsidR="00A97B89">
          <w:rPr>
            <w:rFonts w:asciiTheme="minorHAnsi" w:eastAsiaTheme="minorEastAsia" w:hAnsiTheme="minorHAnsi" w:cstheme="minorBidi"/>
            <w:b w:val="0"/>
            <w:sz w:val="22"/>
            <w:szCs w:val="22"/>
            <w:lang w:eastAsia="en-AU"/>
          </w:rPr>
          <w:tab/>
        </w:r>
        <w:r w:rsidR="00A97B89" w:rsidRPr="0064748E">
          <w:t>Using security sensitive substances</w:t>
        </w:r>
        <w:r w:rsidR="00A97B89" w:rsidRPr="00A97B89">
          <w:rPr>
            <w:vanish/>
          </w:rPr>
          <w:tab/>
        </w:r>
        <w:r w:rsidR="00A97B89" w:rsidRPr="00A97B89">
          <w:rPr>
            <w:vanish/>
          </w:rPr>
          <w:fldChar w:fldCharType="begin"/>
        </w:r>
        <w:r w:rsidR="00A97B89" w:rsidRPr="00A97B89">
          <w:rPr>
            <w:vanish/>
          </w:rPr>
          <w:instrText xml:space="preserve"> PAGEREF _Toc38263840 \h </w:instrText>
        </w:r>
        <w:r w:rsidR="00A97B89" w:rsidRPr="00A97B89">
          <w:rPr>
            <w:vanish/>
          </w:rPr>
        </w:r>
        <w:r w:rsidR="00A97B89" w:rsidRPr="00A97B89">
          <w:rPr>
            <w:vanish/>
          </w:rPr>
          <w:fldChar w:fldCharType="separate"/>
        </w:r>
        <w:r w:rsidR="00EE07B2">
          <w:rPr>
            <w:vanish/>
          </w:rPr>
          <w:t>45</w:t>
        </w:r>
        <w:r w:rsidR="00A97B89" w:rsidRPr="00A97B89">
          <w:rPr>
            <w:vanish/>
          </w:rP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41" w:history="1">
        <w:r w:rsidRPr="0064748E">
          <w:t>448</w:t>
        </w:r>
        <w:r>
          <w:rPr>
            <w:rFonts w:asciiTheme="minorHAnsi" w:eastAsiaTheme="minorEastAsia" w:hAnsiTheme="minorHAnsi" w:cstheme="minorBidi"/>
            <w:sz w:val="22"/>
            <w:szCs w:val="22"/>
            <w:lang w:eastAsia="en-AU"/>
          </w:rPr>
          <w:tab/>
        </w:r>
        <w:r w:rsidRPr="0064748E">
          <w:t xml:space="preserve">Meaning of </w:t>
        </w:r>
        <w:r w:rsidRPr="0064748E">
          <w:rPr>
            <w:i/>
          </w:rPr>
          <w:t>user licence</w:t>
        </w:r>
        <w:r w:rsidRPr="0064748E">
          <w:t>—ch 4</w:t>
        </w:r>
        <w:r>
          <w:tab/>
        </w:r>
        <w:r>
          <w:fldChar w:fldCharType="begin"/>
        </w:r>
        <w:r>
          <w:instrText xml:space="preserve"> PAGEREF _Toc38263841 \h </w:instrText>
        </w:r>
        <w:r>
          <w:fldChar w:fldCharType="separate"/>
        </w:r>
        <w:r w:rsidR="00EE07B2">
          <w:t>45</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42" w:history="1">
        <w:r w:rsidRPr="0064748E">
          <w:t>449</w:t>
        </w:r>
        <w:r>
          <w:rPr>
            <w:rFonts w:asciiTheme="minorHAnsi" w:eastAsiaTheme="minorEastAsia" w:hAnsiTheme="minorHAnsi" w:cstheme="minorBidi"/>
            <w:sz w:val="22"/>
            <w:szCs w:val="22"/>
            <w:lang w:eastAsia="en-AU"/>
          </w:rPr>
          <w:tab/>
        </w:r>
        <w:r w:rsidRPr="0064748E">
          <w:t>Application of pt 4.9</w:t>
        </w:r>
        <w:r>
          <w:tab/>
        </w:r>
        <w:r>
          <w:fldChar w:fldCharType="begin"/>
        </w:r>
        <w:r>
          <w:instrText xml:space="preserve"> PAGEREF _Toc38263842 \h </w:instrText>
        </w:r>
        <w:r>
          <w:fldChar w:fldCharType="separate"/>
        </w:r>
        <w:r w:rsidR="00EE07B2">
          <w:t>45</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43" w:history="1">
        <w:r w:rsidRPr="0064748E">
          <w:t>450</w:t>
        </w:r>
        <w:r>
          <w:rPr>
            <w:rFonts w:asciiTheme="minorHAnsi" w:eastAsiaTheme="minorEastAsia" w:hAnsiTheme="minorHAnsi" w:cstheme="minorBidi"/>
            <w:sz w:val="22"/>
            <w:szCs w:val="22"/>
            <w:lang w:eastAsia="en-AU"/>
          </w:rPr>
          <w:tab/>
        </w:r>
        <w:r w:rsidRPr="0064748E">
          <w:t>Authority to use security sensitive substances</w:t>
        </w:r>
        <w:r>
          <w:tab/>
        </w:r>
        <w:r>
          <w:fldChar w:fldCharType="begin"/>
        </w:r>
        <w:r>
          <w:instrText xml:space="preserve"> PAGEREF _Toc38263843 \h </w:instrText>
        </w:r>
        <w:r>
          <w:fldChar w:fldCharType="separate"/>
        </w:r>
        <w:r w:rsidR="00EE07B2">
          <w:t>45</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44" w:history="1">
        <w:r w:rsidRPr="0064748E">
          <w:t>451</w:t>
        </w:r>
        <w:r>
          <w:rPr>
            <w:rFonts w:asciiTheme="minorHAnsi" w:eastAsiaTheme="minorEastAsia" w:hAnsiTheme="minorHAnsi" w:cstheme="minorBidi"/>
            <w:sz w:val="22"/>
            <w:szCs w:val="22"/>
            <w:lang w:eastAsia="en-AU"/>
          </w:rPr>
          <w:tab/>
        </w:r>
        <w:r w:rsidRPr="0064748E">
          <w:t>Person in control</w:t>
        </w:r>
        <w:r w:rsidRPr="0064748E">
          <w:rPr>
            <w:i/>
          </w:rPr>
          <w:t xml:space="preserve"> </w:t>
        </w:r>
        <w:r w:rsidRPr="0064748E">
          <w:t>of use—Act, s 17 (1) (e)</w:t>
        </w:r>
        <w:r>
          <w:tab/>
        </w:r>
        <w:r>
          <w:fldChar w:fldCharType="begin"/>
        </w:r>
        <w:r>
          <w:instrText xml:space="preserve"> PAGEREF _Toc38263844 \h </w:instrText>
        </w:r>
        <w:r>
          <w:fldChar w:fldCharType="separate"/>
        </w:r>
        <w:r w:rsidR="00EE07B2">
          <w:t>46</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45" w:history="1">
        <w:r w:rsidRPr="0064748E">
          <w:t>452</w:t>
        </w:r>
        <w:r>
          <w:rPr>
            <w:rFonts w:asciiTheme="minorHAnsi" w:eastAsiaTheme="minorEastAsia" w:hAnsiTheme="minorHAnsi" w:cstheme="minorBidi"/>
            <w:sz w:val="22"/>
            <w:szCs w:val="22"/>
            <w:lang w:eastAsia="en-AU"/>
          </w:rPr>
          <w:tab/>
        </w:r>
        <w:r w:rsidRPr="0064748E">
          <w:t>User licence applications—Act, s 50 (2)</w:t>
        </w:r>
        <w:r>
          <w:tab/>
        </w:r>
        <w:r>
          <w:fldChar w:fldCharType="begin"/>
        </w:r>
        <w:r>
          <w:instrText xml:space="preserve"> PAGEREF _Toc38263845 \h </w:instrText>
        </w:r>
        <w:r>
          <w:fldChar w:fldCharType="separate"/>
        </w:r>
        <w:r w:rsidR="00EE07B2">
          <w:t>46</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46" w:history="1">
        <w:r w:rsidRPr="0064748E">
          <w:t>453</w:t>
        </w:r>
        <w:r>
          <w:rPr>
            <w:rFonts w:asciiTheme="minorHAnsi" w:eastAsiaTheme="minorEastAsia" w:hAnsiTheme="minorHAnsi" w:cstheme="minorBidi"/>
            <w:sz w:val="22"/>
            <w:szCs w:val="22"/>
            <w:lang w:eastAsia="en-AU"/>
          </w:rPr>
          <w:tab/>
        </w:r>
        <w:r w:rsidRPr="0064748E">
          <w:t>User licence conditions—Act, s 53 (2) (b)</w:t>
        </w:r>
        <w:r>
          <w:tab/>
        </w:r>
        <w:r>
          <w:fldChar w:fldCharType="begin"/>
        </w:r>
        <w:r>
          <w:instrText xml:space="preserve"> PAGEREF _Toc38263846 \h </w:instrText>
        </w:r>
        <w:r>
          <w:fldChar w:fldCharType="separate"/>
        </w:r>
        <w:r w:rsidR="00EE07B2">
          <w:t>47</w:t>
        </w:r>
        <w:r>
          <w:fldChar w:fldCharType="end"/>
        </w:r>
      </w:hyperlink>
    </w:p>
    <w:p w:rsidR="00A97B89" w:rsidRDefault="00A97B89">
      <w:pPr>
        <w:pStyle w:val="TOC5"/>
        <w:rPr>
          <w:rFonts w:asciiTheme="minorHAnsi" w:eastAsiaTheme="minorEastAsia" w:hAnsiTheme="minorHAnsi" w:cstheme="minorBidi"/>
          <w:sz w:val="22"/>
          <w:szCs w:val="22"/>
          <w:lang w:eastAsia="en-AU"/>
        </w:rPr>
      </w:pPr>
      <w:r>
        <w:lastRenderedPageBreak/>
        <w:tab/>
      </w:r>
      <w:hyperlink w:anchor="_Toc38263847" w:history="1">
        <w:r w:rsidRPr="0064748E">
          <w:t>454</w:t>
        </w:r>
        <w:r>
          <w:rPr>
            <w:rFonts w:asciiTheme="minorHAnsi" w:eastAsiaTheme="minorEastAsia" w:hAnsiTheme="minorHAnsi" w:cstheme="minorBidi"/>
            <w:sz w:val="22"/>
            <w:szCs w:val="22"/>
            <w:lang w:eastAsia="en-AU"/>
          </w:rPr>
          <w:tab/>
        </w:r>
        <w:r w:rsidRPr="0064748E">
          <w:t>Use of security sensitive substances—responsibilities of person in control</w:t>
        </w:r>
        <w:r>
          <w:tab/>
        </w:r>
        <w:r>
          <w:fldChar w:fldCharType="begin"/>
        </w:r>
        <w:r>
          <w:instrText xml:space="preserve"> PAGEREF _Toc38263847 \h </w:instrText>
        </w:r>
        <w:r>
          <w:fldChar w:fldCharType="separate"/>
        </w:r>
        <w:r w:rsidR="00EE07B2">
          <w:t>48</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48" w:history="1">
        <w:r w:rsidRPr="0064748E">
          <w:t>455</w:t>
        </w:r>
        <w:r>
          <w:rPr>
            <w:rFonts w:asciiTheme="minorHAnsi" w:eastAsiaTheme="minorEastAsia" w:hAnsiTheme="minorHAnsi" w:cstheme="minorBidi"/>
            <w:sz w:val="22"/>
            <w:szCs w:val="22"/>
            <w:lang w:eastAsia="en-AU"/>
          </w:rPr>
          <w:tab/>
        </w:r>
        <w:r w:rsidRPr="0064748E">
          <w:t>Use records</w:t>
        </w:r>
        <w:r>
          <w:tab/>
        </w:r>
        <w:r>
          <w:fldChar w:fldCharType="begin"/>
        </w:r>
        <w:r>
          <w:instrText xml:space="preserve"> PAGEREF _Toc38263848 \h </w:instrText>
        </w:r>
        <w:r>
          <w:fldChar w:fldCharType="separate"/>
        </w:r>
        <w:r w:rsidR="00EE07B2">
          <w:t>48</w:t>
        </w:r>
        <w:r>
          <w:fldChar w:fldCharType="end"/>
        </w:r>
      </w:hyperlink>
    </w:p>
    <w:p w:rsidR="00A97B89" w:rsidRDefault="000F4085">
      <w:pPr>
        <w:pStyle w:val="TOC2"/>
        <w:rPr>
          <w:rFonts w:asciiTheme="minorHAnsi" w:eastAsiaTheme="minorEastAsia" w:hAnsiTheme="minorHAnsi" w:cstheme="minorBidi"/>
          <w:b w:val="0"/>
          <w:sz w:val="22"/>
          <w:szCs w:val="22"/>
          <w:lang w:eastAsia="en-AU"/>
        </w:rPr>
      </w:pPr>
      <w:hyperlink w:anchor="_Toc38263849" w:history="1">
        <w:r w:rsidR="00A97B89" w:rsidRPr="0064748E">
          <w:t>Part 4.10</w:t>
        </w:r>
        <w:r w:rsidR="00A97B89">
          <w:rPr>
            <w:rFonts w:asciiTheme="minorHAnsi" w:eastAsiaTheme="minorEastAsia" w:hAnsiTheme="minorHAnsi" w:cstheme="minorBidi"/>
            <w:b w:val="0"/>
            <w:sz w:val="22"/>
            <w:szCs w:val="22"/>
            <w:lang w:eastAsia="en-AU"/>
          </w:rPr>
          <w:tab/>
        </w:r>
        <w:r w:rsidR="00A97B89" w:rsidRPr="0064748E">
          <w:t>Disposal of security sensitive substances</w:t>
        </w:r>
        <w:r w:rsidR="00A97B89" w:rsidRPr="00A97B89">
          <w:rPr>
            <w:vanish/>
          </w:rPr>
          <w:tab/>
        </w:r>
        <w:r w:rsidR="00A97B89" w:rsidRPr="00A97B89">
          <w:rPr>
            <w:vanish/>
          </w:rPr>
          <w:fldChar w:fldCharType="begin"/>
        </w:r>
        <w:r w:rsidR="00A97B89" w:rsidRPr="00A97B89">
          <w:rPr>
            <w:vanish/>
          </w:rPr>
          <w:instrText xml:space="preserve"> PAGEREF _Toc38263849 \h </w:instrText>
        </w:r>
        <w:r w:rsidR="00A97B89" w:rsidRPr="00A97B89">
          <w:rPr>
            <w:vanish/>
          </w:rPr>
        </w:r>
        <w:r w:rsidR="00A97B89" w:rsidRPr="00A97B89">
          <w:rPr>
            <w:vanish/>
          </w:rPr>
          <w:fldChar w:fldCharType="separate"/>
        </w:r>
        <w:r w:rsidR="00EE07B2">
          <w:rPr>
            <w:vanish/>
          </w:rPr>
          <w:t>49</w:t>
        </w:r>
        <w:r w:rsidR="00A97B89" w:rsidRPr="00A97B89">
          <w:rPr>
            <w:vanish/>
          </w:rP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50" w:history="1">
        <w:r w:rsidRPr="0064748E">
          <w:t>456</w:t>
        </w:r>
        <w:r>
          <w:rPr>
            <w:rFonts w:asciiTheme="minorHAnsi" w:eastAsiaTheme="minorEastAsia" w:hAnsiTheme="minorHAnsi" w:cstheme="minorBidi"/>
            <w:sz w:val="22"/>
            <w:szCs w:val="22"/>
            <w:lang w:eastAsia="en-AU"/>
          </w:rPr>
          <w:tab/>
        </w:r>
        <w:r w:rsidRPr="0064748E">
          <w:t xml:space="preserve">Meaning of </w:t>
        </w:r>
        <w:r w:rsidRPr="0064748E">
          <w:rPr>
            <w:i/>
          </w:rPr>
          <w:t>dispose</w:t>
        </w:r>
        <w:r w:rsidRPr="0064748E">
          <w:t>—pt 4.10</w:t>
        </w:r>
        <w:r>
          <w:tab/>
        </w:r>
        <w:r>
          <w:fldChar w:fldCharType="begin"/>
        </w:r>
        <w:r>
          <w:instrText xml:space="preserve"> PAGEREF _Toc38263850 \h </w:instrText>
        </w:r>
        <w:r>
          <w:fldChar w:fldCharType="separate"/>
        </w:r>
        <w:r w:rsidR="00EE07B2">
          <w:t>49</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51" w:history="1">
        <w:r w:rsidRPr="0064748E">
          <w:t>457</w:t>
        </w:r>
        <w:r>
          <w:rPr>
            <w:rFonts w:asciiTheme="minorHAnsi" w:eastAsiaTheme="minorEastAsia" w:hAnsiTheme="minorHAnsi" w:cstheme="minorBidi"/>
            <w:sz w:val="22"/>
            <w:szCs w:val="22"/>
            <w:lang w:eastAsia="en-AU"/>
          </w:rPr>
          <w:tab/>
        </w:r>
        <w:r w:rsidRPr="0064748E">
          <w:t>Application of pt 4.10</w:t>
        </w:r>
        <w:r>
          <w:tab/>
        </w:r>
        <w:r>
          <w:fldChar w:fldCharType="begin"/>
        </w:r>
        <w:r>
          <w:instrText xml:space="preserve"> PAGEREF _Toc38263851 \h </w:instrText>
        </w:r>
        <w:r>
          <w:fldChar w:fldCharType="separate"/>
        </w:r>
        <w:r w:rsidR="00EE07B2">
          <w:t>49</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52" w:history="1">
        <w:r w:rsidRPr="0064748E">
          <w:t>458</w:t>
        </w:r>
        <w:r>
          <w:rPr>
            <w:rFonts w:asciiTheme="minorHAnsi" w:eastAsiaTheme="minorEastAsia" w:hAnsiTheme="minorHAnsi" w:cstheme="minorBidi"/>
            <w:sz w:val="22"/>
            <w:szCs w:val="22"/>
            <w:lang w:eastAsia="en-AU"/>
          </w:rPr>
          <w:tab/>
        </w:r>
        <w:r w:rsidRPr="0064748E">
          <w:t>Authority to dispose of security sensitive substances</w:t>
        </w:r>
        <w:r>
          <w:tab/>
        </w:r>
        <w:r>
          <w:fldChar w:fldCharType="begin"/>
        </w:r>
        <w:r>
          <w:instrText xml:space="preserve"> PAGEREF _Toc38263852 \h </w:instrText>
        </w:r>
        <w:r>
          <w:fldChar w:fldCharType="separate"/>
        </w:r>
        <w:r w:rsidR="00EE07B2">
          <w:t>49</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53" w:history="1">
        <w:r w:rsidRPr="0064748E">
          <w:t>459</w:t>
        </w:r>
        <w:r>
          <w:rPr>
            <w:rFonts w:asciiTheme="minorHAnsi" w:eastAsiaTheme="minorEastAsia" w:hAnsiTheme="minorHAnsi" w:cstheme="minorBidi"/>
            <w:sz w:val="22"/>
            <w:szCs w:val="22"/>
            <w:lang w:eastAsia="en-AU"/>
          </w:rPr>
          <w:tab/>
        </w:r>
        <w:r w:rsidRPr="0064748E">
          <w:t>Conditions for disposal of security sensitive substances—Act, s 53 (2) (b)</w:t>
        </w:r>
        <w:r>
          <w:tab/>
        </w:r>
        <w:r>
          <w:fldChar w:fldCharType="begin"/>
        </w:r>
        <w:r>
          <w:instrText xml:space="preserve"> PAGEREF _Toc38263853 \h </w:instrText>
        </w:r>
        <w:r>
          <w:fldChar w:fldCharType="separate"/>
        </w:r>
        <w:r w:rsidR="00EE07B2">
          <w:t>50</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54" w:history="1">
        <w:r w:rsidRPr="0064748E">
          <w:t>460</w:t>
        </w:r>
        <w:r>
          <w:rPr>
            <w:rFonts w:asciiTheme="minorHAnsi" w:eastAsiaTheme="minorEastAsia" w:hAnsiTheme="minorHAnsi" w:cstheme="minorBidi"/>
            <w:sz w:val="22"/>
            <w:szCs w:val="22"/>
            <w:lang w:eastAsia="en-AU"/>
          </w:rPr>
          <w:tab/>
        </w:r>
        <w:r w:rsidRPr="0064748E">
          <w:t>Discarding security sensitive substances</w:t>
        </w:r>
        <w:r>
          <w:tab/>
        </w:r>
        <w:r>
          <w:fldChar w:fldCharType="begin"/>
        </w:r>
        <w:r>
          <w:instrText xml:space="preserve"> PAGEREF _Toc38263854 \h </w:instrText>
        </w:r>
        <w:r>
          <w:fldChar w:fldCharType="separate"/>
        </w:r>
        <w:r w:rsidR="00EE07B2">
          <w:t>50</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55" w:history="1">
        <w:r w:rsidRPr="0064748E">
          <w:t>461</w:t>
        </w:r>
        <w:r>
          <w:rPr>
            <w:rFonts w:asciiTheme="minorHAnsi" w:eastAsiaTheme="minorEastAsia" w:hAnsiTheme="minorHAnsi" w:cstheme="minorBidi"/>
            <w:sz w:val="22"/>
            <w:szCs w:val="22"/>
            <w:lang w:eastAsia="en-AU"/>
          </w:rPr>
          <w:tab/>
        </w:r>
        <w:r w:rsidRPr="0064748E">
          <w:t>Secure disposal of security sensitive substances—general rules</w:t>
        </w:r>
        <w:r>
          <w:tab/>
        </w:r>
        <w:r>
          <w:fldChar w:fldCharType="begin"/>
        </w:r>
        <w:r>
          <w:instrText xml:space="preserve"> PAGEREF _Toc38263855 \h </w:instrText>
        </w:r>
        <w:r>
          <w:fldChar w:fldCharType="separate"/>
        </w:r>
        <w:r w:rsidR="00EE07B2">
          <w:t>51</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56" w:history="1">
        <w:r w:rsidRPr="0064748E">
          <w:t>462</w:t>
        </w:r>
        <w:r>
          <w:rPr>
            <w:rFonts w:asciiTheme="minorHAnsi" w:eastAsiaTheme="minorEastAsia" w:hAnsiTheme="minorHAnsi" w:cstheme="minorBidi"/>
            <w:sz w:val="22"/>
            <w:szCs w:val="22"/>
            <w:lang w:eastAsia="en-AU"/>
          </w:rPr>
          <w:tab/>
        </w:r>
        <w:r w:rsidRPr="0064748E">
          <w:t>Secure disposal of security sensitive substances—inspector’s instructions</w:t>
        </w:r>
        <w:r>
          <w:tab/>
        </w:r>
        <w:r>
          <w:fldChar w:fldCharType="begin"/>
        </w:r>
        <w:r>
          <w:instrText xml:space="preserve"> PAGEREF _Toc38263856 \h </w:instrText>
        </w:r>
        <w:r>
          <w:fldChar w:fldCharType="separate"/>
        </w:r>
        <w:r w:rsidR="00EE07B2">
          <w:t>51</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57" w:history="1">
        <w:r w:rsidRPr="0064748E">
          <w:t>463</w:t>
        </w:r>
        <w:r>
          <w:rPr>
            <w:rFonts w:asciiTheme="minorHAnsi" w:eastAsiaTheme="minorEastAsia" w:hAnsiTheme="minorHAnsi" w:cstheme="minorBidi"/>
            <w:sz w:val="22"/>
            <w:szCs w:val="22"/>
            <w:lang w:eastAsia="en-AU"/>
          </w:rPr>
          <w:tab/>
        </w:r>
        <w:r w:rsidRPr="0064748E">
          <w:t>Disposal records</w:t>
        </w:r>
        <w:r>
          <w:tab/>
        </w:r>
        <w:r>
          <w:fldChar w:fldCharType="begin"/>
        </w:r>
        <w:r>
          <w:instrText xml:space="preserve"> PAGEREF _Toc38263857 \h </w:instrText>
        </w:r>
        <w:r>
          <w:fldChar w:fldCharType="separate"/>
        </w:r>
        <w:r w:rsidR="00EE07B2">
          <w:t>51</w:t>
        </w:r>
        <w:r>
          <w:fldChar w:fldCharType="end"/>
        </w:r>
      </w:hyperlink>
    </w:p>
    <w:p w:rsidR="00A97B89" w:rsidRDefault="000F4085">
      <w:pPr>
        <w:pStyle w:val="TOC1"/>
        <w:rPr>
          <w:rFonts w:asciiTheme="minorHAnsi" w:eastAsiaTheme="minorEastAsia" w:hAnsiTheme="minorHAnsi" w:cstheme="minorBidi"/>
          <w:b w:val="0"/>
          <w:sz w:val="22"/>
          <w:szCs w:val="22"/>
          <w:lang w:eastAsia="en-AU"/>
        </w:rPr>
      </w:pPr>
      <w:hyperlink w:anchor="_Toc38263858" w:history="1">
        <w:r w:rsidR="00A97B89" w:rsidRPr="0064748E">
          <w:t>Chapter 5</w:t>
        </w:r>
        <w:r w:rsidR="00A97B89">
          <w:rPr>
            <w:rFonts w:asciiTheme="minorHAnsi" w:eastAsiaTheme="minorEastAsia" w:hAnsiTheme="minorHAnsi" w:cstheme="minorBidi"/>
            <w:b w:val="0"/>
            <w:sz w:val="22"/>
            <w:szCs w:val="22"/>
            <w:lang w:eastAsia="en-AU"/>
          </w:rPr>
          <w:tab/>
        </w:r>
        <w:r w:rsidR="00A97B89" w:rsidRPr="0064748E">
          <w:t>Notification and review of decisions</w:t>
        </w:r>
        <w:r w:rsidR="00A97B89" w:rsidRPr="00A97B89">
          <w:rPr>
            <w:vanish/>
          </w:rPr>
          <w:tab/>
        </w:r>
        <w:r w:rsidR="00A97B89" w:rsidRPr="00A97B89">
          <w:rPr>
            <w:vanish/>
          </w:rPr>
          <w:fldChar w:fldCharType="begin"/>
        </w:r>
        <w:r w:rsidR="00A97B89" w:rsidRPr="00A97B89">
          <w:rPr>
            <w:vanish/>
          </w:rPr>
          <w:instrText xml:space="preserve"> PAGEREF _Toc38263858 \h </w:instrText>
        </w:r>
        <w:r w:rsidR="00A97B89" w:rsidRPr="00A97B89">
          <w:rPr>
            <w:vanish/>
          </w:rPr>
        </w:r>
        <w:r w:rsidR="00A97B89" w:rsidRPr="00A97B89">
          <w:rPr>
            <w:vanish/>
          </w:rPr>
          <w:fldChar w:fldCharType="separate"/>
        </w:r>
        <w:r w:rsidR="00EE07B2">
          <w:rPr>
            <w:vanish/>
          </w:rPr>
          <w:t>53</w:t>
        </w:r>
        <w:r w:rsidR="00A97B89" w:rsidRPr="00A97B89">
          <w:rPr>
            <w:vanish/>
          </w:rP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59" w:history="1">
        <w:r w:rsidRPr="0064748E">
          <w:t>500</w:t>
        </w:r>
        <w:r>
          <w:rPr>
            <w:rFonts w:asciiTheme="minorHAnsi" w:eastAsiaTheme="minorEastAsia" w:hAnsiTheme="minorHAnsi" w:cstheme="minorBidi"/>
            <w:sz w:val="22"/>
            <w:szCs w:val="22"/>
            <w:lang w:eastAsia="en-AU"/>
          </w:rPr>
          <w:tab/>
        </w:r>
        <w:r w:rsidRPr="0064748E">
          <w:t xml:space="preserve">Internally reviewable decisions—Act, s 186, def </w:t>
        </w:r>
        <w:r w:rsidRPr="0064748E">
          <w:rPr>
            <w:i/>
          </w:rPr>
          <w:t>internally reviewable decision</w:t>
        </w:r>
        <w:r>
          <w:tab/>
        </w:r>
        <w:r>
          <w:fldChar w:fldCharType="begin"/>
        </w:r>
        <w:r>
          <w:instrText xml:space="preserve"> PAGEREF _Toc38263859 \h </w:instrText>
        </w:r>
        <w:r>
          <w:fldChar w:fldCharType="separate"/>
        </w:r>
        <w:r w:rsidR="00EE07B2">
          <w:t>53</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60" w:history="1">
        <w:r w:rsidRPr="0064748E">
          <w:t>501</w:t>
        </w:r>
        <w:r>
          <w:rPr>
            <w:rFonts w:asciiTheme="minorHAnsi" w:eastAsiaTheme="minorEastAsia" w:hAnsiTheme="minorHAnsi" w:cstheme="minorBidi"/>
            <w:sz w:val="22"/>
            <w:szCs w:val="22"/>
            <w:lang w:eastAsia="en-AU"/>
          </w:rPr>
          <w:tab/>
        </w:r>
        <w:r w:rsidRPr="0064748E">
          <w:t xml:space="preserve">Reviewable decisions—Act, s 186, def </w:t>
        </w:r>
        <w:r w:rsidRPr="0064748E">
          <w:rPr>
            <w:i/>
          </w:rPr>
          <w:t>reviewable decision</w:t>
        </w:r>
        <w:r>
          <w:tab/>
        </w:r>
        <w:r>
          <w:fldChar w:fldCharType="begin"/>
        </w:r>
        <w:r>
          <w:instrText xml:space="preserve"> PAGEREF _Toc38263860 \h </w:instrText>
        </w:r>
        <w:r>
          <w:fldChar w:fldCharType="separate"/>
        </w:r>
        <w:r w:rsidR="00EE07B2">
          <w:t>53</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61" w:history="1">
        <w:r w:rsidRPr="0064748E">
          <w:t>502</w:t>
        </w:r>
        <w:r>
          <w:rPr>
            <w:rFonts w:asciiTheme="minorHAnsi" w:eastAsiaTheme="minorEastAsia" w:hAnsiTheme="minorHAnsi" w:cstheme="minorBidi"/>
            <w:sz w:val="22"/>
            <w:szCs w:val="22"/>
            <w:lang w:eastAsia="en-AU"/>
          </w:rPr>
          <w:tab/>
        </w:r>
        <w:r w:rsidRPr="0064748E">
          <w:t>Internally reviewable decisions—right of review and notice—Act, s 186A and s 187 (1) (a)</w:t>
        </w:r>
        <w:r>
          <w:tab/>
        </w:r>
        <w:r>
          <w:fldChar w:fldCharType="begin"/>
        </w:r>
        <w:r>
          <w:instrText xml:space="preserve"> PAGEREF _Toc38263861 \h </w:instrText>
        </w:r>
        <w:r>
          <w:fldChar w:fldCharType="separate"/>
        </w:r>
        <w:r w:rsidR="00EE07B2">
          <w:t>53</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62" w:history="1">
        <w:r w:rsidRPr="0064748E">
          <w:t>503</w:t>
        </w:r>
        <w:r>
          <w:rPr>
            <w:rFonts w:asciiTheme="minorHAnsi" w:eastAsiaTheme="minorEastAsia" w:hAnsiTheme="minorHAnsi" w:cstheme="minorBidi"/>
            <w:sz w:val="22"/>
            <w:szCs w:val="22"/>
            <w:lang w:eastAsia="en-AU"/>
          </w:rPr>
          <w:tab/>
        </w:r>
        <w:r w:rsidRPr="0064748E">
          <w:t>Reviewable decisions—right of review and notice—Act, s 190 and s 191 (1) (a)</w:t>
        </w:r>
        <w:r>
          <w:tab/>
        </w:r>
        <w:r>
          <w:fldChar w:fldCharType="begin"/>
        </w:r>
        <w:r>
          <w:instrText xml:space="preserve"> PAGEREF _Toc38263862 \h </w:instrText>
        </w:r>
        <w:r>
          <w:fldChar w:fldCharType="separate"/>
        </w:r>
        <w:r w:rsidR="00EE07B2">
          <w:t>53</w:t>
        </w:r>
        <w:r>
          <w:fldChar w:fldCharType="end"/>
        </w:r>
      </w:hyperlink>
    </w:p>
    <w:p w:rsidR="00A97B89" w:rsidRDefault="000F4085">
      <w:pPr>
        <w:pStyle w:val="TOC6"/>
        <w:rPr>
          <w:rFonts w:asciiTheme="minorHAnsi" w:eastAsiaTheme="minorEastAsia" w:hAnsiTheme="minorHAnsi" w:cstheme="minorBidi"/>
          <w:b w:val="0"/>
          <w:sz w:val="22"/>
          <w:szCs w:val="22"/>
          <w:lang w:eastAsia="en-AU"/>
        </w:rPr>
      </w:pPr>
      <w:hyperlink w:anchor="_Toc38263863" w:history="1">
        <w:r w:rsidR="00A97B89" w:rsidRPr="0064748E">
          <w:t>Schedule 4</w:t>
        </w:r>
        <w:r w:rsidR="00A97B89">
          <w:rPr>
            <w:rFonts w:asciiTheme="minorHAnsi" w:eastAsiaTheme="minorEastAsia" w:hAnsiTheme="minorHAnsi" w:cstheme="minorBidi"/>
            <w:b w:val="0"/>
            <w:sz w:val="22"/>
            <w:szCs w:val="22"/>
            <w:lang w:eastAsia="en-AU"/>
          </w:rPr>
          <w:tab/>
        </w:r>
        <w:r w:rsidR="00A97B89" w:rsidRPr="0064748E">
          <w:t>Security sensitive substances</w:t>
        </w:r>
        <w:r w:rsidR="00A97B89">
          <w:tab/>
        </w:r>
        <w:r w:rsidR="00A97B89" w:rsidRPr="00A97B89">
          <w:rPr>
            <w:b w:val="0"/>
            <w:sz w:val="20"/>
          </w:rPr>
          <w:fldChar w:fldCharType="begin"/>
        </w:r>
        <w:r w:rsidR="00A97B89" w:rsidRPr="00A97B89">
          <w:rPr>
            <w:b w:val="0"/>
            <w:sz w:val="20"/>
          </w:rPr>
          <w:instrText xml:space="preserve"> PAGEREF _Toc38263863 \h </w:instrText>
        </w:r>
        <w:r w:rsidR="00A97B89" w:rsidRPr="00A97B89">
          <w:rPr>
            <w:b w:val="0"/>
            <w:sz w:val="20"/>
          </w:rPr>
        </w:r>
        <w:r w:rsidR="00A97B89" w:rsidRPr="00A97B89">
          <w:rPr>
            <w:b w:val="0"/>
            <w:sz w:val="20"/>
          </w:rPr>
          <w:fldChar w:fldCharType="separate"/>
        </w:r>
        <w:r w:rsidR="00EE07B2">
          <w:rPr>
            <w:b w:val="0"/>
            <w:sz w:val="20"/>
          </w:rPr>
          <w:t>54</w:t>
        </w:r>
        <w:r w:rsidR="00A97B89" w:rsidRPr="00A97B89">
          <w:rPr>
            <w:b w:val="0"/>
            <w:sz w:val="20"/>
          </w:rP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64" w:history="1">
        <w:r w:rsidRPr="0064748E">
          <w:t>4.1</w:t>
        </w:r>
        <w:r>
          <w:rPr>
            <w:rFonts w:asciiTheme="minorHAnsi" w:eastAsiaTheme="minorEastAsia" w:hAnsiTheme="minorHAnsi" w:cstheme="minorBidi"/>
            <w:sz w:val="22"/>
            <w:szCs w:val="22"/>
            <w:lang w:eastAsia="en-AU"/>
          </w:rPr>
          <w:tab/>
        </w:r>
        <w:r w:rsidRPr="0064748E">
          <w:t xml:space="preserve">Meaning of </w:t>
        </w:r>
        <w:r w:rsidRPr="0064748E">
          <w:rPr>
            <w:i/>
          </w:rPr>
          <w:t>security sensitive ammonium nitrate</w:t>
        </w:r>
        <w:r w:rsidRPr="0064748E">
          <w:rPr>
            <w:rFonts w:cs="Arial"/>
          </w:rPr>
          <w:t>—table 4.1</w:t>
        </w:r>
        <w:r>
          <w:tab/>
        </w:r>
        <w:r>
          <w:fldChar w:fldCharType="begin"/>
        </w:r>
        <w:r>
          <w:instrText xml:space="preserve"> PAGEREF _Toc38263864 \h </w:instrText>
        </w:r>
        <w:r>
          <w:fldChar w:fldCharType="separate"/>
        </w:r>
        <w:r w:rsidR="00EE07B2">
          <w:t>55</w:t>
        </w:r>
        <w:r>
          <w:fldChar w:fldCharType="end"/>
        </w:r>
      </w:hyperlink>
    </w:p>
    <w:p w:rsidR="00A97B89" w:rsidRDefault="000F4085">
      <w:pPr>
        <w:pStyle w:val="TOC6"/>
        <w:rPr>
          <w:rFonts w:asciiTheme="minorHAnsi" w:eastAsiaTheme="minorEastAsia" w:hAnsiTheme="minorHAnsi" w:cstheme="minorBidi"/>
          <w:b w:val="0"/>
          <w:sz w:val="22"/>
          <w:szCs w:val="22"/>
          <w:lang w:eastAsia="en-AU"/>
        </w:rPr>
      </w:pPr>
      <w:hyperlink w:anchor="_Toc38263865" w:history="1">
        <w:r w:rsidR="00A97B89" w:rsidRPr="0064748E">
          <w:t>Schedule 5</w:t>
        </w:r>
        <w:r w:rsidR="00A97B89">
          <w:rPr>
            <w:rFonts w:asciiTheme="minorHAnsi" w:eastAsiaTheme="minorEastAsia" w:hAnsiTheme="minorHAnsi" w:cstheme="minorBidi"/>
            <w:b w:val="0"/>
            <w:sz w:val="22"/>
            <w:szCs w:val="22"/>
            <w:lang w:eastAsia="en-AU"/>
          </w:rPr>
          <w:tab/>
        </w:r>
        <w:r w:rsidR="00A97B89" w:rsidRPr="0064748E">
          <w:t>Reviewable decisions</w:t>
        </w:r>
        <w:r w:rsidR="00A97B89">
          <w:tab/>
        </w:r>
        <w:r w:rsidR="00A97B89" w:rsidRPr="00A97B89">
          <w:rPr>
            <w:b w:val="0"/>
            <w:sz w:val="20"/>
          </w:rPr>
          <w:fldChar w:fldCharType="begin"/>
        </w:r>
        <w:r w:rsidR="00A97B89" w:rsidRPr="00A97B89">
          <w:rPr>
            <w:b w:val="0"/>
            <w:sz w:val="20"/>
          </w:rPr>
          <w:instrText xml:space="preserve"> PAGEREF _Toc38263865 \h </w:instrText>
        </w:r>
        <w:r w:rsidR="00A97B89" w:rsidRPr="00A97B89">
          <w:rPr>
            <w:b w:val="0"/>
            <w:sz w:val="20"/>
          </w:rPr>
        </w:r>
        <w:r w:rsidR="00A97B89" w:rsidRPr="00A97B89">
          <w:rPr>
            <w:b w:val="0"/>
            <w:sz w:val="20"/>
          </w:rPr>
          <w:fldChar w:fldCharType="separate"/>
        </w:r>
        <w:r w:rsidR="00EE07B2">
          <w:rPr>
            <w:b w:val="0"/>
            <w:sz w:val="20"/>
          </w:rPr>
          <w:t>57</w:t>
        </w:r>
        <w:r w:rsidR="00A97B89" w:rsidRPr="00A97B89">
          <w:rPr>
            <w:b w:val="0"/>
            <w:sz w:val="20"/>
          </w:rPr>
          <w:fldChar w:fldCharType="end"/>
        </w:r>
      </w:hyperlink>
    </w:p>
    <w:p w:rsidR="00A97B89" w:rsidRDefault="000F4085">
      <w:pPr>
        <w:pStyle w:val="TOC7"/>
        <w:rPr>
          <w:rFonts w:asciiTheme="minorHAnsi" w:eastAsiaTheme="minorEastAsia" w:hAnsiTheme="minorHAnsi" w:cstheme="minorBidi"/>
          <w:b w:val="0"/>
          <w:sz w:val="22"/>
          <w:szCs w:val="22"/>
          <w:lang w:eastAsia="en-AU"/>
        </w:rPr>
      </w:pPr>
      <w:hyperlink w:anchor="_Toc38263866" w:history="1">
        <w:r w:rsidR="00A97B89" w:rsidRPr="0064748E">
          <w:t>Part 5.1</w:t>
        </w:r>
        <w:r w:rsidR="00A97B89">
          <w:rPr>
            <w:rFonts w:asciiTheme="minorHAnsi" w:eastAsiaTheme="minorEastAsia" w:hAnsiTheme="minorHAnsi" w:cstheme="minorBidi"/>
            <w:b w:val="0"/>
            <w:sz w:val="22"/>
            <w:szCs w:val="22"/>
            <w:lang w:eastAsia="en-AU"/>
          </w:rPr>
          <w:tab/>
        </w:r>
        <w:r w:rsidR="00A97B89" w:rsidRPr="0064748E">
          <w:t>Work health and safety commissioner—reviewable decisions under Act</w:t>
        </w:r>
        <w:r w:rsidR="00A97B89">
          <w:tab/>
        </w:r>
        <w:r w:rsidR="00A97B89" w:rsidRPr="00A97B89">
          <w:rPr>
            <w:b w:val="0"/>
          </w:rPr>
          <w:fldChar w:fldCharType="begin"/>
        </w:r>
        <w:r w:rsidR="00A97B89" w:rsidRPr="00A97B89">
          <w:rPr>
            <w:b w:val="0"/>
          </w:rPr>
          <w:instrText xml:space="preserve"> PAGEREF _Toc38263866 \h </w:instrText>
        </w:r>
        <w:r w:rsidR="00A97B89" w:rsidRPr="00A97B89">
          <w:rPr>
            <w:b w:val="0"/>
          </w:rPr>
        </w:r>
        <w:r w:rsidR="00A97B89" w:rsidRPr="00A97B89">
          <w:rPr>
            <w:b w:val="0"/>
          </w:rPr>
          <w:fldChar w:fldCharType="separate"/>
        </w:r>
        <w:r w:rsidR="00EE07B2">
          <w:rPr>
            <w:b w:val="0"/>
          </w:rPr>
          <w:t>57</w:t>
        </w:r>
        <w:r w:rsidR="00A97B89" w:rsidRPr="00A97B89">
          <w:rPr>
            <w:b w:val="0"/>
          </w:rPr>
          <w:fldChar w:fldCharType="end"/>
        </w:r>
      </w:hyperlink>
    </w:p>
    <w:p w:rsidR="00A97B89" w:rsidRDefault="000F4085">
      <w:pPr>
        <w:pStyle w:val="TOC7"/>
        <w:rPr>
          <w:rFonts w:asciiTheme="minorHAnsi" w:eastAsiaTheme="minorEastAsia" w:hAnsiTheme="minorHAnsi" w:cstheme="minorBidi"/>
          <w:b w:val="0"/>
          <w:sz w:val="22"/>
          <w:szCs w:val="22"/>
          <w:lang w:eastAsia="en-AU"/>
        </w:rPr>
      </w:pPr>
      <w:hyperlink w:anchor="_Toc38263867" w:history="1">
        <w:r w:rsidR="00A97B89" w:rsidRPr="0064748E">
          <w:t>Part 5.2</w:t>
        </w:r>
        <w:r w:rsidR="00A97B89">
          <w:rPr>
            <w:rFonts w:asciiTheme="minorHAnsi" w:eastAsiaTheme="minorEastAsia" w:hAnsiTheme="minorHAnsi" w:cstheme="minorBidi"/>
            <w:b w:val="0"/>
            <w:sz w:val="22"/>
            <w:szCs w:val="22"/>
            <w:lang w:eastAsia="en-AU"/>
          </w:rPr>
          <w:tab/>
        </w:r>
        <w:r w:rsidR="00A97B89" w:rsidRPr="0064748E">
          <w:t>Inspectors—internally reviewable decisions under Act</w:t>
        </w:r>
        <w:r w:rsidR="00A97B89">
          <w:tab/>
        </w:r>
        <w:r w:rsidR="00A97B89" w:rsidRPr="00A97B89">
          <w:rPr>
            <w:b w:val="0"/>
          </w:rPr>
          <w:fldChar w:fldCharType="begin"/>
        </w:r>
        <w:r w:rsidR="00A97B89" w:rsidRPr="00A97B89">
          <w:rPr>
            <w:b w:val="0"/>
          </w:rPr>
          <w:instrText xml:space="preserve"> PAGEREF _Toc38263867 \h </w:instrText>
        </w:r>
        <w:r w:rsidR="00A97B89" w:rsidRPr="00A97B89">
          <w:rPr>
            <w:b w:val="0"/>
          </w:rPr>
        </w:r>
        <w:r w:rsidR="00A97B89" w:rsidRPr="00A97B89">
          <w:rPr>
            <w:b w:val="0"/>
          </w:rPr>
          <w:fldChar w:fldCharType="separate"/>
        </w:r>
        <w:r w:rsidR="00EE07B2">
          <w:rPr>
            <w:b w:val="0"/>
          </w:rPr>
          <w:t>59</w:t>
        </w:r>
        <w:r w:rsidR="00A97B89" w:rsidRPr="00A97B89">
          <w:rPr>
            <w:b w:val="0"/>
          </w:rPr>
          <w:fldChar w:fldCharType="end"/>
        </w:r>
      </w:hyperlink>
    </w:p>
    <w:p w:rsidR="00A97B89" w:rsidRDefault="000F4085">
      <w:pPr>
        <w:pStyle w:val="TOC7"/>
        <w:rPr>
          <w:rFonts w:asciiTheme="minorHAnsi" w:eastAsiaTheme="minorEastAsia" w:hAnsiTheme="minorHAnsi" w:cstheme="minorBidi"/>
          <w:b w:val="0"/>
          <w:sz w:val="22"/>
          <w:szCs w:val="22"/>
          <w:lang w:eastAsia="en-AU"/>
        </w:rPr>
      </w:pPr>
      <w:hyperlink w:anchor="_Toc38263868" w:history="1">
        <w:r w:rsidR="00A97B89" w:rsidRPr="0064748E">
          <w:t>Part 5.3</w:t>
        </w:r>
        <w:r w:rsidR="00A97B89">
          <w:rPr>
            <w:rFonts w:asciiTheme="minorHAnsi" w:eastAsiaTheme="minorEastAsia" w:hAnsiTheme="minorHAnsi" w:cstheme="minorBidi"/>
            <w:b w:val="0"/>
            <w:sz w:val="22"/>
            <w:szCs w:val="22"/>
            <w:lang w:eastAsia="en-AU"/>
          </w:rPr>
          <w:tab/>
        </w:r>
        <w:r w:rsidR="00A97B89" w:rsidRPr="0064748E">
          <w:t>Work health and safety commissioner—reviewable decisions under this regulation</w:t>
        </w:r>
        <w:r w:rsidR="00A97B89">
          <w:tab/>
        </w:r>
        <w:r w:rsidR="00A97B89" w:rsidRPr="00A97B89">
          <w:rPr>
            <w:b w:val="0"/>
          </w:rPr>
          <w:fldChar w:fldCharType="begin"/>
        </w:r>
        <w:r w:rsidR="00A97B89" w:rsidRPr="00A97B89">
          <w:rPr>
            <w:b w:val="0"/>
          </w:rPr>
          <w:instrText xml:space="preserve"> PAGEREF _Toc38263868 \h </w:instrText>
        </w:r>
        <w:r w:rsidR="00A97B89" w:rsidRPr="00A97B89">
          <w:rPr>
            <w:b w:val="0"/>
          </w:rPr>
        </w:r>
        <w:r w:rsidR="00A97B89" w:rsidRPr="00A97B89">
          <w:rPr>
            <w:b w:val="0"/>
          </w:rPr>
          <w:fldChar w:fldCharType="separate"/>
        </w:r>
        <w:r w:rsidR="00EE07B2">
          <w:rPr>
            <w:b w:val="0"/>
          </w:rPr>
          <w:t>61</w:t>
        </w:r>
        <w:r w:rsidR="00A97B89" w:rsidRPr="00A97B89">
          <w:rPr>
            <w:b w:val="0"/>
          </w:rPr>
          <w:fldChar w:fldCharType="end"/>
        </w:r>
      </w:hyperlink>
    </w:p>
    <w:p w:rsidR="00A97B89" w:rsidRDefault="000F4085">
      <w:pPr>
        <w:pStyle w:val="TOC6"/>
        <w:rPr>
          <w:rFonts w:asciiTheme="minorHAnsi" w:eastAsiaTheme="minorEastAsia" w:hAnsiTheme="minorHAnsi" w:cstheme="minorBidi"/>
          <w:b w:val="0"/>
          <w:sz w:val="22"/>
          <w:szCs w:val="22"/>
          <w:lang w:eastAsia="en-AU"/>
        </w:rPr>
      </w:pPr>
      <w:hyperlink w:anchor="_Toc38263869" w:history="1">
        <w:r w:rsidR="00A97B89" w:rsidRPr="0064748E">
          <w:t>Dictionary</w:t>
        </w:r>
        <w:r w:rsidR="00A97B89">
          <w:tab/>
        </w:r>
        <w:r w:rsidR="00A97B89">
          <w:tab/>
        </w:r>
        <w:r w:rsidR="00A97B89" w:rsidRPr="00A97B89">
          <w:rPr>
            <w:b w:val="0"/>
            <w:sz w:val="20"/>
          </w:rPr>
          <w:fldChar w:fldCharType="begin"/>
        </w:r>
        <w:r w:rsidR="00A97B89" w:rsidRPr="00A97B89">
          <w:rPr>
            <w:b w:val="0"/>
            <w:sz w:val="20"/>
          </w:rPr>
          <w:instrText xml:space="preserve"> PAGEREF _Toc38263869 \h </w:instrText>
        </w:r>
        <w:r w:rsidR="00A97B89" w:rsidRPr="00A97B89">
          <w:rPr>
            <w:b w:val="0"/>
            <w:sz w:val="20"/>
          </w:rPr>
        </w:r>
        <w:r w:rsidR="00A97B89" w:rsidRPr="00A97B89">
          <w:rPr>
            <w:b w:val="0"/>
            <w:sz w:val="20"/>
          </w:rPr>
          <w:fldChar w:fldCharType="separate"/>
        </w:r>
        <w:r w:rsidR="00EE07B2">
          <w:rPr>
            <w:b w:val="0"/>
            <w:sz w:val="20"/>
          </w:rPr>
          <w:t>62</w:t>
        </w:r>
        <w:r w:rsidR="00A97B89" w:rsidRPr="00A97B89">
          <w:rPr>
            <w:b w:val="0"/>
            <w:sz w:val="20"/>
          </w:rPr>
          <w:fldChar w:fldCharType="end"/>
        </w:r>
      </w:hyperlink>
    </w:p>
    <w:p w:rsidR="00A97B89" w:rsidRDefault="000F4085" w:rsidP="00A97B89">
      <w:pPr>
        <w:pStyle w:val="TOC7"/>
        <w:spacing w:before="480"/>
        <w:rPr>
          <w:rFonts w:asciiTheme="minorHAnsi" w:eastAsiaTheme="minorEastAsia" w:hAnsiTheme="minorHAnsi" w:cstheme="minorBidi"/>
          <w:b w:val="0"/>
          <w:sz w:val="22"/>
          <w:szCs w:val="22"/>
          <w:lang w:eastAsia="en-AU"/>
        </w:rPr>
      </w:pPr>
      <w:hyperlink w:anchor="_Toc38263870" w:history="1">
        <w:r w:rsidR="00A97B89">
          <w:t>Endnotes</w:t>
        </w:r>
        <w:r w:rsidR="00A97B89" w:rsidRPr="00A97B89">
          <w:rPr>
            <w:vanish/>
          </w:rPr>
          <w:tab/>
        </w:r>
        <w:r w:rsidR="00A97B89">
          <w:rPr>
            <w:vanish/>
          </w:rPr>
          <w:tab/>
        </w:r>
        <w:r w:rsidR="00A97B89" w:rsidRPr="00A97B89">
          <w:rPr>
            <w:b w:val="0"/>
            <w:vanish/>
          </w:rPr>
          <w:fldChar w:fldCharType="begin"/>
        </w:r>
        <w:r w:rsidR="00A97B89" w:rsidRPr="00A97B89">
          <w:rPr>
            <w:b w:val="0"/>
            <w:vanish/>
          </w:rPr>
          <w:instrText xml:space="preserve"> PAGEREF _Toc38263870 \h </w:instrText>
        </w:r>
        <w:r w:rsidR="00A97B89" w:rsidRPr="00A97B89">
          <w:rPr>
            <w:b w:val="0"/>
            <w:vanish/>
          </w:rPr>
        </w:r>
        <w:r w:rsidR="00A97B89" w:rsidRPr="00A97B89">
          <w:rPr>
            <w:b w:val="0"/>
            <w:vanish/>
          </w:rPr>
          <w:fldChar w:fldCharType="separate"/>
        </w:r>
        <w:r w:rsidR="00EE07B2">
          <w:rPr>
            <w:b w:val="0"/>
            <w:vanish/>
          </w:rPr>
          <w:t>67</w:t>
        </w:r>
        <w:r w:rsidR="00A97B89" w:rsidRPr="00A97B89">
          <w:rPr>
            <w:b w:val="0"/>
            <w:vanish/>
          </w:rP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71" w:history="1">
        <w:r w:rsidRPr="0064748E">
          <w:t>1</w:t>
        </w:r>
        <w:r>
          <w:rPr>
            <w:rFonts w:asciiTheme="minorHAnsi" w:eastAsiaTheme="minorEastAsia" w:hAnsiTheme="minorHAnsi" w:cstheme="minorBidi"/>
            <w:sz w:val="22"/>
            <w:szCs w:val="22"/>
            <w:lang w:eastAsia="en-AU"/>
          </w:rPr>
          <w:tab/>
        </w:r>
        <w:r w:rsidRPr="0064748E">
          <w:t>About the endnotes</w:t>
        </w:r>
        <w:r>
          <w:tab/>
        </w:r>
        <w:r>
          <w:fldChar w:fldCharType="begin"/>
        </w:r>
        <w:r>
          <w:instrText xml:space="preserve"> PAGEREF _Toc38263871 \h </w:instrText>
        </w:r>
        <w:r>
          <w:fldChar w:fldCharType="separate"/>
        </w:r>
        <w:r w:rsidR="00EE07B2">
          <w:t>67</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72" w:history="1">
        <w:r w:rsidRPr="0064748E">
          <w:t>2</w:t>
        </w:r>
        <w:r>
          <w:rPr>
            <w:rFonts w:asciiTheme="minorHAnsi" w:eastAsiaTheme="minorEastAsia" w:hAnsiTheme="minorHAnsi" w:cstheme="minorBidi"/>
            <w:sz w:val="22"/>
            <w:szCs w:val="22"/>
            <w:lang w:eastAsia="en-AU"/>
          </w:rPr>
          <w:tab/>
        </w:r>
        <w:r w:rsidRPr="0064748E">
          <w:t>Abbreviation key</w:t>
        </w:r>
        <w:r>
          <w:tab/>
        </w:r>
        <w:r>
          <w:fldChar w:fldCharType="begin"/>
        </w:r>
        <w:r>
          <w:instrText xml:space="preserve"> PAGEREF _Toc38263872 \h </w:instrText>
        </w:r>
        <w:r>
          <w:fldChar w:fldCharType="separate"/>
        </w:r>
        <w:r w:rsidR="00EE07B2">
          <w:t>67</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73" w:history="1">
        <w:r w:rsidRPr="0064748E">
          <w:t>3</w:t>
        </w:r>
        <w:r>
          <w:rPr>
            <w:rFonts w:asciiTheme="minorHAnsi" w:eastAsiaTheme="minorEastAsia" w:hAnsiTheme="minorHAnsi" w:cstheme="minorBidi"/>
            <w:sz w:val="22"/>
            <w:szCs w:val="22"/>
            <w:lang w:eastAsia="en-AU"/>
          </w:rPr>
          <w:tab/>
        </w:r>
        <w:r w:rsidRPr="0064748E">
          <w:t>Legislation history</w:t>
        </w:r>
        <w:r>
          <w:tab/>
        </w:r>
        <w:r>
          <w:fldChar w:fldCharType="begin"/>
        </w:r>
        <w:r>
          <w:instrText xml:space="preserve"> PAGEREF _Toc38263873 \h </w:instrText>
        </w:r>
        <w:r>
          <w:fldChar w:fldCharType="separate"/>
        </w:r>
        <w:r w:rsidR="00EE07B2">
          <w:t>68</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74" w:history="1">
        <w:r w:rsidRPr="0064748E">
          <w:t>4</w:t>
        </w:r>
        <w:r>
          <w:rPr>
            <w:rFonts w:asciiTheme="minorHAnsi" w:eastAsiaTheme="minorEastAsia" w:hAnsiTheme="minorHAnsi" w:cstheme="minorBidi"/>
            <w:sz w:val="22"/>
            <w:szCs w:val="22"/>
            <w:lang w:eastAsia="en-AU"/>
          </w:rPr>
          <w:tab/>
        </w:r>
        <w:r w:rsidRPr="0064748E">
          <w:t>Amendment history</w:t>
        </w:r>
        <w:r>
          <w:tab/>
        </w:r>
        <w:r>
          <w:fldChar w:fldCharType="begin"/>
        </w:r>
        <w:r>
          <w:instrText xml:space="preserve"> PAGEREF _Toc38263874 \h </w:instrText>
        </w:r>
        <w:r>
          <w:fldChar w:fldCharType="separate"/>
        </w:r>
        <w:r w:rsidR="00EE07B2">
          <w:t>72</w:t>
        </w:r>
        <w:r>
          <w:fldChar w:fldCharType="end"/>
        </w:r>
      </w:hyperlink>
    </w:p>
    <w:p w:rsidR="00A97B89" w:rsidRDefault="00A97B89">
      <w:pPr>
        <w:pStyle w:val="TOC5"/>
        <w:rPr>
          <w:rFonts w:asciiTheme="minorHAnsi" w:eastAsiaTheme="minorEastAsia" w:hAnsiTheme="minorHAnsi" w:cstheme="minorBidi"/>
          <w:sz w:val="22"/>
          <w:szCs w:val="22"/>
          <w:lang w:eastAsia="en-AU"/>
        </w:rPr>
      </w:pPr>
      <w:r>
        <w:tab/>
      </w:r>
      <w:hyperlink w:anchor="_Toc38263875" w:history="1">
        <w:r w:rsidRPr="0064748E">
          <w:t>5</w:t>
        </w:r>
        <w:r>
          <w:rPr>
            <w:rFonts w:asciiTheme="minorHAnsi" w:eastAsiaTheme="minorEastAsia" w:hAnsiTheme="minorHAnsi" w:cstheme="minorBidi"/>
            <w:sz w:val="22"/>
            <w:szCs w:val="22"/>
            <w:lang w:eastAsia="en-AU"/>
          </w:rPr>
          <w:tab/>
        </w:r>
        <w:r w:rsidRPr="0064748E">
          <w:t>Earlier republications</w:t>
        </w:r>
        <w:r>
          <w:tab/>
        </w:r>
        <w:r>
          <w:fldChar w:fldCharType="begin"/>
        </w:r>
        <w:r>
          <w:instrText xml:space="preserve"> PAGEREF _Toc38263875 \h </w:instrText>
        </w:r>
        <w:r>
          <w:fldChar w:fldCharType="separate"/>
        </w:r>
        <w:r w:rsidR="00EE07B2">
          <w:t>97</w:t>
        </w:r>
        <w:r>
          <w:fldChar w:fldCharType="end"/>
        </w:r>
      </w:hyperlink>
    </w:p>
    <w:p w:rsidR="00A36B61" w:rsidRDefault="00A97B89" w:rsidP="00A36B61">
      <w:pPr>
        <w:pStyle w:val="BillBasic"/>
      </w:pPr>
      <w:r>
        <w:fldChar w:fldCharType="end"/>
      </w:r>
    </w:p>
    <w:p w:rsidR="00A36B61" w:rsidRDefault="00A36B61" w:rsidP="00A36B61">
      <w:pPr>
        <w:pStyle w:val="01Contents"/>
        <w:sectPr w:rsidR="00A36B61">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A36B61" w:rsidRDefault="00A36B61" w:rsidP="00A36B61">
      <w:pPr>
        <w:jc w:val="center"/>
      </w:pPr>
      <w:r>
        <w:rPr>
          <w:noProof/>
          <w:lang w:eastAsia="en-AU"/>
        </w:rPr>
        <w:lastRenderedPageBreak/>
        <w:drawing>
          <wp:inline distT="0" distB="0" distL="0" distR="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36B61" w:rsidRDefault="00A36B61" w:rsidP="00A36B61">
      <w:pPr>
        <w:jc w:val="center"/>
        <w:rPr>
          <w:rFonts w:ascii="Arial" w:hAnsi="Arial"/>
        </w:rPr>
      </w:pPr>
      <w:r>
        <w:rPr>
          <w:rFonts w:ascii="Arial" w:hAnsi="Arial"/>
        </w:rPr>
        <w:t>Australian Capital Territory</w:t>
      </w:r>
    </w:p>
    <w:p w:rsidR="00A36B61" w:rsidRDefault="00510938" w:rsidP="00A36B61">
      <w:pPr>
        <w:pStyle w:val="Billname"/>
      </w:pPr>
      <w:bookmarkStart w:id="8" w:name="Citation"/>
      <w:r>
        <w:t>Dangerous Substances (General) Regulation 2004</w:t>
      </w:r>
      <w:bookmarkEnd w:id="8"/>
      <w:r w:rsidR="00A36B61">
        <w:t xml:space="preserve">     </w:t>
      </w:r>
    </w:p>
    <w:p w:rsidR="00A36B61" w:rsidRDefault="00A36B61" w:rsidP="00A36B61">
      <w:pPr>
        <w:spacing w:before="240" w:after="60"/>
        <w:rPr>
          <w:rFonts w:ascii="Arial" w:hAnsi="Arial"/>
        </w:rPr>
      </w:pPr>
    </w:p>
    <w:p w:rsidR="00A36B61" w:rsidRDefault="00A36B61" w:rsidP="00A36B61">
      <w:pPr>
        <w:pStyle w:val="N-line3"/>
      </w:pPr>
    </w:p>
    <w:p w:rsidR="00A36B61" w:rsidRDefault="00A36B61" w:rsidP="00A36B61">
      <w:pPr>
        <w:pStyle w:val="CoverInForce"/>
      </w:pPr>
      <w:r>
        <w:t>made under the</w:t>
      </w:r>
    </w:p>
    <w:bookmarkStart w:id="9" w:name="ActName"/>
    <w:p w:rsidR="00A36B61" w:rsidRDefault="00A36B61" w:rsidP="00A36B61">
      <w:pPr>
        <w:pStyle w:val="CoverActName"/>
      </w:pPr>
      <w:r w:rsidRPr="00A36B61">
        <w:rPr>
          <w:rStyle w:val="charCitHyperlinkAbbrev"/>
        </w:rPr>
        <w:fldChar w:fldCharType="begin"/>
      </w:r>
      <w:r w:rsidR="00510938">
        <w:rPr>
          <w:rStyle w:val="charCitHyperlinkAbbrev"/>
        </w:rPr>
        <w:instrText>HYPERLINK "http://www.legislation.act.gov.au/a/2004-7" \o "A2004-7"</w:instrText>
      </w:r>
      <w:r w:rsidRPr="00A36B61">
        <w:rPr>
          <w:rStyle w:val="charCitHyperlinkAbbrev"/>
        </w:rPr>
        <w:fldChar w:fldCharType="separate"/>
      </w:r>
      <w:r w:rsidR="00510938">
        <w:rPr>
          <w:rStyle w:val="charCitHyperlinkAbbrev"/>
        </w:rPr>
        <w:t>Dangerous Substances Act 2004</w:t>
      </w:r>
      <w:r w:rsidRPr="00A36B61">
        <w:rPr>
          <w:rStyle w:val="charCitHyperlinkAbbrev"/>
        </w:rPr>
        <w:fldChar w:fldCharType="end"/>
      </w:r>
      <w:bookmarkEnd w:id="9"/>
    </w:p>
    <w:p w:rsidR="00A36B61" w:rsidRDefault="00A36B61" w:rsidP="00A36B61">
      <w:pPr>
        <w:pStyle w:val="N-line3"/>
      </w:pPr>
    </w:p>
    <w:p w:rsidR="00A36B61" w:rsidRDefault="00A36B61" w:rsidP="00A36B61">
      <w:pPr>
        <w:pStyle w:val="Placeholder"/>
      </w:pPr>
      <w:r>
        <w:rPr>
          <w:rStyle w:val="charContents"/>
          <w:sz w:val="16"/>
        </w:rPr>
        <w:t xml:space="preserve">  </w:t>
      </w:r>
      <w:r>
        <w:rPr>
          <w:rStyle w:val="charPage"/>
        </w:rPr>
        <w:t xml:space="preserve">  </w:t>
      </w:r>
    </w:p>
    <w:p w:rsidR="00A36B61" w:rsidRDefault="00A36B61" w:rsidP="00A36B61">
      <w:pPr>
        <w:pStyle w:val="Placeholder"/>
      </w:pPr>
      <w:r>
        <w:rPr>
          <w:rStyle w:val="CharChapNo"/>
        </w:rPr>
        <w:t xml:space="preserve">  </w:t>
      </w:r>
      <w:r>
        <w:rPr>
          <w:rStyle w:val="CharChapText"/>
        </w:rPr>
        <w:t xml:space="preserve">  </w:t>
      </w:r>
    </w:p>
    <w:p w:rsidR="00A36B61" w:rsidRDefault="00A36B61" w:rsidP="00A36B61">
      <w:pPr>
        <w:pStyle w:val="Placeholder"/>
      </w:pPr>
      <w:r>
        <w:rPr>
          <w:rStyle w:val="CharPartNo"/>
        </w:rPr>
        <w:t xml:space="preserve">  </w:t>
      </w:r>
      <w:r>
        <w:rPr>
          <w:rStyle w:val="CharPartText"/>
        </w:rPr>
        <w:t xml:space="preserve">  </w:t>
      </w:r>
    </w:p>
    <w:p w:rsidR="00A36B61" w:rsidRDefault="00A36B61" w:rsidP="00A36B61">
      <w:pPr>
        <w:pStyle w:val="Placeholder"/>
      </w:pPr>
      <w:r>
        <w:rPr>
          <w:rStyle w:val="CharDivNo"/>
        </w:rPr>
        <w:t xml:space="preserve">  </w:t>
      </w:r>
      <w:r>
        <w:rPr>
          <w:rStyle w:val="CharDivText"/>
        </w:rPr>
        <w:t xml:space="preserve">  </w:t>
      </w:r>
    </w:p>
    <w:p w:rsidR="00A36B61" w:rsidRDefault="00A36B61" w:rsidP="00A36B61">
      <w:pPr>
        <w:pStyle w:val="Placeholder"/>
      </w:pPr>
      <w:r>
        <w:rPr>
          <w:rStyle w:val="CharSectNo"/>
        </w:rPr>
        <w:t xml:space="preserve">  </w:t>
      </w:r>
    </w:p>
    <w:p w:rsidR="00A36B61" w:rsidRDefault="00A36B61" w:rsidP="00A36B61">
      <w:pPr>
        <w:pStyle w:val="PageBreak"/>
      </w:pPr>
      <w:r>
        <w:br w:type="page"/>
      </w:r>
    </w:p>
    <w:p w:rsidR="00A36B61" w:rsidRPr="006A0812" w:rsidRDefault="00A36B61" w:rsidP="00A36B61"/>
    <w:p w:rsidR="008E6976" w:rsidRPr="003D41AB" w:rsidRDefault="008E6976">
      <w:pPr>
        <w:pStyle w:val="AH1Chapter"/>
      </w:pPr>
      <w:bookmarkStart w:id="10" w:name="_Toc38263757"/>
      <w:r w:rsidRPr="003D41AB">
        <w:rPr>
          <w:rStyle w:val="CharChapNo"/>
        </w:rPr>
        <w:t>Chapter 1</w:t>
      </w:r>
      <w:r>
        <w:tab/>
      </w:r>
      <w:r w:rsidRPr="003D41AB">
        <w:rPr>
          <w:rStyle w:val="CharChapText"/>
        </w:rPr>
        <w:t>Preliminary</w:t>
      </w:r>
      <w:bookmarkEnd w:id="10"/>
    </w:p>
    <w:p w:rsidR="008E6976" w:rsidRDefault="008E6976">
      <w:pPr>
        <w:pStyle w:val="AH5Sec"/>
      </w:pPr>
      <w:bookmarkStart w:id="11" w:name="_Toc38263758"/>
      <w:r w:rsidRPr="003D41AB">
        <w:rPr>
          <w:rStyle w:val="CharSectNo"/>
        </w:rPr>
        <w:t>1</w:t>
      </w:r>
      <w:r>
        <w:tab/>
        <w:t>Name of regulation</w:t>
      </w:r>
      <w:bookmarkEnd w:id="11"/>
    </w:p>
    <w:p w:rsidR="008E6976" w:rsidRDefault="008E6976">
      <w:pPr>
        <w:pStyle w:val="Amainreturn"/>
      </w:pPr>
      <w:r>
        <w:t xml:space="preserve">This regulation is the </w:t>
      </w:r>
      <w:r>
        <w:rPr>
          <w:rStyle w:val="charItals"/>
        </w:rPr>
        <w:t>Dangerous Substances (General) Regulation 2004</w:t>
      </w:r>
      <w:r>
        <w:rPr>
          <w:iCs/>
        </w:rPr>
        <w:t>.</w:t>
      </w:r>
    </w:p>
    <w:p w:rsidR="008E6976" w:rsidRDefault="008E6976">
      <w:pPr>
        <w:pStyle w:val="AH5Sec"/>
      </w:pPr>
      <w:bookmarkStart w:id="12" w:name="_Toc38263759"/>
      <w:r w:rsidRPr="003D41AB">
        <w:rPr>
          <w:rStyle w:val="CharSectNo"/>
        </w:rPr>
        <w:t>3</w:t>
      </w:r>
      <w:r>
        <w:tab/>
        <w:t>Dictionary</w:t>
      </w:r>
      <w:bookmarkEnd w:id="12"/>
    </w:p>
    <w:p w:rsidR="008E6976" w:rsidRDefault="008E6976">
      <w:pPr>
        <w:pStyle w:val="Amainreturn"/>
        <w:keepNext/>
      </w:pPr>
      <w:r>
        <w:t>The dictionary at the end of this regulation is part of this regulation.</w:t>
      </w:r>
    </w:p>
    <w:p w:rsidR="00D22BE3" w:rsidRPr="0086578D" w:rsidRDefault="00D22BE3" w:rsidP="00D22BE3">
      <w:pPr>
        <w:pStyle w:val="aNote"/>
      </w:pPr>
      <w:r w:rsidRPr="0086578D">
        <w:rPr>
          <w:rStyle w:val="charItals"/>
        </w:rPr>
        <w:t>Note 1</w:t>
      </w:r>
      <w:r w:rsidRPr="0086578D">
        <w:tab/>
        <w:t>The dictionary at the end of this regulation defines certain terms used in this regulation, and includes references (</w:t>
      </w:r>
      <w:r w:rsidRPr="0086578D">
        <w:rPr>
          <w:rStyle w:val="charBoldItals"/>
        </w:rPr>
        <w:t>signpost definitions</w:t>
      </w:r>
      <w:r w:rsidRPr="0086578D">
        <w:t>) to other terms defined elsewhere.</w:t>
      </w:r>
    </w:p>
    <w:p w:rsidR="00D22BE3" w:rsidRPr="0086578D" w:rsidRDefault="00D22BE3" w:rsidP="00D22BE3">
      <w:pPr>
        <w:pStyle w:val="aNoteTextss"/>
      </w:pPr>
      <w:r w:rsidRPr="0086578D">
        <w:t>For example, the signpost definition ‘</w:t>
      </w:r>
      <w:r w:rsidRPr="0086578D">
        <w:rPr>
          <w:rStyle w:val="charBoldItals"/>
        </w:rPr>
        <w:t>asbestos-related work</w:t>
      </w:r>
      <w:r w:rsidRPr="0086578D">
        <w:t xml:space="preserve">—see the </w:t>
      </w:r>
      <w:hyperlink r:id="rId28" w:tooltip="SL2011-36" w:history="1">
        <w:r w:rsidRPr="0086578D">
          <w:rPr>
            <w:rStyle w:val="charCitHyperlinkItal"/>
          </w:rPr>
          <w:t>Work Health and Safety Regulation 2011</w:t>
        </w:r>
      </w:hyperlink>
      <w:r w:rsidRPr="0086578D">
        <w:t>, dictionary.’ means that the term ‘asbestos-related work’ is defined in that dictionary and the definition applies to this regulation.</w:t>
      </w:r>
    </w:p>
    <w:p w:rsidR="00D22BE3" w:rsidRPr="0086578D" w:rsidRDefault="00D22BE3" w:rsidP="00D22BE3">
      <w:pPr>
        <w:pStyle w:val="aNote"/>
      </w:pPr>
      <w:r w:rsidRPr="0086578D">
        <w:rPr>
          <w:rStyle w:val="charItals"/>
        </w:rPr>
        <w:t>Note 2</w:t>
      </w:r>
      <w:r w:rsidRPr="0086578D">
        <w:tab/>
        <w:t xml:space="preserve">A definition in the dictionary (including a signpost definition) applies to the entire regulation unless the definition, or another provision of the regulation, provides otherwise or the contrary intention otherwise appears (see </w:t>
      </w:r>
      <w:hyperlink r:id="rId29" w:tooltip="A2001-14" w:history="1">
        <w:r w:rsidRPr="0086578D">
          <w:rPr>
            <w:rStyle w:val="charCitHyperlinkAbbrev"/>
          </w:rPr>
          <w:t>Legislation Act</w:t>
        </w:r>
      </w:hyperlink>
      <w:r w:rsidRPr="0086578D">
        <w:t>, s 155 and s 156 (1)).</w:t>
      </w:r>
    </w:p>
    <w:p w:rsidR="008E6976" w:rsidRDefault="008E6976">
      <w:pPr>
        <w:pStyle w:val="AH5Sec"/>
      </w:pPr>
      <w:bookmarkStart w:id="13" w:name="_Toc38263760"/>
      <w:r w:rsidRPr="003D41AB">
        <w:rPr>
          <w:rStyle w:val="CharSectNo"/>
        </w:rPr>
        <w:t>4</w:t>
      </w:r>
      <w:r>
        <w:tab/>
        <w:t>Notes</w:t>
      </w:r>
      <w:bookmarkEnd w:id="13"/>
    </w:p>
    <w:p w:rsidR="008E6976" w:rsidRDefault="008E6976">
      <w:pPr>
        <w:pStyle w:val="Amainreturn"/>
        <w:keepNext/>
      </w:pPr>
      <w:r>
        <w:t>A note included in this regulation is explanatory and is not part of this regulation.</w:t>
      </w:r>
    </w:p>
    <w:p w:rsidR="008E6976" w:rsidRDefault="008E6976">
      <w:pPr>
        <w:pStyle w:val="aNote"/>
      </w:pPr>
      <w:r>
        <w:rPr>
          <w:rStyle w:val="charItals"/>
        </w:rPr>
        <w:t>Note</w:t>
      </w:r>
      <w:r>
        <w:rPr>
          <w:rStyle w:val="charItals"/>
        </w:rPr>
        <w:tab/>
      </w:r>
      <w:r>
        <w:t xml:space="preserve">See the </w:t>
      </w:r>
      <w:hyperlink r:id="rId30" w:tooltip="A2001-14" w:history="1">
        <w:r w:rsidR="000F1F8A" w:rsidRPr="000F1F8A">
          <w:rPr>
            <w:rStyle w:val="charCitHyperlinkAbbrev"/>
          </w:rPr>
          <w:t>Legislation Act</w:t>
        </w:r>
      </w:hyperlink>
      <w:r>
        <w:t>, s 127 (1), (4) and (5) for the legal status of notes.</w:t>
      </w:r>
    </w:p>
    <w:p w:rsidR="008E6976" w:rsidRDefault="008E6976">
      <w:pPr>
        <w:pStyle w:val="AH5Sec"/>
      </w:pPr>
      <w:bookmarkStart w:id="14" w:name="_Toc38263761"/>
      <w:r w:rsidRPr="003D41AB">
        <w:rPr>
          <w:rStyle w:val="CharSectNo"/>
        </w:rPr>
        <w:lastRenderedPageBreak/>
        <w:t>6</w:t>
      </w:r>
      <w:r>
        <w:rPr>
          <w:iCs/>
        </w:rPr>
        <w:tab/>
      </w:r>
      <w:r>
        <w:t xml:space="preserve">Meaning of </w:t>
      </w:r>
      <w:r w:rsidRPr="000F1F8A">
        <w:rPr>
          <w:rStyle w:val="charItals"/>
        </w:rPr>
        <w:t>ensure</w:t>
      </w:r>
      <w:bookmarkEnd w:id="14"/>
    </w:p>
    <w:p w:rsidR="008E6976" w:rsidRDefault="008E6976" w:rsidP="003D41AB">
      <w:pPr>
        <w:pStyle w:val="Amain"/>
        <w:keepNext/>
      </w:pPr>
      <w:r>
        <w:tab/>
        <w:t>(1)</w:t>
      </w:r>
      <w:r>
        <w:tab/>
        <w:t xml:space="preserve">This section applies if a provision of this regulation requires a person to </w:t>
      </w:r>
      <w:r>
        <w:rPr>
          <w:rStyle w:val="charBoldItals"/>
        </w:rPr>
        <w:t>ensure</w:t>
      </w:r>
      <w:r>
        <w:t xml:space="preserve"> that something is or is not done in relation to a dangerous substance.</w:t>
      </w:r>
    </w:p>
    <w:p w:rsidR="008E6976" w:rsidRDefault="008E6976">
      <w:pPr>
        <w:pStyle w:val="Amain"/>
      </w:pPr>
      <w:r>
        <w:tab/>
        <w:t>(2)</w:t>
      </w:r>
      <w:r>
        <w:tab/>
        <w:t>The requirement is satisfied if the person takes reasonable steps to eliminate the hazards, and eliminate or</w:t>
      </w:r>
      <w:r>
        <w:rPr>
          <w:b/>
          <w:bCs/>
        </w:rPr>
        <w:t xml:space="preserve"> </w:t>
      </w:r>
      <w:r>
        <w:t>minimise the risks, that might result if the requirement were not met.</w:t>
      </w:r>
    </w:p>
    <w:p w:rsidR="008E6976" w:rsidRDefault="008E6976">
      <w:pPr>
        <w:pStyle w:val="Amain"/>
        <w:keepNext/>
      </w:pPr>
      <w:r>
        <w:tab/>
        <w:t>(3)</w:t>
      </w:r>
      <w:r>
        <w:tab/>
        <w:t>Subsection (2) does not limit the ways in which the requirement may be satisfied.</w:t>
      </w:r>
    </w:p>
    <w:p w:rsidR="008E6976" w:rsidRDefault="008E6976">
      <w:pPr>
        <w:pStyle w:val="aNote"/>
        <w:keepNext/>
      </w:pPr>
      <w:r>
        <w:rPr>
          <w:rStyle w:val="charItals"/>
        </w:rPr>
        <w:t>Note</w:t>
      </w:r>
      <w:r>
        <w:rPr>
          <w:rStyle w:val="charItals"/>
        </w:rPr>
        <w:tab/>
      </w:r>
      <w:r>
        <w:t xml:space="preserve">The following terms are defined in the </w:t>
      </w:r>
      <w:hyperlink r:id="rId31" w:tooltip="Dangerous Substances Act 2004" w:history="1">
        <w:r w:rsidR="00281C84" w:rsidRPr="00281C84">
          <w:rPr>
            <w:rStyle w:val="charCitHyperlinkAbbrev"/>
          </w:rPr>
          <w:t>Act</w:t>
        </w:r>
      </w:hyperlink>
      <w:r>
        <w:t>:</w:t>
      </w:r>
    </w:p>
    <w:p w:rsidR="008E6976" w:rsidRDefault="008E6976">
      <w:pPr>
        <w:pStyle w:val="aNoteBulletss"/>
        <w:tabs>
          <w:tab w:val="left" w:pos="2300"/>
        </w:tabs>
      </w:pPr>
      <w:r>
        <w:rPr>
          <w:rFonts w:ascii="Symbol" w:hAnsi="Symbol"/>
        </w:rPr>
        <w:t></w:t>
      </w:r>
      <w:r>
        <w:rPr>
          <w:rFonts w:ascii="Symbol" w:hAnsi="Symbol"/>
        </w:rPr>
        <w:tab/>
      </w:r>
      <w:r>
        <w:rPr>
          <w:rStyle w:val="charBoldItals"/>
        </w:rPr>
        <w:t>hazard</w:t>
      </w:r>
      <w:r>
        <w:t xml:space="preserve"> (see s 15 (1))</w:t>
      </w:r>
    </w:p>
    <w:p w:rsidR="008E6976" w:rsidRDefault="008E6976">
      <w:pPr>
        <w:pStyle w:val="aNoteBulletss"/>
        <w:keepNext/>
        <w:tabs>
          <w:tab w:val="left" w:pos="2300"/>
        </w:tabs>
      </w:pPr>
      <w:r>
        <w:rPr>
          <w:rFonts w:ascii="Symbol" w:hAnsi="Symbol"/>
        </w:rPr>
        <w:t></w:t>
      </w:r>
      <w:r>
        <w:rPr>
          <w:rFonts w:ascii="Symbol" w:hAnsi="Symbol"/>
        </w:rPr>
        <w:tab/>
      </w:r>
      <w:r>
        <w:rPr>
          <w:rStyle w:val="charBoldItals"/>
        </w:rPr>
        <w:t xml:space="preserve">risk </w:t>
      </w:r>
      <w:r>
        <w:t>(see s 15 (2))</w:t>
      </w:r>
    </w:p>
    <w:p w:rsidR="008E6976" w:rsidRDefault="008E6976">
      <w:pPr>
        <w:pStyle w:val="aNoteBulletss"/>
        <w:tabs>
          <w:tab w:val="left" w:pos="2300"/>
        </w:tabs>
      </w:pPr>
      <w:r>
        <w:rPr>
          <w:rFonts w:ascii="Symbol" w:hAnsi="Symbol"/>
        </w:rPr>
        <w:t></w:t>
      </w:r>
      <w:r>
        <w:rPr>
          <w:rFonts w:ascii="Symbol" w:hAnsi="Symbol"/>
        </w:rPr>
        <w:tab/>
      </w:r>
      <w:r>
        <w:rPr>
          <w:rStyle w:val="charBoldItals"/>
        </w:rPr>
        <w:t>reasonable steps</w:t>
      </w:r>
      <w:r>
        <w:t xml:space="preserve"> (see s 16).</w:t>
      </w:r>
    </w:p>
    <w:p w:rsidR="008E6976" w:rsidRDefault="008E6976">
      <w:pPr>
        <w:pStyle w:val="AH5Sec"/>
      </w:pPr>
      <w:bookmarkStart w:id="15" w:name="_Toc38263762"/>
      <w:r w:rsidRPr="003D41AB">
        <w:rPr>
          <w:rStyle w:val="CharSectNo"/>
        </w:rPr>
        <w:t>7</w:t>
      </w:r>
      <w:r>
        <w:tab/>
        <w:t>Offences against regulation—application of Criminal Code etc</w:t>
      </w:r>
      <w:bookmarkEnd w:id="15"/>
    </w:p>
    <w:p w:rsidR="008E6976" w:rsidRDefault="008E6976">
      <w:pPr>
        <w:pStyle w:val="Amainreturn"/>
        <w:keepNext/>
      </w:pPr>
      <w:r>
        <w:t xml:space="preserve">Other legislation applies in relation to offences against this regulation. </w:t>
      </w:r>
    </w:p>
    <w:p w:rsidR="008E6976" w:rsidRDefault="008E6976">
      <w:pPr>
        <w:pStyle w:val="aNote"/>
        <w:keepNext/>
        <w:spacing w:before="40"/>
      </w:pPr>
      <w:r>
        <w:rPr>
          <w:rStyle w:val="charItals"/>
        </w:rPr>
        <w:t>Note 1</w:t>
      </w:r>
      <w:r>
        <w:tab/>
      </w:r>
      <w:r>
        <w:rPr>
          <w:rStyle w:val="charItals"/>
        </w:rPr>
        <w:t>Criminal Code</w:t>
      </w:r>
    </w:p>
    <w:p w:rsidR="008E6976" w:rsidRDefault="008E6976" w:rsidP="00BE311F">
      <w:pPr>
        <w:pStyle w:val="aNote"/>
        <w:keepNext/>
        <w:spacing w:before="20"/>
        <w:ind w:firstLine="0"/>
      </w:pPr>
      <w:r>
        <w:t xml:space="preserve">The </w:t>
      </w:r>
      <w:hyperlink r:id="rId32" w:tooltip="A2002-51" w:history="1">
        <w:r w:rsidR="000F1F8A" w:rsidRPr="000F1F8A">
          <w:rPr>
            <w:rStyle w:val="charCitHyperlinkAbbrev"/>
          </w:rPr>
          <w:t>Criminal Code</w:t>
        </w:r>
      </w:hyperlink>
      <w:r>
        <w:t>, ch 2 applies to all offences against this regulation (see Code, pt 2.1).</w:t>
      </w:r>
    </w:p>
    <w:p w:rsidR="008E6976" w:rsidRDefault="008E6976" w:rsidP="00BE311F">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8E6976" w:rsidRDefault="008E6976">
      <w:pPr>
        <w:pStyle w:val="aNote"/>
        <w:spacing w:before="40"/>
        <w:rPr>
          <w:rStyle w:val="charItals"/>
        </w:rPr>
      </w:pPr>
      <w:r>
        <w:rPr>
          <w:rStyle w:val="charItals"/>
        </w:rPr>
        <w:t>Note 2</w:t>
      </w:r>
      <w:r>
        <w:rPr>
          <w:rStyle w:val="charItals"/>
        </w:rPr>
        <w:tab/>
        <w:t>Penalty units</w:t>
      </w:r>
    </w:p>
    <w:p w:rsidR="008E6976" w:rsidRDefault="008E6976">
      <w:pPr>
        <w:pStyle w:val="aNoteText"/>
      </w:pPr>
      <w:r>
        <w:t xml:space="preserve">The </w:t>
      </w:r>
      <w:hyperlink r:id="rId33" w:tooltip="A2001-14" w:history="1">
        <w:r w:rsidR="000F1F8A" w:rsidRPr="000F1F8A">
          <w:rPr>
            <w:rStyle w:val="charCitHyperlinkAbbrev"/>
          </w:rPr>
          <w:t>Legislation Act</w:t>
        </w:r>
      </w:hyperlink>
      <w:r>
        <w:t>, s 133 deals with the meaning of offence penalties that are expressed in penalty units.</w:t>
      </w:r>
    </w:p>
    <w:p w:rsidR="008E6976" w:rsidRDefault="008E6976">
      <w:pPr>
        <w:pStyle w:val="PageBreak"/>
      </w:pPr>
      <w:r>
        <w:br w:type="page"/>
      </w:r>
    </w:p>
    <w:p w:rsidR="00647F31" w:rsidRPr="003D41AB" w:rsidRDefault="00647F31" w:rsidP="00647F31">
      <w:pPr>
        <w:pStyle w:val="AH1Chapter"/>
      </w:pPr>
      <w:bookmarkStart w:id="16" w:name="_Toc38263763"/>
      <w:r w:rsidRPr="003D41AB">
        <w:rPr>
          <w:rStyle w:val="CharChapNo"/>
        </w:rPr>
        <w:lastRenderedPageBreak/>
        <w:t>Chapter 3</w:t>
      </w:r>
      <w:r w:rsidRPr="00977355">
        <w:tab/>
      </w:r>
      <w:r w:rsidRPr="003D41AB">
        <w:rPr>
          <w:rStyle w:val="CharChapText"/>
        </w:rPr>
        <w:t>Asbestos and asbestos containing material</w:t>
      </w:r>
      <w:bookmarkEnd w:id="16"/>
    </w:p>
    <w:p w:rsidR="008E6976" w:rsidRPr="003D41AB" w:rsidRDefault="008E6976">
      <w:pPr>
        <w:pStyle w:val="AH2Part"/>
      </w:pPr>
      <w:bookmarkStart w:id="17" w:name="_Toc38263764"/>
      <w:r w:rsidRPr="003D41AB">
        <w:rPr>
          <w:rStyle w:val="CharPartNo"/>
        </w:rPr>
        <w:t>Part 3.1</w:t>
      </w:r>
      <w:r>
        <w:tab/>
      </w:r>
      <w:r w:rsidRPr="003D41AB">
        <w:rPr>
          <w:rStyle w:val="CharPartText"/>
        </w:rPr>
        <w:t>Important concepts</w:t>
      </w:r>
      <w:bookmarkEnd w:id="17"/>
    </w:p>
    <w:p w:rsidR="008E6976" w:rsidRDefault="008E6976">
      <w:pPr>
        <w:pStyle w:val="Placeholder"/>
      </w:pPr>
      <w:r>
        <w:rPr>
          <w:rStyle w:val="CharDivNo"/>
        </w:rPr>
        <w:t xml:space="preserve">  </w:t>
      </w:r>
      <w:r>
        <w:rPr>
          <w:rStyle w:val="CharDivText"/>
        </w:rPr>
        <w:t xml:space="preserve">  </w:t>
      </w:r>
    </w:p>
    <w:p w:rsidR="008E6976" w:rsidRDefault="008E6976">
      <w:pPr>
        <w:pStyle w:val="AH5Sec"/>
      </w:pPr>
      <w:bookmarkStart w:id="18" w:name="_Toc38263765"/>
      <w:r w:rsidRPr="003D41AB">
        <w:rPr>
          <w:rStyle w:val="CharSectNo"/>
        </w:rPr>
        <w:t>300</w:t>
      </w:r>
      <w:r>
        <w:tab/>
        <w:t>Object—ch 3</w:t>
      </w:r>
      <w:bookmarkEnd w:id="18"/>
    </w:p>
    <w:p w:rsidR="008E6976" w:rsidRDefault="008E6976">
      <w:pPr>
        <w:pStyle w:val="Amainreturn"/>
      </w:pPr>
      <w:r>
        <w:t>The object of this chapter is to protect people against the risk of asbestos-related disease resulting from exposure to airborne asbestos fibres.</w:t>
      </w:r>
    </w:p>
    <w:p w:rsidR="00647F31" w:rsidRPr="00977355" w:rsidRDefault="00647F31" w:rsidP="00647F31">
      <w:pPr>
        <w:pStyle w:val="AH5Sec"/>
      </w:pPr>
      <w:bookmarkStart w:id="19" w:name="_Toc38263766"/>
      <w:r w:rsidRPr="003D41AB">
        <w:rPr>
          <w:rStyle w:val="CharSectNo"/>
        </w:rPr>
        <w:t>301</w:t>
      </w:r>
      <w:r w:rsidRPr="00977355">
        <w:tab/>
        <w:t xml:space="preserve">Meaning of </w:t>
      </w:r>
      <w:r w:rsidRPr="00977355">
        <w:rPr>
          <w:rStyle w:val="charItals"/>
        </w:rPr>
        <w:t>asbestos containing material (ACM)</w:t>
      </w:r>
      <w:r w:rsidRPr="00977355">
        <w:t>—ch 3</w:t>
      </w:r>
      <w:bookmarkEnd w:id="19"/>
    </w:p>
    <w:p w:rsidR="00647F31" w:rsidRPr="00977355" w:rsidRDefault="00647F31" w:rsidP="00647F31">
      <w:pPr>
        <w:pStyle w:val="Amainreturn"/>
      </w:pPr>
      <w:r w:rsidRPr="00977355">
        <w:t>In this chapter:</w:t>
      </w:r>
    </w:p>
    <w:p w:rsidR="00647F31" w:rsidRPr="00977355" w:rsidRDefault="00647F31" w:rsidP="00647F31">
      <w:pPr>
        <w:pStyle w:val="aDef"/>
      </w:pPr>
      <w:r w:rsidRPr="00977355">
        <w:rPr>
          <w:rStyle w:val="charBoldItals"/>
        </w:rPr>
        <w:t>asbestos containing material (ACM)</w:t>
      </w:r>
      <w:r w:rsidRPr="00977355">
        <w:t xml:space="preserve">—see the </w:t>
      </w:r>
      <w:hyperlink r:id="rId34" w:tooltip="SL2011-36" w:history="1">
        <w:r w:rsidRPr="00977355">
          <w:rPr>
            <w:rStyle w:val="charCitHyperlinkItal"/>
          </w:rPr>
          <w:t>Work Health and Safety Regulation 2011</w:t>
        </w:r>
      </w:hyperlink>
      <w:r w:rsidRPr="00977355">
        <w:t>, dictionary.</w:t>
      </w:r>
    </w:p>
    <w:p w:rsidR="008E6976" w:rsidRDefault="008E6976">
      <w:pPr>
        <w:pStyle w:val="PageBreak"/>
      </w:pPr>
      <w:r>
        <w:br w:type="page"/>
      </w:r>
    </w:p>
    <w:p w:rsidR="00175204" w:rsidRPr="003D41AB" w:rsidRDefault="00175204" w:rsidP="00175204">
      <w:pPr>
        <w:pStyle w:val="AH2Part"/>
      </w:pPr>
      <w:bookmarkStart w:id="20" w:name="_Toc38263767"/>
      <w:r w:rsidRPr="003D41AB">
        <w:rPr>
          <w:rStyle w:val="CharPartNo"/>
        </w:rPr>
        <w:lastRenderedPageBreak/>
        <w:t>Part 3.3</w:t>
      </w:r>
      <w:r w:rsidRPr="00397F3D">
        <w:tab/>
      </w:r>
      <w:r w:rsidRPr="003D41AB">
        <w:rPr>
          <w:rStyle w:val="CharPartText"/>
        </w:rPr>
        <w:t>Asbestos management—non</w:t>
      </w:r>
      <w:r w:rsidRPr="003D41AB">
        <w:rPr>
          <w:rStyle w:val="CharPartText"/>
        </w:rPr>
        <w:noBreakHyphen/>
        <w:t>workplace premises</w:t>
      </w:r>
      <w:bookmarkEnd w:id="20"/>
    </w:p>
    <w:p w:rsidR="00175204" w:rsidRPr="00397F3D" w:rsidRDefault="00175204" w:rsidP="00175204">
      <w:pPr>
        <w:pStyle w:val="AH5Sec"/>
      </w:pPr>
      <w:bookmarkStart w:id="21" w:name="_Toc38263768"/>
      <w:r w:rsidRPr="003D41AB">
        <w:rPr>
          <w:rStyle w:val="CharSectNo"/>
        </w:rPr>
        <w:t>311</w:t>
      </w:r>
      <w:r w:rsidRPr="00397F3D">
        <w:tab/>
        <w:t>Application—pt 3.3</w:t>
      </w:r>
      <w:bookmarkEnd w:id="21"/>
    </w:p>
    <w:p w:rsidR="00175204" w:rsidRPr="00397F3D" w:rsidRDefault="00175204" w:rsidP="00175204">
      <w:pPr>
        <w:pStyle w:val="Amain"/>
      </w:pPr>
      <w:r w:rsidRPr="00397F3D">
        <w:tab/>
        <w:t>(1)</w:t>
      </w:r>
      <w:r w:rsidRPr="00397F3D">
        <w:tab/>
        <w:t>This part applies to premises if—</w:t>
      </w:r>
    </w:p>
    <w:p w:rsidR="00175204" w:rsidRPr="00397F3D" w:rsidRDefault="00175204" w:rsidP="00175204">
      <w:pPr>
        <w:pStyle w:val="Apara"/>
      </w:pPr>
      <w:r w:rsidRPr="00397F3D">
        <w:tab/>
        <w:t>(a)</w:t>
      </w:r>
      <w:r w:rsidRPr="00397F3D">
        <w:tab/>
        <w:t>asbestos or asbestos containing material is being removed from the premises; and</w:t>
      </w:r>
    </w:p>
    <w:p w:rsidR="00175204" w:rsidRPr="00397F3D" w:rsidRDefault="00175204" w:rsidP="00175204">
      <w:pPr>
        <w:pStyle w:val="Apara"/>
      </w:pPr>
      <w:r w:rsidRPr="00397F3D">
        <w:tab/>
        <w:t>(b)</w:t>
      </w:r>
      <w:r w:rsidRPr="00397F3D">
        <w:tab/>
        <w:t>at the time the asbestos or asbestos containing material is being removed, the premises are not a workplace.</w:t>
      </w:r>
    </w:p>
    <w:p w:rsidR="00175204" w:rsidRPr="00397F3D" w:rsidRDefault="00175204" w:rsidP="00175204">
      <w:pPr>
        <w:pStyle w:val="Amain"/>
      </w:pPr>
      <w:r w:rsidRPr="00397F3D">
        <w:tab/>
        <w:t>(2)</w:t>
      </w:r>
      <w:r w:rsidRPr="00397F3D">
        <w:tab/>
        <w:t>However, this part does not apply to premises if the removal of asbestos or asbestos containing material is incidental to minor or routine maintenance work, or other minor work, at the premises.</w:t>
      </w:r>
    </w:p>
    <w:p w:rsidR="00175204" w:rsidRPr="00397F3D" w:rsidRDefault="00175204" w:rsidP="00175204">
      <w:pPr>
        <w:pStyle w:val="Amain"/>
      </w:pPr>
      <w:r w:rsidRPr="00397F3D">
        <w:tab/>
        <w:t>(3)</w:t>
      </w:r>
      <w:r w:rsidRPr="00397F3D">
        <w:tab/>
        <w:t>In this section:</w:t>
      </w:r>
    </w:p>
    <w:p w:rsidR="00175204" w:rsidRPr="00397F3D" w:rsidRDefault="00175204" w:rsidP="00175204">
      <w:pPr>
        <w:pStyle w:val="aDef"/>
      </w:pPr>
      <w:r w:rsidRPr="00397F3D">
        <w:rPr>
          <w:rStyle w:val="charBoldItals"/>
        </w:rPr>
        <w:t>workplace</w:t>
      </w:r>
      <w:r w:rsidRPr="00397F3D">
        <w:t xml:space="preserve">—see the </w:t>
      </w:r>
      <w:hyperlink r:id="rId35" w:tooltip="A2011-35" w:history="1">
        <w:r w:rsidRPr="00397F3D">
          <w:rPr>
            <w:rStyle w:val="charCitHyperlinkItal"/>
          </w:rPr>
          <w:t>Work Health and Safety Act 2011</w:t>
        </w:r>
      </w:hyperlink>
      <w:r w:rsidRPr="00397F3D">
        <w:t>, section 8.</w:t>
      </w:r>
    </w:p>
    <w:p w:rsidR="00175204" w:rsidRPr="00397F3D" w:rsidRDefault="00175204" w:rsidP="00175204">
      <w:pPr>
        <w:pStyle w:val="AH5Sec"/>
      </w:pPr>
      <w:bookmarkStart w:id="22" w:name="_Toc38263769"/>
      <w:r w:rsidRPr="003D41AB">
        <w:rPr>
          <w:rStyle w:val="CharSectNo"/>
        </w:rPr>
        <w:t>312</w:t>
      </w:r>
      <w:r w:rsidRPr="00397F3D">
        <w:tab/>
        <w:t>Removal of asbestos or ACM from premises</w:t>
      </w:r>
      <w:bookmarkEnd w:id="22"/>
    </w:p>
    <w:p w:rsidR="00175204" w:rsidRPr="003630E8" w:rsidRDefault="00175204" w:rsidP="00BE423B">
      <w:pPr>
        <w:pStyle w:val="Amain"/>
        <w:keepNext/>
        <w:numPr>
          <w:ilvl w:val="5"/>
          <w:numId w:val="22"/>
        </w:numPr>
        <w:tabs>
          <w:tab w:val="clear" w:pos="900"/>
        </w:tabs>
      </w:pPr>
      <w:r w:rsidRPr="003630E8">
        <w:t>A person must not remove asbestos or asbestos containing material from premises unless the person is a licensed asbestos removalist, licensed to remove the asbestos or asbestos containing material.</w:t>
      </w:r>
    </w:p>
    <w:p w:rsidR="00175204" w:rsidRPr="003630E8" w:rsidRDefault="00175204" w:rsidP="00175204">
      <w:pPr>
        <w:pStyle w:val="Penalty"/>
      </w:pPr>
      <w:r w:rsidRPr="003630E8">
        <w:t>Maximum penalty:  40 penalty units.</w:t>
      </w:r>
    </w:p>
    <w:p w:rsidR="00175204" w:rsidRPr="003630E8" w:rsidRDefault="00175204" w:rsidP="00175204">
      <w:pPr>
        <w:pStyle w:val="Amain"/>
      </w:pPr>
      <w:r w:rsidRPr="003630E8">
        <w:tab/>
        <w:t>(</w:t>
      </w:r>
      <w:r>
        <w:t>2</w:t>
      </w:r>
      <w:r w:rsidRPr="003630E8">
        <w:t>)</w:t>
      </w:r>
      <w:r w:rsidRPr="003630E8">
        <w:tab/>
      </w:r>
      <w:r>
        <w:t>An offence against this section is a strict liability offence.</w:t>
      </w:r>
    </w:p>
    <w:p w:rsidR="00175204" w:rsidRPr="00397F3D" w:rsidRDefault="00175204" w:rsidP="00175204">
      <w:pPr>
        <w:pStyle w:val="AH5Sec"/>
      </w:pPr>
      <w:bookmarkStart w:id="23" w:name="_Toc38263770"/>
      <w:r w:rsidRPr="003D41AB">
        <w:rPr>
          <w:rStyle w:val="CharSectNo"/>
        </w:rPr>
        <w:t>313</w:t>
      </w:r>
      <w:r w:rsidRPr="00397F3D">
        <w:tab/>
        <w:t>Asbestos removal control plan</w:t>
      </w:r>
      <w:bookmarkEnd w:id="23"/>
    </w:p>
    <w:p w:rsidR="00175204" w:rsidRPr="00397F3D" w:rsidRDefault="00175204" w:rsidP="00BE423B">
      <w:pPr>
        <w:pStyle w:val="Amain"/>
        <w:keepNext/>
      </w:pPr>
      <w:r w:rsidRPr="00397F3D">
        <w:tab/>
        <w:t>(1)</w:t>
      </w:r>
      <w:r w:rsidRPr="00397F3D">
        <w:tab/>
        <w:t>A licensed asbestos removalist must prepare an asbestos removal control plan for any licensed asbestos removal work the removalist is commissioned to undertake.</w:t>
      </w:r>
    </w:p>
    <w:p w:rsidR="00175204" w:rsidRPr="00397F3D" w:rsidRDefault="00175204" w:rsidP="00175204">
      <w:pPr>
        <w:pStyle w:val="Penalty"/>
      </w:pPr>
      <w:r w:rsidRPr="00397F3D">
        <w:t>Maximum penalty:  40 penalty units.</w:t>
      </w:r>
    </w:p>
    <w:p w:rsidR="00175204" w:rsidRPr="00397F3D" w:rsidRDefault="00175204" w:rsidP="008A6C99">
      <w:pPr>
        <w:pStyle w:val="Amain"/>
        <w:keepNext/>
      </w:pPr>
      <w:r w:rsidRPr="00397F3D">
        <w:lastRenderedPageBreak/>
        <w:tab/>
        <w:t>(2)</w:t>
      </w:r>
      <w:r w:rsidRPr="00397F3D">
        <w:tab/>
        <w:t>An asbestos removal control plan must include—</w:t>
      </w:r>
    </w:p>
    <w:p w:rsidR="00175204" w:rsidRPr="00397F3D" w:rsidRDefault="00175204" w:rsidP="00175204">
      <w:pPr>
        <w:pStyle w:val="Apara"/>
      </w:pPr>
      <w:r w:rsidRPr="00397F3D">
        <w:tab/>
        <w:t>(a)</w:t>
      </w:r>
      <w:r w:rsidRPr="00397F3D">
        <w:tab/>
        <w:t>details of how the asbestos removal will be carried out, including the method to be used and the tools, equipment and personal protective equipment to be used; and</w:t>
      </w:r>
    </w:p>
    <w:p w:rsidR="00175204" w:rsidRPr="00397F3D" w:rsidRDefault="00175204" w:rsidP="00175204">
      <w:pPr>
        <w:pStyle w:val="Apara"/>
      </w:pPr>
      <w:r w:rsidRPr="00397F3D">
        <w:tab/>
        <w:t>(b)</w:t>
      </w:r>
      <w:r w:rsidRPr="00397F3D">
        <w:tab/>
        <w:t>details of the asbestos to be removed, including the location, type and condition of the asbestos.</w:t>
      </w:r>
    </w:p>
    <w:p w:rsidR="00175204" w:rsidRPr="00397F3D" w:rsidRDefault="00175204" w:rsidP="00BE423B">
      <w:pPr>
        <w:pStyle w:val="Amain"/>
        <w:keepNext/>
      </w:pPr>
      <w:r w:rsidRPr="00397F3D">
        <w:tab/>
        <w:t>(3)</w:t>
      </w:r>
      <w:r w:rsidRPr="00397F3D">
        <w:tab/>
        <w:t>The licensed asbestos removalist must give a copy of the asbestos removal control plan to the person who commissioned the licensed asbestos removal work.</w:t>
      </w:r>
    </w:p>
    <w:p w:rsidR="00175204" w:rsidRPr="00397F3D" w:rsidRDefault="00175204" w:rsidP="00175204">
      <w:pPr>
        <w:pStyle w:val="Penalty"/>
      </w:pPr>
      <w:r w:rsidRPr="00397F3D">
        <w:t>Maximum penalty:  24 penalty units.</w:t>
      </w:r>
    </w:p>
    <w:p w:rsidR="00175204" w:rsidRPr="00397F3D" w:rsidRDefault="00175204" w:rsidP="00175204">
      <w:pPr>
        <w:pStyle w:val="Amain"/>
      </w:pPr>
      <w:r w:rsidRPr="00397F3D">
        <w:tab/>
        <w:t>(4)</w:t>
      </w:r>
      <w:r w:rsidRPr="00397F3D">
        <w:tab/>
      </w:r>
      <w:r>
        <w:t>An offence against this section is a strict liability offence.</w:t>
      </w:r>
    </w:p>
    <w:p w:rsidR="00175204" w:rsidRPr="00397F3D" w:rsidRDefault="00175204" w:rsidP="00175204">
      <w:pPr>
        <w:pStyle w:val="AH5Sec"/>
      </w:pPr>
      <w:bookmarkStart w:id="24" w:name="_Toc38263771"/>
      <w:r w:rsidRPr="003D41AB">
        <w:rPr>
          <w:rStyle w:val="CharSectNo"/>
        </w:rPr>
        <w:t>314</w:t>
      </w:r>
      <w:r w:rsidRPr="00397F3D">
        <w:tab/>
        <w:t>Asbestos removal control plan to be kept and available</w:t>
      </w:r>
      <w:bookmarkEnd w:id="24"/>
    </w:p>
    <w:p w:rsidR="00175204" w:rsidRPr="00397F3D" w:rsidRDefault="00175204" w:rsidP="00175204">
      <w:pPr>
        <w:pStyle w:val="Amain"/>
      </w:pPr>
      <w:r w:rsidRPr="00397F3D">
        <w:tab/>
        <w:t>(1)</w:t>
      </w:r>
      <w:r w:rsidRPr="00397F3D">
        <w:tab/>
        <w:t>Subject to subsection (2), a licensed asbestos removalist must ensure that a copy of the asbestos removal control plan prepared under section 313 is kept until the asbestos removal work to which it relates is completed.</w:t>
      </w:r>
    </w:p>
    <w:p w:rsidR="00175204" w:rsidRPr="00397F3D" w:rsidRDefault="00175204" w:rsidP="00175204">
      <w:pPr>
        <w:pStyle w:val="Penalty"/>
      </w:pPr>
      <w:r w:rsidRPr="00397F3D">
        <w:t>Maximum penalty:  24 penalty units.</w:t>
      </w:r>
    </w:p>
    <w:p w:rsidR="00175204" w:rsidRPr="00397F3D" w:rsidRDefault="00175204" w:rsidP="00175204">
      <w:pPr>
        <w:pStyle w:val="Amain"/>
      </w:pPr>
      <w:r w:rsidRPr="00397F3D">
        <w:tab/>
        <w:t>(2)</w:t>
      </w:r>
      <w:r w:rsidRPr="00397F3D">
        <w:tab/>
        <w:t>If a notifiable incident occurs in connection with the asbestos removal work to which the asbestos removal control plan relates, the licensed asbestos removalist must keep the asbestos removal control plan for at least 2 years after the incident occurs.</w:t>
      </w:r>
    </w:p>
    <w:p w:rsidR="00175204" w:rsidRPr="00397F3D" w:rsidRDefault="00175204" w:rsidP="00175204">
      <w:pPr>
        <w:pStyle w:val="Penalty"/>
      </w:pPr>
      <w:r w:rsidRPr="00397F3D">
        <w:t>Maximum penalty:  24 penalty units.</w:t>
      </w:r>
    </w:p>
    <w:p w:rsidR="00175204" w:rsidRPr="00397F3D" w:rsidRDefault="00175204" w:rsidP="00690686">
      <w:pPr>
        <w:pStyle w:val="Amain"/>
        <w:keepNext/>
      </w:pPr>
      <w:r w:rsidRPr="00397F3D">
        <w:lastRenderedPageBreak/>
        <w:tab/>
        <w:t>(3)</w:t>
      </w:r>
      <w:r w:rsidRPr="00397F3D">
        <w:tab/>
        <w:t>The licensed asbestos removalist must ensure that, for the period for which the asbestos removal control plan must be kept under this section, a copy is—</w:t>
      </w:r>
    </w:p>
    <w:p w:rsidR="00175204" w:rsidRPr="00397F3D" w:rsidRDefault="00175204" w:rsidP="00BE423B">
      <w:pPr>
        <w:pStyle w:val="Apara"/>
        <w:keepNext/>
      </w:pPr>
      <w:r w:rsidRPr="00397F3D">
        <w:tab/>
        <w:t>(a)</w:t>
      </w:r>
      <w:r w:rsidRPr="00397F3D">
        <w:tab/>
        <w:t>readily accessible to—</w:t>
      </w:r>
    </w:p>
    <w:p w:rsidR="00175204" w:rsidRPr="00397F3D" w:rsidRDefault="00175204" w:rsidP="00BE423B">
      <w:pPr>
        <w:pStyle w:val="Asubpara"/>
        <w:keepNext/>
      </w:pPr>
      <w:r w:rsidRPr="00397F3D">
        <w:tab/>
        <w:t>(i)</w:t>
      </w:r>
      <w:r w:rsidRPr="00397F3D">
        <w:tab/>
        <w:t>the person who commissioned the licensed asbestos removal work; and</w:t>
      </w:r>
    </w:p>
    <w:p w:rsidR="00175204" w:rsidRPr="00397F3D" w:rsidRDefault="00175204" w:rsidP="00175204">
      <w:pPr>
        <w:pStyle w:val="Asubpara"/>
      </w:pPr>
      <w:r w:rsidRPr="00397F3D">
        <w:tab/>
        <w:t>(ii)</w:t>
      </w:r>
      <w:r w:rsidRPr="00397F3D">
        <w:tab/>
        <w:t>if the asbestos removal work is to be carried out in residential premises—the occupants of the premises; and</w:t>
      </w:r>
    </w:p>
    <w:p w:rsidR="00175204" w:rsidRPr="00397F3D" w:rsidRDefault="00175204" w:rsidP="00BE423B">
      <w:pPr>
        <w:pStyle w:val="Apara"/>
        <w:keepNext/>
      </w:pPr>
      <w:r w:rsidRPr="00397F3D">
        <w:tab/>
        <w:t>(b)</w:t>
      </w:r>
      <w:r w:rsidRPr="00397F3D">
        <w:tab/>
        <w:t>available for inspection under the Act.</w:t>
      </w:r>
    </w:p>
    <w:p w:rsidR="00175204" w:rsidRPr="00397F3D" w:rsidRDefault="00175204" w:rsidP="00175204">
      <w:pPr>
        <w:pStyle w:val="Penalty"/>
      </w:pPr>
      <w:r w:rsidRPr="00397F3D">
        <w:t>Maximum penalty:  24 penalty units.</w:t>
      </w:r>
    </w:p>
    <w:p w:rsidR="00175204" w:rsidRPr="00397F3D" w:rsidRDefault="00175204" w:rsidP="00175204">
      <w:pPr>
        <w:pStyle w:val="Amain"/>
      </w:pPr>
      <w:r w:rsidRPr="00397F3D">
        <w:tab/>
        <w:t>(4)</w:t>
      </w:r>
      <w:r w:rsidRPr="00397F3D">
        <w:tab/>
      </w:r>
      <w:r>
        <w:t>An offence against this section is a strict liability offence.</w:t>
      </w:r>
    </w:p>
    <w:p w:rsidR="0055317E" w:rsidRPr="0055317E" w:rsidRDefault="0055317E" w:rsidP="0055317E">
      <w:pPr>
        <w:pStyle w:val="PageBreak"/>
      </w:pPr>
      <w:r w:rsidRPr="0055317E">
        <w:br w:type="page"/>
      </w:r>
    </w:p>
    <w:p w:rsidR="0055317E" w:rsidRPr="003D41AB" w:rsidRDefault="0055317E" w:rsidP="0055317E">
      <w:pPr>
        <w:pStyle w:val="AH2Part"/>
      </w:pPr>
      <w:bookmarkStart w:id="25" w:name="_Toc38263772"/>
      <w:r w:rsidRPr="003D41AB">
        <w:rPr>
          <w:rStyle w:val="CharPartNo"/>
        </w:rPr>
        <w:lastRenderedPageBreak/>
        <w:t>Part 3.5</w:t>
      </w:r>
      <w:r w:rsidRPr="008E52F4">
        <w:tab/>
      </w:r>
      <w:r w:rsidRPr="003D41AB">
        <w:rPr>
          <w:rStyle w:val="CharPartText"/>
        </w:rPr>
        <w:t>Asbestos management—residential premises</w:t>
      </w:r>
      <w:bookmarkEnd w:id="25"/>
    </w:p>
    <w:p w:rsidR="0055317E" w:rsidRPr="008E52F4" w:rsidRDefault="0055317E" w:rsidP="0055317E">
      <w:pPr>
        <w:pStyle w:val="AH5Sec"/>
      </w:pPr>
      <w:bookmarkStart w:id="26" w:name="_Toc38263773"/>
      <w:r w:rsidRPr="003D41AB">
        <w:rPr>
          <w:rStyle w:val="CharSectNo"/>
        </w:rPr>
        <w:t>337</w:t>
      </w:r>
      <w:r w:rsidRPr="008E52F4">
        <w:tab/>
        <w:t>Application—pt 3.5</w:t>
      </w:r>
      <w:bookmarkEnd w:id="26"/>
    </w:p>
    <w:p w:rsidR="0055317E" w:rsidRPr="008E52F4" w:rsidRDefault="0055317E" w:rsidP="0055317E">
      <w:pPr>
        <w:pStyle w:val="Amainreturn"/>
      </w:pPr>
      <w:r w:rsidRPr="008E52F4">
        <w:t>This part applies to residential premises (</w:t>
      </w:r>
      <w:r w:rsidRPr="008E52F4">
        <w:rPr>
          <w:rStyle w:val="charBoldItals"/>
        </w:rPr>
        <w:t>affected residential premises</w:t>
      </w:r>
      <w:r w:rsidRPr="008E52F4">
        <w:t>) that contain or have contained loose</w:t>
      </w:r>
      <w:r w:rsidR="00CD79E4">
        <w:t>-</w:t>
      </w:r>
      <w:r w:rsidRPr="008E52F4">
        <w:t>fill asbestos insulation.</w:t>
      </w:r>
    </w:p>
    <w:p w:rsidR="0055317E" w:rsidRPr="008E52F4" w:rsidRDefault="0055317E" w:rsidP="0055317E">
      <w:pPr>
        <w:pStyle w:val="AH5Sec"/>
      </w:pPr>
      <w:bookmarkStart w:id="27" w:name="_Toc38263774"/>
      <w:r w:rsidRPr="003D41AB">
        <w:rPr>
          <w:rStyle w:val="CharSectNo"/>
        </w:rPr>
        <w:t>338</w:t>
      </w:r>
      <w:r w:rsidRPr="008E52F4">
        <w:tab/>
        <w:t>Definitions—pt 3.5</w:t>
      </w:r>
      <w:bookmarkEnd w:id="27"/>
    </w:p>
    <w:p w:rsidR="0055317E" w:rsidRPr="008E52F4" w:rsidRDefault="0055317E" w:rsidP="0055317E">
      <w:pPr>
        <w:pStyle w:val="Amainreturn"/>
        <w:keepNext/>
      </w:pPr>
      <w:r w:rsidRPr="008E52F4">
        <w:t>In this part:</w:t>
      </w:r>
    </w:p>
    <w:p w:rsidR="0055317E" w:rsidRPr="008E52F4" w:rsidRDefault="0055317E" w:rsidP="0055317E">
      <w:pPr>
        <w:pStyle w:val="aDef"/>
        <w:keepNext/>
      </w:pPr>
      <w:r w:rsidRPr="008E52F4">
        <w:rPr>
          <w:rStyle w:val="charBoldItals"/>
        </w:rPr>
        <w:t xml:space="preserve">approved warning sign </w:t>
      </w:r>
      <w:r w:rsidRPr="008E52F4">
        <w:t>means a warning sign that—</w:t>
      </w:r>
    </w:p>
    <w:p w:rsidR="0055317E" w:rsidRPr="008E52F4" w:rsidRDefault="0055317E" w:rsidP="0055317E">
      <w:pPr>
        <w:pStyle w:val="aDefpara"/>
      </w:pPr>
      <w:r w:rsidRPr="008E52F4">
        <w:tab/>
        <w:t>(a)</w:t>
      </w:r>
      <w:r w:rsidRPr="008E52F4">
        <w:tab/>
        <w:t>complies with the standard approved under section 339 (1) (a); and</w:t>
      </w:r>
    </w:p>
    <w:p w:rsidR="0055317E" w:rsidRDefault="0055317E" w:rsidP="0055317E">
      <w:pPr>
        <w:pStyle w:val="aDefpara"/>
      </w:pPr>
      <w:r w:rsidRPr="008E52F4">
        <w:tab/>
        <w:t>(b)</w:t>
      </w:r>
      <w:r w:rsidRPr="008E52F4">
        <w:tab/>
        <w:t>is displayed in the way, and in a place, approved under section 339 (1) (b).</w:t>
      </w:r>
    </w:p>
    <w:p w:rsidR="00E01B07" w:rsidRPr="00615A71" w:rsidRDefault="00E01B07" w:rsidP="00E01B07">
      <w:pPr>
        <w:pStyle w:val="aDef"/>
      </w:pPr>
      <w:r w:rsidRPr="00615A71">
        <w:rPr>
          <w:rStyle w:val="charBoldItals"/>
        </w:rPr>
        <w:t xml:space="preserve">asbestos contamination </w:t>
      </w:r>
      <w:r w:rsidRPr="00615A71">
        <w:t>means loose-fill asbestos contaminated dust or debris.</w:t>
      </w:r>
    </w:p>
    <w:p w:rsidR="00E01B07" w:rsidRDefault="00E01B07" w:rsidP="00E01B07">
      <w:pPr>
        <w:pStyle w:val="aDef"/>
      </w:pPr>
      <w:r w:rsidRPr="00615A71">
        <w:rPr>
          <w:rStyle w:val="charBoldItals"/>
        </w:rPr>
        <w:t>asbestos contamination report</w:t>
      </w:r>
      <w:r w:rsidRPr="00615A71">
        <w:t>, for affected residential premises—see section 341 (1).</w:t>
      </w:r>
    </w:p>
    <w:p w:rsidR="00E01B07" w:rsidRPr="00615A71" w:rsidRDefault="00E01B07" w:rsidP="00E01B07">
      <w:pPr>
        <w:pStyle w:val="aDef"/>
      </w:pPr>
      <w:r w:rsidRPr="00615A71">
        <w:rPr>
          <w:rStyle w:val="charBoldItals"/>
        </w:rPr>
        <w:t>contamination management plan</w:t>
      </w:r>
      <w:r w:rsidRPr="00615A71">
        <w:t>—see section 341 (1) (c).</w:t>
      </w:r>
    </w:p>
    <w:p w:rsidR="00FB6F9E" w:rsidRDefault="00FB6F9E" w:rsidP="00FB6F9E">
      <w:pPr>
        <w:pStyle w:val="aDef"/>
        <w:rPr>
          <w:lang w:eastAsia="en-AU"/>
        </w:rPr>
      </w:pPr>
      <w:r w:rsidRPr="00F009A7">
        <w:rPr>
          <w:rStyle w:val="charBoldItals"/>
        </w:rPr>
        <w:t>licensed asbestos assessor</w:t>
      </w:r>
      <w:r w:rsidRPr="00F009A7">
        <w:t xml:space="preserve">—see </w:t>
      </w:r>
      <w:r w:rsidRPr="00F009A7">
        <w:rPr>
          <w:lang w:eastAsia="en-AU"/>
        </w:rPr>
        <w:t xml:space="preserve">the </w:t>
      </w:r>
      <w:hyperlink r:id="rId36" w:tooltip="SL2011-36" w:history="1">
        <w:r w:rsidRPr="00F009A7">
          <w:rPr>
            <w:rStyle w:val="charCitHyperlinkItal"/>
          </w:rPr>
          <w:t>Work Health and Safety Regulation 2011</w:t>
        </w:r>
      </w:hyperlink>
      <w:r w:rsidRPr="00F009A7">
        <w:rPr>
          <w:lang w:eastAsia="en-AU"/>
        </w:rPr>
        <w:t>, dictionary.</w:t>
      </w:r>
    </w:p>
    <w:p w:rsidR="00935D06" w:rsidRPr="00BD51BF" w:rsidRDefault="00935D06" w:rsidP="00935D06">
      <w:pPr>
        <w:pStyle w:val="aDef"/>
      </w:pPr>
      <w:r w:rsidRPr="00BD51BF">
        <w:rPr>
          <w:rStyle w:val="charBoldItals"/>
        </w:rPr>
        <w:t>licensed asbestos removalist</w:t>
      </w:r>
      <w:r w:rsidRPr="00BD51BF">
        <w:t xml:space="preserve">—see the </w:t>
      </w:r>
      <w:hyperlink r:id="rId37" w:tooltip="SL2011-36" w:history="1">
        <w:r w:rsidRPr="00BD51BF">
          <w:rPr>
            <w:rStyle w:val="charCitHyperlinkItal"/>
          </w:rPr>
          <w:t>Work Health and Safety Regulation 2011</w:t>
        </w:r>
      </w:hyperlink>
      <w:r w:rsidRPr="00BD51BF">
        <w:t>, dictionary.</w:t>
      </w:r>
    </w:p>
    <w:p w:rsidR="00E01B07" w:rsidRPr="00615A71" w:rsidRDefault="00E01B07" w:rsidP="00E01B07">
      <w:pPr>
        <w:pStyle w:val="aDef"/>
      </w:pPr>
      <w:r w:rsidRPr="00615A71">
        <w:rPr>
          <w:rStyle w:val="charBoldItals"/>
        </w:rPr>
        <w:t>living areas</w:t>
      </w:r>
      <w:r w:rsidRPr="00615A71">
        <w:t>, of premises, means all internal areas of the premises other than—</w:t>
      </w:r>
    </w:p>
    <w:p w:rsidR="00E01B07" w:rsidRPr="00615A71" w:rsidRDefault="00E01B07" w:rsidP="00E01B07">
      <w:pPr>
        <w:pStyle w:val="aDefpara"/>
      </w:pPr>
      <w:r w:rsidRPr="00615A71">
        <w:tab/>
        <w:t>(a)</w:t>
      </w:r>
      <w:r w:rsidRPr="00615A71">
        <w:tab/>
        <w:t>the roof space, wall cavity or sub-floor area; and</w:t>
      </w:r>
    </w:p>
    <w:p w:rsidR="00E01B07" w:rsidRDefault="00E01B07" w:rsidP="00E01B07">
      <w:pPr>
        <w:pStyle w:val="aDefpara"/>
      </w:pPr>
      <w:r w:rsidRPr="00615A71">
        <w:lastRenderedPageBreak/>
        <w:tab/>
        <w:t>(b)</w:t>
      </w:r>
      <w:r w:rsidRPr="00615A71">
        <w:tab/>
        <w:t>any shed, carport or other structure that is not attached to the main structure of the premises.</w:t>
      </w:r>
    </w:p>
    <w:p w:rsidR="00E01B07" w:rsidRPr="00615A71" w:rsidRDefault="00E01B07" w:rsidP="00E01B07">
      <w:pPr>
        <w:pStyle w:val="aDef"/>
      </w:pPr>
      <w:r w:rsidRPr="00615A71">
        <w:rPr>
          <w:rStyle w:val="charBoldItals"/>
        </w:rPr>
        <w:t>regulator</w:t>
      </w:r>
      <w:r w:rsidRPr="00615A71">
        <w:t xml:space="preserve">—see the </w:t>
      </w:r>
      <w:hyperlink r:id="rId38" w:tooltip="A2011-35" w:history="1">
        <w:r w:rsidRPr="00615A71">
          <w:rPr>
            <w:rStyle w:val="charCitHyperlinkItal"/>
          </w:rPr>
          <w:t>Work Health and Safety Act 2011</w:t>
        </w:r>
      </w:hyperlink>
      <w:r w:rsidRPr="00615A71">
        <w:t>, dictionary.</w:t>
      </w:r>
    </w:p>
    <w:p w:rsidR="00596506" w:rsidRPr="00596506" w:rsidRDefault="00596506" w:rsidP="00596506">
      <w:pPr>
        <w:tabs>
          <w:tab w:val="clear" w:pos="0"/>
        </w:tabs>
        <w:spacing w:before="140"/>
        <w:ind w:left="1100"/>
        <w:jc w:val="both"/>
      </w:pPr>
      <w:r w:rsidRPr="00596506">
        <w:rPr>
          <w:b/>
          <w:i/>
        </w:rPr>
        <w:t>residential premises</w:t>
      </w:r>
      <w:r w:rsidRPr="00596506">
        <w:t xml:space="preserve">—see the </w:t>
      </w:r>
      <w:hyperlink r:id="rId39" w:tooltip="A2004-7" w:history="1">
        <w:r w:rsidRPr="00596506">
          <w:rPr>
            <w:color w:val="0000FF" w:themeColor="hyperlink"/>
          </w:rPr>
          <w:t>Act</w:t>
        </w:r>
      </w:hyperlink>
      <w:r w:rsidRPr="00596506">
        <w:t xml:space="preserve">, section 47N (6). </w:t>
      </w:r>
    </w:p>
    <w:p w:rsidR="0055317E" w:rsidRPr="008E52F4" w:rsidRDefault="0055317E" w:rsidP="0055317E">
      <w:pPr>
        <w:pStyle w:val="AH5Sec"/>
      </w:pPr>
      <w:bookmarkStart w:id="28" w:name="_Toc38263775"/>
      <w:r w:rsidRPr="003D41AB">
        <w:rPr>
          <w:rStyle w:val="CharSectNo"/>
        </w:rPr>
        <w:t>339</w:t>
      </w:r>
      <w:r w:rsidRPr="008E52F4">
        <w:tab/>
        <w:t>Asbestos warning signs—approval</w:t>
      </w:r>
      <w:bookmarkEnd w:id="28"/>
    </w:p>
    <w:p w:rsidR="0055317E" w:rsidRPr="008E52F4" w:rsidRDefault="0055317E" w:rsidP="0055317E">
      <w:pPr>
        <w:pStyle w:val="Amain"/>
      </w:pPr>
      <w:r w:rsidRPr="008E52F4">
        <w:tab/>
        <w:t>(1)</w:t>
      </w:r>
      <w:r w:rsidRPr="008E52F4">
        <w:tab/>
        <w:t xml:space="preserve">The Minister may approve the following in relation to a warning sign about </w:t>
      </w:r>
      <w:r w:rsidR="00596506" w:rsidRPr="00E17C2E">
        <w:t>loose-fill asbestos insulation</w:t>
      </w:r>
      <w:r w:rsidRPr="008E52F4">
        <w:t>:</w:t>
      </w:r>
    </w:p>
    <w:p w:rsidR="0055317E" w:rsidRPr="008E52F4" w:rsidRDefault="0055317E" w:rsidP="0055317E">
      <w:pPr>
        <w:pStyle w:val="Apara"/>
      </w:pPr>
      <w:r w:rsidRPr="008E52F4">
        <w:tab/>
        <w:t>(a)</w:t>
      </w:r>
      <w:r w:rsidRPr="008E52F4">
        <w:tab/>
        <w:t>the standard with which the warning sign must comply;</w:t>
      </w:r>
    </w:p>
    <w:p w:rsidR="0055317E" w:rsidRPr="008E52F4" w:rsidRDefault="0055317E" w:rsidP="003F5D7A">
      <w:pPr>
        <w:pStyle w:val="Apara"/>
        <w:keepNext/>
        <w:keepLines/>
      </w:pPr>
      <w:r w:rsidRPr="008E52F4">
        <w:tab/>
        <w:t>(b)</w:t>
      </w:r>
      <w:r w:rsidRPr="008E52F4">
        <w:tab/>
        <w:t>the way, and the place where, the warning sign must be displayed.</w:t>
      </w:r>
    </w:p>
    <w:p w:rsidR="0055317E" w:rsidRPr="008E52F4" w:rsidRDefault="0055317E" w:rsidP="003F5D7A">
      <w:pPr>
        <w:pStyle w:val="aExamHdgpar"/>
        <w:keepLines/>
      </w:pPr>
      <w:r w:rsidRPr="008E52F4">
        <w:t>Example—place</w:t>
      </w:r>
    </w:p>
    <w:p w:rsidR="0055317E" w:rsidRPr="008E52F4" w:rsidRDefault="0055317E" w:rsidP="003F5D7A">
      <w:pPr>
        <w:pStyle w:val="aExampar"/>
        <w:keepNext/>
        <w:keepLines/>
      </w:pPr>
      <w:r w:rsidRPr="008E52F4">
        <w:t>a sticker in the switchboard</w:t>
      </w:r>
    </w:p>
    <w:p w:rsidR="0055317E" w:rsidRPr="008E52F4" w:rsidRDefault="0055317E" w:rsidP="0055317E">
      <w:pPr>
        <w:pStyle w:val="Amain"/>
      </w:pPr>
      <w:r w:rsidRPr="008E52F4">
        <w:tab/>
        <w:t>(2)</w:t>
      </w:r>
      <w:r w:rsidRPr="008E52F4">
        <w:tab/>
        <w:t>An approval under subsection (1) is a notifiable instrument.</w:t>
      </w:r>
    </w:p>
    <w:p w:rsidR="0055317E" w:rsidRPr="008E52F4" w:rsidRDefault="0055317E" w:rsidP="0055317E">
      <w:pPr>
        <w:pStyle w:val="AH5Sec"/>
      </w:pPr>
      <w:bookmarkStart w:id="29" w:name="_Toc38263776"/>
      <w:r w:rsidRPr="003D41AB">
        <w:rPr>
          <w:rStyle w:val="CharSectNo"/>
        </w:rPr>
        <w:t>340</w:t>
      </w:r>
      <w:r w:rsidRPr="008E52F4">
        <w:tab/>
        <w:t>Offence—asbestos warning signs</w:t>
      </w:r>
      <w:bookmarkEnd w:id="29"/>
    </w:p>
    <w:p w:rsidR="000B16D7" w:rsidRPr="008E52F4" w:rsidRDefault="000B16D7" w:rsidP="000B16D7">
      <w:pPr>
        <w:pStyle w:val="Amain"/>
      </w:pPr>
      <w:r w:rsidRPr="008E52F4">
        <w:tab/>
        <w:t>(1)</w:t>
      </w:r>
      <w:r w:rsidRPr="008E52F4">
        <w:tab/>
        <w:t>A person commits an offence if the person—</w:t>
      </w:r>
    </w:p>
    <w:p w:rsidR="000B16D7" w:rsidRPr="008E52F4" w:rsidRDefault="000B16D7" w:rsidP="000B16D7">
      <w:pPr>
        <w:pStyle w:val="Apara"/>
      </w:pPr>
      <w:r w:rsidRPr="008E52F4">
        <w:tab/>
        <w:t>(a)</w:t>
      </w:r>
      <w:r w:rsidRPr="008E52F4">
        <w:tab/>
        <w:t>is the owner of affected residential premises; and</w:t>
      </w:r>
    </w:p>
    <w:p w:rsidR="000B16D7" w:rsidRPr="008E52F4" w:rsidRDefault="000B16D7" w:rsidP="000B16D7">
      <w:pPr>
        <w:pStyle w:val="Apara"/>
      </w:pPr>
      <w:r w:rsidRPr="008E52F4">
        <w:tab/>
        <w:t>(b)</w:t>
      </w:r>
      <w:r w:rsidRPr="008E52F4">
        <w:tab/>
        <w:t>fails to ensure that an approved warning sign is displayed at the premises.</w:t>
      </w:r>
    </w:p>
    <w:p w:rsidR="000B16D7" w:rsidRPr="008E52F4" w:rsidRDefault="000B16D7" w:rsidP="000B16D7">
      <w:pPr>
        <w:pStyle w:val="Penalty"/>
      </w:pPr>
      <w:r w:rsidRPr="008E52F4">
        <w:t>Maximum penalty:  30 penalty units.</w:t>
      </w:r>
    </w:p>
    <w:p w:rsidR="0055317E" w:rsidRPr="008E52F4" w:rsidRDefault="00EB33C3" w:rsidP="00EB33C3">
      <w:pPr>
        <w:pStyle w:val="Amain"/>
      </w:pPr>
      <w:r>
        <w:tab/>
        <w:t>(2)</w:t>
      </w:r>
      <w:r>
        <w:tab/>
      </w:r>
      <w:r w:rsidR="0055317E" w:rsidRPr="008E52F4">
        <w:t>A person commits an offence if—</w:t>
      </w:r>
    </w:p>
    <w:p w:rsidR="0055317E" w:rsidRPr="008E52F4" w:rsidRDefault="0055317E" w:rsidP="0055317E">
      <w:pPr>
        <w:pStyle w:val="Apara"/>
      </w:pPr>
      <w:r w:rsidRPr="008E52F4">
        <w:tab/>
        <w:t>(a)</w:t>
      </w:r>
      <w:r w:rsidRPr="008E52F4">
        <w:tab/>
        <w:t>the person is the owner or occupier of affected residential premises; and</w:t>
      </w:r>
    </w:p>
    <w:p w:rsidR="0055317E" w:rsidRPr="008E52F4" w:rsidRDefault="0055317E" w:rsidP="0055317E">
      <w:pPr>
        <w:pStyle w:val="Apara"/>
      </w:pPr>
      <w:r w:rsidRPr="008E52F4">
        <w:tab/>
        <w:t>(b)</w:t>
      </w:r>
      <w:r w:rsidRPr="008E52F4">
        <w:tab/>
        <w:t>a warning sign displayed at the premises is removed from the place where it is displayed; and</w:t>
      </w:r>
    </w:p>
    <w:p w:rsidR="0055317E" w:rsidRPr="008E52F4" w:rsidRDefault="0055317E" w:rsidP="00BE423B">
      <w:pPr>
        <w:pStyle w:val="Apara"/>
        <w:keepNext/>
      </w:pPr>
      <w:r w:rsidRPr="008E52F4">
        <w:lastRenderedPageBreak/>
        <w:tab/>
        <w:t>(c)</w:t>
      </w:r>
      <w:r w:rsidRPr="008E52F4">
        <w:tab/>
        <w:t xml:space="preserve">the person fails to ensure that the warning sign is replaced with an approved warning sign. </w:t>
      </w:r>
    </w:p>
    <w:p w:rsidR="0055317E" w:rsidRDefault="0055317E" w:rsidP="0055317E">
      <w:pPr>
        <w:pStyle w:val="Penalty"/>
      </w:pPr>
      <w:r w:rsidRPr="008E52F4">
        <w:t>Maximum penalty:  30 penalty units.</w:t>
      </w:r>
    </w:p>
    <w:p w:rsidR="00E01B07" w:rsidRPr="00615A71" w:rsidRDefault="00E01B07" w:rsidP="00E01B07">
      <w:pPr>
        <w:pStyle w:val="AH5Sec"/>
      </w:pPr>
      <w:bookmarkStart w:id="30" w:name="_Toc38263777"/>
      <w:r w:rsidRPr="003D41AB">
        <w:rPr>
          <w:rStyle w:val="CharSectNo"/>
        </w:rPr>
        <w:t>341</w:t>
      </w:r>
      <w:r w:rsidRPr="00615A71">
        <w:tab/>
        <w:t>Asbestos contamination report</w:t>
      </w:r>
      <w:bookmarkEnd w:id="30"/>
    </w:p>
    <w:p w:rsidR="00E01B07" w:rsidRPr="00615A71" w:rsidRDefault="00E01B07" w:rsidP="00E01B07">
      <w:pPr>
        <w:pStyle w:val="Amain"/>
      </w:pPr>
      <w:r w:rsidRPr="00615A71">
        <w:tab/>
        <w:t>(1)</w:t>
      </w:r>
      <w:r w:rsidRPr="00615A71">
        <w:tab/>
        <w:t xml:space="preserve">An </w:t>
      </w:r>
      <w:r w:rsidRPr="00615A71">
        <w:rPr>
          <w:rStyle w:val="charBoldItals"/>
        </w:rPr>
        <w:t>asbestos contamination report</w:t>
      </w:r>
      <w:r w:rsidRPr="00615A71">
        <w:t>, for affected residential premises, is a report prepared by a licensed asbestos assessor that—</w:t>
      </w:r>
    </w:p>
    <w:p w:rsidR="00E01B07" w:rsidRPr="00615A71" w:rsidRDefault="00E01B07" w:rsidP="00E01B07">
      <w:pPr>
        <w:pStyle w:val="Apara"/>
      </w:pPr>
      <w:r w:rsidRPr="00615A71">
        <w:tab/>
        <w:t>(a)</w:t>
      </w:r>
      <w:r w:rsidRPr="00615A71">
        <w:tab/>
        <w:t>identifies the location, type and condition of—</w:t>
      </w:r>
    </w:p>
    <w:p w:rsidR="00E01B07" w:rsidRPr="00615A71" w:rsidRDefault="00E01B07" w:rsidP="00E01B07">
      <w:pPr>
        <w:pStyle w:val="Asubpara"/>
      </w:pPr>
      <w:r w:rsidRPr="00615A71">
        <w:tab/>
        <w:t>(i)</w:t>
      </w:r>
      <w:r w:rsidRPr="00615A71">
        <w:tab/>
        <w:t>asbestos contamination in the living area of the premises; and</w:t>
      </w:r>
    </w:p>
    <w:p w:rsidR="00E01B07" w:rsidRPr="00615A71" w:rsidRDefault="00E01B07" w:rsidP="00E01B07">
      <w:pPr>
        <w:pStyle w:val="Asubpara"/>
      </w:pPr>
      <w:r w:rsidRPr="00615A71">
        <w:tab/>
        <w:t>(ii)</w:t>
      </w:r>
      <w:r w:rsidRPr="00615A71">
        <w:tab/>
        <w:t>any opening or crack through which asbestos contamination could enter the living area of the premises; and</w:t>
      </w:r>
    </w:p>
    <w:p w:rsidR="00E01B07" w:rsidRPr="00615A71" w:rsidRDefault="00E01B07" w:rsidP="00E01B07">
      <w:pPr>
        <w:pStyle w:val="Apara"/>
      </w:pPr>
      <w:r w:rsidRPr="00615A71">
        <w:tab/>
        <w:t>(b)</w:t>
      </w:r>
      <w:r w:rsidRPr="00615A71">
        <w:tab/>
        <w:t>assesses the risk—</w:t>
      </w:r>
    </w:p>
    <w:p w:rsidR="00E01B07" w:rsidRPr="00615A71" w:rsidRDefault="00E01B07" w:rsidP="00E01B07">
      <w:pPr>
        <w:pStyle w:val="Asubpara"/>
      </w:pPr>
      <w:r w:rsidRPr="00615A71">
        <w:tab/>
        <w:t>(i)</w:t>
      </w:r>
      <w:r w:rsidRPr="00615A71">
        <w:tab/>
        <w:t>resulting from the asbestos contamination in the living area of the premises; and</w:t>
      </w:r>
    </w:p>
    <w:p w:rsidR="00E01B07" w:rsidRPr="00615A71" w:rsidRDefault="00E01B07" w:rsidP="00E01B07">
      <w:pPr>
        <w:pStyle w:val="Asubpara"/>
      </w:pPr>
      <w:r w:rsidRPr="00615A71">
        <w:tab/>
        <w:t>(ii)</w:t>
      </w:r>
      <w:r w:rsidRPr="00615A71">
        <w:tab/>
        <w:t>that asbestos contamination may enter the living area of the premises; and</w:t>
      </w:r>
    </w:p>
    <w:p w:rsidR="00E01B07" w:rsidRPr="00615A71" w:rsidRDefault="00E01B07" w:rsidP="00E01B07">
      <w:pPr>
        <w:pStyle w:val="Apara"/>
      </w:pPr>
      <w:r w:rsidRPr="00615A71">
        <w:tab/>
        <w:t>(c)</w:t>
      </w:r>
      <w:r w:rsidRPr="00615A71">
        <w:tab/>
        <w:t xml:space="preserve">includes a plan that advises how the asbestos contamination should be managed (the </w:t>
      </w:r>
      <w:r w:rsidRPr="00615A71">
        <w:rPr>
          <w:rStyle w:val="charBoldItals"/>
        </w:rPr>
        <w:t>contamination</w:t>
      </w:r>
      <w:r w:rsidRPr="00615A71">
        <w:t xml:space="preserve"> </w:t>
      </w:r>
      <w:r w:rsidRPr="00615A71">
        <w:rPr>
          <w:rStyle w:val="charBoldItals"/>
        </w:rPr>
        <w:t>management plan</w:t>
      </w:r>
      <w:r w:rsidRPr="00615A71">
        <w:t>).</w:t>
      </w:r>
    </w:p>
    <w:p w:rsidR="00E01B07" w:rsidRPr="00615A71" w:rsidRDefault="00E01B07" w:rsidP="00E01B07">
      <w:pPr>
        <w:pStyle w:val="aNote"/>
      </w:pPr>
      <w:r w:rsidRPr="00615A71">
        <w:rPr>
          <w:rStyle w:val="charItals"/>
        </w:rPr>
        <w:t>Note</w:t>
      </w:r>
      <w:r w:rsidRPr="00615A71">
        <w:tab/>
        <w:t xml:space="preserve">If a form is approved under the </w:t>
      </w:r>
      <w:hyperlink r:id="rId40" w:tooltip="Dangerous Substances Act 2004" w:history="1">
        <w:r w:rsidRPr="007D57B3">
          <w:rPr>
            <w:rStyle w:val="charCitHyperlinkAbbrev"/>
          </w:rPr>
          <w:t>Act</w:t>
        </w:r>
      </w:hyperlink>
      <w:r w:rsidRPr="00615A71">
        <w:t>, s 222 for this provision, the form must be used.</w:t>
      </w:r>
    </w:p>
    <w:p w:rsidR="00E01B07" w:rsidRPr="00615A71" w:rsidRDefault="00E01B07" w:rsidP="00E01B07">
      <w:pPr>
        <w:pStyle w:val="Amain"/>
      </w:pPr>
      <w:r w:rsidRPr="00615A71">
        <w:tab/>
        <w:t>(2)</w:t>
      </w:r>
      <w:r w:rsidRPr="00615A71">
        <w:tab/>
        <w:t>The contamination management plan must identify—</w:t>
      </w:r>
    </w:p>
    <w:p w:rsidR="00E01B07" w:rsidRPr="00615A71" w:rsidRDefault="00E01B07" w:rsidP="00E01B07">
      <w:pPr>
        <w:pStyle w:val="Apara"/>
      </w:pPr>
      <w:r w:rsidRPr="00615A71">
        <w:tab/>
        <w:t>(a)</w:t>
      </w:r>
      <w:r w:rsidRPr="00615A71">
        <w:tab/>
        <w:t>work required to seal, lock or clean the living areas of the premises; and</w:t>
      </w:r>
    </w:p>
    <w:p w:rsidR="00E01B07" w:rsidRPr="00615A71" w:rsidRDefault="00E01B07" w:rsidP="00E01B07">
      <w:pPr>
        <w:pStyle w:val="Apara"/>
      </w:pPr>
      <w:r w:rsidRPr="00615A71">
        <w:tab/>
        <w:t>(b)</w:t>
      </w:r>
      <w:r w:rsidRPr="00615A71">
        <w:tab/>
        <w:t>any location at the premises where a warning sign must be displayed.</w:t>
      </w:r>
    </w:p>
    <w:p w:rsidR="00E01B07" w:rsidRPr="00615A71" w:rsidRDefault="00E01B07" w:rsidP="00E01B07">
      <w:pPr>
        <w:pStyle w:val="AH5Sec"/>
      </w:pPr>
      <w:bookmarkStart w:id="31" w:name="_Toc38263778"/>
      <w:r w:rsidRPr="003D41AB">
        <w:rPr>
          <w:rStyle w:val="CharSectNo"/>
        </w:rPr>
        <w:lastRenderedPageBreak/>
        <w:t>342</w:t>
      </w:r>
      <w:r w:rsidRPr="00615A71">
        <w:tab/>
        <w:t>Asbestos contamination report—owner and occupier responsibilities</w:t>
      </w:r>
      <w:bookmarkEnd w:id="31"/>
    </w:p>
    <w:p w:rsidR="00E01B07" w:rsidRPr="00615A71" w:rsidRDefault="00E01B07" w:rsidP="00E01B07">
      <w:pPr>
        <w:pStyle w:val="Amain"/>
      </w:pPr>
      <w:r w:rsidRPr="00615A71">
        <w:tab/>
        <w:t>(1)</w:t>
      </w:r>
      <w:r w:rsidRPr="00615A71">
        <w:tab/>
        <w:t>The owner of affected residential premises must—</w:t>
      </w:r>
    </w:p>
    <w:p w:rsidR="00E01B07" w:rsidRPr="00615A71" w:rsidRDefault="00E01B07" w:rsidP="00E01B07">
      <w:pPr>
        <w:pStyle w:val="Apara"/>
      </w:pPr>
      <w:r w:rsidRPr="00615A71">
        <w:tab/>
        <w:t>(a)</w:t>
      </w:r>
      <w:r w:rsidRPr="00615A71">
        <w:tab/>
        <w:t>have an asbestos contamination report for the premises that—</w:t>
      </w:r>
    </w:p>
    <w:p w:rsidR="00E01B07" w:rsidRPr="00615A71" w:rsidRDefault="00E01B07" w:rsidP="00E01B07">
      <w:pPr>
        <w:pStyle w:val="Asubpara"/>
      </w:pPr>
      <w:r w:rsidRPr="00615A71">
        <w:tab/>
        <w:t>(i)</w:t>
      </w:r>
      <w:r w:rsidRPr="00615A71">
        <w:tab/>
        <w:t>is less than 2 years old; and</w:t>
      </w:r>
    </w:p>
    <w:p w:rsidR="00E01B07" w:rsidRPr="00615A71" w:rsidRDefault="00E01B07" w:rsidP="00E01B07">
      <w:pPr>
        <w:pStyle w:val="Asubpara"/>
      </w:pPr>
      <w:r w:rsidRPr="00615A71">
        <w:tab/>
        <w:t>(ii)</w:t>
      </w:r>
      <w:r w:rsidRPr="00615A71">
        <w:tab/>
        <w:t>was prepared after any building work at, or structural damage to, the premises that may have disturbed asbestos contamination in the roof space, wall cavity or sub-floor area; and</w:t>
      </w:r>
    </w:p>
    <w:p w:rsidR="00E01B07" w:rsidRPr="00615A71" w:rsidRDefault="00E01B07" w:rsidP="00E01B07">
      <w:pPr>
        <w:pStyle w:val="aExamHdgsubpar"/>
      </w:pPr>
      <w:r w:rsidRPr="00615A71">
        <w:t>Examples—structural damage</w:t>
      </w:r>
    </w:p>
    <w:p w:rsidR="00E01B07" w:rsidRPr="00615A71" w:rsidRDefault="00E01B07" w:rsidP="00E01B07">
      <w:pPr>
        <w:pStyle w:val="aExamBulletpar"/>
        <w:tabs>
          <w:tab w:val="left" w:pos="2552"/>
        </w:tabs>
        <w:ind w:left="2552" w:hanging="425"/>
      </w:pPr>
      <w:r w:rsidRPr="00615A71">
        <w:rPr>
          <w:rFonts w:ascii="Symbol" w:hAnsi="Symbol"/>
        </w:rPr>
        <w:t></w:t>
      </w:r>
      <w:r w:rsidRPr="00615A71">
        <w:rPr>
          <w:rFonts w:ascii="Symbol" w:hAnsi="Symbol"/>
        </w:rPr>
        <w:tab/>
      </w:r>
      <w:r w:rsidRPr="00615A71">
        <w:t>fire damage</w:t>
      </w:r>
    </w:p>
    <w:p w:rsidR="00E01B07" w:rsidRPr="00615A71" w:rsidRDefault="00E01B07" w:rsidP="00E01B07">
      <w:pPr>
        <w:pStyle w:val="aExamBulletpar"/>
        <w:tabs>
          <w:tab w:val="left" w:pos="2552"/>
        </w:tabs>
        <w:ind w:left="2552" w:hanging="425"/>
      </w:pPr>
      <w:r w:rsidRPr="00615A71">
        <w:rPr>
          <w:rFonts w:ascii="Symbol" w:hAnsi="Symbol"/>
        </w:rPr>
        <w:t></w:t>
      </w:r>
      <w:r w:rsidRPr="00615A71">
        <w:rPr>
          <w:rFonts w:ascii="Symbol" w:hAnsi="Symbol"/>
        </w:rPr>
        <w:tab/>
      </w:r>
      <w:r w:rsidRPr="00615A71">
        <w:t>dislodged fixture or fitting</w:t>
      </w:r>
    </w:p>
    <w:p w:rsidR="00E01B07" w:rsidRPr="00615A71" w:rsidRDefault="00E01B07" w:rsidP="00E01B07">
      <w:pPr>
        <w:pStyle w:val="aExamBulletpar"/>
        <w:tabs>
          <w:tab w:val="left" w:pos="2552"/>
        </w:tabs>
        <w:ind w:left="2552" w:hanging="425"/>
      </w:pPr>
      <w:r w:rsidRPr="00615A71">
        <w:rPr>
          <w:rFonts w:ascii="Symbol" w:hAnsi="Symbol"/>
        </w:rPr>
        <w:t></w:t>
      </w:r>
      <w:r w:rsidRPr="00615A71">
        <w:rPr>
          <w:rFonts w:ascii="Symbol" w:hAnsi="Symbol"/>
        </w:rPr>
        <w:tab/>
      </w:r>
      <w:r w:rsidRPr="00615A71">
        <w:t>hole in ceiling, wall or floor</w:t>
      </w:r>
    </w:p>
    <w:p w:rsidR="00E01B07" w:rsidRPr="00615A71" w:rsidRDefault="00E01B07" w:rsidP="00E01B07">
      <w:pPr>
        <w:pStyle w:val="Apara"/>
      </w:pPr>
      <w:r w:rsidRPr="00615A71">
        <w:tab/>
        <w:t>(b)</w:t>
      </w:r>
      <w:r w:rsidRPr="00615A71">
        <w:tab/>
        <w:t xml:space="preserve">arrange for a </w:t>
      </w:r>
      <w:r w:rsidR="00935D06" w:rsidRPr="00BD51BF">
        <w:t>licensed asbestos removalist</w:t>
      </w:r>
      <w:r w:rsidRPr="00615A71">
        <w:t xml:space="preserve"> to do the following within 6 months after the inspection date for the report:</w:t>
      </w:r>
    </w:p>
    <w:p w:rsidR="00E01B07" w:rsidRPr="00615A71" w:rsidRDefault="00E01B07" w:rsidP="00E01B07">
      <w:pPr>
        <w:pStyle w:val="Asubpara"/>
      </w:pPr>
      <w:r w:rsidRPr="00615A71">
        <w:tab/>
        <w:t>(i)</w:t>
      </w:r>
      <w:r w:rsidRPr="00615A71">
        <w:tab/>
        <w:t>any work required under the contamination management plan to seal, lock or clean the living areas of the premises;</w:t>
      </w:r>
    </w:p>
    <w:p w:rsidR="00E01B07" w:rsidRPr="00615A71" w:rsidRDefault="00E01B07" w:rsidP="00E01B07">
      <w:pPr>
        <w:pStyle w:val="Asubpara"/>
      </w:pPr>
      <w:r w:rsidRPr="00615A71">
        <w:tab/>
        <w:t>(ii)</w:t>
      </w:r>
      <w:r w:rsidRPr="00615A71">
        <w:tab/>
        <w:t>install any warning sign required under the contamination management plan; and</w:t>
      </w:r>
    </w:p>
    <w:p w:rsidR="00E01B07" w:rsidRPr="00615A71" w:rsidRDefault="00E01B07" w:rsidP="00E01B07">
      <w:pPr>
        <w:pStyle w:val="Apara"/>
      </w:pPr>
      <w:r w:rsidRPr="00615A71">
        <w:tab/>
        <w:t>(c)</w:t>
      </w:r>
      <w:r w:rsidRPr="00615A71">
        <w:tab/>
        <w:t>comply with any other requirement in the contamination management plan; and</w:t>
      </w:r>
    </w:p>
    <w:p w:rsidR="00E01B07" w:rsidRPr="00615A71" w:rsidRDefault="00E01B07" w:rsidP="00E01B07">
      <w:pPr>
        <w:pStyle w:val="Apara"/>
      </w:pPr>
      <w:r w:rsidRPr="00615A71">
        <w:tab/>
        <w:t>(d)</w:t>
      </w:r>
      <w:r w:rsidRPr="00615A71">
        <w:tab/>
        <w:t>if the owner or anyone else is to do building work or maintenance work at the premises that may disturb asbestos contamination in the roof space, wall cavity or sub-floor area—tell the regulator about the work at least 5 business days before the day the work begins; and</w:t>
      </w:r>
    </w:p>
    <w:p w:rsidR="00E01B07" w:rsidRPr="00615A71" w:rsidRDefault="00E01B07" w:rsidP="00E01B07">
      <w:pPr>
        <w:pStyle w:val="Apara"/>
      </w:pPr>
      <w:r w:rsidRPr="00615A71">
        <w:tab/>
        <w:t>(e)</w:t>
      </w:r>
      <w:r w:rsidRPr="00615A71">
        <w:tab/>
        <w:t>give a copy of the report to an occupier of the premises.</w:t>
      </w:r>
    </w:p>
    <w:p w:rsidR="00E01B07" w:rsidRPr="00615A71" w:rsidRDefault="00E01B07" w:rsidP="003D41AB">
      <w:pPr>
        <w:pStyle w:val="Amain"/>
        <w:keepNext/>
      </w:pPr>
      <w:r w:rsidRPr="00615A71">
        <w:lastRenderedPageBreak/>
        <w:tab/>
        <w:t>(2)</w:t>
      </w:r>
      <w:r w:rsidRPr="00615A71">
        <w:tab/>
        <w:t>An occupier of affected residential premises—</w:t>
      </w:r>
    </w:p>
    <w:p w:rsidR="00E01B07" w:rsidRPr="00615A71" w:rsidRDefault="00E01B07" w:rsidP="003D41AB">
      <w:pPr>
        <w:pStyle w:val="Apara"/>
        <w:keepNext/>
      </w:pPr>
      <w:r w:rsidRPr="00615A71">
        <w:tab/>
        <w:t>(a)</w:t>
      </w:r>
      <w:r w:rsidRPr="00615A71">
        <w:tab/>
        <w:t>must—</w:t>
      </w:r>
    </w:p>
    <w:p w:rsidR="00E01B07" w:rsidRPr="00615A71" w:rsidRDefault="00E01B07" w:rsidP="00E01B07">
      <w:pPr>
        <w:pStyle w:val="Asubpara"/>
      </w:pPr>
      <w:r w:rsidRPr="00615A71">
        <w:tab/>
        <w:t>(i)</w:t>
      </w:r>
      <w:r w:rsidRPr="00615A71">
        <w:tab/>
        <w:t>tell a person who enters the living areas of the premises about the asbestos contamination; and</w:t>
      </w:r>
    </w:p>
    <w:p w:rsidR="00E01B07" w:rsidRPr="00615A71" w:rsidRDefault="00E01B07" w:rsidP="00E01B07">
      <w:pPr>
        <w:pStyle w:val="Asubpara"/>
      </w:pPr>
      <w:r w:rsidRPr="00615A71">
        <w:tab/>
        <w:t>(ii)</w:t>
      </w:r>
      <w:r w:rsidRPr="00615A71">
        <w:tab/>
        <w:t>make a copy of the asbestos contamination report for the premises available to the person; and</w:t>
      </w:r>
    </w:p>
    <w:p w:rsidR="00E01B07" w:rsidRPr="00615A71" w:rsidRDefault="00E01B07" w:rsidP="00E01B07">
      <w:pPr>
        <w:pStyle w:val="Apara"/>
      </w:pPr>
      <w:r w:rsidRPr="00615A71">
        <w:tab/>
        <w:t>(b)</w:t>
      </w:r>
      <w:r w:rsidRPr="00615A71">
        <w:tab/>
        <w:t>must not tamper, or attempt to tamper, with—</w:t>
      </w:r>
    </w:p>
    <w:p w:rsidR="00E01B07" w:rsidRPr="00615A71" w:rsidRDefault="00E01B07" w:rsidP="00E01B07">
      <w:pPr>
        <w:pStyle w:val="Asubpara"/>
      </w:pPr>
      <w:r w:rsidRPr="00615A71">
        <w:tab/>
        <w:t>(i)</w:t>
      </w:r>
      <w:r w:rsidRPr="00615A71">
        <w:tab/>
        <w:t>work undertaken to seal, lock or clean the living areas of the premises; or</w:t>
      </w:r>
    </w:p>
    <w:p w:rsidR="00E01B07" w:rsidRPr="00615A71" w:rsidRDefault="00E01B07" w:rsidP="00E01B07">
      <w:pPr>
        <w:pStyle w:val="Asubpara"/>
      </w:pPr>
      <w:r w:rsidRPr="00615A71">
        <w:tab/>
        <w:t>(ii)</w:t>
      </w:r>
      <w:r w:rsidRPr="00615A71">
        <w:tab/>
        <w:t>a warning sign required under the contamination management plan for the premises.</w:t>
      </w:r>
    </w:p>
    <w:p w:rsidR="00E01B07" w:rsidRPr="00615A71" w:rsidRDefault="00E01B07" w:rsidP="00E01B07">
      <w:pPr>
        <w:pStyle w:val="Amain"/>
      </w:pPr>
      <w:r w:rsidRPr="00615A71">
        <w:tab/>
        <w:t>(3)</w:t>
      </w:r>
      <w:r w:rsidRPr="00615A71">
        <w:tab/>
        <w:t>This section does not apply to residential premises—</w:t>
      </w:r>
    </w:p>
    <w:p w:rsidR="00E01B07" w:rsidRPr="00615A71" w:rsidRDefault="00E01B07" w:rsidP="00E01B07">
      <w:pPr>
        <w:pStyle w:val="Apara"/>
      </w:pPr>
      <w:r w:rsidRPr="00615A71">
        <w:tab/>
        <w:t>(a)</w:t>
      </w:r>
      <w:r w:rsidRPr="00615A71">
        <w:tab/>
        <w:t>owned by a person who has agreed, in writing, to surrender the crown lease for the premises before 1 July 2016; or</w:t>
      </w:r>
    </w:p>
    <w:p w:rsidR="00E01B07" w:rsidRPr="00615A71" w:rsidRDefault="00E01B07" w:rsidP="00E01B07">
      <w:pPr>
        <w:pStyle w:val="Apara"/>
      </w:pPr>
      <w:r w:rsidRPr="00615A71">
        <w:tab/>
        <w:t>(b)</w:t>
      </w:r>
      <w:r w:rsidRPr="00615A71">
        <w:tab/>
        <w:t>acquired by the Territory under the buyback scheme.</w:t>
      </w:r>
    </w:p>
    <w:p w:rsidR="00E01B07" w:rsidRPr="00615A71" w:rsidRDefault="00E01B07" w:rsidP="00E01B07">
      <w:pPr>
        <w:pStyle w:val="Amain"/>
      </w:pPr>
      <w:r w:rsidRPr="00615A71">
        <w:tab/>
        <w:t>(4)</w:t>
      </w:r>
      <w:r w:rsidRPr="00615A71">
        <w:tab/>
        <w:t>In this section:</w:t>
      </w:r>
    </w:p>
    <w:p w:rsidR="00E01B07" w:rsidRPr="00615A71" w:rsidRDefault="00E01B07" w:rsidP="00E01B07">
      <w:pPr>
        <w:pStyle w:val="aDef"/>
      </w:pPr>
      <w:r w:rsidRPr="00615A71">
        <w:rPr>
          <w:rStyle w:val="charBoldItals"/>
        </w:rPr>
        <w:t>building work</w:t>
      </w:r>
      <w:r w:rsidRPr="00615A71">
        <w:t xml:space="preserve">—see the </w:t>
      </w:r>
      <w:hyperlink r:id="rId41" w:tooltip="A2004-11" w:history="1">
        <w:r w:rsidRPr="00615A71">
          <w:rPr>
            <w:rStyle w:val="charCitHyperlinkItal"/>
          </w:rPr>
          <w:t>Building Act 2004</w:t>
        </w:r>
      </w:hyperlink>
      <w:r w:rsidRPr="00615A71">
        <w:t>, section 6.</w:t>
      </w:r>
    </w:p>
    <w:p w:rsidR="00E01B07" w:rsidRPr="00615A71" w:rsidRDefault="00E01B07" w:rsidP="00E01B07">
      <w:pPr>
        <w:pStyle w:val="aDef"/>
      </w:pPr>
      <w:r w:rsidRPr="00615A71">
        <w:rPr>
          <w:rStyle w:val="charBoldItals"/>
        </w:rPr>
        <w:t>buyback scheme</w:t>
      </w:r>
      <w:r w:rsidRPr="00615A71">
        <w:t xml:space="preserve">—see the </w:t>
      </w:r>
      <w:hyperlink r:id="rId42" w:tooltip="A2004-7" w:history="1">
        <w:r w:rsidRPr="00615A71">
          <w:rPr>
            <w:rStyle w:val="charCitHyperlinkItal"/>
          </w:rPr>
          <w:t>Dangerous Substances Act 2004</w:t>
        </w:r>
      </w:hyperlink>
      <w:r w:rsidRPr="00615A71">
        <w:t>, section 47N (6).</w:t>
      </w:r>
    </w:p>
    <w:p w:rsidR="00E01B07" w:rsidRPr="00615A71" w:rsidRDefault="00E01B07" w:rsidP="00E01B07">
      <w:pPr>
        <w:pStyle w:val="aDef"/>
      </w:pPr>
      <w:r w:rsidRPr="00615A71">
        <w:rPr>
          <w:rStyle w:val="charBoldItals"/>
        </w:rPr>
        <w:t>inspection date</w:t>
      </w:r>
      <w:r w:rsidRPr="00615A71">
        <w:t>, for an asbestos contamination report, means the date the premises were last inspected by the licensed asbestos assessor for the purposes of preparing the report.</w:t>
      </w:r>
    </w:p>
    <w:p w:rsidR="00E01B07" w:rsidRPr="00615A71" w:rsidRDefault="00E01B07" w:rsidP="00E01B07">
      <w:pPr>
        <w:pStyle w:val="aDef"/>
      </w:pPr>
      <w:r w:rsidRPr="00615A71">
        <w:rPr>
          <w:rStyle w:val="charBoldItals"/>
        </w:rPr>
        <w:t>maintenance work</w:t>
      </w:r>
      <w:r w:rsidRPr="00615A71">
        <w:t xml:space="preserve"> does not include minor or routine maintenance work.</w:t>
      </w:r>
    </w:p>
    <w:p w:rsidR="00E01B07" w:rsidRPr="00615A71" w:rsidRDefault="00E01B07" w:rsidP="00E01B07">
      <w:pPr>
        <w:pStyle w:val="AH5Sec"/>
      </w:pPr>
      <w:bookmarkStart w:id="32" w:name="_Toc38263779"/>
      <w:r w:rsidRPr="003D41AB">
        <w:rPr>
          <w:rStyle w:val="CharSectNo"/>
        </w:rPr>
        <w:lastRenderedPageBreak/>
        <w:t>343</w:t>
      </w:r>
      <w:r w:rsidRPr="00615A71">
        <w:tab/>
        <w:t>Assessor must give copy of report to regulator and owner</w:t>
      </w:r>
      <w:bookmarkEnd w:id="32"/>
    </w:p>
    <w:p w:rsidR="00E01B07" w:rsidRPr="00615A71" w:rsidRDefault="00E01B07" w:rsidP="00E01B07">
      <w:pPr>
        <w:pStyle w:val="Amainreturn"/>
      </w:pPr>
      <w:r w:rsidRPr="00615A71">
        <w:t>A licensed asbestos assessor who prepares an asbestos contamination report for affected residential premises must give a copy of the report to—</w:t>
      </w:r>
    </w:p>
    <w:p w:rsidR="00E01B07" w:rsidRPr="00615A71" w:rsidRDefault="00E01B07" w:rsidP="00E01B07">
      <w:pPr>
        <w:pStyle w:val="Apara"/>
      </w:pPr>
      <w:r w:rsidRPr="00615A71">
        <w:tab/>
        <w:t>(a)</w:t>
      </w:r>
      <w:r w:rsidRPr="00615A71">
        <w:tab/>
        <w:t>the regulator; and</w:t>
      </w:r>
    </w:p>
    <w:p w:rsidR="00E01B07" w:rsidRPr="00615A71" w:rsidRDefault="00E01B07" w:rsidP="00E01B07">
      <w:pPr>
        <w:pStyle w:val="Apara"/>
      </w:pPr>
      <w:r w:rsidRPr="00615A71">
        <w:tab/>
        <w:t>(b)</w:t>
      </w:r>
      <w:r w:rsidRPr="00615A71">
        <w:tab/>
        <w:t>the owner of the premises.</w:t>
      </w:r>
    </w:p>
    <w:p w:rsidR="0086176F" w:rsidRPr="00BD51BF" w:rsidRDefault="0086176F" w:rsidP="0086176F">
      <w:pPr>
        <w:pStyle w:val="AH5Sec"/>
      </w:pPr>
      <w:bookmarkStart w:id="33" w:name="_Toc38263780"/>
      <w:r w:rsidRPr="003D41AB">
        <w:rPr>
          <w:rStyle w:val="CharSectNo"/>
        </w:rPr>
        <w:t>344</w:t>
      </w:r>
      <w:r w:rsidRPr="00BD51BF">
        <w:tab/>
        <w:t>Asbestos removalist must give copy of work report to regulator and owner</w:t>
      </w:r>
      <w:bookmarkEnd w:id="33"/>
    </w:p>
    <w:p w:rsidR="00E01B07" w:rsidRPr="00615A71" w:rsidRDefault="00E01B07" w:rsidP="00E01B07">
      <w:pPr>
        <w:pStyle w:val="Amainreturn"/>
      </w:pPr>
      <w:r w:rsidRPr="00615A71">
        <w:t xml:space="preserve">A </w:t>
      </w:r>
      <w:r w:rsidR="0086176F" w:rsidRPr="00BD51BF">
        <w:t>licensed asbestos removalist</w:t>
      </w:r>
      <w:r w:rsidRPr="00615A71">
        <w:t xml:space="preserve"> who does work required under an asbestos contamination report for affected residential premises must—</w:t>
      </w:r>
    </w:p>
    <w:p w:rsidR="00E01B07" w:rsidRPr="00615A71" w:rsidRDefault="00E01B07" w:rsidP="00E01B07">
      <w:pPr>
        <w:pStyle w:val="Apara"/>
      </w:pPr>
      <w:r w:rsidRPr="00615A71">
        <w:tab/>
        <w:t>(a)</w:t>
      </w:r>
      <w:r w:rsidRPr="00615A71">
        <w:tab/>
        <w:t>certify whether the work has been completed in accordance with the contamination management plan; and</w:t>
      </w:r>
    </w:p>
    <w:p w:rsidR="00E01B07" w:rsidRPr="00615A71" w:rsidRDefault="00E01B07" w:rsidP="00E01B07">
      <w:pPr>
        <w:pStyle w:val="Apara"/>
      </w:pPr>
      <w:r w:rsidRPr="00615A71">
        <w:tab/>
        <w:t>(b)</w:t>
      </w:r>
      <w:r w:rsidRPr="00615A71">
        <w:tab/>
        <w:t>give the certification to—</w:t>
      </w:r>
    </w:p>
    <w:p w:rsidR="00E01B07" w:rsidRPr="00615A71" w:rsidRDefault="00E01B07" w:rsidP="00E01B07">
      <w:pPr>
        <w:pStyle w:val="Asubpara"/>
      </w:pPr>
      <w:r w:rsidRPr="00615A71">
        <w:tab/>
        <w:t>(i)</w:t>
      </w:r>
      <w:r w:rsidRPr="00615A71">
        <w:tab/>
        <w:t>the regulator; and</w:t>
      </w:r>
    </w:p>
    <w:p w:rsidR="00E01B07" w:rsidRPr="00615A71" w:rsidRDefault="00E01B07" w:rsidP="00E01B07">
      <w:pPr>
        <w:pStyle w:val="Asubpara"/>
      </w:pPr>
      <w:r w:rsidRPr="00615A71">
        <w:tab/>
        <w:t>(ii)</w:t>
      </w:r>
      <w:r w:rsidRPr="00615A71">
        <w:tab/>
        <w:t>the owner of the premises; and</w:t>
      </w:r>
    </w:p>
    <w:p w:rsidR="00E01B07" w:rsidRPr="00615A71" w:rsidRDefault="00E01B07" w:rsidP="00E01B07">
      <w:pPr>
        <w:pStyle w:val="Asubpara"/>
      </w:pPr>
      <w:r w:rsidRPr="00615A71">
        <w:tab/>
        <w:t>(iii)</w:t>
      </w:r>
      <w:r w:rsidRPr="00615A71">
        <w:tab/>
        <w:t>the occupier of the premises.</w:t>
      </w:r>
    </w:p>
    <w:p w:rsidR="00E01B07" w:rsidRPr="00615A71" w:rsidRDefault="00E01B07" w:rsidP="00E01B07">
      <w:pPr>
        <w:pStyle w:val="aNote"/>
      </w:pPr>
      <w:r w:rsidRPr="00615A71">
        <w:rPr>
          <w:rStyle w:val="charItals"/>
        </w:rPr>
        <w:t>Note</w:t>
      </w:r>
      <w:r w:rsidRPr="00615A71">
        <w:rPr>
          <w:rStyle w:val="charItals"/>
        </w:rPr>
        <w:tab/>
      </w:r>
      <w:r w:rsidRPr="00615A71">
        <w:t xml:space="preserve">If a form is approved under the </w:t>
      </w:r>
      <w:hyperlink r:id="rId43" w:tooltip="Dangerous Substances Act 2004" w:history="1">
        <w:r w:rsidRPr="007D57B3">
          <w:rPr>
            <w:rStyle w:val="charCitHyperlinkAbbrev"/>
          </w:rPr>
          <w:t>Act</w:t>
        </w:r>
      </w:hyperlink>
      <w:r w:rsidRPr="00615A71">
        <w:t>, s 222 for this provision, the form must be used.</w:t>
      </w:r>
    </w:p>
    <w:p w:rsidR="008E6976" w:rsidRDefault="008E6976">
      <w:pPr>
        <w:pStyle w:val="PageBreak"/>
      </w:pPr>
      <w:r>
        <w:br w:type="page"/>
      </w:r>
    </w:p>
    <w:p w:rsidR="008E6976" w:rsidRPr="003D41AB" w:rsidRDefault="008E6976">
      <w:pPr>
        <w:pStyle w:val="AH1Chapter"/>
      </w:pPr>
      <w:bookmarkStart w:id="34" w:name="_Toc38263781"/>
      <w:r w:rsidRPr="003D41AB">
        <w:rPr>
          <w:rStyle w:val="CharChapNo"/>
        </w:rPr>
        <w:lastRenderedPageBreak/>
        <w:t>Chapter 4</w:t>
      </w:r>
      <w:r>
        <w:rPr>
          <w:rStyle w:val="CharChapText"/>
          <w:rFonts w:cs="Arial"/>
          <w:bCs/>
          <w:szCs w:val="34"/>
        </w:rPr>
        <w:tab/>
      </w:r>
      <w:r w:rsidRPr="003D41AB">
        <w:rPr>
          <w:rStyle w:val="CharChapText"/>
          <w:rFonts w:cs="Arial"/>
          <w:bCs/>
          <w:szCs w:val="34"/>
        </w:rPr>
        <w:t>Security sensitive substances</w:t>
      </w:r>
      <w:bookmarkEnd w:id="34"/>
    </w:p>
    <w:p w:rsidR="008E6976" w:rsidRPr="003D41AB" w:rsidRDefault="008E6976">
      <w:pPr>
        <w:pStyle w:val="AH2Part"/>
      </w:pPr>
      <w:bookmarkStart w:id="35" w:name="_Toc38263782"/>
      <w:r w:rsidRPr="003D41AB">
        <w:rPr>
          <w:rStyle w:val="CharPartNo"/>
        </w:rPr>
        <w:t>Part 4.1</w:t>
      </w:r>
      <w:r>
        <w:tab/>
      </w:r>
      <w:r w:rsidRPr="003D41AB">
        <w:rPr>
          <w:rStyle w:val="CharPartText"/>
        </w:rPr>
        <w:t>Important concepts</w:t>
      </w:r>
      <w:bookmarkEnd w:id="35"/>
    </w:p>
    <w:p w:rsidR="002B7AA6" w:rsidRPr="0086578D" w:rsidRDefault="002B7AA6" w:rsidP="002B7AA6">
      <w:pPr>
        <w:pStyle w:val="AH5Sec"/>
      </w:pPr>
      <w:bookmarkStart w:id="36" w:name="_Toc38263783"/>
      <w:r w:rsidRPr="003D41AB">
        <w:rPr>
          <w:rStyle w:val="CharSectNo"/>
        </w:rPr>
        <w:t>400</w:t>
      </w:r>
      <w:r w:rsidRPr="0086578D">
        <w:tab/>
        <w:t>Security sensitive substance—Act, s 10A</w:t>
      </w:r>
      <w:bookmarkEnd w:id="36"/>
    </w:p>
    <w:p w:rsidR="002B7AA6" w:rsidRPr="0086578D" w:rsidRDefault="002B7AA6" w:rsidP="002B7AA6">
      <w:pPr>
        <w:pStyle w:val="Amainreturn"/>
      </w:pPr>
      <w:r w:rsidRPr="0086578D">
        <w:t>A substance mentioned in schedule 4, table 4.1, is prescribed.</w:t>
      </w:r>
    </w:p>
    <w:p w:rsidR="008E6976" w:rsidRDefault="008E6976">
      <w:pPr>
        <w:pStyle w:val="AH5Sec"/>
      </w:pPr>
      <w:bookmarkStart w:id="37" w:name="_Toc38263784"/>
      <w:r w:rsidRPr="003D41AB">
        <w:rPr>
          <w:rStyle w:val="CharSectNo"/>
        </w:rPr>
        <w:t>401</w:t>
      </w:r>
      <w:r>
        <w:tab/>
        <w:t>Security sensitive substance is controlled dangerous substance—Act, s</w:t>
      </w:r>
      <w:r w:rsidR="00E04CC8">
        <w:t> </w:t>
      </w:r>
      <w:r>
        <w:t>73</w:t>
      </w:r>
      <w:bookmarkEnd w:id="37"/>
    </w:p>
    <w:p w:rsidR="008E6976" w:rsidRDefault="008E6976">
      <w:pPr>
        <w:pStyle w:val="Amainreturn"/>
      </w:pPr>
      <w:r>
        <w:t>A security sensitive substance is a controlled dangerous substance for the Act.</w:t>
      </w:r>
    </w:p>
    <w:p w:rsidR="008E6976" w:rsidRDefault="008E6976">
      <w:pPr>
        <w:pStyle w:val="AH5Sec"/>
      </w:pPr>
      <w:bookmarkStart w:id="38" w:name="_Toc38263785"/>
      <w:r w:rsidRPr="003D41AB">
        <w:rPr>
          <w:rStyle w:val="CharSectNo"/>
        </w:rPr>
        <w:t>402</w:t>
      </w:r>
      <w:r>
        <w:tab/>
        <w:t>Definitions—ch 4</w:t>
      </w:r>
      <w:bookmarkEnd w:id="38"/>
    </w:p>
    <w:p w:rsidR="008E6976" w:rsidRDefault="008E6976">
      <w:pPr>
        <w:pStyle w:val="Amainreturn"/>
        <w:keepNext/>
      </w:pPr>
      <w:r>
        <w:t>In this chapter:</w:t>
      </w:r>
    </w:p>
    <w:p w:rsidR="008E6976" w:rsidRDefault="008E6976">
      <w:pPr>
        <w:pStyle w:val="aDef"/>
        <w:keepNext/>
      </w:pPr>
      <w:r w:rsidRPr="000F1F8A">
        <w:rPr>
          <w:rStyle w:val="charBoldItals"/>
        </w:rPr>
        <w:t>adverse security assessment</w:t>
      </w:r>
      <w:r>
        <w:t xml:space="preserve">—see the </w:t>
      </w:r>
      <w:hyperlink r:id="rId44" w:tooltip="Act 1979 No 113 (Cwlth)" w:history="1">
        <w:r w:rsidR="00CB3DC5" w:rsidRPr="00CB3DC5">
          <w:rPr>
            <w:rStyle w:val="charCitHyperlinkItal"/>
          </w:rPr>
          <w:t>Australian Security Intelligence Organisation Act 1979</w:t>
        </w:r>
      </w:hyperlink>
      <w:r w:rsidRPr="000F1F8A">
        <w:rPr>
          <w:rStyle w:val="charItals"/>
        </w:rPr>
        <w:t xml:space="preserve"> </w:t>
      </w:r>
      <w:r>
        <w:rPr>
          <w:bCs/>
          <w:iCs/>
        </w:rPr>
        <w:t>(Cwlth), section 35.</w:t>
      </w:r>
    </w:p>
    <w:p w:rsidR="008E6976" w:rsidRDefault="008E6976">
      <w:pPr>
        <w:pStyle w:val="aDef"/>
      </w:pPr>
      <w:r w:rsidRPr="000F1F8A">
        <w:rPr>
          <w:rStyle w:val="charBoldItals"/>
        </w:rPr>
        <w:t>close associate</w:t>
      </w:r>
      <w:r>
        <w:t xml:space="preserve">, of a person—see the </w:t>
      </w:r>
      <w:hyperlink r:id="rId45" w:tooltip="Dangerous Substances Act 2004" w:history="1">
        <w:r w:rsidR="00A73FB7" w:rsidRPr="00281C84">
          <w:rPr>
            <w:rStyle w:val="charCitHyperlinkAbbrev"/>
          </w:rPr>
          <w:t>Act</w:t>
        </w:r>
      </w:hyperlink>
      <w:r>
        <w:t>, section 48.</w:t>
      </w:r>
    </w:p>
    <w:p w:rsidR="008E6976" w:rsidRDefault="008E6976">
      <w:pPr>
        <w:pStyle w:val="aDef"/>
      </w:pPr>
      <w:r w:rsidRPr="000F1F8A">
        <w:rPr>
          <w:rStyle w:val="charBoldItals"/>
        </w:rPr>
        <w:t>qualified security assessment</w:t>
      </w:r>
      <w:r>
        <w:t xml:space="preserve">—see the </w:t>
      </w:r>
      <w:hyperlink r:id="rId46" w:tooltip="Act 1979 No 113 (Cwlth)" w:history="1">
        <w:r w:rsidR="00CB3DC5" w:rsidRPr="00CB3DC5">
          <w:rPr>
            <w:rStyle w:val="charCitHyperlinkItal"/>
          </w:rPr>
          <w:t>Australian Security Intelligence Organisation Act 1979</w:t>
        </w:r>
      </w:hyperlink>
      <w:r w:rsidRPr="000F1F8A">
        <w:rPr>
          <w:rStyle w:val="charItals"/>
        </w:rPr>
        <w:t xml:space="preserve"> </w:t>
      </w:r>
      <w:r>
        <w:rPr>
          <w:bCs/>
          <w:iCs/>
        </w:rPr>
        <w:t>(Cwlth), section 35.</w:t>
      </w:r>
    </w:p>
    <w:p w:rsidR="008E6976" w:rsidRDefault="008E6976">
      <w:pPr>
        <w:pStyle w:val="Amainreturn"/>
        <w:keepNext/>
      </w:pPr>
      <w:r w:rsidRPr="000F1F8A">
        <w:rPr>
          <w:rStyle w:val="charBoldItals"/>
        </w:rPr>
        <w:t>security cleared responsible person</w:t>
      </w:r>
      <w:r>
        <w:t xml:space="preserve">—a person is a </w:t>
      </w:r>
      <w:r w:rsidRPr="000F1F8A">
        <w:rPr>
          <w:rStyle w:val="charBoldItals"/>
        </w:rPr>
        <w:t>security cleared responsible person</w:t>
      </w:r>
      <w:r>
        <w:t xml:space="preserve"> in relation to a security sensitive substance if—</w:t>
      </w:r>
    </w:p>
    <w:p w:rsidR="008E6976" w:rsidRDefault="008E6976">
      <w:pPr>
        <w:pStyle w:val="aDefpara"/>
      </w:pPr>
      <w:r>
        <w:tab/>
        <w:t>(a)</w:t>
      </w:r>
      <w:r>
        <w:tab/>
        <w:t>the person is a responsible person for the substance; and</w:t>
      </w:r>
    </w:p>
    <w:p w:rsidR="008E6976" w:rsidRDefault="008E6976">
      <w:pPr>
        <w:pStyle w:val="aDefpara"/>
      </w:pPr>
      <w:r>
        <w:tab/>
        <w:t>(b)</w:t>
      </w:r>
      <w:r>
        <w:tab/>
        <w:t>the person is an adult; and</w:t>
      </w:r>
    </w:p>
    <w:p w:rsidR="008E6976" w:rsidRDefault="008E6976">
      <w:pPr>
        <w:pStyle w:val="aDefpara"/>
      </w:pPr>
      <w:r>
        <w:tab/>
        <w:t>(c)</w:t>
      </w:r>
      <w:r>
        <w:tab/>
        <w:t>an adverse security assessment or qualified security assessment has not been given in relation to the person or a close associate of the person; and</w:t>
      </w:r>
    </w:p>
    <w:p w:rsidR="008E6976" w:rsidRDefault="008E6976" w:rsidP="00690686">
      <w:pPr>
        <w:pStyle w:val="aDefpara"/>
        <w:keepNext/>
      </w:pPr>
      <w:r>
        <w:lastRenderedPageBreak/>
        <w:tab/>
        <w:t>(d)</w:t>
      </w:r>
      <w:r>
        <w:tab/>
        <w:t>the person has not been convicted or found guilty in the ACT or elsewhere within the previous 5 years of an offence involving—</w:t>
      </w:r>
    </w:p>
    <w:p w:rsidR="008E6976" w:rsidRDefault="008E6976">
      <w:pPr>
        <w:pStyle w:val="aDefsubpara"/>
      </w:pPr>
      <w:r>
        <w:tab/>
        <w:t>(i)</w:t>
      </w:r>
      <w:r>
        <w:tab/>
        <w:t>a dangerous substance; or</w:t>
      </w:r>
    </w:p>
    <w:p w:rsidR="008E6976" w:rsidRDefault="008E6976">
      <w:pPr>
        <w:pStyle w:val="aDefsubpara"/>
      </w:pPr>
      <w:r>
        <w:tab/>
        <w:t>(ii)</w:t>
      </w:r>
      <w:r>
        <w:tab/>
        <w:t>a firearm; or</w:t>
      </w:r>
    </w:p>
    <w:p w:rsidR="008E6976" w:rsidRDefault="008E6976">
      <w:pPr>
        <w:pStyle w:val="aDefsubpara"/>
      </w:pPr>
      <w:r>
        <w:tab/>
        <w:t>(iii)</w:t>
      </w:r>
      <w:r>
        <w:tab/>
        <w:t>actual or threatened violence; or</w:t>
      </w:r>
    </w:p>
    <w:p w:rsidR="008E6976" w:rsidRDefault="008E6976">
      <w:pPr>
        <w:pStyle w:val="aDefsubpara"/>
        <w:keepNext/>
      </w:pPr>
      <w:r>
        <w:tab/>
        <w:t>(iv)</w:t>
      </w:r>
      <w:r>
        <w:tab/>
        <w:t>fraud or dishonesty.</w:t>
      </w:r>
    </w:p>
    <w:p w:rsidR="008E6976" w:rsidRDefault="008E6976">
      <w:pPr>
        <w:pStyle w:val="aNote"/>
      </w:pPr>
      <w:r w:rsidRPr="000F1F8A">
        <w:rPr>
          <w:rStyle w:val="charItals"/>
        </w:rPr>
        <w:t>Note</w:t>
      </w:r>
      <w:r w:rsidRPr="000F1F8A">
        <w:rPr>
          <w:rStyle w:val="charItals"/>
        </w:rPr>
        <w:tab/>
      </w:r>
      <w:r>
        <w:t xml:space="preserve">The </w:t>
      </w:r>
      <w:hyperlink r:id="rId47" w:tooltip="Dangerous Substances Act 2004" w:history="1">
        <w:r w:rsidR="00CB3DC5" w:rsidRPr="00281C84">
          <w:rPr>
            <w:rStyle w:val="charCitHyperlinkAbbrev"/>
          </w:rPr>
          <w:t>Act</w:t>
        </w:r>
      </w:hyperlink>
      <w:r>
        <w:t xml:space="preserve">, s 18 defines a </w:t>
      </w:r>
      <w:r w:rsidRPr="000F1F8A">
        <w:rPr>
          <w:rStyle w:val="charBoldItals"/>
        </w:rPr>
        <w:t xml:space="preserve">responsible person </w:t>
      </w:r>
      <w:r>
        <w:t>for a dangerous substance (including a security sensitive substance) as a person in control of the 0handling of the substance, premises where the substance is handled, or plant or a system for handling the substance.</w:t>
      </w:r>
    </w:p>
    <w:p w:rsidR="008E6976" w:rsidRDefault="008E6976">
      <w:pPr>
        <w:pStyle w:val="aDef"/>
        <w:keepNext/>
      </w:pPr>
      <w:r w:rsidRPr="000F1F8A">
        <w:rPr>
          <w:rStyle w:val="charBoldItals"/>
        </w:rPr>
        <w:t>security plan</w:t>
      </w:r>
      <w:r>
        <w:rPr>
          <w:bCs/>
          <w:iCs/>
        </w:rPr>
        <w:t>,</w:t>
      </w:r>
      <w:r>
        <w:rPr>
          <w:b/>
          <w:iCs/>
        </w:rPr>
        <w:t xml:space="preserve"> </w:t>
      </w:r>
      <w:r>
        <w:rPr>
          <w:bCs/>
          <w:iCs/>
        </w:rPr>
        <w:t>for a licence, means a security plan for handling a security sensitive substance under the licence—</w:t>
      </w:r>
    </w:p>
    <w:p w:rsidR="008E6976" w:rsidRDefault="008E6976">
      <w:pPr>
        <w:pStyle w:val="aDefpara"/>
      </w:pPr>
      <w:r>
        <w:tab/>
        <w:t>(a)</w:t>
      </w:r>
      <w:r>
        <w:tab/>
        <w:t>in the form required to be included in an application for the licence; and</w:t>
      </w:r>
    </w:p>
    <w:p w:rsidR="008E6976" w:rsidRDefault="008E6976">
      <w:pPr>
        <w:pStyle w:val="aDefpara"/>
      </w:pPr>
      <w:r>
        <w:tab/>
        <w:t>(b)</w:t>
      </w:r>
      <w:r>
        <w:tab/>
        <w:t>as amended from time to time under this chapter.</w:t>
      </w:r>
    </w:p>
    <w:p w:rsidR="008E6976" w:rsidRDefault="008E6976">
      <w:pPr>
        <w:pStyle w:val="aDef"/>
      </w:pPr>
      <w:r w:rsidRPr="000F1F8A">
        <w:rPr>
          <w:rStyle w:val="charBoldItals"/>
        </w:rPr>
        <w:t>security risk assessment</w:t>
      </w:r>
      <w:r>
        <w:t>, in relation to the handling of a security sensitive substance, means a written assessment that identifies and assesses the security risks (external and internal) associated with the handling of the substance.</w:t>
      </w:r>
    </w:p>
    <w:p w:rsidR="008E6976" w:rsidRDefault="008E6976">
      <w:pPr>
        <w:pStyle w:val="Amainreturn"/>
      </w:pPr>
      <w:r w:rsidRPr="000F1F8A">
        <w:rPr>
          <w:rStyle w:val="charBoldItals"/>
        </w:rPr>
        <w:t>security sensitive substance</w:t>
      </w:r>
      <w:r>
        <w:t>—see section 400.</w:t>
      </w:r>
    </w:p>
    <w:p w:rsidR="008E6976" w:rsidRDefault="008E6976">
      <w:pPr>
        <w:pStyle w:val="Amainreturn"/>
        <w:keepNext/>
      </w:pPr>
      <w:r w:rsidRPr="000F1F8A">
        <w:rPr>
          <w:rStyle w:val="charBoldItals"/>
        </w:rPr>
        <w:t>unsupervised access</w:t>
      </w:r>
      <w:r>
        <w:t xml:space="preserve">—a person has </w:t>
      </w:r>
      <w:r w:rsidRPr="000F1F8A">
        <w:rPr>
          <w:rStyle w:val="charBoldItals"/>
        </w:rPr>
        <w:t>unsupervised access</w:t>
      </w:r>
      <w:r>
        <w:t xml:space="preserve"> to a security sensitive substance if the person has access to the substance when not under the supervision of a person who—</w:t>
      </w:r>
    </w:p>
    <w:p w:rsidR="008E6976" w:rsidRDefault="008E6976">
      <w:pPr>
        <w:pStyle w:val="aDefpara"/>
      </w:pPr>
      <w:r>
        <w:tab/>
        <w:t>(a)</w:t>
      </w:r>
      <w:r>
        <w:tab/>
        <w:t>holds a licence for this chapter; or</w:t>
      </w:r>
    </w:p>
    <w:p w:rsidR="008E6976" w:rsidRDefault="008E6976">
      <w:pPr>
        <w:pStyle w:val="aDefpara"/>
      </w:pPr>
      <w:r>
        <w:tab/>
        <w:t>(b)</w:t>
      </w:r>
      <w:r>
        <w:tab/>
        <w:t>is a security cleared responsible person.</w:t>
      </w:r>
    </w:p>
    <w:p w:rsidR="008E6976" w:rsidRDefault="008E6976">
      <w:pPr>
        <w:pStyle w:val="PageBreak"/>
      </w:pPr>
    </w:p>
    <w:p w:rsidR="008E6976" w:rsidRDefault="008E6976">
      <w:pPr>
        <w:pStyle w:val="PageBreak"/>
      </w:pPr>
      <w:r>
        <w:br w:type="page"/>
      </w:r>
    </w:p>
    <w:p w:rsidR="008E6976" w:rsidRPr="003D41AB" w:rsidRDefault="008E6976">
      <w:pPr>
        <w:pStyle w:val="AH2Part"/>
      </w:pPr>
      <w:bookmarkStart w:id="39" w:name="_Toc38263786"/>
      <w:r w:rsidRPr="003D41AB">
        <w:rPr>
          <w:rStyle w:val="CharPartNo"/>
        </w:rPr>
        <w:lastRenderedPageBreak/>
        <w:t>Part 4.2</w:t>
      </w:r>
      <w:r>
        <w:tab/>
      </w:r>
      <w:r w:rsidRPr="003D41AB">
        <w:rPr>
          <w:rStyle w:val="CharPartText"/>
        </w:rPr>
        <w:t>Security sensitive substances—general duties</w:t>
      </w:r>
      <w:bookmarkEnd w:id="39"/>
    </w:p>
    <w:p w:rsidR="008E6976" w:rsidRDefault="008E6976">
      <w:pPr>
        <w:pStyle w:val="AH5Sec"/>
      </w:pPr>
      <w:bookmarkStart w:id="40" w:name="_Toc38263787"/>
      <w:r w:rsidRPr="003D41AB">
        <w:rPr>
          <w:rStyle w:val="CharSectNo"/>
        </w:rPr>
        <w:t>403</w:t>
      </w:r>
      <w:r>
        <w:tab/>
        <w:t>Loss or theft of security sensitive substances—reporting</w:t>
      </w:r>
      <w:bookmarkEnd w:id="40"/>
    </w:p>
    <w:p w:rsidR="008E6976" w:rsidRDefault="008E6976">
      <w:pPr>
        <w:pStyle w:val="Amain"/>
      </w:pPr>
      <w:r>
        <w:tab/>
        <w:t>(1)</w:t>
      </w:r>
      <w:r>
        <w:tab/>
        <w:t>A responsible person for a security sensitive substance, on becoming aware of an incident of theft or loss at premises where the substance is stored, must—</w:t>
      </w:r>
    </w:p>
    <w:p w:rsidR="008E6976" w:rsidRDefault="008E6976">
      <w:pPr>
        <w:pStyle w:val="Apara"/>
      </w:pPr>
      <w:r>
        <w:tab/>
        <w:t>(a)</w:t>
      </w:r>
      <w:r>
        <w:tab/>
        <w:t xml:space="preserve">without delay, tell the </w:t>
      </w:r>
      <w:r w:rsidR="00B0732C" w:rsidRPr="002024F9">
        <w:t>work health and safety commissioner</w:t>
      </w:r>
      <w:r>
        <w:t xml:space="preserve"> and a police officer about the incident; and</w:t>
      </w:r>
    </w:p>
    <w:p w:rsidR="008E6976" w:rsidRDefault="008E6976">
      <w:pPr>
        <w:pStyle w:val="Apara"/>
        <w:keepNext/>
      </w:pPr>
      <w:r>
        <w:tab/>
        <w:t>(b)</w:t>
      </w:r>
      <w:r>
        <w:tab/>
        <w:t xml:space="preserve">as soon as practicable, give a written report to the </w:t>
      </w:r>
      <w:r w:rsidR="00B0732C" w:rsidRPr="002024F9">
        <w:t>work health and safety commissioner</w:t>
      </w:r>
      <w:r>
        <w:t xml:space="preserve"> setting out the details of the incident and describing the kind and amount of any security sensitive substances lost or stolen.</w:t>
      </w:r>
    </w:p>
    <w:p w:rsidR="008E6976" w:rsidRDefault="008E6976">
      <w:pPr>
        <w:pStyle w:val="Penalty"/>
        <w:keepNext/>
      </w:pPr>
      <w:r>
        <w:t>Maximum penalty:  30 penalty units.</w:t>
      </w:r>
    </w:p>
    <w:p w:rsidR="008E6976" w:rsidRDefault="008E6976">
      <w:pPr>
        <w:pStyle w:val="aNote"/>
      </w:pPr>
      <w:r w:rsidRPr="000F1F8A">
        <w:rPr>
          <w:rStyle w:val="charItals"/>
        </w:rPr>
        <w:t>Note 1</w:t>
      </w:r>
      <w:r w:rsidRPr="000F1F8A">
        <w:rPr>
          <w:rStyle w:val="charItals"/>
        </w:rPr>
        <w:tab/>
      </w:r>
      <w:r w:rsidRPr="000F1F8A">
        <w:rPr>
          <w:rStyle w:val="charBoldItals"/>
        </w:rPr>
        <w:t>Premises</w:t>
      </w:r>
      <w:r>
        <w:t xml:space="preserve"> are defined in the </w:t>
      </w:r>
      <w:hyperlink r:id="rId48" w:tooltip="Dangerous Substances Act 2004" w:history="1">
        <w:r w:rsidR="00CB3DC5" w:rsidRPr="00281C84">
          <w:rPr>
            <w:rStyle w:val="charCitHyperlinkAbbrev"/>
          </w:rPr>
          <w:t>Act</w:t>
        </w:r>
      </w:hyperlink>
      <w:r>
        <w:t>, dict, to include land, structures and vehicles.</w:t>
      </w:r>
    </w:p>
    <w:p w:rsidR="008E6976" w:rsidRDefault="008E6976">
      <w:pPr>
        <w:pStyle w:val="aNote"/>
      </w:pPr>
      <w:r w:rsidRPr="000F1F8A">
        <w:rPr>
          <w:rStyle w:val="charItals"/>
        </w:rPr>
        <w:t>Note 2</w:t>
      </w:r>
      <w:r>
        <w:tab/>
      </w:r>
      <w:r w:rsidRPr="000F1F8A">
        <w:rPr>
          <w:rStyle w:val="charBoldItals"/>
        </w:rPr>
        <w:t>Responsible person</w:t>
      </w:r>
      <w:r w:rsidRPr="000F1F8A">
        <w:rPr>
          <w:rStyle w:val="charItals"/>
        </w:rPr>
        <w:t xml:space="preserve">, </w:t>
      </w:r>
      <w:r>
        <w:t xml:space="preserve">for a dangerous substance (including a security sensitive substance), is defined in the </w:t>
      </w:r>
      <w:hyperlink r:id="rId49" w:tooltip="Dangerous Substances Act 2004" w:history="1">
        <w:r w:rsidR="00CB3DC5" w:rsidRPr="00281C84">
          <w:rPr>
            <w:rStyle w:val="charCitHyperlinkAbbrev"/>
          </w:rPr>
          <w:t>Act</w:t>
        </w:r>
      </w:hyperlink>
      <w:r>
        <w:t>, s 18.</w:t>
      </w:r>
    </w:p>
    <w:p w:rsidR="008E6976" w:rsidRDefault="008E6976">
      <w:pPr>
        <w:pStyle w:val="Amain"/>
      </w:pPr>
      <w:r>
        <w:tab/>
        <w:t>(2)</w:t>
      </w:r>
      <w:r>
        <w:tab/>
        <w:t>An offence against this section is a strict liability offence.</w:t>
      </w:r>
    </w:p>
    <w:p w:rsidR="008E6976" w:rsidRDefault="008E6976">
      <w:pPr>
        <w:pStyle w:val="Amain"/>
        <w:keepNext/>
      </w:pPr>
      <w:r>
        <w:tab/>
        <w:t>(3)</w:t>
      </w:r>
      <w:r>
        <w:tab/>
        <w:t>In this section:</w:t>
      </w:r>
    </w:p>
    <w:p w:rsidR="008E6976" w:rsidRDefault="008E6976">
      <w:pPr>
        <w:pStyle w:val="aDef"/>
        <w:keepNext/>
      </w:pPr>
      <w:r w:rsidRPr="000F1F8A">
        <w:rPr>
          <w:rStyle w:val="charBoldItals"/>
        </w:rPr>
        <w:t>incident of theft or loss</w:t>
      </w:r>
      <w:r>
        <w:t>, at premises,</w:t>
      </w:r>
      <w:r w:rsidRPr="000F1F8A">
        <w:t xml:space="preserve"> </w:t>
      </w:r>
      <w:r>
        <w:t>means—</w:t>
      </w:r>
    </w:p>
    <w:p w:rsidR="008E6976" w:rsidRDefault="008E6976">
      <w:pPr>
        <w:pStyle w:val="aDefpara"/>
      </w:pPr>
      <w:r>
        <w:tab/>
        <w:t>(a)</w:t>
      </w:r>
      <w:r>
        <w:tab/>
        <w:t>the theft or loss of a security sensitive substance from the premises; or</w:t>
      </w:r>
    </w:p>
    <w:p w:rsidR="008E6976" w:rsidRDefault="008E6976">
      <w:pPr>
        <w:pStyle w:val="aDefpara"/>
      </w:pPr>
      <w:r>
        <w:tab/>
        <w:t>(b)</w:t>
      </w:r>
      <w:r>
        <w:tab/>
        <w:t>a break-in at the premises; or</w:t>
      </w:r>
    </w:p>
    <w:p w:rsidR="008E6976" w:rsidRDefault="008E6976">
      <w:pPr>
        <w:pStyle w:val="aDefpara"/>
      </w:pPr>
      <w:r>
        <w:tab/>
        <w:t>(c)</w:t>
      </w:r>
      <w:r>
        <w:tab/>
        <w:t>an attempt to do something mentioned in paragraph (a) or (b).</w:t>
      </w:r>
    </w:p>
    <w:p w:rsidR="008E6976" w:rsidRDefault="008E6976">
      <w:pPr>
        <w:pStyle w:val="PageBreak"/>
      </w:pPr>
      <w:r>
        <w:br w:type="page"/>
      </w:r>
    </w:p>
    <w:p w:rsidR="008E6976" w:rsidRPr="003D41AB" w:rsidRDefault="008E6976">
      <w:pPr>
        <w:pStyle w:val="AH2Part"/>
      </w:pPr>
      <w:bookmarkStart w:id="41" w:name="_Toc38263788"/>
      <w:r w:rsidRPr="003D41AB">
        <w:rPr>
          <w:rStyle w:val="CharPartNo"/>
        </w:rPr>
        <w:lastRenderedPageBreak/>
        <w:t>Part 4.3</w:t>
      </w:r>
      <w:r>
        <w:tab/>
      </w:r>
      <w:r w:rsidRPr="003D41AB">
        <w:rPr>
          <w:rStyle w:val="CharPartText"/>
        </w:rPr>
        <w:t>Security sensitive substances—general licence requirements</w:t>
      </w:r>
      <w:bookmarkEnd w:id="41"/>
    </w:p>
    <w:p w:rsidR="008E6976" w:rsidRDefault="008E6976">
      <w:pPr>
        <w:pStyle w:val="AH5Sec"/>
      </w:pPr>
      <w:bookmarkStart w:id="42" w:name="_Toc38263789"/>
      <w:r w:rsidRPr="003D41AB">
        <w:rPr>
          <w:rStyle w:val="CharSectNo"/>
        </w:rPr>
        <w:t>404</w:t>
      </w:r>
      <w:r>
        <w:tab/>
        <w:t>Suitable person to hold licence—Act, s 49 (1) (i)</w:t>
      </w:r>
      <w:bookmarkEnd w:id="42"/>
    </w:p>
    <w:p w:rsidR="008E6976" w:rsidRDefault="008E6976">
      <w:pPr>
        <w:pStyle w:val="Amainreturn"/>
      </w:pPr>
      <w:r>
        <w:t xml:space="preserve">For the </w:t>
      </w:r>
      <w:hyperlink r:id="rId50" w:tooltip="Dangerous Substances Act 2004" w:history="1">
        <w:r w:rsidR="00CB3DC5" w:rsidRPr="00281C84">
          <w:rPr>
            <w:rStyle w:val="charCitHyperlinkAbbrev"/>
          </w:rPr>
          <w:t>Act</w:t>
        </w:r>
      </w:hyperlink>
      <w:r>
        <w:t xml:space="preserve">, the matters the </w:t>
      </w:r>
      <w:r w:rsidR="00B0732C" w:rsidRPr="002024F9">
        <w:t>work health and safety commissioner</w:t>
      </w:r>
      <w:r>
        <w:t xml:space="preserve"> must have regard to in deciding whether a person is a suitable person to be issued with, or to continue to hold, a licence to handle a security sensitive substance include—</w:t>
      </w:r>
    </w:p>
    <w:p w:rsidR="008E6976" w:rsidRDefault="008E6976">
      <w:pPr>
        <w:pStyle w:val="Apara"/>
      </w:pPr>
      <w:r>
        <w:tab/>
        <w:t>(a)</w:t>
      </w:r>
      <w:r>
        <w:tab/>
        <w:t>whether an adverse security assessment or a qualified security assessment has been given in relation to—</w:t>
      </w:r>
    </w:p>
    <w:p w:rsidR="008E6976" w:rsidRDefault="008E6976">
      <w:pPr>
        <w:pStyle w:val="Asubpara"/>
      </w:pPr>
      <w:r>
        <w:tab/>
        <w:t>(i)</w:t>
      </w:r>
      <w:r>
        <w:tab/>
        <w:t>the person or a close associate of the person; or</w:t>
      </w:r>
    </w:p>
    <w:p w:rsidR="008E6976" w:rsidRDefault="008E6976">
      <w:pPr>
        <w:pStyle w:val="Asubpara"/>
      </w:pPr>
      <w:r>
        <w:tab/>
        <w:t>(ii)</w:t>
      </w:r>
      <w:r>
        <w:tab/>
        <w:t>if the person is a corporation—an officer of the corporation or a close associate of an officer of the corporation; and</w:t>
      </w:r>
    </w:p>
    <w:p w:rsidR="008E6976" w:rsidRDefault="008E6976">
      <w:pPr>
        <w:pStyle w:val="Apara"/>
        <w:keepNext/>
      </w:pPr>
      <w:r>
        <w:tab/>
        <w:t>(b)</w:t>
      </w:r>
      <w:r>
        <w:tab/>
        <w:t>if the person is an individual—whether the person is an adult.</w:t>
      </w:r>
    </w:p>
    <w:p w:rsidR="008E6976" w:rsidRDefault="008E6976">
      <w:pPr>
        <w:pStyle w:val="aNote"/>
      </w:pPr>
      <w:r w:rsidRPr="000F1F8A">
        <w:rPr>
          <w:rStyle w:val="charItals"/>
        </w:rPr>
        <w:t>Note</w:t>
      </w:r>
      <w:r w:rsidRPr="000F1F8A">
        <w:rPr>
          <w:rStyle w:val="charItals"/>
        </w:rPr>
        <w:tab/>
      </w:r>
      <w:r>
        <w:t xml:space="preserve">Additional criteria apply to the issue of licences (see </w:t>
      </w:r>
      <w:hyperlink r:id="rId51" w:tooltip="Dangerous Substances Act 2004" w:history="1">
        <w:r w:rsidR="00CB3DC5" w:rsidRPr="00281C84">
          <w:rPr>
            <w:rStyle w:val="charCitHyperlinkAbbrev"/>
          </w:rPr>
          <w:t>Act</w:t>
        </w:r>
      </w:hyperlink>
      <w:r>
        <w:t>, pt 4.2).</w:t>
      </w:r>
      <w:r w:rsidRPr="000F1F8A">
        <w:t xml:space="preserve"> </w:t>
      </w:r>
    </w:p>
    <w:p w:rsidR="008E6976" w:rsidRDefault="008E6976">
      <w:pPr>
        <w:pStyle w:val="AH5Sec"/>
      </w:pPr>
      <w:bookmarkStart w:id="43" w:name="_Toc38263790"/>
      <w:r w:rsidRPr="003D41AB">
        <w:rPr>
          <w:rStyle w:val="CharSectNo"/>
        </w:rPr>
        <w:t>405</w:t>
      </w:r>
      <w:r>
        <w:tab/>
        <w:t>Licence may only be issued for authorised purposes</w:t>
      </w:r>
      <w:bookmarkEnd w:id="43"/>
    </w:p>
    <w:p w:rsidR="008E6976" w:rsidRDefault="008E6976">
      <w:pPr>
        <w:pStyle w:val="Amainreturn"/>
      </w:pPr>
      <w:r>
        <w:t xml:space="preserve">The </w:t>
      </w:r>
      <w:r w:rsidR="00B0732C" w:rsidRPr="002024F9">
        <w:t>work health and safety commissioner</w:t>
      </w:r>
      <w:r>
        <w:t xml:space="preserve"> may only issue a licence authorising the handling of a security sensitive substance for an authorised purpose mentioned in schedule 4, table 4.1, column 3 for the substance.</w:t>
      </w:r>
    </w:p>
    <w:p w:rsidR="008E6976" w:rsidRDefault="008E6976">
      <w:pPr>
        <w:pStyle w:val="PageBreak"/>
      </w:pPr>
      <w:r>
        <w:br w:type="page"/>
      </w:r>
    </w:p>
    <w:p w:rsidR="008E6976" w:rsidRPr="003D41AB" w:rsidRDefault="008E6976">
      <w:pPr>
        <w:pStyle w:val="AH2Part"/>
      </w:pPr>
      <w:bookmarkStart w:id="44" w:name="_Toc38263791"/>
      <w:r w:rsidRPr="003D41AB">
        <w:rPr>
          <w:rStyle w:val="CharPartNo"/>
        </w:rPr>
        <w:lastRenderedPageBreak/>
        <w:t>Part 4.4</w:t>
      </w:r>
      <w:r>
        <w:tab/>
      </w:r>
      <w:r w:rsidRPr="003D41AB">
        <w:rPr>
          <w:rStyle w:val="CharPartText"/>
        </w:rPr>
        <w:t>Manufacturing security sensitive substances</w:t>
      </w:r>
      <w:bookmarkEnd w:id="44"/>
    </w:p>
    <w:p w:rsidR="008E6976" w:rsidRDefault="008E6976">
      <w:pPr>
        <w:pStyle w:val="AH5Sec"/>
      </w:pPr>
      <w:bookmarkStart w:id="45" w:name="_Toc38263792"/>
      <w:r w:rsidRPr="003D41AB">
        <w:rPr>
          <w:rStyle w:val="CharSectNo"/>
        </w:rPr>
        <w:t>406</w:t>
      </w:r>
      <w:r>
        <w:rPr>
          <w:bCs/>
        </w:rPr>
        <w:tab/>
      </w:r>
      <w:r>
        <w:t xml:space="preserve">Meaning of </w:t>
      </w:r>
      <w:r w:rsidRPr="000F1F8A">
        <w:rPr>
          <w:rStyle w:val="charItals"/>
        </w:rPr>
        <w:t>manufacturing licence</w:t>
      </w:r>
      <w:r>
        <w:t>—ch 4</w:t>
      </w:r>
      <w:bookmarkEnd w:id="45"/>
    </w:p>
    <w:p w:rsidR="008E6976" w:rsidRDefault="008E6976">
      <w:pPr>
        <w:pStyle w:val="Amainreturn"/>
        <w:keepNext/>
      </w:pPr>
      <w:r>
        <w:t>In this chapter:</w:t>
      </w:r>
    </w:p>
    <w:p w:rsidR="008E6976" w:rsidRDefault="008E6976">
      <w:pPr>
        <w:pStyle w:val="aDef"/>
        <w:keepNext/>
      </w:pPr>
      <w:r w:rsidRPr="000F1F8A">
        <w:rPr>
          <w:rStyle w:val="charBoldItals"/>
        </w:rPr>
        <w:t>manufacturing licence</w:t>
      </w:r>
      <w:r>
        <w:t xml:space="preserve"> means a licence issued for this part authorising the manufacture of a security sensitive substance.</w:t>
      </w:r>
    </w:p>
    <w:p w:rsidR="008E6976" w:rsidRDefault="008E6976">
      <w:pPr>
        <w:pStyle w:val="aNote"/>
      </w:pPr>
      <w:r w:rsidRPr="000F1F8A">
        <w:rPr>
          <w:rStyle w:val="charItals"/>
        </w:rPr>
        <w:t>Note 1</w:t>
      </w:r>
      <w:r w:rsidRPr="000F1F8A">
        <w:rPr>
          <w:rStyle w:val="charItals"/>
        </w:rPr>
        <w:tab/>
      </w:r>
      <w:r>
        <w:t xml:space="preserve">Licences are issued under the Act (see </w:t>
      </w:r>
      <w:hyperlink r:id="rId52" w:tooltip="Dangerous Substances Act 2004" w:history="1">
        <w:r w:rsidR="00CB3DC5" w:rsidRPr="00281C84">
          <w:rPr>
            <w:rStyle w:val="charCitHyperlinkAbbrev"/>
          </w:rPr>
          <w:t>Act</w:t>
        </w:r>
      </w:hyperlink>
      <w:r>
        <w:t xml:space="preserve">, dict, def </w:t>
      </w:r>
      <w:r w:rsidRPr="000F1F8A">
        <w:rPr>
          <w:rStyle w:val="charBoldItals"/>
        </w:rPr>
        <w:t>licence</w:t>
      </w:r>
      <w:r>
        <w:t>).</w:t>
      </w:r>
    </w:p>
    <w:p w:rsidR="008E6976" w:rsidRDefault="008E6976">
      <w:pPr>
        <w:pStyle w:val="aNote"/>
      </w:pPr>
      <w:r w:rsidRPr="000F1F8A">
        <w:rPr>
          <w:rStyle w:val="charItals"/>
        </w:rPr>
        <w:t>Note 2</w:t>
      </w:r>
      <w:r w:rsidRPr="000F1F8A">
        <w:rPr>
          <w:rStyle w:val="charItals"/>
        </w:rPr>
        <w:tab/>
      </w:r>
      <w:r w:rsidRPr="000F1F8A">
        <w:rPr>
          <w:rStyle w:val="charBoldItals"/>
        </w:rPr>
        <w:t>Manufacture</w:t>
      </w:r>
      <w:r>
        <w:t xml:space="preserve"> is defined in the </w:t>
      </w:r>
      <w:hyperlink r:id="rId53" w:tooltip="Dangerous Substances Act 2004" w:history="1">
        <w:r w:rsidR="003E33C0" w:rsidRPr="00281C84">
          <w:rPr>
            <w:rStyle w:val="charCitHyperlinkAbbrev"/>
          </w:rPr>
          <w:t>Act</w:t>
        </w:r>
      </w:hyperlink>
      <w:r>
        <w:t>, dict.</w:t>
      </w:r>
    </w:p>
    <w:p w:rsidR="008E6976" w:rsidRDefault="008E6976">
      <w:pPr>
        <w:pStyle w:val="AH5Sec"/>
      </w:pPr>
      <w:bookmarkStart w:id="46" w:name="_Toc38263793"/>
      <w:r w:rsidRPr="003D41AB">
        <w:rPr>
          <w:rStyle w:val="CharSectNo"/>
        </w:rPr>
        <w:t>407</w:t>
      </w:r>
      <w:r>
        <w:tab/>
        <w:t>Authority to manufacture security sensitive substances</w:t>
      </w:r>
      <w:bookmarkEnd w:id="46"/>
    </w:p>
    <w:p w:rsidR="008E6976" w:rsidRDefault="008E6976">
      <w:pPr>
        <w:pStyle w:val="Amainreturn"/>
      </w:pPr>
      <w:r>
        <w:t>A person is authorised to manufacture a security sensitive substance if the person—</w:t>
      </w:r>
    </w:p>
    <w:p w:rsidR="008E6976" w:rsidRDefault="008E6976">
      <w:pPr>
        <w:pStyle w:val="Apara"/>
      </w:pPr>
      <w:r>
        <w:tab/>
        <w:t>(a)</w:t>
      </w:r>
      <w:r>
        <w:tab/>
        <w:t>holds a manufacturing licence authorising the manufacture of the substance; or</w:t>
      </w:r>
    </w:p>
    <w:p w:rsidR="008E6976" w:rsidRDefault="008E6976">
      <w:pPr>
        <w:pStyle w:val="Apara"/>
        <w:keepNext/>
      </w:pPr>
      <w:r>
        <w:tab/>
        <w:t>(b)</w:t>
      </w:r>
      <w:r>
        <w:tab/>
        <w:t>is an individual engaged (as an employee or contractor) to manufacture the substance under the supervision of a person who holds a manufacturing licence.</w:t>
      </w:r>
    </w:p>
    <w:p w:rsidR="008E6976" w:rsidRDefault="008E6976">
      <w:pPr>
        <w:pStyle w:val="aNote"/>
      </w:pPr>
      <w:r w:rsidRPr="000F1F8A">
        <w:rPr>
          <w:rStyle w:val="charItals"/>
        </w:rPr>
        <w:t>Note 1</w:t>
      </w:r>
      <w:r w:rsidRPr="000F1F8A">
        <w:rPr>
          <w:rStyle w:val="charItals"/>
        </w:rPr>
        <w:tab/>
      </w:r>
      <w:r>
        <w:t xml:space="preserve">Licences are issued under the </w:t>
      </w:r>
      <w:hyperlink r:id="rId54" w:tooltip="Dangerous Substances Act 2004" w:history="1">
        <w:r w:rsidR="00CB3DC5" w:rsidRPr="00281C84">
          <w:rPr>
            <w:rStyle w:val="charCitHyperlinkAbbrev"/>
          </w:rPr>
          <w:t>Act</w:t>
        </w:r>
      </w:hyperlink>
      <w:r>
        <w:t>, ch 4 (Licences for dangerous substances). Security sensitive substances are dangerous substances.</w:t>
      </w:r>
    </w:p>
    <w:p w:rsidR="008E6976" w:rsidRDefault="008E6976">
      <w:pPr>
        <w:pStyle w:val="aNote"/>
      </w:pPr>
      <w:r w:rsidRPr="000F1F8A">
        <w:rPr>
          <w:rStyle w:val="charItals"/>
        </w:rPr>
        <w:t>Note 2</w:t>
      </w:r>
      <w:r w:rsidRPr="000F1F8A">
        <w:rPr>
          <w:rStyle w:val="charItals"/>
        </w:rPr>
        <w:tab/>
      </w:r>
      <w:r>
        <w:t xml:space="preserve">A person who manufactures a security sensitive substance without authorisation may commit an offence against the </w:t>
      </w:r>
      <w:hyperlink r:id="rId55" w:tooltip="Dangerous Substances Act 2004" w:history="1">
        <w:r w:rsidR="00CB3DC5" w:rsidRPr="00281C84">
          <w:rPr>
            <w:rStyle w:val="charCitHyperlinkAbbrev"/>
          </w:rPr>
          <w:t>Act</w:t>
        </w:r>
      </w:hyperlink>
      <w:r>
        <w:t>, pt 5.1.</w:t>
      </w:r>
    </w:p>
    <w:p w:rsidR="008E6976" w:rsidRDefault="008E6976">
      <w:pPr>
        <w:pStyle w:val="AH5Sec"/>
      </w:pPr>
      <w:bookmarkStart w:id="47" w:name="_Toc38263794"/>
      <w:r w:rsidRPr="003D41AB">
        <w:rPr>
          <w:rStyle w:val="CharSectNo"/>
        </w:rPr>
        <w:t>408</w:t>
      </w:r>
      <w:r>
        <w:tab/>
        <w:t>Person in control of manufacture—Act, s 17 (1) (e)</w:t>
      </w:r>
      <w:bookmarkEnd w:id="47"/>
    </w:p>
    <w:p w:rsidR="008E6976" w:rsidRDefault="008E6976">
      <w:pPr>
        <w:pStyle w:val="Amainreturn"/>
        <w:keepNext/>
      </w:pPr>
      <w:r>
        <w:t xml:space="preserve">For the </w:t>
      </w:r>
      <w:hyperlink r:id="rId56" w:tooltip="Dangerous Substances Act 2004" w:history="1">
        <w:r w:rsidR="00CB3DC5" w:rsidRPr="00281C84">
          <w:rPr>
            <w:rStyle w:val="charCitHyperlinkAbbrev"/>
          </w:rPr>
          <w:t>Act</w:t>
        </w:r>
      </w:hyperlink>
      <w:r>
        <w:t>, the holder of a manufacturing licence is a person in control</w:t>
      </w:r>
      <w:r w:rsidRPr="000F1F8A">
        <w:t xml:space="preserve"> </w:t>
      </w:r>
      <w:r>
        <w:t>of all of the following in relation to the manufacture of a security sensitive substance under the licence:</w:t>
      </w:r>
    </w:p>
    <w:p w:rsidR="008E6976" w:rsidRDefault="008E6976">
      <w:pPr>
        <w:pStyle w:val="Apara"/>
      </w:pPr>
      <w:r>
        <w:tab/>
        <w:t>(a)</w:t>
      </w:r>
      <w:r>
        <w:tab/>
        <w:t>the handling of the substance;</w:t>
      </w:r>
    </w:p>
    <w:p w:rsidR="008E6976" w:rsidRDefault="008E6976">
      <w:pPr>
        <w:pStyle w:val="Apara"/>
      </w:pPr>
      <w:r>
        <w:tab/>
        <w:t>(b)</w:t>
      </w:r>
      <w:r>
        <w:tab/>
        <w:t xml:space="preserve">the premises where the substance is manufactured; </w:t>
      </w:r>
    </w:p>
    <w:p w:rsidR="008E6976" w:rsidRDefault="008E6976">
      <w:pPr>
        <w:pStyle w:val="Apara"/>
      </w:pPr>
      <w:r>
        <w:lastRenderedPageBreak/>
        <w:tab/>
        <w:t>(c)</w:t>
      </w:r>
      <w:r>
        <w:tab/>
        <w:t>any associated plant or system;</w:t>
      </w:r>
    </w:p>
    <w:p w:rsidR="008E6976" w:rsidRDefault="008E6976">
      <w:pPr>
        <w:pStyle w:val="Apara"/>
        <w:keepNext/>
      </w:pPr>
      <w:r>
        <w:tab/>
        <w:t>(d)</w:t>
      </w:r>
      <w:r>
        <w:tab/>
        <w:t>any associated activity.</w:t>
      </w:r>
    </w:p>
    <w:p w:rsidR="008E6976" w:rsidRDefault="008E6976">
      <w:pPr>
        <w:pStyle w:val="aNote"/>
      </w:pPr>
      <w:r w:rsidRPr="000F1F8A">
        <w:rPr>
          <w:rStyle w:val="charItals"/>
        </w:rPr>
        <w:t>Note</w:t>
      </w:r>
      <w:r w:rsidRPr="000F1F8A">
        <w:rPr>
          <w:rStyle w:val="charItals"/>
        </w:rPr>
        <w:tab/>
      </w:r>
      <w:r>
        <w:t xml:space="preserve">The </w:t>
      </w:r>
      <w:hyperlink r:id="rId57" w:tooltip="Dangerous Substances Act 2004" w:history="1">
        <w:r w:rsidR="00CB3DC5" w:rsidRPr="00281C84">
          <w:rPr>
            <w:rStyle w:val="charCitHyperlinkAbbrev"/>
          </w:rPr>
          <w:t>Act</w:t>
        </w:r>
      </w:hyperlink>
      <w:r>
        <w:t>, ch 3 (Safety duties for dangerous substances) imposes safety duties on a person in control</w:t>
      </w:r>
      <w:r w:rsidRPr="000F1F8A">
        <w:t xml:space="preserve"> </w:t>
      </w:r>
      <w:r>
        <w:t>of activities, plants, systems and premises relating to the handling of the dangerous substances.</w:t>
      </w:r>
    </w:p>
    <w:p w:rsidR="008E6976" w:rsidRDefault="008E6976">
      <w:pPr>
        <w:pStyle w:val="AH5Sec"/>
      </w:pPr>
      <w:bookmarkStart w:id="48" w:name="_Toc38263795"/>
      <w:r w:rsidRPr="003D41AB">
        <w:rPr>
          <w:rStyle w:val="CharSectNo"/>
        </w:rPr>
        <w:t>409</w:t>
      </w:r>
      <w:r>
        <w:tab/>
        <w:t>Manufacturing licence applications—Act, s 50 (2)</w:t>
      </w:r>
      <w:bookmarkEnd w:id="48"/>
    </w:p>
    <w:p w:rsidR="008E6976" w:rsidRDefault="008E6976">
      <w:pPr>
        <w:pStyle w:val="Amainreturn"/>
        <w:keepNext/>
      </w:pPr>
      <w:r>
        <w:t>An application for a manufacturing licence for a security sensitive substance must include the following:</w:t>
      </w:r>
    </w:p>
    <w:p w:rsidR="008E6976" w:rsidRDefault="008E6976">
      <w:pPr>
        <w:pStyle w:val="Apara"/>
      </w:pPr>
      <w:r>
        <w:tab/>
        <w:t>(a)</w:t>
      </w:r>
      <w:r>
        <w:tab/>
        <w:t>the name and address of, and copies of identification papers for—</w:t>
      </w:r>
    </w:p>
    <w:p w:rsidR="008E6976" w:rsidRDefault="008E6976">
      <w:pPr>
        <w:pStyle w:val="Asubpara"/>
      </w:pPr>
      <w:r>
        <w:tab/>
        <w:t>(i)</w:t>
      </w:r>
      <w:r>
        <w:tab/>
        <w:t>the applicant; and</w:t>
      </w:r>
    </w:p>
    <w:p w:rsidR="008E6976" w:rsidRDefault="008E6976">
      <w:pPr>
        <w:pStyle w:val="Asubpara"/>
      </w:pPr>
      <w:r>
        <w:tab/>
        <w:t>(ii)</w:t>
      </w:r>
      <w:r>
        <w:tab/>
        <w:t xml:space="preserve">anyone who is to be a responsible person for the substance; </w:t>
      </w:r>
    </w:p>
    <w:p w:rsidR="008E6976" w:rsidRDefault="008E6976">
      <w:pPr>
        <w:pStyle w:val="Apara"/>
      </w:pPr>
      <w:r>
        <w:tab/>
        <w:t>(b)</w:t>
      </w:r>
      <w:r>
        <w:tab/>
        <w:t>if the applicant is a corporation—the corporation’s ACN;</w:t>
      </w:r>
    </w:p>
    <w:p w:rsidR="008E6976" w:rsidRDefault="008E6976">
      <w:pPr>
        <w:pStyle w:val="Apara"/>
      </w:pPr>
      <w:r>
        <w:tab/>
        <w:t>(c)</w:t>
      </w:r>
      <w:r>
        <w:tab/>
        <w:t>the purpose of the manufacture;</w:t>
      </w:r>
    </w:p>
    <w:p w:rsidR="008E6976" w:rsidRDefault="008E6976">
      <w:pPr>
        <w:pStyle w:val="Apara"/>
      </w:pPr>
      <w:r>
        <w:tab/>
        <w:t>(d)</w:t>
      </w:r>
      <w:r>
        <w:tab/>
        <w:t>the address of the premises where the substance is to be manufactured;</w:t>
      </w:r>
    </w:p>
    <w:p w:rsidR="008E6976" w:rsidRDefault="008E6976">
      <w:pPr>
        <w:pStyle w:val="Apara"/>
      </w:pPr>
      <w:r>
        <w:tab/>
        <w:t>(e)</w:t>
      </w:r>
      <w:r>
        <w:tab/>
        <w:t>a security plan prepared in accordance with section 410;</w:t>
      </w:r>
    </w:p>
    <w:p w:rsidR="008E6976" w:rsidRDefault="008E6976">
      <w:pPr>
        <w:pStyle w:val="Apara"/>
      </w:pPr>
      <w:r>
        <w:tab/>
        <w:t>(f)</w:t>
      </w:r>
      <w:r>
        <w:tab/>
        <w:t xml:space="preserve">any information or documents required by a form for the application approved under the </w:t>
      </w:r>
      <w:hyperlink r:id="rId58" w:tooltip="Dangerous Substances Act 2004" w:history="1">
        <w:r w:rsidR="00CB3DC5" w:rsidRPr="00281C84">
          <w:rPr>
            <w:rStyle w:val="charCitHyperlinkAbbrev"/>
          </w:rPr>
          <w:t>Act</w:t>
        </w:r>
      </w:hyperlink>
      <w:r>
        <w:t>, section 222.</w:t>
      </w:r>
    </w:p>
    <w:p w:rsidR="008E6976" w:rsidRDefault="008E6976">
      <w:pPr>
        <w:pStyle w:val="AH5Sec"/>
      </w:pPr>
      <w:bookmarkStart w:id="49" w:name="_Toc38263796"/>
      <w:r w:rsidRPr="003D41AB">
        <w:rPr>
          <w:rStyle w:val="CharSectNo"/>
        </w:rPr>
        <w:t>410</w:t>
      </w:r>
      <w:r>
        <w:tab/>
        <w:t>Manufacturing licence applications—security plans</w:t>
      </w:r>
      <w:bookmarkEnd w:id="49"/>
    </w:p>
    <w:p w:rsidR="008E6976" w:rsidRDefault="008E6976">
      <w:pPr>
        <w:pStyle w:val="Amain"/>
      </w:pPr>
      <w:r>
        <w:tab/>
        <w:t>(1)</w:t>
      </w:r>
      <w:r>
        <w:tab/>
        <w:t>A security plan for the manufacture of a security sensitive substance must be based on a security risk assessment.</w:t>
      </w:r>
    </w:p>
    <w:p w:rsidR="008E6976" w:rsidRDefault="008E6976">
      <w:pPr>
        <w:pStyle w:val="Amain"/>
        <w:keepNext/>
      </w:pPr>
      <w:r>
        <w:tab/>
        <w:t>(2)</w:t>
      </w:r>
      <w:r>
        <w:tab/>
        <w:t>The security plan must include the following:</w:t>
      </w:r>
    </w:p>
    <w:p w:rsidR="008E6976" w:rsidRDefault="008E6976">
      <w:pPr>
        <w:pStyle w:val="Apara"/>
      </w:pPr>
      <w:r>
        <w:tab/>
        <w:t>(a)</w:t>
      </w:r>
      <w:r>
        <w:tab/>
        <w:t>details of the production process to be used;</w:t>
      </w:r>
    </w:p>
    <w:p w:rsidR="008E6976" w:rsidRDefault="008E6976">
      <w:pPr>
        <w:pStyle w:val="Apara"/>
      </w:pPr>
      <w:r>
        <w:tab/>
        <w:t>(b)</w:t>
      </w:r>
      <w:r>
        <w:tab/>
        <w:t>details of the ingredients to be used and the source of any ingredient that is a dangerous substance;</w:t>
      </w:r>
    </w:p>
    <w:p w:rsidR="008E6976" w:rsidRDefault="008E6976">
      <w:pPr>
        <w:pStyle w:val="Apara"/>
      </w:pPr>
      <w:r>
        <w:lastRenderedPageBreak/>
        <w:tab/>
        <w:t>(c)</w:t>
      </w:r>
      <w:r>
        <w:tab/>
        <w:t>recording and reconciliation protocols;</w:t>
      </w:r>
    </w:p>
    <w:p w:rsidR="008E6976" w:rsidRDefault="008E6976">
      <w:pPr>
        <w:pStyle w:val="Apara"/>
      </w:pPr>
      <w:r>
        <w:tab/>
        <w:t>(d)</w:t>
      </w:r>
      <w:r>
        <w:tab/>
        <w:t>a system for recording—</w:t>
      </w:r>
    </w:p>
    <w:p w:rsidR="008E6976" w:rsidRDefault="008E6976">
      <w:pPr>
        <w:pStyle w:val="Asubpara"/>
      </w:pPr>
      <w:r>
        <w:tab/>
        <w:t>(i)</w:t>
      </w:r>
      <w:r>
        <w:tab/>
        <w:t>the name and licence details of a person who receives any of the security sensitive substance; and</w:t>
      </w:r>
    </w:p>
    <w:p w:rsidR="008E6976" w:rsidRDefault="008E6976">
      <w:pPr>
        <w:pStyle w:val="Asubpara"/>
      </w:pPr>
      <w:r>
        <w:tab/>
        <w:t>(ii)</w:t>
      </w:r>
      <w:r>
        <w:tab/>
        <w:t>the amount of the substance taken by the person;</w:t>
      </w:r>
    </w:p>
    <w:p w:rsidR="008E6976" w:rsidRDefault="008E6976">
      <w:pPr>
        <w:pStyle w:val="Apara"/>
      </w:pPr>
      <w:r>
        <w:tab/>
        <w:t>(e)</w:t>
      </w:r>
      <w:r>
        <w:tab/>
        <w:t>procedures for reporting any loss, theft or attempted theft of the security sensitive substance;</w:t>
      </w:r>
    </w:p>
    <w:p w:rsidR="008E6976" w:rsidRDefault="008E6976">
      <w:pPr>
        <w:pStyle w:val="Apara"/>
      </w:pPr>
      <w:r>
        <w:tab/>
        <w:t>(f)</w:t>
      </w:r>
      <w:r>
        <w:tab/>
        <w:t xml:space="preserve">any information or documents required by a form for the security plan approved under the </w:t>
      </w:r>
      <w:hyperlink r:id="rId59" w:tooltip="Dangerous Substances Act 2004" w:history="1">
        <w:r w:rsidR="00CB3DC5" w:rsidRPr="00281C84">
          <w:rPr>
            <w:rStyle w:val="charCitHyperlinkAbbrev"/>
          </w:rPr>
          <w:t>Act</w:t>
        </w:r>
      </w:hyperlink>
      <w:r>
        <w:t>, section 222.</w:t>
      </w:r>
    </w:p>
    <w:p w:rsidR="008E6976" w:rsidRDefault="008E6976">
      <w:pPr>
        <w:pStyle w:val="AH5Sec"/>
      </w:pPr>
      <w:bookmarkStart w:id="50" w:name="_Toc38263797"/>
      <w:r w:rsidRPr="003D41AB">
        <w:rPr>
          <w:rStyle w:val="CharSectNo"/>
        </w:rPr>
        <w:t>411</w:t>
      </w:r>
      <w:r>
        <w:tab/>
        <w:t>Manufacturing licence conditions—Act, s 53 (2) (b)</w:t>
      </w:r>
      <w:bookmarkEnd w:id="50"/>
    </w:p>
    <w:p w:rsidR="008E6976" w:rsidRDefault="008E6976">
      <w:pPr>
        <w:pStyle w:val="Amainreturn"/>
        <w:keepNext/>
      </w:pPr>
      <w:r>
        <w:t>The following conditions apply to a manufacturing licence for a security sensitive substance:</w:t>
      </w:r>
    </w:p>
    <w:p w:rsidR="008E6976" w:rsidRDefault="008E6976">
      <w:pPr>
        <w:pStyle w:val="Apara"/>
      </w:pPr>
      <w:r>
        <w:tab/>
        <w:t>(a)</w:t>
      </w:r>
      <w:r>
        <w:tab/>
        <w:t xml:space="preserve">the licensee must ensure that the substance is manufactured only for the purpose stated in the licence; </w:t>
      </w:r>
    </w:p>
    <w:p w:rsidR="008E6976" w:rsidRDefault="008E6976">
      <w:pPr>
        <w:pStyle w:val="Apara"/>
      </w:pPr>
      <w:r>
        <w:tab/>
        <w:t>(b)</w:t>
      </w:r>
      <w:r>
        <w:tab/>
        <w:t>the licensee must ensure that—</w:t>
      </w:r>
    </w:p>
    <w:p w:rsidR="008E6976" w:rsidRDefault="008E6976">
      <w:pPr>
        <w:pStyle w:val="Asubpara"/>
      </w:pPr>
      <w:r>
        <w:tab/>
        <w:t>(i)</w:t>
      </w:r>
      <w:r>
        <w:tab/>
        <w:t>the security plan for the licence is implemented; and</w:t>
      </w:r>
    </w:p>
    <w:p w:rsidR="008E6976" w:rsidRDefault="008E6976">
      <w:pPr>
        <w:pStyle w:val="Asubpara"/>
      </w:pPr>
      <w:r>
        <w:tab/>
        <w:t>(ii)</w:t>
      </w:r>
      <w:r>
        <w:tab/>
        <w:t xml:space="preserve">a copy of the plan is available for inspection at each premises used for manufacturing the substance under the licence; </w:t>
      </w:r>
    </w:p>
    <w:p w:rsidR="008E6976" w:rsidRDefault="008E6976">
      <w:pPr>
        <w:pStyle w:val="Apara"/>
      </w:pPr>
      <w:r>
        <w:tab/>
        <w:t>(c)</w:t>
      </w:r>
      <w:r>
        <w:tab/>
        <w:t>the licensee must ensure that no-one other than a security cleared responsible person named in the licence has unsupervised access to the substance;</w:t>
      </w:r>
    </w:p>
    <w:p w:rsidR="008E6976" w:rsidRDefault="008E6976" w:rsidP="00C41CEB">
      <w:pPr>
        <w:pStyle w:val="Apara"/>
        <w:keepNext/>
      </w:pPr>
      <w:r>
        <w:tab/>
        <w:t>(d)</w:t>
      </w:r>
      <w:r>
        <w:tab/>
        <w:t xml:space="preserve">the licensee must apply to the </w:t>
      </w:r>
      <w:r w:rsidR="00B0732C" w:rsidRPr="002024F9">
        <w:t>work health and safety commissioner</w:t>
      </w:r>
      <w:r>
        <w:t xml:space="preserve"> to amend the licence if the licensee proposes to—</w:t>
      </w:r>
    </w:p>
    <w:p w:rsidR="008E6976" w:rsidRDefault="008E6976">
      <w:pPr>
        <w:pStyle w:val="Asubpara"/>
      </w:pPr>
      <w:r>
        <w:tab/>
        <w:t>(i)</w:t>
      </w:r>
      <w:r>
        <w:tab/>
        <w:t>add someone to, or remove someone from, the licence as a security cleared responsible person; or</w:t>
      </w:r>
    </w:p>
    <w:p w:rsidR="008E6976" w:rsidRDefault="008E6976">
      <w:pPr>
        <w:pStyle w:val="Asubpara"/>
      </w:pPr>
      <w:r>
        <w:lastRenderedPageBreak/>
        <w:tab/>
        <w:t>(ii)</w:t>
      </w:r>
      <w:r>
        <w:tab/>
        <w:t>change the name stated in the licence of a security cleared responsible person;</w:t>
      </w:r>
    </w:p>
    <w:p w:rsidR="008E6976" w:rsidRDefault="008E6976">
      <w:pPr>
        <w:pStyle w:val="aNotepar"/>
      </w:pPr>
      <w:r w:rsidRPr="000F1F8A">
        <w:rPr>
          <w:rStyle w:val="charItals"/>
        </w:rPr>
        <w:t>Note</w:t>
      </w:r>
      <w:r w:rsidRPr="000F1F8A">
        <w:rPr>
          <w:rStyle w:val="charItals"/>
        </w:rPr>
        <w:tab/>
      </w:r>
      <w:r>
        <w:t xml:space="preserve">Licence amendments are made under the </w:t>
      </w:r>
      <w:hyperlink r:id="rId60" w:tooltip="Dangerous Substances Act 2004" w:history="1">
        <w:r w:rsidR="00CB3DC5" w:rsidRPr="00281C84">
          <w:rPr>
            <w:rStyle w:val="charCitHyperlinkAbbrev"/>
          </w:rPr>
          <w:t>Act</w:t>
        </w:r>
      </w:hyperlink>
      <w:r>
        <w:t>, s 58.</w:t>
      </w:r>
    </w:p>
    <w:p w:rsidR="008E6976" w:rsidRDefault="008E6976">
      <w:pPr>
        <w:pStyle w:val="Apara"/>
      </w:pPr>
      <w:r>
        <w:tab/>
        <w:t>(e)</w:t>
      </w:r>
      <w:r>
        <w:tab/>
        <w:t>the licensee must—</w:t>
      </w:r>
    </w:p>
    <w:p w:rsidR="008E6976" w:rsidRDefault="008E6976">
      <w:pPr>
        <w:pStyle w:val="Asubpara"/>
      </w:pPr>
      <w:r>
        <w:tab/>
        <w:t>(i)</w:t>
      </w:r>
      <w:r>
        <w:tab/>
        <w:t>comply with the obligations imposed on the licensee under this part; and</w:t>
      </w:r>
    </w:p>
    <w:p w:rsidR="008E6976" w:rsidRDefault="008E6976">
      <w:pPr>
        <w:pStyle w:val="Asubpara"/>
        <w:keepNext/>
      </w:pPr>
      <w:r>
        <w:tab/>
        <w:t>(ii)</w:t>
      </w:r>
      <w:r>
        <w:tab/>
        <w:t>ensure that this part is complied with in relation to the manufacture of the substance under the licence.</w:t>
      </w:r>
    </w:p>
    <w:p w:rsidR="008E6976" w:rsidRDefault="008E6976">
      <w:pPr>
        <w:pStyle w:val="aNote"/>
      </w:pPr>
      <w:r w:rsidRPr="000F1F8A">
        <w:rPr>
          <w:rStyle w:val="charItals"/>
        </w:rPr>
        <w:t>Note 1</w:t>
      </w:r>
      <w:r w:rsidRPr="000F1F8A">
        <w:rPr>
          <w:rStyle w:val="charItals"/>
        </w:rPr>
        <w:tab/>
      </w:r>
      <w:r>
        <w:t xml:space="preserve">A licence is also subject to any conditions included in the licence by the </w:t>
      </w:r>
      <w:r w:rsidR="00B0732C" w:rsidRPr="002024F9">
        <w:t>work health and safety commissioner</w:t>
      </w:r>
      <w:r>
        <w:t xml:space="preserve"> (see </w:t>
      </w:r>
      <w:hyperlink r:id="rId61" w:tooltip="Dangerous Substances Act 2004" w:history="1">
        <w:r w:rsidR="003B50F6" w:rsidRPr="00281C84">
          <w:rPr>
            <w:rStyle w:val="charCitHyperlinkAbbrev"/>
          </w:rPr>
          <w:t>Act</w:t>
        </w:r>
      </w:hyperlink>
      <w:r>
        <w:t>, 53 (2) (a)).</w:t>
      </w:r>
    </w:p>
    <w:p w:rsidR="008E6976" w:rsidRDefault="008E6976">
      <w:pPr>
        <w:pStyle w:val="aNote"/>
      </w:pPr>
      <w:r w:rsidRPr="000F1F8A">
        <w:rPr>
          <w:rStyle w:val="charItals"/>
        </w:rPr>
        <w:t>Note 2</w:t>
      </w:r>
      <w:r w:rsidRPr="000F1F8A">
        <w:rPr>
          <w:rStyle w:val="charItals"/>
        </w:rPr>
        <w:tab/>
      </w:r>
      <w:r>
        <w:t xml:space="preserve">A licensee who fails to comply with a condition of the licence may commit an offence against the </w:t>
      </w:r>
      <w:hyperlink r:id="rId62" w:tooltip="Dangerous Substances Act 2004" w:history="1">
        <w:r w:rsidR="003B50F6" w:rsidRPr="00281C84">
          <w:rPr>
            <w:rStyle w:val="charCitHyperlinkAbbrev"/>
          </w:rPr>
          <w:t>Act</w:t>
        </w:r>
      </w:hyperlink>
      <w:r>
        <w:t>, s 63 (Failure to comply with conditions of licence).</w:t>
      </w:r>
    </w:p>
    <w:p w:rsidR="008E6976" w:rsidRDefault="008E6976">
      <w:pPr>
        <w:pStyle w:val="AH5Sec"/>
      </w:pPr>
      <w:bookmarkStart w:id="51" w:name="_Toc38263798"/>
      <w:r w:rsidRPr="003D41AB">
        <w:rPr>
          <w:rStyle w:val="CharSectNo"/>
        </w:rPr>
        <w:t>412</w:t>
      </w:r>
      <w:r>
        <w:tab/>
        <w:t>Manufacturing licences—review of security plans</w:t>
      </w:r>
      <w:bookmarkEnd w:id="51"/>
    </w:p>
    <w:p w:rsidR="008E6976" w:rsidRDefault="008E6976">
      <w:pPr>
        <w:pStyle w:val="Amainreturn"/>
      </w:pPr>
      <w:r>
        <w:t>The holder of a manufacturing licence for a security sensitive substance must—</w:t>
      </w:r>
    </w:p>
    <w:p w:rsidR="008E6976" w:rsidRDefault="008E6976">
      <w:pPr>
        <w:pStyle w:val="Apara"/>
      </w:pPr>
      <w:r>
        <w:tab/>
        <w:t>(a)</w:t>
      </w:r>
      <w:r>
        <w:tab/>
        <w:t>amend the security plan whenever necessary to ensure that it is kept up to date; and</w:t>
      </w:r>
    </w:p>
    <w:p w:rsidR="008E6976" w:rsidRDefault="008E6976">
      <w:pPr>
        <w:pStyle w:val="Apara"/>
      </w:pPr>
      <w:r>
        <w:tab/>
        <w:t>(b)</w:t>
      </w:r>
      <w:r>
        <w:tab/>
        <w:t>review the security plan (and make any necessary amendments) at least once every 5 years; and</w:t>
      </w:r>
    </w:p>
    <w:p w:rsidR="008E6976" w:rsidRDefault="008E6976">
      <w:pPr>
        <w:pStyle w:val="Apara"/>
      </w:pPr>
      <w:r>
        <w:tab/>
        <w:t>(c)</w:t>
      </w:r>
      <w:r>
        <w:tab/>
        <w:t>state on the security plan—</w:t>
      </w:r>
    </w:p>
    <w:p w:rsidR="008E6976" w:rsidRDefault="008E6976">
      <w:pPr>
        <w:pStyle w:val="Asubpara"/>
      </w:pPr>
      <w:r>
        <w:tab/>
        <w:t>(i)</w:t>
      </w:r>
      <w:r>
        <w:tab/>
        <w:t>the date it was prepared; and</w:t>
      </w:r>
    </w:p>
    <w:p w:rsidR="008E6976" w:rsidRDefault="008E6976">
      <w:pPr>
        <w:pStyle w:val="Asubpara"/>
      </w:pPr>
      <w:r>
        <w:tab/>
        <w:t>(ii)</w:t>
      </w:r>
      <w:r>
        <w:tab/>
        <w:t>if it has been amended—the last date it was amended; and</w:t>
      </w:r>
    </w:p>
    <w:p w:rsidR="008E6976" w:rsidRDefault="008E6976">
      <w:pPr>
        <w:pStyle w:val="Asubpara"/>
      </w:pPr>
      <w:r>
        <w:tab/>
        <w:t>(iii)</w:t>
      </w:r>
      <w:r>
        <w:tab/>
        <w:t>if it has been reviewed—the last date it was reviewed.</w:t>
      </w:r>
    </w:p>
    <w:p w:rsidR="008E6976" w:rsidRDefault="008E6976">
      <w:pPr>
        <w:pStyle w:val="AH5Sec"/>
      </w:pPr>
      <w:bookmarkStart w:id="52" w:name="_Toc38263799"/>
      <w:r w:rsidRPr="003D41AB">
        <w:rPr>
          <w:rStyle w:val="CharSectNo"/>
        </w:rPr>
        <w:lastRenderedPageBreak/>
        <w:t>413</w:t>
      </w:r>
      <w:r>
        <w:tab/>
        <w:t>Manufacture records</w:t>
      </w:r>
      <w:bookmarkEnd w:id="52"/>
    </w:p>
    <w:p w:rsidR="008E6976" w:rsidRDefault="008E6976">
      <w:pPr>
        <w:pStyle w:val="Amain"/>
      </w:pPr>
      <w:r>
        <w:tab/>
        <w:t>(1)</w:t>
      </w:r>
      <w:r>
        <w:tab/>
        <w:t>The holder of a manufacturing licence must, for each security sensitive substance manufactured under the licence, make a record of the manufacture that complies with subsection (2).</w:t>
      </w:r>
    </w:p>
    <w:p w:rsidR="008E6976" w:rsidRDefault="008E6976">
      <w:pPr>
        <w:pStyle w:val="Amain"/>
        <w:keepNext/>
      </w:pPr>
      <w:r>
        <w:tab/>
        <w:t>(2)</w:t>
      </w:r>
      <w:r>
        <w:tab/>
        <w:t>The record must include the following:</w:t>
      </w:r>
    </w:p>
    <w:p w:rsidR="008E6976" w:rsidRDefault="008E6976">
      <w:pPr>
        <w:pStyle w:val="Apara"/>
      </w:pPr>
      <w:r>
        <w:tab/>
        <w:t>(a)</w:t>
      </w:r>
      <w:r>
        <w:tab/>
        <w:t>the name and classification of the substance;</w:t>
      </w:r>
    </w:p>
    <w:p w:rsidR="008E6976" w:rsidRDefault="008E6976">
      <w:pPr>
        <w:pStyle w:val="Apara"/>
      </w:pPr>
      <w:r>
        <w:tab/>
        <w:t>(b)</w:t>
      </w:r>
      <w:r>
        <w:tab/>
        <w:t>the quantity of the substance manufactured;</w:t>
      </w:r>
    </w:p>
    <w:p w:rsidR="008E6976" w:rsidRDefault="008E6976">
      <w:pPr>
        <w:pStyle w:val="Apara"/>
      </w:pPr>
      <w:r>
        <w:tab/>
        <w:t>(c)</w:t>
      </w:r>
      <w:r>
        <w:tab/>
        <w:t>the date of manufacture;</w:t>
      </w:r>
    </w:p>
    <w:p w:rsidR="008E6976" w:rsidRDefault="008E6976">
      <w:pPr>
        <w:pStyle w:val="Apara"/>
      </w:pPr>
      <w:r>
        <w:tab/>
        <w:t>(d)</w:t>
      </w:r>
      <w:r>
        <w:tab/>
        <w:t>a certificate of analysis for each batch;</w:t>
      </w:r>
    </w:p>
    <w:p w:rsidR="008E6976" w:rsidRDefault="008E6976">
      <w:pPr>
        <w:pStyle w:val="Apara"/>
      </w:pPr>
      <w:r>
        <w:tab/>
        <w:t>(e)</w:t>
      </w:r>
      <w:r>
        <w:tab/>
        <w:t>whether the substance was manufactured for immediate use or supply;</w:t>
      </w:r>
    </w:p>
    <w:p w:rsidR="008E6976" w:rsidRDefault="008E6976">
      <w:pPr>
        <w:pStyle w:val="Apara"/>
      </w:pPr>
      <w:r>
        <w:tab/>
        <w:t>(f)</w:t>
      </w:r>
      <w:r>
        <w:tab/>
        <w:t>if the substance is stored, details of storage, including the name and licence details for a person responsible for its storage;</w:t>
      </w:r>
    </w:p>
    <w:p w:rsidR="008E6976" w:rsidRDefault="008E6976">
      <w:pPr>
        <w:pStyle w:val="Apara"/>
        <w:keepNext/>
      </w:pPr>
      <w:r>
        <w:tab/>
        <w:t>(g)</w:t>
      </w:r>
      <w:r>
        <w:tab/>
        <w:t xml:space="preserve">any information or documents required by a form for the record approved under the </w:t>
      </w:r>
      <w:hyperlink r:id="rId63" w:tooltip="Dangerous Substances Act 2004" w:history="1">
        <w:r w:rsidR="003B50F6" w:rsidRPr="00281C84">
          <w:rPr>
            <w:rStyle w:val="charCitHyperlinkAbbrev"/>
          </w:rPr>
          <w:t>Act</w:t>
        </w:r>
      </w:hyperlink>
      <w:r>
        <w:t>, section 222.</w:t>
      </w:r>
    </w:p>
    <w:p w:rsidR="008E6976" w:rsidRDefault="008E6976">
      <w:pPr>
        <w:pStyle w:val="aNote"/>
      </w:pPr>
      <w:r w:rsidRPr="000F1F8A">
        <w:rPr>
          <w:rStyle w:val="charItals"/>
        </w:rPr>
        <w:t>Note</w:t>
      </w:r>
      <w:r w:rsidRPr="000F1F8A">
        <w:rPr>
          <w:rStyle w:val="charItals"/>
        </w:rPr>
        <w:tab/>
      </w:r>
      <w:r>
        <w:t>The licensee must make a record of the disposal under s 463.</w:t>
      </w:r>
    </w:p>
    <w:p w:rsidR="008E6976" w:rsidRDefault="008E6976">
      <w:pPr>
        <w:pStyle w:val="Amain"/>
        <w:keepNext/>
      </w:pPr>
      <w:r>
        <w:tab/>
        <w:t>(3)</w:t>
      </w:r>
      <w:r>
        <w:tab/>
        <w:t>The holder of a manufacturing licence must keep a record made under this section of the manufacture of a security sensitive substance for at least 3 years after the day of manufacture, whether or not the licence continues in force.</w:t>
      </w:r>
    </w:p>
    <w:p w:rsidR="008E6976" w:rsidRDefault="008E6976">
      <w:pPr>
        <w:pStyle w:val="Penalty"/>
        <w:keepNext/>
      </w:pPr>
      <w:r>
        <w:t>Maximum penalty:  20 penalty units.</w:t>
      </w:r>
    </w:p>
    <w:p w:rsidR="008E6976" w:rsidRDefault="008E6976">
      <w:pPr>
        <w:pStyle w:val="Amain"/>
      </w:pPr>
      <w:r>
        <w:tab/>
        <w:t>(4)</w:t>
      </w:r>
      <w:r>
        <w:tab/>
        <w:t>An offence against this section is a strict liability offence.</w:t>
      </w:r>
    </w:p>
    <w:p w:rsidR="008E6976" w:rsidRDefault="008E6976">
      <w:pPr>
        <w:pStyle w:val="PageBreak"/>
      </w:pPr>
      <w:r>
        <w:br w:type="page"/>
      </w:r>
    </w:p>
    <w:p w:rsidR="008E6976" w:rsidRPr="003D41AB" w:rsidRDefault="008E6976">
      <w:pPr>
        <w:pStyle w:val="AH2Part"/>
      </w:pPr>
      <w:bookmarkStart w:id="53" w:name="_Toc38263800"/>
      <w:r w:rsidRPr="003D41AB">
        <w:rPr>
          <w:rStyle w:val="CharPartNo"/>
        </w:rPr>
        <w:lastRenderedPageBreak/>
        <w:t>Part 4.5</w:t>
      </w:r>
      <w:r>
        <w:tab/>
      </w:r>
      <w:r w:rsidRPr="003D41AB">
        <w:rPr>
          <w:rStyle w:val="CharPartText"/>
        </w:rPr>
        <w:t>Importing security sensitive substances</w:t>
      </w:r>
      <w:bookmarkEnd w:id="53"/>
    </w:p>
    <w:p w:rsidR="008E6976" w:rsidRDefault="008E6976">
      <w:pPr>
        <w:pStyle w:val="AH5Sec"/>
      </w:pPr>
      <w:bookmarkStart w:id="54" w:name="_Toc38263801"/>
      <w:r w:rsidRPr="003D41AB">
        <w:rPr>
          <w:rStyle w:val="CharSectNo"/>
        </w:rPr>
        <w:t>414</w:t>
      </w:r>
      <w:r>
        <w:rPr>
          <w:bCs/>
        </w:rPr>
        <w:tab/>
      </w:r>
      <w:r>
        <w:t xml:space="preserve">Meaning of </w:t>
      </w:r>
      <w:r w:rsidRPr="000F1F8A">
        <w:rPr>
          <w:rStyle w:val="charItals"/>
        </w:rPr>
        <w:t>import licence</w:t>
      </w:r>
      <w:r>
        <w:t>—ch 4</w:t>
      </w:r>
      <w:bookmarkEnd w:id="54"/>
    </w:p>
    <w:p w:rsidR="008E6976" w:rsidRDefault="008E6976">
      <w:pPr>
        <w:pStyle w:val="Amainreturn"/>
        <w:keepNext/>
      </w:pPr>
      <w:r>
        <w:t>In this chapter:</w:t>
      </w:r>
    </w:p>
    <w:p w:rsidR="008E6976" w:rsidRDefault="008E6976">
      <w:pPr>
        <w:pStyle w:val="aDef"/>
        <w:keepNext/>
      </w:pPr>
      <w:r w:rsidRPr="000F1F8A">
        <w:rPr>
          <w:rStyle w:val="charBoldItals"/>
        </w:rPr>
        <w:t>import licence</w:t>
      </w:r>
      <w:r>
        <w:t xml:space="preserve"> means a licence issued for this part authorising the import of a security sensitive substance.</w:t>
      </w:r>
    </w:p>
    <w:p w:rsidR="008E6976" w:rsidRDefault="008E6976">
      <w:pPr>
        <w:pStyle w:val="aNote"/>
      </w:pPr>
      <w:r w:rsidRPr="000F1F8A">
        <w:rPr>
          <w:rStyle w:val="charItals"/>
        </w:rPr>
        <w:t>Note 1</w:t>
      </w:r>
      <w:r w:rsidRPr="000F1F8A">
        <w:rPr>
          <w:rStyle w:val="charItals"/>
        </w:rPr>
        <w:tab/>
      </w:r>
      <w:r>
        <w:t xml:space="preserve">Licences are issued under the Act (see </w:t>
      </w:r>
      <w:hyperlink r:id="rId64" w:tooltip="Dangerous Substances Act 2004" w:history="1">
        <w:r w:rsidR="003B50F6" w:rsidRPr="00281C84">
          <w:rPr>
            <w:rStyle w:val="charCitHyperlinkAbbrev"/>
          </w:rPr>
          <w:t>Act</w:t>
        </w:r>
      </w:hyperlink>
      <w:r>
        <w:t xml:space="preserve">, dict, def </w:t>
      </w:r>
      <w:r w:rsidRPr="000F1F8A">
        <w:rPr>
          <w:rStyle w:val="charBoldItals"/>
        </w:rPr>
        <w:t>licence</w:t>
      </w:r>
      <w:r>
        <w:t>).</w:t>
      </w:r>
    </w:p>
    <w:p w:rsidR="008E6976" w:rsidRDefault="008E6976">
      <w:pPr>
        <w:pStyle w:val="aNote"/>
      </w:pPr>
      <w:r w:rsidRPr="000F1F8A">
        <w:rPr>
          <w:rStyle w:val="charItals"/>
        </w:rPr>
        <w:t>Note 2</w:t>
      </w:r>
      <w:r w:rsidRPr="000F1F8A">
        <w:rPr>
          <w:rStyle w:val="charItals"/>
        </w:rPr>
        <w:tab/>
      </w:r>
      <w:r w:rsidRPr="000F1F8A">
        <w:rPr>
          <w:rStyle w:val="charBoldItals"/>
        </w:rPr>
        <w:t>Import</w:t>
      </w:r>
      <w:r>
        <w:t xml:space="preserve"> means import into the ACT (see </w:t>
      </w:r>
      <w:hyperlink r:id="rId65" w:tooltip="Dangerous Substances Act 2004" w:history="1">
        <w:r w:rsidR="003B50F6" w:rsidRPr="00281C84">
          <w:rPr>
            <w:rStyle w:val="charCitHyperlinkAbbrev"/>
          </w:rPr>
          <w:t>Act</w:t>
        </w:r>
      </w:hyperlink>
      <w:r>
        <w:t>, dict).</w:t>
      </w:r>
    </w:p>
    <w:p w:rsidR="008E6976" w:rsidRDefault="008E6976">
      <w:pPr>
        <w:pStyle w:val="AH5Sec"/>
      </w:pPr>
      <w:bookmarkStart w:id="55" w:name="_Toc38263802"/>
      <w:r w:rsidRPr="003D41AB">
        <w:rPr>
          <w:rStyle w:val="CharSectNo"/>
        </w:rPr>
        <w:t>415</w:t>
      </w:r>
      <w:r>
        <w:tab/>
        <w:t>Authority to import security sensitive substances</w:t>
      </w:r>
      <w:bookmarkEnd w:id="55"/>
    </w:p>
    <w:p w:rsidR="008E6976" w:rsidRDefault="008E6976">
      <w:pPr>
        <w:pStyle w:val="Amainreturn"/>
        <w:keepNext/>
      </w:pPr>
      <w:r>
        <w:t>A person is authorised to import a security sensitive substance if the person holds an import licence for the import of the substance.</w:t>
      </w:r>
    </w:p>
    <w:p w:rsidR="008E6976" w:rsidRDefault="008E6976">
      <w:pPr>
        <w:pStyle w:val="aNote"/>
      </w:pPr>
      <w:r w:rsidRPr="000F1F8A">
        <w:rPr>
          <w:rStyle w:val="charItals"/>
        </w:rPr>
        <w:t>Note 1</w:t>
      </w:r>
      <w:r w:rsidRPr="000F1F8A">
        <w:rPr>
          <w:rStyle w:val="charItals"/>
        </w:rPr>
        <w:tab/>
      </w:r>
      <w:r>
        <w:t xml:space="preserve">Licences are issued under the </w:t>
      </w:r>
      <w:hyperlink r:id="rId66" w:tooltip="Dangerous Substances Act 2004" w:history="1">
        <w:r w:rsidR="003B50F6" w:rsidRPr="00281C84">
          <w:rPr>
            <w:rStyle w:val="charCitHyperlinkAbbrev"/>
          </w:rPr>
          <w:t>Act</w:t>
        </w:r>
      </w:hyperlink>
      <w:r>
        <w:t>, ch 4 (Licences for dangerous substances). Security sensitive substances are dangerous substances.</w:t>
      </w:r>
    </w:p>
    <w:p w:rsidR="008E6976" w:rsidRDefault="008E6976">
      <w:pPr>
        <w:pStyle w:val="aNote"/>
        <w:rPr>
          <w:iCs/>
        </w:rPr>
      </w:pPr>
      <w:r w:rsidRPr="000F1F8A">
        <w:rPr>
          <w:rStyle w:val="charItals"/>
        </w:rPr>
        <w:t>Note 2</w:t>
      </w:r>
      <w:r w:rsidRPr="000F1F8A">
        <w:rPr>
          <w:rStyle w:val="charItals"/>
        </w:rPr>
        <w:tab/>
      </w:r>
      <w:r>
        <w:rPr>
          <w:iCs/>
        </w:rPr>
        <w:t xml:space="preserve">A person who imports a  security sensitive substance without a licence may commit an offence against the </w:t>
      </w:r>
      <w:hyperlink r:id="rId67" w:tooltip="Dangerous Substances Act 2004" w:history="1">
        <w:r w:rsidR="003B50F6" w:rsidRPr="00281C84">
          <w:rPr>
            <w:rStyle w:val="charCitHyperlinkAbbrev"/>
          </w:rPr>
          <w:t>Act</w:t>
        </w:r>
      </w:hyperlink>
      <w:r>
        <w:rPr>
          <w:iCs/>
        </w:rPr>
        <w:t>, pt 5.1.</w:t>
      </w:r>
    </w:p>
    <w:p w:rsidR="008E6976" w:rsidRDefault="008E6976">
      <w:pPr>
        <w:pStyle w:val="AH5Sec"/>
      </w:pPr>
      <w:bookmarkStart w:id="56" w:name="_Toc38263803"/>
      <w:r w:rsidRPr="003D41AB">
        <w:rPr>
          <w:rStyle w:val="CharSectNo"/>
        </w:rPr>
        <w:t>416</w:t>
      </w:r>
      <w:r>
        <w:tab/>
        <w:t>Person in control</w:t>
      </w:r>
      <w:r w:rsidRPr="000F1F8A">
        <w:rPr>
          <w:rStyle w:val="charItals"/>
        </w:rPr>
        <w:t xml:space="preserve"> </w:t>
      </w:r>
      <w:r>
        <w:t>of import—Act, s 17 (1) (e)</w:t>
      </w:r>
      <w:bookmarkEnd w:id="56"/>
    </w:p>
    <w:p w:rsidR="008E6976" w:rsidRDefault="008E6976">
      <w:pPr>
        <w:pStyle w:val="Amainreturn"/>
        <w:keepNext/>
      </w:pPr>
      <w:r>
        <w:t xml:space="preserve">For the </w:t>
      </w:r>
      <w:hyperlink r:id="rId68" w:tooltip="Dangerous Substances Act 2004" w:history="1">
        <w:r w:rsidR="003B50F6" w:rsidRPr="00281C84">
          <w:rPr>
            <w:rStyle w:val="charCitHyperlinkAbbrev"/>
          </w:rPr>
          <w:t>Act</w:t>
        </w:r>
      </w:hyperlink>
      <w:r>
        <w:t>, the holder of an import licence is a person in control of all of the following in relation to the import of a security sensitive substance under the licence:</w:t>
      </w:r>
    </w:p>
    <w:p w:rsidR="008E6976" w:rsidRDefault="008E6976">
      <w:pPr>
        <w:pStyle w:val="Apara"/>
      </w:pPr>
      <w:r>
        <w:tab/>
        <w:t>(a)</w:t>
      </w:r>
      <w:r>
        <w:tab/>
        <w:t>the handling of the substance;</w:t>
      </w:r>
    </w:p>
    <w:p w:rsidR="008E6976" w:rsidRDefault="008E6976">
      <w:pPr>
        <w:pStyle w:val="Apara"/>
      </w:pPr>
      <w:r>
        <w:tab/>
        <w:t>(b)</w:t>
      </w:r>
      <w:r>
        <w:tab/>
        <w:t xml:space="preserve">any premises where the substance is stored by the licensee after import; </w:t>
      </w:r>
    </w:p>
    <w:p w:rsidR="008E6976" w:rsidRDefault="008E6976">
      <w:pPr>
        <w:pStyle w:val="Apara"/>
      </w:pPr>
      <w:r>
        <w:tab/>
        <w:t>(c)</w:t>
      </w:r>
      <w:r>
        <w:tab/>
        <w:t>any associated plant or system;</w:t>
      </w:r>
    </w:p>
    <w:p w:rsidR="008E6976" w:rsidRDefault="008E6976">
      <w:pPr>
        <w:pStyle w:val="Apara"/>
        <w:keepNext/>
      </w:pPr>
      <w:r>
        <w:tab/>
        <w:t>(d)</w:t>
      </w:r>
      <w:r>
        <w:tab/>
        <w:t>any associated activity.</w:t>
      </w:r>
    </w:p>
    <w:p w:rsidR="008E6976" w:rsidRDefault="008E6976">
      <w:pPr>
        <w:pStyle w:val="aNote"/>
      </w:pPr>
      <w:r w:rsidRPr="000F1F8A">
        <w:rPr>
          <w:rStyle w:val="charItals"/>
        </w:rPr>
        <w:t>Note</w:t>
      </w:r>
      <w:r w:rsidRPr="000F1F8A">
        <w:rPr>
          <w:rStyle w:val="charItals"/>
        </w:rPr>
        <w:tab/>
      </w:r>
      <w:r>
        <w:t xml:space="preserve">The </w:t>
      </w:r>
      <w:hyperlink r:id="rId69" w:tooltip="Dangerous Substances Act 2004" w:history="1">
        <w:r w:rsidR="003B50F6" w:rsidRPr="00281C84">
          <w:rPr>
            <w:rStyle w:val="charCitHyperlinkAbbrev"/>
          </w:rPr>
          <w:t>Act</w:t>
        </w:r>
      </w:hyperlink>
      <w:r>
        <w:t>, ch 3 (Safety duties for dangerous substances) imposes safety duties on a person in control of activities, plants, systems and premises relating to the handling of the dangerous substances.</w:t>
      </w:r>
    </w:p>
    <w:p w:rsidR="008E6976" w:rsidRDefault="008E6976">
      <w:pPr>
        <w:pStyle w:val="AH5Sec"/>
      </w:pPr>
      <w:bookmarkStart w:id="57" w:name="_Toc38263804"/>
      <w:r w:rsidRPr="003D41AB">
        <w:rPr>
          <w:rStyle w:val="CharSectNo"/>
        </w:rPr>
        <w:lastRenderedPageBreak/>
        <w:t>417</w:t>
      </w:r>
      <w:r>
        <w:tab/>
        <w:t>Import licence applications—Act, s 50 (2)</w:t>
      </w:r>
      <w:bookmarkEnd w:id="57"/>
    </w:p>
    <w:p w:rsidR="008E6976" w:rsidRDefault="008E6976">
      <w:pPr>
        <w:pStyle w:val="Amainreturn"/>
        <w:keepNext/>
      </w:pPr>
      <w:r>
        <w:t>An application for an import licence for a security sensitive substance must include the following:</w:t>
      </w:r>
    </w:p>
    <w:p w:rsidR="008E6976" w:rsidRDefault="008E6976">
      <w:pPr>
        <w:pStyle w:val="Apara"/>
      </w:pPr>
      <w:r>
        <w:tab/>
        <w:t>(a)</w:t>
      </w:r>
      <w:r>
        <w:tab/>
        <w:t>the name and address of, and copies of identification papers for—</w:t>
      </w:r>
    </w:p>
    <w:p w:rsidR="008E6976" w:rsidRDefault="008E6976">
      <w:pPr>
        <w:pStyle w:val="Asubpara"/>
      </w:pPr>
      <w:r>
        <w:tab/>
        <w:t>(i)</w:t>
      </w:r>
      <w:r>
        <w:tab/>
        <w:t>the applicant; and</w:t>
      </w:r>
    </w:p>
    <w:p w:rsidR="008E6976" w:rsidRDefault="008E6976">
      <w:pPr>
        <w:pStyle w:val="Asubpara"/>
      </w:pPr>
      <w:r>
        <w:tab/>
        <w:t>(ii)</w:t>
      </w:r>
      <w:r>
        <w:tab/>
        <w:t xml:space="preserve">anyone who is to be a responsible person for the substance; </w:t>
      </w:r>
    </w:p>
    <w:p w:rsidR="008E6976" w:rsidRDefault="008E6976">
      <w:pPr>
        <w:pStyle w:val="Apara"/>
      </w:pPr>
      <w:r>
        <w:tab/>
        <w:t>(b)</w:t>
      </w:r>
      <w:r>
        <w:tab/>
        <w:t>if the applicant is a corporation—the corporation’s ACN;</w:t>
      </w:r>
    </w:p>
    <w:p w:rsidR="008E6976" w:rsidRDefault="008E6976">
      <w:pPr>
        <w:pStyle w:val="Apara"/>
      </w:pPr>
      <w:r>
        <w:tab/>
        <w:t>(c)</w:t>
      </w:r>
      <w:r>
        <w:tab/>
        <w:t>the purpose of the import;</w:t>
      </w:r>
    </w:p>
    <w:p w:rsidR="008E6976" w:rsidRDefault="008E6976">
      <w:pPr>
        <w:pStyle w:val="Apara"/>
      </w:pPr>
      <w:r>
        <w:tab/>
        <w:t>(d)</w:t>
      </w:r>
      <w:r>
        <w:tab/>
        <w:t>the address of the premises where the substance is to be stored;</w:t>
      </w:r>
    </w:p>
    <w:p w:rsidR="008E6976" w:rsidRDefault="008E6976">
      <w:pPr>
        <w:pStyle w:val="Apara"/>
      </w:pPr>
      <w:r>
        <w:tab/>
        <w:t>(e)</w:t>
      </w:r>
      <w:r>
        <w:tab/>
        <w:t>the name and classification of the substance;</w:t>
      </w:r>
    </w:p>
    <w:p w:rsidR="008E6976" w:rsidRDefault="008E6976">
      <w:pPr>
        <w:pStyle w:val="Apara"/>
      </w:pPr>
      <w:r>
        <w:tab/>
        <w:t>(f)</w:t>
      </w:r>
      <w:r>
        <w:tab/>
        <w:t xml:space="preserve">any information or documents required by a form for the application approved under the </w:t>
      </w:r>
      <w:hyperlink r:id="rId70" w:tooltip="Dangerous Substances Act 2004" w:history="1">
        <w:r w:rsidR="003B50F6" w:rsidRPr="00281C84">
          <w:rPr>
            <w:rStyle w:val="charCitHyperlinkAbbrev"/>
          </w:rPr>
          <w:t>Act</w:t>
        </w:r>
      </w:hyperlink>
      <w:r>
        <w:t>, section 222.</w:t>
      </w:r>
    </w:p>
    <w:p w:rsidR="008E6976" w:rsidRDefault="008E6976">
      <w:pPr>
        <w:pStyle w:val="AH5Sec"/>
      </w:pPr>
      <w:bookmarkStart w:id="58" w:name="_Toc38263805"/>
      <w:r w:rsidRPr="003D41AB">
        <w:rPr>
          <w:rStyle w:val="CharSectNo"/>
        </w:rPr>
        <w:t>418</w:t>
      </w:r>
      <w:r>
        <w:tab/>
        <w:t>Import licence conditions—Act, s 53 (2) (b)</w:t>
      </w:r>
      <w:bookmarkEnd w:id="58"/>
    </w:p>
    <w:p w:rsidR="008E6976" w:rsidRDefault="008E6976">
      <w:pPr>
        <w:pStyle w:val="Amainreturn"/>
        <w:keepNext/>
      </w:pPr>
      <w:r>
        <w:t>The following conditions apply to an import licence for a security sensitive substance:</w:t>
      </w:r>
    </w:p>
    <w:p w:rsidR="008E6976" w:rsidRDefault="008E6976">
      <w:pPr>
        <w:pStyle w:val="Apara"/>
      </w:pPr>
      <w:r>
        <w:tab/>
        <w:t>(a)</w:t>
      </w:r>
      <w:r>
        <w:tab/>
        <w:t xml:space="preserve">the licensee must import the substance only for the purpose stated in the licence; </w:t>
      </w:r>
    </w:p>
    <w:p w:rsidR="008E6976" w:rsidRDefault="008E6976">
      <w:pPr>
        <w:pStyle w:val="Apara"/>
      </w:pPr>
      <w:r>
        <w:tab/>
        <w:t>(b)</w:t>
      </w:r>
      <w:r>
        <w:tab/>
        <w:t>the licensee must ensure that no-one other than a security cleared responsible person named in the licence has unsupervised access to the substance;</w:t>
      </w:r>
    </w:p>
    <w:p w:rsidR="008E6976" w:rsidRDefault="008E6976">
      <w:pPr>
        <w:pStyle w:val="Apara"/>
      </w:pPr>
      <w:r>
        <w:tab/>
        <w:t>(c)</w:t>
      </w:r>
      <w:r>
        <w:tab/>
        <w:t xml:space="preserve">the licensee must apply to the </w:t>
      </w:r>
      <w:r w:rsidR="00B0732C" w:rsidRPr="002024F9">
        <w:t>work health and safety commissioner</w:t>
      </w:r>
      <w:r>
        <w:t xml:space="preserve"> to amend the licence if the licensee proposes to—</w:t>
      </w:r>
    </w:p>
    <w:p w:rsidR="008E6976" w:rsidRDefault="008E6976">
      <w:pPr>
        <w:pStyle w:val="Asubpara"/>
      </w:pPr>
      <w:r>
        <w:tab/>
        <w:t>(i)</w:t>
      </w:r>
      <w:r>
        <w:tab/>
        <w:t>add someone to, or remove someone from, the licence as a security cleared responsible person; or</w:t>
      </w:r>
    </w:p>
    <w:p w:rsidR="008E6976" w:rsidRDefault="008E6976" w:rsidP="003D41AB">
      <w:pPr>
        <w:pStyle w:val="Asubpara"/>
        <w:keepNext/>
      </w:pPr>
      <w:r>
        <w:lastRenderedPageBreak/>
        <w:tab/>
        <w:t>(ii)</w:t>
      </w:r>
      <w:r>
        <w:tab/>
        <w:t>change the name stated in the licence of a security cleared responsible person;</w:t>
      </w:r>
    </w:p>
    <w:p w:rsidR="008E6976" w:rsidRDefault="008E6976">
      <w:pPr>
        <w:pStyle w:val="aNotepar"/>
      </w:pPr>
      <w:r w:rsidRPr="000F1F8A">
        <w:rPr>
          <w:rStyle w:val="charItals"/>
        </w:rPr>
        <w:t>Note</w:t>
      </w:r>
      <w:r w:rsidRPr="000F1F8A">
        <w:rPr>
          <w:rStyle w:val="charItals"/>
        </w:rPr>
        <w:tab/>
      </w:r>
      <w:r>
        <w:t xml:space="preserve">Licence amendments are made under the </w:t>
      </w:r>
      <w:hyperlink r:id="rId71" w:tooltip="Dangerous Substances Act 2004" w:history="1">
        <w:r w:rsidR="003B50F6" w:rsidRPr="00281C84">
          <w:rPr>
            <w:rStyle w:val="charCitHyperlinkAbbrev"/>
          </w:rPr>
          <w:t>Act</w:t>
        </w:r>
      </w:hyperlink>
      <w:r>
        <w:t>, s 58.</w:t>
      </w:r>
    </w:p>
    <w:p w:rsidR="008E6976" w:rsidRDefault="008E6976">
      <w:pPr>
        <w:pStyle w:val="Apara"/>
      </w:pPr>
      <w:r>
        <w:tab/>
        <w:t>(d)</w:t>
      </w:r>
      <w:r>
        <w:tab/>
        <w:t>the licensee must—</w:t>
      </w:r>
    </w:p>
    <w:p w:rsidR="008E6976" w:rsidRDefault="008E6976">
      <w:pPr>
        <w:pStyle w:val="Asubpara"/>
      </w:pPr>
      <w:r>
        <w:tab/>
        <w:t>(i)</w:t>
      </w:r>
      <w:r>
        <w:tab/>
        <w:t>comply with the obligations imposed on the licensee under this part; and</w:t>
      </w:r>
    </w:p>
    <w:p w:rsidR="008E6976" w:rsidRDefault="008E6976">
      <w:pPr>
        <w:pStyle w:val="Asubpara"/>
        <w:keepNext/>
      </w:pPr>
      <w:r>
        <w:tab/>
        <w:t>(ii)</w:t>
      </w:r>
      <w:r>
        <w:tab/>
        <w:t>ensure that this part is complied with in relation to the import of the substance under the licence.</w:t>
      </w:r>
    </w:p>
    <w:p w:rsidR="008E6976" w:rsidRDefault="008E6976">
      <w:pPr>
        <w:pStyle w:val="aNote"/>
      </w:pPr>
      <w:r w:rsidRPr="000F1F8A">
        <w:rPr>
          <w:rStyle w:val="charItals"/>
        </w:rPr>
        <w:t>Note 1</w:t>
      </w:r>
      <w:r w:rsidRPr="000F1F8A">
        <w:rPr>
          <w:rStyle w:val="charItals"/>
        </w:rPr>
        <w:tab/>
      </w:r>
      <w:r>
        <w:t xml:space="preserve">A licence is also subject to any conditions included in the licence by the </w:t>
      </w:r>
      <w:r w:rsidR="00B0732C" w:rsidRPr="002024F9">
        <w:t>work health and safety commissioner</w:t>
      </w:r>
      <w:r>
        <w:t xml:space="preserve"> (see </w:t>
      </w:r>
      <w:hyperlink r:id="rId72" w:tooltip="Dangerous Substances Act 2004" w:history="1">
        <w:r w:rsidR="003B50F6" w:rsidRPr="00281C84">
          <w:rPr>
            <w:rStyle w:val="charCitHyperlinkAbbrev"/>
          </w:rPr>
          <w:t>Act</w:t>
        </w:r>
      </w:hyperlink>
      <w:r>
        <w:t>, 53 (2) (a)).</w:t>
      </w:r>
    </w:p>
    <w:p w:rsidR="008E6976" w:rsidRDefault="008E6976">
      <w:pPr>
        <w:pStyle w:val="aNote"/>
      </w:pPr>
      <w:r w:rsidRPr="000F1F8A">
        <w:rPr>
          <w:rStyle w:val="charItals"/>
        </w:rPr>
        <w:t>Note 2</w:t>
      </w:r>
      <w:r w:rsidRPr="000F1F8A">
        <w:rPr>
          <w:rStyle w:val="charItals"/>
        </w:rPr>
        <w:tab/>
      </w:r>
      <w:r>
        <w:t xml:space="preserve">A licensee who fails to comply with a condition of the licence may commit an offence against the </w:t>
      </w:r>
      <w:hyperlink r:id="rId73" w:tooltip="Dangerous Substances Act 2004" w:history="1">
        <w:r w:rsidR="003B50F6" w:rsidRPr="00281C84">
          <w:rPr>
            <w:rStyle w:val="charCitHyperlinkAbbrev"/>
          </w:rPr>
          <w:t>Act</w:t>
        </w:r>
      </w:hyperlink>
      <w:r>
        <w:t>, s 63 (Failure to comply with conditions of licence).</w:t>
      </w:r>
    </w:p>
    <w:p w:rsidR="008E6976" w:rsidRDefault="008E6976">
      <w:pPr>
        <w:pStyle w:val="AH5Sec"/>
      </w:pPr>
      <w:bookmarkStart w:id="59" w:name="_Toc38263806"/>
      <w:r w:rsidRPr="003D41AB">
        <w:rPr>
          <w:rStyle w:val="CharSectNo"/>
        </w:rPr>
        <w:t>419</w:t>
      </w:r>
      <w:r>
        <w:tab/>
        <w:t>Notice of import</w:t>
      </w:r>
      <w:bookmarkEnd w:id="59"/>
    </w:p>
    <w:p w:rsidR="008E6976" w:rsidRDefault="008E6976">
      <w:pPr>
        <w:pStyle w:val="Amain"/>
      </w:pPr>
      <w:r>
        <w:tab/>
        <w:t>(1)</w:t>
      </w:r>
      <w:r>
        <w:tab/>
        <w:t xml:space="preserve">The holder of an import licence must give the </w:t>
      </w:r>
      <w:r w:rsidR="00B0732C" w:rsidRPr="002024F9">
        <w:t>work health and safety commissioner</w:t>
      </w:r>
      <w:r>
        <w:t xml:space="preserve"> written notice of the licensee’s intention to import a security sensitive substance.</w:t>
      </w:r>
    </w:p>
    <w:p w:rsidR="008E6976" w:rsidRDefault="008E6976">
      <w:pPr>
        <w:pStyle w:val="Amain"/>
      </w:pPr>
      <w:r>
        <w:tab/>
        <w:t>(2)</w:t>
      </w:r>
      <w:r>
        <w:tab/>
        <w:t>The notice must be given no later than 2 business days before the day when the substance is to arrive in the ACT.</w:t>
      </w:r>
    </w:p>
    <w:p w:rsidR="008E6976" w:rsidRDefault="008E6976">
      <w:pPr>
        <w:pStyle w:val="Amain"/>
        <w:keepNext/>
      </w:pPr>
      <w:r>
        <w:tab/>
        <w:t>(3)</w:t>
      </w:r>
      <w:r>
        <w:tab/>
        <w:t>The notice must include the following:</w:t>
      </w:r>
    </w:p>
    <w:p w:rsidR="008E6976" w:rsidRDefault="008E6976">
      <w:pPr>
        <w:pStyle w:val="Apara"/>
      </w:pPr>
      <w:r>
        <w:tab/>
        <w:t>(a)</w:t>
      </w:r>
      <w:r>
        <w:tab/>
        <w:t>the licensee’s licence details;</w:t>
      </w:r>
    </w:p>
    <w:p w:rsidR="008E6976" w:rsidRDefault="008E6976">
      <w:pPr>
        <w:pStyle w:val="Apara"/>
      </w:pPr>
      <w:r>
        <w:tab/>
        <w:t>(b)</w:t>
      </w:r>
      <w:r>
        <w:tab/>
        <w:t>the intended date of import of the substance;</w:t>
      </w:r>
    </w:p>
    <w:p w:rsidR="008E6976" w:rsidRDefault="008E6976">
      <w:pPr>
        <w:pStyle w:val="Apara"/>
      </w:pPr>
      <w:r>
        <w:tab/>
        <w:t>(c)</w:t>
      </w:r>
      <w:r>
        <w:tab/>
        <w:t>how the substance is to be carried into the ACT;</w:t>
      </w:r>
    </w:p>
    <w:p w:rsidR="008E6976" w:rsidRDefault="008E6976">
      <w:pPr>
        <w:pStyle w:val="Apara"/>
      </w:pPr>
      <w:r>
        <w:tab/>
        <w:t>(d)</w:t>
      </w:r>
      <w:r>
        <w:tab/>
        <w:t>the name, classification and quantity of the substance to be imported;</w:t>
      </w:r>
    </w:p>
    <w:p w:rsidR="008E6976" w:rsidRDefault="008E6976">
      <w:pPr>
        <w:pStyle w:val="Apara"/>
      </w:pPr>
      <w:r>
        <w:tab/>
        <w:t>(e)</w:t>
      </w:r>
      <w:r>
        <w:tab/>
        <w:t xml:space="preserve">contact and licence details for the person who is to receive the import; </w:t>
      </w:r>
    </w:p>
    <w:p w:rsidR="008E6976" w:rsidRDefault="008E6976">
      <w:pPr>
        <w:pStyle w:val="Apara"/>
      </w:pPr>
      <w:r>
        <w:lastRenderedPageBreak/>
        <w:tab/>
        <w:t>(f)</w:t>
      </w:r>
      <w:r>
        <w:tab/>
        <w:t>the address of the place where the substance is to be stored in the ACT;</w:t>
      </w:r>
    </w:p>
    <w:p w:rsidR="008E6976" w:rsidRDefault="008E6976">
      <w:pPr>
        <w:pStyle w:val="Apara"/>
      </w:pPr>
      <w:r>
        <w:tab/>
        <w:t>(g)</w:t>
      </w:r>
      <w:r>
        <w:tab/>
        <w:t>the name and licence details of the person who is to carry the substance into the ACT;</w:t>
      </w:r>
    </w:p>
    <w:p w:rsidR="008E6976" w:rsidRDefault="008E6976">
      <w:pPr>
        <w:pStyle w:val="Apara"/>
      </w:pPr>
      <w:r>
        <w:tab/>
        <w:t>(h)</w:t>
      </w:r>
      <w:r>
        <w:tab/>
        <w:t xml:space="preserve">any information or documents required by a form for the notice approved under the </w:t>
      </w:r>
      <w:hyperlink r:id="rId74" w:tooltip="Dangerous Substances Act 2004" w:history="1">
        <w:r w:rsidR="003E33C0" w:rsidRPr="00281C84">
          <w:rPr>
            <w:rStyle w:val="charCitHyperlinkAbbrev"/>
          </w:rPr>
          <w:t>Act</w:t>
        </w:r>
      </w:hyperlink>
      <w:r>
        <w:t>, section 222.</w:t>
      </w:r>
    </w:p>
    <w:p w:rsidR="008E6976" w:rsidRDefault="008E6976">
      <w:pPr>
        <w:pStyle w:val="AH5Sec"/>
      </w:pPr>
      <w:bookmarkStart w:id="60" w:name="_Toc38263807"/>
      <w:r w:rsidRPr="003D41AB">
        <w:rPr>
          <w:rStyle w:val="CharSectNo"/>
        </w:rPr>
        <w:t>420</w:t>
      </w:r>
      <w:r>
        <w:tab/>
        <w:t>Import records</w:t>
      </w:r>
      <w:bookmarkEnd w:id="60"/>
    </w:p>
    <w:p w:rsidR="008E6976" w:rsidRDefault="008E6976">
      <w:pPr>
        <w:pStyle w:val="Amain"/>
      </w:pPr>
      <w:r>
        <w:tab/>
        <w:t>(1)</w:t>
      </w:r>
      <w:r>
        <w:tab/>
        <w:t>The holder of an import licence must make a record of all security sensitive substances imported into the ACT under the licence.</w:t>
      </w:r>
    </w:p>
    <w:p w:rsidR="008E6976" w:rsidRDefault="008E6976">
      <w:pPr>
        <w:pStyle w:val="Amain"/>
        <w:keepNext/>
      </w:pPr>
      <w:r>
        <w:tab/>
        <w:t>(2)</w:t>
      </w:r>
      <w:r>
        <w:tab/>
        <w:t>The holder of an import licence must keep a record made under this section of the import of a security sensitive substance for at least 3 years after the day of import, whether or not the licence continues in force.</w:t>
      </w:r>
    </w:p>
    <w:p w:rsidR="008E6976" w:rsidRDefault="008E6976">
      <w:pPr>
        <w:pStyle w:val="Penalty"/>
        <w:keepNext/>
      </w:pPr>
      <w:r>
        <w:t>Maximum penalty:  20 penalty units.</w:t>
      </w:r>
    </w:p>
    <w:p w:rsidR="008E6976" w:rsidRDefault="008E6976">
      <w:pPr>
        <w:pStyle w:val="Amain"/>
      </w:pPr>
      <w:r>
        <w:tab/>
        <w:t>(3)</w:t>
      </w:r>
      <w:r>
        <w:tab/>
        <w:t>An offence against this section is a strict liability offence.</w:t>
      </w:r>
    </w:p>
    <w:p w:rsidR="008E6976" w:rsidRDefault="008E6976">
      <w:pPr>
        <w:pStyle w:val="PageBreak"/>
      </w:pPr>
      <w:r>
        <w:br w:type="page"/>
      </w:r>
    </w:p>
    <w:p w:rsidR="008E6976" w:rsidRPr="003D41AB" w:rsidRDefault="008E6976">
      <w:pPr>
        <w:pStyle w:val="AH2Part"/>
      </w:pPr>
      <w:bookmarkStart w:id="61" w:name="_Toc38263808"/>
      <w:r w:rsidRPr="003D41AB">
        <w:rPr>
          <w:rStyle w:val="CharPartNo"/>
        </w:rPr>
        <w:lastRenderedPageBreak/>
        <w:t>Part 4.6</w:t>
      </w:r>
      <w:r>
        <w:tab/>
      </w:r>
      <w:r w:rsidRPr="003D41AB">
        <w:rPr>
          <w:rStyle w:val="CharPartText"/>
        </w:rPr>
        <w:t>Carrying security sensitive substances</w:t>
      </w:r>
      <w:bookmarkEnd w:id="61"/>
    </w:p>
    <w:p w:rsidR="008E6976" w:rsidRDefault="008E6976">
      <w:pPr>
        <w:pStyle w:val="aNote"/>
      </w:pPr>
      <w:r w:rsidRPr="000F1F8A">
        <w:rPr>
          <w:rStyle w:val="charItals"/>
        </w:rPr>
        <w:t>Note</w:t>
      </w:r>
      <w:r w:rsidRPr="000F1F8A">
        <w:rPr>
          <w:rStyle w:val="charItals"/>
        </w:rPr>
        <w:tab/>
      </w:r>
      <w:r>
        <w:t xml:space="preserve">If this part requires a security sensitive substance to be carried in a particular way, and a person carrying the security sensitive substance does not comply with the requirement, the person may commit an offence against the </w:t>
      </w:r>
      <w:hyperlink r:id="rId75" w:tooltip="Dangerous Substances Act 2004" w:history="1">
        <w:r w:rsidR="003B50F6" w:rsidRPr="00281C84">
          <w:rPr>
            <w:rStyle w:val="charCitHyperlinkAbbrev"/>
          </w:rPr>
          <w:t>Act</w:t>
        </w:r>
      </w:hyperlink>
      <w:r>
        <w:t>, s 80 (Unauthorised carrying of certain dangerous substances).</w:t>
      </w:r>
    </w:p>
    <w:p w:rsidR="008E6976" w:rsidRDefault="008E6976">
      <w:pPr>
        <w:pStyle w:val="AH5Sec"/>
      </w:pPr>
      <w:bookmarkStart w:id="62" w:name="_Toc38263809"/>
      <w:r w:rsidRPr="003D41AB">
        <w:rPr>
          <w:rStyle w:val="CharSectNo"/>
        </w:rPr>
        <w:t>421</w:t>
      </w:r>
      <w:r>
        <w:rPr>
          <w:iCs/>
        </w:rPr>
        <w:tab/>
      </w:r>
      <w:r>
        <w:t>Carrying definitions—ch 4</w:t>
      </w:r>
      <w:bookmarkEnd w:id="62"/>
    </w:p>
    <w:p w:rsidR="008E6976" w:rsidRDefault="008E6976">
      <w:pPr>
        <w:pStyle w:val="Amainreturn"/>
        <w:keepNext/>
      </w:pPr>
      <w:r>
        <w:t>In this chapter:</w:t>
      </w:r>
    </w:p>
    <w:p w:rsidR="008E6976" w:rsidRDefault="008E6976">
      <w:pPr>
        <w:pStyle w:val="aDef"/>
        <w:keepNext/>
      </w:pPr>
      <w:r w:rsidRPr="000F1F8A">
        <w:rPr>
          <w:rStyle w:val="charBoldItals"/>
        </w:rPr>
        <w:t>carrying licence</w:t>
      </w:r>
      <w:r>
        <w:t xml:space="preserve"> means a licence issued for this part authorising the carrying of a security sensitive substance by road or rail.</w:t>
      </w:r>
    </w:p>
    <w:p w:rsidR="008E6976" w:rsidRDefault="008E6976">
      <w:pPr>
        <w:pStyle w:val="aNote"/>
      </w:pPr>
      <w:r w:rsidRPr="000F1F8A">
        <w:rPr>
          <w:rStyle w:val="charItals"/>
        </w:rPr>
        <w:t>Note 1</w:t>
      </w:r>
      <w:r w:rsidRPr="000F1F8A">
        <w:rPr>
          <w:rStyle w:val="charItals"/>
        </w:rPr>
        <w:tab/>
      </w:r>
      <w:r>
        <w:t xml:space="preserve">Licences are issued under the Act (see </w:t>
      </w:r>
      <w:hyperlink r:id="rId76" w:tooltip="Dangerous Substances Act 2004" w:history="1">
        <w:r w:rsidR="003B50F6" w:rsidRPr="00281C84">
          <w:rPr>
            <w:rStyle w:val="charCitHyperlinkAbbrev"/>
          </w:rPr>
          <w:t>Act</w:t>
        </w:r>
      </w:hyperlink>
      <w:r>
        <w:t xml:space="preserve">, dict, def </w:t>
      </w:r>
      <w:r w:rsidRPr="000F1F8A">
        <w:rPr>
          <w:rStyle w:val="charBoldItals"/>
        </w:rPr>
        <w:t>licence</w:t>
      </w:r>
      <w:r>
        <w:t>).</w:t>
      </w:r>
    </w:p>
    <w:p w:rsidR="008E6976" w:rsidRDefault="008E6976">
      <w:pPr>
        <w:pStyle w:val="aNote"/>
      </w:pPr>
      <w:r w:rsidRPr="000F1F8A">
        <w:rPr>
          <w:rStyle w:val="charItals"/>
        </w:rPr>
        <w:t>Note 2</w:t>
      </w:r>
      <w:r w:rsidRPr="000F1F8A">
        <w:rPr>
          <w:rStyle w:val="charItals"/>
        </w:rPr>
        <w:tab/>
      </w:r>
      <w:r w:rsidRPr="000F1F8A">
        <w:rPr>
          <w:rStyle w:val="charBoldItals"/>
        </w:rPr>
        <w:t>Carry</w:t>
      </w:r>
      <w:r>
        <w:t xml:space="preserve"> (a dangerous substance) is defined in the </w:t>
      </w:r>
      <w:hyperlink r:id="rId77" w:tooltip="Dangerous Substances Act 2004" w:history="1">
        <w:r w:rsidR="003B50F6" w:rsidRPr="00281C84">
          <w:rPr>
            <w:rStyle w:val="charCitHyperlinkAbbrev"/>
          </w:rPr>
          <w:t>Act</w:t>
        </w:r>
      </w:hyperlink>
      <w:r>
        <w:t>, dict to mean the moving of the substance by any means.</w:t>
      </w:r>
    </w:p>
    <w:p w:rsidR="008E6976" w:rsidRDefault="008E6976">
      <w:pPr>
        <w:pStyle w:val="aDef"/>
        <w:keepNext/>
      </w:pPr>
      <w:r w:rsidRPr="000F1F8A">
        <w:rPr>
          <w:rStyle w:val="charBoldItals"/>
        </w:rPr>
        <w:t>interstate security sensitive substances carrying authority</w:t>
      </w:r>
      <w:r>
        <w:t>, in relation to a security sensitive substance carried by road or rail, means a written authority (however called—for example, a licence or permit) issued under a corresponding law that authorises the authority-holder to carry the substance by road or rail.</w:t>
      </w:r>
    </w:p>
    <w:p w:rsidR="008E6976" w:rsidRDefault="008E6976">
      <w:pPr>
        <w:pStyle w:val="AH5Sec"/>
      </w:pPr>
      <w:bookmarkStart w:id="63" w:name="_Toc38263810"/>
      <w:r w:rsidRPr="003D41AB">
        <w:rPr>
          <w:rStyle w:val="CharSectNo"/>
        </w:rPr>
        <w:t>422</w:t>
      </w:r>
      <w:r>
        <w:tab/>
        <w:t>Application of pt 4.6</w:t>
      </w:r>
      <w:bookmarkEnd w:id="63"/>
    </w:p>
    <w:p w:rsidR="008E6976" w:rsidRDefault="008E6976">
      <w:pPr>
        <w:pStyle w:val="Amain"/>
      </w:pPr>
      <w:r>
        <w:tab/>
        <w:t>(1)</w:t>
      </w:r>
      <w:r>
        <w:tab/>
        <w:t>This part applies to the carrying of security sensitive substances by road or rail.</w:t>
      </w:r>
    </w:p>
    <w:p w:rsidR="008E6976" w:rsidRDefault="008E6976">
      <w:pPr>
        <w:pStyle w:val="Amain"/>
      </w:pPr>
      <w:r>
        <w:tab/>
        <w:t>(2)</w:t>
      </w:r>
      <w:r>
        <w:tab/>
        <w:t>However, this part does not apply to—</w:t>
      </w:r>
    </w:p>
    <w:p w:rsidR="008E6976" w:rsidRDefault="008E6976">
      <w:pPr>
        <w:pStyle w:val="Apara"/>
      </w:pPr>
      <w:r>
        <w:tab/>
        <w:t>(a)</w:t>
      </w:r>
      <w:r>
        <w:tab/>
        <w:t>the carrying of a quantity of a security sensitive substance that is less than the exempt quantity mentioned in schedule 4, table 4.1, column 4 for the substance; or</w:t>
      </w:r>
    </w:p>
    <w:p w:rsidR="008E6976" w:rsidRDefault="008E6976">
      <w:pPr>
        <w:pStyle w:val="Apara"/>
      </w:pPr>
      <w:r>
        <w:tab/>
        <w:t>(b)</w:t>
      </w:r>
      <w:r>
        <w:tab/>
        <w:t>the carrying of a security sensitive substance by an inspector or police officer exercising a function under the Act.</w:t>
      </w:r>
    </w:p>
    <w:p w:rsidR="008E6976" w:rsidRDefault="008E6976">
      <w:pPr>
        <w:pStyle w:val="AH5Sec"/>
      </w:pPr>
      <w:bookmarkStart w:id="64" w:name="_Toc38263811"/>
      <w:r w:rsidRPr="003D41AB">
        <w:rPr>
          <w:rStyle w:val="CharSectNo"/>
        </w:rPr>
        <w:lastRenderedPageBreak/>
        <w:t>423</w:t>
      </w:r>
      <w:r>
        <w:rPr>
          <w:bCs/>
        </w:rPr>
        <w:tab/>
      </w:r>
      <w:r>
        <w:t>Authority to carry security sensitive substances by road</w:t>
      </w:r>
      <w:bookmarkEnd w:id="64"/>
    </w:p>
    <w:p w:rsidR="008E6976" w:rsidRDefault="008E6976">
      <w:pPr>
        <w:pStyle w:val="Amain"/>
      </w:pPr>
      <w:r>
        <w:tab/>
        <w:t>(1)</w:t>
      </w:r>
      <w:r>
        <w:tab/>
        <w:t>A person must not carry a security sensitive substance by road (in the ACT) unless—</w:t>
      </w:r>
    </w:p>
    <w:p w:rsidR="008E6976" w:rsidRDefault="008E6976">
      <w:pPr>
        <w:pStyle w:val="Apara"/>
      </w:pPr>
      <w:r>
        <w:tab/>
        <w:t>(a)</w:t>
      </w:r>
      <w:r>
        <w:tab/>
        <w:t>the person is authorised to carry the substance by road (in the ACT) under a carrying licence; or</w:t>
      </w:r>
    </w:p>
    <w:p w:rsidR="008E6976" w:rsidRDefault="008E6976">
      <w:pPr>
        <w:pStyle w:val="Apara"/>
      </w:pPr>
      <w:r>
        <w:tab/>
        <w:t>(b)</w:t>
      </w:r>
      <w:r>
        <w:tab/>
        <w:t>the person holds an interstate security sensitive substances carrying authority that authorises the person to carry the substance by road (in the ACT).</w:t>
      </w:r>
    </w:p>
    <w:p w:rsidR="008E6976" w:rsidRDefault="008E6976">
      <w:pPr>
        <w:pStyle w:val="Amain"/>
      </w:pPr>
      <w:r>
        <w:tab/>
        <w:t>(2)</w:t>
      </w:r>
      <w:r>
        <w:tab/>
        <w:t>A carrying licence that authorises the carrying of a security sensitive substance by road (in the ACT) authorises the carrying of the substance by—</w:t>
      </w:r>
    </w:p>
    <w:p w:rsidR="008E6976" w:rsidRDefault="008E6976">
      <w:pPr>
        <w:pStyle w:val="Apara"/>
      </w:pPr>
      <w:r>
        <w:tab/>
        <w:t>(a)</w:t>
      </w:r>
      <w:r>
        <w:tab/>
        <w:t>the licensee; or</w:t>
      </w:r>
    </w:p>
    <w:p w:rsidR="008E6976" w:rsidRDefault="008E6976">
      <w:pPr>
        <w:pStyle w:val="Apara"/>
        <w:keepNext/>
      </w:pPr>
      <w:r>
        <w:tab/>
        <w:t>(b)</w:t>
      </w:r>
      <w:r>
        <w:tab/>
        <w:t>an individual engaged (as an employee or contractor) to carry the substance by road under the licensee’s supervision.</w:t>
      </w:r>
    </w:p>
    <w:p w:rsidR="008E6976" w:rsidRDefault="008E6976">
      <w:pPr>
        <w:pStyle w:val="aNote"/>
      </w:pPr>
      <w:r w:rsidRPr="000F1F8A">
        <w:rPr>
          <w:rStyle w:val="charItals"/>
        </w:rPr>
        <w:t>Note 1</w:t>
      </w:r>
      <w:r w:rsidRPr="000F1F8A">
        <w:rPr>
          <w:rStyle w:val="charItals"/>
        </w:rPr>
        <w:tab/>
      </w:r>
      <w:r>
        <w:t xml:space="preserve">Carrying licences are issued under the </w:t>
      </w:r>
      <w:hyperlink r:id="rId78" w:tooltip="Dangerous Substances Act 2004" w:history="1">
        <w:r w:rsidR="00CD6118" w:rsidRPr="00281C84">
          <w:rPr>
            <w:rStyle w:val="charCitHyperlinkAbbrev"/>
          </w:rPr>
          <w:t>Act</w:t>
        </w:r>
      </w:hyperlink>
      <w:r>
        <w:t>, ch 4 (Licences for dangerous substances). Security sensitive substances are dangerous substances.</w:t>
      </w:r>
    </w:p>
    <w:p w:rsidR="008E6976" w:rsidRDefault="008E6976">
      <w:pPr>
        <w:pStyle w:val="aNote"/>
      </w:pPr>
      <w:r w:rsidRPr="000F1F8A">
        <w:rPr>
          <w:rStyle w:val="charItals"/>
        </w:rPr>
        <w:t>Note 2</w:t>
      </w:r>
      <w:r w:rsidRPr="000F1F8A">
        <w:rPr>
          <w:rStyle w:val="charItals"/>
        </w:rPr>
        <w:tab/>
      </w:r>
      <w:r>
        <w:t xml:space="preserve">A person who carries a security sensitive substance without authorisation may commit an offence against the </w:t>
      </w:r>
      <w:hyperlink r:id="rId79" w:tooltip="Dangerous Substances Act 2004" w:history="1">
        <w:r w:rsidR="00CD6118" w:rsidRPr="00281C84">
          <w:rPr>
            <w:rStyle w:val="charCitHyperlinkAbbrev"/>
          </w:rPr>
          <w:t>Act</w:t>
        </w:r>
      </w:hyperlink>
      <w:r>
        <w:t>, pt 5.1.</w:t>
      </w:r>
    </w:p>
    <w:p w:rsidR="008E6976" w:rsidRDefault="008E6976">
      <w:pPr>
        <w:pStyle w:val="AH5Sec"/>
      </w:pPr>
      <w:bookmarkStart w:id="65" w:name="_Toc38263812"/>
      <w:r w:rsidRPr="003D41AB">
        <w:rPr>
          <w:rStyle w:val="CharSectNo"/>
        </w:rPr>
        <w:t>424</w:t>
      </w:r>
      <w:r>
        <w:rPr>
          <w:bCs/>
        </w:rPr>
        <w:tab/>
      </w:r>
      <w:r>
        <w:t>Authority to carry security sensitive substances by rail</w:t>
      </w:r>
      <w:bookmarkEnd w:id="65"/>
    </w:p>
    <w:p w:rsidR="008E6976" w:rsidRDefault="008E6976">
      <w:pPr>
        <w:pStyle w:val="Amain"/>
        <w:keepNext/>
      </w:pPr>
      <w:r>
        <w:tab/>
        <w:t>(1)</w:t>
      </w:r>
      <w:r>
        <w:tab/>
        <w:t>A person must not carry a security sensitive substance by rail (in the ACT) unless—</w:t>
      </w:r>
    </w:p>
    <w:p w:rsidR="008E6976" w:rsidRDefault="008E6976">
      <w:pPr>
        <w:pStyle w:val="Apara"/>
      </w:pPr>
      <w:r>
        <w:tab/>
        <w:t>(a)</w:t>
      </w:r>
      <w:r>
        <w:tab/>
        <w:t>the person is authorised under a carrying licence to carry the security sensitive substance by rail (in the ACT); or</w:t>
      </w:r>
    </w:p>
    <w:p w:rsidR="008E6976" w:rsidRDefault="008E6976">
      <w:pPr>
        <w:pStyle w:val="Apara"/>
      </w:pPr>
      <w:r>
        <w:tab/>
        <w:t>(b)</w:t>
      </w:r>
      <w:r>
        <w:tab/>
        <w:t>the person is authorised under an interstate security sensitive substances carrying authority to carry the substance by rail (in the ACT or elsewhere).</w:t>
      </w:r>
    </w:p>
    <w:p w:rsidR="008E6976" w:rsidRDefault="008E6976" w:rsidP="003D41AB">
      <w:pPr>
        <w:pStyle w:val="Amain"/>
        <w:keepNext/>
      </w:pPr>
      <w:r>
        <w:lastRenderedPageBreak/>
        <w:tab/>
        <w:t>(2)</w:t>
      </w:r>
      <w:r>
        <w:tab/>
        <w:t>A carrying licence that authorises the carrying of a security sensitive substance by rail (in the ACT) authorises the carrying of the substance by—</w:t>
      </w:r>
    </w:p>
    <w:p w:rsidR="008E6976" w:rsidRDefault="008E6976">
      <w:pPr>
        <w:pStyle w:val="Apara"/>
      </w:pPr>
      <w:r>
        <w:tab/>
        <w:t>(a)</w:t>
      </w:r>
      <w:r>
        <w:tab/>
        <w:t>the licensee; or</w:t>
      </w:r>
    </w:p>
    <w:p w:rsidR="008E6976" w:rsidRDefault="008E6976">
      <w:pPr>
        <w:pStyle w:val="Apara"/>
        <w:keepNext/>
      </w:pPr>
      <w:r>
        <w:tab/>
        <w:t>(b)</w:t>
      </w:r>
      <w:r>
        <w:tab/>
        <w:t>an individual engaged (as an employee or contractor) to carry the substance by rail under the licensee’s supervision.</w:t>
      </w:r>
    </w:p>
    <w:p w:rsidR="008E6976" w:rsidRDefault="008E6976">
      <w:pPr>
        <w:pStyle w:val="aNote"/>
      </w:pPr>
      <w:r w:rsidRPr="000F1F8A">
        <w:rPr>
          <w:rStyle w:val="charItals"/>
        </w:rPr>
        <w:t>Note 1</w:t>
      </w:r>
      <w:r w:rsidRPr="000F1F8A">
        <w:rPr>
          <w:rStyle w:val="charItals"/>
        </w:rPr>
        <w:tab/>
      </w:r>
      <w:r>
        <w:t xml:space="preserve">Carrying licences are issued under the </w:t>
      </w:r>
      <w:hyperlink r:id="rId80" w:tooltip="Dangerous Substances Act 2004" w:history="1">
        <w:r w:rsidR="00CD6118" w:rsidRPr="00281C84">
          <w:rPr>
            <w:rStyle w:val="charCitHyperlinkAbbrev"/>
          </w:rPr>
          <w:t>Act</w:t>
        </w:r>
      </w:hyperlink>
      <w:r>
        <w:t>, ch 4 (Licences for dangerous substances). Security sensitive substances are dangerous substances.</w:t>
      </w:r>
    </w:p>
    <w:p w:rsidR="008E6976" w:rsidRDefault="008E6976">
      <w:pPr>
        <w:pStyle w:val="aNote"/>
      </w:pPr>
      <w:r w:rsidRPr="000F1F8A">
        <w:rPr>
          <w:rStyle w:val="charItals"/>
        </w:rPr>
        <w:t>Note 2</w:t>
      </w:r>
      <w:r w:rsidRPr="000F1F8A">
        <w:rPr>
          <w:rStyle w:val="charItals"/>
        </w:rPr>
        <w:tab/>
      </w:r>
      <w:r>
        <w:t xml:space="preserve">A person who carries a security sensitive substance without authorisation may commit an offence against the </w:t>
      </w:r>
      <w:hyperlink r:id="rId81" w:tooltip="Dangerous Substances Act 2004" w:history="1">
        <w:r w:rsidR="00CD6118" w:rsidRPr="00281C84">
          <w:rPr>
            <w:rStyle w:val="charCitHyperlinkAbbrev"/>
          </w:rPr>
          <w:t>Act</w:t>
        </w:r>
      </w:hyperlink>
      <w:r>
        <w:t>, pt 5.1.</w:t>
      </w:r>
    </w:p>
    <w:p w:rsidR="008E6976" w:rsidRDefault="008E6976">
      <w:pPr>
        <w:pStyle w:val="AH5Sec"/>
      </w:pPr>
      <w:bookmarkStart w:id="66" w:name="_Toc38263813"/>
      <w:r w:rsidRPr="003D41AB">
        <w:rPr>
          <w:rStyle w:val="CharSectNo"/>
        </w:rPr>
        <w:t>425</w:t>
      </w:r>
      <w:r>
        <w:tab/>
        <w:t>Engaging someone else to carry security sensitive substances</w:t>
      </w:r>
      <w:bookmarkEnd w:id="66"/>
    </w:p>
    <w:p w:rsidR="008E6976" w:rsidRDefault="008E6976">
      <w:pPr>
        <w:pStyle w:val="Amain"/>
        <w:keepNext/>
      </w:pPr>
      <w:r>
        <w:tab/>
        <w:t>(1)</w:t>
      </w:r>
      <w:r>
        <w:tab/>
        <w:t>A person must not engage someone else to carry a security sensitive substance by road or rail.</w:t>
      </w:r>
    </w:p>
    <w:p w:rsidR="008E6976" w:rsidRDefault="008E6976">
      <w:pPr>
        <w:pStyle w:val="Penalty"/>
        <w:keepNext/>
      </w:pPr>
      <w:r>
        <w:t>Maximum penalty:  30 penalty units.</w:t>
      </w:r>
    </w:p>
    <w:p w:rsidR="008E6976" w:rsidRDefault="008E6976">
      <w:pPr>
        <w:pStyle w:val="Amain"/>
      </w:pPr>
      <w:r>
        <w:tab/>
        <w:t>(2)</w:t>
      </w:r>
      <w:r>
        <w:tab/>
        <w:t>Subsection (1) does not apply if the person whose services are engaged is authorised under section 423 or section 424 to carry the substance.</w:t>
      </w:r>
    </w:p>
    <w:p w:rsidR="008E6976" w:rsidRDefault="008E6976">
      <w:pPr>
        <w:pStyle w:val="Amain"/>
      </w:pPr>
      <w:r>
        <w:tab/>
        <w:t>(3)</w:t>
      </w:r>
      <w:r>
        <w:tab/>
        <w:t>An offence against this section is a strict liability offence.</w:t>
      </w:r>
    </w:p>
    <w:p w:rsidR="008E6976" w:rsidRDefault="008E6976">
      <w:pPr>
        <w:pStyle w:val="AH5Sec"/>
      </w:pPr>
      <w:bookmarkStart w:id="67" w:name="_Toc38263814"/>
      <w:r w:rsidRPr="003D41AB">
        <w:rPr>
          <w:rStyle w:val="CharSectNo"/>
        </w:rPr>
        <w:t>426</w:t>
      </w:r>
      <w:r>
        <w:tab/>
        <w:t>Person in control of carrying security sensitive substances—Act, s 17 (1) (e)</w:t>
      </w:r>
      <w:bookmarkEnd w:id="67"/>
    </w:p>
    <w:p w:rsidR="008E6976" w:rsidRDefault="008E6976">
      <w:pPr>
        <w:pStyle w:val="Amainreturn"/>
        <w:keepNext/>
      </w:pPr>
      <w:r>
        <w:t xml:space="preserve">For the </w:t>
      </w:r>
      <w:hyperlink r:id="rId82" w:tooltip="Dangerous Substances Act 2004" w:history="1">
        <w:r w:rsidR="00CD6118" w:rsidRPr="00281C84">
          <w:rPr>
            <w:rStyle w:val="charCitHyperlinkAbbrev"/>
          </w:rPr>
          <w:t>Act</w:t>
        </w:r>
      </w:hyperlink>
      <w:r>
        <w:t>, the holder of a carrying licence is a person in control of all of the following in relation to the carrying of a security sensitive substance under the licence:</w:t>
      </w:r>
    </w:p>
    <w:p w:rsidR="008E6976" w:rsidRDefault="008E6976">
      <w:pPr>
        <w:pStyle w:val="Apara"/>
      </w:pPr>
      <w:r>
        <w:tab/>
        <w:t>(a)</w:t>
      </w:r>
      <w:r>
        <w:tab/>
        <w:t>the handling of the substance;</w:t>
      </w:r>
    </w:p>
    <w:p w:rsidR="008E6976" w:rsidRDefault="008E6976">
      <w:pPr>
        <w:pStyle w:val="Apara"/>
      </w:pPr>
      <w:r>
        <w:tab/>
        <w:t>(b)</w:t>
      </w:r>
      <w:r>
        <w:tab/>
        <w:t xml:space="preserve">any premises where the substance is stored by the licensee for carrying; </w:t>
      </w:r>
    </w:p>
    <w:p w:rsidR="008E6976" w:rsidRDefault="008E6976">
      <w:pPr>
        <w:pStyle w:val="Apara"/>
      </w:pPr>
      <w:r>
        <w:tab/>
        <w:t>(c)</w:t>
      </w:r>
      <w:r>
        <w:tab/>
        <w:t>any associated plant or system;</w:t>
      </w:r>
    </w:p>
    <w:p w:rsidR="008E6976" w:rsidRDefault="008E6976">
      <w:pPr>
        <w:pStyle w:val="Apara"/>
        <w:keepNext/>
      </w:pPr>
      <w:r>
        <w:lastRenderedPageBreak/>
        <w:tab/>
        <w:t>(d)</w:t>
      </w:r>
      <w:r>
        <w:tab/>
        <w:t>any associated activity.</w:t>
      </w:r>
    </w:p>
    <w:p w:rsidR="008E6976" w:rsidRDefault="008E6976">
      <w:pPr>
        <w:pStyle w:val="aNote"/>
      </w:pPr>
      <w:r w:rsidRPr="000F1F8A">
        <w:rPr>
          <w:rStyle w:val="charItals"/>
        </w:rPr>
        <w:t>Note</w:t>
      </w:r>
      <w:r w:rsidRPr="000F1F8A">
        <w:rPr>
          <w:rStyle w:val="charItals"/>
        </w:rPr>
        <w:tab/>
      </w:r>
      <w:r>
        <w:t xml:space="preserve">The </w:t>
      </w:r>
      <w:hyperlink r:id="rId83" w:tooltip="Dangerous Substances Act 2004" w:history="1">
        <w:r w:rsidR="00CD6118" w:rsidRPr="00281C84">
          <w:rPr>
            <w:rStyle w:val="charCitHyperlinkAbbrev"/>
          </w:rPr>
          <w:t>Act</w:t>
        </w:r>
      </w:hyperlink>
      <w:r>
        <w:t>, ch 3 (Safety duties for dangerous substances) imposes safety duties on a person in control</w:t>
      </w:r>
      <w:r w:rsidRPr="000F1F8A">
        <w:t xml:space="preserve"> </w:t>
      </w:r>
      <w:r>
        <w:t>of activities, plants, systems and premises relating to the handling of the dangerous substances.</w:t>
      </w:r>
    </w:p>
    <w:p w:rsidR="008E6976" w:rsidRDefault="008E6976">
      <w:pPr>
        <w:pStyle w:val="AH5Sec"/>
      </w:pPr>
      <w:bookmarkStart w:id="68" w:name="_Toc38263815"/>
      <w:r w:rsidRPr="003D41AB">
        <w:rPr>
          <w:rStyle w:val="CharSectNo"/>
        </w:rPr>
        <w:t>427</w:t>
      </w:r>
      <w:r>
        <w:tab/>
        <w:t>Carrying licence applications—Act, s 50 (2)</w:t>
      </w:r>
      <w:bookmarkEnd w:id="68"/>
    </w:p>
    <w:p w:rsidR="008E6976" w:rsidRDefault="008E6976">
      <w:pPr>
        <w:pStyle w:val="Amainreturn"/>
        <w:keepNext/>
      </w:pPr>
      <w:r>
        <w:t>An application for a carrying licence for a security sensitive substance must include the following:</w:t>
      </w:r>
    </w:p>
    <w:p w:rsidR="008E6976" w:rsidRDefault="008E6976">
      <w:pPr>
        <w:pStyle w:val="Apara"/>
      </w:pPr>
      <w:r>
        <w:tab/>
        <w:t>(a)</w:t>
      </w:r>
      <w:r>
        <w:tab/>
        <w:t>the name and address of, and copies of identification papers for—</w:t>
      </w:r>
    </w:p>
    <w:p w:rsidR="008E6976" w:rsidRDefault="008E6976">
      <w:pPr>
        <w:pStyle w:val="Asubpara"/>
      </w:pPr>
      <w:r>
        <w:tab/>
        <w:t>(i)</w:t>
      </w:r>
      <w:r>
        <w:tab/>
        <w:t>the applicant; and</w:t>
      </w:r>
    </w:p>
    <w:p w:rsidR="008E6976" w:rsidRDefault="008E6976">
      <w:pPr>
        <w:pStyle w:val="Asubpara"/>
      </w:pPr>
      <w:r>
        <w:tab/>
        <w:t>(ii)</w:t>
      </w:r>
      <w:r>
        <w:tab/>
        <w:t xml:space="preserve">anyone who is to be a responsible person for the substance; </w:t>
      </w:r>
    </w:p>
    <w:p w:rsidR="008E6976" w:rsidRDefault="008E6976">
      <w:pPr>
        <w:pStyle w:val="Apara"/>
      </w:pPr>
      <w:r>
        <w:tab/>
        <w:t>(b)</w:t>
      </w:r>
      <w:r>
        <w:tab/>
        <w:t>if the applicant is a corporation—the corporation’s ACN;</w:t>
      </w:r>
    </w:p>
    <w:p w:rsidR="008E6976" w:rsidRDefault="008E6976">
      <w:pPr>
        <w:pStyle w:val="Apara"/>
      </w:pPr>
      <w:r>
        <w:tab/>
        <w:t>(c)</w:t>
      </w:r>
      <w:r>
        <w:tab/>
        <w:t>the purpose of the carrying;</w:t>
      </w:r>
    </w:p>
    <w:p w:rsidR="008E6976" w:rsidRDefault="008E6976">
      <w:pPr>
        <w:pStyle w:val="Apara"/>
        <w:keepNext/>
      </w:pPr>
      <w:r>
        <w:tab/>
        <w:t>(d)</w:t>
      </w:r>
      <w:r>
        <w:tab/>
        <w:t>details of each vehicle to be used for carrying the substance, including the following:</w:t>
      </w:r>
    </w:p>
    <w:p w:rsidR="008E6976" w:rsidRDefault="008E6976">
      <w:pPr>
        <w:pStyle w:val="Asubpara"/>
      </w:pPr>
      <w:r>
        <w:tab/>
        <w:t>(i)</w:t>
      </w:r>
      <w:r>
        <w:tab/>
        <w:t>make;</w:t>
      </w:r>
    </w:p>
    <w:p w:rsidR="008E6976" w:rsidRDefault="008E6976">
      <w:pPr>
        <w:pStyle w:val="Asubpara"/>
      </w:pPr>
      <w:r>
        <w:tab/>
        <w:t>(ii)</w:t>
      </w:r>
      <w:r>
        <w:tab/>
        <w:t>model;</w:t>
      </w:r>
    </w:p>
    <w:p w:rsidR="008E6976" w:rsidRDefault="008E6976">
      <w:pPr>
        <w:pStyle w:val="Asubpara"/>
      </w:pPr>
      <w:r>
        <w:tab/>
        <w:t>(iii)</w:t>
      </w:r>
      <w:r>
        <w:tab/>
        <w:t>year of manufacture;</w:t>
      </w:r>
    </w:p>
    <w:p w:rsidR="008E6976" w:rsidRDefault="008E6976">
      <w:pPr>
        <w:pStyle w:val="Asubpara"/>
      </w:pPr>
      <w:r>
        <w:tab/>
        <w:t>(iv)</w:t>
      </w:r>
      <w:r>
        <w:tab/>
        <w:t>registration number;</w:t>
      </w:r>
    </w:p>
    <w:p w:rsidR="008E6976" w:rsidRDefault="008E6976">
      <w:pPr>
        <w:pStyle w:val="Asubpara"/>
      </w:pPr>
      <w:r>
        <w:tab/>
        <w:t>(v)</w:t>
      </w:r>
      <w:r>
        <w:tab/>
        <w:t>engine number;</w:t>
      </w:r>
    </w:p>
    <w:p w:rsidR="008E6976" w:rsidRDefault="008E6976">
      <w:pPr>
        <w:pStyle w:val="Asubpara"/>
      </w:pPr>
      <w:r>
        <w:tab/>
        <w:t>(vi)</w:t>
      </w:r>
      <w:r>
        <w:tab/>
        <w:t>carrying capacity;</w:t>
      </w:r>
    </w:p>
    <w:p w:rsidR="008E6976" w:rsidRDefault="008E6976">
      <w:pPr>
        <w:pStyle w:val="Asubpara"/>
      </w:pPr>
      <w:r>
        <w:tab/>
        <w:t>(vii)</w:t>
      </w:r>
      <w:r>
        <w:tab/>
        <w:t>type of fuel;</w:t>
      </w:r>
    </w:p>
    <w:p w:rsidR="008E6976" w:rsidRDefault="008E6976">
      <w:pPr>
        <w:pStyle w:val="Apara"/>
      </w:pPr>
      <w:r>
        <w:tab/>
        <w:t>(e)</w:t>
      </w:r>
      <w:r>
        <w:tab/>
        <w:t>a security plan prepared in accordance with section 428 (Carrying licence applications—security plans);</w:t>
      </w:r>
    </w:p>
    <w:p w:rsidR="008E6976" w:rsidRDefault="008E6976">
      <w:pPr>
        <w:pStyle w:val="Apara"/>
      </w:pPr>
      <w:r>
        <w:tab/>
        <w:t>(f)</w:t>
      </w:r>
      <w:r>
        <w:tab/>
        <w:t xml:space="preserve">any information or documents required by a form for the application approved under the </w:t>
      </w:r>
      <w:hyperlink r:id="rId84" w:tooltip="Dangerous Substances Act 2004" w:history="1">
        <w:r w:rsidR="00CD6118" w:rsidRPr="00281C84">
          <w:rPr>
            <w:rStyle w:val="charCitHyperlinkAbbrev"/>
          </w:rPr>
          <w:t>Act</w:t>
        </w:r>
      </w:hyperlink>
      <w:r>
        <w:t>, section 222.</w:t>
      </w:r>
    </w:p>
    <w:p w:rsidR="008E6976" w:rsidRDefault="008E6976">
      <w:pPr>
        <w:pStyle w:val="AH5Sec"/>
      </w:pPr>
      <w:bookmarkStart w:id="69" w:name="_Toc38263816"/>
      <w:r w:rsidRPr="003D41AB">
        <w:rPr>
          <w:rStyle w:val="CharSectNo"/>
        </w:rPr>
        <w:lastRenderedPageBreak/>
        <w:t>428</w:t>
      </w:r>
      <w:r>
        <w:tab/>
        <w:t>Carrying licence applications—security plans</w:t>
      </w:r>
      <w:bookmarkEnd w:id="69"/>
    </w:p>
    <w:p w:rsidR="008E6976" w:rsidRDefault="008E6976">
      <w:pPr>
        <w:pStyle w:val="Amain"/>
      </w:pPr>
      <w:r>
        <w:tab/>
        <w:t>(1)</w:t>
      </w:r>
      <w:r>
        <w:tab/>
        <w:t>A security plan for carrying a security sensitive substance must be based on a security risk assessment.</w:t>
      </w:r>
    </w:p>
    <w:p w:rsidR="008E6976" w:rsidRDefault="008E6976">
      <w:pPr>
        <w:pStyle w:val="Amain"/>
        <w:keepNext/>
      </w:pPr>
      <w:r>
        <w:tab/>
        <w:t>(2)</w:t>
      </w:r>
      <w:r>
        <w:tab/>
        <w:t>The security plan must include the following:</w:t>
      </w:r>
    </w:p>
    <w:p w:rsidR="008E6976" w:rsidRDefault="008E6976">
      <w:pPr>
        <w:pStyle w:val="Apara"/>
      </w:pPr>
      <w:r>
        <w:tab/>
        <w:t>(a)</w:t>
      </w:r>
      <w:r>
        <w:tab/>
        <w:t>details of the precautions to be taken to ensure the security sensitive substance is secure for the duration of the entire journey;</w:t>
      </w:r>
    </w:p>
    <w:p w:rsidR="008E6976" w:rsidRDefault="008E6976">
      <w:pPr>
        <w:pStyle w:val="Apara"/>
      </w:pPr>
      <w:r>
        <w:tab/>
        <w:t>(b)</w:t>
      </w:r>
      <w:r>
        <w:tab/>
        <w:t>procedures for working out routes for the transport of the security sensitive substance;</w:t>
      </w:r>
    </w:p>
    <w:p w:rsidR="008E6976" w:rsidRDefault="008E6976">
      <w:pPr>
        <w:pStyle w:val="Apara"/>
      </w:pPr>
      <w:r>
        <w:tab/>
        <w:t>(c)</w:t>
      </w:r>
      <w:r>
        <w:tab/>
        <w:t>recording and reconciliation protocols;</w:t>
      </w:r>
    </w:p>
    <w:p w:rsidR="008E6976" w:rsidRDefault="008E6976">
      <w:pPr>
        <w:pStyle w:val="Apara"/>
      </w:pPr>
      <w:r>
        <w:tab/>
        <w:t>(d)</w:t>
      </w:r>
      <w:r>
        <w:tab/>
        <w:t>procedures for reporting any loss, theft or attempted theft of the security sensitive substance;</w:t>
      </w:r>
    </w:p>
    <w:p w:rsidR="008E6976" w:rsidRDefault="008E6976">
      <w:pPr>
        <w:pStyle w:val="Apara"/>
      </w:pPr>
      <w:r>
        <w:tab/>
        <w:t>(e)</w:t>
      </w:r>
      <w:r>
        <w:tab/>
        <w:t xml:space="preserve">any information or documents required by a form for the security plan approved under the </w:t>
      </w:r>
      <w:hyperlink r:id="rId85" w:tooltip="Dangerous Substances Act 2004" w:history="1">
        <w:r w:rsidR="00CD6118" w:rsidRPr="00281C84">
          <w:rPr>
            <w:rStyle w:val="charCitHyperlinkAbbrev"/>
          </w:rPr>
          <w:t>Act</w:t>
        </w:r>
      </w:hyperlink>
      <w:r>
        <w:t>, section 222.</w:t>
      </w:r>
    </w:p>
    <w:p w:rsidR="008E6976" w:rsidRDefault="008E6976">
      <w:pPr>
        <w:pStyle w:val="AH5Sec"/>
      </w:pPr>
      <w:bookmarkStart w:id="70" w:name="_Toc38263817"/>
      <w:r w:rsidRPr="003D41AB">
        <w:rPr>
          <w:rStyle w:val="CharSectNo"/>
        </w:rPr>
        <w:t>429</w:t>
      </w:r>
      <w:r>
        <w:tab/>
        <w:t>Carrying licence conditions—Act, s 53 (2) (b)</w:t>
      </w:r>
      <w:bookmarkEnd w:id="70"/>
    </w:p>
    <w:p w:rsidR="008E6976" w:rsidRDefault="008E6976">
      <w:pPr>
        <w:pStyle w:val="Amainreturn"/>
        <w:keepNext/>
      </w:pPr>
      <w:r>
        <w:t>The following conditions apply to a carrying licence for a security sensitive substance:</w:t>
      </w:r>
    </w:p>
    <w:p w:rsidR="008E6976" w:rsidRDefault="008E6976">
      <w:pPr>
        <w:pStyle w:val="Apara"/>
      </w:pPr>
      <w:r>
        <w:tab/>
        <w:t>(a)</w:t>
      </w:r>
      <w:r>
        <w:tab/>
        <w:t xml:space="preserve">the licensee must ensure that the substance is carried only for the purpose stated in the licence; </w:t>
      </w:r>
    </w:p>
    <w:p w:rsidR="008E6976" w:rsidRDefault="008E6976">
      <w:pPr>
        <w:pStyle w:val="Apara"/>
      </w:pPr>
      <w:r>
        <w:tab/>
        <w:t>(b)</w:t>
      </w:r>
      <w:r>
        <w:tab/>
        <w:t>the licensee must ensure that—</w:t>
      </w:r>
    </w:p>
    <w:p w:rsidR="008E6976" w:rsidRDefault="008E6976">
      <w:pPr>
        <w:pStyle w:val="Asubpara"/>
      </w:pPr>
      <w:r>
        <w:tab/>
        <w:t>(i)</w:t>
      </w:r>
      <w:r>
        <w:tab/>
        <w:t>the security plan for the licence is implemented; and</w:t>
      </w:r>
    </w:p>
    <w:p w:rsidR="008E6976" w:rsidRDefault="008E6976">
      <w:pPr>
        <w:pStyle w:val="Asubpara"/>
      </w:pPr>
      <w:r>
        <w:tab/>
        <w:t>(ii)</w:t>
      </w:r>
      <w:r>
        <w:tab/>
        <w:t xml:space="preserve">a copy of the plan is available for inspection in each vehicle used for carrying the substance under the licence; </w:t>
      </w:r>
    </w:p>
    <w:p w:rsidR="008E6976" w:rsidRDefault="008E6976">
      <w:pPr>
        <w:pStyle w:val="Apara"/>
      </w:pPr>
      <w:r>
        <w:tab/>
        <w:t>(c)</w:t>
      </w:r>
      <w:r>
        <w:tab/>
        <w:t>the licensee must ensure that no-one other than a security cleared responsible person named in the licence has unsupervised access to the substance;</w:t>
      </w:r>
    </w:p>
    <w:p w:rsidR="008E6976" w:rsidRDefault="008E6976">
      <w:pPr>
        <w:pStyle w:val="Apara"/>
      </w:pPr>
      <w:r>
        <w:lastRenderedPageBreak/>
        <w:tab/>
        <w:t>(d)</w:t>
      </w:r>
      <w:r>
        <w:tab/>
        <w:t xml:space="preserve">the licensee must apply to the </w:t>
      </w:r>
      <w:r w:rsidR="00B0732C" w:rsidRPr="002024F9">
        <w:t>work health and safety commissioner</w:t>
      </w:r>
      <w:r>
        <w:t xml:space="preserve"> to amend the licence if the licensee proposes to—</w:t>
      </w:r>
    </w:p>
    <w:p w:rsidR="008E6976" w:rsidRDefault="008E6976">
      <w:pPr>
        <w:pStyle w:val="Asubpara"/>
      </w:pPr>
      <w:r>
        <w:tab/>
        <w:t>(i)</w:t>
      </w:r>
      <w:r>
        <w:tab/>
        <w:t>add someone to, or remove someone from, the licence as a security cleared responsible person; or</w:t>
      </w:r>
    </w:p>
    <w:p w:rsidR="008E6976" w:rsidRDefault="008E6976">
      <w:pPr>
        <w:pStyle w:val="Asubpara"/>
      </w:pPr>
      <w:r>
        <w:tab/>
        <w:t>(ii)</w:t>
      </w:r>
      <w:r>
        <w:tab/>
        <w:t>change the name stated in the licence of a security cleared responsible person;</w:t>
      </w:r>
    </w:p>
    <w:p w:rsidR="008E6976" w:rsidRDefault="008E6976">
      <w:pPr>
        <w:pStyle w:val="aNotepar"/>
      </w:pPr>
      <w:r w:rsidRPr="000F1F8A">
        <w:rPr>
          <w:rStyle w:val="charItals"/>
        </w:rPr>
        <w:t>Note</w:t>
      </w:r>
      <w:r w:rsidRPr="000F1F8A">
        <w:rPr>
          <w:rStyle w:val="charItals"/>
        </w:rPr>
        <w:tab/>
      </w:r>
      <w:r>
        <w:t xml:space="preserve">Licence amendments are made under the </w:t>
      </w:r>
      <w:hyperlink r:id="rId86" w:tooltip="Dangerous Substances Act 2004" w:history="1">
        <w:r w:rsidR="00CD6118" w:rsidRPr="00281C84">
          <w:rPr>
            <w:rStyle w:val="charCitHyperlinkAbbrev"/>
          </w:rPr>
          <w:t>Act</w:t>
        </w:r>
      </w:hyperlink>
      <w:r>
        <w:t>, s 58.</w:t>
      </w:r>
    </w:p>
    <w:p w:rsidR="008E6976" w:rsidRDefault="008E6976">
      <w:pPr>
        <w:pStyle w:val="Apara"/>
      </w:pPr>
      <w:r>
        <w:tab/>
        <w:t>(e)</w:t>
      </w:r>
      <w:r>
        <w:tab/>
        <w:t>the licensee must—</w:t>
      </w:r>
    </w:p>
    <w:p w:rsidR="008E6976" w:rsidRDefault="008E6976">
      <w:pPr>
        <w:pStyle w:val="Asubpara"/>
      </w:pPr>
      <w:r>
        <w:tab/>
        <w:t>(i)</w:t>
      </w:r>
      <w:r>
        <w:tab/>
        <w:t>comply with the obligations imposed on the licensee under this part; and</w:t>
      </w:r>
    </w:p>
    <w:p w:rsidR="008E6976" w:rsidRDefault="008E6976">
      <w:pPr>
        <w:pStyle w:val="Asubpara"/>
        <w:keepNext/>
      </w:pPr>
      <w:r>
        <w:tab/>
        <w:t>(ii)</w:t>
      </w:r>
      <w:r>
        <w:tab/>
        <w:t>ensure that this part is complied with in relation to the carrying of the substance under the licence.</w:t>
      </w:r>
    </w:p>
    <w:p w:rsidR="008E6976" w:rsidRDefault="008E6976">
      <w:pPr>
        <w:pStyle w:val="aNote"/>
        <w:keepNext/>
      </w:pPr>
      <w:r w:rsidRPr="000F1F8A">
        <w:rPr>
          <w:rStyle w:val="charItals"/>
        </w:rPr>
        <w:t>Note 1</w:t>
      </w:r>
      <w:r w:rsidRPr="000F1F8A">
        <w:rPr>
          <w:rStyle w:val="charItals"/>
        </w:rPr>
        <w:tab/>
      </w:r>
      <w:r>
        <w:t xml:space="preserve">A licence is also subject to any conditions included in the licence by the </w:t>
      </w:r>
      <w:r w:rsidR="00B0732C" w:rsidRPr="002024F9">
        <w:t>work health and safety commissioner</w:t>
      </w:r>
      <w:r>
        <w:t xml:space="preserve"> (see </w:t>
      </w:r>
      <w:hyperlink r:id="rId87" w:tooltip="Dangerous Substances Act 2004" w:history="1">
        <w:r w:rsidR="00CD6118" w:rsidRPr="00281C84">
          <w:rPr>
            <w:rStyle w:val="charCitHyperlinkAbbrev"/>
          </w:rPr>
          <w:t>Act</w:t>
        </w:r>
      </w:hyperlink>
      <w:r>
        <w:t>, 53 (2) (a)).</w:t>
      </w:r>
    </w:p>
    <w:p w:rsidR="008E6976" w:rsidRDefault="008E6976">
      <w:pPr>
        <w:pStyle w:val="aNote"/>
      </w:pPr>
      <w:r w:rsidRPr="000F1F8A">
        <w:rPr>
          <w:rStyle w:val="charItals"/>
        </w:rPr>
        <w:t>Note 2</w:t>
      </w:r>
      <w:r w:rsidRPr="000F1F8A">
        <w:rPr>
          <w:rStyle w:val="charItals"/>
        </w:rPr>
        <w:tab/>
      </w:r>
      <w:r>
        <w:t xml:space="preserve">A licensee who fails to comply with a condition of the licence may commit an offence against the </w:t>
      </w:r>
      <w:hyperlink r:id="rId88" w:tooltip="Dangerous Substances Act 2004" w:history="1">
        <w:r w:rsidR="00CD6118" w:rsidRPr="00281C84">
          <w:rPr>
            <w:rStyle w:val="charCitHyperlinkAbbrev"/>
          </w:rPr>
          <w:t>Act</w:t>
        </w:r>
      </w:hyperlink>
      <w:r>
        <w:t>, s 63 (Failure to comply with conditions of licence).</w:t>
      </w:r>
    </w:p>
    <w:p w:rsidR="008E6976" w:rsidRDefault="008E6976">
      <w:pPr>
        <w:pStyle w:val="AH5Sec"/>
      </w:pPr>
      <w:bookmarkStart w:id="71" w:name="_Toc38263818"/>
      <w:r w:rsidRPr="003D41AB">
        <w:rPr>
          <w:rStyle w:val="CharSectNo"/>
        </w:rPr>
        <w:t>430</w:t>
      </w:r>
      <w:r>
        <w:tab/>
        <w:t>Carrying licences—review of security plans</w:t>
      </w:r>
      <w:bookmarkEnd w:id="71"/>
    </w:p>
    <w:p w:rsidR="008E6976" w:rsidRDefault="008E6976">
      <w:pPr>
        <w:pStyle w:val="Amainreturn"/>
      </w:pPr>
      <w:r>
        <w:t>The holder of a carrying licence for a security sensitive substance must—</w:t>
      </w:r>
    </w:p>
    <w:p w:rsidR="008E6976" w:rsidRDefault="008E6976">
      <w:pPr>
        <w:pStyle w:val="Apara"/>
      </w:pPr>
      <w:r>
        <w:tab/>
        <w:t>(a)</w:t>
      </w:r>
      <w:r>
        <w:tab/>
        <w:t>amend the security plan whenever necessary to ensure that it is kept up to date; and</w:t>
      </w:r>
    </w:p>
    <w:p w:rsidR="008E6976" w:rsidRDefault="008E6976">
      <w:pPr>
        <w:pStyle w:val="Apara"/>
      </w:pPr>
      <w:r>
        <w:tab/>
        <w:t>(b)</w:t>
      </w:r>
      <w:r>
        <w:tab/>
        <w:t>review the security plan (and make any necessary amendments) at least once every 5 years; and</w:t>
      </w:r>
    </w:p>
    <w:p w:rsidR="008E6976" w:rsidRDefault="008E6976" w:rsidP="00C41CEB">
      <w:pPr>
        <w:pStyle w:val="Apara"/>
        <w:keepNext/>
      </w:pPr>
      <w:r>
        <w:tab/>
        <w:t>(c)</w:t>
      </w:r>
      <w:r>
        <w:tab/>
        <w:t>state on the security plan—</w:t>
      </w:r>
    </w:p>
    <w:p w:rsidR="008E6976" w:rsidRDefault="008E6976">
      <w:pPr>
        <w:pStyle w:val="Asubpara"/>
      </w:pPr>
      <w:r>
        <w:tab/>
        <w:t>(i)</w:t>
      </w:r>
      <w:r>
        <w:tab/>
        <w:t>the date it was prepared; and</w:t>
      </w:r>
    </w:p>
    <w:p w:rsidR="008E6976" w:rsidRDefault="008E6976">
      <w:pPr>
        <w:pStyle w:val="Asubpara"/>
      </w:pPr>
      <w:r>
        <w:tab/>
        <w:t>(ii)</w:t>
      </w:r>
      <w:r>
        <w:tab/>
        <w:t>if it has been amended—the last date it was amended; and</w:t>
      </w:r>
    </w:p>
    <w:p w:rsidR="008E6976" w:rsidRDefault="008E6976">
      <w:pPr>
        <w:pStyle w:val="Asubpara"/>
      </w:pPr>
      <w:r>
        <w:tab/>
        <w:t>(iii)</w:t>
      </w:r>
      <w:r>
        <w:tab/>
        <w:t>if it has been reviewed—the last date it was reviewed.</w:t>
      </w:r>
    </w:p>
    <w:p w:rsidR="008E6976" w:rsidRDefault="008E6976">
      <w:pPr>
        <w:pStyle w:val="AH5Sec"/>
      </w:pPr>
      <w:bookmarkStart w:id="72" w:name="_Toc38263819"/>
      <w:r w:rsidRPr="003D41AB">
        <w:rPr>
          <w:rStyle w:val="CharSectNo"/>
        </w:rPr>
        <w:lastRenderedPageBreak/>
        <w:t>431</w:t>
      </w:r>
      <w:r>
        <w:tab/>
        <w:t>Route and time restrictions</w:t>
      </w:r>
      <w:bookmarkEnd w:id="72"/>
    </w:p>
    <w:p w:rsidR="008E6976" w:rsidRDefault="008E6976">
      <w:pPr>
        <w:pStyle w:val="Amain"/>
      </w:pPr>
      <w:r>
        <w:tab/>
        <w:t>(1)</w:t>
      </w:r>
      <w:r>
        <w:tab/>
        <w:t xml:space="preserve">The </w:t>
      </w:r>
      <w:r w:rsidR="00B0732C" w:rsidRPr="002024F9">
        <w:t>work health and safety commissioner</w:t>
      </w:r>
      <w:r>
        <w:t xml:space="preserve"> may, in writing, determine—</w:t>
      </w:r>
    </w:p>
    <w:p w:rsidR="008E6976" w:rsidRDefault="008E6976">
      <w:pPr>
        <w:pStyle w:val="Apara"/>
      </w:pPr>
      <w:r>
        <w:tab/>
        <w:t>(a)</w:t>
      </w:r>
      <w:r>
        <w:tab/>
        <w:t>routes by which, and times when, particular quantities of a security sensitive substance may be carried by road in the ACT; or</w:t>
      </w:r>
    </w:p>
    <w:p w:rsidR="008E6976" w:rsidRDefault="008E6976">
      <w:pPr>
        <w:pStyle w:val="Apara"/>
      </w:pPr>
      <w:r>
        <w:tab/>
        <w:t>(b)</w:t>
      </w:r>
      <w:r>
        <w:tab/>
        <w:t>routes by which, and times when, particular quantities of a security sensitive substance must not be carried by road in the ACT.</w:t>
      </w:r>
    </w:p>
    <w:p w:rsidR="008E6976" w:rsidRDefault="00626607">
      <w:pPr>
        <w:pStyle w:val="Amain"/>
        <w:keepNext/>
      </w:pPr>
      <w:r>
        <w:tab/>
        <w:t>(2)</w:t>
      </w:r>
      <w:r>
        <w:tab/>
        <w:t>A</w:t>
      </w:r>
      <w:r w:rsidR="008E6976">
        <w:t xml:space="preserve"> determination is a disallowable instrument.</w:t>
      </w:r>
    </w:p>
    <w:p w:rsidR="008E6976" w:rsidRDefault="008E6976">
      <w:pPr>
        <w:pStyle w:val="aNote"/>
      </w:pPr>
      <w:r w:rsidRPr="000F1F8A">
        <w:rPr>
          <w:rStyle w:val="charItals"/>
        </w:rPr>
        <w:t>Note</w:t>
      </w:r>
      <w:r w:rsidRPr="000F1F8A">
        <w:rPr>
          <w:rStyle w:val="charItals"/>
        </w:rPr>
        <w:tab/>
      </w:r>
      <w:r>
        <w:t xml:space="preserve">A disallowable instrument must be notified, and presented to the Legislative Assembly, under the </w:t>
      </w:r>
      <w:hyperlink r:id="rId89" w:tooltip="A2001-14" w:history="1">
        <w:r w:rsidR="000F1F8A" w:rsidRPr="000F1F8A">
          <w:rPr>
            <w:rStyle w:val="charCitHyperlinkAbbrev"/>
          </w:rPr>
          <w:t>Legislation Act</w:t>
        </w:r>
      </w:hyperlink>
      <w:r>
        <w:t>.</w:t>
      </w:r>
    </w:p>
    <w:p w:rsidR="008E6976" w:rsidRDefault="008E6976">
      <w:pPr>
        <w:pStyle w:val="Amain"/>
      </w:pPr>
      <w:r>
        <w:tab/>
        <w:t>(3)</w:t>
      </w:r>
      <w:r>
        <w:tab/>
        <w:t xml:space="preserve">If the </w:t>
      </w:r>
      <w:r w:rsidR="00BA0BD7" w:rsidRPr="002024F9">
        <w:t>work health and safety commissioner</w:t>
      </w:r>
      <w:r>
        <w:t xml:space="preserve"> makes a determination in relation to a security sensitive substance, the substance must not be carried by road except in accordance with the determination.</w:t>
      </w:r>
    </w:p>
    <w:p w:rsidR="008E6976" w:rsidRDefault="008E6976">
      <w:pPr>
        <w:pStyle w:val="PageBreak"/>
      </w:pPr>
      <w:r>
        <w:br w:type="page"/>
      </w:r>
    </w:p>
    <w:p w:rsidR="008E6976" w:rsidRPr="003D41AB" w:rsidRDefault="008E6976">
      <w:pPr>
        <w:pStyle w:val="AH2Part"/>
      </w:pPr>
      <w:bookmarkStart w:id="73" w:name="_Toc38263820"/>
      <w:r w:rsidRPr="003D41AB">
        <w:rPr>
          <w:rStyle w:val="CharPartNo"/>
        </w:rPr>
        <w:lastRenderedPageBreak/>
        <w:t>Part 4.7</w:t>
      </w:r>
      <w:r>
        <w:tab/>
      </w:r>
      <w:r w:rsidRPr="003D41AB">
        <w:rPr>
          <w:rStyle w:val="CharPartText"/>
        </w:rPr>
        <w:t>Storing security sensitive substances</w:t>
      </w:r>
      <w:bookmarkEnd w:id="73"/>
    </w:p>
    <w:p w:rsidR="008E6976" w:rsidRDefault="008E6976">
      <w:pPr>
        <w:pStyle w:val="aNote"/>
      </w:pPr>
      <w:r w:rsidRPr="000F1F8A">
        <w:rPr>
          <w:rStyle w:val="charItals"/>
        </w:rPr>
        <w:t>Note</w:t>
      </w:r>
      <w:r w:rsidRPr="000F1F8A">
        <w:rPr>
          <w:rStyle w:val="charItals"/>
        </w:rPr>
        <w:tab/>
      </w:r>
      <w:r>
        <w:t>If this part requires a security sensitive substance to be stored in a particular way, and a person storing the substance does not comply with the requirement—</w:t>
      </w:r>
    </w:p>
    <w:p w:rsidR="008E6976" w:rsidRDefault="008E6976">
      <w:pPr>
        <w:pStyle w:val="aNoteBulletss"/>
        <w:tabs>
          <w:tab w:val="left" w:pos="2300"/>
        </w:tabs>
      </w:pPr>
      <w:r>
        <w:rPr>
          <w:rFonts w:ascii="Symbol" w:hAnsi="Symbol"/>
        </w:rPr>
        <w:t></w:t>
      </w:r>
      <w:r>
        <w:rPr>
          <w:rFonts w:ascii="Symbol" w:hAnsi="Symbol"/>
        </w:rPr>
        <w:tab/>
      </w:r>
      <w:r>
        <w:t xml:space="preserve">the substance is not correctly stored for the </w:t>
      </w:r>
      <w:hyperlink r:id="rId90" w:tooltip="Dangerous Substances Act 2004" w:history="1">
        <w:r w:rsidR="00CD6118" w:rsidRPr="00281C84">
          <w:rPr>
            <w:rStyle w:val="charCitHyperlinkAbbrev"/>
          </w:rPr>
          <w:t>Act</w:t>
        </w:r>
      </w:hyperlink>
      <w:r>
        <w:t>, s 14 (1) (a)</w:t>
      </w:r>
    </w:p>
    <w:p w:rsidR="008E6976" w:rsidRDefault="008E6976">
      <w:pPr>
        <w:pStyle w:val="aNoteBulletss"/>
        <w:tabs>
          <w:tab w:val="left" w:pos="2300"/>
        </w:tabs>
      </w:pPr>
      <w:r>
        <w:rPr>
          <w:rFonts w:ascii="Symbol" w:hAnsi="Symbol"/>
        </w:rPr>
        <w:t></w:t>
      </w:r>
      <w:r>
        <w:rPr>
          <w:rFonts w:ascii="Symbol" w:hAnsi="Symbol"/>
        </w:rPr>
        <w:tab/>
      </w:r>
      <w:r>
        <w:t xml:space="preserve">if the person is in control of the manufacture, import or supply of the substance, the person may commit an offence against the </w:t>
      </w:r>
      <w:hyperlink r:id="rId91" w:tooltip="Dangerous Substances Act 2004" w:history="1">
        <w:r w:rsidR="00220A1A" w:rsidRPr="00281C84">
          <w:rPr>
            <w:rStyle w:val="charCitHyperlinkAbbrev"/>
          </w:rPr>
          <w:t>Act</w:t>
        </w:r>
      </w:hyperlink>
      <w:r>
        <w:t>, pt 3.2 for contravention of s 26, s 27 or s 28</w:t>
      </w:r>
    </w:p>
    <w:p w:rsidR="008E6976" w:rsidRDefault="008E6976">
      <w:pPr>
        <w:pStyle w:val="aNoteBulletss"/>
        <w:tabs>
          <w:tab w:val="left" w:pos="2300"/>
        </w:tabs>
      </w:pPr>
      <w:r>
        <w:rPr>
          <w:rFonts w:ascii="Symbol" w:hAnsi="Symbol"/>
        </w:rPr>
        <w:t></w:t>
      </w:r>
      <w:r>
        <w:rPr>
          <w:rFonts w:ascii="Symbol" w:hAnsi="Symbol"/>
        </w:rPr>
        <w:tab/>
      </w:r>
      <w:r>
        <w:t xml:space="preserve">in addition, the person may commit an offence against the </w:t>
      </w:r>
      <w:hyperlink r:id="rId92" w:tooltip="Dangerous Substances Act 2004" w:history="1">
        <w:r w:rsidR="00220A1A" w:rsidRPr="00281C84">
          <w:rPr>
            <w:rStyle w:val="charCitHyperlinkAbbrev"/>
          </w:rPr>
          <w:t>Act</w:t>
        </w:r>
      </w:hyperlink>
      <w:r>
        <w:t>, pt 5.1.</w:t>
      </w:r>
    </w:p>
    <w:p w:rsidR="008E6976" w:rsidRDefault="008E6976">
      <w:pPr>
        <w:pStyle w:val="AH5Sec"/>
      </w:pPr>
      <w:bookmarkStart w:id="74" w:name="_Toc38263821"/>
      <w:r w:rsidRPr="003D41AB">
        <w:rPr>
          <w:rStyle w:val="CharSectNo"/>
        </w:rPr>
        <w:t>432</w:t>
      </w:r>
      <w:r>
        <w:rPr>
          <w:bCs/>
        </w:rPr>
        <w:tab/>
      </w:r>
      <w:r>
        <w:t xml:space="preserve">Meaning of </w:t>
      </w:r>
      <w:r w:rsidRPr="000F1F8A">
        <w:rPr>
          <w:rStyle w:val="charItals"/>
        </w:rPr>
        <w:t>storage licence</w:t>
      </w:r>
      <w:r>
        <w:t>—ch 4</w:t>
      </w:r>
      <w:bookmarkEnd w:id="74"/>
    </w:p>
    <w:p w:rsidR="008E6976" w:rsidRDefault="008E6976">
      <w:pPr>
        <w:pStyle w:val="Amainreturn"/>
        <w:keepNext/>
      </w:pPr>
      <w:r>
        <w:t>In this chapter:</w:t>
      </w:r>
    </w:p>
    <w:p w:rsidR="008E6976" w:rsidRDefault="008E6976">
      <w:pPr>
        <w:pStyle w:val="aDef"/>
        <w:keepNext/>
      </w:pPr>
      <w:r w:rsidRPr="000F1F8A">
        <w:rPr>
          <w:rStyle w:val="charBoldItals"/>
        </w:rPr>
        <w:t>storage licence</w:t>
      </w:r>
      <w:r>
        <w:t xml:space="preserve"> means a licence issued for this part authorising the storage of a security sensitive substance.</w:t>
      </w:r>
    </w:p>
    <w:p w:rsidR="008E6976" w:rsidRDefault="008E6976">
      <w:pPr>
        <w:pStyle w:val="aNote"/>
      </w:pPr>
      <w:r w:rsidRPr="000F1F8A">
        <w:rPr>
          <w:rStyle w:val="charItals"/>
        </w:rPr>
        <w:t>Note</w:t>
      </w:r>
      <w:r w:rsidRPr="000F1F8A">
        <w:rPr>
          <w:rStyle w:val="charItals"/>
        </w:rPr>
        <w:tab/>
      </w:r>
      <w:r>
        <w:t xml:space="preserve">Licences are issued under the Act (see </w:t>
      </w:r>
      <w:hyperlink r:id="rId93" w:tooltip="Dangerous Substances Act 2004" w:history="1">
        <w:r w:rsidR="00220A1A" w:rsidRPr="00281C84">
          <w:rPr>
            <w:rStyle w:val="charCitHyperlinkAbbrev"/>
          </w:rPr>
          <w:t>Act</w:t>
        </w:r>
      </w:hyperlink>
      <w:r>
        <w:t xml:space="preserve">, dict, def </w:t>
      </w:r>
      <w:r w:rsidRPr="000F1F8A">
        <w:rPr>
          <w:rStyle w:val="charBoldItals"/>
        </w:rPr>
        <w:t>licence</w:t>
      </w:r>
      <w:r>
        <w:t>).</w:t>
      </w:r>
    </w:p>
    <w:p w:rsidR="008E6976" w:rsidRDefault="008E6976">
      <w:pPr>
        <w:pStyle w:val="AH5Sec"/>
      </w:pPr>
      <w:bookmarkStart w:id="75" w:name="_Toc38263822"/>
      <w:r w:rsidRPr="003D41AB">
        <w:rPr>
          <w:rStyle w:val="CharSectNo"/>
        </w:rPr>
        <w:t>433</w:t>
      </w:r>
      <w:r>
        <w:tab/>
        <w:t>Authority to store security sensitive substances</w:t>
      </w:r>
      <w:bookmarkEnd w:id="75"/>
    </w:p>
    <w:p w:rsidR="008E6976" w:rsidRDefault="008E6976">
      <w:pPr>
        <w:pStyle w:val="Amainreturn"/>
        <w:keepNext/>
      </w:pPr>
      <w:r>
        <w:t>A person must not store a security sensitive substance unless the person is authorised under a storage licence to store the substance.</w:t>
      </w:r>
    </w:p>
    <w:p w:rsidR="008E6976" w:rsidRDefault="008E6976">
      <w:pPr>
        <w:pStyle w:val="aNote"/>
      </w:pPr>
      <w:r w:rsidRPr="000F1F8A">
        <w:rPr>
          <w:rStyle w:val="charItals"/>
        </w:rPr>
        <w:t>Note 1</w:t>
      </w:r>
      <w:r w:rsidRPr="000F1F8A">
        <w:rPr>
          <w:rStyle w:val="charItals"/>
        </w:rPr>
        <w:tab/>
      </w:r>
      <w:r>
        <w:t xml:space="preserve">Licences are issued under the </w:t>
      </w:r>
      <w:hyperlink r:id="rId94" w:tooltip="Dangerous Substances Act 2004" w:history="1">
        <w:r w:rsidR="00220A1A" w:rsidRPr="00281C84">
          <w:rPr>
            <w:rStyle w:val="charCitHyperlinkAbbrev"/>
          </w:rPr>
          <w:t>Act</w:t>
        </w:r>
      </w:hyperlink>
      <w:r>
        <w:t>, ch 4 (Licences for dangerous substances).  Security sensitive substances are dangerous substances.</w:t>
      </w:r>
    </w:p>
    <w:p w:rsidR="008E6976" w:rsidRDefault="008E6976">
      <w:pPr>
        <w:pStyle w:val="aNote"/>
        <w:rPr>
          <w:iCs/>
        </w:rPr>
      </w:pPr>
      <w:r w:rsidRPr="000F1F8A">
        <w:rPr>
          <w:rStyle w:val="charItals"/>
        </w:rPr>
        <w:t>Note 2</w:t>
      </w:r>
      <w:r w:rsidRPr="000F1F8A">
        <w:rPr>
          <w:rStyle w:val="charItals"/>
        </w:rPr>
        <w:tab/>
      </w:r>
      <w:r>
        <w:rPr>
          <w:iCs/>
        </w:rPr>
        <w:t xml:space="preserve">A person who stores a security sensitive substance without a licence may commit an offence against the </w:t>
      </w:r>
      <w:hyperlink r:id="rId95" w:tooltip="Dangerous Substances Act 2004" w:history="1">
        <w:r w:rsidR="00220A1A" w:rsidRPr="00281C84">
          <w:rPr>
            <w:rStyle w:val="charCitHyperlinkAbbrev"/>
          </w:rPr>
          <w:t>Act</w:t>
        </w:r>
      </w:hyperlink>
      <w:r>
        <w:rPr>
          <w:iCs/>
        </w:rPr>
        <w:t>, pt 5.1.</w:t>
      </w:r>
    </w:p>
    <w:p w:rsidR="008E6976" w:rsidRDefault="008E6976">
      <w:pPr>
        <w:pStyle w:val="AH5Sec"/>
      </w:pPr>
      <w:bookmarkStart w:id="76" w:name="_Toc38263823"/>
      <w:r w:rsidRPr="003D41AB">
        <w:rPr>
          <w:rStyle w:val="CharSectNo"/>
        </w:rPr>
        <w:t>434</w:t>
      </w:r>
      <w:r>
        <w:tab/>
        <w:t>Person in control of storing security sensitive substances—Act, s 17 (1) (e)</w:t>
      </w:r>
      <w:bookmarkEnd w:id="76"/>
    </w:p>
    <w:p w:rsidR="008E6976" w:rsidRDefault="008E6976">
      <w:pPr>
        <w:pStyle w:val="Amainreturn"/>
        <w:keepNext/>
      </w:pPr>
      <w:r>
        <w:t xml:space="preserve">For the </w:t>
      </w:r>
      <w:hyperlink r:id="rId96" w:tooltip="Dangerous Substances Act 2004" w:history="1">
        <w:r w:rsidR="00220A1A" w:rsidRPr="00281C84">
          <w:rPr>
            <w:rStyle w:val="charCitHyperlinkAbbrev"/>
          </w:rPr>
          <w:t>Act</w:t>
        </w:r>
      </w:hyperlink>
      <w:r>
        <w:t>, the holder of a storage licence is a person in control of all of the following in relation to the storage of a security sensitive substance under the licence:</w:t>
      </w:r>
    </w:p>
    <w:p w:rsidR="008E6976" w:rsidRDefault="008E6976">
      <w:pPr>
        <w:pStyle w:val="Apara"/>
      </w:pPr>
      <w:r>
        <w:tab/>
        <w:t>(a)</w:t>
      </w:r>
      <w:r>
        <w:tab/>
        <w:t>the handling of the substance;</w:t>
      </w:r>
    </w:p>
    <w:p w:rsidR="008E6976" w:rsidRDefault="008E6976">
      <w:pPr>
        <w:pStyle w:val="Apara"/>
      </w:pPr>
      <w:r>
        <w:lastRenderedPageBreak/>
        <w:tab/>
        <w:t>(b)</w:t>
      </w:r>
      <w:r>
        <w:tab/>
        <w:t>the premises where the substance is stored;</w:t>
      </w:r>
    </w:p>
    <w:p w:rsidR="008E6976" w:rsidRDefault="008E6976">
      <w:pPr>
        <w:pStyle w:val="Apara"/>
      </w:pPr>
      <w:r>
        <w:tab/>
        <w:t>(c)</w:t>
      </w:r>
      <w:r>
        <w:tab/>
        <w:t>any associated plant or system;</w:t>
      </w:r>
    </w:p>
    <w:p w:rsidR="008E6976" w:rsidRDefault="008E6976">
      <w:pPr>
        <w:pStyle w:val="Apara"/>
        <w:keepNext/>
      </w:pPr>
      <w:r>
        <w:tab/>
        <w:t>(d)</w:t>
      </w:r>
      <w:r>
        <w:tab/>
        <w:t>any associated activity.</w:t>
      </w:r>
    </w:p>
    <w:p w:rsidR="008E6976" w:rsidRDefault="008E6976">
      <w:pPr>
        <w:pStyle w:val="aNote"/>
      </w:pPr>
      <w:r w:rsidRPr="000F1F8A">
        <w:rPr>
          <w:rStyle w:val="charItals"/>
        </w:rPr>
        <w:t>Note</w:t>
      </w:r>
      <w:r w:rsidRPr="000F1F8A">
        <w:rPr>
          <w:rStyle w:val="charItals"/>
        </w:rPr>
        <w:tab/>
      </w:r>
      <w:r>
        <w:t xml:space="preserve">The </w:t>
      </w:r>
      <w:hyperlink r:id="rId97" w:tooltip="Dangerous Substances Act 2004" w:history="1">
        <w:r w:rsidR="00220A1A" w:rsidRPr="00281C84">
          <w:rPr>
            <w:rStyle w:val="charCitHyperlinkAbbrev"/>
          </w:rPr>
          <w:t>Act</w:t>
        </w:r>
      </w:hyperlink>
      <w:r>
        <w:t>, ch 3 (Safety duties for dangerous substances) imposes safety duties on a person in control of activities, plants, systems and premises relating to the handling of the dangerous substances.  A security sensitive substance is a dangerous substance.</w:t>
      </w:r>
    </w:p>
    <w:p w:rsidR="008E6976" w:rsidRDefault="008E6976">
      <w:pPr>
        <w:pStyle w:val="AH5Sec"/>
      </w:pPr>
      <w:bookmarkStart w:id="77" w:name="_Toc38263824"/>
      <w:r w:rsidRPr="003D41AB">
        <w:rPr>
          <w:rStyle w:val="CharSectNo"/>
        </w:rPr>
        <w:t>435</w:t>
      </w:r>
      <w:r>
        <w:tab/>
        <w:t>Storage licence applications—Act, s 50 (2)</w:t>
      </w:r>
      <w:bookmarkEnd w:id="77"/>
    </w:p>
    <w:p w:rsidR="008E6976" w:rsidRDefault="008E6976">
      <w:pPr>
        <w:pStyle w:val="Amainreturn"/>
        <w:keepNext/>
      </w:pPr>
      <w:r>
        <w:t>An application for a storage licence for a security sensitive substance must include the following:</w:t>
      </w:r>
    </w:p>
    <w:p w:rsidR="008E6976" w:rsidRDefault="008E6976">
      <w:pPr>
        <w:pStyle w:val="Apara"/>
      </w:pPr>
      <w:r>
        <w:tab/>
        <w:t>(a)</w:t>
      </w:r>
      <w:r>
        <w:tab/>
        <w:t>the name and address of, and copies of identification papers for—</w:t>
      </w:r>
    </w:p>
    <w:p w:rsidR="008E6976" w:rsidRDefault="008E6976">
      <w:pPr>
        <w:pStyle w:val="Asubpara"/>
      </w:pPr>
      <w:r>
        <w:tab/>
        <w:t>(i)</w:t>
      </w:r>
      <w:r>
        <w:tab/>
        <w:t>the applicant; and</w:t>
      </w:r>
    </w:p>
    <w:p w:rsidR="008E6976" w:rsidRDefault="008E6976">
      <w:pPr>
        <w:pStyle w:val="Asubpara"/>
      </w:pPr>
      <w:r>
        <w:tab/>
        <w:t>(ii)</w:t>
      </w:r>
      <w:r>
        <w:tab/>
        <w:t xml:space="preserve">anyone who is to be a responsible person for the substance; </w:t>
      </w:r>
    </w:p>
    <w:p w:rsidR="008E6976" w:rsidRDefault="008E6976">
      <w:pPr>
        <w:pStyle w:val="Apara"/>
      </w:pPr>
      <w:r>
        <w:tab/>
        <w:t>(b)</w:t>
      </w:r>
      <w:r>
        <w:tab/>
        <w:t>if the applicant is a corporation—the corporation’s ACN;</w:t>
      </w:r>
    </w:p>
    <w:p w:rsidR="008E6976" w:rsidRDefault="008E6976">
      <w:pPr>
        <w:pStyle w:val="Apara"/>
      </w:pPr>
      <w:r>
        <w:tab/>
        <w:t>(c)</w:t>
      </w:r>
      <w:r>
        <w:tab/>
        <w:t>the purpose of the storage;</w:t>
      </w:r>
    </w:p>
    <w:p w:rsidR="008E6976" w:rsidRDefault="008E6976">
      <w:pPr>
        <w:pStyle w:val="Apara"/>
      </w:pPr>
      <w:r>
        <w:tab/>
        <w:t>(d)</w:t>
      </w:r>
      <w:r>
        <w:tab/>
        <w:t>the address of premises where the substance is to be stored;</w:t>
      </w:r>
    </w:p>
    <w:p w:rsidR="008E6976" w:rsidRDefault="008E6976">
      <w:pPr>
        <w:pStyle w:val="Apara"/>
      </w:pPr>
      <w:r>
        <w:tab/>
        <w:t>(e)</w:t>
      </w:r>
      <w:r>
        <w:tab/>
        <w:t>a security plan prepared in accordance with section 436 (Storage licence applications—security plans);</w:t>
      </w:r>
    </w:p>
    <w:p w:rsidR="008E6976" w:rsidRDefault="008E6976">
      <w:pPr>
        <w:pStyle w:val="Apara"/>
      </w:pPr>
      <w:r>
        <w:tab/>
        <w:t>(f)</w:t>
      </w:r>
      <w:r>
        <w:tab/>
        <w:t xml:space="preserve">any information or documents required by a form for the application approved under the </w:t>
      </w:r>
      <w:hyperlink r:id="rId98" w:tooltip="Dangerous Substances Act 2004" w:history="1">
        <w:r w:rsidR="00220A1A" w:rsidRPr="00281C84">
          <w:rPr>
            <w:rStyle w:val="charCitHyperlinkAbbrev"/>
          </w:rPr>
          <w:t>Act</w:t>
        </w:r>
      </w:hyperlink>
      <w:r>
        <w:t>, section 222.</w:t>
      </w:r>
    </w:p>
    <w:p w:rsidR="008E6976" w:rsidRDefault="008E6976">
      <w:pPr>
        <w:pStyle w:val="AH5Sec"/>
      </w:pPr>
      <w:bookmarkStart w:id="78" w:name="_Toc38263825"/>
      <w:r w:rsidRPr="003D41AB">
        <w:rPr>
          <w:rStyle w:val="CharSectNo"/>
        </w:rPr>
        <w:t>436</w:t>
      </w:r>
      <w:r>
        <w:tab/>
        <w:t>Storage licence applications—security plans</w:t>
      </w:r>
      <w:bookmarkEnd w:id="78"/>
    </w:p>
    <w:p w:rsidR="008E6976" w:rsidRDefault="008E6976" w:rsidP="00C41CEB">
      <w:pPr>
        <w:pStyle w:val="Amain"/>
        <w:keepNext/>
      </w:pPr>
      <w:r>
        <w:tab/>
        <w:t>(1)</w:t>
      </w:r>
      <w:r>
        <w:tab/>
        <w:t>A security plan for storing a security sensitive substance must be based on a security risk assessment.</w:t>
      </w:r>
    </w:p>
    <w:p w:rsidR="008E6976" w:rsidRDefault="008E6976">
      <w:pPr>
        <w:pStyle w:val="Amain"/>
        <w:keepNext/>
      </w:pPr>
      <w:r>
        <w:tab/>
        <w:t>(2)</w:t>
      </w:r>
      <w:r>
        <w:tab/>
        <w:t>The security plan must include the following:</w:t>
      </w:r>
    </w:p>
    <w:p w:rsidR="008E6976" w:rsidRDefault="008E6976">
      <w:pPr>
        <w:pStyle w:val="Apara"/>
      </w:pPr>
      <w:r>
        <w:tab/>
        <w:t>(a)</w:t>
      </w:r>
      <w:r>
        <w:tab/>
        <w:t>details of the precautions to be taken to ensure the premises where the substance is stored are secure;</w:t>
      </w:r>
    </w:p>
    <w:p w:rsidR="008E6976" w:rsidRDefault="008E6976">
      <w:pPr>
        <w:pStyle w:val="Apara"/>
      </w:pPr>
      <w:r>
        <w:lastRenderedPageBreak/>
        <w:tab/>
        <w:t>(b)</w:t>
      </w:r>
      <w:r>
        <w:tab/>
        <w:t>procedures for controlling access to the premises and to the substance;</w:t>
      </w:r>
    </w:p>
    <w:p w:rsidR="008E6976" w:rsidRDefault="008E6976">
      <w:pPr>
        <w:pStyle w:val="Apara"/>
      </w:pPr>
      <w:r>
        <w:tab/>
        <w:t>(c)</w:t>
      </w:r>
      <w:r>
        <w:tab/>
        <w:t>recording and reconciliation protocols;</w:t>
      </w:r>
    </w:p>
    <w:p w:rsidR="008E6976" w:rsidRDefault="008E6976">
      <w:pPr>
        <w:pStyle w:val="Apara"/>
      </w:pPr>
      <w:r>
        <w:tab/>
        <w:t>(d)</w:t>
      </w:r>
      <w:r>
        <w:tab/>
        <w:t>procedures for reporting any loss, theft or attempted theft of the security sensitive substance;</w:t>
      </w:r>
    </w:p>
    <w:p w:rsidR="008E6976" w:rsidRDefault="008E6976">
      <w:pPr>
        <w:pStyle w:val="Apara"/>
      </w:pPr>
      <w:r>
        <w:tab/>
        <w:t>(e)</w:t>
      </w:r>
      <w:r>
        <w:tab/>
        <w:t xml:space="preserve">any information or documents required by a form for the security plan approved under the </w:t>
      </w:r>
      <w:hyperlink r:id="rId99" w:tooltip="Dangerous Substances Act 2004" w:history="1">
        <w:r w:rsidR="00220A1A" w:rsidRPr="00281C84">
          <w:rPr>
            <w:rStyle w:val="charCitHyperlinkAbbrev"/>
          </w:rPr>
          <w:t>Act</w:t>
        </w:r>
      </w:hyperlink>
      <w:r>
        <w:t>, section 222.</w:t>
      </w:r>
    </w:p>
    <w:p w:rsidR="008E6976" w:rsidRDefault="008E6976">
      <w:pPr>
        <w:pStyle w:val="AH5Sec"/>
      </w:pPr>
      <w:bookmarkStart w:id="79" w:name="_Toc38263826"/>
      <w:r w:rsidRPr="003D41AB">
        <w:rPr>
          <w:rStyle w:val="CharSectNo"/>
        </w:rPr>
        <w:t>437</w:t>
      </w:r>
      <w:r>
        <w:tab/>
        <w:t>Storage licence conditions—Act, s 53 (2) (b)</w:t>
      </w:r>
      <w:bookmarkEnd w:id="79"/>
    </w:p>
    <w:p w:rsidR="008E6976" w:rsidRDefault="008E6976">
      <w:pPr>
        <w:pStyle w:val="Amainreturn"/>
        <w:keepNext/>
      </w:pPr>
      <w:r>
        <w:t>The following conditions apply to a storage licence for a security sensitive substance:</w:t>
      </w:r>
    </w:p>
    <w:p w:rsidR="008E6976" w:rsidRDefault="008E6976">
      <w:pPr>
        <w:pStyle w:val="Apara"/>
      </w:pPr>
      <w:r>
        <w:tab/>
        <w:t>(a)</w:t>
      </w:r>
      <w:r>
        <w:tab/>
        <w:t xml:space="preserve">the licensee must store the substance only for the purpose stated in the licence; </w:t>
      </w:r>
    </w:p>
    <w:p w:rsidR="008E6976" w:rsidRDefault="008E6976">
      <w:pPr>
        <w:pStyle w:val="Apara"/>
      </w:pPr>
      <w:r>
        <w:tab/>
        <w:t>(b)</w:t>
      </w:r>
      <w:r>
        <w:tab/>
        <w:t>the licensee must ensure that—</w:t>
      </w:r>
    </w:p>
    <w:p w:rsidR="008E6976" w:rsidRDefault="008E6976">
      <w:pPr>
        <w:pStyle w:val="Asubpara"/>
      </w:pPr>
      <w:r>
        <w:tab/>
        <w:t>(i)</w:t>
      </w:r>
      <w:r>
        <w:tab/>
        <w:t>the security plan for the licence is implemented; and</w:t>
      </w:r>
    </w:p>
    <w:p w:rsidR="008E6976" w:rsidRDefault="008E6976">
      <w:pPr>
        <w:pStyle w:val="Asubpara"/>
      </w:pPr>
      <w:r>
        <w:tab/>
        <w:t>(ii)</w:t>
      </w:r>
      <w:r>
        <w:tab/>
        <w:t xml:space="preserve">a copy of the plan is available for inspection at each premises used for storing the substance under the licence; </w:t>
      </w:r>
    </w:p>
    <w:p w:rsidR="008E6976" w:rsidRDefault="008E6976">
      <w:pPr>
        <w:pStyle w:val="Apara"/>
      </w:pPr>
      <w:r>
        <w:tab/>
        <w:t>(c)</w:t>
      </w:r>
      <w:r>
        <w:tab/>
        <w:t>the licensee must ensure that no-one other than a security cleared responsible person named in the licence has unsupervised access to the substance;</w:t>
      </w:r>
    </w:p>
    <w:p w:rsidR="008E6976" w:rsidRDefault="008E6976" w:rsidP="00C41CEB">
      <w:pPr>
        <w:pStyle w:val="Apara"/>
        <w:keepNext/>
      </w:pPr>
      <w:r>
        <w:tab/>
        <w:t>(d)</w:t>
      </w:r>
      <w:r>
        <w:tab/>
        <w:t xml:space="preserve">the licensee must apply to the </w:t>
      </w:r>
      <w:r w:rsidR="00BA0BD7" w:rsidRPr="002024F9">
        <w:t>work health and safety commissioner</w:t>
      </w:r>
      <w:r>
        <w:t xml:space="preserve"> to amend the licence if the licensee proposes to—</w:t>
      </w:r>
    </w:p>
    <w:p w:rsidR="008E6976" w:rsidRDefault="008E6976">
      <w:pPr>
        <w:pStyle w:val="Asubpara"/>
      </w:pPr>
      <w:r>
        <w:tab/>
        <w:t>(i)</w:t>
      </w:r>
      <w:r>
        <w:tab/>
        <w:t>add someone to, or remove someone from, the licence as a security cleared responsible person; or</w:t>
      </w:r>
    </w:p>
    <w:p w:rsidR="008E6976" w:rsidRDefault="008E6976">
      <w:pPr>
        <w:pStyle w:val="Asubpara"/>
      </w:pPr>
      <w:r>
        <w:tab/>
        <w:t>(ii)</w:t>
      </w:r>
      <w:r>
        <w:tab/>
        <w:t>change the name stated in the licence of a security cleared responsible person;</w:t>
      </w:r>
    </w:p>
    <w:p w:rsidR="008E6976" w:rsidRDefault="008E6976">
      <w:pPr>
        <w:pStyle w:val="aNotepar"/>
      </w:pPr>
      <w:r w:rsidRPr="000F1F8A">
        <w:rPr>
          <w:rStyle w:val="charItals"/>
        </w:rPr>
        <w:t>Note</w:t>
      </w:r>
      <w:r w:rsidRPr="000F1F8A">
        <w:rPr>
          <w:rStyle w:val="charItals"/>
        </w:rPr>
        <w:tab/>
      </w:r>
      <w:r>
        <w:t xml:space="preserve">Licence amendments are made under the </w:t>
      </w:r>
      <w:hyperlink r:id="rId100" w:tooltip="Dangerous Substances Act 2004" w:history="1">
        <w:r w:rsidR="00220A1A" w:rsidRPr="00281C84">
          <w:rPr>
            <w:rStyle w:val="charCitHyperlinkAbbrev"/>
          </w:rPr>
          <w:t>Act</w:t>
        </w:r>
      </w:hyperlink>
      <w:r>
        <w:t>, s 58.</w:t>
      </w:r>
    </w:p>
    <w:p w:rsidR="008E6976" w:rsidRDefault="008E6976" w:rsidP="003D41AB">
      <w:pPr>
        <w:pStyle w:val="Apara"/>
        <w:keepNext/>
      </w:pPr>
      <w:r>
        <w:lastRenderedPageBreak/>
        <w:tab/>
        <w:t>(e)</w:t>
      </w:r>
      <w:r>
        <w:tab/>
        <w:t>the licensee must—</w:t>
      </w:r>
    </w:p>
    <w:p w:rsidR="008E6976" w:rsidRDefault="008E6976">
      <w:pPr>
        <w:pStyle w:val="Asubpara"/>
      </w:pPr>
      <w:r>
        <w:tab/>
        <w:t>(i)</w:t>
      </w:r>
      <w:r>
        <w:tab/>
        <w:t>comply with the obligations imposed on the licensee under this part; and</w:t>
      </w:r>
    </w:p>
    <w:p w:rsidR="008E6976" w:rsidRDefault="008E6976">
      <w:pPr>
        <w:pStyle w:val="Asubpara"/>
        <w:keepNext/>
      </w:pPr>
      <w:r>
        <w:tab/>
        <w:t>(ii)</w:t>
      </w:r>
      <w:r>
        <w:tab/>
        <w:t>ensure that this part is complied with in relation to the storage of the substance under the licence.</w:t>
      </w:r>
    </w:p>
    <w:p w:rsidR="008E6976" w:rsidRDefault="008E6976">
      <w:pPr>
        <w:pStyle w:val="aNote"/>
      </w:pPr>
      <w:r w:rsidRPr="000F1F8A">
        <w:rPr>
          <w:rStyle w:val="charItals"/>
        </w:rPr>
        <w:t>Note 1</w:t>
      </w:r>
      <w:r w:rsidRPr="000F1F8A">
        <w:rPr>
          <w:rStyle w:val="charItals"/>
        </w:rPr>
        <w:tab/>
      </w:r>
      <w:r>
        <w:t xml:space="preserve">A licence is also subject to any conditions included in the licence by the </w:t>
      </w:r>
      <w:r w:rsidR="00BA0BD7" w:rsidRPr="002024F9">
        <w:t>work health and safety commissioner</w:t>
      </w:r>
      <w:r>
        <w:t xml:space="preserve"> (see </w:t>
      </w:r>
      <w:hyperlink r:id="rId101" w:tooltip="Dangerous Substances Act 2004" w:history="1">
        <w:r w:rsidR="00220A1A" w:rsidRPr="00281C84">
          <w:rPr>
            <w:rStyle w:val="charCitHyperlinkAbbrev"/>
          </w:rPr>
          <w:t>Act</w:t>
        </w:r>
      </w:hyperlink>
      <w:r>
        <w:t>, 53 (2) (a)).</w:t>
      </w:r>
    </w:p>
    <w:p w:rsidR="008E6976" w:rsidRDefault="008E6976">
      <w:pPr>
        <w:pStyle w:val="aNote"/>
      </w:pPr>
      <w:r w:rsidRPr="000F1F8A">
        <w:rPr>
          <w:rStyle w:val="charItals"/>
        </w:rPr>
        <w:t>Note 2</w:t>
      </w:r>
      <w:r w:rsidRPr="000F1F8A">
        <w:rPr>
          <w:rStyle w:val="charItals"/>
        </w:rPr>
        <w:tab/>
      </w:r>
      <w:r>
        <w:t xml:space="preserve">A licensee who fails to comply with a condition of the licence may commit an offence against the </w:t>
      </w:r>
      <w:hyperlink r:id="rId102" w:tooltip="Dangerous Substances Act 2004" w:history="1">
        <w:r w:rsidR="00220A1A" w:rsidRPr="00281C84">
          <w:rPr>
            <w:rStyle w:val="charCitHyperlinkAbbrev"/>
          </w:rPr>
          <w:t>Act</w:t>
        </w:r>
      </w:hyperlink>
      <w:r>
        <w:t>, s 63 (Failure to comply with conditions of licence).</w:t>
      </w:r>
    </w:p>
    <w:p w:rsidR="008E6976" w:rsidRDefault="008E6976">
      <w:pPr>
        <w:pStyle w:val="AH5Sec"/>
      </w:pPr>
      <w:bookmarkStart w:id="80" w:name="_Toc38263827"/>
      <w:r w:rsidRPr="003D41AB">
        <w:rPr>
          <w:rStyle w:val="CharSectNo"/>
        </w:rPr>
        <w:t>438</w:t>
      </w:r>
      <w:r>
        <w:tab/>
        <w:t>Storage licences—review of security plans</w:t>
      </w:r>
      <w:bookmarkEnd w:id="80"/>
    </w:p>
    <w:p w:rsidR="008E6976" w:rsidRDefault="008E6976">
      <w:pPr>
        <w:pStyle w:val="Amainreturn"/>
      </w:pPr>
      <w:r>
        <w:t>The holder of a storage licence for a security sensitive substance must—</w:t>
      </w:r>
    </w:p>
    <w:p w:rsidR="008E6976" w:rsidRDefault="008E6976">
      <w:pPr>
        <w:pStyle w:val="Apara"/>
      </w:pPr>
      <w:r>
        <w:tab/>
        <w:t>(a)</w:t>
      </w:r>
      <w:r>
        <w:tab/>
        <w:t>amend the security plan whenever necessary to ensure that it is kept up to date; and</w:t>
      </w:r>
    </w:p>
    <w:p w:rsidR="008E6976" w:rsidRDefault="008E6976">
      <w:pPr>
        <w:pStyle w:val="Apara"/>
      </w:pPr>
      <w:r>
        <w:tab/>
        <w:t>(b)</w:t>
      </w:r>
      <w:r>
        <w:tab/>
        <w:t>review the security plan (and make any necessary amendments) at least once every 5 years; and</w:t>
      </w:r>
    </w:p>
    <w:p w:rsidR="008E6976" w:rsidRDefault="008E6976">
      <w:pPr>
        <w:pStyle w:val="Apara"/>
      </w:pPr>
      <w:r>
        <w:tab/>
        <w:t>(c)</w:t>
      </w:r>
      <w:r>
        <w:tab/>
        <w:t>state on the security plan—</w:t>
      </w:r>
    </w:p>
    <w:p w:rsidR="008E6976" w:rsidRDefault="008E6976">
      <w:pPr>
        <w:pStyle w:val="Asubpara"/>
      </w:pPr>
      <w:r>
        <w:tab/>
        <w:t>(i)</w:t>
      </w:r>
      <w:r>
        <w:tab/>
        <w:t>the date it was prepared; and</w:t>
      </w:r>
    </w:p>
    <w:p w:rsidR="008E6976" w:rsidRDefault="008E6976">
      <w:pPr>
        <w:pStyle w:val="Asubpara"/>
      </w:pPr>
      <w:r>
        <w:tab/>
        <w:t>(ii)</w:t>
      </w:r>
      <w:r>
        <w:tab/>
        <w:t>if it has been amended—the last date it was amended; and</w:t>
      </w:r>
    </w:p>
    <w:p w:rsidR="008E6976" w:rsidRDefault="008E6976">
      <w:pPr>
        <w:pStyle w:val="Asubpara"/>
      </w:pPr>
      <w:r>
        <w:tab/>
        <w:t>(iii)</w:t>
      </w:r>
      <w:r>
        <w:tab/>
        <w:t>if it has been reviewed—the last date it was reviewed.</w:t>
      </w:r>
    </w:p>
    <w:p w:rsidR="008E6976" w:rsidRDefault="008E6976">
      <w:pPr>
        <w:pStyle w:val="AH5Sec"/>
      </w:pPr>
      <w:bookmarkStart w:id="81" w:name="_Toc38263828"/>
      <w:r w:rsidRPr="003D41AB">
        <w:rPr>
          <w:rStyle w:val="CharSectNo"/>
        </w:rPr>
        <w:t>439</w:t>
      </w:r>
      <w:r>
        <w:tab/>
        <w:t>Storage records</w:t>
      </w:r>
      <w:bookmarkEnd w:id="81"/>
    </w:p>
    <w:p w:rsidR="008E6976" w:rsidRDefault="008E6976">
      <w:pPr>
        <w:pStyle w:val="Amain"/>
      </w:pPr>
      <w:r>
        <w:tab/>
        <w:t>(1)</w:t>
      </w:r>
      <w:r>
        <w:tab/>
        <w:t>The holder of a storage licence must, for each premises used for the storage of security sensitive substances under the licence—</w:t>
      </w:r>
    </w:p>
    <w:p w:rsidR="008E6976" w:rsidRDefault="008E6976">
      <w:pPr>
        <w:pStyle w:val="Apara"/>
      </w:pPr>
      <w:r>
        <w:tab/>
        <w:t>(a)</w:t>
      </w:r>
      <w:r>
        <w:tab/>
        <w:t>make a record of the storage of each security sensitive substance at the premises that complies with subsection (2); and</w:t>
      </w:r>
    </w:p>
    <w:p w:rsidR="008E6976" w:rsidRDefault="008E6976">
      <w:pPr>
        <w:pStyle w:val="Apara"/>
      </w:pPr>
      <w:r>
        <w:lastRenderedPageBreak/>
        <w:tab/>
        <w:t>(b)</w:t>
      </w:r>
      <w:r>
        <w:tab/>
        <w:t>while a security sensitive substance is stored at the premises under the licence, maintain an accurate inventory of all security sensitive substances stored at the premises.</w:t>
      </w:r>
    </w:p>
    <w:p w:rsidR="008E6976" w:rsidRDefault="008E6976">
      <w:pPr>
        <w:pStyle w:val="Amain"/>
        <w:keepNext/>
      </w:pPr>
      <w:r>
        <w:tab/>
        <w:t>(2)</w:t>
      </w:r>
      <w:r>
        <w:tab/>
        <w:t>The record must include the following:</w:t>
      </w:r>
    </w:p>
    <w:p w:rsidR="008E6976" w:rsidRDefault="008E6976">
      <w:pPr>
        <w:pStyle w:val="Apara"/>
      </w:pPr>
      <w:r>
        <w:tab/>
        <w:t>(a)</w:t>
      </w:r>
      <w:r>
        <w:tab/>
        <w:t>the name and classification of the substance;</w:t>
      </w:r>
    </w:p>
    <w:p w:rsidR="008E6976" w:rsidRDefault="008E6976">
      <w:pPr>
        <w:pStyle w:val="Apara"/>
      </w:pPr>
      <w:r>
        <w:tab/>
        <w:t>(b)</w:t>
      </w:r>
      <w:r>
        <w:tab/>
        <w:t>the date of receipt;</w:t>
      </w:r>
    </w:p>
    <w:p w:rsidR="008E6976" w:rsidRDefault="008E6976">
      <w:pPr>
        <w:pStyle w:val="Apara"/>
      </w:pPr>
      <w:r>
        <w:tab/>
        <w:t>(c)</w:t>
      </w:r>
      <w:r>
        <w:tab/>
        <w:t>the name and licence details of the person (if any) from whom the substance was received;</w:t>
      </w:r>
    </w:p>
    <w:p w:rsidR="008E6976" w:rsidRDefault="008E6976">
      <w:pPr>
        <w:pStyle w:val="Apara"/>
      </w:pPr>
      <w:r>
        <w:tab/>
        <w:t>(d)</w:t>
      </w:r>
      <w:r>
        <w:tab/>
        <w:t>the date the security sensitive substance is removed from the premises;</w:t>
      </w:r>
    </w:p>
    <w:p w:rsidR="008E6976" w:rsidRDefault="008E6976">
      <w:pPr>
        <w:pStyle w:val="Apara"/>
      </w:pPr>
      <w:r>
        <w:tab/>
        <w:t>(e)</w:t>
      </w:r>
      <w:r>
        <w:tab/>
        <w:t>the reason for removal;</w:t>
      </w:r>
    </w:p>
    <w:p w:rsidR="008E6976" w:rsidRDefault="008E6976">
      <w:pPr>
        <w:pStyle w:val="aExamHdgpar"/>
      </w:pPr>
      <w:r>
        <w:t>Examples of reasons</w:t>
      </w:r>
    </w:p>
    <w:p w:rsidR="008E6976" w:rsidRDefault="008E6976">
      <w:pPr>
        <w:pStyle w:val="aExampar"/>
      </w:pPr>
      <w:r>
        <w:t>1</w:t>
      </w:r>
      <w:r>
        <w:tab/>
        <w:t>use</w:t>
      </w:r>
    </w:p>
    <w:p w:rsidR="008E6976" w:rsidRDefault="008E6976">
      <w:pPr>
        <w:pStyle w:val="aExampar"/>
      </w:pPr>
      <w:r>
        <w:t>2</w:t>
      </w:r>
      <w:r>
        <w:tab/>
        <w:t>supply</w:t>
      </w:r>
    </w:p>
    <w:p w:rsidR="008E6976" w:rsidRDefault="008E6976">
      <w:pPr>
        <w:pStyle w:val="aExampar"/>
      </w:pPr>
      <w:r>
        <w:t>3</w:t>
      </w:r>
      <w:r>
        <w:tab/>
        <w:t>disposal</w:t>
      </w:r>
    </w:p>
    <w:p w:rsidR="008E6976" w:rsidRDefault="008E6976">
      <w:pPr>
        <w:pStyle w:val="Apara"/>
        <w:keepNext/>
      </w:pPr>
      <w:r>
        <w:tab/>
        <w:t>(f)</w:t>
      </w:r>
      <w:r>
        <w:tab/>
        <w:t xml:space="preserve">any information or documents required by a form for the record approved under the </w:t>
      </w:r>
      <w:hyperlink r:id="rId103" w:tooltip="Dangerous Substances Act 2004" w:history="1">
        <w:r w:rsidR="00220A1A" w:rsidRPr="00281C84">
          <w:rPr>
            <w:rStyle w:val="charCitHyperlinkAbbrev"/>
          </w:rPr>
          <w:t>Act</w:t>
        </w:r>
      </w:hyperlink>
      <w:r>
        <w:t>, section 222.</w:t>
      </w:r>
    </w:p>
    <w:p w:rsidR="008E6976" w:rsidRDefault="008E6976" w:rsidP="00C41CEB">
      <w:pPr>
        <w:pStyle w:val="Amain"/>
        <w:keepNext/>
        <w:keepLines/>
      </w:pPr>
      <w:r>
        <w:tab/>
        <w:t>(3)</w:t>
      </w:r>
      <w:r>
        <w:tab/>
        <w:t>The holder of a storage licence must keep a record made under this section of the storage of a security sensitive substance from the day it is stored until at least 3 years after the day the substance is removed from storage, whether or not the licence continues in force.</w:t>
      </w:r>
    </w:p>
    <w:p w:rsidR="008E6976" w:rsidRDefault="008E6976">
      <w:pPr>
        <w:pStyle w:val="Penalty"/>
        <w:keepNext/>
      </w:pPr>
      <w:r>
        <w:t>Maximum penalty:  20 penalty units.</w:t>
      </w:r>
    </w:p>
    <w:p w:rsidR="008E6976" w:rsidRDefault="008E6976">
      <w:pPr>
        <w:pStyle w:val="Amain"/>
      </w:pPr>
      <w:r>
        <w:tab/>
        <w:t>(4)</w:t>
      </w:r>
      <w:r>
        <w:tab/>
        <w:t>An offence against this section is a strict liability offence.</w:t>
      </w:r>
    </w:p>
    <w:p w:rsidR="008E6976" w:rsidRDefault="008E6976">
      <w:pPr>
        <w:pStyle w:val="PageBreak"/>
      </w:pPr>
      <w:r>
        <w:br w:type="page"/>
      </w:r>
    </w:p>
    <w:p w:rsidR="008E6976" w:rsidRPr="003D41AB" w:rsidRDefault="008E6976">
      <w:pPr>
        <w:pStyle w:val="AH2Part"/>
      </w:pPr>
      <w:bookmarkStart w:id="82" w:name="_Toc38263829"/>
      <w:r w:rsidRPr="003D41AB">
        <w:rPr>
          <w:rStyle w:val="CharPartNo"/>
        </w:rPr>
        <w:lastRenderedPageBreak/>
        <w:t>Part 4.8</w:t>
      </w:r>
      <w:r>
        <w:tab/>
      </w:r>
      <w:r w:rsidRPr="003D41AB">
        <w:rPr>
          <w:rStyle w:val="CharPartText"/>
        </w:rPr>
        <w:t>Supplying security sensitive substances</w:t>
      </w:r>
      <w:bookmarkEnd w:id="82"/>
    </w:p>
    <w:p w:rsidR="008E6976" w:rsidRPr="003D41AB" w:rsidRDefault="008E6976">
      <w:pPr>
        <w:pStyle w:val="AH3Div"/>
      </w:pPr>
      <w:bookmarkStart w:id="83" w:name="_Toc38263830"/>
      <w:r w:rsidRPr="003D41AB">
        <w:rPr>
          <w:rStyle w:val="CharDivNo"/>
        </w:rPr>
        <w:t>Division 4.8.1</w:t>
      </w:r>
      <w:r>
        <w:tab/>
      </w:r>
      <w:r w:rsidRPr="003D41AB">
        <w:rPr>
          <w:rStyle w:val="CharDivText"/>
        </w:rPr>
        <w:t>Supply licences</w:t>
      </w:r>
      <w:bookmarkEnd w:id="83"/>
    </w:p>
    <w:p w:rsidR="008E6976" w:rsidRDefault="008E6976">
      <w:pPr>
        <w:pStyle w:val="AH5Sec"/>
      </w:pPr>
      <w:bookmarkStart w:id="84" w:name="_Toc38263831"/>
      <w:r w:rsidRPr="003D41AB">
        <w:rPr>
          <w:rStyle w:val="CharSectNo"/>
        </w:rPr>
        <w:t>440</w:t>
      </w:r>
      <w:r>
        <w:rPr>
          <w:bCs/>
        </w:rPr>
        <w:tab/>
      </w:r>
      <w:r>
        <w:t xml:space="preserve">Meaning of </w:t>
      </w:r>
      <w:r w:rsidRPr="000F1F8A">
        <w:rPr>
          <w:rStyle w:val="charItals"/>
        </w:rPr>
        <w:t>supply licence</w:t>
      </w:r>
      <w:r>
        <w:t>—ch 4</w:t>
      </w:r>
      <w:bookmarkEnd w:id="84"/>
    </w:p>
    <w:p w:rsidR="008E6976" w:rsidRDefault="008E6976">
      <w:pPr>
        <w:pStyle w:val="Amainreturn"/>
        <w:keepNext/>
      </w:pPr>
      <w:r>
        <w:t>In this chapter:</w:t>
      </w:r>
    </w:p>
    <w:p w:rsidR="008E6976" w:rsidRDefault="008E6976">
      <w:pPr>
        <w:pStyle w:val="aDef"/>
        <w:keepNext/>
      </w:pPr>
      <w:r w:rsidRPr="000F1F8A">
        <w:rPr>
          <w:rStyle w:val="charBoldItals"/>
        </w:rPr>
        <w:t>supply licence</w:t>
      </w:r>
      <w:r>
        <w:t xml:space="preserve"> means a licence issued for this part authorising the supply of a security sensitive substance.</w:t>
      </w:r>
    </w:p>
    <w:p w:rsidR="008E6976" w:rsidRDefault="008E6976">
      <w:pPr>
        <w:pStyle w:val="aNote"/>
      </w:pPr>
      <w:r w:rsidRPr="000F1F8A">
        <w:rPr>
          <w:rStyle w:val="charItals"/>
        </w:rPr>
        <w:t>Note 1</w:t>
      </w:r>
      <w:r w:rsidRPr="000F1F8A">
        <w:rPr>
          <w:rStyle w:val="charItals"/>
        </w:rPr>
        <w:tab/>
      </w:r>
      <w:r>
        <w:t xml:space="preserve">Licences are issued under the Act (see </w:t>
      </w:r>
      <w:hyperlink r:id="rId104" w:tooltip="Dangerous Substances Act 2004" w:history="1">
        <w:r w:rsidR="00866B5B" w:rsidRPr="00281C84">
          <w:rPr>
            <w:rStyle w:val="charCitHyperlinkAbbrev"/>
          </w:rPr>
          <w:t>Act</w:t>
        </w:r>
      </w:hyperlink>
      <w:r>
        <w:t xml:space="preserve">, dict, def </w:t>
      </w:r>
      <w:r w:rsidRPr="000F1F8A">
        <w:rPr>
          <w:rStyle w:val="charBoldItals"/>
        </w:rPr>
        <w:t>licence</w:t>
      </w:r>
      <w:r>
        <w:t>).</w:t>
      </w:r>
    </w:p>
    <w:p w:rsidR="008E6976" w:rsidRDefault="008E6976">
      <w:pPr>
        <w:pStyle w:val="aNote"/>
      </w:pPr>
      <w:r w:rsidRPr="000F1F8A">
        <w:rPr>
          <w:rStyle w:val="charItals"/>
        </w:rPr>
        <w:t>Note 2</w:t>
      </w:r>
      <w:r w:rsidRPr="000F1F8A">
        <w:rPr>
          <w:rStyle w:val="charItals"/>
        </w:rPr>
        <w:tab/>
      </w:r>
      <w:r w:rsidRPr="000F1F8A">
        <w:rPr>
          <w:rStyle w:val="charBoldItals"/>
        </w:rPr>
        <w:t>Supply</w:t>
      </w:r>
      <w:r>
        <w:t xml:space="preserve"> is defined in the </w:t>
      </w:r>
      <w:hyperlink r:id="rId105" w:tooltip="Dangerous Substances Act 2004" w:history="1">
        <w:r w:rsidR="00866B5B" w:rsidRPr="00281C84">
          <w:rPr>
            <w:rStyle w:val="charCitHyperlinkAbbrev"/>
          </w:rPr>
          <w:t>Act</w:t>
        </w:r>
      </w:hyperlink>
      <w:r>
        <w:t>, dict.</w:t>
      </w:r>
    </w:p>
    <w:p w:rsidR="008E6976" w:rsidRDefault="008E6976">
      <w:pPr>
        <w:pStyle w:val="AH5Sec"/>
      </w:pPr>
      <w:bookmarkStart w:id="85" w:name="_Toc38263832"/>
      <w:r w:rsidRPr="003D41AB">
        <w:rPr>
          <w:rStyle w:val="CharSectNo"/>
        </w:rPr>
        <w:t>441</w:t>
      </w:r>
      <w:r>
        <w:tab/>
        <w:t>Authority to supply security sensitive substances</w:t>
      </w:r>
      <w:bookmarkEnd w:id="85"/>
    </w:p>
    <w:p w:rsidR="008E6976" w:rsidRDefault="008E6976">
      <w:pPr>
        <w:pStyle w:val="Amainreturn"/>
        <w:keepNext/>
      </w:pPr>
      <w:r>
        <w:t>A person is authorised to supply a security sensitive substance if the person holds a supply licence for the substance.</w:t>
      </w:r>
    </w:p>
    <w:p w:rsidR="008E6976" w:rsidRDefault="008E6976">
      <w:pPr>
        <w:pStyle w:val="aNote"/>
      </w:pPr>
      <w:r w:rsidRPr="000F1F8A">
        <w:rPr>
          <w:rStyle w:val="charItals"/>
        </w:rPr>
        <w:t>Note 1</w:t>
      </w:r>
      <w:r w:rsidRPr="000F1F8A">
        <w:rPr>
          <w:rStyle w:val="charItals"/>
        </w:rPr>
        <w:tab/>
      </w:r>
      <w:r>
        <w:t xml:space="preserve">Licences are issued under the </w:t>
      </w:r>
      <w:hyperlink r:id="rId106" w:tooltip="Dangerous Substances Act 2004" w:history="1">
        <w:r w:rsidR="00866B5B" w:rsidRPr="00281C84">
          <w:rPr>
            <w:rStyle w:val="charCitHyperlinkAbbrev"/>
          </w:rPr>
          <w:t>Act</w:t>
        </w:r>
      </w:hyperlink>
      <w:r>
        <w:t>, ch 4 (Licences for dangerous substances). Security sensitive substances are dangerous substances.</w:t>
      </w:r>
    </w:p>
    <w:p w:rsidR="008E6976" w:rsidRDefault="008E6976">
      <w:pPr>
        <w:pStyle w:val="aNote"/>
        <w:rPr>
          <w:iCs/>
        </w:rPr>
      </w:pPr>
      <w:r w:rsidRPr="000F1F8A">
        <w:rPr>
          <w:rStyle w:val="charItals"/>
        </w:rPr>
        <w:t>Note 2</w:t>
      </w:r>
      <w:r w:rsidRPr="000F1F8A">
        <w:rPr>
          <w:rStyle w:val="charItals"/>
        </w:rPr>
        <w:tab/>
      </w:r>
      <w:r>
        <w:rPr>
          <w:iCs/>
        </w:rPr>
        <w:t xml:space="preserve">A person who supplies a security sensitive substance without a licence may commit an offence against the </w:t>
      </w:r>
      <w:hyperlink r:id="rId107" w:tooltip="Dangerous Substances Act 2004" w:history="1">
        <w:r w:rsidR="00866B5B" w:rsidRPr="00281C84">
          <w:rPr>
            <w:rStyle w:val="charCitHyperlinkAbbrev"/>
          </w:rPr>
          <w:t>Act</w:t>
        </w:r>
      </w:hyperlink>
      <w:r>
        <w:rPr>
          <w:iCs/>
        </w:rPr>
        <w:t>, pt 5.1.</w:t>
      </w:r>
    </w:p>
    <w:p w:rsidR="008E6976" w:rsidRDefault="008E6976">
      <w:pPr>
        <w:pStyle w:val="AH5Sec"/>
      </w:pPr>
      <w:bookmarkStart w:id="86" w:name="_Toc38263833"/>
      <w:r w:rsidRPr="003D41AB">
        <w:rPr>
          <w:rStyle w:val="CharSectNo"/>
        </w:rPr>
        <w:t>442</w:t>
      </w:r>
      <w:r>
        <w:tab/>
        <w:t>Person in control of supply—Act, s 17 (1) (e)</w:t>
      </w:r>
      <w:bookmarkEnd w:id="86"/>
    </w:p>
    <w:p w:rsidR="008E6976" w:rsidRDefault="008E6976">
      <w:pPr>
        <w:pStyle w:val="Amainreturn"/>
        <w:keepNext/>
      </w:pPr>
      <w:r>
        <w:t xml:space="preserve">For the </w:t>
      </w:r>
      <w:hyperlink r:id="rId108" w:tooltip="Dangerous Substances Act 2004" w:history="1">
        <w:r w:rsidR="00866B5B" w:rsidRPr="00281C84">
          <w:rPr>
            <w:rStyle w:val="charCitHyperlinkAbbrev"/>
          </w:rPr>
          <w:t>Act</w:t>
        </w:r>
      </w:hyperlink>
      <w:r>
        <w:t>, the holder of a supply licence is a person in control</w:t>
      </w:r>
      <w:r w:rsidRPr="000F1F8A">
        <w:t xml:space="preserve"> </w:t>
      </w:r>
      <w:r>
        <w:t>of all of the following in relation to the supply of a security sensitive substance under the licence:</w:t>
      </w:r>
    </w:p>
    <w:p w:rsidR="008E6976" w:rsidRDefault="008E6976">
      <w:pPr>
        <w:pStyle w:val="Apara"/>
      </w:pPr>
      <w:r>
        <w:tab/>
        <w:t>(a)</w:t>
      </w:r>
      <w:r>
        <w:tab/>
        <w:t>the handling of the substance;</w:t>
      </w:r>
    </w:p>
    <w:p w:rsidR="008E6976" w:rsidRDefault="008E6976">
      <w:pPr>
        <w:pStyle w:val="Apara"/>
      </w:pPr>
      <w:r>
        <w:tab/>
        <w:t>(b)</w:t>
      </w:r>
      <w:r>
        <w:tab/>
        <w:t xml:space="preserve">the premises from which the substance is supplied; </w:t>
      </w:r>
    </w:p>
    <w:p w:rsidR="008E6976" w:rsidRDefault="008E6976">
      <w:pPr>
        <w:pStyle w:val="Apara"/>
      </w:pPr>
      <w:r>
        <w:tab/>
        <w:t>(c)</w:t>
      </w:r>
      <w:r>
        <w:tab/>
        <w:t>any associated plant or system;</w:t>
      </w:r>
    </w:p>
    <w:p w:rsidR="008E6976" w:rsidRDefault="008E6976">
      <w:pPr>
        <w:pStyle w:val="Apara"/>
        <w:keepNext/>
      </w:pPr>
      <w:r>
        <w:lastRenderedPageBreak/>
        <w:tab/>
        <w:t>(d)</w:t>
      </w:r>
      <w:r>
        <w:tab/>
        <w:t>any associated activity.</w:t>
      </w:r>
    </w:p>
    <w:p w:rsidR="008E6976" w:rsidRDefault="008E6976" w:rsidP="00C41CEB">
      <w:pPr>
        <w:pStyle w:val="aNote"/>
        <w:keepLines/>
      </w:pPr>
      <w:r w:rsidRPr="000F1F8A">
        <w:rPr>
          <w:rStyle w:val="charItals"/>
        </w:rPr>
        <w:t>Note</w:t>
      </w:r>
      <w:r w:rsidRPr="000F1F8A">
        <w:rPr>
          <w:rStyle w:val="charItals"/>
        </w:rPr>
        <w:tab/>
      </w:r>
      <w:r>
        <w:t xml:space="preserve">The </w:t>
      </w:r>
      <w:hyperlink r:id="rId109" w:tooltip="Dangerous Substances Act 2004" w:history="1">
        <w:r w:rsidR="00866B5B" w:rsidRPr="00281C84">
          <w:rPr>
            <w:rStyle w:val="charCitHyperlinkAbbrev"/>
          </w:rPr>
          <w:t>Act</w:t>
        </w:r>
      </w:hyperlink>
      <w:r>
        <w:t>, ch 3 (Safety duties for dangerous substances) imposes safety duties on a person in control</w:t>
      </w:r>
      <w:r w:rsidRPr="000F1F8A">
        <w:t xml:space="preserve"> </w:t>
      </w:r>
      <w:r>
        <w:t>of activities, plants, systems and premises relating to the handling of the dangerous substances.  A security sensitive substance is a dangerous substance.</w:t>
      </w:r>
    </w:p>
    <w:p w:rsidR="008E6976" w:rsidRDefault="008E6976">
      <w:pPr>
        <w:pStyle w:val="AH5Sec"/>
      </w:pPr>
      <w:bookmarkStart w:id="87" w:name="_Toc38263834"/>
      <w:r w:rsidRPr="003D41AB">
        <w:rPr>
          <w:rStyle w:val="CharSectNo"/>
        </w:rPr>
        <w:t>443</w:t>
      </w:r>
      <w:r>
        <w:tab/>
        <w:t>Supply licence applications—Act, s 50 (2)</w:t>
      </w:r>
      <w:bookmarkEnd w:id="87"/>
    </w:p>
    <w:p w:rsidR="008E6976" w:rsidRDefault="008E6976">
      <w:pPr>
        <w:pStyle w:val="Amainreturn"/>
        <w:keepNext/>
      </w:pPr>
      <w:r>
        <w:t>An application for a supply licence for a security sensitive substance must include the following:</w:t>
      </w:r>
    </w:p>
    <w:p w:rsidR="008E6976" w:rsidRDefault="008E6976">
      <w:pPr>
        <w:pStyle w:val="Apara"/>
      </w:pPr>
      <w:r>
        <w:tab/>
        <w:t>(a)</w:t>
      </w:r>
      <w:r>
        <w:tab/>
        <w:t>the name and address of, and copies of identification papers for—</w:t>
      </w:r>
    </w:p>
    <w:p w:rsidR="008E6976" w:rsidRDefault="008E6976">
      <w:pPr>
        <w:pStyle w:val="Asubpara"/>
      </w:pPr>
      <w:r>
        <w:tab/>
        <w:t>(i)</w:t>
      </w:r>
      <w:r>
        <w:tab/>
        <w:t>the applicant; and</w:t>
      </w:r>
    </w:p>
    <w:p w:rsidR="008E6976" w:rsidRDefault="008E6976">
      <w:pPr>
        <w:pStyle w:val="Asubpara"/>
      </w:pPr>
      <w:r>
        <w:tab/>
        <w:t>(ii)</w:t>
      </w:r>
      <w:r>
        <w:tab/>
        <w:t xml:space="preserve">anyone who is to be a responsible person for the substance; </w:t>
      </w:r>
    </w:p>
    <w:p w:rsidR="008E6976" w:rsidRDefault="008E6976">
      <w:pPr>
        <w:pStyle w:val="Apara"/>
      </w:pPr>
      <w:r>
        <w:tab/>
        <w:t>(b)</w:t>
      </w:r>
      <w:r>
        <w:tab/>
        <w:t>if the applicant is a corporation—the corporation’s ACN;</w:t>
      </w:r>
    </w:p>
    <w:p w:rsidR="008E6976" w:rsidRDefault="008E6976">
      <w:pPr>
        <w:pStyle w:val="Apara"/>
      </w:pPr>
      <w:r>
        <w:tab/>
        <w:t>(c)</w:t>
      </w:r>
      <w:r>
        <w:tab/>
        <w:t>the purpose of the supply;</w:t>
      </w:r>
    </w:p>
    <w:p w:rsidR="008E6976" w:rsidRDefault="008E6976">
      <w:pPr>
        <w:pStyle w:val="Apara"/>
      </w:pPr>
      <w:r>
        <w:tab/>
        <w:t>(d)</w:t>
      </w:r>
      <w:r>
        <w:tab/>
        <w:t>details of any licence authorising the storage of the substance at the premises from which the substance is to be supplied;</w:t>
      </w:r>
    </w:p>
    <w:p w:rsidR="008E6976" w:rsidRDefault="008E6976">
      <w:pPr>
        <w:pStyle w:val="Apara"/>
      </w:pPr>
      <w:r>
        <w:tab/>
        <w:t>(e)</w:t>
      </w:r>
      <w:r>
        <w:tab/>
        <w:t>procedures to ensure that the substance is only supplied to a person authorised to receive the substance;</w:t>
      </w:r>
    </w:p>
    <w:p w:rsidR="008E6976" w:rsidRDefault="008E6976">
      <w:pPr>
        <w:pStyle w:val="Apara"/>
      </w:pPr>
      <w:r>
        <w:tab/>
        <w:t>(f)</w:t>
      </w:r>
      <w:r>
        <w:tab/>
        <w:t xml:space="preserve">any information or documents required by a form for the application approved under the </w:t>
      </w:r>
      <w:hyperlink r:id="rId110" w:tooltip="Dangerous Substances Act 2004" w:history="1">
        <w:r w:rsidR="00866B5B" w:rsidRPr="00281C84">
          <w:rPr>
            <w:rStyle w:val="charCitHyperlinkAbbrev"/>
          </w:rPr>
          <w:t>Act</w:t>
        </w:r>
      </w:hyperlink>
      <w:r>
        <w:t>, section 222.</w:t>
      </w:r>
    </w:p>
    <w:p w:rsidR="008E6976" w:rsidRDefault="008E6976">
      <w:pPr>
        <w:pStyle w:val="AH5Sec"/>
      </w:pPr>
      <w:bookmarkStart w:id="88" w:name="_Toc38263835"/>
      <w:r w:rsidRPr="003D41AB">
        <w:rPr>
          <w:rStyle w:val="CharSectNo"/>
        </w:rPr>
        <w:t>444</w:t>
      </w:r>
      <w:r>
        <w:tab/>
        <w:t>Supply licence conditions—Act, s 53 (2) (b)</w:t>
      </w:r>
      <w:bookmarkEnd w:id="88"/>
    </w:p>
    <w:p w:rsidR="008E6976" w:rsidRDefault="008E6976">
      <w:pPr>
        <w:pStyle w:val="Amainreturn"/>
        <w:keepNext/>
      </w:pPr>
      <w:r>
        <w:t>The following conditions apply to a supply licence for a security sensitive substance:</w:t>
      </w:r>
    </w:p>
    <w:p w:rsidR="008E6976" w:rsidRDefault="008E6976">
      <w:pPr>
        <w:pStyle w:val="Apara"/>
      </w:pPr>
      <w:r>
        <w:tab/>
        <w:t>(a)</w:t>
      </w:r>
      <w:r>
        <w:tab/>
        <w:t>the licensee must supply the substance only for the purpose stated in the licence;</w:t>
      </w:r>
    </w:p>
    <w:p w:rsidR="008E6976" w:rsidRDefault="008E6976">
      <w:pPr>
        <w:pStyle w:val="Apara"/>
      </w:pPr>
      <w:r>
        <w:tab/>
        <w:t>(b)</w:t>
      </w:r>
      <w:r>
        <w:tab/>
        <w:t>the licensee must supply the substance only from premises where the substance is authorised to be stored under a licence;</w:t>
      </w:r>
    </w:p>
    <w:p w:rsidR="008E6976" w:rsidRDefault="008E6976">
      <w:pPr>
        <w:pStyle w:val="Apara"/>
      </w:pPr>
      <w:r>
        <w:lastRenderedPageBreak/>
        <w:tab/>
        <w:t>(c)</w:t>
      </w:r>
      <w:r>
        <w:tab/>
        <w:t>the licensee must ensure that no-one other than a security cleared responsible person named in the licence has unsupervised access to the substance;</w:t>
      </w:r>
    </w:p>
    <w:p w:rsidR="008E6976" w:rsidRDefault="008E6976">
      <w:pPr>
        <w:pStyle w:val="Apara"/>
      </w:pPr>
      <w:r>
        <w:tab/>
        <w:t>(d)</w:t>
      </w:r>
      <w:r>
        <w:tab/>
        <w:t xml:space="preserve">the licensee must apply to the </w:t>
      </w:r>
      <w:r w:rsidR="00BA0BD7" w:rsidRPr="002024F9">
        <w:t>work health and safety commissioner</w:t>
      </w:r>
      <w:r>
        <w:t xml:space="preserve"> to amend the licence if the licensee proposes to—</w:t>
      </w:r>
    </w:p>
    <w:p w:rsidR="008E6976" w:rsidRDefault="008E6976">
      <w:pPr>
        <w:pStyle w:val="Asubpara"/>
      </w:pPr>
      <w:r>
        <w:tab/>
        <w:t>(i)</w:t>
      </w:r>
      <w:r>
        <w:tab/>
        <w:t>add someone to, or remove someone from, the licence as a security cleared responsible person; or</w:t>
      </w:r>
    </w:p>
    <w:p w:rsidR="008E6976" w:rsidRDefault="008E6976">
      <w:pPr>
        <w:pStyle w:val="Asubpara"/>
      </w:pPr>
      <w:r>
        <w:tab/>
        <w:t>(ii)</w:t>
      </w:r>
      <w:r>
        <w:tab/>
        <w:t>change the name stated in the licence of a security cleared responsible person;</w:t>
      </w:r>
    </w:p>
    <w:p w:rsidR="008E6976" w:rsidRDefault="008E6976">
      <w:pPr>
        <w:pStyle w:val="aNotepar"/>
      </w:pPr>
      <w:r w:rsidRPr="000F1F8A">
        <w:rPr>
          <w:rStyle w:val="charItals"/>
        </w:rPr>
        <w:t>Note</w:t>
      </w:r>
      <w:r w:rsidRPr="000F1F8A">
        <w:rPr>
          <w:rStyle w:val="charItals"/>
        </w:rPr>
        <w:tab/>
      </w:r>
      <w:r>
        <w:t xml:space="preserve">Licence amendments are made under the </w:t>
      </w:r>
      <w:hyperlink r:id="rId111" w:tooltip="Dangerous Substances Act 2004" w:history="1">
        <w:r w:rsidR="00866B5B" w:rsidRPr="00281C84">
          <w:rPr>
            <w:rStyle w:val="charCitHyperlinkAbbrev"/>
          </w:rPr>
          <w:t>Act</w:t>
        </w:r>
      </w:hyperlink>
      <w:r>
        <w:t>, s 58.</w:t>
      </w:r>
    </w:p>
    <w:p w:rsidR="008E6976" w:rsidRDefault="008E6976">
      <w:pPr>
        <w:pStyle w:val="Apara"/>
      </w:pPr>
      <w:r>
        <w:tab/>
        <w:t>(e)</w:t>
      </w:r>
      <w:r>
        <w:tab/>
        <w:t>the licensee must—</w:t>
      </w:r>
    </w:p>
    <w:p w:rsidR="008E6976" w:rsidRDefault="008E6976">
      <w:pPr>
        <w:pStyle w:val="Asubpara"/>
      </w:pPr>
      <w:r>
        <w:tab/>
        <w:t>(i)</w:t>
      </w:r>
      <w:r>
        <w:tab/>
        <w:t>comply with the obligations imposed on the licensee under this part; and</w:t>
      </w:r>
    </w:p>
    <w:p w:rsidR="008E6976" w:rsidRDefault="008E6976">
      <w:pPr>
        <w:pStyle w:val="Asubpara"/>
        <w:keepNext/>
      </w:pPr>
      <w:r>
        <w:tab/>
        <w:t>(ii)</w:t>
      </w:r>
      <w:r>
        <w:tab/>
        <w:t>ensure that this part is complied with in relation to the supply of the substance under the licence.</w:t>
      </w:r>
    </w:p>
    <w:p w:rsidR="008E6976" w:rsidRDefault="008E6976">
      <w:pPr>
        <w:pStyle w:val="aNote"/>
      </w:pPr>
      <w:r w:rsidRPr="000F1F8A">
        <w:rPr>
          <w:rStyle w:val="charItals"/>
        </w:rPr>
        <w:t>Note 1</w:t>
      </w:r>
      <w:r w:rsidRPr="000F1F8A">
        <w:rPr>
          <w:rStyle w:val="charItals"/>
        </w:rPr>
        <w:tab/>
      </w:r>
      <w:r>
        <w:t xml:space="preserve">A licence is also subject to any conditions included in the licence by the </w:t>
      </w:r>
      <w:r w:rsidR="00BA0BD7" w:rsidRPr="002024F9">
        <w:t>work health and safety commissioner</w:t>
      </w:r>
      <w:r>
        <w:t xml:space="preserve"> (see </w:t>
      </w:r>
      <w:hyperlink r:id="rId112" w:tooltip="Dangerous Substances Act 2004" w:history="1">
        <w:r w:rsidR="00866B5B" w:rsidRPr="00281C84">
          <w:rPr>
            <w:rStyle w:val="charCitHyperlinkAbbrev"/>
          </w:rPr>
          <w:t>Act</w:t>
        </w:r>
      </w:hyperlink>
      <w:r>
        <w:t>, 53 (2) (a)).</w:t>
      </w:r>
    </w:p>
    <w:p w:rsidR="008E6976" w:rsidRDefault="008E6976">
      <w:pPr>
        <w:pStyle w:val="aNote"/>
      </w:pPr>
      <w:r w:rsidRPr="000F1F8A">
        <w:rPr>
          <w:rStyle w:val="charItals"/>
        </w:rPr>
        <w:t>Note 2</w:t>
      </w:r>
      <w:r w:rsidRPr="000F1F8A">
        <w:rPr>
          <w:rStyle w:val="charItals"/>
        </w:rPr>
        <w:tab/>
      </w:r>
      <w:r>
        <w:t xml:space="preserve">A licensee who fails to comply with a condition of the licence may commit an offence against the </w:t>
      </w:r>
      <w:hyperlink r:id="rId113" w:tooltip="Dangerous Substances Act 2004" w:history="1">
        <w:r w:rsidR="00866B5B" w:rsidRPr="00281C84">
          <w:rPr>
            <w:rStyle w:val="charCitHyperlinkAbbrev"/>
          </w:rPr>
          <w:t>Act</w:t>
        </w:r>
      </w:hyperlink>
      <w:r>
        <w:t>, s 63 (Failure to comply with conditions of licence).</w:t>
      </w:r>
    </w:p>
    <w:p w:rsidR="008E6976" w:rsidRDefault="008E6976">
      <w:pPr>
        <w:pStyle w:val="AH5Sec"/>
      </w:pPr>
      <w:bookmarkStart w:id="89" w:name="_Toc38263836"/>
      <w:r w:rsidRPr="003D41AB">
        <w:rPr>
          <w:rStyle w:val="CharSectNo"/>
        </w:rPr>
        <w:t>445</w:t>
      </w:r>
      <w:r>
        <w:tab/>
        <w:t>Supply only to authorised people</w:t>
      </w:r>
      <w:bookmarkEnd w:id="89"/>
      <w:r>
        <w:t xml:space="preserve"> </w:t>
      </w:r>
    </w:p>
    <w:p w:rsidR="008E6976" w:rsidRDefault="008E6976">
      <w:pPr>
        <w:pStyle w:val="Amainreturn"/>
      </w:pPr>
      <w:r>
        <w:t>A security sensitive substance must not be supplied to a person unless—</w:t>
      </w:r>
    </w:p>
    <w:p w:rsidR="008E6976" w:rsidRDefault="008E6976">
      <w:pPr>
        <w:pStyle w:val="Apara"/>
      </w:pPr>
      <w:r>
        <w:tab/>
        <w:t>(a)</w:t>
      </w:r>
      <w:r>
        <w:tab/>
        <w:t>the person is authorised under a licence to receive the substance; and</w:t>
      </w:r>
    </w:p>
    <w:p w:rsidR="008E6976" w:rsidRDefault="008E6976">
      <w:pPr>
        <w:pStyle w:val="Apara"/>
      </w:pPr>
      <w:r>
        <w:tab/>
        <w:t>(b)</w:t>
      </w:r>
      <w:r>
        <w:tab/>
        <w:t>the person shows the supplier—</w:t>
      </w:r>
    </w:p>
    <w:p w:rsidR="008E6976" w:rsidRDefault="008E6976">
      <w:pPr>
        <w:pStyle w:val="Asubpara"/>
      </w:pPr>
      <w:r>
        <w:tab/>
        <w:t>(i)</w:t>
      </w:r>
      <w:r>
        <w:tab/>
        <w:t>the licence or a certified copy of it; and</w:t>
      </w:r>
    </w:p>
    <w:p w:rsidR="008E6976" w:rsidRDefault="008E6976">
      <w:pPr>
        <w:pStyle w:val="Asubpara"/>
        <w:keepNext/>
      </w:pPr>
      <w:r>
        <w:lastRenderedPageBreak/>
        <w:tab/>
        <w:t>(ii)</w:t>
      </w:r>
      <w:r>
        <w:tab/>
        <w:t>identification papers for the person.</w:t>
      </w:r>
    </w:p>
    <w:p w:rsidR="008E6976" w:rsidRDefault="008E6976">
      <w:pPr>
        <w:pStyle w:val="aNote"/>
      </w:pPr>
      <w:r w:rsidRPr="000F1F8A">
        <w:rPr>
          <w:rStyle w:val="charItals"/>
        </w:rPr>
        <w:t>Note</w:t>
      </w:r>
      <w:r w:rsidRPr="000F1F8A">
        <w:rPr>
          <w:rStyle w:val="charItals"/>
        </w:rPr>
        <w:tab/>
      </w:r>
      <w:r>
        <w:t xml:space="preserve">This requirement is a condition of a licence (see s 444 (e)).  A licensee who fails to comply with a condition of the licence may commit an offence against the </w:t>
      </w:r>
      <w:hyperlink r:id="rId114" w:tooltip="Dangerous Substances Act 2004" w:history="1">
        <w:r w:rsidR="00866B5B" w:rsidRPr="00281C84">
          <w:rPr>
            <w:rStyle w:val="charCitHyperlinkAbbrev"/>
          </w:rPr>
          <w:t>Act</w:t>
        </w:r>
      </w:hyperlink>
      <w:r>
        <w:t>, s 63 (Failure to comply with conditions of licence).</w:t>
      </w:r>
    </w:p>
    <w:p w:rsidR="008E6976" w:rsidRDefault="008E6976">
      <w:pPr>
        <w:pStyle w:val="AH5Sec"/>
      </w:pPr>
      <w:bookmarkStart w:id="90" w:name="_Toc38263837"/>
      <w:r w:rsidRPr="003D41AB">
        <w:rPr>
          <w:rStyle w:val="CharSectNo"/>
        </w:rPr>
        <w:t>446</w:t>
      </w:r>
      <w:r>
        <w:tab/>
        <w:t>Supply records</w:t>
      </w:r>
      <w:bookmarkEnd w:id="90"/>
    </w:p>
    <w:p w:rsidR="008E6976" w:rsidRDefault="008E6976">
      <w:pPr>
        <w:pStyle w:val="Amain"/>
      </w:pPr>
      <w:r>
        <w:tab/>
        <w:t>(1)</w:t>
      </w:r>
      <w:r>
        <w:tab/>
        <w:t>The holder of a supply licence must, for each security sensitive substance supplied under the licence, make a record of the supply that complies with subsection (2).</w:t>
      </w:r>
    </w:p>
    <w:p w:rsidR="008E6976" w:rsidRDefault="008E6976">
      <w:pPr>
        <w:pStyle w:val="Amain"/>
        <w:keepNext/>
      </w:pPr>
      <w:r>
        <w:tab/>
        <w:t>(2)</w:t>
      </w:r>
      <w:r>
        <w:tab/>
        <w:t>The record must include the following:</w:t>
      </w:r>
    </w:p>
    <w:p w:rsidR="008E6976" w:rsidRDefault="008E6976">
      <w:pPr>
        <w:pStyle w:val="Apara"/>
      </w:pPr>
      <w:r>
        <w:tab/>
        <w:t>(a)</w:t>
      </w:r>
      <w:r>
        <w:tab/>
        <w:t>the name and classification of the substance;</w:t>
      </w:r>
    </w:p>
    <w:p w:rsidR="008E6976" w:rsidRDefault="008E6976">
      <w:pPr>
        <w:pStyle w:val="Apara"/>
      </w:pPr>
      <w:r>
        <w:tab/>
        <w:t>(b)</w:t>
      </w:r>
      <w:r>
        <w:tab/>
        <w:t>the quantity of the substance supplied and how it was packaged;</w:t>
      </w:r>
    </w:p>
    <w:p w:rsidR="008E6976" w:rsidRDefault="008E6976">
      <w:pPr>
        <w:pStyle w:val="aExamHdgpar"/>
      </w:pPr>
      <w:r>
        <w:t>Examples</w:t>
      </w:r>
    </w:p>
    <w:p w:rsidR="008E6976" w:rsidRDefault="008E6976">
      <w:pPr>
        <w:pStyle w:val="aExampar"/>
      </w:pPr>
      <w:r>
        <w:t>1</w:t>
      </w:r>
      <w:r>
        <w:tab/>
        <w:t>30 kg supplied in 3 bags of 10kg</w:t>
      </w:r>
    </w:p>
    <w:p w:rsidR="008E6976" w:rsidRDefault="008E6976">
      <w:pPr>
        <w:pStyle w:val="aExampar"/>
      </w:pPr>
      <w:r>
        <w:t>2</w:t>
      </w:r>
      <w:r>
        <w:tab/>
        <w:t>30 kg supplied in 1 bag of 30kg</w:t>
      </w:r>
    </w:p>
    <w:p w:rsidR="008E6976" w:rsidRDefault="008E6976">
      <w:pPr>
        <w:pStyle w:val="aExampar"/>
      </w:pPr>
      <w:r>
        <w:t>3</w:t>
      </w:r>
      <w:r>
        <w:tab/>
        <w:t>20L supplied in the customer’s own container</w:t>
      </w:r>
    </w:p>
    <w:p w:rsidR="008E6976" w:rsidRDefault="008E6976">
      <w:pPr>
        <w:pStyle w:val="Apara"/>
      </w:pPr>
      <w:r>
        <w:tab/>
        <w:t>(c)</w:t>
      </w:r>
      <w:r>
        <w:tab/>
        <w:t xml:space="preserve">the date of supply; </w:t>
      </w:r>
    </w:p>
    <w:p w:rsidR="008E6976" w:rsidRDefault="008E6976">
      <w:pPr>
        <w:pStyle w:val="Apara"/>
      </w:pPr>
      <w:r>
        <w:tab/>
        <w:t>(d)</w:t>
      </w:r>
      <w:r>
        <w:tab/>
        <w:t>the name, address and telephone number of the person for whom the substance is supplied;</w:t>
      </w:r>
    </w:p>
    <w:p w:rsidR="008E6976" w:rsidRDefault="008E6976">
      <w:pPr>
        <w:pStyle w:val="Apara"/>
      </w:pPr>
      <w:r>
        <w:tab/>
        <w:t>(e)</w:t>
      </w:r>
      <w:r>
        <w:tab/>
        <w:t>the licence details shown to the supplier for</w:t>
      </w:r>
      <w:r>
        <w:rPr>
          <w:b/>
          <w:bCs/>
        </w:rPr>
        <w:t xml:space="preserve"> </w:t>
      </w:r>
      <w:r>
        <w:t>section 445;</w:t>
      </w:r>
    </w:p>
    <w:p w:rsidR="008E6976" w:rsidRDefault="008E6976">
      <w:pPr>
        <w:pStyle w:val="Apara"/>
      </w:pPr>
      <w:r>
        <w:tab/>
        <w:t>(f)</w:t>
      </w:r>
      <w:r>
        <w:tab/>
        <w:t>the signature of the person taking delivery of the substance and, if that person is not the person for whom the substance is supplied, the name, address and telephone number of the person taking delivery;</w:t>
      </w:r>
    </w:p>
    <w:p w:rsidR="008E6976" w:rsidRDefault="008E6976">
      <w:pPr>
        <w:pStyle w:val="Apara"/>
      </w:pPr>
      <w:r>
        <w:tab/>
        <w:t>(g)</w:t>
      </w:r>
      <w:r>
        <w:tab/>
        <w:t>the proposed use of the substance;</w:t>
      </w:r>
    </w:p>
    <w:p w:rsidR="008E6976" w:rsidRDefault="008E6976" w:rsidP="003D41AB">
      <w:pPr>
        <w:pStyle w:val="Apara"/>
      </w:pPr>
      <w:r>
        <w:tab/>
        <w:t>(h)</w:t>
      </w:r>
      <w:r>
        <w:tab/>
        <w:t xml:space="preserve">any information or documents required by a form for the record approved under the </w:t>
      </w:r>
      <w:hyperlink r:id="rId115" w:tooltip="Dangerous Substances Act 2004" w:history="1">
        <w:r w:rsidR="00866B5B" w:rsidRPr="00281C84">
          <w:rPr>
            <w:rStyle w:val="charCitHyperlinkAbbrev"/>
          </w:rPr>
          <w:t>Act</w:t>
        </w:r>
      </w:hyperlink>
      <w:r>
        <w:t>, section 222.</w:t>
      </w:r>
    </w:p>
    <w:p w:rsidR="008E6976" w:rsidRDefault="008E6976" w:rsidP="003D41AB">
      <w:pPr>
        <w:pStyle w:val="Amain"/>
        <w:keepNext/>
        <w:keepLines/>
      </w:pPr>
      <w:r>
        <w:lastRenderedPageBreak/>
        <w:tab/>
        <w:t>(3)</w:t>
      </w:r>
      <w:r>
        <w:tab/>
        <w:t>The holder of a supply licence must keep a record made under this section of the supply of a security sensitive substance for at least 5 years after the day of supply, whether or not the licence continues in force.</w:t>
      </w:r>
    </w:p>
    <w:p w:rsidR="008E6976" w:rsidRDefault="008E6976">
      <w:pPr>
        <w:pStyle w:val="Penalty"/>
        <w:keepNext/>
      </w:pPr>
      <w:r>
        <w:t>Maximum penalty:  20 penalty units.</w:t>
      </w:r>
    </w:p>
    <w:p w:rsidR="008E6976" w:rsidRDefault="008E6976">
      <w:pPr>
        <w:pStyle w:val="Amain"/>
      </w:pPr>
      <w:r>
        <w:tab/>
        <w:t>(4)</w:t>
      </w:r>
      <w:r>
        <w:tab/>
        <w:t>An offence against this section is a strict liability offence.</w:t>
      </w:r>
    </w:p>
    <w:p w:rsidR="008E6976" w:rsidRPr="003D41AB" w:rsidRDefault="008E6976">
      <w:pPr>
        <w:pStyle w:val="AH3Div"/>
      </w:pPr>
      <w:bookmarkStart w:id="91" w:name="_Toc38263838"/>
      <w:r w:rsidRPr="003D41AB">
        <w:rPr>
          <w:rStyle w:val="CharDivNo"/>
        </w:rPr>
        <w:t>Division 4.8.2</w:t>
      </w:r>
      <w:r>
        <w:tab/>
      </w:r>
      <w:r w:rsidRPr="003D41AB">
        <w:rPr>
          <w:rStyle w:val="CharDivText"/>
        </w:rPr>
        <w:t>Advertising supply of security sensitive substances</w:t>
      </w:r>
      <w:bookmarkEnd w:id="91"/>
    </w:p>
    <w:p w:rsidR="008E6976" w:rsidRDefault="008E6976">
      <w:pPr>
        <w:pStyle w:val="AH5Sec"/>
      </w:pPr>
      <w:bookmarkStart w:id="92" w:name="_Toc38263839"/>
      <w:r w:rsidRPr="003D41AB">
        <w:rPr>
          <w:rStyle w:val="CharSectNo"/>
        </w:rPr>
        <w:t>447</w:t>
      </w:r>
      <w:r>
        <w:tab/>
        <w:t>False or misleading statements about authority to supply security sensitive substances</w:t>
      </w:r>
      <w:bookmarkEnd w:id="92"/>
      <w:r>
        <w:t xml:space="preserve"> </w:t>
      </w:r>
    </w:p>
    <w:p w:rsidR="008E6976" w:rsidRDefault="008E6976">
      <w:pPr>
        <w:pStyle w:val="Amain"/>
      </w:pPr>
      <w:r>
        <w:tab/>
        <w:t>(1)</w:t>
      </w:r>
      <w:r>
        <w:tab/>
        <w:t>A person commits an offence if—</w:t>
      </w:r>
    </w:p>
    <w:p w:rsidR="008E6976" w:rsidRDefault="008E6976">
      <w:pPr>
        <w:pStyle w:val="Apara"/>
      </w:pPr>
      <w:r>
        <w:tab/>
        <w:t>(a)</w:t>
      </w:r>
      <w:r>
        <w:tab/>
        <w:t>the person makes a statement (whether orally, in a document or in any other way); and</w:t>
      </w:r>
    </w:p>
    <w:p w:rsidR="008E6976" w:rsidRDefault="008E6976">
      <w:pPr>
        <w:pStyle w:val="Apara"/>
      </w:pPr>
      <w:r>
        <w:tab/>
        <w:t>(b)</w:t>
      </w:r>
      <w:r>
        <w:tab/>
        <w:t>the statement is about—</w:t>
      </w:r>
    </w:p>
    <w:p w:rsidR="008E6976" w:rsidRDefault="008E6976">
      <w:pPr>
        <w:pStyle w:val="Asubpara"/>
      </w:pPr>
      <w:r>
        <w:tab/>
        <w:t>(i)</w:t>
      </w:r>
      <w:r>
        <w:tab/>
        <w:t>the supply or possible supply of a security sensitive substance; or</w:t>
      </w:r>
    </w:p>
    <w:p w:rsidR="008E6976" w:rsidRDefault="008E6976">
      <w:pPr>
        <w:pStyle w:val="Asubpara"/>
      </w:pPr>
      <w:r>
        <w:tab/>
        <w:t>(ii)</w:t>
      </w:r>
      <w:r>
        <w:tab/>
        <w:t>the promotion in any way of the supply or use of a security sensitive substance; and</w:t>
      </w:r>
    </w:p>
    <w:p w:rsidR="008E6976" w:rsidRDefault="008E6976">
      <w:pPr>
        <w:pStyle w:val="Apara"/>
      </w:pPr>
      <w:r>
        <w:tab/>
        <w:t>(c)</w:t>
      </w:r>
      <w:r>
        <w:tab/>
        <w:t>the statement is about the availability of the security sensitive substance to members of the public; and</w:t>
      </w:r>
    </w:p>
    <w:p w:rsidR="008E6976" w:rsidRDefault="008E6976">
      <w:pPr>
        <w:pStyle w:val="Apara"/>
      </w:pPr>
      <w:r>
        <w:tab/>
        <w:t>(d)</w:t>
      </w:r>
      <w:r>
        <w:tab/>
        <w:t>the statement is false or misleading; and</w:t>
      </w:r>
    </w:p>
    <w:p w:rsidR="008E6976" w:rsidRDefault="008E6976">
      <w:pPr>
        <w:pStyle w:val="Apara"/>
        <w:keepNext/>
      </w:pPr>
      <w:r>
        <w:tab/>
        <w:t>(e)</w:t>
      </w:r>
      <w:r>
        <w:tab/>
        <w:t>the person is reckless about whether the statement—</w:t>
      </w:r>
    </w:p>
    <w:p w:rsidR="008E6976" w:rsidRDefault="008E6976">
      <w:pPr>
        <w:pStyle w:val="Asubpara"/>
      </w:pPr>
      <w:r>
        <w:tab/>
        <w:t>(i)</w:t>
      </w:r>
      <w:r>
        <w:tab/>
        <w:t>is false or misleading; or</w:t>
      </w:r>
    </w:p>
    <w:p w:rsidR="008E6976" w:rsidRDefault="008E6976">
      <w:pPr>
        <w:pStyle w:val="Asubpara"/>
      </w:pPr>
      <w:r>
        <w:tab/>
        <w:t>(ii)</w:t>
      </w:r>
      <w:r>
        <w:tab/>
        <w:t>omits anything without which the statement is false or misleading; and</w:t>
      </w:r>
    </w:p>
    <w:p w:rsidR="008E6976" w:rsidRDefault="008E6976">
      <w:pPr>
        <w:pStyle w:val="Apara"/>
        <w:keepNext/>
      </w:pPr>
      <w:r>
        <w:lastRenderedPageBreak/>
        <w:tab/>
        <w:t>(f)</w:t>
      </w:r>
      <w:r>
        <w:tab/>
        <w:t>the statement is made in the course of trade or commerce.</w:t>
      </w:r>
    </w:p>
    <w:p w:rsidR="008E6976" w:rsidRDefault="008E6976">
      <w:pPr>
        <w:pStyle w:val="Penalty"/>
        <w:keepNext/>
      </w:pPr>
      <w:r>
        <w:t>Maximum penalty:  30 penalty units.</w:t>
      </w:r>
    </w:p>
    <w:p w:rsidR="008E6976" w:rsidRDefault="008E6976">
      <w:pPr>
        <w:pStyle w:val="Amain"/>
      </w:pPr>
      <w:r>
        <w:tab/>
        <w:t>(2)</w:t>
      </w:r>
      <w:r>
        <w:tab/>
        <w:t>Absolute liability applies to subsection (1) (f).</w:t>
      </w:r>
    </w:p>
    <w:p w:rsidR="008E6976" w:rsidRDefault="008E6976">
      <w:pPr>
        <w:pStyle w:val="Amain"/>
      </w:pPr>
      <w:r>
        <w:tab/>
        <w:t>(3)</w:t>
      </w:r>
      <w:r>
        <w:tab/>
        <w:t>Subsection (1) (d) and (e) (i) do not apply if the statement is not false or misleading in a material particular.</w:t>
      </w:r>
    </w:p>
    <w:p w:rsidR="008E6976" w:rsidRDefault="008E6976">
      <w:pPr>
        <w:pStyle w:val="Amain"/>
      </w:pPr>
      <w:r>
        <w:tab/>
        <w:t>(4)</w:t>
      </w:r>
      <w:r>
        <w:tab/>
        <w:t>Subsection (1) (d) and (e) (ii) do not apply if the omission does not make the statement misleading in a material particular.</w:t>
      </w:r>
    </w:p>
    <w:p w:rsidR="008E6976" w:rsidRDefault="008E6976">
      <w:pPr>
        <w:pStyle w:val="PageBreak"/>
      </w:pPr>
      <w:r>
        <w:br w:type="page"/>
      </w:r>
    </w:p>
    <w:p w:rsidR="008E6976" w:rsidRPr="003D41AB" w:rsidRDefault="008E6976">
      <w:pPr>
        <w:pStyle w:val="AH2Part"/>
      </w:pPr>
      <w:bookmarkStart w:id="93" w:name="_Toc38263840"/>
      <w:r w:rsidRPr="003D41AB">
        <w:rPr>
          <w:rStyle w:val="CharPartNo"/>
        </w:rPr>
        <w:lastRenderedPageBreak/>
        <w:t>Part 4.9</w:t>
      </w:r>
      <w:r>
        <w:tab/>
      </w:r>
      <w:r w:rsidRPr="003D41AB">
        <w:rPr>
          <w:rStyle w:val="CharPartText"/>
        </w:rPr>
        <w:t>Using security sensitive substances</w:t>
      </w:r>
      <w:bookmarkEnd w:id="93"/>
    </w:p>
    <w:p w:rsidR="008E6976" w:rsidRDefault="008E6976">
      <w:pPr>
        <w:pStyle w:val="Placeholder"/>
      </w:pPr>
      <w:r>
        <w:rPr>
          <w:rStyle w:val="CharDivNo"/>
        </w:rPr>
        <w:t xml:space="preserve">  </w:t>
      </w:r>
      <w:r>
        <w:rPr>
          <w:rStyle w:val="CharDivText"/>
        </w:rPr>
        <w:t xml:space="preserve">  </w:t>
      </w:r>
    </w:p>
    <w:p w:rsidR="008E6976" w:rsidRDefault="008E6976">
      <w:pPr>
        <w:pStyle w:val="AH5Sec"/>
      </w:pPr>
      <w:bookmarkStart w:id="94" w:name="_Toc38263841"/>
      <w:r w:rsidRPr="003D41AB">
        <w:rPr>
          <w:rStyle w:val="CharSectNo"/>
        </w:rPr>
        <w:t>448</w:t>
      </w:r>
      <w:r>
        <w:rPr>
          <w:bCs/>
        </w:rPr>
        <w:tab/>
      </w:r>
      <w:r>
        <w:t xml:space="preserve">Meaning of </w:t>
      </w:r>
      <w:r w:rsidRPr="000F1F8A">
        <w:rPr>
          <w:rStyle w:val="charItals"/>
        </w:rPr>
        <w:t>user licence</w:t>
      </w:r>
      <w:r>
        <w:t>—ch 4</w:t>
      </w:r>
      <w:bookmarkEnd w:id="94"/>
    </w:p>
    <w:p w:rsidR="008E6976" w:rsidRDefault="008E6976">
      <w:pPr>
        <w:pStyle w:val="Amainreturn"/>
        <w:keepNext/>
      </w:pPr>
      <w:r>
        <w:t>In this chapter:</w:t>
      </w:r>
    </w:p>
    <w:p w:rsidR="008E6976" w:rsidRDefault="008E6976">
      <w:pPr>
        <w:pStyle w:val="aDef"/>
        <w:keepNext/>
      </w:pPr>
      <w:r w:rsidRPr="000F1F8A">
        <w:rPr>
          <w:rStyle w:val="charBoldItals"/>
        </w:rPr>
        <w:t>user licence</w:t>
      </w:r>
      <w:r>
        <w:t xml:space="preserve"> means a licence issued for this part authorising the use of a security sensitive substance.</w:t>
      </w:r>
    </w:p>
    <w:p w:rsidR="008E6976" w:rsidRDefault="008E6976">
      <w:pPr>
        <w:pStyle w:val="aNote"/>
      </w:pPr>
      <w:r w:rsidRPr="000F1F8A">
        <w:rPr>
          <w:rStyle w:val="charItals"/>
        </w:rPr>
        <w:t>Note</w:t>
      </w:r>
      <w:r w:rsidRPr="000F1F8A">
        <w:rPr>
          <w:rStyle w:val="charItals"/>
        </w:rPr>
        <w:tab/>
      </w:r>
      <w:r>
        <w:t xml:space="preserve">Licences are issued under the Act (see </w:t>
      </w:r>
      <w:hyperlink r:id="rId116" w:tooltip="Dangerous Substances Act 2004" w:history="1">
        <w:r w:rsidR="00866B5B" w:rsidRPr="00281C84">
          <w:rPr>
            <w:rStyle w:val="charCitHyperlinkAbbrev"/>
          </w:rPr>
          <w:t>Act</w:t>
        </w:r>
      </w:hyperlink>
      <w:r>
        <w:t xml:space="preserve">, dict, def </w:t>
      </w:r>
      <w:r w:rsidRPr="000F1F8A">
        <w:rPr>
          <w:rStyle w:val="charBoldItals"/>
        </w:rPr>
        <w:t>licence</w:t>
      </w:r>
      <w:r>
        <w:t>).</w:t>
      </w:r>
    </w:p>
    <w:p w:rsidR="008E6976" w:rsidRDefault="008E6976">
      <w:pPr>
        <w:pStyle w:val="AH5Sec"/>
      </w:pPr>
      <w:bookmarkStart w:id="95" w:name="_Toc38263842"/>
      <w:r w:rsidRPr="003D41AB">
        <w:rPr>
          <w:rStyle w:val="CharSectNo"/>
        </w:rPr>
        <w:t>449</w:t>
      </w:r>
      <w:r>
        <w:tab/>
        <w:t>Application of pt 4.9</w:t>
      </w:r>
      <w:bookmarkEnd w:id="95"/>
    </w:p>
    <w:p w:rsidR="008E6976" w:rsidRDefault="008E6976">
      <w:pPr>
        <w:pStyle w:val="Amain"/>
      </w:pPr>
      <w:r>
        <w:tab/>
        <w:t>(1)</w:t>
      </w:r>
      <w:r>
        <w:tab/>
        <w:t>This part applies to the use of security sensitive substances.</w:t>
      </w:r>
    </w:p>
    <w:p w:rsidR="008E6976" w:rsidRDefault="008E6976">
      <w:pPr>
        <w:pStyle w:val="Amain"/>
      </w:pPr>
      <w:r>
        <w:tab/>
        <w:t>(2)</w:t>
      </w:r>
      <w:r>
        <w:tab/>
        <w:t xml:space="preserve">However, this part does not apply to the use of a security sensitive substance by an inspector or police officer exercising a function under the </w:t>
      </w:r>
      <w:hyperlink r:id="rId117" w:tooltip="Dangerous Substances Act 2004" w:history="1">
        <w:r w:rsidR="00866B5B" w:rsidRPr="00281C84">
          <w:rPr>
            <w:rStyle w:val="charCitHyperlinkAbbrev"/>
          </w:rPr>
          <w:t>Act</w:t>
        </w:r>
      </w:hyperlink>
      <w:r>
        <w:t>.</w:t>
      </w:r>
    </w:p>
    <w:p w:rsidR="008E6976" w:rsidRDefault="008E6976">
      <w:pPr>
        <w:pStyle w:val="AH5Sec"/>
      </w:pPr>
      <w:bookmarkStart w:id="96" w:name="_Toc38263843"/>
      <w:r w:rsidRPr="003D41AB">
        <w:rPr>
          <w:rStyle w:val="CharSectNo"/>
        </w:rPr>
        <w:t>450</w:t>
      </w:r>
      <w:r>
        <w:tab/>
        <w:t>Authority to use security sensitive substances</w:t>
      </w:r>
      <w:bookmarkEnd w:id="96"/>
    </w:p>
    <w:p w:rsidR="008E6976" w:rsidRDefault="008E6976">
      <w:pPr>
        <w:pStyle w:val="Amainreturn"/>
      </w:pPr>
      <w:r>
        <w:t>A person is authorised to use a security sensitive substance if the person—</w:t>
      </w:r>
    </w:p>
    <w:p w:rsidR="008E6976" w:rsidRDefault="008E6976">
      <w:pPr>
        <w:pStyle w:val="Apara"/>
      </w:pPr>
      <w:r>
        <w:tab/>
        <w:t>(a)</w:t>
      </w:r>
      <w:r>
        <w:tab/>
        <w:t>holds a user licence for the use of the substance; or</w:t>
      </w:r>
    </w:p>
    <w:p w:rsidR="008E6976" w:rsidRDefault="008E6976">
      <w:pPr>
        <w:pStyle w:val="Apara"/>
        <w:keepNext/>
      </w:pPr>
      <w:r>
        <w:tab/>
        <w:t>(b)</w:t>
      </w:r>
      <w:r>
        <w:tab/>
        <w:t>is an individual engaged (as an employee or contractor) to use the substance under the direct supervision of a person who holds a user licence.</w:t>
      </w:r>
    </w:p>
    <w:p w:rsidR="008E6976" w:rsidRDefault="008E6976">
      <w:pPr>
        <w:pStyle w:val="aNote"/>
      </w:pPr>
      <w:r w:rsidRPr="000F1F8A">
        <w:rPr>
          <w:rStyle w:val="charItals"/>
        </w:rPr>
        <w:t>Note 1</w:t>
      </w:r>
      <w:r w:rsidRPr="000F1F8A">
        <w:rPr>
          <w:rStyle w:val="charItals"/>
        </w:rPr>
        <w:tab/>
      </w:r>
      <w:r>
        <w:t xml:space="preserve">Licences are issued under the </w:t>
      </w:r>
      <w:hyperlink r:id="rId118" w:tooltip="Dangerous Substances Act 2004" w:history="1">
        <w:r w:rsidR="00866B5B" w:rsidRPr="00281C84">
          <w:rPr>
            <w:rStyle w:val="charCitHyperlinkAbbrev"/>
          </w:rPr>
          <w:t>Act</w:t>
        </w:r>
      </w:hyperlink>
      <w:r>
        <w:t>, ch 4 (Licences for dangerous substances). Security sensitive substances are dangerous substances.</w:t>
      </w:r>
    </w:p>
    <w:p w:rsidR="008E6976" w:rsidRDefault="008E6976">
      <w:pPr>
        <w:pStyle w:val="aNote"/>
        <w:rPr>
          <w:iCs/>
        </w:rPr>
      </w:pPr>
      <w:r w:rsidRPr="000F1F8A">
        <w:rPr>
          <w:rStyle w:val="charItals"/>
        </w:rPr>
        <w:t>Note 2</w:t>
      </w:r>
      <w:r w:rsidRPr="000F1F8A">
        <w:rPr>
          <w:rStyle w:val="charItals"/>
        </w:rPr>
        <w:tab/>
      </w:r>
      <w:r>
        <w:rPr>
          <w:iCs/>
        </w:rPr>
        <w:t xml:space="preserve">A person who uses a security sensitive substance without a licence may commit an offence against the </w:t>
      </w:r>
      <w:hyperlink r:id="rId119" w:tooltip="Dangerous Substances Act 2004" w:history="1">
        <w:r w:rsidR="00866B5B" w:rsidRPr="00281C84">
          <w:rPr>
            <w:rStyle w:val="charCitHyperlinkAbbrev"/>
          </w:rPr>
          <w:t>Act</w:t>
        </w:r>
      </w:hyperlink>
      <w:r>
        <w:rPr>
          <w:iCs/>
        </w:rPr>
        <w:t>, pt 5.1.</w:t>
      </w:r>
    </w:p>
    <w:p w:rsidR="008E6976" w:rsidRDefault="008E6976">
      <w:pPr>
        <w:pStyle w:val="AH5Sec"/>
      </w:pPr>
      <w:bookmarkStart w:id="97" w:name="_Toc38263844"/>
      <w:r w:rsidRPr="003D41AB">
        <w:rPr>
          <w:rStyle w:val="CharSectNo"/>
        </w:rPr>
        <w:lastRenderedPageBreak/>
        <w:t>451</w:t>
      </w:r>
      <w:r>
        <w:tab/>
        <w:t>Person in control</w:t>
      </w:r>
      <w:r w:rsidRPr="000F1F8A">
        <w:rPr>
          <w:rStyle w:val="charItals"/>
        </w:rPr>
        <w:t xml:space="preserve"> </w:t>
      </w:r>
      <w:r>
        <w:t>of use—Act, s 17 (1) (e)</w:t>
      </w:r>
      <w:bookmarkEnd w:id="97"/>
    </w:p>
    <w:p w:rsidR="008E6976" w:rsidRDefault="008E6976">
      <w:pPr>
        <w:pStyle w:val="Amainreturn"/>
        <w:keepNext/>
      </w:pPr>
      <w:r>
        <w:t xml:space="preserve">For the </w:t>
      </w:r>
      <w:hyperlink r:id="rId120" w:tooltip="Dangerous Substances Act 2004" w:history="1">
        <w:r w:rsidR="00866B5B" w:rsidRPr="00281C84">
          <w:rPr>
            <w:rStyle w:val="charCitHyperlinkAbbrev"/>
          </w:rPr>
          <w:t>Act</w:t>
        </w:r>
      </w:hyperlink>
      <w:r>
        <w:t>, the holder of a user licence is a person in control</w:t>
      </w:r>
      <w:r w:rsidRPr="000F1F8A">
        <w:t xml:space="preserve"> </w:t>
      </w:r>
      <w:r>
        <w:t>of all of the following in relation to the use of a security sensitive substance under the licence:</w:t>
      </w:r>
    </w:p>
    <w:p w:rsidR="008E6976" w:rsidRDefault="008E6976">
      <w:pPr>
        <w:pStyle w:val="Apara"/>
      </w:pPr>
      <w:r>
        <w:tab/>
        <w:t>(a)</w:t>
      </w:r>
      <w:r>
        <w:tab/>
        <w:t>the handling of the substance;</w:t>
      </w:r>
    </w:p>
    <w:p w:rsidR="008E6976" w:rsidRDefault="008E6976">
      <w:pPr>
        <w:pStyle w:val="Apara"/>
      </w:pPr>
      <w:r>
        <w:tab/>
        <w:t>(b)</w:t>
      </w:r>
      <w:r>
        <w:tab/>
        <w:t xml:space="preserve">the premises where the substance is used; </w:t>
      </w:r>
    </w:p>
    <w:p w:rsidR="008E6976" w:rsidRDefault="008E6976">
      <w:pPr>
        <w:pStyle w:val="Apara"/>
      </w:pPr>
      <w:r>
        <w:tab/>
        <w:t>(c)</w:t>
      </w:r>
      <w:r>
        <w:tab/>
        <w:t>any associated plant or system;</w:t>
      </w:r>
    </w:p>
    <w:p w:rsidR="008E6976" w:rsidRDefault="008E6976">
      <w:pPr>
        <w:pStyle w:val="Apara"/>
        <w:keepNext/>
      </w:pPr>
      <w:r>
        <w:tab/>
        <w:t>(d)</w:t>
      </w:r>
      <w:r>
        <w:tab/>
        <w:t>any associated activity.</w:t>
      </w:r>
    </w:p>
    <w:p w:rsidR="008E6976" w:rsidRDefault="008E6976">
      <w:pPr>
        <w:pStyle w:val="aNote"/>
      </w:pPr>
      <w:r w:rsidRPr="000F1F8A">
        <w:rPr>
          <w:rStyle w:val="charItals"/>
        </w:rPr>
        <w:t>Note</w:t>
      </w:r>
      <w:r w:rsidRPr="000F1F8A">
        <w:rPr>
          <w:rStyle w:val="charItals"/>
        </w:rPr>
        <w:tab/>
      </w:r>
      <w:r>
        <w:t xml:space="preserve">The </w:t>
      </w:r>
      <w:hyperlink r:id="rId121" w:tooltip="Dangerous Substances Act 2004" w:history="1">
        <w:r w:rsidR="00866B5B" w:rsidRPr="00281C84">
          <w:rPr>
            <w:rStyle w:val="charCitHyperlinkAbbrev"/>
          </w:rPr>
          <w:t>Act</w:t>
        </w:r>
      </w:hyperlink>
      <w:r>
        <w:t>, ch 3 (Safety duties for dangerous substances) imposes safety duties on a person in control of activities, plants, systems and premises relating to the handling of the dangerous substances.</w:t>
      </w:r>
    </w:p>
    <w:p w:rsidR="008E6976" w:rsidRDefault="008E6976">
      <w:pPr>
        <w:pStyle w:val="AH5Sec"/>
      </w:pPr>
      <w:bookmarkStart w:id="98" w:name="_Toc38263845"/>
      <w:r w:rsidRPr="003D41AB">
        <w:rPr>
          <w:rStyle w:val="CharSectNo"/>
        </w:rPr>
        <w:t>452</w:t>
      </w:r>
      <w:r>
        <w:tab/>
        <w:t>User licence applications—Act, s 50 (2)</w:t>
      </w:r>
      <w:bookmarkEnd w:id="98"/>
    </w:p>
    <w:p w:rsidR="008E6976" w:rsidRDefault="008E6976">
      <w:pPr>
        <w:pStyle w:val="Amainreturn"/>
        <w:keepNext/>
      </w:pPr>
      <w:r>
        <w:t>An application for a user licence for a security sensitive substance must include the following:</w:t>
      </w:r>
    </w:p>
    <w:p w:rsidR="008E6976" w:rsidRDefault="008E6976">
      <w:pPr>
        <w:pStyle w:val="Apara"/>
      </w:pPr>
      <w:r>
        <w:tab/>
        <w:t>(a)</w:t>
      </w:r>
      <w:r>
        <w:tab/>
        <w:t>the name and address of, and copies of identification papers for—</w:t>
      </w:r>
    </w:p>
    <w:p w:rsidR="008E6976" w:rsidRDefault="008E6976">
      <w:pPr>
        <w:pStyle w:val="Asubpara"/>
      </w:pPr>
      <w:r>
        <w:tab/>
        <w:t>(i)</w:t>
      </w:r>
      <w:r>
        <w:tab/>
        <w:t>the applicant; and</w:t>
      </w:r>
    </w:p>
    <w:p w:rsidR="008E6976" w:rsidRDefault="008E6976">
      <w:pPr>
        <w:pStyle w:val="Asubpara"/>
      </w:pPr>
      <w:r>
        <w:tab/>
        <w:t>(ii)</w:t>
      </w:r>
      <w:r>
        <w:tab/>
        <w:t xml:space="preserve">anyone who is to be a responsible person for the substance; </w:t>
      </w:r>
    </w:p>
    <w:p w:rsidR="008E6976" w:rsidRDefault="008E6976">
      <w:pPr>
        <w:pStyle w:val="Apara"/>
      </w:pPr>
      <w:r>
        <w:tab/>
        <w:t>(b)</w:t>
      </w:r>
      <w:r>
        <w:tab/>
        <w:t>if the applicant is a corporation—the corporation’s ACN;</w:t>
      </w:r>
    </w:p>
    <w:p w:rsidR="008E6976" w:rsidRDefault="008E6976">
      <w:pPr>
        <w:pStyle w:val="Apara"/>
      </w:pPr>
      <w:r>
        <w:tab/>
        <w:t>(c)</w:t>
      </w:r>
      <w:r>
        <w:tab/>
        <w:t>the purpose of the use;</w:t>
      </w:r>
    </w:p>
    <w:p w:rsidR="008E6976" w:rsidRDefault="008E6976">
      <w:pPr>
        <w:pStyle w:val="Apara"/>
      </w:pPr>
      <w:r>
        <w:tab/>
        <w:t>(d)</w:t>
      </w:r>
      <w:r>
        <w:tab/>
        <w:t>the address of the premises where the substance is to be stored;</w:t>
      </w:r>
    </w:p>
    <w:p w:rsidR="008E6976" w:rsidRDefault="008E6976">
      <w:pPr>
        <w:pStyle w:val="Apara"/>
      </w:pPr>
      <w:r>
        <w:tab/>
        <w:t>(e)</w:t>
      </w:r>
      <w:r>
        <w:tab/>
        <w:t xml:space="preserve">any information or documents required by a form for the application approved under the </w:t>
      </w:r>
      <w:hyperlink r:id="rId122" w:tooltip="Dangerous Substances Act 2004" w:history="1">
        <w:r w:rsidR="00CA1F43" w:rsidRPr="00281C84">
          <w:rPr>
            <w:rStyle w:val="charCitHyperlinkAbbrev"/>
          </w:rPr>
          <w:t>Act</w:t>
        </w:r>
      </w:hyperlink>
      <w:r>
        <w:t>, section 222.</w:t>
      </w:r>
    </w:p>
    <w:p w:rsidR="008E6976" w:rsidRDefault="008E6976">
      <w:pPr>
        <w:pStyle w:val="AH5Sec"/>
      </w:pPr>
      <w:bookmarkStart w:id="99" w:name="_Toc38263846"/>
      <w:r w:rsidRPr="003D41AB">
        <w:rPr>
          <w:rStyle w:val="CharSectNo"/>
        </w:rPr>
        <w:lastRenderedPageBreak/>
        <w:t>453</w:t>
      </w:r>
      <w:r>
        <w:tab/>
        <w:t>User licence conditions—Act, s 53 (2) (b)</w:t>
      </w:r>
      <w:bookmarkEnd w:id="99"/>
    </w:p>
    <w:p w:rsidR="008E6976" w:rsidRDefault="008E6976">
      <w:pPr>
        <w:pStyle w:val="Amainreturn"/>
        <w:keepNext/>
      </w:pPr>
      <w:r>
        <w:t>The following conditions apply to a user licence for a security sensitive substance:</w:t>
      </w:r>
    </w:p>
    <w:p w:rsidR="008E6976" w:rsidRDefault="008E6976">
      <w:pPr>
        <w:pStyle w:val="Apara"/>
      </w:pPr>
      <w:r>
        <w:tab/>
        <w:t>(a)</w:t>
      </w:r>
      <w:r>
        <w:tab/>
        <w:t>the licensee must ensure that the substance is used only for the purpose stated in the licence;</w:t>
      </w:r>
    </w:p>
    <w:p w:rsidR="008E6976" w:rsidRDefault="008E6976">
      <w:pPr>
        <w:pStyle w:val="Apara"/>
      </w:pPr>
      <w:r>
        <w:tab/>
        <w:t>(b)</w:t>
      </w:r>
      <w:r>
        <w:tab/>
        <w:t>the licensee must ensure that no-one other than a security cleared responsible person named in the licence has unsupervised access to the substance;</w:t>
      </w:r>
    </w:p>
    <w:p w:rsidR="008E6976" w:rsidRDefault="008E6976">
      <w:pPr>
        <w:pStyle w:val="Apara"/>
      </w:pPr>
      <w:r>
        <w:tab/>
        <w:t>(c)</w:t>
      </w:r>
      <w:r>
        <w:tab/>
        <w:t xml:space="preserve">the licensee must apply to the </w:t>
      </w:r>
      <w:r w:rsidR="00BA0BD7" w:rsidRPr="002024F9">
        <w:t>work health and safety commissioner</w:t>
      </w:r>
      <w:r>
        <w:t xml:space="preserve"> to amend the licence if the licensee proposes to—</w:t>
      </w:r>
    </w:p>
    <w:p w:rsidR="008E6976" w:rsidRDefault="008E6976">
      <w:pPr>
        <w:pStyle w:val="Asubpara"/>
      </w:pPr>
      <w:r>
        <w:tab/>
        <w:t>(i)</w:t>
      </w:r>
      <w:r>
        <w:tab/>
        <w:t>add someone to, or remove someone from, the licence as a security cleared responsible person; or</w:t>
      </w:r>
    </w:p>
    <w:p w:rsidR="008E6976" w:rsidRDefault="008E6976">
      <w:pPr>
        <w:pStyle w:val="Asubpara"/>
      </w:pPr>
      <w:r>
        <w:tab/>
        <w:t>(ii)</w:t>
      </w:r>
      <w:r>
        <w:tab/>
        <w:t>change the name stated in the licence of a security cleared responsible person;</w:t>
      </w:r>
    </w:p>
    <w:p w:rsidR="008E6976" w:rsidRDefault="008E6976">
      <w:pPr>
        <w:pStyle w:val="aNotepar"/>
      </w:pPr>
      <w:r w:rsidRPr="000F1F8A">
        <w:rPr>
          <w:rStyle w:val="charItals"/>
        </w:rPr>
        <w:t>Note</w:t>
      </w:r>
      <w:r w:rsidRPr="000F1F8A">
        <w:rPr>
          <w:rStyle w:val="charItals"/>
        </w:rPr>
        <w:tab/>
      </w:r>
      <w:r>
        <w:t xml:space="preserve">Licence amendments are made under the </w:t>
      </w:r>
      <w:hyperlink r:id="rId123" w:tooltip="Dangerous Substances Act 2004" w:history="1">
        <w:r w:rsidR="00CA1F43" w:rsidRPr="00281C84">
          <w:rPr>
            <w:rStyle w:val="charCitHyperlinkAbbrev"/>
          </w:rPr>
          <w:t>Act</w:t>
        </w:r>
      </w:hyperlink>
      <w:r>
        <w:t>, s 58.</w:t>
      </w:r>
    </w:p>
    <w:p w:rsidR="008E6976" w:rsidRDefault="008E6976">
      <w:pPr>
        <w:pStyle w:val="Apara"/>
      </w:pPr>
      <w:r>
        <w:tab/>
        <w:t>(d)</w:t>
      </w:r>
      <w:r>
        <w:tab/>
        <w:t>the licensee must—</w:t>
      </w:r>
    </w:p>
    <w:p w:rsidR="008E6976" w:rsidRDefault="008E6976">
      <w:pPr>
        <w:pStyle w:val="Asubpara"/>
      </w:pPr>
      <w:r>
        <w:tab/>
        <w:t>(i)</w:t>
      </w:r>
      <w:r>
        <w:tab/>
        <w:t>comply with the obligations imposed on the licensee under this part; and</w:t>
      </w:r>
    </w:p>
    <w:p w:rsidR="008E6976" w:rsidRDefault="008E6976">
      <w:pPr>
        <w:pStyle w:val="Asubpara"/>
        <w:keepNext/>
      </w:pPr>
      <w:r>
        <w:tab/>
        <w:t>(ii)</w:t>
      </w:r>
      <w:r>
        <w:tab/>
        <w:t>ensure that this part is complied with in relation to the use of the substance under the licence.</w:t>
      </w:r>
    </w:p>
    <w:p w:rsidR="008E6976" w:rsidRDefault="008E6976">
      <w:pPr>
        <w:pStyle w:val="aNote"/>
      </w:pPr>
      <w:r w:rsidRPr="000F1F8A">
        <w:rPr>
          <w:rStyle w:val="charItals"/>
        </w:rPr>
        <w:t>Note 1</w:t>
      </w:r>
      <w:r w:rsidRPr="000F1F8A">
        <w:rPr>
          <w:rStyle w:val="charItals"/>
        </w:rPr>
        <w:tab/>
      </w:r>
      <w:r>
        <w:t xml:space="preserve">A licence is also subject to any conditions included in the licence by the </w:t>
      </w:r>
      <w:r w:rsidR="00BA0BD7" w:rsidRPr="002024F9">
        <w:t>work health and safety commissioner</w:t>
      </w:r>
      <w:r>
        <w:t xml:space="preserve"> (see </w:t>
      </w:r>
      <w:hyperlink r:id="rId124" w:tooltip="Dangerous Substances Act 2004" w:history="1">
        <w:r w:rsidR="00CA1F43" w:rsidRPr="00281C84">
          <w:rPr>
            <w:rStyle w:val="charCitHyperlinkAbbrev"/>
          </w:rPr>
          <w:t>Act</w:t>
        </w:r>
      </w:hyperlink>
      <w:r>
        <w:t>, 53 (2) (a)).</w:t>
      </w:r>
    </w:p>
    <w:p w:rsidR="008E6976" w:rsidRDefault="008E6976">
      <w:pPr>
        <w:pStyle w:val="aNote"/>
      </w:pPr>
      <w:r w:rsidRPr="000F1F8A">
        <w:rPr>
          <w:rStyle w:val="charItals"/>
        </w:rPr>
        <w:t>Note 2</w:t>
      </w:r>
      <w:r w:rsidRPr="000F1F8A">
        <w:rPr>
          <w:rStyle w:val="charItals"/>
        </w:rPr>
        <w:tab/>
      </w:r>
      <w:r>
        <w:t xml:space="preserve">A licensee who fails to comply with a condition of the licence may commit an offence against the </w:t>
      </w:r>
      <w:hyperlink r:id="rId125" w:tooltip="Dangerous Substances Act 2004" w:history="1">
        <w:r w:rsidR="00CA1F43" w:rsidRPr="00281C84">
          <w:rPr>
            <w:rStyle w:val="charCitHyperlinkAbbrev"/>
          </w:rPr>
          <w:t>Act</w:t>
        </w:r>
      </w:hyperlink>
      <w:r>
        <w:t>, s 63 (Failure to comply with conditions of licence).</w:t>
      </w:r>
    </w:p>
    <w:p w:rsidR="008E6976" w:rsidRDefault="008E6976">
      <w:pPr>
        <w:pStyle w:val="AH5Sec"/>
      </w:pPr>
      <w:bookmarkStart w:id="100" w:name="_Toc38263847"/>
      <w:r w:rsidRPr="003D41AB">
        <w:rPr>
          <w:rStyle w:val="CharSectNo"/>
        </w:rPr>
        <w:lastRenderedPageBreak/>
        <w:t>454</w:t>
      </w:r>
      <w:r>
        <w:tab/>
      </w:r>
      <w:r>
        <w:rPr>
          <w:rStyle w:val="CharSectNo"/>
        </w:rPr>
        <w:t>Use of security sensitive substances—responsibilities of person in control</w:t>
      </w:r>
      <w:bookmarkEnd w:id="100"/>
    </w:p>
    <w:p w:rsidR="008E6976" w:rsidRDefault="008E6976">
      <w:pPr>
        <w:pStyle w:val="Amain"/>
        <w:keepNext/>
      </w:pPr>
      <w:r>
        <w:tab/>
        <w:t>(1)</w:t>
      </w:r>
      <w:r>
        <w:tab/>
        <w:t>A person in control of premises must ensure that a security sensitive substance is used at the premises only by a person authorised to use the substance under this part.</w:t>
      </w:r>
    </w:p>
    <w:p w:rsidR="008E6976" w:rsidRDefault="008E6976">
      <w:pPr>
        <w:pStyle w:val="Penalty"/>
        <w:keepNext/>
      </w:pPr>
      <w:r>
        <w:t>Maximum penalty:  10 penalty units.</w:t>
      </w:r>
    </w:p>
    <w:p w:rsidR="008E6976" w:rsidRDefault="008E6976">
      <w:pPr>
        <w:pStyle w:val="Amain"/>
      </w:pPr>
      <w:r>
        <w:tab/>
        <w:t>(2)</w:t>
      </w:r>
      <w:r>
        <w:tab/>
        <w:t>This section does not apply to the use of a security sensitive substance under the supervision of an inspector or police officer.</w:t>
      </w:r>
    </w:p>
    <w:p w:rsidR="008E6976" w:rsidRDefault="008E6976">
      <w:pPr>
        <w:pStyle w:val="Amain"/>
      </w:pPr>
      <w:r>
        <w:tab/>
        <w:t>(3)</w:t>
      </w:r>
      <w:r>
        <w:tab/>
        <w:t>An offence against this section is a strict liability offence.</w:t>
      </w:r>
    </w:p>
    <w:p w:rsidR="008E6976" w:rsidRDefault="008E6976">
      <w:pPr>
        <w:pStyle w:val="AH5Sec"/>
      </w:pPr>
      <w:bookmarkStart w:id="101" w:name="_Toc38263848"/>
      <w:r w:rsidRPr="003D41AB">
        <w:rPr>
          <w:rStyle w:val="CharSectNo"/>
        </w:rPr>
        <w:t>455</w:t>
      </w:r>
      <w:r>
        <w:tab/>
        <w:t>Use records</w:t>
      </w:r>
      <w:bookmarkEnd w:id="101"/>
    </w:p>
    <w:p w:rsidR="008E6976" w:rsidRDefault="008E6976">
      <w:pPr>
        <w:pStyle w:val="Amain"/>
      </w:pPr>
      <w:r>
        <w:tab/>
        <w:t>(1)</w:t>
      </w:r>
      <w:r>
        <w:tab/>
        <w:t>The holder of a user licence must, for each security sensitive substance used under the licence, make a record of the use that complies with subsection (2).</w:t>
      </w:r>
    </w:p>
    <w:p w:rsidR="008E6976" w:rsidRDefault="008E6976">
      <w:pPr>
        <w:pStyle w:val="Amain"/>
        <w:keepNext/>
      </w:pPr>
      <w:r>
        <w:tab/>
        <w:t>(2)</w:t>
      </w:r>
      <w:r>
        <w:tab/>
        <w:t>The record must include the following:</w:t>
      </w:r>
    </w:p>
    <w:p w:rsidR="008E6976" w:rsidRDefault="008E6976">
      <w:pPr>
        <w:pStyle w:val="Apara"/>
      </w:pPr>
      <w:r>
        <w:tab/>
        <w:t>(a)</w:t>
      </w:r>
      <w:r>
        <w:tab/>
        <w:t xml:space="preserve">the name and classification of the substance; </w:t>
      </w:r>
    </w:p>
    <w:p w:rsidR="008E6976" w:rsidRDefault="008E6976">
      <w:pPr>
        <w:pStyle w:val="Apara"/>
      </w:pPr>
      <w:r>
        <w:tab/>
        <w:t>(b)</w:t>
      </w:r>
      <w:r>
        <w:tab/>
        <w:t>the quantity of the substance used;</w:t>
      </w:r>
    </w:p>
    <w:p w:rsidR="008E6976" w:rsidRDefault="008E6976">
      <w:pPr>
        <w:pStyle w:val="Apara"/>
      </w:pPr>
      <w:r>
        <w:tab/>
        <w:t>(c)</w:t>
      </w:r>
      <w:r>
        <w:tab/>
        <w:t>the purpose for which the substance was used;</w:t>
      </w:r>
    </w:p>
    <w:p w:rsidR="008E6976" w:rsidRDefault="008E6976">
      <w:pPr>
        <w:pStyle w:val="Apara"/>
      </w:pPr>
      <w:r>
        <w:tab/>
        <w:t>(d)</w:t>
      </w:r>
      <w:r>
        <w:tab/>
        <w:t xml:space="preserve">any information or documents required by a form for the record approved under the </w:t>
      </w:r>
      <w:hyperlink r:id="rId126" w:tooltip="Dangerous Substances Act 2004" w:history="1">
        <w:r w:rsidR="00CA1F43" w:rsidRPr="00281C84">
          <w:rPr>
            <w:rStyle w:val="charCitHyperlinkAbbrev"/>
          </w:rPr>
          <w:t>Act</w:t>
        </w:r>
      </w:hyperlink>
      <w:r>
        <w:t>, section 222.</w:t>
      </w:r>
    </w:p>
    <w:p w:rsidR="008E6976" w:rsidRDefault="008E6976">
      <w:pPr>
        <w:pStyle w:val="Amain"/>
        <w:keepNext/>
      </w:pPr>
      <w:r>
        <w:tab/>
        <w:t>(3)</w:t>
      </w:r>
      <w:r>
        <w:tab/>
        <w:t>The holder of a user licence must keep a record made under this section of the use of a security sensitive substance for at least 3 years after the day of use, whether or not the licence continues in force.</w:t>
      </w:r>
    </w:p>
    <w:p w:rsidR="008E6976" w:rsidRDefault="008E6976">
      <w:pPr>
        <w:pStyle w:val="Penalty"/>
        <w:keepNext/>
      </w:pPr>
      <w:r>
        <w:t>Maximum penalty:  20 penalty units.</w:t>
      </w:r>
    </w:p>
    <w:p w:rsidR="008E6976" w:rsidRDefault="008E6976">
      <w:pPr>
        <w:pStyle w:val="Amain"/>
      </w:pPr>
      <w:r>
        <w:tab/>
        <w:t>(4)</w:t>
      </w:r>
      <w:r>
        <w:tab/>
        <w:t>An offence against this section is a strict liability offence.</w:t>
      </w:r>
    </w:p>
    <w:p w:rsidR="008E6976" w:rsidRDefault="008E6976">
      <w:pPr>
        <w:pStyle w:val="PageBreak"/>
      </w:pPr>
      <w:r>
        <w:br w:type="page"/>
      </w:r>
    </w:p>
    <w:p w:rsidR="008E6976" w:rsidRPr="003D41AB" w:rsidRDefault="008E6976">
      <w:pPr>
        <w:pStyle w:val="AH2Part"/>
      </w:pPr>
      <w:bookmarkStart w:id="102" w:name="_Toc38263849"/>
      <w:r w:rsidRPr="003D41AB">
        <w:rPr>
          <w:rStyle w:val="CharPartNo"/>
        </w:rPr>
        <w:lastRenderedPageBreak/>
        <w:t>Part 4.10</w:t>
      </w:r>
      <w:r>
        <w:tab/>
      </w:r>
      <w:r w:rsidRPr="003D41AB">
        <w:rPr>
          <w:rStyle w:val="CharPartText"/>
        </w:rPr>
        <w:t>Disposal of security sensitive substances</w:t>
      </w:r>
      <w:bookmarkEnd w:id="102"/>
    </w:p>
    <w:p w:rsidR="008E6976" w:rsidRDefault="008E6976">
      <w:pPr>
        <w:pStyle w:val="aNote"/>
      </w:pPr>
      <w:r w:rsidRPr="000F1F8A">
        <w:rPr>
          <w:rStyle w:val="charItals"/>
        </w:rPr>
        <w:t>Note</w:t>
      </w:r>
      <w:r w:rsidRPr="000F1F8A">
        <w:rPr>
          <w:rStyle w:val="charItals"/>
        </w:rPr>
        <w:tab/>
      </w:r>
      <w:r>
        <w:t xml:space="preserve">If this part requires a security sensitive substance to be disposed of in a particular way, and a person disposing of the security sensitive substance does not comply with the requirement, the person may commit an offence under the </w:t>
      </w:r>
      <w:hyperlink r:id="rId127" w:tooltip="Dangerous Substances Act 2004" w:history="1">
        <w:r w:rsidR="00CA1F43" w:rsidRPr="00281C84">
          <w:rPr>
            <w:rStyle w:val="charCitHyperlinkAbbrev"/>
          </w:rPr>
          <w:t>Act</w:t>
        </w:r>
      </w:hyperlink>
      <w:r>
        <w:t>, s 81 (Unauthorised disposal of dangerous substances, plant and systems).</w:t>
      </w:r>
    </w:p>
    <w:p w:rsidR="008E6976" w:rsidRDefault="008E6976">
      <w:pPr>
        <w:pStyle w:val="Placeholder"/>
      </w:pPr>
      <w:r>
        <w:rPr>
          <w:rStyle w:val="CharDivNo"/>
        </w:rPr>
        <w:t xml:space="preserve">  </w:t>
      </w:r>
      <w:r>
        <w:rPr>
          <w:rStyle w:val="CharDivText"/>
        </w:rPr>
        <w:t xml:space="preserve">  </w:t>
      </w:r>
    </w:p>
    <w:p w:rsidR="008E6976" w:rsidRDefault="008E6976">
      <w:pPr>
        <w:pStyle w:val="AH5Sec"/>
      </w:pPr>
      <w:bookmarkStart w:id="103" w:name="_Toc38263850"/>
      <w:r w:rsidRPr="003D41AB">
        <w:rPr>
          <w:rStyle w:val="CharSectNo"/>
        </w:rPr>
        <w:t>456</w:t>
      </w:r>
      <w:r>
        <w:rPr>
          <w:iCs/>
        </w:rPr>
        <w:tab/>
      </w:r>
      <w:r>
        <w:t xml:space="preserve">Meaning of </w:t>
      </w:r>
      <w:r w:rsidRPr="000F1F8A">
        <w:rPr>
          <w:rStyle w:val="charItals"/>
        </w:rPr>
        <w:t>dispose</w:t>
      </w:r>
      <w:r>
        <w:t>—pt 4.10</w:t>
      </w:r>
      <w:bookmarkEnd w:id="103"/>
    </w:p>
    <w:p w:rsidR="008E6976" w:rsidRDefault="008E6976">
      <w:pPr>
        <w:pStyle w:val="Amainreturn"/>
        <w:keepNext/>
      </w:pPr>
      <w:r>
        <w:t>In this part:</w:t>
      </w:r>
    </w:p>
    <w:p w:rsidR="008E6976" w:rsidRDefault="008E6976">
      <w:pPr>
        <w:pStyle w:val="aDef"/>
        <w:keepNext/>
      </w:pPr>
      <w:r w:rsidRPr="000F1F8A">
        <w:rPr>
          <w:rStyle w:val="charBoldItals"/>
        </w:rPr>
        <w:t xml:space="preserve">dispose </w:t>
      </w:r>
      <w:r>
        <w:t>does not include supply.</w:t>
      </w:r>
    </w:p>
    <w:p w:rsidR="008E6976" w:rsidRDefault="008E6976">
      <w:pPr>
        <w:pStyle w:val="aNote"/>
      </w:pPr>
      <w:r w:rsidRPr="000F1F8A">
        <w:rPr>
          <w:rStyle w:val="charItals"/>
        </w:rPr>
        <w:t>Note</w:t>
      </w:r>
      <w:r w:rsidRPr="000F1F8A">
        <w:rPr>
          <w:rStyle w:val="charItals"/>
        </w:rPr>
        <w:tab/>
      </w:r>
      <w:r w:rsidRPr="000F1F8A">
        <w:rPr>
          <w:rStyle w:val="charBoldItals"/>
        </w:rPr>
        <w:t xml:space="preserve">Dispose </w:t>
      </w:r>
      <w:r>
        <w:t xml:space="preserve">and </w:t>
      </w:r>
      <w:r w:rsidRPr="000F1F8A">
        <w:rPr>
          <w:rStyle w:val="charBoldItals"/>
        </w:rPr>
        <w:t xml:space="preserve">supply </w:t>
      </w:r>
      <w:r>
        <w:t xml:space="preserve">are defined in the </w:t>
      </w:r>
      <w:hyperlink r:id="rId128" w:tooltip="Dangerous Substances Act 2004" w:history="1">
        <w:r w:rsidR="00CA1F43" w:rsidRPr="00281C84">
          <w:rPr>
            <w:rStyle w:val="charCitHyperlinkAbbrev"/>
          </w:rPr>
          <w:t>Act</w:t>
        </w:r>
      </w:hyperlink>
      <w:r>
        <w:t xml:space="preserve">, dict.  Those definitions apply to this regulation. However, the definition in this regulation qualifies the definition in the </w:t>
      </w:r>
      <w:hyperlink r:id="rId129" w:tooltip="Dangerous Substances Act 2004" w:history="1">
        <w:r w:rsidR="00CA1F43" w:rsidRPr="00281C84">
          <w:rPr>
            <w:rStyle w:val="charCitHyperlinkAbbrev"/>
          </w:rPr>
          <w:t>Act</w:t>
        </w:r>
      </w:hyperlink>
      <w:r>
        <w:t>.</w:t>
      </w:r>
    </w:p>
    <w:p w:rsidR="008E6976" w:rsidRDefault="008E6976">
      <w:pPr>
        <w:pStyle w:val="AH5Sec"/>
      </w:pPr>
      <w:bookmarkStart w:id="104" w:name="_Toc38263851"/>
      <w:r w:rsidRPr="003D41AB">
        <w:rPr>
          <w:rStyle w:val="CharSectNo"/>
        </w:rPr>
        <w:t>457</w:t>
      </w:r>
      <w:r>
        <w:tab/>
        <w:t>Application of pt 4.10</w:t>
      </w:r>
      <w:bookmarkEnd w:id="104"/>
    </w:p>
    <w:p w:rsidR="008E6976" w:rsidRDefault="008E6976">
      <w:pPr>
        <w:pStyle w:val="Amain"/>
      </w:pPr>
      <w:r>
        <w:tab/>
        <w:t>(1)</w:t>
      </w:r>
      <w:r>
        <w:tab/>
        <w:t>This part applies to the disposal of security sensitive substances.</w:t>
      </w:r>
    </w:p>
    <w:p w:rsidR="008E6976" w:rsidRDefault="008E6976">
      <w:pPr>
        <w:pStyle w:val="Amain"/>
      </w:pPr>
      <w:r>
        <w:tab/>
        <w:t>(2)</w:t>
      </w:r>
      <w:r>
        <w:tab/>
        <w:t xml:space="preserve">However, this part does not apply to the disposal of a security sensitive substance by an inspector or police officer exercising a function under the </w:t>
      </w:r>
      <w:hyperlink r:id="rId130" w:tooltip="Dangerous Substances Act 2004" w:history="1">
        <w:r w:rsidR="00CA1F43" w:rsidRPr="00281C84">
          <w:rPr>
            <w:rStyle w:val="charCitHyperlinkAbbrev"/>
          </w:rPr>
          <w:t>Act</w:t>
        </w:r>
      </w:hyperlink>
      <w:r>
        <w:t>.</w:t>
      </w:r>
    </w:p>
    <w:p w:rsidR="008E6976" w:rsidRDefault="008E6976">
      <w:pPr>
        <w:pStyle w:val="AH5Sec"/>
      </w:pPr>
      <w:bookmarkStart w:id="105" w:name="_Toc38263852"/>
      <w:r w:rsidRPr="003D41AB">
        <w:rPr>
          <w:rStyle w:val="CharSectNo"/>
        </w:rPr>
        <w:t>458</w:t>
      </w:r>
      <w:r>
        <w:tab/>
        <w:t>Authority to dispose of security sensitive substances</w:t>
      </w:r>
      <w:bookmarkEnd w:id="105"/>
    </w:p>
    <w:p w:rsidR="008E6976" w:rsidRDefault="008E6976">
      <w:pPr>
        <w:pStyle w:val="Amain"/>
      </w:pPr>
      <w:r>
        <w:tab/>
        <w:t>(1)</w:t>
      </w:r>
      <w:r>
        <w:tab/>
        <w:t>A person must not dispose of a security sensitive substance unless the person is authorised under a licence to handle the security sensitive substance.</w:t>
      </w:r>
    </w:p>
    <w:p w:rsidR="008E6976" w:rsidRDefault="008E6976">
      <w:pPr>
        <w:pStyle w:val="Amain"/>
      </w:pPr>
      <w:r>
        <w:tab/>
        <w:t>(2)</w:t>
      </w:r>
      <w:r>
        <w:tab/>
        <w:t>A licence that authorises the handling of a security sensitive substance authorises the disposal of the substance by—</w:t>
      </w:r>
    </w:p>
    <w:p w:rsidR="008E6976" w:rsidRDefault="008E6976">
      <w:pPr>
        <w:pStyle w:val="Apara"/>
      </w:pPr>
      <w:r>
        <w:tab/>
        <w:t>(a)</w:t>
      </w:r>
      <w:r>
        <w:tab/>
        <w:t>the licensee; or</w:t>
      </w:r>
    </w:p>
    <w:p w:rsidR="008E6976" w:rsidRDefault="008E6976">
      <w:pPr>
        <w:pStyle w:val="Apara"/>
        <w:keepNext/>
      </w:pPr>
      <w:r>
        <w:lastRenderedPageBreak/>
        <w:tab/>
        <w:t>(b)</w:t>
      </w:r>
      <w:r>
        <w:tab/>
        <w:t>any individual engaged (as an employee or contractor) to handle the substance under the licensee’s supervision.</w:t>
      </w:r>
    </w:p>
    <w:p w:rsidR="008E6976" w:rsidRDefault="008E6976">
      <w:pPr>
        <w:pStyle w:val="aNote"/>
      </w:pPr>
      <w:r w:rsidRPr="000F1F8A">
        <w:rPr>
          <w:rStyle w:val="charItals"/>
        </w:rPr>
        <w:t>Note 1</w:t>
      </w:r>
      <w:r w:rsidRPr="000F1F8A">
        <w:rPr>
          <w:rStyle w:val="charItals"/>
        </w:rPr>
        <w:tab/>
      </w:r>
      <w:r>
        <w:t xml:space="preserve">Licences are issued under the </w:t>
      </w:r>
      <w:hyperlink r:id="rId131" w:tooltip="Dangerous Substances Act 2004" w:history="1">
        <w:r w:rsidR="00CA1F43" w:rsidRPr="00281C84">
          <w:rPr>
            <w:rStyle w:val="charCitHyperlinkAbbrev"/>
          </w:rPr>
          <w:t>Act</w:t>
        </w:r>
      </w:hyperlink>
      <w:r>
        <w:t>, ch 4 (Licences for dangerous substances). Security sensitive substances are dangerous substances.</w:t>
      </w:r>
    </w:p>
    <w:p w:rsidR="008E6976" w:rsidRDefault="008E6976">
      <w:pPr>
        <w:pStyle w:val="aNote"/>
      </w:pPr>
      <w:r w:rsidRPr="000F1F8A">
        <w:rPr>
          <w:rStyle w:val="charItals"/>
        </w:rPr>
        <w:t>Note 2</w:t>
      </w:r>
      <w:r w:rsidRPr="000F1F8A">
        <w:rPr>
          <w:rStyle w:val="charItals"/>
        </w:rPr>
        <w:tab/>
      </w:r>
      <w:r>
        <w:t xml:space="preserve">A person who disposes of a security sensitive substance without authorisation may commit an offence against the </w:t>
      </w:r>
      <w:hyperlink r:id="rId132" w:tooltip="Dangerous Substances Act 2004" w:history="1">
        <w:r w:rsidR="00CA1F43" w:rsidRPr="00281C84">
          <w:rPr>
            <w:rStyle w:val="charCitHyperlinkAbbrev"/>
          </w:rPr>
          <w:t>Act</w:t>
        </w:r>
      </w:hyperlink>
      <w:r>
        <w:t>, pt 5.1.</w:t>
      </w:r>
    </w:p>
    <w:p w:rsidR="008E6976" w:rsidRDefault="008E6976">
      <w:pPr>
        <w:pStyle w:val="AH5Sec"/>
      </w:pPr>
      <w:bookmarkStart w:id="106" w:name="_Toc38263853"/>
      <w:r w:rsidRPr="003D41AB">
        <w:rPr>
          <w:rStyle w:val="CharSectNo"/>
        </w:rPr>
        <w:t>459</w:t>
      </w:r>
      <w:r>
        <w:tab/>
        <w:t>Conditions for disposal of security sensitive substances—Act, s 53 (2) (b)</w:t>
      </w:r>
      <w:bookmarkEnd w:id="106"/>
    </w:p>
    <w:p w:rsidR="008E6976" w:rsidRDefault="008E6976">
      <w:pPr>
        <w:pStyle w:val="Amainreturn"/>
      </w:pPr>
      <w:r>
        <w:t>It is a condition of a licence that authorises the handling of a security sensitive substance that the licensee must—</w:t>
      </w:r>
    </w:p>
    <w:p w:rsidR="008E6976" w:rsidRDefault="008E6976">
      <w:pPr>
        <w:pStyle w:val="Apara"/>
      </w:pPr>
      <w:r>
        <w:tab/>
        <w:t>(a)</w:t>
      </w:r>
      <w:r>
        <w:tab/>
        <w:t>comply with the obligations imposed on the licensee under this part; and</w:t>
      </w:r>
    </w:p>
    <w:p w:rsidR="008E6976" w:rsidRDefault="008E6976">
      <w:pPr>
        <w:pStyle w:val="Apara"/>
        <w:keepNext/>
      </w:pPr>
      <w:r>
        <w:tab/>
        <w:t>(b)</w:t>
      </w:r>
      <w:r>
        <w:tab/>
        <w:t>ensure that this part is complied with in relation to the disposal of the substance under the licence.</w:t>
      </w:r>
    </w:p>
    <w:p w:rsidR="008E6976" w:rsidRDefault="008E6976">
      <w:pPr>
        <w:pStyle w:val="aNote"/>
      </w:pPr>
      <w:r w:rsidRPr="000F1F8A">
        <w:rPr>
          <w:rStyle w:val="charItals"/>
        </w:rPr>
        <w:t>Note</w:t>
      </w:r>
      <w:r w:rsidRPr="000F1F8A">
        <w:rPr>
          <w:rStyle w:val="charItals"/>
        </w:rPr>
        <w:tab/>
      </w:r>
      <w:r>
        <w:t xml:space="preserve">A licensee who fails to comply with a condition of the licence may commit an offence against the </w:t>
      </w:r>
      <w:hyperlink r:id="rId133" w:tooltip="Dangerous Substances Act 2004" w:history="1">
        <w:r w:rsidR="00CA1F43" w:rsidRPr="00281C84">
          <w:rPr>
            <w:rStyle w:val="charCitHyperlinkAbbrev"/>
          </w:rPr>
          <w:t>Act</w:t>
        </w:r>
      </w:hyperlink>
      <w:r>
        <w:t>, s 63 (Failure to comply with conditions of licence).</w:t>
      </w:r>
    </w:p>
    <w:p w:rsidR="008E6976" w:rsidRDefault="008E6976">
      <w:pPr>
        <w:pStyle w:val="AH5Sec"/>
      </w:pPr>
      <w:bookmarkStart w:id="107" w:name="_Toc38263854"/>
      <w:r w:rsidRPr="003D41AB">
        <w:rPr>
          <w:rStyle w:val="CharSectNo"/>
        </w:rPr>
        <w:t>460</w:t>
      </w:r>
      <w:r>
        <w:tab/>
        <w:t>Discarding security sensitive substances</w:t>
      </w:r>
      <w:bookmarkEnd w:id="107"/>
    </w:p>
    <w:p w:rsidR="008E6976" w:rsidRDefault="008E6976">
      <w:pPr>
        <w:pStyle w:val="Amain"/>
        <w:keepNext/>
      </w:pPr>
      <w:r>
        <w:tab/>
        <w:t>(1)</w:t>
      </w:r>
      <w:r>
        <w:tab/>
        <w:t>A person must not discard a security sensitive substance.</w:t>
      </w:r>
    </w:p>
    <w:p w:rsidR="008E6976" w:rsidRDefault="008E6976">
      <w:pPr>
        <w:pStyle w:val="Penalty"/>
        <w:keepNext/>
      </w:pPr>
      <w:r>
        <w:t>Maximum penalty:  30 penalty units.</w:t>
      </w:r>
    </w:p>
    <w:p w:rsidR="008E6976" w:rsidRDefault="008E6976">
      <w:pPr>
        <w:pStyle w:val="aExamHdgss"/>
      </w:pPr>
      <w:r>
        <w:t>Examples of discarding</w:t>
      </w:r>
    </w:p>
    <w:p w:rsidR="008E6976" w:rsidRDefault="008E6976">
      <w:pPr>
        <w:pStyle w:val="aExamINumss"/>
      </w:pPr>
      <w:r>
        <w:t>1</w:t>
      </w:r>
      <w:r>
        <w:tab/>
        <w:t>throwing away the substance</w:t>
      </w:r>
    </w:p>
    <w:p w:rsidR="008E6976" w:rsidRDefault="008E6976">
      <w:pPr>
        <w:pStyle w:val="aExamINumss"/>
        <w:keepNext/>
      </w:pPr>
      <w:r>
        <w:t>2</w:t>
      </w:r>
      <w:r>
        <w:tab/>
        <w:t>dumping the substance in a waterway</w:t>
      </w:r>
    </w:p>
    <w:p w:rsidR="008E6976" w:rsidRDefault="008E6976">
      <w:pPr>
        <w:pStyle w:val="Amain"/>
      </w:pPr>
      <w:r>
        <w:tab/>
        <w:t>(2)</w:t>
      </w:r>
      <w:r>
        <w:tab/>
        <w:t>An offence against this section is a strict liability offence.</w:t>
      </w:r>
    </w:p>
    <w:p w:rsidR="008E6976" w:rsidRDefault="008E6976">
      <w:pPr>
        <w:pStyle w:val="AH5Sec"/>
      </w:pPr>
      <w:bookmarkStart w:id="108" w:name="_Toc38263855"/>
      <w:r w:rsidRPr="003D41AB">
        <w:rPr>
          <w:rStyle w:val="CharSectNo"/>
        </w:rPr>
        <w:lastRenderedPageBreak/>
        <w:t>461</w:t>
      </w:r>
      <w:r>
        <w:tab/>
        <w:t>Secure disposal of security sensitive substances—general rules</w:t>
      </w:r>
      <w:bookmarkEnd w:id="108"/>
    </w:p>
    <w:p w:rsidR="008E6976" w:rsidRDefault="008E6976" w:rsidP="00A97B89">
      <w:pPr>
        <w:pStyle w:val="Amainreturn"/>
        <w:keepNext/>
      </w:pPr>
      <w:r>
        <w:t>A person disposing of a security sensitive substance must ensure—</w:t>
      </w:r>
    </w:p>
    <w:p w:rsidR="008E6976" w:rsidRDefault="008E6976">
      <w:pPr>
        <w:pStyle w:val="Apara"/>
      </w:pPr>
      <w:r>
        <w:tab/>
        <w:t>(a)</w:t>
      </w:r>
      <w:r>
        <w:tab/>
        <w:t xml:space="preserve">that the method of disposal used provides the greatest degree of security possible; and </w:t>
      </w:r>
    </w:p>
    <w:p w:rsidR="008E6976" w:rsidRDefault="008E6976">
      <w:pPr>
        <w:pStyle w:val="Apara"/>
      </w:pPr>
      <w:r>
        <w:tab/>
        <w:t>(b)</w:t>
      </w:r>
      <w:r>
        <w:tab/>
        <w:t>that the method of disposal is appropriate to the kind of security sensitive substance and the condition of the security sensitive substance.</w:t>
      </w:r>
    </w:p>
    <w:p w:rsidR="008E6976" w:rsidRDefault="008E6976">
      <w:pPr>
        <w:pStyle w:val="AH5Sec"/>
      </w:pPr>
      <w:bookmarkStart w:id="109" w:name="_Toc38263856"/>
      <w:r w:rsidRPr="003D41AB">
        <w:rPr>
          <w:rStyle w:val="CharSectNo"/>
        </w:rPr>
        <w:t>462</w:t>
      </w:r>
      <w:r>
        <w:tab/>
        <w:t>Secure disposal of security sensitive substances—inspector’s instructions</w:t>
      </w:r>
      <w:bookmarkEnd w:id="109"/>
    </w:p>
    <w:p w:rsidR="008E6976" w:rsidRDefault="008E6976">
      <w:pPr>
        <w:pStyle w:val="Amainreturn"/>
      </w:pPr>
      <w:r>
        <w:t>Despite section 460 and section 461, if an inspector tells  a person (orally or in writing) who is authorised to handle a security sensitive substance under a licence to dispose of the substance in a particular way, the person must ensure that the direction is complied with.</w:t>
      </w:r>
    </w:p>
    <w:p w:rsidR="008E6976" w:rsidRDefault="008E6976">
      <w:pPr>
        <w:pStyle w:val="AH5Sec"/>
      </w:pPr>
      <w:bookmarkStart w:id="110" w:name="_Toc38263857"/>
      <w:r w:rsidRPr="003D41AB">
        <w:rPr>
          <w:rStyle w:val="CharSectNo"/>
        </w:rPr>
        <w:t>463</w:t>
      </w:r>
      <w:r>
        <w:tab/>
        <w:t>Disposal records</w:t>
      </w:r>
      <w:bookmarkEnd w:id="110"/>
    </w:p>
    <w:p w:rsidR="008E6976" w:rsidRDefault="008E6976">
      <w:pPr>
        <w:pStyle w:val="Amain"/>
      </w:pPr>
      <w:r>
        <w:tab/>
        <w:t>(1)</w:t>
      </w:r>
      <w:r>
        <w:tab/>
        <w:t>The holder of a licence under which a security sensitive substance is disposed of must make a record of the disposal that complies with subsection (2).</w:t>
      </w:r>
    </w:p>
    <w:p w:rsidR="008E6976" w:rsidRDefault="008E6976">
      <w:pPr>
        <w:pStyle w:val="Amain"/>
        <w:keepNext/>
      </w:pPr>
      <w:r>
        <w:tab/>
        <w:t>(2)</w:t>
      </w:r>
      <w:r>
        <w:tab/>
        <w:t>The record must include the following:</w:t>
      </w:r>
    </w:p>
    <w:p w:rsidR="008E6976" w:rsidRDefault="008E6976">
      <w:pPr>
        <w:pStyle w:val="Apara"/>
      </w:pPr>
      <w:r>
        <w:tab/>
        <w:t>(a)</w:t>
      </w:r>
      <w:r>
        <w:tab/>
        <w:t>the name and licence details of the owner of the substance;</w:t>
      </w:r>
    </w:p>
    <w:p w:rsidR="008E6976" w:rsidRDefault="008E6976">
      <w:pPr>
        <w:pStyle w:val="Apara"/>
      </w:pPr>
      <w:r>
        <w:tab/>
        <w:t>(b)</w:t>
      </w:r>
      <w:r>
        <w:tab/>
        <w:t>the name and classification of the substance;</w:t>
      </w:r>
    </w:p>
    <w:p w:rsidR="008E6976" w:rsidRDefault="008E6976">
      <w:pPr>
        <w:pStyle w:val="Apara"/>
      </w:pPr>
      <w:r>
        <w:tab/>
        <w:t>(c)</w:t>
      </w:r>
      <w:r>
        <w:tab/>
        <w:t>the quantity of the substance disposed of;</w:t>
      </w:r>
    </w:p>
    <w:p w:rsidR="008E6976" w:rsidRDefault="008E6976">
      <w:pPr>
        <w:pStyle w:val="Apara"/>
      </w:pPr>
      <w:r>
        <w:tab/>
        <w:t>(d)</w:t>
      </w:r>
      <w:r>
        <w:tab/>
        <w:t>the date of disposal;</w:t>
      </w:r>
    </w:p>
    <w:p w:rsidR="008E6976" w:rsidRDefault="008E6976">
      <w:pPr>
        <w:pStyle w:val="Apara"/>
      </w:pPr>
      <w:r>
        <w:tab/>
        <w:t>(e)</w:t>
      </w:r>
      <w:r>
        <w:tab/>
        <w:t>the method of disposal;</w:t>
      </w:r>
    </w:p>
    <w:p w:rsidR="008E6976" w:rsidRDefault="008E6976">
      <w:pPr>
        <w:pStyle w:val="Apara"/>
      </w:pPr>
      <w:r>
        <w:tab/>
        <w:t>(f)</w:t>
      </w:r>
      <w:r>
        <w:tab/>
        <w:t>the reason for disposal;</w:t>
      </w:r>
    </w:p>
    <w:p w:rsidR="008E6976" w:rsidRDefault="008E6976">
      <w:pPr>
        <w:pStyle w:val="Apara"/>
      </w:pPr>
      <w:r>
        <w:tab/>
        <w:t>(g)</w:t>
      </w:r>
      <w:r>
        <w:tab/>
        <w:t xml:space="preserve">any information or documents required by a form for the record approved under the </w:t>
      </w:r>
      <w:hyperlink r:id="rId134" w:tooltip="Dangerous Substances Act 2004" w:history="1">
        <w:r w:rsidR="00CA1F43" w:rsidRPr="00281C84">
          <w:rPr>
            <w:rStyle w:val="charCitHyperlinkAbbrev"/>
          </w:rPr>
          <w:t>Act</w:t>
        </w:r>
      </w:hyperlink>
      <w:r>
        <w:t>, section 222.</w:t>
      </w:r>
    </w:p>
    <w:p w:rsidR="008E6976" w:rsidRDefault="008E6976">
      <w:pPr>
        <w:pStyle w:val="Amain"/>
        <w:keepNext/>
      </w:pPr>
      <w:r>
        <w:lastRenderedPageBreak/>
        <w:tab/>
        <w:t>(3)</w:t>
      </w:r>
      <w:r>
        <w:tab/>
        <w:t>The holder of a licence must keep a record made under this section of the disposal of a security sensitive substance for at least 3 years after the day of disposal, whether or not the licence continues in force.</w:t>
      </w:r>
    </w:p>
    <w:p w:rsidR="008E6976" w:rsidRDefault="008E6976">
      <w:pPr>
        <w:pStyle w:val="Penalty"/>
        <w:keepNext/>
      </w:pPr>
      <w:r>
        <w:t>Maximum penalty:  20 penalty units.</w:t>
      </w:r>
    </w:p>
    <w:p w:rsidR="008E6976" w:rsidRDefault="008E6976">
      <w:pPr>
        <w:pStyle w:val="Amain"/>
      </w:pPr>
      <w:r>
        <w:tab/>
        <w:t>(4)</w:t>
      </w:r>
      <w:r>
        <w:tab/>
        <w:t>An offence against this section is a strict liability offence.</w:t>
      </w:r>
    </w:p>
    <w:p w:rsidR="008E6976" w:rsidRDefault="008E6976">
      <w:pPr>
        <w:pStyle w:val="PageBreak"/>
      </w:pPr>
      <w:r>
        <w:br w:type="page"/>
      </w:r>
    </w:p>
    <w:p w:rsidR="008E6976" w:rsidRPr="003D41AB" w:rsidRDefault="008E6976" w:rsidP="008E6976">
      <w:pPr>
        <w:pStyle w:val="AH1Chapter"/>
      </w:pPr>
      <w:bookmarkStart w:id="111" w:name="_Toc38263858"/>
      <w:r w:rsidRPr="003D41AB">
        <w:rPr>
          <w:rStyle w:val="CharChapNo"/>
        </w:rPr>
        <w:lastRenderedPageBreak/>
        <w:t>Chapter 5</w:t>
      </w:r>
      <w:r>
        <w:tab/>
      </w:r>
      <w:r w:rsidRPr="003D41AB">
        <w:rPr>
          <w:rStyle w:val="CharChapText"/>
        </w:rPr>
        <w:t>Notification and review of decisions</w:t>
      </w:r>
      <w:bookmarkEnd w:id="111"/>
    </w:p>
    <w:p w:rsidR="006B72A5" w:rsidRDefault="006B72A5">
      <w:pPr>
        <w:pStyle w:val="Placeholder"/>
      </w:pPr>
      <w:r>
        <w:rPr>
          <w:rStyle w:val="CharPartNo"/>
        </w:rPr>
        <w:t xml:space="preserve">  </w:t>
      </w:r>
      <w:r>
        <w:rPr>
          <w:rStyle w:val="CharPartText"/>
        </w:rPr>
        <w:t xml:space="preserve">  </w:t>
      </w:r>
    </w:p>
    <w:p w:rsidR="008E6976" w:rsidRDefault="008E6976" w:rsidP="008E6976">
      <w:pPr>
        <w:pStyle w:val="AH5Sec"/>
      </w:pPr>
      <w:bookmarkStart w:id="112" w:name="_Toc38263859"/>
      <w:r w:rsidRPr="003D41AB">
        <w:rPr>
          <w:rStyle w:val="CharSectNo"/>
        </w:rPr>
        <w:t>500</w:t>
      </w:r>
      <w:r>
        <w:tab/>
        <w:t xml:space="preserve">Internally reviewable decisions—Act, s 186, def </w:t>
      </w:r>
      <w:r w:rsidRPr="000F1F8A">
        <w:rPr>
          <w:rStyle w:val="charItals"/>
        </w:rPr>
        <w:t>internally reviewable decision</w:t>
      </w:r>
      <w:bookmarkEnd w:id="112"/>
    </w:p>
    <w:p w:rsidR="008E6976" w:rsidRDefault="008E6976" w:rsidP="008E6976">
      <w:pPr>
        <w:pStyle w:val="Amainreturn"/>
        <w:keepNext/>
      </w:pPr>
      <w:r>
        <w:t>A decision mentioned in schedule 5, part 5.2, column 3 under a provision mentioned in column 2 in relation to the decision is prescribed.</w:t>
      </w:r>
    </w:p>
    <w:p w:rsidR="008E6976" w:rsidRDefault="008E6976" w:rsidP="008E6976">
      <w:pPr>
        <w:pStyle w:val="AH5Sec"/>
      </w:pPr>
      <w:bookmarkStart w:id="113" w:name="_Toc38263860"/>
      <w:r w:rsidRPr="003D41AB">
        <w:rPr>
          <w:rStyle w:val="CharSectNo"/>
        </w:rPr>
        <w:t>501</w:t>
      </w:r>
      <w:r>
        <w:tab/>
        <w:t xml:space="preserve">Reviewable decisions—Act, s 186, def </w:t>
      </w:r>
      <w:r w:rsidRPr="000F1F8A">
        <w:rPr>
          <w:rStyle w:val="charItals"/>
        </w:rPr>
        <w:t>reviewable decision</w:t>
      </w:r>
      <w:bookmarkEnd w:id="113"/>
    </w:p>
    <w:p w:rsidR="008E6976" w:rsidRDefault="008E6976" w:rsidP="008E6976">
      <w:pPr>
        <w:pStyle w:val="Amainreturn"/>
      </w:pPr>
      <w:r>
        <w:t>A decision mentioned in schedule 5, part 5.1 or part 5.3, column 3 under a provision mentioned in column 2 in relation to the decision is prescribed.</w:t>
      </w:r>
    </w:p>
    <w:p w:rsidR="008E6976" w:rsidRDefault="008E6976" w:rsidP="008E6976">
      <w:pPr>
        <w:pStyle w:val="AH5Sec"/>
      </w:pPr>
      <w:bookmarkStart w:id="114" w:name="_Toc38263861"/>
      <w:r w:rsidRPr="003D41AB">
        <w:rPr>
          <w:rStyle w:val="CharSectNo"/>
        </w:rPr>
        <w:t>502</w:t>
      </w:r>
      <w:r>
        <w:tab/>
        <w:t>Internally reviewable decisions—right of review and notice—Act, s 186A and s 187 (1) (a)</w:t>
      </w:r>
      <w:bookmarkEnd w:id="114"/>
    </w:p>
    <w:p w:rsidR="008E6976" w:rsidRDefault="008E6976" w:rsidP="008E6976">
      <w:pPr>
        <w:pStyle w:val="Amainreturn"/>
      </w:pPr>
      <w:r>
        <w:t>A person mentioned in schedule 5, part 5.2, column 4 is prescribed.</w:t>
      </w:r>
    </w:p>
    <w:p w:rsidR="008E6976" w:rsidRDefault="008E6976" w:rsidP="008E6976">
      <w:pPr>
        <w:pStyle w:val="AH5Sec"/>
      </w:pPr>
      <w:bookmarkStart w:id="115" w:name="_Toc38263862"/>
      <w:r w:rsidRPr="003D41AB">
        <w:rPr>
          <w:rStyle w:val="CharSectNo"/>
        </w:rPr>
        <w:t>503</w:t>
      </w:r>
      <w:r>
        <w:tab/>
        <w:t>Reviewable decisions—right of review and notice—Act, s 190 and s 191 (1) (a)</w:t>
      </w:r>
      <w:bookmarkEnd w:id="115"/>
    </w:p>
    <w:p w:rsidR="008E6976" w:rsidRDefault="008E6976" w:rsidP="008E6976">
      <w:pPr>
        <w:pStyle w:val="Amainreturn"/>
      </w:pPr>
      <w:r>
        <w:t>A person mentioned in schedule 5, part 5.1 or part 5.3, column 4 is prescribed.</w:t>
      </w:r>
    </w:p>
    <w:p w:rsidR="001A2781" w:rsidRDefault="001A2781">
      <w:pPr>
        <w:pStyle w:val="02Text"/>
        <w:sectPr w:rsidR="001A2781">
          <w:headerReference w:type="even" r:id="rId135"/>
          <w:headerReference w:type="default" r:id="rId136"/>
          <w:footerReference w:type="even" r:id="rId137"/>
          <w:footerReference w:type="default" r:id="rId138"/>
          <w:footerReference w:type="first" r:id="rId139"/>
          <w:pgSz w:w="11907" w:h="16839" w:code="9"/>
          <w:pgMar w:top="3880" w:right="1900" w:bottom="3100" w:left="2300" w:header="1800" w:footer="1760" w:gutter="0"/>
          <w:pgNumType w:start="1"/>
          <w:cols w:space="720"/>
          <w:titlePg/>
          <w:docGrid w:linePitch="254"/>
        </w:sectPr>
      </w:pPr>
    </w:p>
    <w:p w:rsidR="008E6976" w:rsidRDefault="008E6976">
      <w:pPr>
        <w:pStyle w:val="PageBreak"/>
      </w:pPr>
    </w:p>
    <w:p w:rsidR="001A2781" w:rsidRDefault="001A2781" w:rsidP="001A2781">
      <w:pPr>
        <w:pStyle w:val="PageBreak"/>
      </w:pPr>
      <w:r>
        <w:br w:type="page"/>
      </w:r>
    </w:p>
    <w:p w:rsidR="008E6976" w:rsidRPr="003D41AB" w:rsidRDefault="008E6976" w:rsidP="00E23D4B">
      <w:pPr>
        <w:pStyle w:val="Sched-heading"/>
      </w:pPr>
      <w:bookmarkStart w:id="116" w:name="_Toc38263863"/>
      <w:r w:rsidRPr="003D41AB">
        <w:rPr>
          <w:rStyle w:val="CharChapNo"/>
        </w:rPr>
        <w:lastRenderedPageBreak/>
        <w:t>Schedule 4</w:t>
      </w:r>
      <w:r>
        <w:tab/>
      </w:r>
      <w:r w:rsidRPr="003D41AB">
        <w:rPr>
          <w:rStyle w:val="CharChapText"/>
        </w:rPr>
        <w:t>Security sensitive substances</w:t>
      </w:r>
      <w:bookmarkEnd w:id="116"/>
    </w:p>
    <w:p w:rsidR="008E6976" w:rsidRDefault="008E6976">
      <w:pPr>
        <w:pStyle w:val="ref"/>
      </w:pPr>
      <w:r>
        <w:t>(see s 400, s 421)</w:t>
      </w:r>
    </w:p>
    <w:p w:rsidR="008E6976" w:rsidRDefault="008E6976">
      <w:pPr>
        <w:pStyle w:val="Placeholder"/>
      </w:pPr>
      <w:r>
        <w:rPr>
          <w:rStyle w:val="CharPartNo"/>
        </w:rPr>
        <w:t xml:space="preserve">  </w:t>
      </w:r>
      <w:r>
        <w:rPr>
          <w:rStyle w:val="CharPartText"/>
        </w:rPr>
        <w:t xml:space="preserve">  </w:t>
      </w:r>
    </w:p>
    <w:p w:rsidR="008E6976" w:rsidRDefault="008E6976">
      <w:pPr>
        <w:pStyle w:val="TableHd"/>
      </w:pPr>
      <w:r>
        <w:t xml:space="preserve">Table </w:t>
      </w:r>
      <w:r>
        <w:rPr>
          <w:rStyle w:val="CharSectNo"/>
        </w:rPr>
        <w:t>4.1</w:t>
      </w:r>
    </w:p>
    <w:tbl>
      <w:tblPr>
        <w:tblW w:w="7974" w:type="dxa"/>
        <w:tblLayout w:type="fixed"/>
        <w:tblLook w:val="0000" w:firstRow="0" w:lastRow="0" w:firstColumn="0" w:lastColumn="0" w:noHBand="0" w:noVBand="0"/>
      </w:tblPr>
      <w:tblGrid>
        <w:gridCol w:w="1134"/>
        <w:gridCol w:w="1824"/>
        <w:gridCol w:w="3363"/>
        <w:gridCol w:w="1653"/>
      </w:tblGrid>
      <w:tr w:rsidR="008E6976">
        <w:trPr>
          <w:cantSplit/>
          <w:tblHeader/>
        </w:trPr>
        <w:tc>
          <w:tcPr>
            <w:tcW w:w="1134" w:type="dxa"/>
            <w:tcBorders>
              <w:bottom w:val="single" w:sz="4" w:space="0" w:color="auto"/>
            </w:tcBorders>
          </w:tcPr>
          <w:p w:rsidR="008E6976" w:rsidRDefault="008E6976">
            <w:pPr>
              <w:pStyle w:val="TableColHd"/>
            </w:pPr>
            <w:r>
              <w:t>column 1</w:t>
            </w:r>
          </w:p>
          <w:p w:rsidR="008E6976" w:rsidRDefault="008E6976">
            <w:pPr>
              <w:pStyle w:val="TableColHd"/>
            </w:pPr>
            <w:r>
              <w:t>item</w:t>
            </w:r>
          </w:p>
        </w:tc>
        <w:tc>
          <w:tcPr>
            <w:tcW w:w="1824" w:type="dxa"/>
            <w:tcBorders>
              <w:bottom w:val="single" w:sz="4" w:space="0" w:color="auto"/>
            </w:tcBorders>
          </w:tcPr>
          <w:p w:rsidR="008E6976" w:rsidRDefault="008E6976">
            <w:pPr>
              <w:pStyle w:val="TableColHd"/>
            </w:pPr>
            <w:r>
              <w:t>column 2</w:t>
            </w:r>
          </w:p>
        </w:tc>
        <w:tc>
          <w:tcPr>
            <w:tcW w:w="3363" w:type="dxa"/>
            <w:tcBorders>
              <w:bottom w:val="single" w:sz="4" w:space="0" w:color="auto"/>
            </w:tcBorders>
          </w:tcPr>
          <w:p w:rsidR="008E6976" w:rsidRDefault="008E6976">
            <w:pPr>
              <w:pStyle w:val="TableColHd"/>
              <w:ind w:left="690" w:hanging="690"/>
            </w:pPr>
            <w:r>
              <w:t>column 3</w:t>
            </w:r>
          </w:p>
          <w:p w:rsidR="008E6976" w:rsidRDefault="008E6976">
            <w:pPr>
              <w:pStyle w:val="TableColHd"/>
              <w:ind w:left="690" w:hanging="690"/>
            </w:pPr>
            <w:r>
              <w:t>authorised purposes</w:t>
            </w:r>
          </w:p>
        </w:tc>
        <w:tc>
          <w:tcPr>
            <w:tcW w:w="1653" w:type="dxa"/>
            <w:tcBorders>
              <w:bottom w:val="single" w:sz="4" w:space="0" w:color="auto"/>
            </w:tcBorders>
          </w:tcPr>
          <w:p w:rsidR="008E6976" w:rsidRDefault="008E6976">
            <w:pPr>
              <w:pStyle w:val="TableColHd"/>
            </w:pPr>
            <w:r>
              <w:t>column 4</w:t>
            </w:r>
          </w:p>
          <w:p w:rsidR="008E6976" w:rsidRDefault="008E6976">
            <w:pPr>
              <w:pStyle w:val="TableColHd"/>
            </w:pPr>
            <w:r>
              <w:t>exempt quantity for carrying</w:t>
            </w:r>
          </w:p>
        </w:tc>
      </w:tr>
      <w:tr w:rsidR="008E6976">
        <w:trPr>
          <w:cantSplit/>
        </w:trPr>
        <w:tc>
          <w:tcPr>
            <w:tcW w:w="1134" w:type="dxa"/>
          </w:tcPr>
          <w:p w:rsidR="008E6976" w:rsidRDefault="008E6976">
            <w:pPr>
              <w:pStyle w:val="TableText"/>
            </w:pPr>
            <w:r>
              <w:t>1</w:t>
            </w:r>
          </w:p>
        </w:tc>
        <w:tc>
          <w:tcPr>
            <w:tcW w:w="1824" w:type="dxa"/>
          </w:tcPr>
          <w:p w:rsidR="008E6976" w:rsidRDefault="008E6976">
            <w:pPr>
              <w:pStyle w:val="TableText"/>
            </w:pPr>
            <w:r>
              <w:t>security sensitive ammonium nitrate</w:t>
            </w:r>
          </w:p>
        </w:tc>
        <w:tc>
          <w:tcPr>
            <w:tcW w:w="3363" w:type="dxa"/>
          </w:tcPr>
          <w:p w:rsidR="008E6976" w:rsidRDefault="008E6976">
            <w:pPr>
              <w:pStyle w:val="TableText"/>
              <w:spacing w:after="0"/>
              <w:ind w:left="690" w:hanging="690"/>
            </w:pPr>
            <w:r>
              <w:t>1.1</w:t>
            </w:r>
            <w:r>
              <w:tab/>
              <w:t>mining</w:t>
            </w:r>
          </w:p>
          <w:p w:rsidR="008E6976" w:rsidRDefault="008E6976">
            <w:pPr>
              <w:pStyle w:val="TableText"/>
              <w:spacing w:after="0"/>
              <w:ind w:left="690" w:hanging="690"/>
            </w:pPr>
            <w:r>
              <w:t>1.2</w:t>
            </w:r>
            <w:r>
              <w:tab/>
              <w:t>quarrying</w:t>
            </w:r>
          </w:p>
          <w:p w:rsidR="008E6976" w:rsidRDefault="008E6976">
            <w:pPr>
              <w:pStyle w:val="TableText"/>
              <w:spacing w:after="0"/>
              <w:ind w:left="690" w:hanging="690"/>
            </w:pPr>
            <w:r>
              <w:t>1.3</w:t>
            </w:r>
            <w:r>
              <w:tab/>
              <w:t>manufacture of explosives and fertilisers</w:t>
            </w:r>
          </w:p>
          <w:p w:rsidR="008E6976" w:rsidRDefault="008E6976">
            <w:pPr>
              <w:pStyle w:val="TableText"/>
              <w:spacing w:after="0"/>
              <w:ind w:left="690" w:hanging="690"/>
            </w:pPr>
            <w:r>
              <w:t>1.4</w:t>
            </w:r>
            <w:r>
              <w:tab/>
              <w:t>genuine scientific research in relation to explosives or fertilisers</w:t>
            </w:r>
          </w:p>
          <w:p w:rsidR="008E6976" w:rsidRDefault="008E6976">
            <w:pPr>
              <w:pStyle w:val="TableText"/>
              <w:spacing w:after="0"/>
              <w:ind w:left="690" w:hanging="690"/>
            </w:pPr>
            <w:r>
              <w:t>1.5</w:t>
            </w:r>
            <w:r>
              <w:tab/>
              <w:t>sampling the substance for identifying the kind or quantities of ingredients in the substance</w:t>
            </w:r>
          </w:p>
          <w:p w:rsidR="008E6976" w:rsidRDefault="008E6976">
            <w:pPr>
              <w:pStyle w:val="TableText"/>
              <w:spacing w:after="0"/>
              <w:ind w:left="690" w:hanging="690"/>
            </w:pPr>
            <w:r>
              <w:t>1.6</w:t>
            </w:r>
            <w:r>
              <w:tab/>
              <w:t>carrying out demonstrations, education or practical training in relation to explosives or fertilisers</w:t>
            </w:r>
          </w:p>
          <w:p w:rsidR="008E6976" w:rsidRDefault="008E6976">
            <w:pPr>
              <w:pStyle w:val="TableText"/>
              <w:spacing w:after="0"/>
              <w:ind w:left="690" w:hanging="690"/>
            </w:pPr>
            <w:r>
              <w:t>1.7</w:t>
            </w:r>
            <w:r>
              <w:tab/>
              <w:t>commercial agricultural use by primary producers or distribution service agencies</w:t>
            </w:r>
          </w:p>
          <w:p w:rsidR="008E6976" w:rsidRDefault="008E6976">
            <w:pPr>
              <w:pStyle w:val="TableText"/>
              <w:spacing w:after="0"/>
              <w:ind w:left="690" w:hanging="690"/>
            </w:pPr>
            <w:r>
              <w:t>1.8</w:t>
            </w:r>
            <w:r>
              <w:tab/>
              <w:t>services for carrying the substance</w:t>
            </w:r>
          </w:p>
        </w:tc>
        <w:tc>
          <w:tcPr>
            <w:tcW w:w="1653" w:type="dxa"/>
          </w:tcPr>
          <w:p w:rsidR="008E6976" w:rsidRDefault="008E6976">
            <w:pPr>
              <w:pStyle w:val="TableText"/>
            </w:pPr>
            <w:r>
              <w:t>20kg</w:t>
            </w:r>
          </w:p>
        </w:tc>
      </w:tr>
    </w:tbl>
    <w:p w:rsidR="008E6976" w:rsidRDefault="008E6976"/>
    <w:p w:rsidR="00262079" w:rsidRDefault="00262079">
      <w:pPr>
        <w:pStyle w:val="03Schedule"/>
        <w:sectPr w:rsidR="00262079">
          <w:headerReference w:type="even" r:id="rId140"/>
          <w:headerReference w:type="default" r:id="rId141"/>
          <w:footerReference w:type="even" r:id="rId142"/>
          <w:footerReference w:type="default" r:id="rId143"/>
          <w:type w:val="continuous"/>
          <w:pgSz w:w="11907" w:h="16839" w:code="9"/>
          <w:pgMar w:top="3880" w:right="1900" w:bottom="3100" w:left="2300" w:header="2280" w:footer="1760" w:gutter="0"/>
          <w:cols w:space="720"/>
        </w:sectPr>
      </w:pPr>
    </w:p>
    <w:p w:rsidR="008E6976" w:rsidRDefault="008E6976">
      <w:pPr>
        <w:pStyle w:val="Schclauseheading"/>
      </w:pPr>
      <w:bookmarkStart w:id="117" w:name="_Toc38263864"/>
      <w:r w:rsidRPr="003D41AB">
        <w:rPr>
          <w:rStyle w:val="CharSectNo"/>
        </w:rPr>
        <w:lastRenderedPageBreak/>
        <w:t>4.1</w:t>
      </w:r>
      <w:r>
        <w:tab/>
        <w:t xml:space="preserve">Meaning of </w:t>
      </w:r>
      <w:r w:rsidRPr="000F1F8A">
        <w:rPr>
          <w:rStyle w:val="charItals"/>
        </w:rPr>
        <w:t>security sensitive ammonium nitrate</w:t>
      </w:r>
      <w:r w:rsidRPr="000F1F8A">
        <w:rPr>
          <w:rFonts w:cs="Arial"/>
        </w:rPr>
        <w:t>—table 4.1</w:t>
      </w:r>
      <w:bookmarkEnd w:id="117"/>
    </w:p>
    <w:p w:rsidR="008E6976" w:rsidRDefault="008E6976">
      <w:pPr>
        <w:pStyle w:val="SchAmain"/>
      </w:pPr>
      <w:r>
        <w:tab/>
        <w:t>(1)</w:t>
      </w:r>
      <w:r>
        <w:tab/>
        <w:t xml:space="preserve">In table 4.1, </w:t>
      </w:r>
      <w:r>
        <w:rPr>
          <w:rStyle w:val="charBoldItals"/>
        </w:rPr>
        <w:t>security sensitive ammonium nitrate</w:t>
      </w:r>
      <w:r>
        <w:t xml:space="preserve"> means—</w:t>
      </w:r>
    </w:p>
    <w:p w:rsidR="008E6976" w:rsidRDefault="008E6976">
      <w:pPr>
        <w:pStyle w:val="SchApara"/>
      </w:pPr>
      <w:r>
        <w:tab/>
        <w:t>(a)</w:t>
      </w:r>
      <w:r>
        <w:tab/>
        <w:t>a substance that has a UN number mentioned in subsection (3); or</w:t>
      </w:r>
    </w:p>
    <w:p w:rsidR="008E6976" w:rsidRDefault="008E6976">
      <w:pPr>
        <w:pStyle w:val="SchApara"/>
        <w:keepNext/>
      </w:pPr>
      <w:r>
        <w:tab/>
        <w:t>(b)</w:t>
      </w:r>
      <w:r>
        <w:tab/>
        <w:t>either of the following substances, if they do not have a UN number mentioned in subsection (3):</w:t>
      </w:r>
    </w:p>
    <w:p w:rsidR="008E6976" w:rsidRDefault="008E6976">
      <w:pPr>
        <w:pStyle w:val="SchAsubpara"/>
      </w:pPr>
      <w:r>
        <w:tab/>
        <w:t>(i)</w:t>
      </w:r>
      <w:r>
        <w:tab/>
        <w:t>an ammonium nitrate emulsion containing greater than 45% ammonium nitrate;</w:t>
      </w:r>
    </w:p>
    <w:p w:rsidR="008E6976" w:rsidRDefault="008E6976">
      <w:pPr>
        <w:pStyle w:val="SchAsubpara"/>
      </w:pPr>
      <w:r>
        <w:tab/>
        <w:t>(ii)</w:t>
      </w:r>
      <w:r>
        <w:tab/>
        <w:t>an ammonium nitrate mixture containing greater than 45% ammonium nitrate; or</w:t>
      </w:r>
    </w:p>
    <w:p w:rsidR="008E6976" w:rsidRDefault="008E6976">
      <w:pPr>
        <w:pStyle w:val="SchApara"/>
      </w:pPr>
      <w:r>
        <w:tab/>
        <w:t>(c)</w:t>
      </w:r>
      <w:r>
        <w:tab/>
        <w:t>a substance with UN number 3139 (oxidising liquid, other than oxidising liquids with different UN numbers), if the substance is a form of ammonium nitrate.</w:t>
      </w:r>
    </w:p>
    <w:p w:rsidR="008E6976" w:rsidRDefault="008E6976">
      <w:pPr>
        <w:pStyle w:val="SchAmain"/>
      </w:pPr>
      <w:r>
        <w:tab/>
        <w:t>(2)</w:t>
      </w:r>
      <w:r>
        <w:tab/>
        <w:t xml:space="preserve">However, in table 4.1, </w:t>
      </w:r>
      <w:r w:rsidRPr="000F1F8A">
        <w:rPr>
          <w:rStyle w:val="charBoldItals"/>
        </w:rPr>
        <w:t xml:space="preserve">security sensitive ammonium nitrate </w:t>
      </w:r>
      <w:r>
        <w:t>does not include—</w:t>
      </w:r>
    </w:p>
    <w:p w:rsidR="008E6976" w:rsidRDefault="008E6976">
      <w:pPr>
        <w:pStyle w:val="SchApara"/>
      </w:pPr>
      <w:r>
        <w:tab/>
        <w:t>(a)</w:t>
      </w:r>
      <w:r>
        <w:tab/>
        <w:t>an ammonium nitrate solution; or</w:t>
      </w:r>
    </w:p>
    <w:p w:rsidR="008E6976" w:rsidRDefault="008E6976">
      <w:pPr>
        <w:pStyle w:val="SchApara"/>
        <w:keepNext/>
      </w:pPr>
      <w:r>
        <w:tab/>
        <w:t>(b)</w:t>
      </w:r>
      <w:r>
        <w:tab/>
        <w:t>any form of ammonium nitrate that is an explosive.</w:t>
      </w:r>
    </w:p>
    <w:p w:rsidR="008E6976" w:rsidRDefault="008E6976">
      <w:pPr>
        <w:pStyle w:val="aNote"/>
      </w:pPr>
      <w:r w:rsidRPr="000F1F8A">
        <w:rPr>
          <w:rStyle w:val="charItals"/>
        </w:rPr>
        <w:t>Note</w:t>
      </w:r>
      <w:r w:rsidRPr="000F1F8A">
        <w:rPr>
          <w:rStyle w:val="charItals"/>
        </w:rPr>
        <w:tab/>
      </w:r>
      <w:r>
        <w:rPr>
          <w:iCs/>
        </w:rPr>
        <w:t xml:space="preserve">For the meaning of </w:t>
      </w:r>
      <w:r w:rsidRPr="000F1F8A">
        <w:rPr>
          <w:rStyle w:val="charBoldItals"/>
        </w:rPr>
        <w:t>explosive</w:t>
      </w:r>
      <w:r>
        <w:t xml:space="preserve">, see the </w:t>
      </w:r>
      <w:hyperlink r:id="rId144" w:tooltip="Dangerous Substances Act 2004" w:history="1">
        <w:r w:rsidR="002210B4" w:rsidRPr="00281C84">
          <w:rPr>
            <w:rStyle w:val="charCitHyperlinkAbbrev"/>
          </w:rPr>
          <w:t>Act</w:t>
        </w:r>
      </w:hyperlink>
      <w:r>
        <w:t xml:space="preserve">, s 73 and the </w:t>
      </w:r>
      <w:hyperlink r:id="rId145" w:tooltip="SL2004-10" w:history="1">
        <w:r w:rsidR="000F1F8A" w:rsidRPr="000F1F8A">
          <w:rPr>
            <w:rStyle w:val="charCitHyperlinkItal"/>
          </w:rPr>
          <w:t>Dangerous Substances (Explosives) Regulation 2004</w:t>
        </w:r>
      </w:hyperlink>
      <w:r>
        <w:t>, s 7.</w:t>
      </w:r>
    </w:p>
    <w:p w:rsidR="008E6976" w:rsidRDefault="008E6976">
      <w:pPr>
        <w:pStyle w:val="SchAmain"/>
        <w:keepNext/>
      </w:pPr>
      <w:r>
        <w:tab/>
        <w:t>(3)</w:t>
      </w:r>
      <w:r>
        <w:tab/>
        <w:t>For subsection (1), UN numbers for security sensitive ammonium nitrate are as follows:</w:t>
      </w:r>
    </w:p>
    <w:p w:rsidR="008E6976" w:rsidRDefault="008E6976">
      <w:pPr>
        <w:pStyle w:val="Amainbullet"/>
        <w:tabs>
          <w:tab w:val="left" w:pos="1500"/>
        </w:tabs>
      </w:pPr>
      <w:r>
        <w:rPr>
          <w:rFonts w:ascii="Symbol" w:hAnsi="Symbol"/>
          <w:sz w:val="20"/>
        </w:rPr>
        <w:t></w:t>
      </w:r>
      <w:r>
        <w:rPr>
          <w:rFonts w:ascii="Symbol" w:hAnsi="Symbol"/>
          <w:sz w:val="20"/>
        </w:rPr>
        <w:tab/>
      </w:r>
      <w:r>
        <w:t>1942</w:t>
      </w:r>
    </w:p>
    <w:p w:rsidR="008E6976" w:rsidRDefault="008E6976">
      <w:pPr>
        <w:pStyle w:val="Amainbullet"/>
        <w:tabs>
          <w:tab w:val="left" w:pos="1500"/>
        </w:tabs>
      </w:pPr>
      <w:r>
        <w:rPr>
          <w:rFonts w:ascii="Symbol" w:hAnsi="Symbol"/>
          <w:sz w:val="20"/>
        </w:rPr>
        <w:t></w:t>
      </w:r>
      <w:r>
        <w:rPr>
          <w:rFonts w:ascii="Symbol" w:hAnsi="Symbol"/>
          <w:sz w:val="20"/>
        </w:rPr>
        <w:tab/>
      </w:r>
      <w:r>
        <w:t>2067</w:t>
      </w:r>
    </w:p>
    <w:p w:rsidR="008E6976" w:rsidRDefault="008E6976">
      <w:pPr>
        <w:pStyle w:val="Amainbullet"/>
        <w:tabs>
          <w:tab w:val="left" w:pos="1500"/>
        </w:tabs>
      </w:pPr>
      <w:r>
        <w:rPr>
          <w:rFonts w:ascii="Symbol" w:hAnsi="Symbol"/>
          <w:sz w:val="20"/>
        </w:rPr>
        <w:t></w:t>
      </w:r>
      <w:r>
        <w:rPr>
          <w:rFonts w:ascii="Symbol" w:hAnsi="Symbol"/>
          <w:sz w:val="20"/>
        </w:rPr>
        <w:tab/>
      </w:r>
      <w:r>
        <w:t>2068</w:t>
      </w:r>
    </w:p>
    <w:p w:rsidR="008E6976" w:rsidRDefault="008E6976">
      <w:pPr>
        <w:pStyle w:val="Amainbullet"/>
        <w:tabs>
          <w:tab w:val="left" w:pos="1500"/>
        </w:tabs>
      </w:pPr>
      <w:r>
        <w:rPr>
          <w:rFonts w:ascii="Symbol" w:hAnsi="Symbol"/>
          <w:sz w:val="20"/>
        </w:rPr>
        <w:t></w:t>
      </w:r>
      <w:r>
        <w:rPr>
          <w:rFonts w:ascii="Symbol" w:hAnsi="Symbol"/>
          <w:sz w:val="20"/>
        </w:rPr>
        <w:tab/>
      </w:r>
      <w:r>
        <w:t>2069</w:t>
      </w:r>
    </w:p>
    <w:p w:rsidR="008E6976" w:rsidRDefault="008E6976">
      <w:pPr>
        <w:pStyle w:val="Amainbullet"/>
        <w:tabs>
          <w:tab w:val="left" w:pos="1500"/>
        </w:tabs>
      </w:pPr>
      <w:r>
        <w:rPr>
          <w:rFonts w:ascii="Symbol" w:hAnsi="Symbol"/>
          <w:sz w:val="20"/>
        </w:rPr>
        <w:t></w:t>
      </w:r>
      <w:r>
        <w:rPr>
          <w:rFonts w:ascii="Symbol" w:hAnsi="Symbol"/>
          <w:sz w:val="20"/>
        </w:rPr>
        <w:tab/>
      </w:r>
      <w:r>
        <w:t>2070</w:t>
      </w:r>
    </w:p>
    <w:p w:rsidR="008E6976" w:rsidRDefault="008E6976" w:rsidP="00262079">
      <w:pPr>
        <w:pStyle w:val="Amainbullet"/>
        <w:keepNext/>
        <w:tabs>
          <w:tab w:val="left" w:pos="1500"/>
        </w:tabs>
      </w:pPr>
      <w:r>
        <w:rPr>
          <w:rFonts w:ascii="Symbol" w:hAnsi="Symbol"/>
          <w:sz w:val="20"/>
        </w:rPr>
        <w:lastRenderedPageBreak/>
        <w:t></w:t>
      </w:r>
      <w:r>
        <w:rPr>
          <w:rFonts w:ascii="Symbol" w:hAnsi="Symbol"/>
          <w:sz w:val="20"/>
        </w:rPr>
        <w:tab/>
      </w:r>
      <w:r>
        <w:t>2071</w:t>
      </w:r>
    </w:p>
    <w:p w:rsidR="008E6976" w:rsidRDefault="008E6976">
      <w:pPr>
        <w:pStyle w:val="Amainbullet"/>
        <w:keepNext/>
        <w:tabs>
          <w:tab w:val="left" w:pos="1500"/>
        </w:tabs>
      </w:pPr>
      <w:r>
        <w:rPr>
          <w:rFonts w:ascii="Symbol" w:hAnsi="Symbol"/>
          <w:sz w:val="20"/>
        </w:rPr>
        <w:t></w:t>
      </w:r>
      <w:r>
        <w:rPr>
          <w:rFonts w:ascii="Symbol" w:hAnsi="Symbol"/>
          <w:sz w:val="20"/>
        </w:rPr>
        <w:tab/>
      </w:r>
      <w:r>
        <w:t>2072</w:t>
      </w:r>
    </w:p>
    <w:p w:rsidR="008E6976" w:rsidRDefault="008E6976">
      <w:pPr>
        <w:pStyle w:val="Amainbullet"/>
        <w:tabs>
          <w:tab w:val="left" w:pos="1500"/>
        </w:tabs>
      </w:pPr>
      <w:r>
        <w:rPr>
          <w:rFonts w:ascii="Symbol" w:hAnsi="Symbol"/>
          <w:sz w:val="20"/>
        </w:rPr>
        <w:t></w:t>
      </w:r>
      <w:r>
        <w:rPr>
          <w:rFonts w:ascii="Symbol" w:hAnsi="Symbol"/>
          <w:sz w:val="20"/>
        </w:rPr>
        <w:tab/>
      </w:r>
      <w:r>
        <w:t>3375.</w:t>
      </w:r>
    </w:p>
    <w:p w:rsidR="002110E1" w:rsidRPr="0086578D" w:rsidRDefault="002110E1" w:rsidP="002110E1">
      <w:pPr>
        <w:pStyle w:val="Amain"/>
      </w:pPr>
      <w:r w:rsidRPr="0086578D">
        <w:tab/>
        <w:t>(4)</w:t>
      </w:r>
      <w:r w:rsidRPr="0086578D">
        <w:tab/>
        <w:t>In this section:</w:t>
      </w:r>
    </w:p>
    <w:p w:rsidR="002110E1" w:rsidRPr="0086578D" w:rsidRDefault="002110E1" w:rsidP="002110E1">
      <w:pPr>
        <w:pStyle w:val="aDef"/>
        <w:keepNext/>
      </w:pPr>
      <w:r w:rsidRPr="0086578D">
        <w:rPr>
          <w:rStyle w:val="charBoldItals"/>
        </w:rPr>
        <w:t>UN number</w:t>
      </w:r>
      <w:r w:rsidRPr="0086578D">
        <w:t>, for a dangerous substance of a particular kind, means the identification serial number listed in the ADG Code for dangerous goods of the same kind.</w:t>
      </w:r>
    </w:p>
    <w:p w:rsidR="002110E1" w:rsidRPr="0086578D" w:rsidRDefault="002110E1" w:rsidP="002110E1">
      <w:pPr>
        <w:pStyle w:val="aNote"/>
      </w:pPr>
      <w:r w:rsidRPr="0086578D">
        <w:rPr>
          <w:rStyle w:val="charItals"/>
        </w:rPr>
        <w:t>Note</w:t>
      </w:r>
      <w:r w:rsidRPr="0086578D">
        <w:rPr>
          <w:rStyle w:val="charItals"/>
        </w:rPr>
        <w:tab/>
      </w:r>
      <w:r w:rsidRPr="0086578D">
        <w:t xml:space="preserve">See the ADG Code, s 1.1.3 (def </w:t>
      </w:r>
      <w:r w:rsidRPr="0086578D">
        <w:rPr>
          <w:rStyle w:val="charBoldItals"/>
        </w:rPr>
        <w:t>UN number</w:t>
      </w:r>
      <w:r w:rsidRPr="0086578D">
        <w:t>), appendix 1 and appendix 2.</w:t>
      </w:r>
    </w:p>
    <w:p w:rsidR="001A2781" w:rsidRDefault="001A2781">
      <w:pPr>
        <w:pStyle w:val="03Schedule"/>
        <w:sectPr w:rsidR="001A2781">
          <w:headerReference w:type="even" r:id="rId146"/>
          <w:headerReference w:type="default" r:id="rId147"/>
          <w:footerReference w:type="even" r:id="rId148"/>
          <w:footerReference w:type="default" r:id="rId149"/>
          <w:type w:val="continuous"/>
          <w:pgSz w:w="11907" w:h="16839" w:code="9"/>
          <w:pgMar w:top="3880" w:right="1900" w:bottom="3100" w:left="2300" w:header="2280" w:footer="1760" w:gutter="0"/>
          <w:cols w:space="720"/>
        </w:sectPr>
      </w:pPr>
    </w:p>
    <w:p w:rsidR="008E6976" w:rsidRDefault="008E6976">
      <w:pPr>
        <w:pStyle w:val="PageBreak"/>
      </w:pPr>
    </w:p>
    <w:p w:rsidR="008E6976" w:rsidRDefault="008E6976">
      <w:pPr>
        <w:pStyle w:val="PageBreak"/>
      </w:pPr>
      <w:r>
        <w:br w:type="page"/>
      </w:r>
    </w:p>
    <w:p w:rsidR="008E6976" w:rsidRPr="003D41AB" w:rsidRDefault="008E6976">
      <w:pPr>
        <w:pStyle w:val="Sched-heading"/>
      </w:pPr>
      <w:bookmarkStart w:id="118" w:name="_Toc38263865"/>
      <w:r w:rsidRPr="003D41AB">
        <w:rPr>
          <w:rStyle w:val="CharChapNo"/>
        </w:rPr>
        <w:lastRenderedPageBreak/>
        <w:t>Schedule 5</w:t>
      </w:r>
      <w:r>
        <w:tab/>
      </w:r>
      <w:r w:rsidRPr="003D41AB">
        <w:rPr>
          <w:rStyle w:val="CharChapText"/>
        </w:rPr>
        <w:t>Reviewable decisions</w:t>
      </w:r>
      <w:bookmarkEnd w:id="118"/>
    </w:p>
    <w:p w:rsidR="008E6976" w:rsidRDefault="008E6976">
      <w:pPr>
        <w:pStyle w:val="ref"/>
      </w:pPr>
      <w:r>
        <w:t>(see ch 5)</w:t>
      </w:r>
    </w:p>
    <w:p w:rsidR="008E6976" w:rsidRPr="003D41AB" w:rsidRDefault="008E6976">
      <w:pPr>
        <w:pStyle w:val="Sched-Part"/>
      </w:pPr>
      <w:bookmarkStart w:id="119" w:name="_Toc38263866"/>
      <w:r w:rsidRPr="003D41AB">
        <w:rPr>
          <w:rStyle w:val="CharPartNo"/>
        </w:rPr>
        <w:t>Part 5.1</w:t>
      </w:r>
      <w:r>
        <w:tab/>
      </w:r>
      <w:r w:rsidR="00BA0BD7" w:rsidRPr="003D41AB">
        <w:rPr>
          <w:rStyle w:val="CharPartText"/>
        </w:rPr>
        <w:t>Work health and safety commissioner</w:t>
      </w:r>
      <w:r w:rsidRPr="003D41AB">
        <w:rPr>
          <w:rStyle w:val="CharPartText"/>
        </w:rPr>
        <w:t>—reviewable decisions under Act</w:t>
      </w:r>
      <w:bookmarkEnd w:id="119"/>
    </w:p>
    <w:p w:rsidR="008E6976" w:rsidRDefault="008E6976"/>
    <w:tbl>
      <w:tblPr>
        <w:tblW w:w="4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0"/>
        <w:gridCol w:w="1167"/>
        <w:gridCol w:w="2158"/>
        <w:gridCol w:w="2158"/>
      </w:tblGrid>
      <w:tr w:rsidR="008E6976">
        <w:trPr>
          <w:cantSplit/>
          <w:tblHeader/>
        </w:trPr>
        <w:tc>
          <w:tcPr>
            <w:tcW w:w="873" w:type="pct"/>
          </w:tcPr>
          <w:p w:rsidR="008E6976" w:rsidRDefault="008E6976">
            <w:pPr>
              <w:pStyle w:val="Amainreturn"/>
              <w:ind w:left="0"/>
              <w:rPr>
                <w:rFonts w:ascii="Arial" w:hAnsi="Arial" w:cs="Arial"/>
                <w:b/>
                <w:bCs/>
                <w:color w:val="000000"/>
                <w:sz w:val="20"/>
              </w:rPr>
            </w:pPr>
            <w:r>
              <w:rPr>
                <w:rFonts w:ascii="Arial" w:hAnsi="Arial" w:cs="Arial"/>
                <w:b/>
                <w:bCs/>
                <w:color w:val="000000"/>
                <w:sz w:val="20"/>
              </w:rPr>
              <w:t>column 1</w:t>
            </w:r>
          </w:p>
          <w:p w:rsidR="008E6976" w:rsidRDefault="008E6976">
            <w:pPr>
              <w:pStyle w:val="TableText"/>
              <w:rPr>
                <w:rFonts w:ascii="Times New (W1)" w:hAnsi="Times New (W1)"/>
                <w:caps/>
              </w:rPr>
            </w:pPr>
            <w:r>
              <w:rPr>
                <w:rFonts w:ascii="Arial" w:hAnsi="Arial" w:cs="Arial"/>
                <w:b/>
                <w:bCs/>
                <w:color w:val="000000"/>
                <w:sz w:val="18"/>
                <w:szCs w:val="18"/>
              </w:rPr>
              <w:t>item</w:t>
            </w:r>
          </w:p>
        </w:tc>
        <w:tc>
          <w:tcPr>
            <w:tcW w:w="878" w:type="pct"/>
          </w:tcPr>
          <w:p w:rsidR="008E6976" w:rsidRDefault="008E6976">
            <w:pPr>
              <w:pStyle w:val="Amainreturn"/>
              <w:ind w:left="0"/>
              <w:rPr>
                <w:rFonts w:ascii="Arial" w:hAnsi="Arial" w:cs="Arial"/>
                <w:b/>
                <w:bCs/>
                <w:color w:val="000000"/>
                <w:sz w:val="20"/>
              </w:rPr>
            </w:pPr>
            <w:r>
              <w:rPr>
                <w:rFonts w:ascii="Arial" w:hAnsi="Arial" w:cs="Arial"/>
                <w:b/>
                <w:bCs/>
                <w:color w:val="000000"/>
                <w:sz w:val="20"/>
              </w:rPr>
              <w:t>column 2</w:t>
            </w:r>
          </w:p>
          <w:p w:rsidR="008E6976" w:rsidRDefault="008E6976">
            <w:pPr>
              <w:pStyle w:val="TableText"/>
              <w:rPr>
                <w:rFonts w:ascii="Times New (W1)" w:hAnsi="Times New (W1)"/>
                <w:caps/>
              </w:rPr>
            </w:pPr>
            <w:r>
              <w:rPr>
                <w:rFonts w:ascii="Arial" w:hAnsi="Arial" w:cs="Arial"/>
                <w:b/>
                <w:bCs/>
                <w:color w:val="000000"/>
                <w:sz w:val="18"/>
                <w:szCs w:val="18"/>
              </w:rPr>
              <w:t>provision</w:t>
            </w:r>
          </w:p>
        </w:tc>
        <w:tc>
          <w:tcPr>
            <w:tcW w:w="1624" w:type="pct"/>
          </w:tcPr>
          <w:p w:rsidR="008E6976" w:rsidRDefault="008E6976">
            <w:pPr>
              <w:pStyle w:val="Amainreturn"/>
              <w:ind w:left="0"/>
              <w:rPr>
                <w:rFonts w:ascii="Arial" w:hAnsi="Arial" w:cs="Arial"/>
                <w:b/>
                <w:bCs/>
                <w:color w:val="000000"/>
                <w:sz w:val="20"/>
              </w:rPr>
            </w:pPr>
            <w:r>
              <w:rPr>
                <w:rFonts w:ascii="Arial" w:hAnsi="Arial" w:cs="Arial"/>
                <w:b/>
                <w:bCs/>
                <w:color w:val="000000"/>
                <w:sz w:val="20"/>
              </w:rPr>
              <w:t>column 3</w:t>
            </w:r>
          </w:p>
          <w:p w:rsidR="008E6976" w:rsidRDefault="008E6976">
            <w:pPr>
              <w:pStyle w:val="TableText"/>
              <w:rPr>
                <w:rFonts w:ascii="Times New (W1)" w:hAnsi="Times New (W1)"/>
                <w:caps/>
              </w:rPr>
            </w:pPr>
            <w:r>
              <w:rPr>
                <w:rFonts w:ascii="Arial" w:hAnsi="Arial" w:cs="Arial"/>
                <w:b/>
                <w:bCs/>
                <w:color w:val="000000"/>
                <w:sz w:val="18"/>
                <w:szCs w:val="18"/>
              </w:rPr>
              <w:t>decision</w:t>
            </w:r>
          </w:p>
        </w:tc>
        <w:tc>
          <w:tcPr>
            <w:tcW w:w="1624" w:type="pct"/>
          </w:tcPr>
          <w:p w:rsidR="008E6976" w:rsidRDefault="008E6976">
            <w:pPr>
              <w:pStyle w:val="Amainreturn"/>
              <w:ind w:left="0"/>
              <w:rPr>
                <w:rFonts w:ascii="Arial" w:hAnsi="Arial" w:cs="Arial"/>
                <w:b/>
                <w:bCs/>
                <w:color w:val="000000"/>
                <w:sz w:val="20"/>
              </w:rPr>
            </w:pPr>
            <w:r>
              <w:rPr>
                <w:rFonts w:ascii="Arial" w:hAnsi="Arial" w:cs="Arial"/>
                <w:b/>
                <w:bCs/>
                <w:color w:val="000000"/>
                <w:sz w:val="20"/>
              </w:rPr>
              <w:t>column 4</w:t>
            </w:r>
          </w:p>
          <w:p w:rsidR="008E6976" w:rsidRPr="008E6976" w:rsidRDefault="008E6976">
            <w:pPr>
              <w:pStyle w:val="TableText"/>
            </w:pPr>
            <w:r w:rsidRPr="008E6976">
              <w:rPr>
                <w:rFonts w:ascii="Arial" w:hAnsi="Arial" w:cs="Arial"/>
                <w:b/>
                <w:bCs/>
                <w:iCs/>
                <w:color w:val="000000"/>
                <w:sz w:val="18"/>
                <w:szCs w:val="18"/>
              </w:rPr>
              <w:t>person</w:t>
            </w:r>
          </w:p>
        </w:tc>
      </w:tr>
      <w:tr w:rsidR="008E6976">
        <w:trPr>
          <w:cantSplit/>
        </w:trPr>
        <w:tc>
          <w:tcPr>
            <w:tcW w:w="873" w:type="pct"/>
          </w:tcPr>
          <w:p w:rsidR="008E6976" w:rsidRDefault="008E6976">
            <w:pPr>
              <w:pStyle w:val="TableText"/>
              <w:rPr>
                <w:sz w:val="20"/>
              </w:rPr>
            </w:pPr>
            <w:r>
              <w:rPr>
                <w:sz w:val="20"/>
              </w:rPr>
              <w:t>1</w:t>
            </w:r>
          </w:p>
        </w:tc>
        <w:tc>
          <w:tcPr>
            <w:tcW w:w="878" w:type="pct"/>
          </w:tcPr>
          <w:p w:rsidR="008E6976" w:rsidRDefault="008E6976">
            <w:pPr>
              <w:pStyle w:val="TableText"/>
              <w:rPr>
                <w:sz w:val="20"/>
              </w:rPr>
            </w:pPr>
            <w:r>
              <w:rPr>
                <w:sz w:val="20"/>
              </w:rPr>
              <w:t>52 (3)</w:t>
            </w:r>
          </w:p>
        </w:tc>
        <w:tc>
          <w:tcPr>
            <w:tcW w:w="1624" w:type="pct"/>
          </w:tcPr>
          <w:p w:rsidR="008E6976" w:rsidRDefault="008E6976">
            <w:pPr>
              <w:pStyle w:val="TableText"/>
              <w:rPr>
                <w:sz w:val="20"/>
              </w:rPr>
            </w:pPr>
            <w:r>
              <w:rPr>
                <w:sz w:val="20"/>
              </w:rPr>
              <w:t xml:space="preserve">refuse to issue licence </w:t>
            </w:r>
          </w:p>
        </w:tc>
        <w:tc>
          <w:tcPr>
            <w:tcW w:w="1624" w:type="pct"/>
          </w:tcPr>
          <w:p w:rsidR="008E6976" w:rsidRDefault="008E6976">
            <w:pPr>
              <w:pStyle w:val="TableText"/>
              <w:rPr>
                <w:sz w:val="20"/>
              </w:rPr>
            </w:pPr>
            <w:r>
              <w:rPr>
                <w:sz w:val="20"/>
              </w:rPr>
              <w:t>applicant</w:t>
            </w:r>
          </w:p>
        </w:tc>
      </w:tr>
      <w:tr w:rsidR="008E6976">
        <w:trPr>
          <w:cantSplit/>
        </w:trPr>
        <w:tc>
          <w:tcPr>
            <w:tcW w:w="873" w:type="pct"/>
          </w:tcPr>
          <w:p w:rsidR="008E6976" w:rsidRDefault="008E6976">
            <w:pPr>
              <w:pStyle w:val="TableText"/>
              <w:rPr>
                <w:sz w:val="20"/>
              </w:rPr>
            </w:pPr>
            <w:r>
              <w:rPr>
                <w:sz w:val="20"/>
              </w:rPr>
              <w:t>2</w:t>
            </w:r>
          </w:p>
        </w:tc>
        <w:tc>
          <w:tcPr>
            <w:tcW w:w="878" w:type="pct"/>
          </w:tcPr>
          <w:p w:rsidR="008E6976" w:rsidRDefault="008E6976">
            <w:pPr>
              <w:pStyle w:val="TableText"/>
              <w:rPr>
                <w:sz w:val="20"/>
              </w:rPr>
            </w:pPr>
            <w:r>
              <w:rPr>
                <w:sz w:val="20"/>
              </w:rPr>
              <w:t>53 (1)</w:t>
            </w:r>
          </w:p>
        </w:tc>
        <w:tc>
          <w:tcPr>
            <w:tcW w:w="1624" w:type="pct"/>
          </w:tcPr>
          <w:p w:rsidR="008E6976" w:rsidRDefault="008E6976">
            <w:pPr>
              <w:pStyle w:val="TableText"/>
              <w:rPr>
                <w:sz w:val="20"/>
              </w:rPr>
            </w:pPr>
            <w:r>
              <w:rPr>
                <w:sz w:val="20"/>
              </w:rPr>
              <w:t xml:space="preserve">issue licence subject to condition included by </w:t>
            </w:r>
            <w:r w:rsidR="00BA0BD7" w:rsidRPr="00BA0BD7">
              <w:rPr>
                <w:sz w:val="20"/>
              </w:rPr>
              <w:t>work health and safety commissioner</w:t>
            </w:r>
            <w:r>
              <w:rPr>
                <w:sz w:val="20"/>
              </w:rPr>
              <w:t xml:space="preserve"> </w:t>
            </w:r>
          </w:p>
        </w:tc>
        <w:tc>
          <w:tcPr>
            <w:tcW w:w="1624" w:type="pct"/>
          </w:tcPr>
          <w:p w:rsidR="008E6976" w:rsidRDefault="008E6976">
            <w:pPr>
              <w:pStyle w:val="TableText"/>
              <w:rPr>
                <w:sz w:val="20"/>
              </w:rPr>
            </w:pPr>
            <w:r>
              <w:rPr>
                <w:sz w:val="20"/>
              </w:rPr>
              <w:t>applicant</w:t>
            </w:r>
          </w:p>
        </w:tc>
      </w:tr>
      <w:tr w:rsidR="008E6976">
        <w:trPr>
          <w:cantSplit/>
        </w:trPr>
        <w:tc>
          <w:tcPr>
            <w:tcW w:w="873" w:type="pct"/>
          </w:tcPr>
          <w:p w:rsidR="008E6976" w:rsidRDefault="008E6976">
            <w:pPr>
              <w:pStyle w:val="TableText"/>
              <w:rPr>
                <w:sz w:val="20"/>
              </w:rPr>
            </w:pPr>
            <w:r>
              <w:rPr>
                <w:sz w:val="20"/>
              </w:rPr>
              <w:t>3</w:t>
            </w:r>
          </w:p>
        </w:tc>
        <w:tc>
          <w:tcPr>
            <w:tcW w:w="878" w:type="pct"/>
          </w:tcPr>
          <w:p w:rsidR="008E6976" w:rsidRDefault="008E6976">
            <w:pPr>
              <w:pStyle w:val="TableText"/>
              <w:rPr>
                <w:sz w:val="20"/>
              </w:rPr>
            </w:pPr>
            <w:r>
              <w:rPr>
                <w:sz w:val="20"/>
              </w:rPr>
              <w:t>54 (1)</w:t>
            </w:r>
          </w:p>
        </w:tc>
        <w:tc>
          <w:tcPr>
            <w:tcW w:w="1624" w:type="pct"/>
          </w:tcPr>
          <w:p w:rsidR="008E6976" w:rsidRDefault="008E6976">
            <w:pPr>
              <w:pStyle w:val="TableText"/>
              <w:rPr>
                <w:sz w:val="20"/>
              </w:rPr>
            </w:pPr>
            <w:r>
              <w:rPr>
                <w:sz w:val="20"/>
              </w:rPr>
              <w:t>issue licence for less than maximum period allowed</w:t>
            </w:r>
          </w:p>
        </w:tc>
        <w:tc>
          <w:tcPr>
            <w:tcW w:w="1624" w:type="pct"/>
          </w:tcPr>
          <w:p w:rsidR="008E6976" w:rsidRDefault="008E6976">
            <w:pPr>
              <w:pStyle w:val="TableText"/>
              <w:rPr>
                <w:sz w:val="20"/>
              </w:rPr>
            </w:pPr>
            <w:r>
              <w:rPr>
                <w:sz w:val="20"/>
              </w:rPr>
              <w:t>applicant</w:t>
            </w:r>
          </w:p>
        </w:tc>
      </w:tr>
      <w:tr w:rsidR="008E6976">
        <w:trPr>
          <w:cantSplit/>
        </w:trPr>
        <w:tc>
          <w:tcPr>
            <w:tcW w:w="873" w:type="pct"/>
          </w:tcPr>
          <w:p w:rsidR="008E6976" w:rsidRDefault="008E6976">
            <w:pPr>
              <w:pStyle w:val="TableText"/>
              <w:rPr>
                <w:sz w:val="20"/>
              </w:rPr>
            </w:pPr>
            <w:r>
              <w:rPr>
                <w:sz w:val="20"/>
              </w:rPr>
              <w:t>4</w:t>
            </w:r>
          </w:p>
        </w:tc>
        <w:tc>
          <w:tcPr>
            <w:tcW w:w="878" w:type="pct"/>
          </w:tcPr>
          <w:p w:rsidR="008E6976" w:rsidRDefault="008E6976">
            <w:pPr>
              <w:pStyle w:val="TableText"/>
              <w:rPr>
                <w:sz w:val="20"/>
              </w:rPr>
            </w:pPr>
            <w:r>
              <w:rPr>
                <w:sz w:val="20"/>
              </w:rPr>
              <w:t>58 (3)</w:t>
            </w:r>
          </w:p>
        </w:tc>
        <w:tc>
          <w:tcPr>
            <w:tcW w:w="1624" w:type="pct"/>
          </w:tcPr>
          <w:p w:rsidR="008E6976" w:rsidRDefault="008E6976">
            <w:pPr>
              <w:pStyle w:val="TableText"/>
              <w:rPr>
                <w:sz w:val="20"/>
              </w:rPr>
            </w:pPr>
            <w:r>
              <w:rPr>
                <w:sz w:val="20"/>
              </w:rPr>
              <w:t>refuse to amend licence</w:t>
            </w:r>
          </w:p>
        </w:tc>
        <w:tc>
          <w:tcPr>
            <w:tcW w:w="1624" w:type="pct"/>
          </w:tcPr>
          <w:p w:rsidR="008E6976" w:rsidRDefault="008E6976">
            <w:pPr>
              <w:pStyle w:val="TableText"/>
              <w:rPr>
                <w:sz w:val="20"/>
              </w:rPr>
            </w:pPr>
            <w:r>
              <w:rPr>
                <w:sz w:val="20"/>
              </w:rPr>
              <w:t>licensee</w:t>
            </w:r>
          </w:p>
        </w:tc>
      </w:tr>
      <w:tr w:rsidR="008E6976">
        <w:trPr>
          <w:cantSplit/>
        </w:trPr>
        <w:tc>
          <w:tcPr>
            <w:tcW w:w="873" w:type="pct"/>
          </w:tcPr>
          <w:p w:rsidR="008E6976" w:rsidRDefault="008E6976">
            <w:pPr>
              <w:pStyle w:val="TableText"/>
              <w:rPr>
                <w:sz w:val="20"/>
              </w:rPr>
            </w:pPr>
            <w:r>
              <w:rPr>
                <w:sz w:val="20"/>
              </w:rPr>
              <w:t>5</w:t>
            </w:r>
          </w:p>
        </w:tc>
        <w:tc>
          <w:tcPr>
            <w:tcW w:w="878" w:type="pct"/>
          </w:tcPr>
          <w:p w:rsidR="008E6976" w:rsidRDefault="008E6976">
            <w:pPr>
              <w:pStyle w:val="TableText"/>
              <w:rPr>
                <w:sz w:val="20"/>
              </w:rPr>
            </w:pPr>
            <w:r>
              <w:rPr>
                <w:sz w:val="20"/>
              </w:rPr>
              <w:t>59</w:t>
            </w:r>
          </w:p>
        </w:tc>
        <w:tc>
          <w:tcPr>
            <w:tcW w:w="1624" w:type="pct"/>
          </w:tcPr>
          <w:p w:rsidR="008E6976" w:rsidRDefault="008E6976">
            <w:pPr>
              <w:pStyle w:val="TableText"/>
              <w:rPr>
                <w:sz w:val="20"/>
              </w:rPr>
            </w:pPr>
            <w:r>
              <w:rPr>
                <w:sz w:val="20"/>
              </w:rPr>
              <w:t>impose condition on licence</w:t>
            </w:r>
          </w:p>
          <w:p w:rsidR="008E6976" w:rsidRDefault="008E6976">
            <w:pPr>
              <w:pStyle w:val="TableText"/>
              <w:rPr>
                <w:sz w:val="20"/>
              </w:rPr>
            </w:pPr>
            <w:r>
              <w:rPr>
                <w:sz w:val="20"/>
              </w:rPr>
              <w:t xml:space="preserve">amend or revoke condition included in licence by </w:t>
            </w:r>
            <w:r w:rsidR="00BA0BD7" w:rsidRPr="00BA0BD7">
              <w:rPr>
                <w:sz w:val="20"/>
              </w:rPr>
              <w:t>work health and safety commissioner</w:t>
            </w:r>
            <w:r w:rsidRPr="00BA0BD7">
              <w:rPr>
                <w:sz w:val="20"/>
              </w:rPr>
              <w:t xml:space="preserve"> </w:t>
            </w:r>
          </w:p>
        </w:tc>
        <w:tc>
          <w:tcPr>
            <w:tcW w:w="1624" w:type="pct"/>
          </w:tcPr>
          <w:p w:rsidR="008E6976" w:rsidRDefault="008E6976">
            <w:pPr>
              <w:pStyle w:val="TableText"/>
              <w:rPr>
                <w:sz w:val="20"/>
              </w:rPr>
            </w:pPr>
            <w:r>
              <w:rPr>
                <w:sz w:val="20"/>
              </w:rPr>
              <w:t>licensee</w:t>
            </w:r>
          </w:p>
        </w:tc>
      </w:tr>
      <w:tr w:rsidR="008E6976">
        <w:trPr>
          <w:cantSplit/>
        </w:trPr>
        <w:tc>
          <w:tcPr>
            <w:tcW w:w="873" w:type="pct"/>
          </w:tcPr>
          <w:p w:rsidR="008E6976" w:rsidRDefault="008E6976">
            <w:pPr>
              <w:pStyle w:val="TableText"/>
              <w:rPr>
                <w:sz w:val="20"/>
              </w:rPr>
            </w:pPr>
            <w:r>
              <w:rPr>
                <w:sz w:val="20"/>
              </w:rPr>
              <w:lastRenderedPageBreak/>
              <w:t>6</w:t>
            </w:r>
          </w:p>
        </w:tc>
        <w:tc>
          <w:tcPr>
            <w:tcW w:w="878" w:type="pct"/>
          </w:tcPr>
          <w:p w:rsidR="008E6976" w:rsidRDefault="008E6976">
            <w:pPr>
              <w:pStyle w:val="TableText"/>
              <w:rPr>
                <w:sz w:val="20"/>
              </w:rPr>
            </w:pPr>
            <w:r>
              <w:rPr>
                <w:sz w:val="20"/>
              </w:rPr>
              <w:t>68 (3)</w:t>
            </w:r>
          </w:p>
        </w:tc>
        <w:tc>
          <w:tcPr>
            <w:tcW w:w="1624" w:type="pct"/>
          </w:tcPr>
          <w:p w:rsidR="008E6976" w:rsidRDefault="008E6976">
            <w:pPr>
              <w:pStyle w:val="TableText"/>
              <w:rPr>
                <w:sz w:val="20"/>
              </w:rPr>
            </w:pPr>
            <w:r>
              <w:rPr>
                <w:sz w:val="20"/>
              </w:rPr>
              <w:t>reprimand licensee</w:t>
            </w:r>
          </w:p>
          <w:p w:rsidR="008E6976" w:rsidRDefault="008E6976">
            <w:pPr>
              <w:pStyle w:val="TableText"/>
              <w:rPr>
                <w:sz w:val="20"/>
              </w:rPr>
            </w:pPr>
            <w:r>
              <w:rPr>
                <w:sz w:val="20"/>
              </w:rPr>
              <w:t>require licensee to undertake training</w:t>
            </w:r>
          </w:p>
          <w:p w:rsidR="008E6976" w:rsidRDefault="008E6976">
            <w:pPr>
              <w:pStyle w:val="TableText"/>
              <w:rPr>
                <w:sz w:val="20"/>
              </w:rPr>
            </w:pPr>
            <w:r>
              <w:rPr>
                <w:sz w:val="20"/>
              </w:rPr>
              <w:t xml:space="preserve">amend/suspend/cancel licence </w:t>
            </w:r>
          </w:p>
          <w:p w:rsidR="008E6976" w:rsidRDefault="008E6976">
            <w:pPr>
              <w:pStyle w:val="TableText"/>
              <w:rPr>
                <w:sz w:val="20"/>
              </w:rPr>
            </w:pPr>
            <w:r>
              <w:rPr>
                <w:sz w:val="20"/>
              </w:rPr>
              <w:t>period of / event for ending suspension</w:t>
            </w:r>
          </w:p>
          <w:p w:rsidR="008E6976" w:rsidRDefault="008E6976">
            <w:pPr>
              <w:pStyle w:val="TableText"/>
              <w:rPr>
                <w:sz w:val="20"/>
              </w:rPr>
            </w:pPr>
            <w:r>
              <w:rPr>
                <w:sz w:val="20"/>
              </w:rPr>
              <w:t>disqualify licensee</w:t>
            </w:r>
          </w:p>
          <w:p w:rsidR="008E6976" w:rsidRDefault="008E6976">
            <w:pPr>
              <w:pStyle w:val="TableText"/>
              <w:rPr>
                <w:sz w:val="20"/>
              </w:rPr>
            </w:pPr>
            <w:r>
              <w:rPr>
                <w:sz w:val="20"/>
              </w:rPr>
              <w:t>period of / event for ending disqualification</w:t>
            </w:r>
          </w:p>
        </w:tc>
        <w:tc>
          <w:tcPr>
            <w:tcW w:w="1624" w:type="pct"/>
            <w:tcBorders>
              <w:bottom w:val="single" w:sz="4" w:space="0" w:color="auto"/>
            </w:tcBorders>
          </w:tcPr>
          <w:p w:rsidR="008E6976" w:rsidRDefault="008E6976">
            <w:pPr>
              <w:pStyle w:val="TableText"/>
              <w:rPr>
                <w:sz w:val="20"/>
              </w:rPr>
            </w:pPr>
            <w:r>
              <w:rPr>
                <w:sz w:val="20"/>
              </w:rPr>
              <w:t xml:space="preserve">licensee </w:t>
            </w:r>
          </w:p>
        </w:tc>
      </w:tr>
      <w:tr w:rsidR="008E6976">
        <w:trPr>
          <w:cantSplit/>
        </w:trPr>
        <w:tc>
          <w:tcPr>
            <w:tcW w:w="873" w:type="pct"/>
          </w:tcPr>
          <w:p w:rsidR="008E6976" w:rsidRDefault="008E6976">
            <w:pPr>
              <w:pStyle w:val="TableText"/>
              <w:rPr>
                <w:sz w:val="20"/>
              </w:rPr>
            </w:pPr>
            <w:r>
              <w:rPr>
                <w:sz w:val="20"/>
              </w:rPr>
              <w:t>7</w:t>
            </w:r>
          </w:p>
        </w:tc>
        <w:tc>
          <w:tcPr>
            <w:tcW w:w="878" w:type="pct"/>
          </w:tcPr>
          <w:p w:rsidR="008E6976" w:rsidRDefault="008E6976">
            <w:pPr>
              <w:pStyle w:val="TableText"/>
              <w:rPr>
                <w:sz w:val="20"/>
              </w:rPr>
            </w:pPr>
            <w:r>
              <w:rPr>
                <w:sz w:val="20"/>
              </w:rPr>
              <w:t>68 (4)</w:t>
            </w:r>
          </w:p>
        </w:tc>
        <w:tc>
          <w:tcPr>
            <w:tcW w:w="1624" w:type="pct"/>
            <w:tcBorders>
              <w:right w:val="single" w:sz="4" w:space="0" w:color="auto"/>
            </w:tcBorders>
          </w:tcPr>
          <w:p w:rsidR="008E6976" w:rsidRDefault="008E6976">
            <w:pPr>
              <w:pStyle w:val="TableText"/>
              <w:rPr>
                <w:sz w:val="20"/>
              </w:rPr>
            </w:pPr>
            <w:r>
              <w:rPr>
                <w:sz w:val="20"/>
              </w:rPr>
              <w:t>reprimand former licensee</w:t>
            </w:r>
          </w:p>
          <w:p w:rsidR="008E6976" w:rsidRDefault="008E6976">
            <w:pPr>
              <w:pStyle w:val="TableText"/>
              <w:rPr>
                <w:sz w:val="20"/>
              </w:rPr>
            </w:pPr>
            <w:r>
              <w:rPr>
                <w:sz w:val="20"/>
              </w:rPr>
              <w:t>disqualify former licensee</w:t>
            </w:r>
          </w:p>
          <w:p w:rsidR="008E6976" w:rsidRDefault="008E6976">
            <w:pPr>
              <w:pStyle w:val="TableText"/>
              <w:rPr>
                <w:sz w:val="20"/>
              </w:rPr>
            </w:pPr>
            <w:r>
              <w:rPr>
                <w:sz w:val="20"/>
              </w:rPr>
              <w:t>period of/complete training/event for ending disqualification</w:t>
            </w:r>
          </w:p>
        </w:tc>
        <w:tc>
          <w:tcPr>
            <w:tcW w:w="1624" w:type="pct"/>
            <w:tcBorders>
              <w:top w:val="single" w:sz="4" w:space="0" w:color="auto"/>
              <w:left w:val="single" w:sz="4" w:space="0" w:color="auto"/>
              <w:bottom w:val="single" w:sz="4" w:space="0" w:color="auto"/>
              <w:right w:val="single" w:sz="4" w:space="0" w:color="auto"/>
            </w:tcBorders>
          </w:tcPr>
          <w:p w:rsidR="008E6976" w:rsidRDefault="008E6976">
            <w:pPr>
              <w:pStyle w:val="TableText"/>
              <w:rPr>
                <w:sz w:val="20"/>
              </w:rPr>
            </w:pPr>
            <w:r>
              <w:rPr>
                <w:sz w:val="20"/>
              </w:rPr>
              <w:t>former licensee</w:t>
            </w:r>
          </w:p>
        </w:tc>
      </w:tr>
      <w:tr w:rsidR="008E6976">
        <w:trPr>
          <w:cantSplit/>
        </w:trPr>
        <w:tc>
          <w:tcPr>
            <w:tcW w:w="873" w:type="pct"/>
          </w:tcPr>
          <w:p w:rsidR="008E6976" w:rsidRDefault="008E6976">
            <w:pPr>
              <w:pStyle w:val="TableText"/>
              <w:rPr>
                <w:sz w:val="20"/>
              </w:rPr>
            </w:pPr>
            <w:r>
              <w:rPr>
                <w:sz w:val="20"/>
              </w:rPr>
              <w:t>8</w:t>
            </w:r>
          </w:p>
        </w:tc>
        <w:tc>
          <w:tcPr>
            <w:tcW w:w="878" w:type="pct"/>
          </w:tcPr>
          <w:p w:rsidR="008E6976" w:rsidRDefault="008E6976">
            <w:pPr>
              <w:pStyle w:val="TableText"/>
              <w:rPr>
                <w:sz w:val="20"/>
              </w:rPr>
            </w:pPr>
            <w:r>
              <w:rPr>
                <w:sz w:val="20"/>
              </w:rPr>
              <w:t>69 (2)</w:t>
            </w:r>
          </w:p>
        </w:tc>
        <w:tc>
          <w:tcPr>
            <w:tcW w:w="1624" w:type="pct"/>
          </w:tcPr>
          <w:p w:rsidR="008E6976" w:rsidRDefault="008E6976">
            <w:pPr>
              <w:pStyle w:val="TableText"/>
              <w:rPr>
                <w:sz w:val="20"/>
              </w:rPr>
            </w:pPr>
            <w:r>
              <w:rPr>
                <w:sz w:val="20"/>
              </w:rPr>
              <w:t>immediate suspension of licence</w:t>
            </w:r>
          </w:p>
        </w:tc>
        <w:tc>
          <w:tcPr>
            <w:tcW w:w="1624" w:type="pct"/>
            <w:tcBorders>
              <w:top w:val="single" w:sz="4" w:space="0" w:color="auto"/>
            </w:tcBorders>
          </w:tcPr>
          <w:p w:rsidR="008E6976" w:rsidRDefault="008E6976">
            <w:pPr>
              <w:pStyle w:val="TableText"/>
              <w:rPr>
                <w:sz w:val="20"/>
              </w:rPr>
            </w:pPr>
            <w:r>
              <w:rPr>
                <w:sz w:val="20"/>
              </w:rPr>
              <w:t>licensee</w:t>
            </w:r>
          </w:p>
        </w:tc>
      </w:tr>
      <w:tr w:rsidR="008E6976">
        <w:trPr>
          <w:cantSplit/>
        </w:trPr>
        <w:tc>
          <w:tcPr>
            <w:tcW w:w="873" w:type="pct"/>
          </w:tcPr>
          <w:p w:rsidR="008E6976" w:rsidRDefault="008E6976">
            <w:pPr>
              <w:pStyle w:val="TableText"/>
              <w:rPr>
                <w:sz w:val="20"/>
              </w:rPr>
            </w:pPr>
            <w:r>
              <w:rPr>
                <w:sz w:val="20"/>
              </w:rPr>
              <w:t>9</w:t>
            </w:r>
          </w:p>
        </w:tc>
        <w:tc>
          <w:tcPr>
            <w:tcW w:w="878" w:type="pct"/>
          </w:tcPr>
          <w:p w:rsidR="008E6976" w:rsidRDefault="008E6976">
            <w:pPr>
              <w:pStyle w:val="TableText"/>
              <w:rPr>
                <w:sz w:val="20"/>
              </w:rPr>
            </w:pPr>
            <w:r>
              <w:rPr>
                <w:sz w:val="20"/>
              </w:rPr>
              <w:t>124 (1)</w:t>
            </w:r>
          </w:p>
        </w:tc>
        <w:tc>
          <w:tcPr>
            <w:tcW w:w="1624" w:type="pct"/>
          </w:tcPr>
          <w:p w:rsidR="008E6976" w:rsidRDefault="008E6976">
            <w:pPr>
              <w:pStyle w:val="TableText"/>
              <w:rPr>
                <w:sz w:val="20"/>
              </w:rPr>
            </w:pPr>
            <w:r>
              <w:rPr>
                <w:sz w:val="20"/>
              </w:rPr>
              <w:t>refuse to accept safety undertaking</w:t>
            </w:r>
          </w:p>
        </w:tc>
        <w:tc>
          <w:tcPr>
            <w:tcW w:w="1624" w:type="pct"/>
          </w:tcPr>
          <w:p w:rsidR="008E6976" w:rsidRDefault="008E6976">
            <w:pPr>
              <w:pStyle w:val="TableText"/>
              <w:rPr>
                <w:sz w:val="20"/>
              </w:rPr>
            </w:pPr>
            <w:r>
              <w:rPr>
                <w:sz w:val="20"/>
              </w:rPr>
              <w:t>the person who proposed to give the safety undertaking</w:t>
            </w:r>
          </w:p>
        </w:tc>
      </w:tr>
      <w:tr w:rsidR="008E6976">
        <w:trPr>
          <w:cantSplit/>
        </w:trPr>
        <w:tc>
          <w:tcPr>
            <w:tcW w:w="873" w:type="pct"/>
          </w:tcPr>
          <w:p w:rsidR="008E6976" w:rsidRDefault="008E6976">
            <w:pPr>
              <w:pStyle w:val="TableText"/>
              <w:rPr>
                <w:sz w:val="20"/>
              </w:rPr>
            </w:pPr>
            <w:r>
              <w:rPr>
                <w:sz w:val="20"/>
              </w:rPr>
              <w:t>10</w:t>
            </w:r>
          </w:p>
        </w:tc>
        <w:tc>
          <w:tcPr>
            <w:tcW w:w="878" w:type="pct"/>
          </w:tcPr>
          <w:p w:rsidR="008E6976" w:rsidRDefault="008E6976">
            <w:pPr>
              <w:pStyle w:val="TableText"/>
              <w:rPr>
                <w:sz w:val="20"/>
              </w:rPr>
            </w:pPr>
            <w:r>
              <w:rPr>
                <w:sz w:val="20"/>
              </w:rPr>
              <w:t>125 (1)</w:t>
            </w:r>
          </w:p>
        </w:tc>
        <w:tc>
          <w:tcPr>
            <w:tcW w:w="1624" w:type="pct"/>
          </w:tcPr>
          <w:p w:rsidR="008E6976" w:rsidRDefault="008E6976">
            <w:pPr>
              <w:pStyle w:val="TableText"/>
              <w:rPr>
                <w:sz w:val="20"/>
              </w:rPr>
            </w:pPr>
            <w:r>
              <w:rPr>
                <w:sz w:val="20"/>
              </w:rPr>
              <w:t>refuse to agree to amendment of enforceable undertaking</w:t>
            </w:r>
          </w:p>
          <w:p w:rsidR="008E6976" w:rsidRDefault="008E6976">
            <w:pPr>
              <w:pStyle w:val="TableText"/>
              <w:rPr>
                <w:sz w:val="20"/>
              </w:rPr>
            </w:pPr>
            <w:r>
              <w:rPr>
                <w:sz w:val="20"/>
              </w:rPr>
              <w:t>refuse to agree to withdrawal from enforceable undertaking</w:t>
            </w:r>
          </w:p>
        </w:tc>
        <w:tc>
          <w:tcPr>
            <w:tcW w:w="1624" w:type="pct"/>
          </w:tcPr>
          <w:p w:rsidR="008E6976" w:rsidRDefault="008E6976">
            <w:pPr>
              <w:pStyle w:val="TableText"/>
              <w:rPr>
                <w:sz w:val="20"/>
              </w:rPr>
            </w:pPr>
            <w:r>
              <w:rPr>
                <w:sz w:val="20"/>
              </w:rPr>
              <w:t>relevant person</w:t>
            </w:r>
          </w:p>
        </w:tc>
      </w:tr>
      <w:tr w:rsidR="008E6976">
        <w:trPr>
          <w:cantSplit/>
        </w:trPr>
        <w:tc>
          <w:tcPr>
            <w:tcW w:w="873" w:type="pct"/>
          </w:tcPr>
          <w:p w:rsidR="008E6976" w:rsidRDefault="008E6976">
            <w:pPr>
              <w:pStyle w:val="TableText"/>
              <w:rPr>
                <w:sz w:val="20"/>
              </w:rPr>
            </w:pPr>
            <w:r>
              <w:rPr>
                <w:sz w:val="20"/>
              </w:rPr>
              <w:t>11</w:t>
            </w:r>
          </w:p>
        </w:tc>
        <w:tc>
          <w:tcPr>
            <w:tcW w:w="878" w:type="pct"/>
          </w:tcPr>
          <w:p w:rsidR="008E6976" w:rsidRDefault="008E6976">
            <w:pPr>
              <w:pStyle w:val="TableText"/>
              <w:rPr>
                <w:sz w:val="20"/>
              </w:rPr>
            </w:pPr>
            <w:r>
              <w:rPr>
                <w:sz w:val="20"/>
              </w:rPr>
              <w:t>126 (2)</w:t>
            </w:r>
          </w:p>
        </w:tc>
        <w:tc>
          <w:tcPr>
            <w:tcW w:w="1624" w:type="pct"/>
          </w:tcPr>
          <w:p w:rsidR="008E6976" w:rsidRDefault="008E6976">
            <w:pPr>
              <w:pStyle w:val="TableText"/>
              <w:rPr>
                <w:sz w:val="20"/>
              </w:rPr>
            </w:pPr>
            <w:r>
              <w:rPr>
                <w:sz w:val="20"/>
              </w:rPr>
              <w:t>refuse to end enforceable undertaking on application</w:t>
            </w:r>
          </w:p>
        </w:tc>
        <w:tc>
          <w:tcPr>
            <w:tcW w:w="1624" w:type="pct"/>
          </w:tcPr>
          <w:p w:rsidR="008E6976" w:rsidRDefault="008E6976">
            <w:pPr>
              <w:pStyle w:val="TableText"/>
              <w:rPr>
                <w:sz w:val="20"/>
              </w:rPr>
            </w:pPr>
            <w:r>
              <w:rPr>
                <w:sz w:val="20"/>
              </w:rPr>
              <w:t>relevant person</w:t>
            </w:r>
          </w:p>
        </w:tc>
      </w:tr>
    </w:tbl>
    <w:p w:rsidR="00E62518" w:rsidRPr="001966A9" w:rsidRDefault="00E62518" w:rsidP="001966A9"/>
    <w:p w:rsidR="00E62518" w:rsidRPr="001966A9" w:rsidRDefault="00E62518" w:rsidP="00E62518">
      <w:pPr>
        <w:pStyle w:val="PageBreak"/>
      </w:pPr>
      <w:r w:rsidRPr="001966A9">
        <w:br w:type="page"/>
      </w:r>
    </w:p>
    <w:p w:rsidR="008E6976" w:rsidRPr="003D41AB" w:rsidRDefault="008E6976">
      <w:pPr>
        <w:pStyle w:val="Sched-Part"/>
      </w:pPr>
      <w:bookmarkStart w:id="120" w:name="_Toc38263867"/>
      <w:r w:rsidRPr="003D41AB">
        <w:rPr>
          <w:rStyle w:val="CharPartNo"/>
        </w:rPr>
        <w:lastRenderedPageBreak/>
        <w:t>Part 5.2</w:t>
      </w:r>
      <w:r>
        <w:tab/>
      </w:r>
      <w:r w:rsidRPr="003D41AB">
        <w:rPr>
          <w:rStyle w:val="CharPartText"/>
        </w:rPr>
        <w:t>Inspectors—internally reviewable decisions under Act</w:t>
      </w:r>
      <w:bookmarkEnd w:id="120"/>
    </w:p>
    <w:p w:rsidR="008E6976" w:rsidRDefault="008E6976"/>
    <w:tbl>
      <w:tblPr>
        <w:tblW w:w="4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0"/>
        <w:gridCol w:w="1167"/>
        <w:gridCol w:w="2158"/>
        <w:gridCol w:w="2158"/>
      </w:tblGrid>
      <w:tr w:rsidR="008E6976">
        <w:trPr>
          <w:cantSplit/>
          <w:tblHeader/>
        </w:trPr>
        <w:tc>
          <w:tcPr>
            <w:tcW w:w="873" w:type="pct"/>
          </w:tcPr>
          <w:p w:rsidR="008E6976" w:rsidRDefault="008E6976">
            <w:pPr>
              <w:pStyle w:val="Amainreturn"/>
              <w:ind w:left="0"/>
              <w:rPr>
                <w:rFonts w:ascii="Arial" w:hAnsi="Arial" w:cs="Arial"/>
                <w:b/>
                <w:bCs/>
                <w:color w:val="000000"/>
                <w:sz w:val="20"/>
              </w:rPr>
            </w:pPr>
            <w:r>
              <w:rPr>
                <w:rFonts w:ascii="Arial" w:hAnsi="Arial" w:cs="Arial"/>
                <w:b/>
                <w:bCs/>
                <w:color w:val="000000"/>
                <w:sz w:val="20"/>
              </w:rPr>
              <w:t>column 1</w:t>
            </w:r>
          </w:p>
          <w:p w:rsidR="008E6976" w:rsidRDefault="008E6976">
            <w:pPr>
              <w:pStyle w:val="TableText"/>
              <w:rPr>
                <w:rFonts w:ascii="Times New (W1)" w:hAnsi="Times New (W1)"/>
                <w:caps/>
              </w:rPr>
            </w:pPr>
            <w:r>
              <w:rPr>
                <w:rFonts w:ascii="Arial" w:hAnsi="Arial" w:cs="Arial"/>
                <w:b/>
                <w:bCs/>
                <w:color w:val="000000"/>
                <w:sz w:val="18"/>
                <w:szCs w:val="18"/>
              </w:rPr>
              <w:t>item</w:t>
            </w:r>
          </w:p>
        </w:tc>
        <w:tc>
          <w:tcPr>
            <w:tcW w:w="878" w:type="pct"/>
          </w:tcPr>
          <w:p w:rsidR="008E6976" w:rsidRDefault="008E6976">
            <w:pPr>
              <w:pStyle w:val="Amainreturn"/>
              <w:ind w:left="0"/>
              <w:rPr>
                <w:rFonts w:ascii="Arial" w:hAnsi="Arial" w:cs="Arial"/>
                <w:b/>
                <w:bCs/>
                <w:color w:val="000000"/>
                <w:sz w:val="20"/>
              </w:rPr>
            </w:pPr>
            <w:r>
              <w:rPr>
                <w:rFonts w:ascii="Arial" w:hAnsi="Arial" w:cs="Arial"/>
                <w:b/>
                <w:bCs/>
                <w:color w:val="000000"/>
                <w:sz w:val="20"/>
              </w:rPr>
              <w:t>column 2</w:t>
            </w:r>
          </w:p>
          <w:p w:rsidR="008E6976" w:rsidRDefault="008E6976">
            <w:pPr>
              <w:pStyle w:val="TableText"/>
              <w:rPr>
                <w:rFonts w:ascii="Times New (W1)" w:hAnsi="Times New (W1)"/>
                <w:caps/>
              </w:rPr>
            </w:pPr>
            <w:r>
              <w:rPr>
                <w:rFonts w:ascii="Arial" w:hAnsi="Arial" w:cs="Arial"/>
                <w:b/>
                <w:bCs/>
                <w:color w:val="000000"/>
                <w:sz w:val="18"/>
                <w:szCs w:val="18"/>
              </w:rPr>
              <w:t>provision</w:t>
            </w:r>
          </w:p>
        </w:tc>
        <w:tc>
          <w:tcPr>
            <w:tcW w:w="1624" w:type="pct"/>
          </w:tcPr>
          <w:p w:rsidR="008E6976" w:rsidRDefault="008E6976">
            <w:pPr>
              <w:pStyle w:val="Amainreturn"/>
              <w:ind w:left="0"/>
              <w:rPr>
                <w:rFonts w:ascii="Arial" w:hAnsi="Arial" w:cs="Arial"/>
                <w:b/>
                <w:bCs/>
                <w:color w:val="000000"/>
                <w:sz w:val="20"/>
              </w:rPr>
            </w:pPr>
            <w:r>
              <w:rPr>
                <w:rFonts w:ascii="Arial" w:hAnsi="Arial" w:cs="Arial"/>
                <w:b/>
                <w:bCs/>
                <w:color w:val="000000"/>
                <w:sz w:val="20"/>
              </w:rPr>
              <w:t>column 3</w:t>
            </w:r>
          </w:p>
          <w:p w:rsidR="008E6976" w:rsidRDefault="008E6976">
            <w:pPr>
              <w:pStyle w:val="TableText"/>
              <w:rPr>
                <w:rFonts w:ascii="Times New (W1)" w:hAnsi="Times New (W1)"/>
                <w:caps/>
              </w:rPr>
            </w:pPr>
            <w:r>
              <w:rPr>
                <w:rFonts w:ascii="Arial" w:hAnsi="Arial" w:cs="Arial"/>
                <w:b/>
                <w:bCs/>
                <w:color w:val="000000"/>
                <w:sz w:val="18"/>
                <w:szCs w:val="18"/>
              </w:rPr>
              <w:t>decision</w:t>
            </w:r>
          </w:p>
        </w:tc>
        <w:tc>
          <w:tcPr>
            <w:tcW w:w="1624" w:type="pct"/>
          </w:tcPr>
          <w:p w:rsidR="008E6976" w:rsidRDefault="008E6976">
            <w:pPr>
              <w:pStyle w:val="Amainreturn"/>
              <w:ind w:left="0"/>
              <w:rPr>
                <w:rFonts w:ascii="Arial" w:hAnsi="Arial" w:cs="Arial"/>
                <w:b/>
                <w:bCs/>
                <w:color w:val="000000"/>
                <w:sz w:val="20"/>
              </w:rPr>
            </w:pPr>
            <w:r>
              <w:rPr>
                <w:rFonts w:ascii="Arial" w:hAnsi="Arial" w:cs="Arial"/>
                <w:b/>
                <w:bCs/>
                <w:color w:val="000000"/>
                <w:sz w:val="20"/>
              </w:rPr>
              <w:t>column 4</w:t>
            </w:r>
          </w:p>
          <w:p w:rsidR="008E6976" w:rsidRDefault="008E6976">
            <w:pPr>
              <w:pStyle w:val="TableText"/>
            </w:pPr>
            <w:r>
              <w:rPr>
                <w:rFonts w:ascii="Arial" w:hAnsi="Arial" w:cs="Arial"/>
                <w:b/>
                <w:bCs/>
                <w:color w:val="000000"/>
                <w:sz w:val="18"/>
                <w:szCs w:val="18"/>
              </w:rPr>
              <w:t>person</w:t>
            </w:r>
          </w:p>
        </w:tc>
      </w:tr>
      <w:tr w:rsidR="008E6976">
        <w:trPr>
          <w:cantSplit/>
        </w:trPr>
        <w:tc>
          <w:tcPr>
            <w:tcW w:w="873" w:type="pct"/>
          </w:tcPr>
          <w:p w:rsidR="008E6976" w:rsidRDefault="008E6976">
            <w:pPr>
              <w:pStyle w:val="TableText"/>
              <w:rPr>
                <w:caps/>
                <w:sz w:val="20"/>
              </w:rPr>
            </w:pPr>
            <w:r>
              <w:rPr>
                <w:caps/>
                <w:sz w:val="20"/>
              </w:rPr>
              <w:t>1</w:t>
            </w:r>
          </w:p>
        </w:tc>
        <w:tc>
          <w:tcPr>
            <w:tcW w:w="878" w:type="pct"/>
          </w:tcPr>
          <w:p w:rsidR="008E6976" w:rsidRDefault="008E6976">
            <w:pPr>
              <w:pStyle w:val="TableText"/>
              <w:rPr>
                <w:caps/>
                <w:sz w:val="20"/>
              </w:rPr>
            </w:pPr>
            <w:r>
              <w:rPr>
                <w:caps/>
                <w:sz w:val="20"/>
              </w:rPr>
              <w:t>95 (3)</w:t>
            </w:r>
          </w:p>
        </w:tc>
        <w:tc>
          <w:tcPr>
            <w:tcW w:w="1624" w:type="pct"/>
          </w:tcPr>
          <w:p w:rsidR="008E6976" w:rsidRDefault="008E6976">
            <w:pPr>
              <w:pStyle w:val="TableText"/>
              <w:rPr>
                <w:sz w:val="20"/>
              </w:rPr>
            </w:pPr>
            <w:r>
              <w:rPr>
                <w:sz w:val="20"/>
              </w:rPr>
              <w:t>refuse to revoke compliance agreement</w:t>
            </w:r>
          </w:p>
        </w:tc>
        <w:tc>
          <w:tcPr>
            <w:tcW w:w="1624" w:type="pct"/>
          </w:tcPr>
          <w:p w:rsidR="008E6976" w:rsidRDefault="008E6976">
            <w:pPr>
              <w:pStyle w:val="TableText"/>
              <w:rPr>
                <w:sz w:val="20"/>
              </w:rPr>
            </w:pPr>
            <w:r>
              <w:rPr>
                <w:sz w:val="20"/>
              </w:rPr>
              <w:t>each responsible person</w:t>
            </w:r>
          </w:p>
        </w:tc>
      </w:tr>
      <w:tr w:rsidR="008E6976">
        <w:trPr>
          <w:cantSplit/>
        </w:trPr>
        <w:tc>
          <w:tcPr>
            <w:tcW w:w="873" w:type="pct"/>
          </w:tcPr>
          <w:p w:rsidR="008E6976" w:rsidRDefault="008E6976">
            <w:pPr>
              <w:pStyle w:val="TableText"/>
              <w:rPr>
                <w:caps/>
                <w:sz w:val="20"/>
              </w:rPr>
            </w:pPr>
            <w:r>
              <w:rPr>
                <w:caps/>
                <w:sz w:val="20"/>
              </w:rPr>
              <w:t>2</w:t>
            </w:r>
          </w:p>
        </w:tc>
        <w:tc>
          <w:tcPr>
            <w:tcW w:w="878" w:type="pct"/>
          </w:tcPr>
          <w:p w:rsidR="008E6976" w:rsidRDefault="008E6976">
            <w:pPr>
              <w:pStyle w:val="TableText"/>
              <w:rPr>
                <w:caps/>
                <w:sz w:val="20"/>
              </w:rPr>
            </w:pPr>
            <w:r>
              <w:rPr>
                <w:caps/>
                <w:sz w:val="20"/>
              </w:rPr>
              <w:t>100</w:t>
            </w:r>
          </w:p>
        </w:tc>
        <w:tc>
          <w:tcPr>
            <w:tcW w:w="1624" w:type="pct"/>
          </w:tcPr>
          <w:p w:rsidR="008E6976" w:rsidRDefault="008E6976">
            <w:pPr>
              <w:pStyle w:val="TableText"/>
              <w:rPr>
                <w:sz w:val="20"/>
              </w:rPr>
            </w:pPr>
            <w:r>
              <w:rPr>
                <w:sz w:val="20"/>
              </w:rPr>
              <w:t>give improvement notice</w:t>
            </w:r>
          </w:p>
        </w:tc>
        <w:tc>
          <w:tcPr>
            <w:tcW w:w="1624" w:type="pct"/>
          </w:tcPr>
          <w:p w:rsidR="008E6976" w:rsidRDefault="008E6976">
            <w:pPr>
              <w:pStyle w:val="TableText"/>
              <w:rPr>
                <w:sz w:val="20"/>
              </w:rPr>
            </w:pPr>
            <w:r>
              <w:rPr>
                <w:sz w:val="20"/>
              </w:rPr>
              <w:t>each responsible person</w:t>
            </w:r>
          </w:p>
        </w:tc>
      </w:tr>
      <w:tr w:rsidR="008E6976">
        <w:trPr>
          <w:cantSplit/>
        </w:trPr>
        <w:tc>
          <w:tcPr>
            <w:tcW w:w="873" w:type="pct"/>
          </w:tcPr>
          <w:p w:rsidR="008E6976" w:rsidRDefault="008E6976">
            <w:pPr>
              <w:pStyle w:val="TableText"/>
              <w:rPr>
                <w:caps/>
                <w:sz w:val="20"/>
              </w:rPr>
            </w:pPr>
            <w:r>
              <w:rPr>
                <w:caps/>
                <w:sz w:val="20"/>
              </w:rPr>
              <w:t>3</w:t>
            </w:r>
          </w:p>
        </w:tc>
        <w:tc>
          <w:tcPr>
            <w:tcW w:w="878" w:type="pct"/>
          </w:tcPr>
          <w:p w:rsidR="008E6976" w:rsidRDefault="008E6976">
            <w:pPr>
              <w:pStyle w:val="TableText"/>
              <w:rPr>
                <w:caps/>
                <w:sz w:val="20"/>
              </w:rPr>
            </w:pPr>
            <w:r>
              <w:rPr>
                <w:caps/>
                <w:sz w:val="20"/>
              </w:rPr>
              <w:t>102 (2)</w:t>
            </w:r>
          </w:p>
        </w:tc>
        <w:tc>
          <w:tcPr>
            <w:tcW w:w="1624" w:type="pct"/>
          </w:tcPr>
          <w:p w:rsidR="008E6976" w:rsidRDefault="008E6976">
            <w:pPr>
              <w:pStyle w:val="TableText"/>
              <w:rPr>
                <w:sz w:val="20"/>
              </w:rPr>
            </w:pPr>
            <w:r>
              <w:rPr>
                <w:sz w:val="20"/>
              </w:rPr>
              <w:t>extend compliance period for improvement notice</w:t>
            </w:r>
          </w:p>
          <w:p w:rsidR="008E6976" w:rsidRDefault="008E6976">
            <w:pPr>
              <w:pStyle w:val="TableText"/>
              <w:rPr>
                <w:sz w:val="20"/>
              </w:rPr>
            </w:pPr>
            <w:r>
              <w:rPr>
                <w:sz w:val="20"/>
              </w:rPr>
              <w:t>extend compliance period for improvement notice for less than period asked for</w:t>
            </w:r>
          </w:p>
          <w:p w:rsidR="008E6976" w:rsidRDefault="008E6976">
            <w:pPr>
              <w:pStyle w:val="TableText"/>
              <w:rPr>
                <w:sz w:val="20"/>
              </w:rPr>
            </w:pPr>
            <w:r>
              <w:rPr>
                <w:sz w:val="20"/>
              </w:rPr>
              <w:t>refuse to extend compliance period for improvement notice if asked</w:t>
            </w:r>
          </w:p>
        </w:tc>
        <w:tc>
          <w:tcPr>
            <w:tcW w:w="1624" w:type="pct"/>
          </w:tcPr>
          <w:p w:rsidR="008E6976" w:rsidRDefault="008E6976">
            <w:pPr>
              <w:pStyle w:val="TableText"/>
              <w:rPr>
                <w:sz w:val="20"/>
              </w:rPr>
            </w:pPr>
            <w:r>
              <w:rPr>
                <w:sz w:val="20"/>
              </w:rPr>
              <w:t>each responsible person</w:t>
            </w:r>
          </w:p>
        </w:tc>
      </w:tr>
      <w:tr w:rsidR="008E6976">
        <w:trPr>
          <w:cantSplit/>
        </w:trPr>
        <w:tc>
          <w:tcPr>
            <w:tcW w:w="873" w:type="pct"/>
          </w:tcPr>
          <w:p w:rsidR="008E6976" w:rsidRDefault="008E6976">
            <w:pPr>
              <w:pStyle w:val="TableText"/>
              <w:rPr>
                <w:sz w:val="20"/>
              </w:rPr>
            </w:pPr>
            <w:r>
              <w:rPr>
                <w:sz w:val="20"/>
              </w:rPr>
              <w:t>4</w:t>
            </w:r>
          </w:p>
        </w:tc>
        <w:tc>
          <w:tcPr>
            <w:tcW w:w="878" w:type="pct"/>
          </w:tcPr>
          <w:p w:rsidR="008E6976" w:rsidRDefault="008E6976">
            <w:pPr>
              <w:pStyle w:val="TableText"/>
              <w:rPr>
                <w:sz w:val="20"/>
              </w:rPr>
            </w:pPr>
            <w:r>
              <w:rPr>
                <w:sz w:val="20"/>
              </w:rPr>
              <w:t>106</w:t>
            </w:r>
          </w:p>
        </w:tc>
        <w:tc>
          <w:tcPr>
            <w:tcW w:w="1624" w:type="pct"/>
          </w:tcPr>
          <w:p w:rsidR="008E6976" w:rsidRDefault="008E6976">
            <w:pPr>
              <w:pStyle w:val="TableText"/>
              <w:rPr>
                <w:sz w:val="20"/>
              </w:rPr>
            </w:pPr>
            <w:r>
              <w:rPr>
                <w:sz w:val="20"/>
              </w:rPr>
              <w:t>revoke improvement notice</w:t>
            </w:r>
          </w:p>
          <w:p w:rsidR="008E6976" w:rsidRDefault="008E6976">
            <w:pPr>
              <w:pStyle w:val="TableText"/>
              <w:rPr>
                <w:sz w:val="20"/>
              </w:rPr>
            </w:pPr>
            <w:r>
              <w:rPr>
                <w:sz w:val="20"/>
              </w:rPr>
              <w:t>refuse to revoke improvement notice</w:t>
            </w:r>
          </w:p>
        </w:tc>
        <w:tc>
          <w:tcPr>
            <w:tcW w:w="1624" w:type="pct"/>
          </w:tcPr>
          <w:p w:rsidR="008E6976" w:rsidRDefault="008E6976">
            <w:pPr>
              <w:pStyle w:val="TableText"/>
              <w:rPr>
                <w:sz w:val="20"/>
              </w:rPr>
            </w:pPr>
            <w:r>
              <w:rPr>
                <w:sz w:val="20"/>
              </w:rPr>
              <w:t>each responsible person</w:t>
            </w:r>
          </w:p>
        </w:tc>
      </w:tr>
      <w:tr w:rsidR="008E6976">
        <w:trPr>
          <w:cantSplit/>
        </w:trPr>
        <w:tc>
          <w:tcPr>
            <w:tcW w:w="873" w:type="pct"/>
          </w:tcPr>
          <w:p w:rsidR="008E6976" w:rsidRDefault="008E6976">
            <w:pPr>
              <w:pStyle w:val="TableText"/>
              <w:rPr>
                <w:caps/>
                <w:sz w:val="20"/>
              </w:rPr>
            </w:pPr>
            <w:r>
              <w:rPr>
                <w:caps/>
                <w:sz w:val="20"/>
              </w:rPr>
              <w:t>5</w:t>
            </w:r>
          </w:p>
        </w:tc>
        <w:tc>
          <w:tcPr>
            <w:tcW w:w="878" w:type="pct"/>
          </w:tcPr>
          <w:p w:rsidR="008E6976" w:rsidRDefault="008E6976">
            <w:pPr>
              <w:pStyle w:val="TableText"/>
              <w:rPr>
                <w:caps/>
                <w:sz w:val="20"/>
              </w:rPr>
            </w:pPr>
            <w:r>
              <w:rPr>
                <w:caps/>
                <w:sz w:val="20"/>
              </w:rPr>
              <w:t>109</w:t>
            </w:r>
          </w:p>
        </w:tc>
        <w:tc>
          <w:tcPr>
            <w:tcW w:w="1624" w:type="pct"/>
          </w:tcPr>
          <w:p w:rsidR="008E6976" w:rsidRDefault="008E6976">
            <w:pPr>
              <w:pStyle w:val="TableText"/>
              <w:rPr>
                <w:sz w:val="20"/>
              </w:rPr>
            </w:pPr>
            <w:r>
              <w:rPr>
                <w:sz w:val="20"/>
              </w:rPr>
              <w:t>give prohibition notice</w:t>
            </w:r>
          </w:p>
        </w:tc>
        <w:tc>
          <w:tcPr>
            <w:tcW w:w="1624" w:type="pct"/>
          </w:tcPr>
          <w:p w:rsidR="008E6976" w:rsidRDefault="008E6976">
            <w:pPr>
              <w:pStyle w:val="TableText"/>
              <w:rPr>
                <w:sz w:val="20"/>
              </w:rPr>
            </w:pPr>
            <w:r>
              <w:rPr>
                <w:sz w:val="20"/>
              </w:rPr>
              <w:t>each responsible person</w:t>
            </w:r>
          </w:p>
        </w:tc>
      </w:tr>
      <w:tr w:rsidR="008E6976">
        <w:trPr>
          <w:cantSplit/>
        </w:trPr>
        <w:tc>
          <w:tcPr>
            <w:tcW w:w="873" w:type="pct"/>
          </w:tcPr>
          <w:p w:rsidR="008E6976" w:rsidRDefault="008E6976">
            <w:pPr>
              <w:pStyle w:val="TableText"/>
              <w:rPr>
                <w:caps/>
                <w:sz w:val="20"/>
              </w:rPr>
            </w:pPr>
            <w:r>
              <w:rPr>
                <w:caps/>
                <w:sz w:val="20"/>
              </w:rPr>
              <w:t>6</w:t>
            </w:r>
          </w:p>
        </w:tc>
        <w:tc>
          <w:tcPr>
            <w:tcW w:w="878" w:type="pct"/>
          </w:tcPr>
          <w:p w:rsidR="008E6976" w:rsidRDefault="008E6976">
            <w:pPr>
              <w:pStyle w:val="TableText"/>
              <w:rPr>
                <w:caps/>
                <w:sz w:val="20"/>
              </w:rPr>
            </w:pPr>
            <w:r>
              <w:rPr>
                <w:caps/>
                <w:sz w:val="20"/>
              </w:rPr>
              <w:t>111 (2)</w:t>
            </w:r>
          </w:p>
        </w:tc>
        <w:tc>
          <w:tcPr>
            <w:tcW w:w="1624" w:type="pct"/>
          </w:tcPr>
          <w:p w:rsidR="008E6976" w:rsidRDefault="008E6976">
            <w:pPr>
              <w:pStyle w:val="TableText"/>
              <w:rPr>
                <w:sz w:val="20"/>
              </w:rPr>
            </w:pPr>
            <w:r>
              <w:rPr>
                <w:sz w:val="20"/>
              </w:rPr>
              <w:t>extend relevant period for prohibition notice</w:t>
            </w:r>
          </w:p>
          <w:p w:rsidR="008E6976" w:rsidRDefault="008E6976">
            <w:pPr>
              <w:pStyle w:val="TableText"/>
              <w:rPr>
                <w:sz w:val="20"/>
              </w:rPr>
            </w:pPr>
            <w:r>
              <w:rPr>
                <w:sz w:val="20"/>
              </w:rPr>
              <w:t>extend relevant period for prohibition notice for less than period asked for</w:t>
            </w:r>
          </w:p>
          <w:p w:rsidR="008E6976" w:rsidRDefault="008E6976">
            <w:pPr>
              <w:pStyle w:val="TableText"/>
              <w:rPr>
                <w:sz w:val="20"/>
              </w:rPr>
            </w:pPr>
            <w:r>
              <w:rPr>
                <w:sz w:val="20"/>
              </w:rPr>
              <w:t>refuse to extend relevant period for prohibition notice if asked</w:t>
            </w:r>
          </w:p>
        </w:tc>
        <w:tc>
          <w:tcPr>
            <w:tcW w:w="1624" w:type="pct"/>
          </w:tcPr>
          <w:p w:rsidR="008E6976" w:rsidRDefault="008E6976">
            <w:pPr>
              <w:pStyle w:val="TableText"/>
              <w:rPr>
                <w:sz w:val="20"/>
              </w:rPr>
            </w:pPr>
            <w:r>
              <w:rPr>
                <w:sz w:val="20"/>
              </w:rPr>
              <w:t>each responsible person</w:t>
            </w:r>
          </w:p>
        </w:tc>
      </w:tr>
      <w:tr w:rsidR="008E6976">
        <w:trPr>
          <w:cantSplit/>
        </w:trPr>
        <w:tc>
          <w:tcPr>
            <w:tcW w:w="873" w:type="pct"/>
          </w:tcPr>
          <w:p w:rsidR="008E6976" w:rsidRDefault="008E6976">
            <w:pPr>
              <w:pStyle w:val="TableText"/>
              <w:rPr>
                <w:caps/>
                <w:sz w:val="20"/>
              </w:rPr>
            </w:pPr>
            <w:r>
              <w:rPr>
                <w:caps/>
                <w:sz w:val="20"/>
              </w:rPr>
              <w:lastRenderedPageBreak/>
              <w:t>7</w:t>
            </w:r>
          </w:p>
        </w:tc>
        <w:tc>
          <w:tcPr>
            <w:tcW w:w="878" w:type="pct"/>
          </w:tcPr>
          <w:p w:rsidR="008E6976" w:rsidRDefault="008E6976">
            <w:pPr>
              <w:pStyle w:val="TableText"/>
              <w:rPr>
                <w:caps/>
                <w:sz w:val="20"/>
              </w:rPr>
            </w:pPr>
            <w:r>
              <w:rPr>
                <w:caps/>
                <w:sz w:val="20"/>
              </w:rPr>
              <w:t>116 (3)</w:t>
            </w:r>
          </w:p>
        </w:tc>
        <w:tc>
          <w:tcPr>
            <w:tcW w:w="1624" w:type="pct"/>
          </w:tcPr>
          <w:p w:rsidR="008E6976" w:rsidRDefault="008E6976">
            <w:pPr>
              <w:pStyle w:val="TableText"/>
              <w:rPr>
                <w:sz w:val="20"/>
              </w:rPr>
            </w:pPr>
            <w:r>
              <w:rPr>
                <w:sz w:val="20"/>
              </w:rPr>
              <w:t>refuse to agree to inspect vehicle or equipment at place other than where it was originally inspected</w:t>
            </w:r>
          </w:p>
        </w:tc>
        <w:tc>
          <w:tcPr>
            <w:tcW w:w="1624" w:type="pct"/>
          </w:tcPr>
          <w:p w:rsidR="008E6976" w:rsidRDefault="008E6976">
            <w:pPr>
              <w:pStyle w:val="TableText"/>
              <w:rPr>
                <w:sz w:val="20"/>
              </w:rPr>
            </w:pPr>
            <w:r>
              <w:rPr>
                <w:sz w:val="20"/>
              </w:rPr>
              <w:t>the relevant responsible person for the vehicle or equipment</w:t>
            </w:r>
          </w:p>
        </w:tc>
      </w:tr>
      <w:tr w:rsidR="008E6976">
        <w:trPr>
          <w:cantSplit/>
        </w:trPr>
        <w:tc>
          <w:tcPr>
            <w:tcW w:w="873" w:type="pct"/>
          </w:tcPr>
          <w:p w:rsidR="008E6976" w:rsidRDefault="008E6976">
            <w:pPr>
              <w:pStyle w:val="TableText"/>
              <w:rPr>
                <w:caps/>
                <w:sz w:val="20"/>
              </w:rPr>
            </w:pPr>
            <w:r>
              <w:rPr>
                <w:caps/>
                <w:sz w:val="20"/>
              </w:rPr>
              <w:t>8</w:t>
            </w:r>
          </w:p>
        </w:tc>
        <w:tc>
          <w:tcPr>
            <w:tcW w:w="878" w:type="pct"/>
          </w:tcPr>
          <w:p w:rsidR="008E6976" w:rsidRDefault="008E6976">
            <w:pPr>
              <w:pStyle w:val="TableText"/>
              <w:rPr>
                <w:caps/>
                <w:sz w:val="20"/>
              </w:rPr>
            </w:pPr>
            <w:r>
              <w:rPr>
                <w:caps/>
                <w:sz w:val="20"/>
              </w:rPr>
              <w:t>117</w:t>
            </w:r>
          </w:p>
        </w:tc>
        <w:tc>
          <w:tcPr>
            <w:tcW w:w="1624" w:type="pct"/>
          </w:tcPr>
          <w:p w:rsidR="008E6976" w:rsidRDefault="008E6976">
            <w:pPr>
              <w:pStyle w:val="TableText"/>
              <w:rPr>
                <w:sz w:val="20"/>
              </w:rPr>
            </w:pPr>
            <w:r>
              <w:rPr>
                <w:sz w:val="20"/>
              </w:rPr>
              <w:t>revoke prohibition notice</w:t>
            </w:r>
          </w:p>
          <w:p w:rsidR="008E6976" w:rsidRDefault="008E6976">
            <w:pPr>
              <w:pStyle w:val="TableText"/>
              <w:rPr>
                <w:sz w:val="20"/>
              </w:rPr>
            </w:pPr>
            <w:r>
              <w:rPr>
                <w:sz w:val="20"/>
              </w:rPr>
              <w:t>refuse to revoke prohibition notice</w:t>
            </w:r>
          </w:p>
        </w:tc>
        <w:tc>
          <w:tcPr>
            <w:tcW w:w="1624" w:type="pct"/>
          </w:tcPr>
          <w:p w:rsidR="008E6976" w:rsidRDefault="008E6976">
            <w:pPr>
              <w:pStyle w:val="TableText"/>
              <w:rPr>
                <w:sz w:val="20"/>
              </w:rPr>
            </w:pPr>
            <w:r>
              <w:rPr>
                <w:sz w:val="20"/>
              </w:rPr>
              <w:t>each responsible person</w:t>
            </w:r>
          </w:p>
        </w:tc>
      </w:tr>
    </w:tbl>
    <w:p w:rsidR="00E62518" w:rsidRPr="004943F0" w:rsidRDefault="00E62518" w:rsidP="004943F0"/>
    <w:p w:rsidR="00E62518" w:rsidRPr="004943F0" w:rsidRDefault="00E62518" w:rsidP="00E62518">
      <w:pPr>
        <w:pStyle w:val="PageBreak"/>
      </w:pPr>
      <w:r w:rsidRPr="004943F0">
        <w:br w:type="page"/>
      </w:r>
    </w:p>
    <w:p w:rsidR="008E6976" w:rsidRPr="003D41AB" w:rsidRDefault="008E6976">
      <w:pPr>
        <w:pStyle w:val="Sched-Part"/>
      </w:pPr>
      <w:bookmarkStart w:id="121" w:name="_Toc38263868"/>
      <w:r w:rsidRPr="003D41AB">
        <w:rPr>
          <w:rStyle w:val="CharPartNo"/>
        </w:rPr>
        <w:lastRenderedPageBreak/>
        <w:t>Part 5.3</w:t>
      </w:r>
      <w:r>
        <w:tab/>
      </w:r>
      <w:r w:rsidR="00BA0BD7" w:rsidRPr="003D41AB">
        <w:rPr>
          <w:rStyle w:val="CharPartText"/>
        </w:rPr>
        <w:t>Work health and safety commissioner</w:t>
      </w:r>
      <w:r w:rsidRPr="003D41AB">
        <w:rPr>
          <w:rStyle w:val="CharPartText"/>
        </w:rPr>
        <w:t>—reviewable decisions under this regulation</w:t>
      </w:r>
      <w:bookmarkEnd w:id="121"/>
    </w:p>
    <w:p w:rsidR="008E6976" w:rsidRDefault="008E6976"/>
    <w:tbl>
      <w:tblPr>
        <w:tblW w:w="4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0"/>
        <w:gridCol w:w="1167"/>
        <w:gridCol w:w="2158"/>
        <w:gridCol w:w="2158"/>
      </w:tblGrid>
      <w:tr w:rsidR="008E6976">
        <w:trPr>
          <w:cantSplit/>
          <w:tblHeader/>
        </w:trPr>
        <w:tc>
          <w:tcPr>
            <w:tcW w:w="873" w:type="pct"/>
          </w:tcPr>
          <w:p w:rsidR="008E6976" w:rsidRDefault="008E6976">
            <w:pPr>
              <w:pStyle w:val="Amainreturn"/>
              <w:ind w:left="0"/>
              <w:rPr>
                <w:rFonts w:ascii="Arial" w:hAnsi="Arial" w:cs="Arial"/>
                <w:b/>
                <w:bCs/>
                <w:color w:val="000000"/>
                <w:sz w:val="20"/>
              </w:rPr>
            </w:pPr>
            <w:r>
              <w:rPr>
                <w:rFonts w:ascii="Arial" w:hAnsi="Arial" w:cs="Arial"/>
                <w:b/>
                <w:bCs/>
                <w:color w:val="000000"/>
                <w:sz w:val="20"/>
              </w:rPr>
              <w:t>column 1</w:t>
            </w:r>
          </w:p>
          <w:p w:rsidR="008E6976" w:rsidRDefault="008E6976">
            <w:pPr>
              <w:pStyle w:val="TableText"/>
              <w:rPr>
                <w:rFonts w:ascii="Times New (W1)" w:hAnsi="Times New (W1)"/>
                <w:caps/>
              </w:rPr>
            </w:pPr>
            <w:r>
              <w:rPr>
                <w:rFonts w:ascii="Arial" w:hAnsi="Arial" w:cs="Arial"/>
                <w:b/>
                <w:bCs/>
                <w:color w:val="000000"/>
                <w:sz w:val="18"/>
                <w:szCs w:val="18"/>
              </w:rPr>
              <w:t>item</w:t>
            </w:r>
          </w:p>
        </w:tc>
        <w:tc>
          <w:tcPr>
            <w:tcW w:w="878" w:type="pct"/>
          </w:tcPr>
          <w:p w:rsidR="008E6976" w:rsidRDefault="008E6976">
            <w:pPr>
              <w:pStyle w:val="Amainreturn"/>
              <w:ind w:left="0"/>
              <w:rPr>
                <w:rFonts w:ascii="Arial" w:hAnsi="Arial" w:cs="Arial"/>
                <w:b/>
                <w:bCs/>
                <w:color w:val="000000"/>
                <w:sz w:val="20"/>
              </w:rPr>
            </w:pPr>
            <w:r>
              <w:rPr>
                <w:rFonts w:ascii="Arial" w:hAnsi="Arial" w:cs="Arial"/>
                <w:b/>
                <w:bCs/>
                <w:color w:val="000000"/>
                <w:sz w:val="20"/>
              </w:rPr>
              <w:t>column 2</w:t>
            </w:r>
          </w:p>
          <w:p w:rsidR="008E6976" w:rsidRDefault="008E6976">
            <w:pPr>
              <w:pStyle w:val="TableText"/>
              <w:rPr>
                <w:rFonts w:ascii="Times New (W1)" w:hAnsi="Times New (W1)"/>
                <w:caps/>
              </w:rPr>
            </w:pPr>
            <w:r>
              <w:rPr>
                <w:rFonts w:ascii="Arial" w:hAnsi="Arial" w:cs="Arial"/>
                <w:b/>
                <w:bCs/>
                <w:color w:val="000000"/>
                <w:sz w:val="18"/>
                <w:szCs w:val="18"/>
              </w:rPr>
              <w:t>provision</w:t>
            </w:r>
          </w:p>
        </w:tc>
        <w:tc>
          <w:tcPr>
            <w:tcW w:w="1624" w:type="pct"/>
          </w:tcPr>
          <w:p w:rsidR="008E6976" w:rsidRDefault="008E6976">
            <w:pPr>
              <w:pStyle w:val="Amainreturn"/>
              <w:ind w:left="0"/>
              <w:rPr>
                <w:rFonts w:ascii="Arial" w:hAnsi="Arial" w:cs="Arial"/>
                <w:b/>
                <w:bCs/>
                <w:color w:val="000000"/>
                <w:sz w:val="20"/>
              </w:rPr>
            </w:pPr>
            <w:r>
              <w:rPr>
                <w:rFonts w:ascii="Arial" w:hAnsi="Arial" w:cs="Arial"/>
                <w:b/>
                <w:bCs/>
                <w:color w:val="000000"/>
                <w:sz w:val="20"/>
              </w:rPr>
              <w:t>column 3</w:t>
            </w:r>
          </w:p>
          <w:p w:rsidR="008E6976" w:rsidRDefault="008E6976">
            <w:pPr>
              <w:pStyle w:val="TableText"/>
              <w:rPr>
                <w:rFonts w:ascii="Times New (W1)" w:hAnsi="Times New (W1)"/>
                <w:caps/>
              </w:rPr>
            </w:pPr>
            <w:r>
              <w:rPr>
                <w:rFonts w:ascii="Arial" w:hAnsi="Arial" w:cs="Arial"/>
                <w:b/>
                <w:bCs/>
                <w:color w:val="000000"/>
                <w:sz w:val="18"/>
                <w:szCs w:val="18"/>
              </w:rPr>
              <w:t>decision</w:t>
            </w:r>
          </w:p>
        </w:tc>
        <w:tc>
          <w:tcPr>
            <w:tcW w:w="1624" w:type="pct"/>
          </w:tcPr>
          <w:p w:rsidR="008E6976" w:rsidRDefault="008E6976">
            <w:pPr>
              <w:pStyle w:val="Amainreturn"/>
              <w:ind w:left="0"/>
              <w:rPr>
                <w:rFonts w:ascii="Arial" w:hAnsi="Arial" w:cs="Arial"/>
                <w:b/>
                <w:bCs/>
                <w:color w:val="000000"/>
                <w:sz w:val="20"/>
              </w:rPr>
            </w:pPr>
            <w:r>
              <w:rPr>
                <w:rFonts w:ascii="Arial" w:hAnsi="Arial" w:cs="Arial"/>
                <w:b/>
                <w:bCs/>
                <w:color w:val="000000"/>
                <w:sz w:val="20"/>
              </w:rPr>
              <w:t>column 4</w:t>
            </w:r>
          </w:p>
          <w:p w:rsidR="008E6976" w:rsidRDefault="008E6976">
            <w:pPr>
              <w:pStyle w:val="TableText"/>
            </w:pPr>
            <w:r>
              <w:rPr>
                <w:rFonts w:ascii="Arial" w:hAnsi="Arial" w:cs="Arial"/>
                <w:b/>
                <w:bCs/>
                <w:color w:val="000000"/>
                <w:sz w:val="18"/>
                <w:szCs w:val="18"/>
              </w:rPr>
              <w:t>person</w:t>
            </w:r>
          </w:p>
        </w:tc>
      </w:tr>
      <w:tr w:rsidR="008E6976">
        <w:trPr>
          <w:cantSplit/>
        </w:trPr>
        <w:tc>
          <w:tcPr>
            <w:tcW w:w="873" w:type="pct"/>
          </w:tcPr>
          <w:p w:rsidR="008E6976" w:rsidRDefault="008E6976">
            <w:pPr>
              <w:pStyle w:val="TableText"/>
              <w:rPr>
                <w:sz w:val="20"/>
              </w:rPr>
            </w:pPr>
            <w:r>
              <w:rPr>
                <w:sz w:val="20"/>
              </w:rPr>
              <w:t>1</w:t>
            </w:r>
          </w:p>
        </w:tc>
        <w:tc>
          <w:tcPr>
            <w:tcW w:w="878" w:type="pct"/>
          </w:tcPr>
          <w:p w:rsidR="008E6976" w:rsidRDefault="008E6976">
            <w:pPr>
              <w:pStyle w:val="TableText"/>
              <w:rPr>
                <w:sz w:val="20"/>
              </w:rPr>
            </w:pPr>
            <w:r>
              <w:rPr>
                <w:sz w:val="20"/>
              </w:rPr>
              <w:t>312 (2) or (4)</w:t>
            </w:r>
          </w:p>
        </w:tc>
        <w:tc>
          <w:tcPr>
            <w:tcW w:w="1624" w:type="pct"/>
          </w:tcPr>
          <w:p w:rsidR="008E6976" w:rsidRDefault="008E6976">
            <w:pPr>
              <w:pStyle w:val="TableText"/>
              <w:rPr>
                <w:sz w:val="20"/>
              </w:rPr>
            </w:pPr>
            <w:r>
              <w:rPr>
                <w:sz w:val="20"/>
              </w:rPr>
              <w:t>refuse to give exemption</w:t>
            </w:r>
          </w:p>
        </w:tc>
        <w:tc>
          <w:tcPr>
            <w:tcW w:w="1624" w:type="pct"/>
          </w:tcPr>
          <w:p w:rsidR="008E6976" w:rsidRDefault="008E6976">
            <w:pPr>
              <w:pStyle w:val="TableText"/>
              <w:rPr>
                <w:sz w:val="20"/>
              </w:rPr>
            </w:pPr>
            <w:r>
              <w:rPr>
                <w:sz w:val="20"/>
              </w:rPr>
              <w:t>applicant</w:t>
            </w:r>
          </w:p>
        </w:tc>
      </w:tr>
      <w:tr w:rsidR="008E6976">
        <w:trPr>
          <w:cantSplit/>
        </w:trPr>
        <w:tc>
          <w:tcPr>
            <w:tcW w:w="873" w:type="pct"/>
          </w:tcPr>
          <w:p w:rsidR="008E6976" w:rsidRDefault="008E6976">
            <w:pPr>
              <w:pStyle w:val="TableText"/>
              <w:rPr>
                <w:sz w:val="20"/>
              </w:rPr>
            </w:pPr>
            <w:r>
              <w:rPr>
                <w:sz w:val="20"/>
              </w:rPr>
              <w:t>2</w:t>
            </w:r>
          </w:p>
        </w:tc>
        <w:tc>
          <w:tcPr>
            <w:tcW w:w="878" w:type="pct"/>
          </w:tcPr>
          <w:p w:rsidR="008E6976" w:rsidRDefault="008E6976">
            <w:pPr>
              <w:pStyle w:val="TableText"/>
              <w:rPr>
                <w:sz w:val="20"/>
              </w:rPr>
            </w:pPr>
            <w:r>
              <w:rPr>
                <w:sz w:val="20"/>
              </w:rPr>
              <w:t>313 (1)</w:t>
            </w:r>
          </w:p>
        </w:tc>
        <w:tc>
          <w:tcPr>
            <w:tcW w:w="1624" w:type="pct"/>
          </w:tcPr>
          <w:p w:rsidR="008E6976" w:rsidRDefault="008E6976">
            <w:pPr>
              <w:pStyle w:val="TableText"/>
              <w:rPr>
                <w:sz w:val="20"/>
              </w:rPr>
            </w:pPr>
            <w:r>
              <w:rPr>
                <w:sz w:val="20"/>
              </w:rPr>
              <w:t xml:space="preserve">give exemption subject to condition included by </w:t>
            </w:r>
            <w:r w:rsidR="00BA0BD7" w:rsidRPr="00BA0BD7">
              <w:rPr>
                <w:sz w:val="20"/>
              </w:rPr>
              <w:t>work health and safety commissioner</w:t>
            </w:r>
          </w:p>
        </w:tc>
        <w:tc>
          <w:tcPr>
            <w:tcW w:w="1624" w:type="pct"/>
          </w:tcPr>
          <w:p w:rsidR="008E6976" w:rsidRDefault="008E6976">
            <w:pPr>
              <w:pStyle w:val="TableText"/>
              <w:rPr>
                <w:sz w:val="20"/>
              </w:rPr>
            </w:pPr>
            <w:r>
              <w:rPr>
                <w:sz w:val="20"/>
              </w:rPr>
              <w:t>applicant</w:t>
            </w:r>
          </w:p>
        </w:tc>
      </w:tr>
      <w:tr w:rsidR="008E6976">
        <w:trPr>
          <w:cantSplit/>
        </w:trPr>
        <w:tc>
          <w:tcPr>
            <w:tcW w:w="873" w:type="pct"/>
          </w:tcPr>
          <w:p w:rsidR="008E6976" w:rsidRDefault="008E6976">
            <w:pPr>
              <w:pStyle w:val="TableText"/>
              <w:rPr>
                <w:sz w:val="20"/>
              </w:rPr>
            </w:pPr>
            <w:r>
              <w:rPr>
                <w:sz w:val="20"/>
              </w:rPr>
              <w:t>3</w:t>
            </w:r>
          </w:p>
        </w:tc>
        <w:tc>
          <w:tcPr>
            <w:tcW w:w="878" w:type="pct"/>
          </w:tcPr>
          <w:p w:rsidR="008E6976" w:rsidRDefault="008E6976">
            <w:pPr>
              <w:pStyle w:val="TableText"/>
              <w:rPr>
                <w:sz w:val="20"/>
              </w:rPr>
            </w:pPr>
            <w:r>
              <w:rPr>
                <w:sz w:val="20"/>
              </w:rPr>
              <w:t>318 (3)</w:t>
            </w:r>
          </w:p>
        </w:tc>
        <w:tc>
          <w:tcPr>
            <w:tcW w:w="1624" w:type="pct"/>
          </w:tcPr>
          <w:p w:rsidR="008E6976" w:rsidRDefault="008E6976">
            <w:pPr>
              <w:pStyle w:val="TableText"/>
              <w:rPr>
                <w:sz w:val="20"/>
              </w:rPr>
            </w:pPr>
            <w:r>
              <w:rPr>
                <w:sz w:val="20"/>
              </w:rPr>
              <w:t>refuse to amend exemption</w:t>
            </w:r>
          </w:p>
        </w:tc>
        <w:tc>
          <w:tcPr>
            <w:tcW w:w="1624" w:type="pct"/>
          </w:tcPr>
          <w:p w:rsidR="008E6976" w:rsidRDefault="008E6976">
            <w:pPr>
              <w:pStyle w:val="TableText"/>
              <w:rPr>
                <w:sz w:val="20"/>
              </w:rPr>
            </w:pPr>
            <w:r>
              <w:rPr>
                <w:sz w:val="20"/>
              </w:rPr>
              <w:t>exemption-holder</w:t>
            </w:r>
          </w:p>
        </w:tc>
      </w:tr>
      <w:tr w:rsidR="008E6976">
        <w:trPr>
          <w:cantSplit/>
        </w:trPr>
        <w:tc>
          <w:tcPr>
            <w:tcW w:w="873" w:type="pct"/>
          </w:tcPr>
          <w:p w:rsidR="008E6976" w:rsidRDefault="008E6976">
            <w:pPr>
              <w:pStyle w:val="TableText"/>
              <w:rPr>
                <w:sz w:val="20"/>
              </w:rPr>
            </w:pPr>
            <w:r>
              <w:rPr>
                <w:sz w:val="20"/>
              </w:rPr>
              <w:t>4</w:t>
            </w:r>
          </w:p>
        </w:tc>
        <w:tc>
          <w:tcPr>
            <w:tcW w:w="878" w:type="pct"/>
          </w:tcPr>
          <w:p w:rsidR="008E6976" w:rsidRDefault="008E6976">
            <w:pPr>
              <w:pStyle w:val="TableText"/>
              <w:rPr>
                <w:sz w:val="20"/>
              </w:rPr>
            </w:pPr>
            <w:r>
              <w:rPr>
                <w:sz w:val="20"/>
              </w:rPr>
              <w:t>319</w:t>
            </w:r>
          </w:p>
        </w:tc>
        <w:tc>
          <w:tcPr>
            <w:tcW w:w="1624" w:type="pct"/>
          </w:tcPr>
          <w:p w:rsidR="008E6976" w:rsidRDefault="008E6976">
            <w:pPr>
              <w:pStyle w:val="TableText"/>
              <w:rPr>
                <w:sz w:val="20"/>
              </w:rPr>
            </w:pPr>
            <w:r>
              <w:rPr>
                <w:sz w:val="20"/>
              </w:rPr>
              <w:t>cancel exemption</w:t>
            </w:r>
          </w:p>
        </w:tc>
        <w:tc>
          <w:tcPr>
            <w:tcW w:w="1624" w:type="pct"/>
          </w:tcPr>
          <w:p w:rsidR="008E6976" w:rsidRDefault="008E6976">
            <w:pPr>
              <w:pStyle w:val="TableText"/>
              <w:rPr>
                <w:sz w:val="20"/>
              </w:rPr>
            </w:pPr>
            <w:r>
              <w:rPr>
                <w:sz w:val="20"/>
              </w:rPr>
              <w:t>exemption-holder</w:t>
            </w:r>
          </w:p>
        </w:tc>
      </w:tr>
      <w:tr w:rsidR="008E6976">
        <w:trPr>
          <w:cantSplit/>
        </w:trPr>
        <w:tc>
          <w:tcPr>
            <w:tcW w:w="873" w:type="pct"/>
          </w:tcPr>
          <w:p w:rsidR="008E6976" w:rsidRDefault="008E6976">
            <w:pPr>
              <w:pStyle w:val="TableText"/>
              <w:rPr>
                <w:sz w:val="20"/>
              </w:rPr>
            </w:pPr>
            <w:r>
              <w:rPr>
                <w:sz w:val="20"/>
              </w:rPr>
              <w:t>5</w:t>
            </w:r>
          </w:p>
        </w:tc>
        <w:tc>
          <w:tcPr>
            <w:tcW w:w="878" w:type="pct"/>
          </w:tcPr>
          <w:p w:rsidR="008E6976" w:rsidRDefault="008E6976">
            <w:pPr>
              <w:pStyle w:val="TableText"/>
              <w:rPr>
                <w:sz w:val="20"/>
              </w:rPr>
            </w:pPr>
            <w:r>
              <w:rPr>
                <w:sz w:val="20"/>
              </w:rPr>
              <w:t>319</w:t>
            </w:r>
          </w:p>
        </w:tc>
        <w:tc>
          <w:tcPr>
            <w:tcW w:w="1624" w:type="pct"/>
          </w:tcPr>
          <w:p w:rsidR="008E6976" w:rsidRDefault="008E6976">
            <w:pPr>
              <w:pStyle w:val="TableText"/>
              <w:rPr>
                <w:sz w:val="20"/>
              </w:rPr>
            </w:pPr>
            <w:r>
              <w:rPr>
                <w:sz w:val="20"/>
              </w:rPr>
              <w:t>impose condition on exemption</w:t>
            </w:r>
          </w:p>
          <w:p w:rsidR="008E6976" w:rsidRDefault="008E6976">
            <w:pPr>
              <w:pStyle w:val="TableText"/>
              <w:rPr>
                <w:sz w:val="20"/>
              </w:rPr>
            </w:pPr>
            <w:r>
              <w:rPr>
                <w:sz w:val="20"/>
              </w:rPr>
              <w:t xml:space="preserve">amend or revoke condition included in exemption by </w:t>
            </w:r>
            <w:r w:rsidR="00BA0BD7" w:rsidRPr="00BA0BD7">
              <w:rPr>
                <w:sz w:val="20"/>
              </w:rPr>
              <w:t>work health and safety commissioner</w:t>
            </w:r>
            <w:r>
              <w:rPr>
                <w:sz w:val="20"/>
              </w:rPr>
              <w:t xml:space="preserve"> </w:t>
            </w:r>
          </w:p>
        </w:tc>
        <w:tc>
          <w:tcPr>
            <w:tcW w:w="1624" w:type="pct"/>
          </w:tcPr>
          <w:p w:rsidR="008E6976" w:rsidRDefault="008E6976">
            <w:pPr>
              <w:pStyle w:val="TableText"/>
              <w:rPr>
                <w:sz w:val="20"/>
              </w:rPr>
            </w:pPr>
            <w:r>
              <w:rPr>
                <w:sz w:val="20"/>
              </w:rPr>
              <w:t>exemption-holder</w:t>
            </w:r>
          </w:p>
        </w:tc>
      </w:tr>
    </w:tbl>
    <w:p w:rsidR="001A2781" w:rsidRDefault="001A2781">
      <w:pPr>
        <w:pStyle w:val="03Schedule"/>
        <w:sectPr w:rsidR="001A2781">
          <w:headerReference w:type="even" r:id="rId150"/>
          <w:headerReference w:type="default" r:id="rId151"/>
          <w:footerReference w:type="even" r:id="rId152"/>
          <w:footerReference w:type="default" r:id="rId153"/>
          <w:type w:val="continuous"/>
          <w:pgSz w:w="11907" w:h="16839" w:code="9"/>
          <w:pgMar w:top="3880" w:right="1900" w:bottom="3100" w:left="2300" w:header="2280" w:footer="1760" w:gutter="0"/>
          <w:cols w:space="720"/>
        </w:sectPr>
      </w:pPr>
    </w:p>
    <w:p w:rsidR="00A95936" w:rsidRPr="00A95936" w:rsidRDefault="00A95936" w:rsidP="00A95936">
      <w:pPr>
        <w:pStyle w:val="PageBreak"/>
      </w:pPr>
      <w:r w:rsidRPr="00A95936">
        <w:br w:type="page"/>
      </w:r>
    </w:p>
    <w:p w:rsidR="008E6976" w:rsidRDefault="008E6976">
      <w:pPr>
        <w:pStyle w:val="Dict-Heading"/>
      </w:pPr>
      <w:bookmarkStart w:id="122" w:name="_Toc38263869"/>
      <w:r>
        <w:lastRenderedPageBreak/>
        <w:t>Dictionary</w:t>
      </w:r>
      <w:bookmarkEnd w:id="122"/>
    </w:p>
    <w:p w:rsidR="008E6976" w:rsidRDefault="008E6976">
      <w:pPr>
        <w:pStyle w:val="ref"/>
        <w:keepNext/>
      </w:pPr>
      <w:r>
        <w:t>(see s 3)</w:t>
      </w:r>
    </w:p>
    <w:p w:rsidR="008E6976" w:rsidRDefault="008E6976">
      <w:pPr>
        <w:pStyle w:val="aNote"/>
      </w:pPr>
      <w:r w:rsidRPr="000F1F8A">
        <w:rPr>
          <w:rStyle w:val="charItals"/>
        </w:rPr>
        <w:t>Note 1</w:t>
      </w:r>
      <w:r w:rsidRPr="000F1F8A">
        <w:rPr>
          <w:rStyle w:val="charItals"/>
        </w:rPr>
        <w:tab/>
      </w:r>
      <w:r>
        <w:t xml:space="preserve">The </w:t>
      </w:r>
      <w:hyperlink r:id="rId154" w:tooltip="A2001-14" w:history="1">
        <w:r w:rsidR="000F1F8A" w:rsidRPr="000F1F8A">
          <w:rPr>
            <w:rStyle w:val="charCitHyperlinkAbbrev"/>
          </w:rPr>
          <w:t>Legislation Act</w:t>
        </w:r>
      </w:hyperlink>
      <w:r>
        <w:t xml:space="preserve"> contains definitions and other provisions relevant to this regulation.</w:t>
      </w:r>
    </w:p>
    <w:p w:rsidR="008E6976" w:rsidRDefault="008E6976">
      <w:pPr>
        <w:pStyle w:val="aNote"/>
        <w:keepNext/>
      </w:pPr>
      <w:r w:rsidRPr="000F1F8A">
        <w:rPr>
          <w:rStyle w:val="charItals"/>
        </w:rPr>
        <w:t>Note 2</w:t>
      </w:r>
      <w:r w:rsidRPr="000F1F8A">
        <w:rPr>
          <w:rStyle w:val="charItals"/>
        </w:rPr>
        <w:tab/>
      </w:r>
      <w:r>
        <w:t xml:space="preserve">For example, the </w:t>
      </w:r>
      <w:hyperlink r:id="rId155" w:tooltip="A2001-14" w:history="1">
        <w:r w:rsidR="000F1F8A" w:rsidRPr="000F1F8A">
          <w:rPr>
            <w:rStyle w:val="charCitHyperlinkAbbrev"/>
          </w:rPr>
          <w:t>Legislation Act</w:t>
        </w:r>
      </w:hyperlink>
      <w:r>
        <w:t>, dict, pt 1, defines the following terms:</w:t>
      </w:r>
    </w:p>
    <w:p w:rsidR="008E6976" w:rsidRDefault="008E6976">
      <w:pPr>
        <w:pStyle w:val="aNoteBulletss"/>
        <w:tabs>
          <w:tab w:val="left" w:pos="2300"/>
        </w:tabs>
      </w:pPr>
      <w:r>
        <w:rPr>
          <w:rFonts w:ascii="Symbol" w:hAnsi="Symbol"/>
        </w:rPr>
        <w:t></w:t>
      </w:r>
      <w:r>
        <w:rPr>
          <w:rFonts w:ascii="Symbol" w:hAnsi="Symbol"/>
        </w:rPr>
        <w:tab/>
      </w:r>
      <w:r>
        <w:t>ACAT</w:t>
      </w:r>
    </w:p>
    <w:p w:rsidR="008E6976" w:rsidRDefault="008E6976">
      <w:pPr>
        <w:pStyle w:val="aNoteBulletss"/>
        <w:tabs>
          <w:tab w:val="left" w:pos="2300"/>
        </w:tabs>
      </w:pPr>
      <w:r>
        <w:rPr>
          <w:rFonts w:ascii="Symbol" w:hAnsi="Symbol"/>
        </w:rPr>
        <w:t></w:t>
      </w:r>
      <w:r>
        <w:rPr>
          <w:rFonts w:ascii="Symbol" w:hAnsi="Symbol"/>
        </w:rPr>
        <w:tab/>
      </w:r>
      <w:r>
        <w:t>adult</w:t>
      </w:r>
    </w:p>
    <w:p w:rsidR="008E6976" w:rsidRDefault="008E6976">
      <w:pPr>
        <w:pStyle w:val="aNoteBulletss"/>
        <w:tabs>
          <w:tab w:val="left" w:pos="2300"/>
        </w:tabs>
        <w:rPr>
          <w:rFonts w:ascii="Symbol" w:hAnsi="Symbol"/>
        </w:rPr>
      </w:pPr>
      <w:r>
        <w:rPr>
          <w:rFonts w:ascii="Symbol" w:hAnsi="Symbol"/>
        </w:rPr>
        <w:t></w:t>
      </w:r>
      <w:r>
        <w:rPr>
          <w:rFonts w:ascii="Symbol" w:hAnsi="Symbol"/>
        </w:rPr>
        <w:tab/>
      </w:r>
      <w:r>
        <w:t>doctor</w:t>
      </w:r>
    </w:p>
    <w:p w:rsidR="008E6976" w:rsidRDefault="008E6976">
      <w:pPr>
        <w:pStyle w:val="aNoteBulletss"/>
        <w:tabs>
          <w:tab w:val="left" w:pos="2300"/>
        </w:tabs>
      </w:pPr>
      <w:r>
        <w:rPr>
          <w:rFonts w:ascii="Symbol" w:hAnsi="Symbol"/>
        </w:rPr>
        <w:t></w:t>
      </w:r>
      <w:r>
        <w:rPr>
          <w:rFonts w:ascii="Symbol" w:hAnsi="Symbol"/>
        </w:rPr>
        <w:tab/>
      </w:r>
      <w:r>
        <w:t>fail</w:t>
      </w:r>
    </w:p>
    <w:p w:rsidR="00A648C7" w:rsidRPr="004C3CCB" w:rsidRDefault="00A648C7" w:rsidP="00A648C7">
      <w:pPr>
        <w:pStyle w:val="aNoteBulletss"/>
        <w:tabs>
          <w:tab w:val="left" w:pos="2300"/>
        </w:tabs>
      </w:pPr>
      <w:r w:rsidRPr="004C3CCB">
        <w:rPr>
          <w:rFonts w:ascii="Symbol" w:hAnsi="Symbol"/>
        </w:rPr>
        <w:t></w:t>
      </w:r>
      <w:r w:rsidRPr="004C3CCB">
        <w:rPr>
          <w:rFonts w:ascii="Symbol" w:hAnsi="Symbol"/>
        </w:rPr>
        <w:tab/>
      </w:r>
      <w:r w:rsidRPr="004C3CCB">
        <w:t>fire and rescue service</w:t>
      </w:r>
    </w:p>
    <w:p w:rsidR="0086337F" w:rsidRDefault="0086337F" w:rsidP="0086337F">
      <w:pPr>
        <w:pStyle w:val="aNoteBulletss"/>
        <w:tabs>
          <w:tab w:val="left" w:pos="2300"/>
        </w:tabs>
      </w:pPr>
      <w:r>
        <w:rPr>
          <w:rFonts w:ascii="Symbol" w:hAnsi="Symbol"/>
        </w:rPr>
        <w:t></w:t>
      </w:r>
      <w:r>
        <w:rPr>
          <w:rFonts w:ascii="Symbol" w:hAnsi="Symbol"/>
        </w:rPr>
        <w:tab/>
      </w:r>
      <w:r>
        <w:t>home address</w:t>
      </w:r>
    </w:p>
    <w:p w:rsidR="008E6976" w:rsidRDefault="008E6976">
      <w:pPr>
        <w:pStyle w:val="aNoteBulletss"/>
        <w:tabs>
          <w:tab w:val="left" w:pos="2300"/>
        </w:tabs>
      </w:pPr>
      <w:r>
        <w:rPr>
          <w:rFonts w:ascii="Symbol" w:hAnsi="Symbol"/>
        </w:rPr>
        <w:t></w:t>
      </w:r>
      <w:r>
        <w:rPr>
          <w:rFonts w:ascii="Symbol" w:hAnsi="Symbol"/>
        </w:rPr>
        <w:tab/>
      </w:r>
      <w:r>
        <w:t>Minister (see s 162)</w:t>
      </w:r>
    </w:p>
    <w:p w:rsidR="008E6976" w:rsidRDefault="008E6976">
      <w:pPr>
        <w:pStyle w:val="aNoteBulletss"/>
        <w:tabs>
          <w:tab w:val="left" w:pos="2300"/>
        </w:tabs>
      </w:pPr>
      <w:r>
        <w:rPr>
          <w:rFonts w:ascii="Symbol" w:hAnsi="Symbol"/>
        </w:rPr>
        <w:t></w:t>
      </w:r>
      <w:r>
        <w:rPr>
          <w:rFonts w:ascii="Symbol" w:hAnsi="Symbol"/>
        </w:rPr>
        <w:tab/>
      </w:r>
      <w:r>
        <w:t>penalty unit (see s 133)</w:t>
      </w:r>
    </w:p>
    <w:p w:rsidR="008E6976" w:rsidRDefault="008E6976">
      <w:pPr>
        <w:pStyle w:val="aNoteBulletss"/>
        <w:tabs>
          <w:tab w:val="left" w:pos="2300"/>
        </w:tabs>
      </w:pPr>
      <w:r>
        <w:rPr>
          <w:rFonts w:ascii="Symbol" w:hAnsi="Symbol"/>
        </w:rPr>
        <w:t></w:t>
      </w:r>
      <w:r>
        <w:rPr>
          <w:rFonts w:ascii="Symbol" w:hAnsi="Symbol"/>
        </w:rPr>
        <w:tab/>
      </w:r>
      <w:r>
        <w:t>reviewable decision notice</w:t>
      </w:r>
    </w:p>
    <w:p w:rsidR="008E6976" w:rsidRDefault="008E6976">
      <w:pPr>
        <w:pStyle w:val="aNoteBulletss"/>
        <w:tabs>
          <w:tab w:val="left" w:pos="2300"/>
        </w:tabs>
      </w:pPr>
      <w:r>
        <w:rPr>
          <w:rFonts w:ascii="Symbol" w:hAnsi="Symbol"/>
        </w:rPr>
        <w:t></w:t>
      </w:r>
      <w:r>
        <w:rPr>
          <w:rFonts w:ascii="Symbol" w:hAnsi="Symbol"/>
        </w:rPr>
        <w:tab/>
      </w:r>
      <w:r>
        <w:t>rural fire service</w:t>
      </w:r>
    </w:p>
    <w:p w:rsidR="008E6976" w:rsidRDefault="008E6976">
      <w:pPr>
        <w:pStyle w:val="aNoteBulletss"/>
        <w:keepNext/>
        <w:tabs>
          <w:tab w:val="left" w:pos="2300"/>
        </w:tabs>
      </w:pPr>
      <w:r>
        <w:rPr>
          <w:rFonts w:ascii="Symbol" w:hAnsi="Symbol"/>
        </w:rPr>
        <w:t></w:t>
      </w:r>
      <w:r>
        <w:rPr>
          <w:rFonts w:ascii="Symbol" w:hAnsi="Symbol"/>
        </w:rPr>
        <w:tab/>
      </w:r>
      <w:r>
        <w:t>under</w:t>
      </w:r>
    </w:p>
    <w:p w:rsidR="00BA0BD7" w:rsidRPr="002024F9" w:rsidRDefault="00BA0BD7" w:rsidP="00BA0BD7">
      <w:pPr>
        <w:pStyle w:val="aNoteBulletss"/>
        <w:tabs>
          <w:tab w:val="left" w:pos="2300"/>
        </w:tabs>
      </w:pPr>
      <w:r w:rsidRPr="002024F9">
        <w:rPr>
          <w:rFonts w:ascii="Symbol" w:hAnsi="Symbol"/>
        </w:rPr>
        <w:t></w:t>
      </w:r>
      <w:r w:rsidRPr="002024F9">
        <w:rPr>
          <w:rFonts w:ascii="Symbol" w:hAnsi="Symbol"/>
        </w:rPr>
        <w:tab/>
      </w:r>
      <w:r w:rsidRPr="002024F9">
        <w:t>work health and safety commissioner</w:t>
      </w:r>
      <w:r>
        <w:t>.</w:t>
      </w:r>
    </w:p>
    <w:p w:rsidR="008E6976" w:rsidRDefault="008E6976">
      <w:pPr>
        <w:pStyle w:val="aNote"/>
        <w:keepNext/>
        <w:rPr>
          <w:iCs/>
        </w:rPr>
      </w:pPr>
      <w:r w:rsidRPr="000F1F8A">
        <w:rPr>
          <w:rStyle w:val="charItals"/>
        </w:rPr>
        <w:t>Note 3</w:t>
      </w:r>
      <w:r w:rsidRPr="000F1F8A">
        <w:rPr>
          <w:rStyle w:val="charItals"/>
        </w:rPr>
        <w:tab/>
      </w:r>
      <w:r>
        <w:rPr>
          <w:iCs/>
        </w:rPr>
        <w:t xml:space="preserve">Terms used in this regulation have the same meaning that they have in the </w:t>
      </w:r>
      <w:hyperlink r:id="rId156" w:tooltip="A2004-7" w:history="1">
        <w:r w:rsidR="000F1F8A" w:rsidRPr="000F1F8A">
          <w:rPr>
            <w:rStyle w:val="charCitHyperlinkItal"/>
          </w:rPr>
          <w:t>Dangerous Substances Act 2004</w:t>
        </w:r>
      </w:hyperlink>
      <w:r>
        <w:rPr>
          <w:iCs/>
        </w:rPr>
        <w:t xml:space="preserve"> (see </w:t>
      </w:r>
      <w:hyperlink r:id="rId157" w:tooltip="A2001-14" w:history="1">
        <w:r w:rsidR="000F1F8A" w:rsidRPr="000F1F8A">
          <w:rPr>
            <w:rStyle w:val="charCitHyperlinkAbbrev"/>
          </w:rPr>
          <w:t>Legislation Act</w:t>
        </w:r>
      </w:hyperlink>
      <w:r>
        <w:rPr>
          <w:iCs/>
        </w:rPr>
        <w:t xml:space="preserve">, s 148).  For example, the following terms are defined in the </w:t>
      </w:r>
      <w:hyperlink r:id="rId158" w:tooltip="A2004-7" w:history="1">
        <w:r w:rsidR="000F1F8A" w:rsidRPr="000F1F8A">
          <w:rPr>
            <w:rStyle w:val="charCitHyperlinkItal"/>
          </w:rPr>
          <w:t>Dangerous Substances Act 2004</w:t>
        </w:r>
      </w:hyperlink>
      <w:r>
        <w:rPr>
          <w:iCs/>
        </w:rPr>
        <w:t>, dict:</w:t>
      </w:r>
    </w:p>
    <w:p w:rsidR="002110E1" w:rsidRPr="0086578D" w:rsidRDefault="002110E1" w:rsidP="002110E1">
      <w:pPr>
        <w:pStyle w:val="aNoteBulletss"/>
        <w:tabs>
          <w:tab w:val="left" w:pos="2300"/>
        </w:tabs>
      </w:pPr>
      <w:r w:rsidRPr="0086578D">
        <w:rPr>
          <w:rFonts w:ascii="Symbol" w:hAnsi="Symbol"/>
        </w:rPr>
        <w:t></w:t>
      </w:r>
      <w:r w:rsidRPr="0086578D">
        <w:rPr>
          <w:rFonts w:ascii="Symbol" w:hAnsi="Symbol"/>
        </w:rPr>
        <w:tab/>
      </w:r>
      <w:r w:rsidRPr="0086578D">
        <w:t>ADG Code</w:t>
      </w:r>
    </w:p>
    <w:p w:rsidR="00157EDE" w:rsidRPr="00F64D3F" w:rsidRDefault="00157EDE" w:rsidP="00157EDE">
      <w:pPr>
        <w:pStyle w:val="aNoteBulletss"/>
        <w:tabs>
          <w:tab w:val="left" w:pos="2300"/>
        </w:tabs>
      </w:pPr>
      <w:r w:rsidRPr="00F64D3F">
        <w:rPr>
          <w:rFonts w:ascii="Symbol" w:hAnsi="Symbol"/>
        </w:rPr>
        <w:t></w:t>
      </w:r>
      <w:r w:rsidRPr="00F64D3F">
        <w:rPr>
          <w:rFonts w:ascii="Symbol" w:hAnsi="Symbol"/>
        </w:rPr>
        <w:tab/>
      </w:r>
      <w:r w:rsidRPr="00F64D3F">
        <w:t>asbestos</w:t>
      </w:r>
    </w:p>
    <w:p w:rsidR="008E6976" w:rsidRDefault="008E6976">
      <w:pPr>
        <w:pStyle w:val="aNoteBulletss"/>
        <w:tabs>
          <w:tab w:val="left" w:pos="2300"/>
        </w:tabs>
      </w:pPr>
      <w:r>
        <w:rPr>
          <w:rFonts w:ascii="Symbol" w:hAnsi="Symbol"/>
        </w:rPr>
        <w:t></w:t>
      </w:r>
      <w:r>
        <w:rPr>
          <w:rFonts w:ascii="Symbol" w:hAnsi="Symbol"/>
        </w:rPr>
        <w:tab/>
      </w:r>
      <w:r>
        <w:t>carry</w:t>
      </w:r>
    </w:p>
    <w:p w:rsidR="008E6976" w:rsidRDefault="008E6976">
      <w:pPr>
        <w:pStyle w:val="aNoteBulletss"/>
        <w:tabs>
          <w:tab w:val="left" w:pos="2300"/>
        </w:tabs>
      </w:pPr>
      <w:r>
        <w:rPr>
          <w:rFonts w:ascii="Symbol" w:hAnsi="Symbol"/>
        </w:rPr>
        <w:t></w:t>
      </w:r>
      <w:r>
        <w:rPr>
          <w:rFonts w:ascii="Symbol" w:hAnsi="Symbol"/>
        </w:rPr>
        <w:tab/>
      </w:r>
      <w:r>
        <w:t>compliance agreement (see s 94 (2))</w:t>
      </w:r>
    </w:p>
    <w:p w:rsidR="002110E1" w:rsidRPr="0086578D" w:rsidRDefault="002110E1" w:rsidP="002110E1">
      <w:pPr>
        <w:pStyle w:val="aNoteBulletss"/>
        <w:tabs>
          <w:tab w:val="left" w:pos="2300"/>
        </w:tabs>
      </w:pPr>
      <w:r w:rsidRPr="0086578D">
        <w:rPr>
          <w:rFonts w:ascii="Symbol" w:hAnsi="Symbol"/>
        </w:rPr>
        <w:t></w:t>
      </w:r>
      <w:r w:rsidRPr="0086578D">
        <w:rPr>
          <w:rFonts w:ascii="Symbol" w:hAnsi="Symbol"/>
        </w:rPr>
        <w:tab/>
      </w:r>
      <w:r w:rsidRPr="0086578D">
        <w:t>dangerous substance (see s 10)</w:t>
      </w:r>
    </w:p>
    <w:p w:rsidR="008E6976" w:rsidRDefault="008E6976">
      <w:pPr>
        <w:pStyle w:val="aNoteBulletss"/>
        <w:tabs>
          <w:tab w:val="left" w:pos="2300"/>
        </w:tabs>
      </w:pPr>
      <w:r>
        <w:rPr>
          <w:rFonts w:ascii="Symbol" w:hAnsi="Symbol"/>
        </w:rPr>
        <w:t></w:t>
      </w:r>
      <w:r>
        <w:rPr>
          <w:rFonts w:ascii="Symbol" w:hAnsi="Symbol"/>
        </w:rPr>
        <w:tab/>
      </w:r>
      <w:r>
        <w:t>dispose</w:t>
      </w:r>
    </w:p>
    <w:p w:rsidR="008E6976" w:rsidRDefault="008E6976">
      <w:pPr>
        <w:pStyle w:val="aNoteBulletss"/>
        <w:tabs>
          <w:tab w:val="left" w:pos="2300"/>
        </w:tabs>
      </w:pPr>
      <w:r>
        <w:rPr>
          <w:rFonts w:ascii="Symbol" w:hAnsi="Symbol"/>
        </w:rPr>
        <w:t></w:t>
      </w:r>
      <w:r>
        <w:rPr>
          <w:rFonts w:ascii="Symbol" w:hAnsi="Symbol"/>
        </w:rPr>
        <w:tab/>
      </w:r>
      <w:r>
        <w:t>enforceable undertaking (see s 122)</w:t>
      </w:r>
    </w:p>
    <w:p w:rsidR="008E6976" w:rsidRDefault="008E6976">
      <w:pPr>
        <w:pStyle w:val="aNoteBulletss"/>
        <w:tabs>
          <w:tab w:val="left" w:pos="2300"/>
        </w:tabs>
      </w:pPr>
      <w:r>
        <w:rPr>
          <w:rFonts w:ascii="Symbol" w:hAnsi="Symbol"/>
        </w:rPr>
        <w:t></w:t>
      </w:r>
      <w:r>
        <w:rPr>
          <w:rFonts w:ascii="Symbol" w:hAnsi="Symbol"/>
        </w:rPr>
        <w:tab/>
      </w:r>
      <w:r>
        <w:t>handle (see s 11)</w:t>
      </w:r>
    </w:p>
    <w:p w:rsidR="008E6976" w:rsidRDefault="008E6976">
      <w:pPr>
        <w:pStyle w:val="aNoteBulletss"/>
        <w:tabs>
          <w:tab w:val="left" w:pos="2300"/>
        </w:tabs>
      </w:pPr>
      <w:r>
        <w:rPr>
          <w:rFonts w:ascii="Symbol" w:hAnsi="Symbol"/>
        </w:rPr>
        <w:t></w:t>
      </w:r>
      <w:r>
        <w:rPr>
          <w:rFonts w:ascii="Symbol" w:hAnsi="Symbol"/>
        </w:rPr>
        <w:tab/>
      </w:r>
      <w:r>
        <w:t>import</w:t>
      </w:r>
    </w:p>
    <w:p w:rsidR="008E6976" w:rsidRDefault="008E6976">
      <w:pPr>
        <w:pStyle w:val="aNoteBulletss"/>
        <w:tabs>
          <w:tab w:val="left" w:pos="2300"/>
        </w:tabs>
      </w:pPr>
      <w:r>
        <w:rPr>
          <w:rFonts w:ascii="Symbol" w:hAnsi="Symbol"/>
        </w:rPr>
        <w:t></w:t>
      </w:r>
      <w:r>
        <w:rPr>
          <w:rFonts w:ascii="Symbol" w:hAnsi="Symbol"/>
        </w:rPr>
        <w:tab/>
      </w:r>
      <w:r>
        <w:t>improvement notice (see s 100)</w:t>
      </w:r>
    </w:p>
    <w:p w:rsidR="008E6976" w:rsidRDefault="008E6976">
      <w:pPr>
        <w:pStyle w:val="aNoteBulletss"/>
        <w:tabs>
          <w:tab w:val="left" w:pos="2300"/>
        </w:tabs>
      </w:pPr>
      <w:r>
        <w:rPr>
          <w:rFonts w:ascii="Symbol" w:hAnsi="Symbol"/>
        </w:rPr>
        <w:t></w:t>
      </w:r>
      <w:r>
        <w:rPr>
          <w:rFonts w:ascii="Symbol" w:hAnsi="Symbol"/>
        </w:rPr>
        <w:tab/>
      </w:r>
      <w:r>
        <w:t>internally reviewable decision (see s 186)</w:t>
      </w:r>
    </w:p>
    <w:p w:rsidR="008E6976" w:rsidRDefault="008E6976">
      <w:pPr>
        <w:pStyle w:val="aNoteBulletss"/>
        <w:tabs>
          <w:tab w:val="left" w:pos="2300"/>
        </w:tabs>
      </w:pPr>
      <w:r>
        <w:rPr>
          <w:rFonts w:ascii="Symbol" w:hAnsi="Symbol"/>
        </w:rPr>
        <w:t></w:t>
      </w:r>
      <w:r>
        <w:rPr>
          <w:rFonts w:ascii="Symbol" w:hAnsi="Symbol"/>
        </w:rPr>
        <w:tab/>
      </w:r>
      <w:r>
        <w:t>licence</w:t>
      </w:r>
    </w:p>
    <w:p w:rsidR="00593BF7" w:rsidRPr="00E17C2E" w:rsidRDefault="00593BF7" w:rsidP="00593BF7">
      <w:pPr>
        <w:pStyle w:val="aNoteBulletss"/>
        <w:tabs>
          <w:tab w:val="left" w:pos="2300"/>
        </w:tabs>
      </w:pPr>
      <w:r w:rsidRPr="00E17C2E">
        <w:rPr>
          <w:rFonts w:ascii="Symbol" w:hAnsi="Symbol"/>
        </w:rPr>
        <w:lastRenderedPageBreak/>
        <w:t></w:t>
      </w:r>
      <w:r w:rsidRPr="00E17C2E">
        <w:rPr>
          <w:rFonts w:ascii="Symbol" w:hAnsi="Symbol"/>
        </w:rPr>
        <w:tab/>
      </w:r>
      <w:r w:rsidRPr="00E17C2E">
        <w:t>loose-fill asbestos insulation (see s 47M)</w:t>
      </w:r>
    </w:p>
    <w:p w:rsidR="008E6976" w:rsidRDefault="008E6976">
      <w:pPr>
        <w:pStyle w:val="aNoteBulletss"/>
        <w:tabs>
          <w:tab w:val="left" w:pos="2300"/>
        </w:tabs>
      </w:pPr>
      <w:r>
        <w:rPr>
          <w:rFonts w:ascii="Symbol" w:hAnsi="Symbol"/>
        </w:rPr>
        <w:t></w:t>
      </w:r>
      <w:r>
        <w:rPr>
          <w:rFonts w:ascii="Symbol" w:hAnsi="Symbol"/>
        </w:rPr>
        <w:tab/>
      </w:r>
      <w:r>
        <w:t>manufacture</w:t>
      </w:r>
    </w:p>
    <w:p w:rsidR="008E6976" w:rsidRDefault="008E6976">
      <w:pPr>
        <w:pStyle w:val="aNoteBulletss"/>
        <w:tabs>
          <w:tab w:val="left" w:pos="2300"/>
        </w:tabs>
      </w:pPr>
      <w:r>
        <w:rPr>
          <w:rFonts w:ascii="Symbol" w:hAnsi="Symbol"/>
        </w:rPr>
        <w:t></w:t>
      </w:r>
      <w:r>
        <w:rPr>
          <w:rFonts w:ascii="Symbol" w:hAnsi="Symbol"/>
        </w:rPr>
        <w:tab/>
      </w:r>
      <w:r>
        <w:t>non-commercial (see s 12)</w:t>
      </w:r>
    </w:p>
    <w:p w:rsidR="008E6976" w:rsidRDefault="008E6976">
      <w:pPr>
        <w:pStyle w:val="aNoteBulletss"/>
        <w:tabs>
          <w:tab w:val="left" w:pos="2300"/>
        </w:tabs>
      </w:pPr>
      <w:r>
        <w:rPr>
          <w:rFonts w:ascii="Symbol" w:hAnsi="Symbol"/>
        </w:rPr>
        <w:t></w:t>
      </w:r>
      <w:r>
        <w:rPr>
          <w:rFonts w:ascii="Symbol" w:hAnsi="Symbol"/>
        </w:rPr>
        <w:tab/>
      </w:r>
      <w:r>
        <w:t>person in control (see s 17)</w:t>
      </w:r>
    </w:p>
    <w:p w:rsidR="008E6976" w:rsidRDefault="008E6976">
      <w:pPr>
        <w:pStyle w:val="aNoteBulletss"/>
        <w:tabs>
          <w:tab w:val="left" w:pos="2300"/>
        </w:tabs>
      </w:pPr>
      <w:r>
        <w:rPr>
          <w:rFonts w:ascii="Symbol" w:hAnsi="Symbol"/>
        </w:rPr>
        <w:t></w:t>
      </w:r>
      <w:r>
        <w:rPr>
          <w:rFonts w:ascii="Symbol" w:hAnsi="Symbol"/>
        </w:rPr>
        <w:tab/>
      </w:r>
      <w:r>
        <w:t>plant</w:t>
      </w:r>
    </w:p>
    <w:p w:rsidR="008E6976" w:rsidRDefault="008E6976">
      <w:pPr>
        <w:pStyle w:val="aNoteBulletss"/>
        <w:tabs>
          <w:tab w:val="left" w:pos="2300"/>
        </w:tabs>
      </w:pPr>
      <w:r>
        <w:rPr>
          <w:rFonts w:ascii="Symbol" w:hAnsi="Symbol"/>
        </w:rPr>
        <w:t></w:t>
      </w:r>
      <w:r>
        <w:rPr>
          <w:rFonts w:ascii="Symbol" w:hAnsi="Symbol"/>
        </w:rPr>
        <w:tab/>
      </w:r>
      <w:r>
        <w:t xml:space="preserve">premises (and </w:t>
      </w:r>
      <w:r w:rsidRPr="000F1F8A">
        <w:rPr>
          <w:rStyle w:val="charBoldItals"/>
        </w:rPr>
        <w:t>at</w:t>
      </w:r>
      <w:r>
        <w:t xml:space="preserve"> premises)</w:t>
      </w:r>
    </w:p>
    <w:p w:rsidR="008E6976" w:rsidRDefault="008E6976">
      <w:pPr>
        <w:pStyle w:val="aNoteBulletss"/>
        <w:tabs>
          <w:tab w:val="left" w:pos="2300"/>
        </w:tabs>
      </w:pPr>
      <w:r>
        <w:rPr>
          <w:rFonts w:ascii="Symbol" w:hAnsi="Symbol"/>
        </w:rPr>
        <w:t></w:t>
      </w:r>
      <w:r>
        <w:rPr>
          <w:rFonts w:ascii="Symbol" w:hAnsi="Symbol"/>
        </w:rPr>
        <w:tab/>
      </w:r>
      <w:r>
        <w:t>prohibition notice (see s 109)</w:t>
      </w:r>
    </w:p>
    <w:p w:rsidR="008E6976" w:rsidRDefault="008E6976">
      <w:pPr>
        <w:pStyle w:val="aNoteBulletss"/>
        <w:tabs>
          <w:tab w:val="left" w:pos="2300"/>
        </w:tabs>
      </w:pPr>
      <w:r>
        <w:rPr>
          <w:rFonts w:ascii="Symbol" w:hAnsi="Symbol"/>
        </w:rPr>
        <w:t></w:t>
      </w:r>
      <w:r>
        <w:rPr>
          <w:rFonts w:ascii="Symbol" w:hAnsi="Symbol"/>
        </w:rPr>
        <w:tab/>
      </w:r>
      <w:r>
        <w:t>reasonable steps (see s 16)</w:t>
      </w:r>
    </w:p>
    <w:p w:rsidR="008E6976" w:rsidRDefault="008E6976">
      <w:pPr>
        <w:pStyle w:val="aNoteBulletss"/>
        <w:tabs>
          <w:tab w:val="left" w:pos="2300"/>
        </w:tabs>
      </w:pPr>
      <w:r>
        <w:rPr>
          <w:rFonts w:ascii="Symbol" w:hAnsi="Symbol"/>
        </w:rPr>
        <w:t></w:t>
      </w:r>
      <w:r>
        <w:rPr>
          <w:rFonts w:ascii="Symbol" w:hAnsi="Symbol"/>
        </w:rPr>
        <w:tab/>
      </w:r>
      <w:r>
        <w:t>relevant responsible person</w:t>
      </w:r>
    </w:p>
    <w:p w:rsidR="008E6976" w:rsidRDefault="008E6976">
      <w:pPr>
        <w:pStyle w:val="aNoteBulletss"/>
        <w:tabs>
          <w:tab w:val="left" w:pos="2300"/>
        </w:tabs>
      </w:pPr>
      <w:r>
        <w:rPr>
          <w:rFonts w:ascii="Symbol" w:hAnsi="Symbol"/>
        </w:rPr>
        <w:t></w:t>
      </w:r>
      <w:r>
        <w:rPr>
          <w:rFonts w:ascii="Symbol" w:hAnsi="Symbol"/>
        </w:rPr>
        <w:tab/>
      </w:r>
      <w:r>
        <w:t>responsible person (see s 18)</w:t>
      </w:r>
    </w:p>
    <w:p w:rsidR="008E6976" w:rsidRDefault="008E6976">
      <w:pPr>
        <w:pStyle w:val="aNoteBulletss"/>
        <w:tabs>
          <w:tab w:val="left" w:pos="2300"/>
        </w:tabs>
      </w:pPr>
      <w:r>
        <w:rPr>
          <w:rFonts w:ascii="Symbol" w:hAnsi="Symbol"/>
        </w:rPr>
        <w:t></w:t>
      </w:r>
      <w:r>
        <w:rPr>
          <w:rFonts w:ascii="Symbol" w:hAnsi="Symbol"/>
        </w:rPr>
        <w:tab/>
      </w:r>
      <w:r>
        <w:t>reviewable decision (see s 186)</w:t>
      </w:r>
    </w:p>
    <w:p w:rsidR="008E6976" w:rsidRDefault="008E6976">
      <w:pPr>
        <w:pStyle w:val="aNoteBulletss"/>
        <w:tabs>
          <w:tab w:val="left" w:pos="2300"/>
        </w:tabs>
      </w:pPr>
      <w:r>
        <w:rPr>
          <w:rFonts w:ascii="Symbol" w:hAnsi="Symbol"/>
        </w:rPr>
        <w:t></w:t>
      </w:r>
      <w:r>
        <w:rPr>
          <w:rFonts w:ascii="Symbol" w:hAnsi="Symbol"/>
        </w:rPr>
        <w:tab/>
      </w:r>
      <w:r>
        <w:t>risk (see s 15)</w:t>
      </w:r>
    </w:p>
    <w:p w:rsidR="008E6976" w:rsidRDefault="008E6976">
      <w:pPr>
        <w:pStyle w:val="aNoteBulletss"/>
        <w:tabs>
          <w:tab w:val="left" w:pos="2300"/>
        </w:tabs>
      </w:pPr>
      <w:r>
        <w:rPr>
          <w:rFonts w:ascii="Symbol" w:hAnsi="Symbol"/>
        </w:rPr>
        <w:t></w:t>
      </w:r>
      <w:r>
        <w:rPr>
          <w:rFonts w:ascii="Symbol" w:hAnsi="Symbol"/>
        </w:rPr>
        <w:tab/>
      </w:r>
      <w:r>
        <w:t>safety undertaking (see s 123 (2))</w:t>
      </w:r>
    </w:p>
    <w:p w:rsidR="008E6976" w:rsidRDefault="008E6976">
      <w:pPr>
        <w:pStyle w:val="aNoteBulletss"/>
        <w:tabs>
          <w:tab w:val="left" w:pos="2300"/>
        </w:tabs>
      </w:pPr>
      <w:r>
        <w:rPr>
          <w:rFonts w:ascii="Symbol" w:hAnsi="Symbol"/>
        </w:rPr>
        <w:t></w:t>
      </w:r>
      <w:r>
        <w:rPr>
          <w:rFonts w:ascii="Symbol" w:hAnsi="Symbol"/>
        </w:rPr>
        <w:tab/>
      </w:r>
      <w:r>
        <w:t>supply</w:t>
      </w:r>
    </w:p>
    <w:p w:rsidR="008E6976" w:rsidRDefault="008E6976">
      <w:pPr>
        <w:pStyle w:val="aNoteBulletss"/>
        <w:tabs>
          <w:tab w:val="left" w:pos="2300"/>
        </w:tabs>
      </w:pPr>
      <w:r>
        <w:rPr>
          <w:rFonts w:ascii="Symbol" w:hAnsi="Symbol"/>
        </w:rPr>
        <w:t></w:t>
      </w:r>
      <w:r>
        <w:rPr>
          <w:rFonts w:ascii="Symbol" w:hAnsi="Symbol"/>
        </w:rPr>
        <w:tab/>
      </w:r>
      <w:r>
        <w:t>vehicle.</w:t>
      </w:r>
    </w:p>
    <w:p w:rsidR="00DD0D76" w:rsidRPr="00977355" w:rsidRDefault="00DD0D76" w:rsidP="00DD0D76">
      <w:pPr>
        <w:pStyle w:val="aDef"/>
      </w:pPr>
      <w:r w:rsidRPr="00977355">
        <w:rPr>
          <w:rStyle w:val="charBoldItals"/>
        </w:rPr>
        <w:t>ACM</w:t>
      </w:r>
      <w:r w:rsidRPr="00977355">
        <w:t xml:space="preserve">—see </w:t>
      </w:r>
      <w:r w:rsidRPr="00977355">
        <w:rPr>
          <w:rStyle w:val="charBoldItals"/>
        </w:rPr>
        <w:t>asbestos containing material</w:t>
      </w:r>
      <w:r w:rsidRPr="00977355">
        <w:t>.</w:t>
      </w:r>
    </w:p>
    <w:p w:rsidR="008E6976" w:rsidRDefault="008E6976">
      <w:pPr>
        <w:pStyle w:val="aDef"/>
      </w:pPr>
      <w:r w:rsidRPr="000F1F8A">
        <w:rPr>
          <w:rStyle w:val="charBoldItals"/>
        </w:rPr>
        <w:t>adverse security assessment</w:t>
      </w:r>
      <w:r>
        <w:t xml:space="preserve">, for chapter 4 (Security sensitive substances)—see </w:t>
      </w:r>
      <w:r>
        <w:rPr>
          <w:bCs/>
        </w:rPr>
        <w:t xml:space="preserve">the </w:t>
      </w:r>
      <w:hyperlink r:id="rId159" w:tooltip="Act 1979 No 113 (Cwlth)" w:history="1">
        <w:r w:rsidR="00D060B5" w:rsidRPr="00D060B5">
          <w:rPr>
            <w:rStyle w:val="charCitHyperlinkItal"/>
          </w:rPr>
          <w:t>Australian Security Intelligence Organisation Act 1979</w:t>
        </w:r>
      </w:hyperlink>
      <w:r>
        <w:rPr>
          <w:bCs/>
        </w:rPr>
        <w:t xml:space="preserve"> (Cwlth), section 35</w:t>
      </w:r>
      <w:r>
        <w:rPr>
          <w:bCs/>
          <w:iCs/>
        </w:rPr>
        <w:t>.</w:t>
      </w:r>
    </w:p>
    <w:p w:rsidR="0022610A" w:rsidRPr="008E52F4" w:rsidRDefault="0022610A" w:rsidP="0022610A">
      <w:pPr>
        <w:pStyle w:val="aDef"/>
      </w:pPr>
      <w:r w:rsidRPr="008E52F4">
        <w:rPr>
          <w:rStyle w:val="charBoldItals"/>
        </w:rPr>
        <w:t>affected residential premises</w:t>
      </w:r>
      <w:r w:rsidRPr="008E52F4">
        <w:t>, for part 3.5 (Asbestos management—residential premises)—see section 337.</w:t>
      </w:r>
    </w:p>
    <w:p w:rsidR="0022610A" w:rsidRPr="008E52F4" w:rsidRDefault="0022610A" w:rsidP="0022610A">
      <w:pPr>
        <w:pStyle w:val="aDef"/>
      </w:pPr>
      <w:r w:rsidRPr="008E52F4">
        <w:rPr>
          <w:rStyle w:val="charBoldItals"/>
        </w:rPr>
        <w:t>approved warning sign</w:t>
      </w:r>
      <w:r w:rsidRPr="008E52F4">
        <w:t>, for part 3.5 (Asbestos management—residential premises)—see section 338.</w:t>
      </w:r>
    </w:p>
    <w:p w:rsidR="00DD0D76" w:rsidRDefault="00DD0D76" w:rsidP="00DD0D76">
      <w:pPr>
        <w:pStyle w:val="aDef"/>
      </w:pPr>
      <w:r w:rsidRPr="00977355">
        <w:rPr>
          <w:rStyle w:val="charBoldItals"/>
        </w:rPr>
        <w:t>asbestos containing material (ACM)</w:t>
      </w:r>
      <w:r w:rsidRPr="00977355">
        <w:t xml:space="preserve">, for chapter 3 (Asbestos and asbestos containing material)—see the </w:t>
      </w:r>
      <w:hyperlink r:id="rId160" w:tooltip="SL2011-36" w:history="1">
        <w:r w:rsidRPr="00977355">
          <w:rPr>
            <w:rStyle w:val="charCitHyperlinkItal"/>
          </w:rPr>
          <w:t>Work Health and Safety Regulation 2011</w:t>
        </w:r>
      </w:hyperlink>
      <w:r w:rsidRPr="00977355">
        <w:t>, dictionary.</w:t>
      </w:r>
    </w:p>
    <w:p w:rsidR="007D5957" w:rsidRPr="00615A71" w:rsidRDefault="007D5957" w:rsidP="007D5957">
      <w:pPr>
        <w:pStyle w:val="aDef"/>
      </w:pPr>
      <w:r w:rsidRPr="00615A71">
        <w:rPr>
          <w:rStyle w:val="charBoldItals"/>
        </w:rPr>
        <w:t>asbestos contamination</w:t>
      </w:r>
      <w:r w:rsidRPr="00615A71">
        <w:t>, for part 3.5 (Asbestos management—residential premises)—see section 338.</w:t>
      </w:r>
    </w:p>
    <w:p w:rsidR="007D5957" w:rsidRPr="00615A71" w:rsidRDefault="007D5957" w:rsidP="007D5957">
      <w:pPr>
        <w:pStyle w:val="aDef"/>
      </w:pPr>
      <w:r w:rsidRPr="00615A71">
        <w:rPr>
          <w:rStyle w:val="charBoldItals"/>
        </w:rPr>
        <w:t>asbestos contamination report</w:t>
      </w:r>
      <w:r w:rsidRPr="00615A71">
        <w:t>, for affected residential premises, for part 3.5 (Asbestos management—residential premises)—see section 341 (1).</w:t>
      </w:r>
    </w:p>
    <w:p w:rsidR="00DD0D76" w:rsidRPr="00977355" w:rsidRDefault="00DD0D76" w:rsidP="00DD0D76">
      <w:pPr>
        <w:pStyle w:val="aDef"/>
      </w:pPr>
      <w:r w:rsidRPr="00977355">
        <w:rPr>
          <w:rStyle w:val="charBoldItals"/>
        </w:rPr>
        <w:lastRenderedPageBreak/>
        <w:t>asbestos-related work</w:t>
      </w:r>
      <w:r w:rsidRPr="00977355">
        <w:t xml:space="preserve">—see the </w:t>
      </w:r>
      <w:hyperlink r:id="rId161" w:tooltip="SL2011-36" w:history="1">
        <w:r w:rsidRPr="00977355">
          <w:rPr>
            <w:rStyle w:val="charCitHyperlinkItal"/>
          </w:rPr>
          <w:t>Work Health and Safety Regulation 2011</w:t>
        </w:r>
      </w:hyperlink>
      <w:r w:rsidRPr="00977355">
        <w:t>, dictionary.</w:t>
      </w:r>
    </w:p>
    <w:p w:rsidR="008E6976" w:rsidRDefault="008E6976">
      <w:pPr>
        <w:pStyle w:val="aDef"/>
      </w:pPr>
      <w:r w:rsidRPr="000F1F8A">
        <w:rPr>
          <w:rStyle w:val="charBoldItals"/>
        </w:rPr>
        <w:t>carrying licence</w:t>
      </w:r>
      <w:r>
        <w:t>, for chapter 4 (Security sensitive substances)—see section 421.</w:t>
      </w:r>
    </w:p>
    <w:p w:rsidR="008E6976" w:rsidRDefault="008E6976">
      <w:pPr>
        <w:pStyle w:val="aDef"/>
      </w:pPr>
      <w:r w:rsidRPr="000F1F8A">
        <w:rPr>
          <w:rStyle w:val="charBoldItals"/>
        </w:rPr>
        <w:t>certified copy</w:t>
      </w:r>
      <w:r>
        <w:t>, of a licence or authority, means a copy of the licence or authority certified by the holder of the licence or authority to be a true copy.</w:t>
      </w:r>
    </w:p>
    <w:p w:rsidR="008E6976" w:rsidRDefault="008E6976">
      <w:pPr>
        <w:pStyle w:val="aDef"/>
      </w:pPr>
      <w:r w:rsidRPr="000F1F8A">
        <w:rPr>
          <w:rStyle w:val="charBoldItals"/>
        </w:rPr>
        <w:t>close associate</w:t>
      </w:r>
      <w:r>
        <w:t xml:space="preserve">, of a person, for chapter 4 (Security sensitive substances)—see the </w:t>
      </w:r>
      <w:hyperlink r:id="rId162" w:tooltip="Dangerous Substances Act 2004" w:history="1">
        <w:r w:rsidR="00413B47" w:rsidRPr="00281C84">
          <w:rPr>
            <w:rStyle w:val="charCitHyperlinkAbbrev"/>
          </w:rPr>
          <w:t>Act</w:t>
        </w:r>
      </w:hyperlink>
      <w:r>
        <w:t>, section 48.</w:t>
      </w:r>
    </w:p>
    <w:p w:rsidR="007D5957" w:rsidRPr="00615A71" w:rsidRDefault="007D5957" w:rsidP="007D5957">
      <w:pPr>
        <w:pStyle w:val="aDef"/>
      </w:pPr>
      <w:r w:rsidRPr="00615A71">
        <w:rPr>
          <w:rStyle w:val="charBoldItals"/>
        </w:rPr>
        <w:t>contamination management plan</w:t>
      </w:r>
      <w:r w:rsidRPr="00615A71">
        <w:t>, for part 3.5 (Asbestos management—residential premises)—see section 341 (1) (c).</w:t>
      </w:r>
    </w:p>
    <w:p w:rsidR="008E6976" w:rsidRPr="000F1F8A" w:rsidRDefault="008E6976">
      <w:pPr>
        <w:pStyle w:val="aDef"/>
      </w:pPr>
      <w:r>
        <w:rPr>
          <w:rStyle w:val="charBoldItals"/>
          <w:bCs/>
          <w:iCs/>
        </w:rPr>
        <w:t>dispose</w:t>
      </w:r>
      <w:r w:rsidRPr="000F1F8A">
        <w:t>, of a security sensitive substance, for chapter 4 (Security sensitive substances)—see section 456.</w:t>
      </w:r>
    </w:p>
    <w:p w:rsidR="008E6976" w:rsidRPr="000F1F8A" w:rsidRDefault="008E6976">
      <w:pPr>
        <w:pStyle w:val="aDef"/>
      </w:pPr>
      <w:r>
        <w:rPr>
          <w:rStyle w:val="charBoldItals"/>
          <w:bCs/>
          <w:iCs/>
        </w:rPr>
        <w:t>ensure</w:t>
      </w:r>
      <w:r w:rsidRPr="000F1F8A">
        <w:t>—see section 6.</w:t>
      </w:r>
    </w:p>
    <w:p w:rsidR="008E6976" w:rsidRDefault="008E6976">
      <w:pPr>
        <w:pStyle w:val="aDef"/>
        <w:keepNext/>
      </w:pPr>
      <w:r>
        <w:rPr>
          <w:rStyle w:val="charBoldItals"/>
        </w:rPr>
        <w:t>identification papers</w:t>
      </w:r>
      <w:r>
        <w:t>, for a person, means a document, or a number of documents taken together, that—</w:t>
      </w:r>
    </w:p>
    <w:p w:rsidR="008E6976" w:rsidRDefault="008E6976">
      <w:pPr>
        <w:pStyle w:val="aDefpara"/>
      </w:pPr>
      <w:r>
        <w:tab/>
        <w:t>(a)</w:t>
      </w:r>
      <w:r>
        <w:tab/>
        <w:t>show the person’s age; and</w:t>
      </w:r>
    </w:p>
    <w:p w:rsidR="008E6976" w:rsidRDefault="008E6976">
      <w:pPr>
        <w:pStyle w:val="aDefpara"/>
      </w:pPr>
      <w:r>
        <w:tab/>
        <w:t>(b)</w:t>
      </w:r>
      <w:r>
        <w:tab/>
        <w:t xml:space="preserve">show a </w:t>
      </w:r>
      <w:r w:rsidR="0086337F">
        <w:t>home</w:t>
      </w:r>
      <w:r>
        <w:t xml:space="preserve"> address for the person; and</w:t>
      </w:r>
    </w:p>
    <w:p w:rsidR="008E6976" w:rsidRDefault="008E6976" w:rsidP="008F6CBF">
      <w:pPr>
        <w:pStyle w:val="aDefpara"/>
        <w:keepNext/>
      </w:pPr>
      <w:r>
        <w:tab/>
        <w:t>(c)</w:t>
      </w:r>
      <w:r>
        <w:tab/>
        <w:t>contain a photograph that could reasonably be taken to be of the person.</w:t>
      </w:r>
    </w:p>
    <w:p w:rsidR="008E6976" w:rsidRDefault="008E6976">
      <w:pPr>
        <w:pStyle w:val="aExamHdgss"/>
      </w:pPr>
      <w:r>
        <w:t>Example of identification papers</w:t>
      </w:r>
    </w:p>
    <w:p w:rsidR="008E6976" w:rsidRDefault="008E6976">
      <w:pPr>
        <w:pStyle w:val="aExamss"/>
        <w:keepNext/>
      </w:pPr>
      <w:r>
        <w:t xml:space="preserve">a proof of </w:t>
      </w:r>
      <w:r w:rsidR="00F059E0">
        <w:t>identity</w:t>
      </w:r>
      <w:r>
        <w:t xml:space="preserve"> card </w:t>
      </w:r>
      <w:r w:rsidR="00F45001" w:rsidRPr="00890D53">
        <w:t xml:space="preserve">issued under the </w:t>
      </w:r>
      <w:hyperlink r:id="rId163" w:tooltip="A2010-35" w:history="1">
        <w:r w:rsidR="000F1F8A" w:rsidRPr="000F1F8A">
          <w:rPr>
            <w:rStyle w:val="charCitHyperlinkItal"/>
          </w:rPr>
          <w:t>Liquor Act 2010</w:t>
        </w:r>
      </w:hyperlink>
      <w:r w:rsidR="00F45001" w:rsidRPr="00890D53">
        <w:t>, s 210</w:t>
      </w:r>
      <w:r>
        <w:t>, together with a bank statement showing the cardholder’s residential address</w:t>
      </w:r>
    </w:p>
    <w:p w:rsidR="008E6976" w:rsidRDefault="008E6976">
      <w:pPr>
        <w:pStyle w:val="aDef"/>
      </w:pPr>
      <w:r w:rsidRPr="000F1F8A">
        <w:rPr>
          <w:rStyle w:val="charBoldItals"/>
        </w:rPr>
        <w:t>import licence</w:t>
      </w:r>
      <w:r>
        <w:t>, for chapter 4 (Security sensitive substances)—see section 414.</w:t>
      </w:r>
    </w:p>
    <w:p w:rsidR="008E6976" w:rsidRDefault="008E6976">
      <w:pPr>
        <w:pStyle w:val="aDef"/>
      </w:pPr>
      <w:r w:rsidRPr="000F1F8A">
        <w:rPr>
          <w:rStyle w:val="charBoldItals"/>
        </w:rPr>
        <w:t>interstate security sensitive substances carrying authority</w:t>
      </w:r>
      <w:r>
        <w:t>, for chapter 4 (Security sensitive substances)—see section 421.</w:t>
      </w:r>
    </w:p>
    <w:p w:rsidR="008E6976" w:rsidRDefault="008E6976">
      <w:pPr>
        <w:pStyle w:val="aDef"/>
        <w:keepNext/>
      </w:pPr>
      <w:r>
        <w:rPr>
          <w:rStyle w:val="charBoldItals"/>
          <w:bCs/>
          <w:iCs/>
        </w:rPr>
        <w:lastRenderedPageBreak/>
        <w:t>licence details</w:t>
      </w:r>
      <w:r w:rsidRPr="000F1F8A">
        <w:t>, of a person who handles or is to handle a dangerous substance, means details of a licence authorising the person to handle the substance.</w:t>
      </w:r>
    </w:p>
    <w:p w:rsidR="006F0FAA" w:rsidRDefault="006F0FAA" w:rsidP="006F0FAA">
      <w:pPr>
        <w:pStyle w:val="aDef"/>
        <w:rPr>
          <w:lang w:eastAsia="en-AU"/>
        </w:rPr>
      </w:pPr>
      <w:r w:rsidRPr="00F009A7">
        <w:rPr>
          <w:rStyle w:val="charBoldItals"/>
        </w:rPr>
        <w:t>licensed asbestos assessor</w:t>
      </w:r>
      <w:r w:rsidRPr="00F009A7">
        <w:t xml:space="preserve">, for part 3.5 (Asbestos management—residential premises)—see </w:t>
      </w:r>
      <w:r w:rsidRPr="00F009A7">
        <w:rPr>
          <w:lang w:eastAsia="en-AU"/>
        </w:rPr>
        <w:t xml:space="preserve">the </w:t>
      </w:r>
      <w:hyperlink r:id="rId164" w:tooltip="SL2011-36" w:history="1">
        <w:r w:rsidRPr="00F009A7">
          <w:rPr>
            <w:rStyle w:val="charCitHyperlinkItal"/>
          </w:rPr>
          <w:t>Work Health and Safety Regulation 2011</w:t>
        </w:r>
      </w:hyperlink>
      <w:r w:rsidRPr="00F009A7">
        <w:rPr>
          <w:lang w:eastAsia="en-AU"/>
        </w:rPr>
        <w:t>, dictionary.</w:t>
      </w:r>
    </w:p>
    <w:p w:rsidR="0086176F" w:rsidRDefault="0086176F" w:rsidP="0086176F">
      <w:pPr>
        <w:pStyle w:val="aDef"/>
      </w:pPr>
      <w:r w:rsidRPr="00BD51BF">
        <w:rPr>
          <w:rStyle w:val="charBoldItals"/>
        </w:rPr>
        <w:t>licensed asbestos removalist</w:t>
      </w:r>
      <w:r w:rsidRPr="00BD51BF">
        <w:t xml:space="preserve">, for part 3.5 (Asbestos management—residential premises)—see the </w:t>
      </w:r>
      <w:hyperlink r:id="rId165" w:tooltip="SL2011-36" w:history="1">
        <w:r w:rsidRPr="00BD51BF">
          <w:rPr>
            <w:rStyle w:val="charCitHyperlinkItal"/>
          </w:rPr>
          <w:t>Work Health and Safety Regulation 2011</w:t>
        </w:r>
      </w:hyperlink>
      <w:r w:rsidRPr="00BD51BF">
        <w:t>, dictionary.</w:t>
      </w:r>
    </w:p>
    <w:p w:rsidR="007D5957" w:rsidRPr="00615A71" w:rsidRDefault="007D5957" w:rsidP="007D5957">
      <w:pPr>
        <w:pStyle w:val="aDef"/>
      </w:pPr>
      <w:r w:rsidRPr="00615A71">
        <w:rPr>
          <w:rStyle w:val="charBoldItals"/>
        </w:rPr>
        <w:t>living areas</w:t>
      </w:r>
      <w:r w:rsidRPr="00615A71">
        <w:t>, of premises, for part 3.5 (Asbestos management—residential premises)—see section 338.</w:t>
      </w:r>
    </w:p>
    <w:p w:rsidR="008E6976" w:rsidRDefault="008E6976">
      <w:pPr>
        <w:pStyle w:val="aDef"/>
      </w:pPr>
      <w:r w:rsidRPr="000F1F8A">
        <w:rPr>
          <w:rStyle w:val="charBoldItals"/>
        </w:rPr>
        <w:t>manufacturing licence</w:t>
      </w:r>
      <w:r>
        <w:t>, for chapter 4 (Security sensitive substances)—see section 406.</w:t>
      </w:r>
    </w:p>
    <w:p w:rsidR="008E6976" w:rsidRDefault="008E6976">
      <w:pPr>
        <w:pStyle w:val="aDef"/>
      </w:pPr>
      <w:r w:rsidRPr="000F1F8A">
        <w:rPr>
          <w:rStyle w:val="charBoldItals"/>
        </w:rPr>
        <w:t>qualified security assessment</w:t>
      </w:r>
      <w:r>
        <w:t xml:space="preserve">, for chapter 4 (Security sensitive substances)—see the </w:t>
      </w:r>
      <w:hyperlink r:id="rId166" w:tooltip="Act 1979 No 113 (Cwlth)" w:history="1">
        <w:r w:rsidR="00514CFA" w:rsidRPr="00514CFA">
          <w:rPr>
            <w:rStyle w:val="charCitHyperlinkItal"/>
          </w:rPr>
          <w:t>Australian Security Intelligence Organisation Act 1979</w:t>
        </w:r>
      </w:hyperlink>
      <w:r>
        <w:t xml:space="preserve"> (Cwlth), section 35</w:t>
      </w:r>
      <w:r>
        <w:rPr>
          <w:bCs/>
          <w:iCs/>
        </w:rPr>
        <w:t>.</w:t>
      </w:r>
    </w:p>
    <w:p w:rsidR="007D5957" w:rsidRPr="00615A71" w:rsidRDefault="007D5957" w:rsidP="007D5957">
      <w:pPr>
        <w:pStyle w:val="aDef"/>
      </w:pPr>
      <w:r w:rsidRPr="00615A71">
        <w:rPr>
          <w:rStyle w:val="charBoldItals"/>
        </w:rPr>
        <w:t>regulator</w:t>
      </w:r>
      <w:r w:rsidRPr="00615A71">
        <w:t xml:space="preserve">, for part 3.5 (Asbestos management—residential premises)—see the </w:t>
      </w:r>
      <w:hyperlink r:id="rId167" w:tooltip="A2011-35" w:history="1">
        <w:r w:rsidRPr="00615A71">
          <w:rPr>
            <w:rStyle w:val="charCitHyperlinkItal"/>
          </w:rPr>
          <w:t>Work Health and Safety Act 2011</w:t>
        </w:r>
      </w:hyperlink>
      <w:r w:rsidRPr="00615A71">
        <w:t>, dictionary.</w:t>
      </w:r>
    </w:p>
    <w:p w:rsidR="007076F9" w:rsidRPr="007076F9" w:rsidRDefault="007076F9" w:rsidP="007076F9">
      <w:pPr>
        <w:tabs>
          <w:tab w:val="clear" w:pos="0"/>
        </w:tabs>
        <w:spacing w:before="140"/>
        <w:ind w:left="1100"/>
        <w:jc w:val="both"/>
      </w:pPr>
      <w:r w:rsidRPr="007076F9">
        <w:rPr>
          <w:b/>
          <w:i/>
        </w:rPr>
        <w:t>residential premises</w:t>
      </w:r>
      <w:r w:rsidRPr="007076F9">
        <w:t xml:space="preserve">, for part 3.5 (Asbestos management—residential premises)—see the </w:t>
      </w:r>
      <w:hyperlink r:id="rId168" w:tooltip="A2004-7" w:history="1">
        <w:r w:rsidRPr="007076F9">
          <w:rPr>
            <w:color w:val="0000FF" w:themeColor="hyperlink"/>
          </w:rPr>
          <w:t>Act</w:t>
        </w:r>
      </w:hyperlink>
      <w:r w:rsidRPr="007076F9">
        <w:t>, section 47N (6).</w:t>
      </w:r>
    </w:p>
    <w:p w:rsidR="008E6976" w:rsidRDefault="008E6976">
      <w:pPr>
        <w:pStyle w:val="aDef"/>
      </w:pPr>
      <w:r w:rsidRPr="000F1F8A">
        <w:rPr>
          <w:rStyle w:val="charBoldItals"/>
        </w:rPr>
        <w:t>security cleared responsible person</w:t>
      </w:r>
      <w:r>
        <w:t>, for chapter 4 (Security sensitive substances)—see section 402.</w:t>
      </w:r>
    </w:p>
    <w:p w:rsidR="008E6976" w:rsidRDefault="008E6976">
      <w:pPr>
        <w:pStyle w:val="aDef"/>
      </w:pPr>
      <w:r w:rsidRPr="000F1F8A">
        <w:rPr>
          <w:rStyle w:val="charBoldItals"/>
        </w:rPr>
        <w:t>security plan</w:t>
      </w:r>
      <w:r>
        <w:t>, for chapter 4 (Security sensitive substances)—see section 402.</w:t>
      </w:r>
    </w:p>
    <w:p w:rsidR="008E6976" w:rsidRDefault="008E6976">
      <w:pPr>
        <w:pStyle w:val="aDef"/>
      </w:pPr>
      <w:r w:rsidRPr="000F1F8A">
        <w:rPr>
          <w:rStyle w:val="charBoldItals"/>
        </w:rPr>
        <w:t>security risk assessment</w:t>
      </w:r>
      <w:r>
        <w:t>, in relation to the handling of a security sensitive substance, for chapter 4 (Security sensitive substances)—see section 402.</w:t>
      </w:r>
    </w:p>
    <w:p w:rsidR="008E6976" w:rsidRDefault="008E6976">
      <w:pPr>
        <w:pStyle w:val="aDef"/>
      </w:pPr>
      <w:r w:rsidRPr="000F1F8A">
        <w:rPr>
          <w:rStyle w:val="charBoldItals"/>
        </w:rPr>
        <w:t>security sensitive substance</w:t>
      </w:r>
      <w:r>
        <w:t>, for chapter 4 (Security sensitive substances)—see section 400.</w:t>
      </w:r>
    </w:p>
    <w:p w:rsidR="008E6976" w:rsidRDefault="008E6976">
      <w:pPr>
        <w:pStyle w:val="aDef"/>
      </w:pPr>
      <w:r w:rsidRPr="000F1F8A">
        <w:rPr>
          <w:rStyle w:val="charBoldItals"/>
        </w:rPr>
        <w:lastRenderedPageBreak/>
        <w:t>storage licence</w:t>
      </w:r>
      <w:r>
        <w:t>, for chapter 4 (Security sensitive substances)—see section 432.</w:t>
      </w:r>
    </w:p>
    <w:p w:rsidR="008E6976" w:rsidRDefault="008E6976">
      <w:pPr>
        <w:pStyle w:val="aDef"/>
      </w:pPr>
      <w:r w:rsidRPr="000F1F8A">
        <w:rPr>
          <w:rStyle w:val="charBoldItals"/>
        </w:rPr>
        <w:t>supply licence</w:t>
      </w:r>
      <w:r>
        <w:t>, for chapter 4 (Security sensitive substances)—see section 440.</w:t>
      </w:r>
    </w:p>
    <w:p w:rsidR="008E6976" w:rsidRDefault="008E6976">
      <w:pPr>
        <w:pStyle w:val="aDef"/>
        <w:keepNext/>
      </w:pPr>
      <w:r w:rsidRPr="000F1F8A">
        <w:rPr>
          <w:rStyle w:val="charBoldItals"/>
        </w:rPr>
        <w:t>unsupervised access</w:t>
      </w:r>
      <w:r>
        <w:t>, to a security sensitive substance, for chapter 4 (Security sensitive substances)—see section 402.</w:t>
      </w:r>
    </w:p>
    <w:p w:rsidR="008E6976" w:rsidRDefault="008E6976">
      <w:pPr>
        <w:pStyle w:val="aDef"/>
      </w:pPr>
      <w:r w:rsidRPr="000F1F8A">
        <w:rPr>
          <w:rStyle w:val="charBoldItals"/>
        </w:rPr>
        <w:t>user licence</w:t>
      </w:r>
      <w:r>
        <w:t>, for chapter 4 (Security sensitive substances)—see section 448.</w:t>
      </w:r>
    </w:p>
    <w:p w:rsidR="001A2781" w:rsidRDefault="001A2781">
      <w:pPr>
        <w:pStyle w:val="04Dictionary"/>
        <w:sectPr w:rsidR="001A2781">
          <w:headerReference w:type="even" r:id="rId169"/>
          <w:headerReference w:type="default" r:id="rId170"/>
          <w:footerReference w:type="even" r:id="rId171"/>
          <w:footerReference w:type="default" r:id="rId172"/>
          <w:type w:val="continuous"/>
          <w:pgSz w:w="11907" w:h="16839" w:code="9"/>
          <w:pgMar w:top="3000" w:right="1900" w:bottom="2500" w:left="2300" w:header="2480" w:footer="2100" w:gutter="0"/>
          <w:cols w:space="720"/>
          <w:docGrid w:linePitch="254"/>
        </w:sectPr>
      </w:pPr>
    </w:p>
    <w:p w:rsidR="00EB34E2" w:rsidRDefault="00EB34E2">
      <w:pPr>
        <w:pStyle w:val="Endnote1"/>
      </w:pPr>
      <w:bookmarkStart w:id="123" w:name="_Toc38263870"/>
      <w:r>
        <w:lastRenderedPageBreak/>
        <w:t>Endnotes</w:t>
      </w:r>
      <w:bookmarkEnd w:id="123"/>
    </w:p>
    <w:p w:rsidR="00EB34E2" w:rsidRPr="003D41AB" w:rsidRDefault="00EB34E2">
      <w:pPr>
        <w:pStyle w:val="Endnote20"/>
      </w:pPr>
      <w:bookmarkStart w:id="124" w:name="_Toc38263871"/>
      <w:r w:rsidRPr="003D41AB">
        <w:rPr>
          <w:rStyle w:val="charTableNo"/>
        </w:rPr>
        <w:t>1</w:t>
      </w:r>
      <w:r>
        <w:tab/>
      </w:r>
      <w:r w:rsidRPr="003D41AB">
        <w:rPr>
          <w:rStyle w:val="charTableText"/>
        </w:rPr>
        <w:t>About the endnotes</w:t>
      </w:r>
      <w:bookmarkEnd w:id="124"/>
    </w:p>
    <w:p w:rsidR="00EB34E2" w:rsidRDefault="00EB34E2">
      <w:pPr>
        <w:pStyle w:val="EndNoteTextPub"/>
      </w:pPr>
      <w:r>
        <w:t>Amending and modifying laws are annotated in the legislation history and the amendment history.  Current modifications are not included in the republished law but are set out in the endnotes.</w:t>
      </w:r>
    </w:p>
    <w:p w:rsidR="00EB34E2" w:rsidRDefault="00EB34E2">
      <w:pPr>
        <w:pStyle w:val="EndNoteTextPub"/>
      </w:pPr>
      <w:r>
        <w:t xml:space="preserve">Not all editorial amendments made under the </w:t>
      </w:r>
      <w:hyperlink r:id="rId173" w:tooltip="A2001-14" w:history="1">
        <w:r w:rsidR="000F1F8A" w:rsidRPr="000F1F8A">
          <w:rPr>
            <w:rStyle w:val="charCitHyperlinkItal"/>
          </w:rPr>
          <w:t>Legislation Act 2001</w:t>
        </w:r>
      </w:hyperlink>
      <w:r>
        <w:t>, part 11.3 are annotated in the amendment history.  Full details of any amendments can be obtained from the Parliamentary Counsel’s Office.</w:t>
      </w:r>
    </w:p>
    <w:p w:rsidR="00EB34E2" w:rsidRDefault="00EB34E2" w:rsidP="00EB34E2">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EB34E2" w:rsidRDefault="00EB34E2">
      <w:pPr>
        <w:pStyle w:val="EndNoteTextPub"/>
      </w:pPr>
      <w:r>
        <w:t xml:space="preserve">If all the provisions of the law have been renumbered, a table of renumbered provisions gives details of previous and current numbering.  </w:t>
      </w:r>
    </w:p>
    <w:p w:rsidR="00EB34E2" w:rsidRDefault="00EB34E2">
      <w:pPr>
        <w:pStyle w:val="EndNoteTextPub"/>
      </w:pPr>
      <w:r>
        <w:t>The endnotes also include a table of earlier republications.</w:t>
      </w:r>
    </w:p>
    <w:p w:rsidR="00EB34E2" w:rsidRPr="003D41AB" w:rsidRDefault="00EB34E2">
      <w:pPr>
        <w:pStyle w:val="Endnote20"/>
      </w:pPr>
      <w:bookmarkStart w:id="125" w:name="_Toc38263872"/>
      <w:r w:rsidRPr="003D41AB">
        <w:rPr>
          <w:rStyle w:val="charTableNo"/>
        </w:rPr>
        <w:t>2</w:t>
      </w:r>
      <w:r>
        <w:tab/>
      </w:r>
      <w:r w:rsidRPr="003D41AB">
        <w:rPr>
          <w:rStyle w:val="charTableText"/>
        </w:rPr>
        <w:t>Abbreviation key</w:t>
      </w:r>
      <w:bookmarkEnd w:id="125"/>
    </w:p>
    <w:p w:rsidR="00EB34E2" w:rsidRDefault="00EB34E2">
      <w:pPr>
        <w:rPr>
          <w:sz w:val="4"/>
        </w:rPr>
      </w:pPr>
    </w:p>
    <w:tbl>
      <w:tblPr>
        <w:tblW w:w="7372" w:type="dxa"/>
        <w:tblInd w:w="1100" w:type="dxa"/>
        <w:tblLayout w:type="fixed"/>
        <w:tblLook w:val="0000" w:firstRow="0" w:lastRow="0" w:firstColumn="0" w:lastColumn="0" w:noHBand="0" w:noVBand="0"/>
      </w:tblPr>
      <w:tblGrid>
        <w:gridCol w:w="3720"/>
        <w:gridCol w:w="3652"/>
      </w:tblGrid>
      <w:tr w:rsidR="00EB34E2" w:rsidTr="00EB34E2">
        <w:tc>
          <w:tcPr>
            <w:tcW w:w="3720" w:type="dxa"/>
          </w:tcPr>
          <w:p w:rsidR="00EB34E2" w:rsidRDefault="00EB34E2">
            <w:pPr>
              <w:pStyle w:val="EndnotesAbbrev"/>
            </w:pPr>
            <w:r>
              <w:t>A = Act</w:t>
            </w:r>
          </w:p>
        </w:tc>
        <w:tc>
          <w:tcPr>
            <w:tcW w:w="3652" w:type="dxa"/>
          </w:tcPr>
          <w:p w:rsidR="00EB34E2" w:rsidRDefault="00EB34E2" w:rsidP="00EB34E2">
            <w:pPr>
              <w:pStyle w:val="EndnotesAbbrev"/>
            </w:pPr>
            <w:r>
              <w:t>NI = Notifiable instrument</w:t>
            </w:r>
          </w:p>
        </w:tc>
      </w:tr>
      <w:tr w:rsidR="00EB34E2" w:rsidTr="00EB34E2">
        <w:tc>
          <w:tcPr>
            <w:tcW w:w="3720" w:type="dxa"/>
          </w:tcPr>
          <w:p w:rsidR="00EB34E2" w:rsidRDefault="00EB34E2" w:rsidP="00EB34E2">
            <w:pPr>
              <w:pStyle w:val="EndnotesAbbrev"/>
            </w:pPr>
            <w:r>
              <w:t>AF = Approved form</w:t>
            </w:r>
          </w:p>
        </w:tc>
        <w:tc>
          <w:tcPr>
            <w:tcW w:w="3652" w:type="dxa"/>
          </w:tcPr>
          <w:p w:rsidR="00EB34E2" w:rsidRDefault="00EB34E2" w:rsidP="00EB34E2">
            <w:pPr>
              <w:pStyle w:val="EndnotesAbbrev"/>
            </w:pPr>
            <w:r>
              <w:t>o = order</w:t>
            </w:r>
          </w:p>
        </w:tc>
      </w:tr>
      <w:tr w:rsidR="00EB34E2" w:rsidTr="00EB34E2">
        <w:tc>
          <w:tcPr>
            <w:tcW w:w="3720" w:type="dxa"/>
          </w:tcPr>
          <w:p w:rsidR="00EB34E2" w:rsidRDefault="00EB34E2">
            <w:pPr>
              <w:pStyle w:val="EndnotesAbbrev"/>
            </w:pPr>
            <w:r>
              <w:t>am = amended</w:t>
            </w:r>
          </w:p>
        </w:tc>
        <w:tc>
          <w:tcPr>
            <w:tcW w:w="3652" w:type="dxa"/>
          </w:tcPr>
          <w:p w:rsidR="00EB34E2" w:rsidRDefault="00EB34E2" w:rsidP="00EB34E2">
            <w:pPr>
              <w:pStyle w:val="EndnotesAbbrev"/>
            </w:pPr>
            <w:r>
              <w:t>om = omitted/repealed</w:t>
            </w:r>
          </w:p>
        </w:tc>
      </w:tr>
      <w:tr w:rsidR="00EB34E2" w:rsidTr="00EB34E2">
        <w:tc>
          <w:tcPr>
            <w:tcW w:w="3720" w:type="dxa"/>
          </w:tcPr>
          <w:p w:rsidR="00EB34E2" w:rsidRDefault="00EB34E2">
            <w:pPr>
              <w:pStyle w:val="EndnotesAbbrev"/>
            </w:pPr>
            <w:r>
              <w:t>amdt = amendment</w:t>
            </w:r>
          </w:p>
        </w:tc>
        <w:tc>
          <w:tcPr>
            <w:tcW w:w="3652" w:type="dxa"/>
          </w:tcPr>
          <w:p w:rsidR="00EB34E2" w:rsidRDefault="00EB34E2" w:rsidP="00EB34E2">
            <w:pPr>
              <w:pStyle w:val="EndnotesAbbrev"/>
            </w:pPr>
            <w:r>
              <w:t>ord = ordinance</w:t>
            </w:r>
          </w:p>
        </w:tc>
      </w:tr>
      <w:tr w:rsidR="00EB34E2" w:rsidTr="00EB34E2">
        <w:tc>
          <w:tcPr>
            <w:tcW w:w="3720" w:type="dxa"/>
          </w:tcPr>
          <w:p w:rsidR="00EB34E2" w:rsidRDefault="00EB34E2">
            <w:pPr>
              <w:pStyle w:val="EndnotesAbbrev"/>
            </w:pPr>
            <w:r>
              <w:t>AR = Assembly resolution</w:t>
            </w:r>
          </w:p>
        </w:tc>
        <w:tc>
          <w:tcPr>
            <w:tcW w:w="3652" w:type="dxa"/>
          </w:tcPr>
          <w:p w:rsidR="00EB34E2" w:rsidRDefault="00EB34E2" w:rsidP="00EB34E2">
            <w:pPr>
              <w:pStyle w:val="EndnotesAbbrev"/>
            </w:pPr>
            <w:r>
              <w:t>orig = original</w:t>
            </w:r>
          </w:p>
        </w:tc>
      </w:tr>
      <w:tr w:rsidR="00EB34E2" w:rsidTr="00EB34E2">
        <w:tc>
          <w:tcPr>
            <w:tcW w:w="3720" w:type="dxa"/>
          </w:tcPr>
          <w:p w:rsidR="00EB34E2" w:rsidRDefault="00EB34E2">
            <w:pPr>
              <w:pStyle w:val="EndnotesAbbrev"/>
            </w:pPr>
            <w:r>
              <w:t>ch = chapter</w:t>
            </w:r>
          </w:p>
        </w:tc>
        <w:tc>
          <w:tcPr>
            <w:tcW w:w="3652" w:type="dxa"/>
          </w:tcPr>
          <w:p w:rsidR="00EB34E2" w:rsidRDefault="00EB34E2" w:rsidP="00EB34E2">
            <w:pPr>
              <w:pStyle w:val="EndnotesAbbrev"/>
            </w:pPr>
            <w:r>
              <w:t>par = paragraph/subparagraph</w:t>
            </w:r>
          </w:p>
        </w:tc>
      </w:tr>
      <w:tr w:rsidR="00EB34E2" w:rsidTr="00EB34E2">
        <w:tc>
          <w:tcPr>
            <w:tcW w:w="3720" w:type="dxa"/>
          </w:tcPr>
          <w:p w:rsidR="00EB34E2" w:rsidRDefault="00EB34E2">
            <w:pPr>
              <w:pStyle w:val="EndnotesAbbrev"/>
            </w:pPr>
            <w:r>
              <w:t>CN = Commencement notice</w:t>
            </w:r>
          </w:p>
        </w:tc>
        <w:tc>
          <w:tcPr>
            <w:tcW w:w="3652" w:type="dxa"/>
          </w:tcPr>
          <w:p w:rsidR="00EB34E2" w:rsidRDefault="00EB34E2" w:rsidP="00EB34E2">
            <w:pPr>
              <w:pStyle w:val="EndnotesAbbrev"/>
            </w:pPr>
            <w:r>
              <w:t>pres = present</w:t>
            </w:r>
          </w:p>
        </w:tc>
      </w:tr>
      <w:tr w:rsidR="00EB34E2" w:rsidTr="00EB34E2">
        <w:tc>
          <w:tcPr>
            <w:tcW w:w="3720" w:type="dxa"/>
          </w:tcPr>
          <w:p w:rsidR="00EB34E2" w:rsidRDefault="00EB34E2">
            <w:pPr>
              <w:pStyle w:val="EndnotesAbbrev"/>
            </w:pPr>
            <w:r>
              <w:t>def = definition</w:t>
            </w:r>
          </w:p>
        </w:tc>
        <w:tc>
          <w:tcPr>
            <w:tcW w:w="3652" w:type="dxa"/>
          </w:tcPr>
          <w:p w:rsidR="00EB34E2" w:rsidRDefault="00EB34E2" w:rsidP="00EB34E2">
            <w:pPr>
              <w:pStyle w:val="EndnotesAbbrev"/>
            </w:pPr>
            <w:r>
              <w:t>prev = previous</w:t>
            </w:r>
          </w:p>
        </w:tc>
      </w:tr>
      <w:tr w:rsidR="00EB34E2" w:rsidTr="00EB34E2">
        <w:tc>
          <w:tcPr>
            <w:tcW w:w="3720" w:type="dxa"/>
          </w:tcPr>
          <w:p w:rsidR="00EB34E2" w:rsidRDefault="00EB34E2">
            <w:pPr>
              <w:pStyle w:val="EndnotesAbbrev"/>
            </w:pPr>
            <w:r>
              <w:t>DI = Disallowable instrument</w:t>
            </w:r>
          </w:p>
        </w:tc>
        <w:tc>
          <w:tcPr>
            <w:tcW w:w="3652" w:type="dxa"/>
          </w:tcPr>
          <w:p w:rsidR="00EB34E2" w:rsidRDefault="00EB34E2" w:rsidP="00EB34E2">
            <w:pPr>
              <w:pStyle w:val="EndnotesAbbrev"/>
            </w:pPr>
            <w:r>
              <w:t>(prev...) = previously</w:t>
            </w:r>
          </w:p>
        </w:tc>
      </w:tr>
      <w:tr w:rsidR="00EB34E2" w:rsidTr="00EB34E2">
        <w:tc>
          <w:tcPr>
            <w:tcW w:w="3720" w:type="dxa"/>
          </w:tcPr>
          <w:p w:rsidR="00EB34E2" w:rsidRDefault="00EB34E2">
            <w:pPr>
              <w:pStyle w:val="EndnotesAbbrev"/>
            </w:pPr>
            <w:r>
              <w:t>dict = dictionary</w:t>
            </w:r>
          </w:p>
        </w:tc>
        <w:tc>
          <w:tcPr>
            <w:tcW w:w="3652" w:type="dxa"/>
          </w:tcPr>
          <w:p w:rsidR="00EB34E2" w:rsidRDefault="00EB34E2" w:rsidP="00EB34E2">
            <w:pPr>
              <w:pStyle w:val="EndnotesAbbrev"/>
            </w:pPr>
            <w:r>
              <w:t>pt = part</w:t>
            </w:r>
          </w:p>
        </w:tc>
      </w:tr>
      <w:tr w:rsidR="00EB34E2" w:rsidTr="00EB34E2">
        <w:tc>
          <w:tcPr>
            <w:tcW w:w="3720" w:type="dxa"/>
          </w:tcPr>
          <w:p w:rsidR="00EB34E2" w:rsidRDefault="00EB34E2">
            <w:pPr>
              <w:pStyle w:val="EndnotesAbbrev"/>
            </w:pPr>
            <w:r>
              <w:t xml:space="preserve">disallowed = disallowed by the Legislative </w:t>
            </w:r>
          </w:p>
        </w:tc>
        <w:tc>
          <w:tcPr>
            <w:tcW w:w="3652" w:type="dxa"/>
          </w:tcPr>
          <w:p w:rsidR="00EB34E2" w:rsidRDefault="00EB34E2" w:rsidP="00EB34E2">
            <w:pPr>
              <w:pStyle w:val="EndnotesAbbrev"/>
            </w:pPr>
            <w:r>
              <w:t>r = rule/subrule</w:t>
            </w:r>
          </w:p>
        </w:tc>
      </w:tr>
      <w:tr w:rsidR="00EB34E2" w:rsidTr="00EB34E2">
        <w:tc>
          <w:tcPr>
            <w:tcW w:w="3720" w:type="dxa"/>
          </w:tcPr>
          <w:p w:rsidR="00EB34E2" w:rsidRDefault="00EB34E2">
            <w:pPr>
              <w:pStyle w:val="EndnotesAbbrev"/>
              <w:ind w:left="972"/>
            </w:pPr>
            <w:r>
              <w:t>Assembly</w:t>
            </w:r>
          </w:p>
        </w:tc>
        <w:tc>
          <w:tcPr>
            <w:tcW w:w="3652" w:type="dxa"/>
          </w:tcPr>
          <w:p w:rsidR="00EB34E2" w:rsidRDefault="00EB34E2" w:rsidP="00EB34E2">
            <w:pPr>
              <w:pStyle w:val="EndnotesAbbrev"/>
            </w:pPr>
            <w:r>
              <w:t>reloc = relocated</w:t>
            </w:r>
          </w:p>
        </w:tc>
      </w:tr>
      <w:tr w:rsidR="00EB34E2" w:rsidTr="00EB34E2">
        <w:tc>
          <w:tcPr>
            <w:tcW w:w="3720" w:type="dxa"/>
          </w:tcPr>
          <w:p w:rsidR="00EB34E2" w:rsidRDefault="00EB34E2">
            <w:pPr>
              <w:pStyle w:val="EndnotesAbbrev"/>
            </w:pPr>
            <w:r>
              <w:t>div = division</w:t>
            </w:r>
          </w:p>
        </w:tc>
        <w:tc>
          <w:tcPr>
            <w:tcW w:w="3652" w:type="dxa"/>
          </w:tcPr>
          <w:p w:rsidR="00EB34E2" w:rsidRDefault="00EB34E2" w:rsidP="00EB34E2">
            <w:pPr>
              <w:pStyle w:val="EndnotesAbbrev"/>
            </w:pPr>
            <w:r>
              <w:t>renum = renumbered</w:t>
            </w:r>
          </w:p>
        </w:tc>
      </w:tr>
      <w:tr w:rsidR="00EB34E2" w:rsidTr="00EB34E2">
        <w:tc>
          <w:tcPr>
            <w:tcW w:w="3720" w:type="dxa"/>
          </w:tcPr>
          <w:p w:rsidR="00EB34E2" w:rsidRDefault="00EB34E2">
            <w:pPr>
              <w:pStyle w:val="EndnotesAbbrev"/>
            </w:pPr>
            <w:r>
              <w:t>exp = expires/expired</w:t>
            </w:r>
          </w:p>
        </w:tc>
        <w:tc>
          <w:tcPr>
            <w:tcW w:w="3652" w:type="dxa"/>
          </w:tcPr>
          <w:p w:rsidR="00EB34E2" w:rsidRDefault="00EB34E2" w:rsidP="00EB34E2">
            <w:pPr>
              <w:pStyle w:val="EndnotesAbbrev"/>
            </w:pPr>
            <w:r>
              <w:t>R[X] = Republication No</w:t>
            </w:r>
          </w:p>
        </w:tc>
      </w:tr>
      <w:tr w:rsidR="00EB34E2" w:rsidTr="00EB34E2">
        <w:tc>
          <w:tcPr>
            <w:tcW w:w="3720" w:type="dxa"/>
          </w:tcPr>
          <w:p w:rsidR="00EB34E2" w:rsidRDefault="00EB34E2">
            <w:pPr>
              <w:pStyle w:val="EndnotesAbbrev"/>
            </w:pPr>
            <w:r>
              <w:t>Gaz = gazette</w:t>
            </w:r>
          </w:p>
        </w:tc>
        <w:tc>
          <w:tcPr>
            <w:tcW w:w="3652" w:type="dxa"/>
          </w:tcPr>
          <w:p w:rsidR="00EB34E2" w:rsidRDefault="00EB34E2" w:rsidP="00EB34E2">
            <w:pPr>
              <w:pStyle w:val="EndnotesAbbrev"/>
            </w:pPr>
            <w:r>
              <w:t>RI = reissue</w:t>
            </w:r>
          </w:p>
        </w:tc>
      </w:tr>
      <w:tr w:rsidR="00EB34E2" w:rsidTr="00EB34E2">
        <w:tc>
          <w:tcPr>
            <w:tcW w:w="3720" w:type="dxa"/>
          </w:tcPr>
          <w:p w:rsidR="00EB34E2" w:rsidRDefault="00EB34E2">
            <w:pPr>
              <w:pStyle w:val="EndnotesAbbrev"/>
            </w:pPr>
            <w:r>
              <w:t>hdg = heading</w:t>
            </w:r>
          </w:p>
        </w:tc>
        <w:tc>
          <w:tcPr>
            <w:tcW w:w="3652" w:type="dxa"/>
          </w:tcPr>
          <w:p w:rsidR="00EB34E2" w:rsidRDefault="00EB34E2" w:rsidP="00EB34E2">
            <w:pPr>
              <w:pStyle w:val="EndnotesAbbrev"/>
            </w:pPr>
            <w:r>
              <w:t>s = section/subsection</w:t>
            </w:r>
          </w:p>
        </w:tc>
      </w:tr>
      <w:tr w:rsidR="00EB34E2" w:rsidTr="00EB34E2">
        <w:tc>
          <w:tcPr>
            <w:tcW w:w="3720" w:type="dxa"/>
          </w:tcPr>
          <w:p w:rsidR="00EB34E2" w:rsidRDefault="00EB34E2">
            <w:pPr>
              <w:pStyle w:val="EndnotesAbbrev"/>
            </w:pPr>
            <w:r>
              <w:t>IA = Interpretation Act 1967</w:t>
            </w:r>
          </w:p>
        </w:tc>
        <w:tc>
          <w:tcPr>
            <w:tcW w:w="3652" w:type="dxa"/>
          </w:tcPr>
          <w:p w:rsidR="00EB34E2" w:rsidRDefault="00EB34E2" w:rsidP="00EB34E2">
            <w:pPr>
              <w:pStyle w:val="EndnotesAbbrev"/>
            </w:pPr>
            <w:r>
              <w:t>sch = schedule</w:t>
            </w:r>
          </w:p>
        </w:tc>
      </w:tr>
      <w:tr w:rsidR="00EB34E2" w:rsidTr="00EB34E2">
        <w:tc>
          <w:tcPr>
            <w:tcW w:w="3720" w:type="dxa"/>
          </w:tcPr>
          <w:p w:rsidR="00EB34E2" w:rsidRDefault="00EB34E2">
            <w:pPr>
              <w:pStyle w:val="EndnotesAbbrev"/>
            </w:pPr>
            <w:r>
              <w:t>ins = inserted/added</w:t>
            </w:r>
          </w:p>
        </w:tc>
        <w:tc>
          <w:tcPr>
            <w:tcW w:w="3652" w:type="dxa"/>
          </w:tcPr>
          <w:p w:rsidR="00EB34E2" w:rsidRDefault="00EB34E2" w:rsidP="00EB34E2">
            <w:pPr>
              <w:pStyle w:val="EndnotesAbbrev"/>
            </w:pPr>
            <w:r>
              <w:t>sdiv = subdivision</w:t>
            </w:r>
          </w:p>
        </w:tc>
      </w:tr>
      <w:tr w:rsidR="00EB34E2" w:rsidTr="00EB34E2">
        <w:tc>
          <w:tcPr>
            <w:tcW w:w="3720" w:type="dxa"/>
          </w:tcPr>
          <w:p w:rsidR="00EB34E2" w:rsidRDefault="00EB34E2">
            <w:pPr>
              <w:pStyle w:val="EndnotesAbbrev"/>
            </w:pPr>
            <w:r>
              <w:t>LA = Legislation Act 2001</w:t>
            </w:r>
          </w:p>
        </w:tc>
        <w:tc>
          <w:tcPr>
            <w:tcW w:w="3652" w:type="dxa"/>
          </w:tcPr>
          <w:p w:rsidR="00EB34E2" w:rsidRDefault="00EB34E2" w:rsidP="00EB34E2">
            <w:pPr>
              <w:pStyle w:val="EndnotesAbbrev"/>
            </w:pPr>
            <w:r>
              <w:t>SL = Subordinate law</w:t>
            </w:r>
          </w:p>
        </w:tc>
      </w:tr>
      <w:tr w:rsidR="00EB34E2" w:rsidTr="00EB34E2">
        <w:tc>
          <w:tcPr>
            <w:tcW w:w="3720" w:type="dxa"/>
          </w:tcPr>
          <w:p w:rsidR="00EB34E2" w:rsidRDefault="00EB34E2">
            <w:pPr>
              <w:pStyle w:val="EndnotesAbbrev"/>
            </w:pPr>
            <w:r>
              <w:t>LR = legislation register</w:t>
            </w:r>
          </w:p>
        </w:tc>
        <w:tc>
          <w:tcPr>
            <w:tcW w:w="3652" w:type="dxa"/>
          </w:tcPr>
          <w:p w:rsidR="00EB34E2" w:rsidRDefault="00EB34E2" w:rsidP="00EB34E2">
            <w:pPr>
              <w:pStyle w:val="EndnotesAbbrev"/>
            </w:pPr>
            <w:r>
              <w:t>sub = substituted</w:t>
            </w:r>
          </w:p>
        </w:tc>
      </w:tr>
      <w:tr w:rsidR="00EB34E2" w:rsidTr="00EB34E2">
        <w:tc>
          <w:tcPr>
            <w:tcW w:w="3720" w:type="dxa"/>
          </w:tcPr>
          <w:p w:rsidR="00EB34E2" w:rsidRDefault="00EB34E2">
            <w:pPr>
              <w:pStyle w:val="EndnotesAbbrev"/>
            </w:pPr>
            <w:r>
              <w:t>LRA = Legislation (Republication) Act 1996</w:t>
            </w:r>
          </w:p>
        </w:tc>
        <w:tc>
          <w:tcPr>
            <w:tcW w:w="3652" w:type="dxa"/>
          </w:tcPr>
          <w:p w:rsidR="00EB34E2" w:rsidRDefault="00EB34E2" w:rsidP="00EB34E2">
            <w:pPr>
              <w:pStyle w:val="EndnotesAbbrev"/>
            </w:pPr>
            <w:r w:rsidRPr="000F1F8A">
              <w:rPr>
                <w:rStyle w:val="charUnderline"/>
              </w:rPr>
              <w:t>underlining</w:t>
            </w:r>
            <w:r>
              <w:t xml:space="preserve"> = whole or part not commenced</w:t>
            </w:r>
          </w:p>
        </w:tc>
      </w:tr>
      <w:tr w:rsidR="00EB34E2" w:rsidTr="00EB34E2">
        <w:tc>
          <w:tcPr>
            <w:tcW w:w="3720" w:type="dxa"/>
          </w:tcPr>
          <w:p w:rsidR="00EB34E2" w:rsidRDefault="00EB34E2">
            <w:pPr>
              <w:pStyle w:val="EndnotesAbbrev"/>
            </w:pPr>
            <w:r>
              <w:t>mod = modified/modification</w:t>
            </w:r>
          </w:p>
        </w:tc>
        <w:tc>
          <w:tcPr>
            <w:tcW w:w="3652" w:type="dxa"/>
          </w:tcPr>
          <w:p w:rsidR="00EB34E2" w:rsidRDefault="00EB34E2" w:rsidP="00EB34E2">
            <w:pPr>
              <w:pStyle w:val="EndnotesAbbrev"/>
              <w:ind w:left="1073"/>
            </w:pPr>
            <w:r>
              <w:t>or to be expired</w:t>
            </w:r>
          </w:p>
        </w:tc>
      </w:tr>
    </w:tbl>
    <w:p w:rsidR="00EB34E2" w:rsidRPr="00BB6F39" w:rsidRDefault="00EB34E2" w:rsidP="00EB34E2"/>
    <w:p w:rsidR="008E6976" w:rsidRDefault="008E6976">
      <w:pPr>
        <w:pStyle w:val="PageBreak"/>
      </w:pPr>
      <w:r>
        <w:br w:type="page"/>
      </w:r>
    </w:p>
    <w:p w:rsidR="008E6976" w:rsidRPr="003D41AB" w:rsidRDefault="008E6976">
      <w:pPr>
        <w:pStyle w:val="Endnote20"/>
      </w:pPr>
      <w:bookmarkStart w:id="126" w:name="_Toc38263873"/>
      <w:r w:rsidRPr="003D41AB">
        <w:rPr>
          <w:rStyle w:val="charTableNo"/>
        </w:rPr>
        <w:lastRenderedPageBreak/>
        <w:t>3</w:t>
      </w:r>
      <w:r>
        <w:tab/>
      </w:r>
      <w:r w:rsidRPr="003D41AB">
        <w:rPr>
          <w:rStyle w:val="charTableText"/>
        </w:rPr>
        <w:t>Legislation history</w:t>
      </w:r>
      <w:bookmarkEnd w:id="126"/>
    </w:p>
    <w:p w:rsidR="008E6976" w:rsidRDefault="008E6976">
      <w:pPr>
        <w:pStyle w:val="NewReg"/>
      </w:pPr>
      <w:r>
        <w:t>Dangerous Substances (General) Regulation 2004 SL2004-56</w:t>
      </w:r>
    </w:p>
    <w:p w:rsidR="008E6976" w:rsidRDefault="008E6976">
      <w:pPr>
        <w:pStyle w:val="Actdetails"/>
      </w:pPr>
      <w:r>
        <w:t>notified LR 14 December 2004</w:t>
      </w:r>
    </w:p>
    <w:p w:rsidR="008E6976" w:rsidRDefault="008E6976">
      <w:pPr>
        <w:pStyle w:val="Actdetails"/>
      </w:pPr>
      <w:r>
        <w:t>s 1, s 2 commenced 14 December 2004 (LA s 75 (1))</w:t>
      </w:r>
    </w:p>
    <w:p w:rsidR="008E6976" w:rsidRDefault="008E6976">
      <w:pPr>
        <w:pStyle w:val="Actdetails"/>
      </w:pPr>
      <w:r>
        <w:t>pt 6.1, pt 6.3, s 607, s 679, s 682 commenced 15 December 2004 (s 2 (1))</w:t>
      </w:r>
    </w:p>
    <w:p w:rsidR="008E6976" w:rsidRDefault="008E6976">
      <w:pPr>
        <w:pStyle w:val="Actdetails"/>
      </w:pPr>
      <w:r>
        <w:t xml:space="preserve">ch 4, s 613, s 618, s 620, s 621, s 625, s 633, s 638, s 639, </w:t>
      </w:r>
      <w:r>
        <w:br/>
        <w:t>ss 643-646, s 652, ss 663-665, s 667, s 677, s 678, s 681, sch 4</w:t>
      </w:r>
      <w:r w:rsidRPr="000F1F8A">
        <w:t xml:space="preserve"> </w:t>
      </w:r>
      <w:r>
        <w:t>commenced 30 June 2005 (s 2 (3))</w:t>
      </w:r>
    </w:p>
    <w:p w:rsidR="008E6976" w:rsidRDefault="008E6976">
      <w:pPr>
        <w:pStyle w:val="Actdetails"/>
      </w:pPr>
      <w:r>
        <w:t>remainder commenced 31 March 2005 (s 2 (2))</w:t>
      </w:r>
    </w:p>
    <w:p w:rsidR="008E6976" w:rsidRDefault="008E6976">
      <w:pPr>
        <w:pStyle w:val="Asamby"/>
      </w:pPr>
      <w:r>
        <w:t>as amended by</w:t>
      </w:r>
    </w:p>
    <w:p w:rsidR="008E6976" w:rsidRDefault="000F4085">
      <w:pPr>
        <w:pStyle w:val="NewAct"/>
      </w:pPr>
      <w:hyperlink r:id="rId174" w:tooltip="SL2007-23" w:history="1">
        <w:r w:rsidR="000F1F8A" w:rsidRPr="000F1F8A">
          <w:rPr>
            <w:rStyle w:val="charCitHyperlinkAbbrev"/>
          </w:rPr>
          <w:t>Dangerous Substances (General) Amendment Regulation 2007 (No 1)</w:t>
        </w:r>
      </w:hyperlink>
      <w:r w:rsidR="008E6976">
        <w:t xml:space="preserve"> SL2007-23</w:t>
      </w:r>
    </w:p>
    <w:p w:rsidR="008E6976" w:rsidRDefault="008E6976">
      <w:pPr>
        <w:pStyle w:val="Actdetails"/>
      </w:pPr>
      <w:r>
        <w:t>notified LR 6 September 2007</w:t>
      </w:r>
    </w:p>
    <w:p w:rsidR="008E6976" w:rsidRDefault="008E6976">
      <w:pPr>
        <w:pStyle w:val="Actdetails"/>
      </w:pPr>
      <w:r>
        <w:t>s 1, s 2 commenced 6 September 2007 (LA s 75 (1))</w:t>
      </w:r>
    </w:p>
    <w:p w:rsidR="008E6976" w:rsidRDefault="008E6976">
      <w:pPr>
        <w:pStyle w:val="Actdetails"/>
      </w:pPr>
      <w:r>
        <w:t>remainder commenced 7 September 2007 (s 2)</w:t>
      </w:r>
    </w:p>
    <w:p w:rsidR="008E6976" w:rsidRDefault="000F4085">
      <w:pPr>
        <w:pStyle w:val="NewAct"/>
      </w:pPr>
      <w:hyperlink r:id="rId175" w:tooltip="SL2007-38" w:history="1">
        <w:r w:rsidR="000F1F8A" w:rsidRPr="000F1F8A">
          <w:rPr>
            <w:rStyle w:val="charCitHyperlinkAbbrev"/>
          </w:rPr>
          <w:t>Dangerous Substances (General) Amendment Regulation 2007 (No 2)</w:t>
        </w:r>
      </w:hyperlink>
      <w:r w:rsidR="008E6976">
        <w:t xml:space="preserve"> SL2007-38</w:t>
      </w:r>
    </w:p>
    <w:p w:rsidR="008E6976" w:rsidRDefault="008E6976">
      <w:pPr>
        <w:pStyle w:val="Actdetails"/>
      </w:pPr>
      <w:r>
        <w:t>notified LR 17 December 2007</w:t>
      </w:r>
    </w:p>
    <w:p w:rsidR="008E6976" w:rsidRDefault="008E6976">
      <w:pPr>
        <w:pStyle w:val="Actdetails"/>
      </w:pPr>
      <w:r>
        <w:t>s 1, s 2 commenced 17 December 2007 (LA s 75 (1))</w:t>
      </w:r>
    </w:p>
    <w:p w:rsidR="008E6976" w:rsidRDefault="008E6976">
      <w:pPr>
        <w:pStyle w:val="Actdetails"/>
      </w:pPr>
      <w:r>
        <w:t>remainder commenced 18 December 2007 (s 2)</w:t>
      </w:r>
    </w:p>
    <w:p w:rsidR="008E6976" w:rsidRDefault="000F4085" w:rsidP="008E6976">
      <w:pPr>
        <w:pStyle w:val="NewAct"/>
      </w:pPr>
      <w:hyperlink r:id="rId176" w:tooltip="A2008-37" w:history="1">
        <w:r w:rsidR="000F1F8A" w:rsidRPr="000F1F8A">
          <w:rPr>
            <w:rStyle w:val="charCitHyperlinkAbbrev"/>
          </w:rPr>
          <w:t>ACT Civil and Administrative Tribunal Legislation Amendment Act 2008 (No 2)</w:t>
        </w:r>
      </w:hyperlink>
      <w:r w:rsidR="008E6976">
        <w:t xml:space="preserve"> A2008-37 sch 1 pt 1.29</w:t>
      </w:r>
    </w:p>
    <w:p w:rsidR="008E6976" w:rsidRDefault="008E6976" w:rsidP="008E6976">
      <w:pPr>
        <w:pStyle w:val="Actdetails"/>
        <w:keepNext/>
      </w:pPr>
      <w:r>
        <w:t>notified LR 4 September 2008</w:t>
      </w:r>
    </w:p>
    <w:p w:rsidR="008E6976" w:rsidRDefault="008E6976" w:rsidP="008E6976">
      <w:pPr>
        <w:pStyle w:val="Actdetails"/>
        <w:keepNext/>
      </w:pPr>
      <w:r>
        <w:t>s 1, s 2 commenced 4 September 2008 (LA s 75 (1))</w:t>
      </w:r>
    </w:p>
    <w:p w:rsidR="008E6976" w:rsidRPr="00912621" w:rsidRDefault="008E6976" w:rsidP="008E6976">
      <w:pPr>
        <w:pStyle w:val="Actdetails"/>
        <w:keepNext/>
      </w:pPr>
      <w:r>
        <w:t xml:space="preserve">sch 1 pt 1.29 commenced 2 February 2009 (s 2 (1) and see </w:t>
      </w:r>
      <w:hyperlink r:id="rId177" w:tooltip="A2008-35" w:history="1">
        <w:r w:rsidR="000F1F8A" w:rsidRPr="000F1F8A">
          <w:rPr>
            <w:rStyle w:val="charCitHyperlinkAbbrev"/>
          </w:rPr>
          <w:t>ACT Civil and Administrative Tribunal Act 2008</w:t>
        </w:r>
      </w:hyperlink>
      <w:r>
        <w:t xml:space="preserve"> A2008-35, s 2 (1) and </w:t>
      </w:r>
      <w:hyperlink r:id="rId178" w:tooltip="CN2009-2" w:history="1">
        <w:r w:rsidR="000F1F8A" w:rsidRPr="000F1F8A">
          <w:rPr>
            <w:rStyle w:val="charCitHyperlinkAbbrev"/>
          </w:rPr>
          <w:t>CN2009-2</w:t>
        </w:r>
      </w:hyperlink>
      <w:r>
        <w:t>)</w:t>
      </w:r>
    </w:p>
    <w:p w:rsidR="00374726" w:rsidRPr="002451E4" w:rsidRDefault="000F4085" w:rsidP="00374726">
      <w:pPr>
        <w:pStyle w:val="NewAct"/>
      </w:pPr>
      <w:hyperlink r:id="rId179" w:tooltip="A2009-28" w:history="1">
        <w:r w:rsidR="000F1F8A" w:rsidRPr="000F1F8A">
          <w:rPr>
            <w:rStyle w:val="charCitHyperlinkAbbrev"/>
          </w:rPr>
          <w:t>Work Safety Legislation Amendment Act 2009</w:t>
        </w:r>
      </w:hyperlink>
      <w:r w:rsidR="00374726">
        <w:t xml:space="preserve"> A2009-28</w:t>
      </w:r>
      <w:r w:rsidR="00374726" w:rsidRPr="002451E4">
        <w:t xml:space="preserve"> sch </w:t>
      </w:r>
      <w:r w:rsidR="00374726">
        <w:t>2 pt 2.7</w:t>
      </w:r>
    </w:p>
    <w:p w:rsidR="00374726" w:rsidRDefault="00374726" w:rsidP="00374726">
      <w:pPr>
        <w:pStyle w:val="Actdetails"/>
        <w:keepNext/>
      </w:pPr>
      <w:r>
        <w:t>notified LR 9 September 2009</w:t>
      </w:r>
    </w:p>
    <w:p w:rsidR="00374726" w:rsidRDefault="00374726" w:rsidP="00374726">
      <w:pPr>
        <w:pStyle w:val="Actdetails"/>
        <w:keepNext/>
      </w:pPr>
      <w:r>
        <w:t>s 1, s 2 commenced 9 September 2009 (LA s 75 (1))</w:t>
      </w:r>
    </w:p>
    <w:p w:rsidR="00374726" w:rsidRPr="00C57E3F" w:rsidRDefault="00374726" w:rsidP="00374726">
      <w:pPr>
        <w:pStyle w:val="Actdetails"/>
      </w:pPr>
      <w:r>
        <w:t>sch 2 pt 2.7 commenced</w:t>
      </w:r>
      <w:r w:rsidRPr="00C57E3F">
        <w:t xml:space="preserve"> 1 October 2009 (s 2 and see </w:t>
      </w:r>
      <w:hyperlink r:id="rId180" w:tooltip="A2008-51" w:history="1">
        <w:r w:rsidR="000F1F8A" w:rsidRPr="000F1F8A">
          <w:rPr>
            <w:rStyle w:val="charCitHyperlinkAbbrev"/>
          </w:rPr>
          <w:t>Work Safety Act 2008</w:t>
        </w:r>
      </w:hyperlink>
      <w:r w:rsidRPr="00C57E3F">
        <w:t xml:space="preserve"> A2008-51 s 2 (1) (b) and </w:t>
      </w:r>
      <w:hyperlink r:id="rId181" w:tooltip="CN2009-11" w:history="1">
        <w:r w:rsidR="000F1F8A" w:rsidRPr="000F1F8A">
          <w:rPr>
            <w:rStyle w:val="charCitHyperlinkAbbrev"/>
          </w:rPr>
          <w:t>CN2009-11</w:t>
        </w:r>
      </w:hyperlink>
      <w:r w:rsidRPr="00C57E3F">
        <w:t>)</w:t>
      </w:r>
    </w:p>
    <w:p w:rsidR="006646A0" w:rsidRPr="002451E4" w:rsidRDefault="000F4085" w:rsidP="006646A0">
      <w:pPr>
        <w:pStyle w:val="NewAct"/>
      </w:pPr>
      <w:hyperlink r:id="rId182" w:tooltip="A2009-34" w:history="1">
        <w:r w:rsidR="000F1F8A" w:rsidRPr="000F1F8A">
          <w:rPr>
            <w:rStyle w:val="charCitHyperlinkAbbrev"/>
          </w:rPr>
          <w:t>Dangerous Goods (Road Transport) Act 2009</w:t>
        </w:r>
      </w:hyperlink>
      <w:r w:rsidR="006646A0">
        <w:t xml:space="preserve"> A2009-34</w:t>
      </w:r>
      <w:r w:rsidR="006646A0" w:rsidRPr="002451E4">
        <w:t xml:space="preserve"> sch </w:t>
      </w:r>
      <w:r w:rsidR="006646A0">
        <w:t>1 pt 1.2</w:t>
      </w:r>
    </w:p>
    <w:p w:rsidR="006646A0" w:rsidRDefault="006646A0" w:rsidP="006646A0">
      <w:pPr>
        <w:pStyle w:val="Actdetails"/>
        <w:keepNext/>
      </w:pPr>
      <w:r>
        <w:t>notified LR 28 September 2009</w:t>
      </w:r>
    </w:p>
    <w:p w:rsidR="006646A0" w:rsidRDefault="006646A0" w:rsidP="006646A0">
      <w:pPr>
        <w:pStyle w:val="Actdetails"/>
        <w:keepNext/>
      </w:pPr>
      <w:r>
        <w:t>s 1, s 2 commenced 28 September 2009 (LA s 75 (1))</w:t>
      </w:r>
    </w:p>
    <w:p w:rsidR="006646A0" w:rsidRPr="00514C5D" w:rsidRDefault="006646A0" w:rsidP="006646A0">
      <w:pPr>
        <w:pStyle w:val="Actdetails"/>
      </w:pPr>
      <w:r w:rsidRPr="00514C5D">
        <w:t xml:space="preserve">sch 1 pt 1.2 </w:t>
      </w:r>
      <w:r w:rsidR="00D615C0">
        <w:t>commenced 2</w:t>
      </w:r>
      <w:r w:rsidR="00514C5D">
        <w:t xml:space="preserve"> April 2010</w:t>
      </w:r>
      <w:r w:rsidRPr="00514C5D">
        <w:t xml:space="preserve"> (s 2</w:t>
      </w:r>
      <w:r w:rsidR="00D615C0">
        <w:t>,</w:t>
      </w:r>
      <w:r w:rsidR="00514C5D">
        <w:t xml:space="preserve"> </w:t>
      </w:r>
      <w:hyperlink r:id="rId183" w:tooltip="CN2010-5" w:history="1">
        <w:r w:rsidR="000F1F8A" w:rsidRPr="000F1F8A">
          <w:rPr>
            <w:rStyle w:val="charCitHyperlinkAbbrev"/>
          </w:rPr>
          <w:t xml:space="preserve">CN2010-5 </w:t>
        </w:r>
      </w:hyperlink>
      <w:r w:rsidR="00D615C0">
        <w:t>and LA s 77 (3)</w:t>
      </w:r>
      <w:r w:rsidRPr="00514C5D">
        <w:t>)</w:t>
      </w:r>
    </w:p>
    <w:p w:rsidR="001B0004" w:rsidRPr="00574BD0" w:rsidRDefault="000F4085" w:rsidP="001B0004">
      <w:pPr>
        <w:pStyle w:val="NewAct"/>
      </w:pPr>
      <w:hyperlink r:id="rId184" w:tooltip="A2009-49" w:history="1">
        <w:r w:rsidR="000F1F8A" w:rsidRPr="000F1F8A">
          <w:rPr>
            <w:rStyle w:val="charCitHyperlinkAbbrev"/>
          </w:rPr>
          <w:t>Statute Law Amendment Act 2009 (No 2)</w:t>
        </w:r>
      </w:hyperlink>
      <w:r w:rsidR="001B0004" w:rsidRPr="00574BD0">
        <w:t> A2009-</w:t>
      </w:r>
      <w:r w:rsidR="001B0004">
        <w:t>49 sch 3 pt 3.19</w:t>
      </w:r>
    </w:p>
    <w:p w:rsidR="001B0004" w:rsidRPr="00DB3D5E" w:rsidRDefault="001B0004" w:rsidP="001B0004">
      <w:pPr>
        <w:pStyle w:val="Actdetails"/>
        <w:keepNext/>
      </w:pPr>
      <w:r>
        <w:t>notified LR 26</w:t>
      </w:r>
      <w:r w:rsidRPr="00DB3D5E">
        <w:t xml:space="preserve"> </w:t>
      </w:r>
      <w:r>
        <w:t>November</w:t>
      </w:r>
      <w:r w:rsidRPr="00DB3D5E">
        <w:t xml:space="preserve"> 2009</w:t>
      </w:r>
    </w:p>
    <w:p w:rsidR="001B0004" w:rsidRDefault="001B0004" w:rsidP="001B0004">
      <w:pPr>
        <w:pStyle w:val="Actdetails"/>
        <w:keepNext/>
      </w:pPr>
      <w:r>
        <w:t>s 1, s 2 commenced 26 November 2009 (LA s 75 (1))</w:t>
      </w:r>
    </w:p>
    <w:p w:rsidR="001B0004" w:rsidRPr="00BF40E8" w:rsidRDefault="001B0004" w:rsidP="00C6606C">
      <w:pPr>
        <w:pStyle w:val="Actdetails"/>
      </w:pPr>
      <w:r>
        <w:t>sch 3 pt 3.19 commenced 17</w:t>
      </w:r>
      <w:r w:rsidRPr="00BF40E8">
        <w:t xml:space="preserve"> </w:t>
      </w:r>
      <w:r>
        <w:t>December 2009 (s 2)</w:t>
      </w:r>
    </w:p>
    <w:p w:rsidR="005F1CF5" w:rsidRPr="00875D8C" w:rsidRDefault="000F4085" w:rsidP="005F1CF5">
      <w:pPr>
        <w:pStyle w:val="NewAct"/>
      </w:pPr>
      <w:hyperlink r:id="rId185" w:tooltip="A2010-43" w:history="1">
        <w:r w:rsidR="000F1F8A" w:rsidRPr="000F1F8A">
          <w:rPr>
            <w:rStyle w:val="charCitHyperlinkAbbrev"/>
          </w:rPr>
          <w:t>Liquor (Consequential Amendments) Act 2010</w:t>
        </w:r>
      </w:hyperlink>
      <w:r w:rsidR="005F1CF5">
        <w:t xml:space="preserve"> A2010-43 sch 1 pt 1.7</w:t>
      </w:r>
    </w:p>
    <w:p w:rsidR="005F1CF5" w:rsidRDefault="005F1CF5" w:rsidP="005F1CF5">
      <w:pPr>
        <w:pStyle w:val="Actdetails"/>
        <w:keepNext/>
      </w:pPr>
      <w:r>
        <w:t>notified LR 8 November 2010</w:t>
      </w:r>
    </w:p>
    <w:p w:rsidR="005F1CF5" w:rsidRDefault="005F1CF5" w:rsidP="005F1CF5">
      <w:pPr>
        <w:pStyle w:val="Actdetails"/>
        <w:keepNext/>
      </w:pPr>
      <w:r>
        <w:t>s 1, s 2 commenced 8 November 2010 (LA s 75 (1))</w:t>
      </w:r>
    </w:p>
    <w:p w:rsidR="005F1CF5" w:rsidRDefault="005F1CF5" w:rsidP="005F1CF5">
      <w:pPr>
        <w:pStyle w:val="Actdetails"/>
        <w:keepNext/>
      </w:pPr>
      <w:r>
        <w:t xml:space="preserve">sch 1 pt 1.7 commenced 1 December 2010 (s 2 (4) and see </w:t>
      </w:r>
      <w:hyperlink r:id="rId186" w:tooltip="A2010-35" w:history="1">
        <w:r w:rsidR="000F1F8A" w:rsidRPr="000F1F8A">
          <w:rPr>
            <w:rStyle w:val="charCitHyperlinkAbbrev"/>
          </w:rPr>
          <w:t>Liquor Act 2010</w:t>
        </w:r>
      </w:hyperlink>
      <w:r>
        <w:t xml:space="preserve"> A2010-35, s 2 (3) (</w:t>
      </w:r>
      <w:r w:rsidRPr="00F924BB">
        <w:t xml:space="preserve">as am by </w:t>
      </w:r>
      <w:hyperlink r:id="rId187" w:tooltip="Liquor (Consequential Amendments) Act 2010" w:history="1">
        <w:r w:rsidR="000F1F8A" w:rsidRPr="000F1F8A">
          <w:rPr>
            <w:rStyle w:val="charCitHyperlinkAbbrev"/>
          </w:rPr>
          <w:t>A2010</w:t>
        </w:r>
        <w:r w:rsidR="000F1F8A" w:rsidRPr="000F1F8A">
          <w:rPr>
            <w:rStyle w:val="charCitHyperlinkAbbrev"/>
          </w:rPr>
          <w:noBreakHyphen/>
          <w:t>43</w:t>
        </w:r>
      </w:hyperlink>
      <w:r w:rsidRPr="00F924BB">
        <w:t xml:space="preserve"> amdt 1.19</w:t>
      </w:r>
      <w:r w:rsidR="0076122F">
        <w:t xml:space="preserve">) and </w:t>
      </w:r>
      <w:hyperlink r:id="rId188" w:tooltip="CN2010-14" w:history="1">
        <w:r w:rsidR="000F1F8A" w:rsidRPr="000F1F8A">
          <w:rPr>
            <w:rStyle w:val="charCitHyperlinkAbbrev"/>
          </w:rPr>
          <w:t>CN2010-14</w:t>
        </w:r>
      </w:hyperlink>
      <w:r>
        <w:t>)</w:t>
      </w:r>
    </w:p>
    <w:p w:rsidR="00A231BD" w:rsidRPr="002451E4" w:rsidRDefault="000F4085" w:rsidP="00A231BD">
      <w:pPr>
        <w:pStyle w:val="NewAct"/>
      </w:pPr>
      <w:hyperlink r:id="rId189" w:tooltip="A2011-10" w:history="1">
        <w:r w:rsidR="000F1F8A" w:rsidRPr="000F1F8A">
          <w:rPr>
            <w:rStyle w:val="charCitHyperlinkAbbrev"/>
          </w:rPr>
          <w:t>Dangerous Substances Amendment Act 2011</w:t>
        </w:r>
      </w:hyperlink>
      <w:r w:rsidR="00A231BD">
        <w:t xml:space="preserve"> A2011-10 pt 3</w:t>
      </w:r>
    </w:p>
    <w:p w:rsidR="00A231BD" w:rsidRDefault="00A231BD" w:rsidP="00A231BD">
      <w:pPr>
        <w:pStyle w:val="Actdetails"/>
        <w:keepNext/>
      </w:pPr>
      <w:r>
        <w:t>notified LR 16 March 2011</w:t>
      </w:r>
    </w:p>
    <w:p w:rsidR="00A231BD" w:rsidRDefault="00A231BD" w:rsidP="00A231BD">
      <w:pPr>
        <w:pStyle w:val="Actdetails"/>
        <w:keepNext/>
      </w:pPr>
      <w:r>
        <w:t>s 1, s 2 commenced 16 March 2011 (LA s 75 (1))</w:t>
      </w:r>
    </w:p>
    <w:p w:rsidR="00A231BD" w:rsidRDefault="00A231BD" w:rsidP="00A231BD">
      <w:pPr>
        <w:pStyle w:val="Actdetails"/>
      </w:pPr>
      <w:r>
        <w:t>pt 3</w:t>
      </w:r>
      <w:r w:rsidRPr="00EC6EBE">
        <w:t xml:space="preserve"> commence</w:t>
      </w:r>
      <w:r>
        <w:t>d 17 March 2011</w:t>
      </w:r>
      <w:r w:rsidRPr="00EC6EBE">
        <w:t xml:space="preserve"> (s 2)</w:t>
      </w:r>
    </w:p>
    <w:p w:rsidR="0051256A" w:rsidRDefault="000F4085" w:rsidP="0051256A">
      <w:pPr>
        <w:pStyle w:val="NewAct"/>
      </w:pPr>
      <w:hyperlink r:id="rId190" w:tooltip="A2011-22" w:history="1">
        <w:r w:rsidR="000F1F8A" w:rsidRPr="000F1F8A">
          <w:rPr>
            <w:rStyle w:val="charCitHyperlinkAbbrev"/>
          </w:rPr>
          <w:t>Administrative (One ACT Public Service Miscellaneous Amendments) Act 2011</w:t>
        </w:r>
      </w:hyperlink>
      <w:r w:rsidR="0051256A">
        <w:t xml:space="preserve"> A2011-22 sch 1 pt 1.52</w:t>
      </w:r>
    </w:p>
    <w:p w:rsidR="0051256A" w:rsidRDefault="0051256A" w:rsidP="0051256A">
      <w:pPr>
        <w:pStyle w:val="Actdetails"/>
        <w:keepNext/>
      </w:pPr>
      <w:r>
        <w:t>notified LR 30 June 2011</w:t>
      </w:r>
    </w:p>
    <w:p w:rsidR="0051256A" w:rsidRDefault="0051256A" w:rsidP="0051256A">
      <w:pPr>
        <w:pStyle w:val="Actdetails"/>
        <w:keepNext/>
      </w:pPr>
      <w:r>
        <w:t>s 1, s 2 commenced 30 June 2011 (LA s 75 (1))</w:t>
      </w:r>
    </w:p>
    <w:p w:rsidR="0051256A" w:rsidRPr="00CB0D40" w:rsidRDefault="0051256A" w:rsidP="0051256A">
      <w:pPr>
        <w:pStyle w:val="Actdetails"/>
      </w:pPr>
      <w:r>
        <w:t>sch 1 pt 1.52</w:t>
      </w:r>
      <w:r w:rsidRPr="00CB0D40">
        <w:t xml:space="preserve"> commenced </w:t>
      </w:r>
      <w:r>
        <w:t>1 July 2011 (s 2 (1</w:t>
      </w:r>
      <w:r w:rsidRPr="00CB0D40">
        <w:t>)</w:t>
      </w:r>
      <w:r>
        <w:t>)</w:t>
      </w:r>
    </w:p>
    <w:p w:rsidR="00EB34E2" w:rsidRDefault="000F4085" w:rsidP="00EB34E2">
      <w:pPr>
        <w:pStyle w:val="NewAct"/>
      </w:pPr>
      <w:hyperlink r:id="rId191" w:tooltip="A2011-55" w:history="1">
        <w:r w:rsidR="000F1F8A" w:rsidRPr="000F1F8A">
          <w:rPr>
            <w:rStyle w:val="charCitHyperlinkAbbrev"/>
          </w:rPr>
          <w:t>Work Health and Safety (Consequential Amendments) Act 2011</w:t>
        </w:r>
      </w:hyperlink>
      <w:r w:rsidR="00EB34E2">
        <w:t xml:space="preserve"> A2011 55 sch 1 pt 1.8</w:t>
      </w:r>
    </w:p>
    <w:p w:rsidR="00EB34E2" w:rsidRPr="00C87C7E" w:rsidRDefault="00EB34E2" w:rsidP="00EB34E2">
      <w:pPr>
        <w:pStyle w:val="Actdetails"/>
      </w:pPr>
      <w:r w:rsidRPr="00C87C7E">
        <w:t>notified LR 14 December 2011</w:t>
      </w:r>
    </w:p>
    <w:p w:rsidR="00EB34E2" w:rsidRPr="00C87C7E" w:rsidRDefault="00EB34E2" w:rsidP="00EB34E2">
      <w:pPr>
        <w:pStyle w:val="Actdetails"/>
      </w:pPr>
      <w:r w:rsidRPr="00C87C7E">
        <w:t>s 1, s 2 commenced 14 December 2011 (LA s 75 (1))</w:t>
      </w:r>
    </w:p>
    <w:p w:rsidR="00EB34E2" w:rsidRDefault="00EB34E2" w:rsidP="00EB34E2">
      <w:pPr>
        <w:pStyle w:val="Actdetails"/>
      </w:pPr>
      <w:r>
        <w:t>sch 1 pt 1.8</w:t>
      </w:r>
      <w:r w:rsidRPr="000B7637">
        <w:t xml:space="preserve"> commence</w:t>
      </w:r>
      <w:r>
        <w:t>d 1 January 2012</w:t>
      </w:r>
      <w:r w:rsidRPr="000B7637">
        <w:t xml:space="preserve"> </w:t>
      </w:r>
      <w:r>
        <w:t xml:space="preserve">(s 2 and see </w:t>
      </w:r>
      <w:hyperlink r:id="rId192" w:tooltip="A2011-35" w:history="1">
        <w:r w:rsidR="000F1F8A" w:rsidRPr="000F1F8A">
          <w:rPr>
            <w:rStyle w:val="charCitHyperlinkAbbrev"/>
          </w:rPr>
          <w:t>Work Health and Safety Act 2011</w:t>
        </w:r>
      </w:hyperlink>
      <w:r>
        <w:t xml:space="preserve"> A2011-35, s 2 and </w:t>
      </w:r>
      <w:hyperlink r:id="rId193" w:tooltip="CN2011-12" w:history="1">
        <w:r w:rsidR="000F1F8A" w:rsidRPr="000F1F8A">
          <w:rPr>
            <w:rStyle w:val="charCitHyperlinkAbbrev"/>
          </w:rPr>
          <w:t>CN2011-12</w:t>
        </w:r>
      </w:hyperlink>
      <w:r>
        <w:t>)</w:t>
      </w:r>
    </w:p>
    <w:p w:rsidR="007601AE" w:rsidRDefault="000F4085" w:rsidP="007601AE">
      <w:pPr>
        <w:pStyle w:val="NewAct"/>
      </w:pPr>
      <w:hyperlink r:id="rId194" w:tooltip="SL2014-19" w:history="1">
        <w:r w:rsidR="007601AE">
          <w:rPr>
            <w:rStyle w:val="charCitHyperlinkAbbrev"/>
          </w:rPr>
          <w:t>Dangerous Substances (General) Amendment Regulation 2014 (No 1)</w:t>
        </w:r>
      </w:hyperlink>
      <w:r w:rsidR="007601AE">
        <w:t xml:space="preserve"> SL2014-19</w:t>
      </w:r>
    </w:p>
    <w:p w:rsidR="007601AE" w:rsidRDefault="007601AE" w:rsidP="007601AE">
      <w:pPr>
        <w:pStyle w:val="Actdetails"/>
      </w:pPr>
      <w:r>
        <w:t>notified LR 18 August 2014</w:t>
      </w:r>
    </w:p>
    <w:p w:rsidR="007601AE" w:rsidRDefault="007601AE" w:rsidP="007601AE">
      <w:pPr>
        <w:pStyle w:val="Actdetails"/>
      </w:pPr>
      <w:r>
        <w:t>s 1, s 2 commenced 18 August 2014 (LA s 75 (1))</w:t>
      </w:r>
    </w:p>
    <w:p w:rsidR="006B036A" w:rsidRPr="00582351" w:rsidRDefault="006B036A" w:rsidP="007601AE">
      <w:pPr>
        <w:pStyle w:val="Actdetails"/>
      </w:pPr>
      <w:r w:rsidRPr="00582351">
        <w:t>s 5 commence</w:t>
      </w:r>
      <w:r w:rsidR="00582351">
        <w:t>d</w:t>
      </w:r>
      <w:r w:rsidRPr="00582351">
        <w:t xml:space="preserve"> 1 January 2015 (s 2 (2))</w:t>
      </w:r>
    </w:p>
    <w:p w:rsidR="007601AE" w:rsidRDefault="007601AE" w:rsidP="007601AE">
      <w:pPr>
        <w:pStyle w:val="Actdetails"/>
      </w:pPr>
      <w:r>
        <w:t>remainder commenced 1 September 2014 (s 2</w:t>
      </w:r>
      <w:r w:rsidR="006B036A">
        <w:t xml:space="preserve"> (1)</w:t>
      </w:r>
      <w:r>
        <w:t>)</w:t>
      </w:r>
    </w:p>
    <w:p w:rsidR="00582351" w:rsidRDefault="000F4085" w:rsidP="00582351">
      <w:pPr>
        <w:pStyle w:val="NewAct"/>
      </w:pPr>
      <w:hyperlink r:id="rId195" w:tooltip="A2014-53" w:history="1">
        <w:r w:rsidR="00582351">
          <w:rPr>
            <w:rStyle w:val="charCitHyperlinkAbbrev"/>
          </w:rPr>
          <w:t>Dangerous Substances (Asbestos Safety Reform) Legislation Amendment Act 2014</w:t>
        </w:r>
      </w:hyperlink>
      <w:r w:rsidR="00582351">
        <w:t xml:space="preserve"> A2014</w:t>
      </w:r>
      <w:r w:rsidR="00582351">
        <w:noBreakHyphen/>
        <w:t>53 pt 7</w:t>
      </w:r>
    </w:p>
    <w:p w:rsidR="00582351" w:rsidRDefault="00582351" w:rsidP="00582351">
      <w:pPr>
        <w:pStyle w:val="Actdetails"/>
        <w:keepNext/>
      </w:pPr>
      <w:r>
        <w:t>notified LR 3 December 2014</w:t>
      </w:r>
    </w:p>
    <w:p w:rsidR="00582351" w:rsidRDefault="00582351" w:rsidP="00582351">
      <w:pPr>
        <w:pStyle w:val="Actdetails"/>
        <w:keepNext/>
      </w:pPr>
      <w:r>
        <w:t>s 1, s 2 commenced 3 December 2014 (LA s 75 (1))</w:t>
      </w:r>
    </w:p>
    <w:p w:rsidR="00582351" w:rsidRPr="00AE7C72" w:rsidRDefault="00582351" w:rsidP="00582351">
      <w:pPr>
        <w:pStyle w:val="Actdetails"/>
      </w:pPr>
      <w:r>
        <w:t xml:space="preserve">pt 7 </w:t>
      </w:r>
      <w:r w:rsidRPr="00AE7C72">
        <w:t xml:space="preserve">commenced </w:t>
      </w:r>
      <w:r>
        <w:t>1 January 2015</w:t>
      </w:r>
      <w:r w:rsidRPr="00AE7C72">
        <w:t xml:space="preserve"> (</w:t>
      </w:r>
      <w:r>
        <w:t>s 2)</w:t>
      </w:r>
    </w:p>
    <w:p w:rsidR="00E278F7" w:rsidRDefault="000F4085" w:rsidP="00E278F7">
      <w:pPr>
        <w:pStyle w:val="NewAct"/>
      </w:pPr>
      <w:hyperlink r:id="rId196" w:tooltip="SL2014-32" w:history="1">
        <w:r w:rsidR="00E278F7" w:rsidRPr="00E278F7">
          <w:rPr>
            <w:rStyle w:val="charCitHyperlinkAbbrev"/>
          </w:rPr>
          <w:t>Work Health and Safety (Asbestos</w:t>
        </w:r>
        <w:r w:rsidR="00151648">
          <w:rPr>
            <w:rStyle w:val="charCitHyperlinkAbbrev"/>
          </w:rPr>
          <w:t>) Amendment Regulation 2014 (No </w:t>
        </w:r>
        <w:r w:rsidR="00E278F7" w:rsidRPr="00E278F7">
          <w:rPr>
            <w:rStyle w:val="charCitHyperlinkAbbrev"/>
          </w:rPr>
          <w:t>1)</w:t>
        </w:r>
      </w:hyperlink>
      <w:r w:rsidR="00E278F7">
        <w:t xml:space="preserve"> SL2014-32 s 17</w:t>
      </w:r>
    </w:p>
    <w:p w:rsidR="00E278F7" w:rsidRDefault="00E278F7" w:rsidP="00E278F7">
      <w:pPr>
        <w:pStyle w:val="Actdetails"/>
      </w:pPr>
      <w:r>
        <w:t>notified LR 4 December 2014</w:t>
      </w:r>
    </w:p>
    <w:p w:rsidR="00E278F7" w:rsidRDefault="00E278F7" w:rsidP="00E278F7">
      <w:pPr>
        <w:pStyle w:val="Actdetails"/>
      </w:pPr>
      <w:r>
        <w:t>s 1, s 2 commenced 4 December 2014 (LA s 75 (1))</w:t>
      </w:r>
    </w:p>
    <w:p w:rsidR="00E278F7" w:rsidRDefault="00E278F7" w:rsidP="00E278F7">
      <w:pPr>
        <w:pStyle w:val="Actdetails"/>
      </w:pPr>
      <w:r w:rsidRPr="00E278F7">
        <w:t>s 17 commenced 1 January 2015 (s 2 (3))</w:t>
      </w:r>
    </w:p>
    <w:p w:rsidR="006E795F" w:rsidRDefault="000F4085" w:rsidP="006E795F">
      <w:pPr>
        <w:pStyle w:val="NewAct"/>
      </w:pPr>
      <w:hyperlink r:id="rId197" w:tooltip="A2015-6" w:history="1">
        <w:r w:rsidR="006E795F">
          <w:rPr>
            <w:rStyle w:val="charCitHyperlinkAbbrev"/>
          </w:rPr>
          <w:t>Dangerous Substances (Loose-fill Asbestos Eradication) Legislation Amendment Act 2015</w:t>
        </w:r>
      </w:hyperlink>
      <w:r w:rsidR="00F63CCB">
        <w:t xml:space="preserve"> A2015-6 sch 1 pt 1.3</w:t>
      </w:r>
    </w:p>
    <w:p w:rsidR="006E795F" w:rsidRDefault="006E795F" w:rsidP="006E795F">
      <w:pPr>
        <w:pStyle w:val="Actdetails"/>
      </w:pPr>
      <w:r>
        <w:t>notified LR 31 March 2015</w:t>
      </w:r>
    </w:p>
    <w:p w:rsidR="006E795F" w:rsidRDefault="006E795F" w:rsidP="006E795F">
      <w:pPr>
        <w:pStyle w:val="Actdetails"/>
      </w:pPr>
      <w:r>
        <w:t>s 1, s 2 commenced 31 March 2015 (LA s 75 (1))</w:t>
      </w:r>
    </w:p>
    <w:p w:rsidR="006E795F" w:rsidRPr="00E1098C" w:rsidRDefault="00F63CCB" w:rsidP="006E795F">
      <w:pPr>
        <w:pStyle w:val="Actdetails"/>
      </w:pPr>
      <w:r w:rsidRPr="00E1098C">
        <w:t>sch 1 pt 1.3</w:t>
      </w:r>
      <w:r w:rsidR="006E795F" w:rsidRPr="00E1098C">
        <w:t xml:space="preserve"> commence</w:t>
      </w:r>
      <w:r w:rsidR="00E1098C" w:rsidRPr="00E1098C">
        <w:t>d</w:t>
      </w:r>
      <w:r w:rsidR="006E795F" w:rsidRPr="00E1098C">
        <w:t xml:space="preserve"> </w:t>
      </w:r>
      <w:r w:rsidRPr="00E1098C">
        <w:t>29</w:t>
      </w:r>
      <w:r w:rsidR="006E795F" w:rsidRPr="00E1098C">
        <w:t xml:space="preserve"> </w:t>
      </w:r>
      <w:r w:rsidRPr="00E1098C">
        <w:t>June</w:t>
      </w:r>
      <w:r w:rsidR="006E795F" w:rsidRPr="00E1098C">
        <w:t xml:space="preserve"> 2015 (s 2 and </w:t>
      </w:r>
      <w:hyperlink r:id="rId198" w:tooltip="CN2015-6" w:history="1">
        <w:r w:rsidR="006E795F" w:rsidRPr="00E1098C">
          <w:rPr>
            <w:rStyle w:val="charCitHyperlinkAbbrev"/>
          </w:rPr>
          <w:t>CN2015-6</w:t>
        </w:r>
      </w:hyperlink>
      <w:r w:rsidR="006E795F" w:rsidRPr="00E1098C">
        <w:t>)</w:t>
      </w:r>
    </w:p>
    <w:p w:rsidR="006E795F" w:rsidRDefault="000F4085" w:rsidP="006E795F">
      <w:pPr>
        <w:pStyle w:val="NewAct"/>
      </w:pPr>
      <w:hyperlink r:id="rId199" w:tooltip="SL2015-10" w:history="1">
        <w:r w:rsidR="006E795F">
          <w:rPr>
            <w:rStyle w:val="charCitHyperlinkAbbrev"/>
          </w:rPr>
          <w:t>Dangerous Substances (General) Amendment Regulation 2015 (No 1)</w:t>
        </w:r>
      </w:hyperlink>
      <w:r w:rsidR="006E795F">
        <w:t xml:space="preserve"> SL2015-10</w:t>
      </w:r>
    </w:p>
    <w:p w:rsidR="006E795F" w:rsidRDefault="006E795F" w:rsidP="006E795F">
      <w:pPr>
        <w:pStyle w:val="Actdetails"/>
      </w:pPr>
      <w:r>
        <w:t xml:space="preserve">notified LR </w:t>
      </w:r>
      <w:r w:rsidR="00CF4161">
        <w:t>9 April</w:t>
      </w:r>
      <w:r>
        <w:t xml:space="preserve"> 2015</w:t>
      </w:r>
    </w:p>
    <w:p w:rsidR="006E795F" w:rsidRDefault="006E795F" w:rsidP="006E795F">
      <w:pPr>
        <w:pStyle w:val="Actdetails"/>
      </w:pPr>
      <w:r>
        <w:t xml:space="preserve">s 1, s 2 commenced </w:t>
      </w:r>
      <w:r w:rsidR="00CF4161">
        <w:t>9 April</w:t>
      </w:r>
      <w:r>
        <w:t xml:space="preserve"> 2015 (LA s 75 (1))</w:t>
      </w:r>
    </w:p>
    <w:p w:rsidR="006E795F" w:rsidRDefault="0036510B" w:rsidP="006E795F">
      <w:pPr>
        <w:pStyle w:val="Actdetails"/>
      </w:pPr>
      <w:r>
        <w:t>remainder</w:t>
      </w:r>
      <w:r w:rsidR="006E795F" w:rsidRPr="00E278F7">
        <w:t xml:space="preserve"> commenced </w:t>
      </w:r>
      <w:r w:rsidR="006E795F">
        <w:t>15 May 2015</w:t>
      </w:r>
      <w:r w:rsidR="006E795F" w:rsidRPr="00E278F7">
        <w:t xml:space="preserve"> (s 2)</w:t>
      </w:r>
    </w:p>
    <w:p w:rsidR="002A5B3B" w:rsidRDefault="000F4085" w:rsidP="002A5B3B">
      <w:pPr>
        <w:pStyle w:val="NewAct"/>
      </w:pPr>
      <w:hyperlink r:id="rId200" w:tooltip="SL2015-13" w:history="1">
        <w:r w:rsidR="002A5B3B" w:rsidRPr="002A5B3B">
          <w:rPr>
            <w:rStyle w:val="charCitHyperlinkAbbrev"/>
          </w:rPr>
          <w:t>Dangerous Substances (General) Amendment Regulation 2015 (No 2)</w:t>
        </w:r>
      </w:hyperlink>
      <w:r w:rsidR="002A5B3B">
        <w:t xml:space="preserve"> SL2015-13</w:t>
      </w:r>
    </w:p>
    <w:p w:rsidR="002A5B3B" w:rsidRDefault="002A5B3B" w:rsidP="002A5B3B">
      <w:pPr>
        <w:pStyle w:val="Actdetails"/>
      </w:pPr>
      <w:r>
        <w:t>notified LR 30 April 2015</w:t>
      </w:r>
    </w:p>
    <w:p w:rsidR="002A5B3B" w:rsidRDefault="002A5B3B" w:rsidP="002A5B3B">
      <w:pPr>
        <w:pStyle w:val="Actdetails"/>
      </w:pPr>
      <w:r>
        <w:t>s 1, s 2 commenced 30 April 2015 (LA s 75 (1))</w:t>
      </w:r>
    </w:p>
    <w:p w:rsidR="002A5B3B" w:rsidRPr="00AC6CEA" w:rsidRDefault="002A5B3B" w:rsidP="002A5B3B">
      <w:pPr>
        <w:pStyle w:val="Actdetails"/>
      </w:pPr>
      <w:r w:rsidRPr="00AC6CEA">
        <w:t>remainder commence</w:t>
      </w:r>
      <w:r w:rsidR="00AC6CEA">
        <w:t>d</w:t>
      </w:r>
      <w:r w:rsidRPr="00AC6CEA">
        <w:t xml:space="preserve"> 1 February 2016 (s 2)</w:t>
      </w:r>
    </w:p>
    <w:p w:rsidR="002A5B3B" w:rsidRDefault="000F4085" w:rsidP="002A5B3B">
      <w:pPr>
        <w:pStyle w:val="NewAct"/>
      </w:pPr>
      <w:hyperlink r:id="rId201" w:tooltip="A2015-42" w:history="1">
        <w:r w:rsidR="002A5B3B" w:rsidRPr="002A5B3B">
          <w:rPr>
            <w:rStyle w:val="charCitHyperlinkAbbrev"/>
          </w:rPr>
          <w:t>Building (Loose-fill Asbestos Eradication) Legislation Amendment Act 2015</w:t>
        </w:r>
      </w:hyperlink>
      <w:r w:rsidR="002A5B3B">
        <w:t xml:space="preserve"> A2015-42 pt 6</w:t>
      </w:r>
    </w:p>
    <w:p w:rsidR="002A5B3B" w:rsidRDefault="002A5B3B" w:rsidP="002A5B3B">
      <w:pPr>
        <w:pStyle w:val="Actdetails"/>
      </w:pPr>
      <w:r>
        <w:t>notified LR 5 November 2015</w:t>
      </w:r>
    </w:p>
    <w:p w:rsidR="002A5B3B" w:rsidRDefault="002A5B3B" w:rsidP="002A5B3B">
      <w:pPr>
        <w:pStyle w:val="Actdetails"/>
      </w:pPr>
      <w:r>
        <w:t>s 1, s 2 commenced 5 November 2015 (LA s 75 (1))</w:t>
      </w:r>
    </w:p>
    <w:p w:rsidR="002A5B3B" w:rsidRPr="00AC6CEA" w:rsidRDefault="002A5B3B" w:rsidP="002A5B3B">
      <w:pPr>
        <w:pStyle w:val="Actdetails"/>
      </w:pPr>
      <w:r w:rsidRPr="00AC6CEA">
        <w:t>pt 6 commence</w:t>
      </w:r>
      <w:r w:rsidR="00AC6CEA">
        <w:t>d</w:t>
      </w:r>
      <w:r w:rsidRPr="00AC6CEA">
        <w:t xml:space="preserve"> 1 February 2016 (s 2 (1), </w:t>
      </w:r>
      <w:hyperlink r:id="rId202" w:tooltip="CN2015-21" w:history="1">
        <w:r w:rsidR="00AF3068" w:rsidRPr="00AC6CEA">
          <w:rPr>
            <w:rStyle w:val="Hyperlink"/>
            <w:u w:val="none"/>
          </w:rPr>
          <w:t>CN2015-21</w:t>
        </w:r>
      </w:hyperlink>
      <w:r w:rsidRPr="00AC6CEA">
        <w:rPr>
          <w:rStyle w:val="Hyperlink"/>
          <w:u w:val="none"/>
        </w:rPr>
        <w:t xml:space="preserve"> </w:t>
      </w:r>
      <w:r w:rsidRPr="00AC6CEA">
        <w:t xml:space="preserve">and see </w:t>
      </w:r>
      <w:hyperlink r:id="rId203" w:tooltip="SL2015-13" w:history="1">
        <w:r w:rsidR="00AF3068" w:rsidRPr="00AC6CEA">
          <w:rPr>
            <w:rStyle w:val="Hyperlink"/>
            <w:u w:val="none"/>
          </w:rPr>
          <w:t>Dangerous Substances (General) Amendment Regulation 2015 (No 2)</w:t>
        </w:r>
      </w:hyperlink>
      <w:r w:rsidRPr="00AC6CEA">
        <w:t xml:space="preserve"> SL2015-13 s 2)</w:t>
      </w:r>
    </w:p>
    <w:p w:rsidR="00AF3068" w:rsidRDefault="000F4085" w:rsidP="00AF3068">
      <w:pPr>
        <w:pStyle w:val="NewAct"/>
      </w:pPr>
      <w:hyperlink r:id="rId204" w:tooltip="A2015-50" w:history="1">
        <w:r w:rsidR="00AF3068">
          <w:rPr>
            <w:rStyle w:val="charCitHyperlinkAbbrev"/>
          </w:rPr>
          <w:t>Statute Law Amendment Act 2015 (No 2)</w:t>
        </w:r>
      </w:hyperlink>
      <w:r w:rsidR="00AF3068">
        <w:t xml:space="preserve"> A2015</w:t>
      </w:r>
      <w:r w:rsidR="00AF3068">
        <w:noBreakHyphen/>
        <w:t>50 sch 3 pt 3.15</w:t>
      </w:r>
    </w:p>
    <w:p w:rsidR="00AF3068" w:rsidRDefault="00AF3068" w:rsidP="00AF3068">
      <w:pPr>
        <w:pStyle w:val="Actdetails"/>
        <w:keepNext/>
      </w:pPr>
      <w:r>
        <w:t>notified LR 25 November 2015</w:t>
      </w:r>
    </w:p>
    <w:p w:rsidR="00AF3068" w:rsidRDefault="00AF3068" w:rsidP="00AF3068">
      <w:pPr>
        <w:pStyle w:val="Actdetails"/>
        <w:keepNext/>
      </w:pPr>
      <w:r>
        <w:t>s 1, s 2 commenced 25 November 2015 (LA s 75 (1))</w:t>
      </w:r>
    </w:p>
    <w:p w:rsidR="00AF3068" w:rsidRDefault="00AF3068" w:rsidP="00AF3068">
      <w:pPr>
        <w:pStyle w:val="Actdetails"/>
      </w:pPr>
      <w:r>
        <w:t xml:space="preserve">sch 3 pt 3.15 </w:t>
      </w:r>
      <w:r w:rsidRPr="00AE7C72">
        <w:t xml:space="preserve">commenced </w:t>
      </w:r>
      <w:r>
        <w:t>9 December 2015</w:t>
      </w:r>
      <w:r w:rsidRPr="00AE7C72">
        <w:t xml:space="preserve"> (</w:t>
      </w:r>
      <w:r>
        <w:t>s 2)</w:t>
      </w:r>
    </w:p>
    <w:p w:rsidR="00EB154F" w:rsidRDefault="000F4085" w:rsidP="00EB154F">
      <w:pPr>
        <w:pStyle w:val="NewAct"/>
      </w:pPr>
      <w:hyperlink r:id="rId205" w:tooltip="A2016-7" w:history="1">
        <w:r w:rsidR="00EB154F" w:rsidRPr="00EB154F">
          <w:rPr>
            <w:rStyle w:val="charCitHyperlinkAbbrev"/>
          </w:rPr>
          <w:t>Justice Legislation Amendment Act 2016</w:t>
        </w:r>
      </w:hyperlink>
      <w:r w:rsidR="00EB154F">
        <w:t xml:space="preserve"> A2016-7 sch 1 pt 1.4</w:t>
      </w:r>
    </w:p>
    <w:p w:rsidR="00EB154F" w:rsidRDefault="00EB154F" w:rsidP="008665A5">
      <w:pPr>
        <w:pStyle w:val="Actdetails"/>
      </w:pPr>
      <w:r>
        <w:t>notified LR 29 February 2016</w:t>
      </w:r>
    </w:p>
    <w:p w:rsidR="00EB154F" w:rsidRDefault="00EB154F" w:rsidP="008665A5">
      <w:pPr>
        <w:pStyle w:val="Actdetails"/>
      </w:pPr>
      <w:r>
        <w:t>s 1, s 2 commenced 29 February 2016 (LA s 75 (1))</w:t>
      </w:r>
    </w:p>
    <w:p w:rsidR="00EB154F" w:rsidRDefault="00975C49" w:rsidP="008665A5">
      <w:pPr>
        <w:pStyle w:val="Actdetails"/>
      </w:pPr>
      <w:r>
        <w:t xml:space="preserve">sch 1 </w:t>
      </w:r>
      <w:r w:rsidRPr="00C957B2">
        <w:t xml:space="preserve">pt </w:t>
      </w:r>
      <w:r>
        <w:t>1.4</w:t>
      </w:r>
      <w:r w:rsidRPr="00C957B2">
        <w:t xml:space="preserve"> commenced 29 August 2016 (s 2</w:t>
      </w:r>
      <w:r>
        <w:t xml:space="preserve"> and LA s 79</w:t>
      </w:r>
      <w:r w:rsidRPr="00C957B2">
        <w:t>)</w:t>
      </w:r>
    </w:p>
    <w:p w:rsidR="00C91A4E" w:rsidRDefault="000F4085" w:rsidP="00C91A4E">
      <w:pPr>
        <w:pStyle w:val="NewAct"/>
      </w:pPr>
      <w:hyperlink r:id="rId206" w:tooltip="A2016-33" w:history="1">
        <w:r w:rsidR="00C91A4E">
          <w:rPr>
            <w:rStyle w:val="charCitHyperlinkAbbrev"/>
          </w:rPr>
          <w:t>Emergencies Amendment Act 2016</w:t>
        </w:r>
      </w:hyperlink>
      <w:r w:rsidR="00C91A4E">
        <w:t xml:space="preserve"> A2016</w:t>
      </w:r>
      <w:r w:rsidR="00C91A4E">
        <w:noBreakHyphen/>
        <w:t>33 sch 1 pt 1.6</w:t>
      </w:r>
    </w:p>
    <w:p w:rsidR="00C91A4E" w:rsidRDefault="00C91A4E" w:rsidP="00C91A4E">
      <w:pPr>
        <w:pStyle w:val="Actdetails"/>
        <w:keepNext/>
      </w:pPr>
      <w:r>
        <w:t>notified LR 20 June 2016</w:t>
      </w:r>
    </w:p>
    <w:p w:rsidR="00C91A4E" w:rsidRDefault="00C91A4E" w:rsidP="00C91A4E">
      <w:pPr>
        <w:pStyle w:val="Actdetails"/>
        <w:keepNext/>
      </w:pPr>
      <w:r>
        <w:t>s 1, s 2 commenced 20 June 2016 (LA s 75 (1))</w:t>
      </w:r>
    </w:p>
    <w:p w:rsidR="00C91A4E" w:rsidRDefault="00C91A4E" w:rsidP="00C91A4E">
      <w:pPr>
        <w:pStyle w:val="Actdetails"/>
      </w:pPr>
      <w:r>
        <w:t>sch 1 pt 1.6 commenced 21 June 2016 (s 2)</w:t>
      </w:r>
    </w:p>
    <w:p w:rsidR="0056352A" w:rsidRDefault="000F4085" w:rsidP="0056352A">
      <w:pPr>
        <w:pStyle w:val="NewAct"/>
      </w:pPr>
      <w:hyperlink r:id="rId207" w:tooltip="A2018-8" w:history="1">
        <w:r w:rsidR="0056352A">
          <w:rPr>
            <w:rStyle w:val="charCitHyperlinkAbbrev"/>
          </w:rPr>
          <w:t>Work Health and Safety Legislation Amendment Act 2018</w:t>
        </w:r>
      </w:hyperlink>
      <w:r w:rsidR="0056352A">
        <w:t xml:space="preserve"> A2018-8 sch 1 pt 1.3</w:t>
      </w:r>
    </w:p>
    <w:p w:rsidR="0056352A" w:rsidRDefault="0056352A" w:rsidP="0056352A">
      <w:pPr>
        <w:pStyle w:val="Actdetails"/>
      </w:pPr>
      <w:r>
        <w:t>notified LR 5 March 2018</w:t>
      </w:r>
    </w:p>
    <w:p w:rsidR="0056352A" w:rsidRDefault="0056352A" w:rsidP="0056352A">
      <w:pPr>
        <w:pStyle w:val="Actdetails"/>
      </w:pPr>
      <w:r>
        <w:t>s 1, s 2 commenced 5 March 2018 (LA s 75 (1))</w:t>
      </w:r>
    </w:p>
    <w:p w:rsidR="0056352A" w:rsidRDefault="0056352A" w:rsidP="0056352A">
      <w:pPr>
        <w:pStyle w:val="Actdetails"/>
      </w:pPr>
      <w:r>
        <w:t>sch 1 pt 1.3 commenced 29 March 2018 (s 2)</w:t>
      </w:r>
    </w:p>
    <w:p w:rsidR="008A4D24" w:rsidRPr="00935D4E" w:rsidRDefault="000F4085" w:rsidP="008A4D24">
      <w:pPr>
        <w:pStyle w:val="NewAct"/>
      </w:pPr>
      <w:hyperlink r:id="rId208" w:tooltip="A2019-38" w:history="1">
        <w:r w:rsidR="008A4D24">
          <w:rPr>
            <w:rStyle w:val="charCitHyperlinkAbbrev"/>
          </w:rPr>
          <w:t>Work Health and Safety Amendment Act 2019</w:t>
        </w:r>
      </w:hyperlink>
      <w:r w:rsidR="008A4D24">
        <w:t xml:space="preserve"> A2019-38 sch 1 pt 1.4</w:t>
      </w:r>
    </w:p>
    <w:p w:rsidR="008A4D24" w:rsidRDefault="008A4D24" w:rsidP="008A4D24">
      <w:pPr>
        <w:pStyle w:val="Actdetails"/>
      </w:pPr>
      <w:r>
        <w:t>notified LR 31 October 2019</w:t>
      </w:r>
    </w:p>
    <w:p w:rsidR="008A4D24" w:rsidRDefault="008A4D24" w:rsidP="008A4D24">
      <w:pPr>
        <w:pStyle w:val="Actdetails"/>
      </w:pPr>
      <w:r>
        <w:t>s 1, s 2 commenced 31 October 2019 (LA s 75 (1))</w:t>
      </w:r>
    </w:p>
    <w:p w:rsidR="008A4D24" w:rsidRDefault="008A4D24" w:rsidP="008A4D24">
      <w:pPr>
        <w:pStyle w:val="Actdetails"/>
      </w:pPr>
      <w:r>
        <w:t>sch 1 pt 1.4 commenced</w:t>
      </w:r>
      <w:r w:rsidRPr="006F3A6F">
        <w:t xml:space="preserve"> </w:t>
      </w:r>
      <w:r>
        <w:t xml:space="preserve">30 April 2020 (s 2 (1) and </w:t>
      </w:r>
      <w:hyperlink r:id="rId209" w:tooltip="CN2019-13" w:history="1">
        <w:r>
          <w:t>LA</w:t>
        </w:r>
      </w:hyperlink>
      <w:r>
        <w:rPr>
          <w:rStyle w:val="charCitHyperlinkAbbrev"/>
        </w:rPr>
        <w:t xml:space="preserve"> </w:t>
      </w:r>
      <w:r w:rsidRPr="009373DA">
        <w:t>s 79</w:t>
      </w:r>
      <w:r>
        <w:t>)</w:t>
      </w:r>
    </w:p>
    <w:p w:rsidR="00EB34E2" w:rsidRPr="00EB34E2" w:rsidRDefault="00EB34E2" w:rsidP="00EB34E2">
      <w:pPr>
        <w:pStyle w:val="PageBreak"/>
      </w:pPr>
      <w:r w:rsidRPr="00EB34E2">
        <w:br w:type="page"/>
      </w:r>
    </w:p>
    <w:p w:rsidR="008E6976" w:rsidRPr="003D41AB" w:rsidRDefault="008E6976">
      <w:pPr>
        <w:pStyle w:val="Endnote20"/>
      </w:pPr>
      <w:bookmarkStart w:id="127" w:name="_Toc38263874"/>
      <w:r w:rsidRPr="003D41AB">
        <w:rPr>
          <w:rStyle w:val="charTableNo"/>
        </w:rPr>
        <w:lastRenderedPageBreak/>
        <w:t>4</w:t>
      </w:r>
      <w:r>
        <w:tab/>
      </w:r>
      <w:r w:rsidRPr="003D41AB">
        <w:rPr>
          <w:rStyle w:val="charTableText"/>
        </w:rPr>
        <w:t>Amendment history</w:t>
      </w:r>
      <w:bookmarkEnd w:id="127"/>
    </w:p>
    <w:p w:rsidR="008E6976" w:rsidRDefault="008E6976">
      <w:pPr>
        <w:pStyle w:val="AmdtsEntryHd"/>
        <w:rPr>
          <w:szCs w:val="24"/>
        </w:rPr>
      </w:pPr>
      <w:r>
        <w:rPr>
          <w:szCs w:val="24"/>
        </w:rPr>
        <w:t>Commencement</w:t>
      </w:r>
    </w:p>
    <w:p w:rsidR="008E6976" w:rsidRDefault="008E6976">
      <w:pPr>
        <w:pStyle w:val="AmdtsEntries"/>
      </w:pPr>
      <w:r>
        <w:t>s 2</w:t>
      </w:r>
      <w:r>
        <w:tab/>
        <w:t>om LA s 89 (4)</w:t>
      </w:r>
    </w:p>
    <w:p w:rsidR="00D82643" w:rsidRDefault="00D82643" w:rsidP="00D82643">
      <w:pPr>
        <w:pStyle w:val="AmdtsEntryHd"/>
      </w:pPr>
      <w:r>
        <w:t>Dictionary</w:t>
      </w:r>
    </w:p>
    <w:p w:rsidR="00D82643" w:rsidRPr="00D82643" w:rsidRDefault="00D82643" w:rsidP="00D82643">
      <w:pPr>
        <w:pStyle w:val="AmdtsEntries"/>
      </w:pPr>
      <w:r>
        <w:t>s 3</w:t>
      </w:r>
      <w:r>
        <w:tab/>
        <w:t xml:space="preserve">am </w:t>
      </w:r>
      <w:hyperlink r:id="rId210" w:tooltip="Dangerous Substances Amendment Act 2011" w:history="1">
        <w:r w:rsidR="000F1F8A" w:rsidRPr="000F1F8A">
          <w:rPr>
            <w:rStyle w:val="charCitHyperlinkAbbrev"/>
          </w:rPr>
          <w:t>A2011</w:t>
        </w:r>
        <w:r w:rsidR="000F1F8A" w:rsidRPr="000F1F8A">
          <w:rPr>
            <w:rStyle w:val="charCitHyperlinkAbbrev"/>
          </w:rPr>
          <w:noBreakHyphen/>
          <w:t>10</w:t>
        </w:r>
      </w:hyperlink>
      <w:r>
        <w:t xml:space="preserve"> s 6</w:t>
      </w:r>
      <w:r w:rsidR="00EB33C3">
        <w:t xml:space="preserve">; </w:t>
      </w:r>
      <w:hyperlink r:id="rId211" w:tooltip="Dangerous Substances (Asbestos Safety Reform) Legislation Amendment Act 2014" w:history="1">
        <w:r w:rsidR="00EB33C3" w:rsidRPr="00EB33C3">
          <w:rPr>
            <w:rStyle w:val="charCitHyperlinkAbbrev"/>
          </w:rPr>
          <w:t>A2014-53</w:t>
        </w:r>
      </w:hyperlink>
      <w:r w:rsidR="00EB33C3">
        <w:t xml:space="preserve"> s 45</w:t>
      </w:r>
      <w:r w:rsidR="0056352A">
        <w:t xml:space="preserve">; </w:t>
      </w:r>
      <w:hyperlink r:id="rId212" w:tooltip="Work Health and Safety Legislation Amendment Act 2018" w:history="1">
        <w:r w:rsidR="0056352A">
          <w:rPr>
            <w:rStyle w:val="charCitHyperlinkAbbrev"/>
          </w:rPr>
          <w:t>A2018</w:t>
        </w:r>
        <w:r w:rsidR="0056352A">
          <w:rPr>
            <w:rStyle w:val="charCitHyperlinkAbbrev"/>
          </w:rPr>
          <w:noBreakHyphen/>
          <w:t>8</w:t>
        </w:r>
      </w:hyperlink>
      <w:r w:rsidR="0056352A">
        <w:t xml:space="preserve"> amdt 1.11</w:t>
      </w:r>
    </w:p>
    <w:p w:rsidR="0056352A" w:rsidRDefault="0056352A" w:rsidP="00EF20BB">
      <w:pPr>
        <w:pStyle w:val="AmdtsEntryHd"/>
      </w:pPr>
      <w:r>
        <w:t>Incorporated documents</w:t>
      </w:r>
    </w:p>
    <w:p w:rsidR="0056352A" w:rsidRPr="0056352A" w:rsidRDefault="0056352A" w:rsidP="0056352A">
      <w:pPr>
        <w:pStyle w:val="AmdtsEntries"/>
      </w:pPr>
      <w:r>
        <w:t>s 5</w:t>
      </w:r>
      <w:r>
        <w:tab/>
        <w:t xml:space="preserve">om </w:t>
      </w:r>
      <w:hyperlink r:id="rId213" w:tooltip="Work Health and Safety Legislation Amendment Act 2018" w:history="1">
        <w:r>
          <w:rPr>
            <w:rStyle w:val="charCitHyperlinkAbbrev"/>
          </w:rPr>
          <w:t>A2018</w:t>
        </w:r>
        <w:r>
          <w:rPr>
            <w:rStyle w:val="charCitHyperlinkAbbrev"/>
          </w:rPr>
          <w:noBreakHyphen/>
          <w:t>8</w:t>
        </w:r>
      </w:hyperlink>
      <w:r>
        <w:t xml:space="preserve"> amdt 1.12</w:t>
      </w:r>
    </w:p>
    <w:p w:rsidR="00E06F09" w:rsidRDefault="00E06F09" w:rsidP="00EF20BB">
      <w:pPr>
        <w:pStyle w:val="AmdtsEntryHd"/>
      </w:pPr>
      <w:r w:rsidRPr="00E06F09">
        <w:t>Certain dangerous substances</w:t>
      </w:r>
    </w:p>
    <w:p w:rsidR="00E06F09" w:rsidRPr="00E06F09" w:rsidRDefault="00E06F09" w:rsidP="00E06F09">
      <w:pPr>
        <w:pStyle w:val="AmdtsEntries"/>
      </w:pPr>
      <w:r>
        <w:t>ch 2 hdg</w:t>
      </w:r>
      <w:r>
        <w:tab/>
        <w:t xml:space="preserve">om </w:t>
      </w:r>
      <w:hyperlink r:id="rId214" w:tooltip="Work Health and Safety Legislation Amendment Act 2018" w:history="1">
        <w:r>
          <w:rPr>
            <w:rStyle w:val="charCitHyperlinkAbbrev"/>
          </w:rPr>
          <w:t>A2018</w:t>
        </w:r>
        <w:r>
          <w:rPr>
            <w:rStyle w:val="charCitHyperlinkAbbrev"/>
          </w:rPr>
          <w:noBreakHyphen/>
          <w:t>8</w:t>
        </w:r>
      </w:hyperlink>
      <w:r>
        <w:t xml:space="preserve"> amdt 1.13</w:t>
      </w:r>
    </w:p>
    <w:p w:rsidR="0078427B" w:rsidRDefault="0078427B" w:rsidP="0078427B">
      <w:pPr>
        <w:pStyle w:val="AmdtsEntryHd"/>
      </w:pPr>
      <w:r w:rsidRPr="0078427B">
        <w:t>Important concepts</w:t>
      </w:r>
    </w:p>
    <w:p w:rsidR="0078427B" w:rsidRPr="00E06F09" w:rsidRDefault="0078427B" w:rsidP="0078427B">
      <w:pPr>
        <w:pStyle w:val="AmdtsEntries"/>
      </w:pPr>
      <w:r>
        <w:t>pt 2.1 hdg</w:t>
      </w:r>
      <w:r>
        <w:tab/>
        <w:t xml:space="preserve">om </w:t>
      </w:r>
      <w:hyperlink r:id="rId215" w:tooltip="Work Health and Safety Legislation Amendment Act 2018" w:history="1">
        <w:r>
          <w:rPr>
            <w:rStyle w:val="charCitHyperlinkAbbrev"/>
          </w:rPr>
          <w:t>A2018</w:t>
        </w:r>
        <w:r>
          <w:rPr>
            <w:rStyle w:val="charCitHyperlinkAbbrev"/>
          </w:rPr>
          <w:noBreakHyphen/>
          <w:t>8</w:t>
        </w:r>
      </w:hyperlink>
      <w:r>
        <w:t xml:space="preserve"> amdt 1.13</w:t>
      </w:r>
    </w:p>
    <w:p w:rsidR="0078427B" w:rsidRDefault="0078427B" w:rsidP="0078427B">
      <w:pPr>
        <w:pStyle w:val="AmdtsEntryHd"/>
      </w:pPr>
      <w:r w:rsidRPr="0078427B">
        <w:t>Application of ch 2</w:t>
      </w:r>
    </w:p>
    <w:p w:rsidR="0078427B" w:rsidRPr="00E06F09" w:rsidRDefault="0078427B" w:rsidP="0078427B">
      <w:pPr>
        <w:pStyle w:val="AmdtsEntries"/>
      </w:pPr>
      <w:r>
        <w:t>div 2.1.1 hdg</w:t>
      </w:r>
      <w:r>
        <w:tab/>
        <w:t xml:space="preserve">om </w:t>
      </w:r>
      <w:hyperlink r:id="rId216" w:tooltip="Work Health and Safety Legislation Amendment Act 2018" w:history="1">
        <w:r>
          <w:rPr>
            <w:rStyle w:val="charCitHyperlinkAbbrev"/>
          </w:rPr>
          <w:t>A2018</w:t>
        </w:r>
        <w:r>
          <w:rPr>
            <w:rStyle w:val="charCitHyperlinkAbbrev"/>
          </w:rPr>
          <w:noBreakHyphen/>
          <w:t>8</w:t>
        </w:r>
      </w:hyperlink>
      <w:r>
        <w:t xml:space="preserve"> amdt 1.13</w:t>
      </w:r>
    </w:p>
    <w:p w:rsidR="0078427B" w:rsidRDefault="0078427B" w:rsidP="0078427B">
      <w:pPr>
        <w:pStyle w:val="AmdtsEntryHd"/>
      </w:pPr>
      <w:r w:rsidRPr="0078427B">
        <w:t>Application—ch 2</w:t>
      </w:r>
    </w:p>
    <w:p w:rsidR="0078427B" w:rsidRPr="00E06F09" w:rsidRDefault="0078427B" w:rsidP="0078427B">
      <w:pPr>
        <w:pStyle w:val="AmdtsEntries"/>
      </w:pPr>
      <w:r>
        <w:t>s 200</w:t>
      </w:r>
      <w:r>
        <w:tab/>
        <w:t xml:space="preserve">om </w:t>
      </w:r>
      <w:hyperlink r:id="rId217" w:tooltip="Work Health and Safety Legislation Amendment Act 2018" w:history="1">
        <w:r>
          <w:rPr>
            <w:rStyle w:val="charCitHyperlinkAbbrev"/>
          </w:rPr>
          <w:t>A2018</w:t>
        </w:r>
        <w:r>
          <w:rPr>
            <w:rStyle w:val="charCitHyperlinkAbbrev"/>
          </w:rPr>
          <w:noBreakHyphen/>
          <w:t>8</w:t>
        </w:r>
      </w:hyperlink>
      <w:r>
        <w:t xml:space="preserve"> amdt 1.13</w:t>
      </w:r>
    </w:p>
    <w:p w:rsidR="0078427B" w:rsidRDefault="0078427B" w:rsidP="0078427B">
      <w:pPr>
        <w:pStyle w:val="AmdtsEntryHd"/>
      </w:pPr>
      <w:r w:rsidRPr="0078427B">
        <w:t>Non-application of ch 2—non-commercial handling</w:t>
      </w:r>
    </w:p>
    <w:p w:rsidR="0078427B" w:rsidRPr="00E06F09" w:rsidRDefault="0078427B" w:rsidP="0078427B">
      <w:pPr>
        <w:pStyle w:val="AmdtsEntries"/>
      </w:pPr>
      <w:r>
        <w:t>s 201</w:t>
      </w:r>
      <w:r>
        <w:tab/>
        <w:t xml:space="preserve">om </w:t>
      </w:r>
      <w:hyperlink r:id="rId218" w:tooltip="Work Health and Safety Legislation Amendment Act 2018" w:history="1">
        <w:r>
          <w:rPr>
            <w:rStyle w:val="charCitHyperlinkAbbrev"/>
          </w:rPr>
          <w:t>A2018</w:t>
        </w:r>
        <w:r>
          <w:rPr>
            <w:rStyle w:val="charCitHyperlinkAbbrev"/>
          </w:rPr>
          <w:noBreakHyphen/>
          <w:t>8</w:t>
        </w:r>
      </w:hyperlink>
      <w:r>
        <w:t xml:space="preserve"> amdt 1.13</w:t>
      </w:r>
    </w:p>
    <w:p w:rsidR="00EF20BB" w:rsidRDefault="00EF20BB" w:rsidP="00EF20BB">
      <w:pPr>
        <w:pStyle w:val="AmdtsEntryHd"/>
      </w:pPr>
      <w:r>
        <w:t>Non-application of ch 2—air and marine transport</w:t>
      </w:r>
    </w:p>
    <w:p w:rsidR="00EF20BB" w:rsidRDefault="00EF20BB" w:rsidP="00EF20BB">
      <w:pPr>
        <w:pStyle w:val="AmdtsEntries"/>
      </w:pPr>
      <w:r w:rsidRPr="003C5E83">
        <w:t>s 202</w:t>
      </w:r>
      <w:r w:rsidRPr="003C5E83">
        <w:tab/>
        <w:t xml:space="preserve">am </w:t>
      </w:r>
      <w:hyperlink r:id="rId219" w:tooltip="Dangerous Goods (Road Transport) Act 2009" w:history="1">
        <w:r w:rsidR="000F1F8A" w:rsidRPr="000F1F8A">
          <w:rPr>
            <w:rStyle w:val="charCitHyperlinkAbbrev"/>
          </w:rPr>
          <w:t>A2009</w:t>
        </w:r>
        <w:r w:rsidR="000F1F8A" w:rsidRPr="000F1F8A">
          <w:rPr>
            <w:rStyle w:val="charCitHyperlinkAbbrev"/>
          </w:rPr>
          <w:noBreakHyphen/>
          <w:t>34</w:t>
        </w:r>
      </w:hyperlink>
      <w:r w:rsidRPr="003C5E83">
        <w:t xml:space="preserve"> amdt 1.4</w:t>
      </w:r>
    </w:p>
    <w:p w:rsidR="0078427B" w:rsidRPr="003C5E83" w:rsidRDefault="0078427B" w:rsidP="00EF20BB">
      <w:pPr>
        <w:pStyle w:val="AmdtsEntries"/>
      </w:pPr>
      <w:r>
        <w:tab/>
        <w:t xml:space="preserve">om </w:t>
      </w:r>
      <w:hyperlink r:id="rId220" w:tooltip="Work Health and Safety Legislation Amendment Act 2018" w:history="1">
        <w:r>
          <w:rPr>
            <w:rStyle w:val="charCitHyperlinkAbbrev"/>
          </w:rPr>
          <w:t>A2018</w:t>
        </w:r>
        <w:r>
          <w:rPr>
            <w:rStyle w:val="charCitHyperlinkAbbrev"/>
          </w:rPr>
          <w:noBreakHyphen/>
          <w:t>8</w:t>
        </w:r>
      </w:hyperlink>
      <w:r>
        <w:t xml:space="preserve"> amdt 1.13</w:t>
      </w:r>
    </w:p>
    <w:p w:rsidR="00F02BDF" w:rsidRDefault="00F02BDF" w:rsidP="00F02BDF">
      <w:pPr>
        <w:pStyle w:val="AmdtsEntryHd"/>
      </w:pPr>
      <w:r w:rsidRPr="00F02BDF">
        <w:t>Definitions for ch 2</w:t>
      </w:r>
    </w:p>
    <w:p w:rsidR="00F02BDF" w:rsidRPr="00E06F09" w:rsidRDefault="00F02BDF" w:rsidP="00F02BDF">
      <w:pPr>
        <w:pStyle w:val="AmdtsEntries"/>
      </w:pPr>
      <w:r>
        <w:t>div 2.1.2 hdg</w:t>
      </w:r>
      <w:r>
        <w:tab/>
        <w:t xml:space="preserve">om </w:t>
      </w:r>
      <w:hyperlink r:id="rId221" w:tooltip="Work Health and Safety Legislation Amendment Act 2018" w:history="1">
        <w:r>
          <w:rPr>
            <w:rStyle w:val="charCitHyperlinkAbbrev"/>
          </w:rPr>
          <w:t>A2018</w:t>
        </w:r>
        <w:r>
          <w:rPr>
            <w:rStyle w:val="charCitHyperlinkAbbrev"/>
          </w:rPr>
          <w:noBreakHyphen/>
          <w:t>8</w:t>
        </w:r>
      </w:hyperlink>
      <w:r>
        <w:t xml:space="preserve"> amdt 1.13</w:t>
      </w:r>
    </w:p>
    <w:p w:rsidR="00374726" w:rsidRDefault="00374726" w:rsidP="00374726">
      <w:pPr>
        <w:pStyle w:val="AmdtsEntryHd"/>
      </w:pPr>
      <w:r>
        <w:t>Definitions—ch 2</w:t>
      </w:r>
    </w:p>
    <w:p w:rsidR="00A01DA1" w:rsidRDefault="00374726" w:rsidP="00374726">
      <w:pPr>
        <w:pStyle w:val="AmdtsEntries"/>
      </w:pPr>
      <w:r>
        <w:t>s 203</w:t>
      </w:r>
      <w:r w:rsidR="00A01DA1">
        <w:tab/>
        <w:t xml:space="preserve">om </w:t>
      </w:r>
      <w:hyperlink r:id="rId222" w:tooltip="Work Health and Safety Legislation Amendment Act 2018" w:history="1">
        <w:r w:rsidR="00A01DA1">
          <w:rPr>
            <w:rStyle w:val="charCitHyperlinkAbbrev"/>
          </w:rPr>
          <w:t>A2018</w:t>
        </w:r>
        <w:r w:rsidR="00A01DA1">
          <w:rPr>
            <w:rStyle w:val="charCitHyperlinkAbbrev"/>
          </w:rPr>
          <w:noBreakHyphen/>
          <w:t>8</w:t>
        </w:r>
      </w:hyperlink>
      <w:r w:rsidR="00A01DA1">
        <w:t xml:space="preserve"> amdt 1.13</w:t>
      </w:r>
    </w:p>
    <w:p w:rsidR="00F02BDF" w:rsidRDefault="00F02BDF" w:rsidP="00374726">
      <w:pPr>
        <w:pStyle w:val="AmdtsEntries"/>
      </w:pPr>
      <w:r>
        <w:tab/>
        <w:t xml:space="preserve">def </w:t>
      </w:r>
      <w:r>
        <w:rPr>
          <w:rStyle w:val="charBoldItals"/>
        </w:rPr>
        <w:t xml:space="preserve">C1 combustible liquid </w:t>
      </w:r>
      <w:r>
        <w:t xml:space="preserve">om </w:t>
      </w:r>
      <w:hyperlink r:id="rId223" w:tooltip="Work Health and Safety Legislation Amendment Act 2018" w:history="1">
        <w:r>
          <w:rPr>
            <w:rStyle w:val="charCitHyperlinkAbbrev"/>
          </w:rPr>
          <w:t>A2018</w:t>
        </w:r>
        <w:r>
          <w:rPr>
            <w:rStyle w:val="charCitHyperlinkAbbrev"/>
          </w:rPr>
          <w:noBreakHyphen/>
          <w:t>8</w:t>
        </w:r>
      </w:hyperlink>
      <w:r>
        <w:t xml:space="preserve"> amdt 1.13</w:t>
      </w:r>
    </w:p>
    <w:p w:rsidR="00F02BDF" w:rsidRDefault="00F02BDF" w:rsidP="00F02BDF">
      <w:pPr>
        <w:pStyle w:val="AmdtsEntries"/>
      </w:pPr>
      <w:r>
        <w:tab/>
        <w:t xml:space="preserve">def </w:t>
      </w:r>
      <w:r>
        <w:rPr>
          <w:rStyle w:val="charBoldItals"/>
        </w:rPr>
        <w:t xml:space="preserve">C2 combustible liquid </w:t>
      </w:r>
      <w:r>
        <w:t xml:space="preserve">om </w:t>
      </w:r>
      <w:hyperlink r:id="rId224" w:tooltip="Work Health and Safety Legislation Amendment Act 2018" w:history="1">
        <w:r>
          <w:rPr>
            <w:rStyle w:val="charCitHyperlinkAbbrev"/>
          </w:rPr>
          <w:t>A2018</w:t>
        </w:r>
        <w:r>
          <w:rPr>
            <w:rStyle w:val="charCitHyperlinkAbbrev"/>
          </w:rPr>
          <w:noBreakHyphen/>
          <w:t>8</w:t>
        </w:r>
      </w:hyperlink>
      <w:r>
        <w:t xml:space="preserve"> amdt 1.13</w:t>
      </w:r>
    </w:p>
    <w:p w:rsidR="00F02BDF" w:rsidRDefault="00F02BDF" w:rsidP="00F02BDF">
      <w:pPr>
        <w:pStyle w:val="AmdtsEntries"/>
      </w:pPr>
      <w:r>
        <w:tab/>
        <w:t xml:space="preserve">def </w:t>
      </w:r>
      <w:r>
        <w:rPr>
          <w:rStyle w:val="charBoldItals"/>
        </w:rPr>
        <w:t xml:space="preserve">capacity </w:t>
      </w:r>
      <w:r>
        <w:t xml:space="preserve">om </w:t>
      </w:r>
      <w:hyperlink r:id="rId225" w:tooltip="Work Health and Safety Legislation Amendment Act 2018" w:history="1">
        <w:r>
          <w:rPr>
            <w:rStyle w:val="charCitHyperlinkAbbrev"/>
          </w:rPr>
          <w:t>A2018</w:t>
        </w:r>
        <w:r>
          <w:rPr>
            <w:rStyle w:val="charCitHyperlinkAbbrev"/>
          </w:rPr>
          <w:noBreakHyphen/>
          <w:t>8</w:t>
        </w:r>
      </w:hyperlink>
      <w:r>
        <w:t xml:space="preserve"> amdt 1.13</w:t>
      </w:r>
    </w:p>
    <w:p w:rsidR="001644C5" w:rsidRDefault="001644C5" w:rsidP="001644C5">
      <w:pPr>
        <w:pStyle w:val="AmdtsEntries"/>
      </w:pPr>
      <w:r>
        <w:tab/>
        <w:t xml:space="preserve">def </w:t>
      </w:r>
      <w:r>
        <w:rPr>
          <w:rStyle w:val="charBoldItals"/>
        </w:rPr>
        <w:t xml:space="preserve">class </w:t>
      </w:r>
      <w:r>
        <w:t xml:space="preserve">om </w:t>
      </w:r>
      <w:hyperlink r:id="rId226" w:tooltip="Work Health and Safety Legislation Amendment Act 2018" w:history="1">
        <w:r>
          <w:rPr>
            <w:rStyle w:val="charCitHyperlinkAbbrev"/>
          </w:rPr>
          <w:t>A2018</w:t>
        </w:r>
        <w:r>
          <w:rPr>
            <w:rStyle w:val="charCitHyperlinkAbbrev"/>
          </w:rPr>
          <w:noBreakHyphen/>
          <w:t>8</w:t>
        </w:r>
      </w:hyperlink>
      <w:r>
        <w:t xml:space="preserve"> amdt 1.13</w:t>
      </w:r>
    </w:p>
    <w:p w:rsidR="001644C5" w:rsidRDefault="001644C5" w:rsidP="001644C5">
      <w:pPr>
        <w:pStyle w:val="AmdtsEntries"/>
      </w:pPr>
      <w:r>
        <w:tab/>
        <w:t xml:space="preserve">def </w:t>
      </w:r>
      <w:r>
        <w:rPr>
          <w:rStyle w:val="charBoldItals"/>
        </w:rPr>
        <w:t xml:space="preserve">class label </w:t>
      </w:r>
      <w:r>
        <w:t xml:space="preserve">om </w:t>
      </w:r>
      <w:hyperlink r:id="rId227" w:tooltip="Work Health and Safety Legislation Amendment Act 2018" w:history="1">
        <w:r>
          <w:rPr>
            <w:rStyle w:val="charCitHyperlinkAbbrev"/>
          </w:rPr>
          <w:t>A2018</w:t>
        </w:r>
        <w:r>
          <w:rPr>
            <w:rStyle w:val="charCitHyperlinkAbbrev"/>
          </w:rPr>
          <w:noBreakHyphen/>
          <w:t>8</w:t>
        </w:r>
      </w:hyperlink>
      <w:r>
        <w:t xml:space="preserve"> amdt 1.13</w:t>
      </w:r>
    </w:p>
    <w:p w:rsidR="001644C5" w:rsidRDefault="001644C5" w:rsidP="001644C5">
      <w:pPr>
        <w:pStyle w:val="AmdtsEntries"/>
      </w:pPr>
      <w:r>
        <w:tab/>
        <w:t xml:space="preserve">def </w:t>
      </w:r>
      <w:r>
        <w:rPr>
          <w:rStyle w:val="charBoldItals"/>
        </w:rPr>
        <w:t xml:space="preserve">combustible liquid </w:t>
      </w:r>
      <w:r>
        <w:t xml:space="preserve">om </w:t>
      </w:r>
      <w:hyperlink r:id="rId228" w:tooltip="Work Health and Safety Legislation Amendment Act 2018" w:history="1">
        <w:r>
          <w:rPr>
            <w:rStyle w:val="charCitHyperlinkAbbrev"/>
          </w:rPr>
          <w:t>A2018</w:t>
        </w:r>
        <w:r>
          <w:rPr>
            <w:rStyle w:val="charCitHyperlinkAbbrev"/>
          </w:rPr>
          <w:noBreakHyphen/>
          <w:t>8</w:t>
        </w:r>
      </w:hyperlink>
      <w:r>
        <w:t xml:space="preserve"> amdt 1.13</w:t>
      </w:r>
    </w:p>
    <w:p w:rsidR="001644C5" w:rsidRDefault="001644C5" w:rsidP="001644C5">
      <w:pPr>
        <w:pStyle w:val="AmdtsEntries"/>
      </w:pPr>
      <w:r>
        <w:tab/>
        <w:t xml:space="preserve">def </w:t>
      </w:r>
      <w:r>
        <w:rPr>
          <w:rStyle w:val="charBoldItals"/>
        </w:rPr>
        <w:t xml:space="preserve">compatible </w:t>
      </w:r>
      <w:r>
        <w:t xml:space="preserve">om </w:t>
      </w:r>
      <w:hyperlink r:id="rId229" w:tooltip="Work Health and Safety Legislation Amendment Act 2018" w:history="1">
        <w:r>
          <w:rPr>
            <w:rStyle w:val="charCitHyperlinkAbbrev"/>
          </w:rPr>
          <w:t>A2018</w:t>
        </w:r>
        <w:r>
          <w:rPr>
            <w:rStyle w:val="charCitHyperlinkAbbrev"/>
          </w:rPr>
          <w:noBreakHyphen/>
          <w:t>8</w:t>
        </w:r>
      </w:hyperlink>
      <w:r>
        <w:t xml:space="preserve"> amdt 1.13</w:t>
      </w:r>
    </w:p>
    <w:p w:rsidR="001644C5" w:rsidRDefault="001644C5" w:rsidP="001644C5">
      <w:pPr>
        <w:pStyle w:val="AmdtsEntries"/>
      </w:pPr>
      <w:r>
        <w:tab/>
        <w:t xml:space="preserve">def </w:t>
      </w:r>
      <w:r>
        <w:rPr>
          <w:rStyle w:val="charBoldItals"/>
        </w:rPr>
        <w:t xml:space="preserve">container </w:t>
      </w:r>
      <w:r>
        <w:t xml:space="preserve">om </w:t>
      </w:r>
      <w:hyperlink r:id="rId230" w:tooltip="Work Health and Safety Legislation Amendment Act 2018" w:history="1">
        <w:r>
          <w:rPr>
            <w:rStyle w:val="charCitHyperlinkAbbrev"/>
          </w:rPr>
          <w:t>A2018</w:t>
        </w:r>
        <w:r>
          <w:rPr>
            <w:rStyle w:val="charCitHyperlinkAbbrev"/>
          </w:rPr>
          <w:noBreakHyphen/>
          <w:t>8</w:t>
        </w:r>
      </w:hyperlink>
      <w:r>
        <w:t xml:space="preserve"> amdt 1.13</w:t>
      </w:r>
    </w:p>
    <w:p w:rsidR="001644C5" w:rsidRDefault="001644C5" w:rsidP="001644C5">
      <w:pPr>
        <w:pStyle w:val="AmdtsEntries"/>
      </w:pPr>
      <w:r>
        <w:tab/>
        <w:t xml:space="preserve">def </w:t>
      </w:r>
      <w:r>
        <w:rPr>
          <w:rStyle w:val="charBoldItals"/>
        </w:rPr>
        <w:t xml:space="preserve">dangerous substance </w:t>
      </w:r>
      <w:r>
        <w:t xml:space="preserve">om </w:t>
      </w:r>
      <w:hyperlink r:id="rId231" w:tooltip="Work Health and Safety Legislation Amendment Act 2018" w:history="1">
        <w:r>
          <w:rPr>
            <w:rStyle w:val="charCitHyperlinkAbbrev"/>
          </w:rPr>
          <w:t>A2018</w:t>
        </w:r>
        <w:r>
          <w:rPr>
            <w:rStyle w:val="charCitHyperlinkAbbrev"/>
          </w:rPr>
          <w:noBreakHyphen/>
          <w:t>8</w:t>
        </w:r>
      </w:hyperlink>
      <w:r>
        <w:t xml:space="preserve"> amdt 1.13</w:t>
      </w:r>
    </w:p>
    <w:p w:rsidR="001644C5" w:rsidRDefault="001644C5" w:rsidP="001644C5">
      <w:pPr>
        <w:pStyle w:val="AmdtsEntries"/>
      </w:pPr>
      <w:r>
        <w:tab/>
        <w:t xml:space="preserve">def </w:t>
      </w:r>
      <w:r>
        <w:rPr>
          <w:rStyle w:val="charBoldItals"/>
        </w:rPr>
        <w:t xml:space="preserve">emergency plan </w:t>
      </w:r>
      <w:r>
        <w:t xml:space="preserve">om </w:t>
      </w:r>
      <w:hyperlink r:id="rId232" w:tooltip="Work Health and Safety Legislation Amendment Act 2018" w:history="1">
        <w:r>
          <w:rPr>
            <w:rStyle w:val="charCitHyperlinkAbbrev"/>
          </w:rPr>
          <w:t>A2018</w:t>
        </w:r>
        <w:r>
          <w:rPr>
            <w:rStyle w:val="charCitHyperlinkAbbrev"/>
          </w:rPr>
          <w:noBreakHyphen/>
          <w:t>8</w:t>
        </w:r>
      </w:hyperlink>
      <w:r>
        <w:t xml:space="preserve"> amdt 1.13</w:t>
      </w:r>
    </w:p>
    <w:p w:rsidR="001644C5" w:rsidRDefault="001644C5" w:rsidP="001644C5">
      <w:pPr>
        <w:pStyle w:val="AmdtsEntries"/>
      </w:pPr>
      <w:r>
        <w:tab/>
        <w:t xml:space="preserve">def </w:t>
      </w:r>
      <w:r>
        <w:rPr>
          <w:rStyle w:val="charBoldItals"/>
        </w:rPr>
        <w:t xml:space="preserve">emergency service </w:t>
      </w:r>
      <w:r>
        <w:t xml:space="preserve">om </w:t>
      </w:r>
      <w:hyperlink r:id="rId233" w:tooltip="Work Health and Safety Legislation Amendment Act 2018" w:history="1">
        <w:r>
          <w:rPr>
            <w:rStyle w:val="charCitHyperlinkAbbrev"/>
          </w:rPr>
          <w:t>A2018</w:t>
        </w:r>
        <w:r>
          <w:rPr>
            <w:rStyle w:val="charCitHyperlinkAbbrev"/>
          </w:rPr>
          <w:noBreakHyphen/>
          <w:t>8</w:t>
        </w:r>
      </w:hyperlink>
      <w:r>
        <w:t xml:space="preserve"> amdt 1.13</w:t>
      </w:r>
    </w:p>
    <w:p w:rsidR="001644C5" w:rsidRDefault="001644C5" w:rsidP="001644C5">
      <w:pPr>
        <w:pStyle w:val="AmdtsEntries"/>
      </w:pPr>
      <w:r>
        <w:tab/>
        <w:t xml:space="preserve">def </w:t>
      </w:r>
      <w:r w:rsidR="00D30C5D" w:rsidRPr="000F1F8A">
        <w:rPr>
          <w:rStyle w:val="charBoldItals"/>
        </w:rPr>
        <w:t>fire risk dangerous substance</w:t>
      </w:r>
      <w:r>
        <w:rPr>
          <w:rStyle w:val="charBoldItals"/>
        </w:rPr>
        <w:t xml:space="preserve"> </w:t>
      </w:r>
      <w:r>
        <w:t xml:space="preserve">om </w:t>
      </w:r>
      <w:hyperlink r:id="rId234" w:tooltip="Work Health and Safety Legislation Amendment Act 2018" w:history="1">
        <w:r>
          <w:rPr>
            <w:rStyle w:val="charCitHyperlinkAbbrev"/>
          </w:rPr>
          <w:t>A2018</w:t>
        </w:r>
        <w:r>
          <w:rPr>
            <w:rStyle w:val="charCitHyperlinkAbbrev"/>
          </w:rPr>
          <w:noBreakHyphen/>
          <w:t>8</w:t>
        </w:r>
      </w:hyperlink>
      <w:r>
        <w:t xml:space="preserve"> amdt 1.13</w:t>
      </w:r>
    </w:p>
    <w:p w:rsidR="00D30C5D" w:rsidRDefault="00D30C5D" w:rsidP="00D30C5D">
      <w:pPr>
        <w:pStyle w:val="AmdtsEntries"/>
      </w:pPr>
      <w:r>
        <w:tab/>
        <w:t xml:space="preserve">def </w:t>
      </w:r>
      <w:r>
        <w:rPr>
          <w:rStyle w:val="charBoldItals"/>
        </w:rPr>
        <w:t xml:space="preserve">flashpoint </w:t>
      </w:r>
      <w:r>
        <w:t xml:space="preserve">om </w:t>
      </w:r>
      <w:hyperlink r:id="rId235" w:tooltip="Work Health and Safety Legislation Amendment Act 2018" w:history="1">
        <w:r>
          <w:rPr>
            <w:rStyle w:val="charCitHyperlinkAbbrev"/>
          </w:rPr>
          <w:t>A2018</w:t>
        </w:r>
        <w:r>
          <w:rPr>
            <w:rStyle w:val="charCitHyperlinkAbbrev"/>
          </w:rPr>
          <w:noBreakHyphen/>
          <w:t>8</w:t>
        </w:r>
      </w:hyperlink>
      <w:r>
        <w:t xml:space="preserve"> amdt 1.13</w:t>
      </w:r>
    </w:p>
    <w:p w:rsidR="00374726" w:rsidRDefault="00374726" w:rsidP="00E11CDD">
      <w:pPr>
        <w:pStyle w:val="AmdtsEntries"/>
        <w:keepNext/>
      </w:pPr>
      <w:r>
        <w:tab/>
      </w:r>
      <w:r w:rsidR="00516E9F">
        <w:t xml:space="preserve">def </w:t>
      </w:r>
      <w:r w:rsidR="00516E9F">
        <w:rPr>
          <w:rStyle w:val="charBoldItals"/>
        </w:rPr>
        <w:t xml:space="preserve">health and safety representative </w:t>
      </w:r>
      <w:r w:rsidR="00516E9F">
        <w:t xml:space="preserve">om </w:t>
      </w:r>
      <w:hyperlink r:id="rId236" w:tooltip="Work Safety Legislation Amendment Act 2009" w:history="1">
        <w:r w:rsidR="000F1F8A" w:rsidRPr="000F1F8A">
          <w:rPr>
            <w:rStyle w:val="charCitHyperlinkAbbrev"/>
          </w:rPr>
          <w:t>A2009</w:t>
        </w:r>
        <w:r w:rsidR="000F1F8A" w:rsidRPr="000F1F8A">
          <w:rPr>
            <w:rStyle w:val="charCitHyperlinkAbbrev"/>
          </w:rPr>
          <w:noBreakHyphen/>
          <w:t>28</w:t>
        </w:r>
      </w:hyperlink>
      <w:r w:rsidR="00516E9F">
        <w:t xml:space="preserve"> amdt 2.14</w:t>
      </w:r>
    </w:p>
    <w:p w:rsidR="00256883" w:rsidRDefault="00256883" w:rsidP="00E11CDD">
      <w:pPr>
        <w:pStyle w:val="AmdtsEntriesDefL2"/>
        <w:keepNext/>
      </w:pPr>
      <w:r>
        <w:tab/>
        <w:t xml:space="preserve">ins </w:t>
      </w:r>
      <w:hyperlink r:id="rId237" w:tooltip="Work Health and Safety (Consequential Amendments) Act 2011" w:history="1">
        <w:r w:rsidR="000F1F8A" w:rsidRPr="000F1F8A">
          <w:rPr>
            <w:rStyle w:val="charCitHyperlinkAbbrev"/>
          </w:rPr>
          <w:t>A2011</w:t>
        </w:r>
        <w:r w:rsidR="000F1F8A" w:rsidRPr="000F1F8A">
          <w:rPr>
            <w:rStyle w:val="charCitHyperlinkAbbrev"/>
          </w:rPr>
          <w:noBreakHyphen/>
          <w:t>55</w:t>
        </w:r>
      </w:hyperlink>
      <w:r>
        <w:t xml:space="preserve"> amdt 1.11</w:t>
      </w:r>
    </w:p>
    <w:p w:rsidR="00D30C5D" w:rsidRPr="00516E9F" w:rsidRDefault="00D30C5D" w:rsidP="00256883">
      <w:pPr>
        <w:pStyle w:val="AmdtsEntriesDefL2"/>
      </w:pPr>
      <w:r>
        <w:tab/>
        <w:t xml:space="preserve">om </w:t>
      </w:r>
      <w:hyperlink r:id="rId238" w:tooltip="Work Health and Safety Legislation Amendment Act 2018" w:history="1">
        <w:r>
          <w:rPr>
            <w:rStyle w:val="charCitHyperlinkAbbrev"/>
          </w:rPr>
          <w:t>A2018</w:t>
        </w:r>
        <w:r>
          <w:rPr>
            <w:rStyle w:val="charCitHyperlinkAbbrev"/>
          </w:rPr>
          <w:noBreakHyphen/>
          <w:t>8</w:t>
        </w:r>
      </w:hyperlink>
      <w:r>
        <w:t xml:space="preserve"> amdt 1.13</w:t>
      </w:r>
    </w:p>
    <w:p w:rsidR="00D30C5D" w:rsidRDefault="00D30C5D" w:rsidP="00D30C5D">
      <w:pPr>
        <w:pStyle w:val="AmdtsEntries"/>
      </w:pPr>
      <w:r>
        <w:lastRenderedPageBreak/>
        <w:tab/>
        <w:t xml:space="preserve">def </w:t>
      </w:r>
      <w:r>
        <w:rPr>
          <w:rStyle w:val="charBoldItals"/>
        </w:rPr>
        <w:t xml:space="preserve">importer </w:t>
      </w:r>
      <w:r>
        <w:t xml:space="preserve">om </w:t>
      </w:r>
      <w:hyperlink r:id="rId239" w:tooltip="Work Health and Safety Legislation Amendment Act 2018" w:history="1">
        <w:r>
          <w:rPr>
            <w:rStyle w:val="charCitHyperlinkAbbrev"/>
          </w:rPr>
          <w:t>A2018</w:t>
        </w:r>
        <w:r>
          <w:rPr>
            <w:rStyle w:val="charCitHyperlinkAbbrev"/>
          </w:rPr>
          <w:noBreakHyphen/>
          <w:t>8</w:t>
        </w:r>
      </w:hyperlink>
      <w:r>
        <w:t xml:space="preserve"> amdt 1.13</w:t>
      </w:r>
    </w:p>
    <w:p w:rsidR="00D30C5D" w:rsidRDefault="00D30C5D" w:rsidP="00D30C5D">
      <w:pPr>
        <w:pStyle w:val="AmdtsEntries"/>
      </w:pPr>
      <w:r>
        <w:tab/>
        <w:t xml:space="preserve">def </w:t>
      </w:r>
      <w:r>
        <w:rPr>
          <w:rStyle w:val="charBoldItals"/>
        </w:rPr>
        <w:t xml:space="preserve">in transit </w:t>
      </w:r>
      <w:r>
        <w:t xml:space="preserve">om </w:t>
      </w:r>
      <w:hyperlink r:id="rId240" w:tooltip="Work Health and Safety Legislation Amendment Act 2018" w:history="1">
        <w:r>
          <w:rPr>
            <w:rStyle w:val="charCitHyperlinkAbbrev"/>
          </w:rPr>
          <w:t>A2018</w:t>
        </w:r>
        <w:r>
          <w:rPr>
            <w:rStyle w:val="charCitHyperlinkAbbrev"/>
          </w:rPr>
          <w:noBreakHyphen/>
          <w:t>8</w:t>
        </w:r>
      </w:hyperlink>
      <w:r>
        <w:t xml:space="preserve"> amdt 1.13</w:t>
      </w:r>
    </w:p>
    <w:p w:rsidR="00D30C5D" w:rsidRDefault="00D30C5D" w:rsidP="00D30C5D">
      <w:pPr>
        <w:pStyle w:val="AmdtsEntries"/>
      </w:pPr>
      <w:r>
        <w:tab/>
        <w:t xml:space="preserve">def </w:t>
      </w:r>
      <w:r>
        <w:rPr>
          <w:rStyle w:val="charBoldItals"/>
        </w:rPr>
        <w:t xml:space="preserve">manifest quantity </w:t>
      </w:r>
      <w:r>
        <w:t xml:space="preserve">om </w:t>
      </w:r>
      <w:hyperlink r:id="rId241" w:tooltip="Work Health and Safety Legislation Amendment Act 2018" w:history="1">
        <w:r>
          <w:rPr>
            <w:rStyle w:val="charCitHyperlinkAbbrev"/>
          </w:rPr>
          <w:t>A2018</w:t>
        </w:r>
        <w:r>
          <w:rPr>
            <w:rStyle w:val="charCitHyperlinkAbbrev"/>
          </w:rPr>
          <w:noBreakHyphen/>
          <w:t>8</w:t>
        </w:r>
      </w:hyperlink>
      <w:r>
        <w:t xml:space="preserve"> amdt 1.13</w:t>
      </w:r>
    </w:p>
    <w:p w:rsidR="00D30C5D" w:rsidRDefault="00D30C5D" w:rsidP="00D30C5D">
      <w:pPr>
        <w:pStyle w:val="AmdtsEntries"/>
      </w:pPr>
      <w:r>
        <w:tab/>
        <w:t xml:space="preserve">def </w:t>
      </w:r>
      <w:r w:rsidRPr="000F1F8A">
        <w:rPr>
          <w:rStyle w:val="charBoldItals"/>
        </w:rPr>
        <w:t>manifest quantity registrable premises</w:t>
      </w:r>
      <w:r>
        <w:rPr>
          <w:rStyle w:val="charBoldItals"/>
        </w:rPr>
        <w:t xml:space="preserve"> </w:t>
      </w:r>
      <w:r>
        <w:t xml:space="preserve">om </w:t>
      </w:r>
      <w:hyperlink r:id="rId242" w:tooltip="Work Health and Safety Legislation Amendment Act 2018" w:history="1">
        <w:r>
          <w:rPr>
            <w:rStyle w:val="charCitHyperlinkAbbrev"/>
          </w:rPr>
          <w:t>A2018</w:t>
        </w:r>
        <w:r>
          <w:rPr>
            <w:rStyle w:val="charCitHyperlinkAbbrev"/>
          </w:rPr>
          <w:noBreakHyphen/>
          <w:t>8</w:t>
        </w:r>
      </w:hyperlink>
      <w:r>
        <w:t xml:space="preserve"> amdt 1.13</w:t>
      </w:r>
    </w:p>
    <w:p w:rsidR="005204A3" w:rsidRDefault="005204A3" w:rsidP="005204A3">
      <w:pPr>
        <w:pStyle w:val="AmdtsEntries"/>
      </w:pPr>
      <w:r>
        <w:tab/>
        <w:t xml:space="preserve">def </w:t>
      </w:r>
      <w:r>
        <w:rPr>
          <w:rStyle w:val="charBoldItals"/>
        </w:rPr>
        <w:t xml:space="preserve">manufacturer </w:t>
      </w:r>
      <w:r>
        <w:t xml:space="preserve">om </w:t>
      </w:r>
      <w:hyperlink r:id="rId243" w:tooltip="Work Health and Safety Legislation Amendment Act 2018" w:history="1">
        <w:r>
          <w:rPr>
            <w:rStyle w:val="charCitHyperlinkAbbrev"/>
          </w:rPr>
          <w:t>A2018</w:t>
        </w:r>
        <w:r>
          <w:rPr>
            <w:rStyle w:val="charCitHyperlinkAbbrev"/>
          </w:rPr>
          <w:noBreakHyphen/>
          <w:t>8</w:t>
        </w:r>
      </w:hyperlink>
      <w:r>
        <w:t xml:space="preserve"> amdt 1.13</w:t>
      </w:r>
    </w:p>
    <w:p w:rsidR="005204A3" w:rsidRDefault="005204A3" w:rsidP="005204A3">
      <w:pPr>
        <w:pStyle w:val="AmdtsEntries"/>
      </w:pPr>
      <w:r>
        <w:tab/>
        <w:t xml:space="preserve">def </w:t>
      </w:r>
      <w:r w:rsidRPr="000F1F8A">
        <w:rPr>
          <w:rStyle w:val="charBoldItals"/>
        </w:rPr>
        <w:t>non-registrable premises</w:t>
      </w:r>
      <w:r>
        <w:rPr>
          <w:rStyle w:val="charBoldItals"/>
        </w:rPr>
        <w:t xml:space="preserve"> </w:t>
      </w:r>
      <w:r>
        <w:t xml:space="preserve">om </w:t>
      </w:r>
      <w:hyperlink r:id="rId244" w:tooltip="Work Health and Safety Legislation Amendment Act 2018" w:history="1">
        <w:r>
          <w:rPr>
            <w:rStyle w:val="charCitHyperlinkAbbrev"/>
          </w:rPr>
          <w:t>A2018</w:t>
        </w:r>
        <w:r>
          <w:rPr>
            <w:rStyle w:val="charCitHyperlinkAbbrev"/>
          </w:rPr>
          <w:noBreakHyphen/>
          <w:t>8</w:t>
        </w:r>
      </w:hyperlink>
      <w:r>
        <w:t xml:space="preserve"> amdt 1.13</w:t>
      </w:r>
    </w:p>
    <w:p w:rsidR="005204A3" w:rsidRDefault="005204A3" w:rsidP="005204A3">
      <w:pPr>
        <w:pStyle w:val="AmdtsEntries"/>
      </w:pPr>
      <w:r>
        <w:tab/>
        <w:t xml:space="preserve">def </w:t>
      </w:r>
      <w:r>
        <w:rPr>
          <w:rStyle w:val="charBoldItals"/>
        </w:rPr>
        <w:t xml:space="preserve">package </w:t>
      </w:r>
      <w:r>
        <w:t xml:space="preserve">om </w:t>
      </w:r>
      <w:hyperlink r:id="rId245" w:tooltip="Work Health and Safety Legislation Amendment Act 2018" w:history="1">
        <w:r>
          <w:rPr>
            <w:rStyle w:val="charCitHyperlinkAbbrev"/>
          </w:rPr>
          <w:t>A2018</w:t>
        </w:r>
        <w:r>
          <w:rPr>
            <w:rStyle w:val="charCitHyperlinkAbbrev"/>
          </w:rPr>
          <w:noBreakHyphen/>
          <w:t>8</w:t>
        </w:r>
      </w:hyperlink>
      <w:r>
        <w:t xml:space="preserve"> amdt 1.13</w:t>
      </w:r>
    </w:p>
    <w:p w:rsidR="005204A3" w:rsidRDefault="005204A3" w:rsidP="005204A3">
      <w:pPr>
        <w:pStyle w:val="AmdtsEntries"/>
      </w:pPr>
      <w:r>
        <w:tab/>
        <w:t xml:space="preserve">def </w:t>
      </w:r>
      <w:r>
        <w:rPr>
          <w:rStyle w:val="charBoldItals"/>
        </w:rPr>
        <w:t xml:space="preserve">packaged </w:t>
      </w:r>
      <w:r>
        <w:t xml:space="preserve">om </w:t>
      </w:r>
      <w:hyperlink r:id="rId246" w:tooltip="Work Health and Safety Legislation Amendment Act 2018" w:history="1">
        <w:r>
          <w:rPr>
            <w:rStyle w:val="charCitHyperlinkAbbrev"/>
          </w:rPr>
          <w:t>A2018</w:t>
        </w:r>
        <w:r>
          <w:rPr>
            <w:rStyle w:val="charCitHyperlinkAbbrev"/>
          </w:rPr>
          <w:noBreakHyphen/>
          <w:t>8</w:t>
        </w:r>
      </w:hyperlink>
      <w:r>
        <w:t xml:space="preserve"> amdt 1.13</w:t>
      </w:r>
    </w:p>
    <w:p w:rsidR="005204A3" w:rsidRDefault="005204A3" w:rsidP="005204A3">
      <w:pPr>
        <w:pStyle w:val="AmdtsEntries"/>
      </w:pPr>
      <w:r>
        <w:tab/>
        <w:t xml:space="preserve">def </w:t>
      </w:r>
      <w:r>
        <w:rPr>
          <w:rStyle w:val="charBoldItals"/>
        </w:rPr>
        <w:t xml:space="preserve">packaging </w:t>
      </w:r>
      <w:r>
        <w:t xml:space="preserve">om </w:t>
      </w:r>
      <w:hyperlink r:id="rId247" w:tooltip="Work Health and Safety Legislation Amendment Act 2018" w:history="1">
        <w:r>
          <w:rPr>
            <w:rStyle w:val="charCitHyperlinkAbbrev"/>
          </w:rPr>
          <w:t>A2018</w:t>
        </w:r>
        <w:r>
          <w:rPr>
            <w:rStyle w:val="charCitHyperlinkAbbrev"/>
          </w:rPr>
          <w:noBreakHyphen/>
          <w:t>8</w:t>
        </w:r>
      </w:hyperlink>
      <w:r>
        <w:t xml:space="preserve"> amdt 1.13</w:t>
      </w:r>
    </w:p>
    <w:p w:rsidR="005204A3" w:rsidRDefault="005204A3" w:rsidP="005204A3">
      <w:pPr>
        <w:pStyle w:val="AmdtsEntries"/>
      </w:pPr>
      <w:r>
        <w:tab/>
        <w:t xml:space="preserve">def </w:t>
      </w:r>
      <w:r>
        <w:rPr>
          <w:rStyle w:val="charBoldItals"/>
        </w:rPr>
        <w:t xml:space="preserve">packing group </w:t>
      </w:r>
      <w:r>
        <w:t xml:space="preserve">om </w:t>
      </w:r>
      <w:hyperlink r:id="rId248" w:tooltip="Work Health and Safety Legislation Amendment Act 2018" w:history="1">
        <w:r>
          <w:rPr>
            <w:rStyle w:val="charCitHyperlinkAbbrev"/>
          </w:rPr>
          <w:t>A2018</w:t>
        </w:r>
        <w:r>
          <w:rPr>
            <w:rStyle w:val="charCitHyperlinkAbbrev"/>
          </w:rPr>
          <w:noBreakHyphen/>
          <w:t>8</w:t>
        </w:r>
      </w:hyperlink>
      <w:r>
        <w:t xml:space="preserve"> amdt 1.13</w:t>
      </w:r>
    </w:p>
    <w:p w:rsidR="005204A3" w:rsidRDefault="005204A3" w:rsidP="005204A3">
      <w:pPr>
        <w:pStyle w:val="AmdtsEntries"/>
      </w:pPr>
      <w:r>
        <w:tab/>
        <w:t xml:space="preserve">def </w:t>
      </w:r>
      <w:r>
        <w:rPr>
          <w:rStyle w:val="charBoldItals"/>
        </w:rPr>
        <w:t xml:space="preserve">pipework </w:t>
      </w:r>
      <w:r>
        <w:t xml:space="preserve">om </w:t>
      </w:r>
      <w:hyperlink r:id="rId249" w:tooltip="Work Health and Safety Legislation Amendment Act 2018" w:history="1">
        <w:r>
          <w:rPr>
            <w:rStyle w:val="charCitHyperlinkAbbrev"/>
          </w:rPr>
          <w:t>A2018</w:t>
        </w:r>
        <w:r>
          <w:rPr>
            <w:rStyle w:val="charCitHyperlinkAbbrev"/>
          </w:rPr>
          <w:noBreakHyphen/>
          <w:t>8</w:t>
        </w:r>
      </w:hyperlink>
      <w:r>
        <w:t xml:space="preserve"> amdt 1.13</w:t>
      </w:r>
    </w:p>
    <w:p w:rsidR="00B21F63" w:rsidRDefault="00B21F63" w:rsidP="00B21F63">
      <w:pPr>
        <w:pStyle w:val="AmdtsEntries"/>
      </w:pPr>
      <w:r>
        <w:tab/>
        <w:t xml:space="preserve">def </w:t>
      </w:r>
      <w:r w:rsidR="00DC5ED1" w:rsidRPr="000F1F8A">
        <w:rPr>
          <w:rStyle w:val="charBoldItals"/>
        </w:rPr>
        <w:t>placard quantity</w:t>
      </w:r>
      <w:r w:rsidR="00DC5ED1">
        <w:rPr>
          <w:rStyle w:val="charBoldItals"/>
        </w:rPr>
        <w:t xml:space="preserve"> </w:t>
      </w:r>
      <w:r>
        <w:t xml:space="preserve">om </w:t>
      </w:r>
      <w:hyperlink r:id="rId250" w:tooltip="Work Health and Safety Legislation Amendment Act 2018" w:history="1">
        <w:r>
          <w:rPr>
            <w:rStyle w:val="charCitHyperlinkAbbrev"/>
          </w:rPr>
          <w:t>A2018</w:t>
        </w:r>
        <w:r>
          <w:rPr>
            <w:rStyle w:val="charCitHyperlinkAbbrev"/>
          </w:rPr>
          <w:noBreakHyphen/>
          <w:t>8</w:t>
        </w:r>
      </w:hyperlink>
      <w:r>
        <w:t xml:space="preserve"> amdt 1.13</w:t>
      </w:r>
    </w:p>
    <w:p w:rsidR="00DC5ED1" w:rsidRDefault="00DC5ED1" w:rsidP="00DC5ED1">
      <w:pPr>
        <w:pStyle w:val="AmdtsEntries"/>
      </w:pPr>
      <w:r>
        <w:tab/>
        <w:t xml:space="preserve">def </w:t>
      </w:r>
      <w:r w:rsidRPr="000F1F8A">
        <w:rPr>
          <w:rStyle w:val="charBoldItals"/>
        </w:rPr>
        <w:t>placard quantity notice</w:t>
      </w:r>
      <w:r>
        <w:rPr>
          <w:rStyle w:val="charBoldItals"/>
        </w:rPr>
        <w:t xml:space="preserve"> </w:t>
      </w:r>
      <w:r>
        <w:t xml:space="preserve">om </w:t>
      </w:r>
      <w:hyperlink r:id="rId251" w:tooltip="Work Health and Safety Legislation Amendment Act 2018" w:history="1">
        <w:r>
          <w:rPr>
            <w:rStyle w:val="charCitHyperlinkAbbrev"/>
          </w:rPr>
          <w:t>A2018</w:t>
        </w:r>
        <w:r>
          <w:rPr>
            <w:rStyle w:val="charCitHyperlinkAbbrev"/>
          </w:rPr>
          <w:noBreakHyphen/>
          <w:t>8</w:t>
        </w:r>
      </w:hyperlink>
      <w:r>
        <w:t xml:space="preserve"> amdt 1.13</w:t>
      </w:r>
    </w:p>
    <w:p w:rsidR="00DC5ED1" w:rsidRDefault="00DC5ED1" w:rsidP="00DC5ED1">
      <w:pPr>
        <w:pStyle w:val="AmdtsEntries"/>
      </w:pPr>
      <w:r>
        <w:tab/>
        <w:t xml:space="preserve">def </w:t>
      </w:r>
      <w:r w:rsidRPr="000F1F8A">
        <w:rPr>
          <w:rStyle w:val="charBoldItals"/>
        </w:rPr>
        <w:t>placard quantity register</w:t>
      </w:r>
      <w:r>
        <w:rPr>
          <w:rStyle w:val="charBoldItals"/>
        </w:rPr>
        <w:t xml:space="preserve"> </w:t>
      </w:r>
      <w:r>
        <w:t xml:space="preserve">om </w:t>
      </w:r>
      <w:hyperlink r:id="rId252" w:tooltip="Work Health and Safety Legislation Amendment Act 2018" w:history="1">
        <w:r>
          <w:rPr>
            <w:rStyle w:val="charCitHyperlinkAbbrev"/>
          </w:rPr>
          <w:t>A2018</w:t>
        </w:r>
        <w:r>
          <w:rPr>
            <w:rStyle w:val="charCitHyperlinkAbbrev"/>
          </w:rPr>
          <w:noBreakHyphen/>
          <w:t>8</w:t>
        </w:r>
      </w:hyperlink>
      <w:r>
        <w:t xml:space="preserve"> amdt 1.13</w:t>
      </w:r>
    </w:p>
    <w:p w:rsidR="00A63E6E" w:rsidRDefault="00A63E6E" w:rsidP="00A63E6E">
      <w:pPr>
        <w:pStyle w:val="AmdtsEntries"/>
      </w:pPr>
      <w:r>
        <w:tab/>
        <w:t xml:space="preserve">def </w:t>
      </w:r>
      <w:r w:rsidRPr="000F1F8A">
        <w:rPr>
          <w:rStyle w:val="charBoldItals"/>
        </w:rPr>
        <w:t>proper shipping name</w:t>
      </w:r>
      <w:r>
        <w:rPr>
          <w:rStyle w:val="charBoldItals"/>
        </w:rPr>
        <w:t xml:space="preserve"> </w:t>
      </w:r>
      <w:r>
        <w:t xml:space="preserve">om </w:t>
      </w:r>
      <w:hyperlink r:id="rId253" w:tooltip="Work Health and Safety Legislation Amendment Act 2018" w:history="1">
        <w:r>
          <w:rPr>
            <w:rStyle w:val="charCitHyperlinkAbbrev"/>
          </w:rPr>
          <w:t>A2018</w:t>
        </w:r>
        <w:r>
          <w:rPr>
            <w:rStyle w:val="charCitHyperlinkAbbrev"/>
          </w:rPr>
          <w:noBreakHyphen/>
          <w:t>8</w:t>
        </w:r>
      </w:hyperlink>
      <w:r>
        <w:t xml:space="preserve"> amdt 1.13</w:t>
      </w:r>
    </w:p>
    <w:p w:rsidR="00A63E6E" w:rsidRDefault="00A63E6E" w:rsidP="00A63E6E">
      <w:pPr>
        <w:pStyle w:val="AmdtsEntries"/>
      </w:pPr>
      <w:r>
        <w:tab/>
        <w:t xml:space="preserve">def </w:t>
      </w:r>
      <w:r w:rsidRPr="000F1F8A">
        <w:rPr>
          <w:rStyle w:val="charBoldItals"/>
        </w:rPr>
        <w:t>registrable premises</w:t>
      </w:r>
      <w:r>
        <w:rPr>
          <w:rStyle w:val="charBoldItals"/>
        </w:rPr>
        <w:t xml:space="preserve"> </w:t>
      </w:r>
      <w:r>
        <w:t xml:space="preserve">om </w:t>
      </w:r>
      <w:hyperlink r:id="rId254" w:tooltip="Work Health and Safety Legislation Amendment Act 2018" w:history="1">
        <w:r>
          <w:rPr>
            <w:rStyle w:val="charCitHyperlinkAbbrev"/>
          </w:rPr>
          <w:t>A2018</w:t>
        </w:r>
        <w:r>
          <w:rPr>
            <w:rStyle w:val="charCitHyperlinkAbbrev"/>
          </w:rPr>
          <w:noBreakHyphen/>
          <w:t>8</w:t>
        </w:r>
      </w:hyperlink>
      <w:r>
        <w:t xml:space="preserve"> amdt 1.13</w:t>
      </w:r>
    </w:p>
    <w:p w:rsidR="00A63E6E" w:rsidRDefault="00A63E6E" w:rsidP="00A63E6E">
      <w:pPr>
        <w:pStyle w:val="AmdtsEntries"/>
      </w:pPr>
      <w:r>
        <w:tab/>
        <w:t xml:space="preserve">def </w:t>
      </w:r>
      <w:r w:rsidRPr="000F1F8A">
        <w:rPr>
          <w:rStyle w:val="charBoldItals"/>
        </w:rPr>
        <w:t>retailer</w:t>
      </w:r>
      <w:r>
        <w:rPr>
          <w:rStyle w:val="charBoldItals"/>
        </w:rPr>
        <w:t xml:space="preserve"> </w:t>
      </w:r>
      <w:r>
        <w:t xml:space="preserve">om </w:t>
      </w:r>
      <w:hyperlink r:id="rId255" w:tooltip="Work Health and Safety Legislation Amendment Act 2018" w:history="1">
        <w:r>
          <w:rPr>
            <w:rStyle w:val="charCitHyperlinkAbbrev"/>
          </w:rPr>
          <w:t>A2018</w:t>
        </w:r>
        <w:r>
          <w:rPr>
            <w:rStyle w:val="charCitHyperlinkAbbrev"/>
          </w:rPr>
          <w:noBreakHyphen/>
          <w:t>8</w:t>
        </w:r>
      </w:hyperlink>
      <w:r>
        <w:t xml:space="preserve"> amdt 1.13</w:t>
      </w:r>
    </w:p>
    <w:p w:rsidR="00A63E6E" w:rsidRDefault="00A63E6E" w:rsidP="00A63E6E">
      <w:pPr>
        <w:pStyle w:val="AmdtsEntries"/>
      </w:pPr>
      <w:r>
        <w:tab/>
        <w:t xml:space="preserve">def </w:t>
      </w:r>
      <w:r>
        <w:rPr>
          <w:rStyle w:val="charBoldItals"/>
        </w:rPr>
        <w:t xml:space="preserve">risk assessment </w:t>
      </w:r>
      <w:r>
        <w:t xml:space="preserve">om </w:t>
      </w:r>
      <w:hyperlink r:id="rId256" w:tooltip="Work Health and Safety Legislation Amendment Act 2018" w:history="1">
        <w:r>
          <w:rPr>
            <w:rStyle w:val="charCitHyperlinkAbbrev"/>
          </w:rPr>
          <w:t>A2018</w:t>
        </w:r>
        <w:r>
          <w:rPr>
            <w:rStyle w:val="charCitHyperlinkAbbrev"/>
          </w:rPr>
          <w:noBreakHyphen/>
          <w:t>8</w:t>
        </w:r>
      </w:hyperlink>
      <w:r>
        <w:t xml:space="preserve"> amdt 1.13</w:t>
      </w:r>
    </w:p>
    <w:p w:rsidR="00A63E6E" w:rsidRDefault="00A63E6E" w:rsidP="00A63E6E">
      <w:pPr>
        <w:pStyle w:val="AmdtsEntries"/>
      </w:pPr>
      <w:r>
        <w:tab/>
        <w:t xml:space="preserve">def </w:t>
      </w:r>
      <w:r w:rsidRPr="000F1F8A">
        <w:rPr>
          <w:rStyle w:val="charBoldItals"/>
        </w:rPr>
        <w:t>safety data sheet</w:t>
      </w:r>
      <w:r>
        <w:rPr>
          <w:b/>
          <w:bCs/>
        </w:rPr>
        <w:t xml:space="preserve"> (</w:t>
      </w:r>
      <w:r>
        <w:t xml:space="preserve">or </w:t>
      </w:r>
      <w:r w:rsidRPr="000F1F8A">
        <w:rPr>
          <w:rStyle w:val="charBoldItals"/>
        </w:rPr>
        <w:t>SDS</w:t>
      </w:r>
      <w:r>
        <w:rPr>
          <w:b/>
          <w:bCs/>
        </w:rPr>
        <w:t xml:space="preserve">) </w:t>
      </w:r>
      <w:r>
        <w:t xml:space="preserve">om </w:t>
      </w:r>
      <w:hyperlink r:id="rId257" w:tooltip="Work Health and Safety Legislation Amendment Act 2018" w:history="1">
        <w:r>
          <w:rPr>
            <w:rStyle w:val="charCitHyperlinkAbbrev"/>
          </w:rPr>
          <w:t>A2018</w:t>
        </w:r>
        <w:r>
          <w:rPr>
            <w:rStyle w:val="charCitHyperlinkAbbrev"/>
          </w:rPr>
          <w:noBreakHyphen/>
          <w:t>8</w:t>
        </w:r>
      </w:hyperlink>
      <w:r>
        <w:t xml:space="preserve"> amdt 1.13</w:t>
      </w:r>
    </w:p>
    <w:p w:rsidR="00A63E6E" w:rsidRDefault="00A63E6E" w:rsidP="00A63E6E">
      <w:pPr>
        <w:pStyle w:val="AmdtsEntries"/>
      </w:pPr>
      <w:r>
        <w:tab/>
        <w:t xml:space="preserve">def </w:t>
      </w:r>
      <w:r w:rsidRPr="000F1F8A">
        <w:rPr>
          <w:rStyle w:val="charBoldItals"/>
        </w:rPr>
        <w:t>SDS</w:t>
      </w:r>
      <w:r>
        <w:rPr>
          <w:rStyle w:val="charBoldItals"/>
        </w:rPr>
        <w:t xml:space="preserve"> </w:t>
      </w:r>
      <w:r>
        <w:t xml:space="preserve">om </w:t>
      </w:r>
      <w:hyperlink r:id="rId258" w:tooltip="Work Health and Safety Legislation Amendment Act 2018" w:history="1">
        <w:r>
          <w:rPr>
            <w:rStyle w:val="charCitHyperlinkAbbrev"/>
          </w:rPr>
          <w:t>A2018</w:t>
        </w:r>
        <w:r>
          <w:rPr>
            <w:rStyle w:val="charCitHyperlinkAbbrev"/>
          </w:rPr>
          <w:noBreakHyphen/>
          <w:t>8</w:t>
        </w:r>
      </w:hyperlink>
      <w:r>
        <w:t xml:space="preserve"> amdt 1.13</w:t>
      </w:r>
    </w:p>
    <w:p w:rsidR="00A63E6E" w:rsidRDefault="00A63E6E" w:rsidP="00A63E6E">
      <w:pPr>
        <w:pStyle w:val="AmdtsEntries"/>
      </w:pPr>
      <w:r>
        <w:tab/>
        <w:t xml:space="preserve">def </w:t>
      </w:r>
      <w:r w:rsidRPr="000F1F8A">
        <w:rPr>
          <w:rStyle w:val="charBoldItals"/>
        </w:rPr>
        <w:t>subsidiary risk</w:t>
      </w:r>
      <w:r>
        <w:rPr>
          <w:rStyle w:val="charBoldItals"/>
        </w:rPr>
        <w:t xml:space="preserve"> </w:t>
      </w:r>
      <w:r>
        <w:t xml:space="preserve">om </w:t>
      </w:r>
      <w:hyperlink r:id="rId259" w:tooltip="Work Health and Safety Legislation Amendment Act 2018" w:history="1">
        <w:r>
          <w:rPr>
            <w:rStyle w:val="charCitHyperlinkAbbrev"/>
          </w:rPr>
          <w:t>A2018</w:t>
        </w:r>
        <w:r>
          <w:rPr>
            <w:rStyle w:val="charCitHyperlinkAbbrev"/>
          </w:rPr>
          <w:noBreakHyphen/>
          <w:t>8</w:t>
        </w:r>
      </w:hyperlink>
      <w:r>
        <w:t xml:space="preserve"> amdt 1.13</w:t>
      </w:r>
    </w:p>
    <w:p w:rsidR="00A63E6E" w:rsidRDefault="00A63E6E" w:rsidP="00A63E6E">
      <w:pPr>
        <w:pStyle w:val="AmdtsEntries"/>
      </w:pPr>
      <w:r>
        <w:tab/>
        <w:t xml:space="preserve">def </w:t>
      </w:r>
      <w:r w:rsidRPr="000F1F8A">
        <w:rPr>
          <w:rStyle w:val="charBoldItals"/>
        </w:rPr>
        <w:t>subsidiary risk label</w:t>
      </w:r>
      <w:r>
        <w:rPr>
          <w:rStyle w:val="charBoldItals"/>
        </w:rPr>
        <w:t xml:space="preserve"> </w:t>
      </w:r>
      <w:r>
        <w:t xml:space="preserve">om </w:t>
      </w:r>
      <w:hyperlink r:id="rId260" w:tooltip="Work Health and Safety Legislation Amendment Act 2018" w:history="1">
        <w:r>
          <w:rPr>
            <w:rStyle w:val="charCitHyperlinkAbbrev"/>
          </w:rPr>
          <w:t>A2018</w:t>
        </w:r>
        <w:r>
          <w:rPr>
            <w:rStyle w:val="charCitHyperlinkAbbrev"/>
          </w:rPr>
          <w:noBreakHyphen/>
          <w:t>8</w:t>
        </w:r>
      </w:hyperlink>
      <w:r>
        <w:t xml:space="preserve"> amdt 1.13</w:t>
      </w:r>
    </w:p>
    <w:p w:rsidR="00A63E6E" w:rsidRDefault="00A63E6E" w:rsidP="00A63E6E">
      <w:pPr>
        <w:pStyle w:val="AmdtsEntries"/>
      </w:pPr>
      <w:r>
        <w:tab/>
        <w:t xml:space="preserve">def </w:t>
      </w:r>
      <w:r>
        <w:rPr>
          <w:rStyle w:val="charBoldItals"/>
        </w:rPr>
        <w:t xml:space="preserve">supplier </w:t>
      </w:r>
      <w:r>
        <w:t xml:space="preserve">om </w:t>
      </w:r>
      <w:hyperlink r:id="rId261" w:tooltip="Work Health and Safety Legislation Amendment Act 2018" w:history="1">
        <w:r>
          <w:rPr>
            <w:rStyle w:val="charCitHyperlinkAbbrev"/>
          </w:rPr>
          <w:t>A2018</w:t>
        </w:r>
        <w:r>
          <w:rPr>
            <w:rStyle w:val="charCitHyperlinkAbbrev"/>
          </w:rPr>
          <w:noBreakHyphen/>
          <w:t>8</w:t>
        </w:r>
      </w:hyperlink>
      <w:r>
        <w:t xml:space="preserve"> amdt 1.13</w:t>
      </w:r>
    </w:p>
    <w:p w:rsidR="00A63E6E" w:rsidRDefault="00A63E6E" w:rsidP="00A63E6E">
      <w:pPr>
        <w:pStyle w:val="AmdtsEntries"/>
      </w:pPr>
      <w:r>
        <w:tab/>
        <w:t xml:space="preserve">def </w:t>
      </w:r>
      <w:r>
        <w:rPr>
          <w:rStyle w:val="charBoldItals"/>
        </w:rPr>
        <w:t xml:space="preserve">tank </w:t>
      </w:r>
      <w:r>
        <w:t xml:space="preserve">om </w:t>
      </w:r>
      <w:hyperlink r:id="rId262" w:tooltip="Work Health and Safety Legislation Amendment Act 2018" w:history="1">
        <w:r>
          <w:rPr>
            <w:rStyle w:val="charCitHyperlinkAbbrev"/>
          </w:rPr>
          <w:t>A2018</w:t>
        </w:r>
        <w:r>
          <w:rPr>
            <w:rStyle w:val="charCitHyperlinkAbbrev"/>
          </w:rPr>
          <w:noBreakHyphen/>
          <w:t>8</w:t>
        </w:r>
      </w:hyperlink>
      <w:r>
        <w:t xml:space="preserve"> amdt 1.13</w:t>
      </w:r>
    </w:p>
    <w:p w:rsidR="009B7C0C" w:rsidRDefault="009B7C0C" w:rsidP="009B7C0C">
      <w:pPr>
        <w:pStyle w:val="AmdtsEntries"/>
      </w:pPr>
      <w:r>
        <w:tab/>
        <w:t xml:space="preserve">def </w:t>
      </w:r>
      <w:r>
        <w:rPr>
          <w:rStyle w:val="charBoldItals"/>
        </w:rPr>
        <w:t xml:space="preserve">transfer </w:t>
      </w:r>
      <w:r>
        <w:t xml:space="preserve">om </w:t>
      </w:r>
      <w:hyperlink r:id="rId263" w:tooltip="Work Health and Safety Legislation Amendment Act 2018" w:history="1">
        <w:r>
          <w:rPr>
            <w:rStyle w:val="charCitHyperlinkAbbrev"/>
          </w:rPr>
          <w:t>A2018</w:t>
        </w:r>
        <w:r>
          <w:rPr>
            <w:rStyle w:val="charCitHyperlinkAbbrev"/>
          </w:rPr>
          <w:noBreakHyphen/>
          <w:t>8</w:t>
        </w:r>
      </w:hyperlink>
      <w:r>
        <w:t xml:space="preserve"> amdt 1.13</w:t>
      </w:r>
    </w:p>
    <w:p w:rsidR="003F64D5" w:rsidRDefault="003F64D5" w:rsidP="003F64D5">
      <w:pPr>
        <w:pStyle w:val="AmdtsEntries"/>
      </w:pPr>
      <w:r>
        <w:tab/>
        <w:t xml:space="preserve">def </w:t>
      </w:r>
      <w:r>
        <w:rPr>
          <w:rStyle w:val="charBoldItals"/>
        </w:rPr>
        <w:t xml:space="preserve">work safety representative </w:t>
      </w:r>
      <w:r>
        <w:t xml:space="preserve">ins </w:t>
      </w:r>
      <w:hyperlink r:id="rId264" w:tooltip="Work Safety Legislation Amendment Act 2009" w:history="1">
        <w:r w:rsidR="000F1F8A" w:rsidRPr="000F1F8A">
          <w:rPr>
            <w:rStyle w:val="charCitHyperlinkAbbrev"/>
          </w:rPr>
          <w:t>A2009</w:t>
        </w:r>
        <w:r w:rsidR="000F1F8A" w:rsidRPr="000F1F8A">
          <w:rPr>
            <w:rStyle w:val="charCitHyperlinkAbbrev"/>
          </w:rPr>
          <w:noBreakHyphen/>
          <w:t>28</w:t>
        </w:r>
      </w:hyperlink>
      <w:r>
        <w:t xml:space="preserve"> amdt 2.15</w:t>
      </w:r>
    </w:p>
    <w:p w:rsidR="00256883" w:rsidRPr="00516E9F" w:rsidRDefault="00256883" w:rsidP="00256883">
      <w:pPr>
        <w:pStyle w:val="AmdtsEntriesDefL2"/>
      </w:pPr>
      <w:r>
        <w:tab/>
        <w:t xml:space="preserve">om </w:t>
      </w:r>
      <w:hyperlink r:id="rId265" w:tooltip="Work Health and Safety (Consequential Amendments) Act 2011" w:history="1">
        <w:r w:rsidR="000F1F8A" w:rsidRPr="000F1F8A">
          <w:rPr>
            <w:rStyle w:val="charCitHyperlinkAbbrev"/>
          </w:rPr>
          <w:t>A2011</w:t>
        </w:r>
        <w:r w:rsidR="000F1F8A" w:rsidRPr="000F1F8A">
          <w:rPr>
            <w:rStyle w:val="charCitHyperlinkAbbrev"/>
          </w:rPr>
          <w:noBreakHyphen/>
          <w:t>55</w:t>
        </w:r>
      </w:hyperlink>
      <w:r>
        <w:t xml:space="preserve"> amdt 1.12</w:t>
      </w:r>
    </w:p>
    <w:p w:rsidR="000C2B98" w:rsidRDefault="000C2B98" w:rsidP="000C2B98">
      <w:pPr>
        <w:pStyle w:val="AmdtsEntryHd"/>
      </w:pPr>
      <w:r w:rsidRPr="000C2B98">
        <w:t>Quantities of dangerous substances</w:t>
      </w:r>
    </w:p>
    <w:p w:rsidR="000C2B98" w:rsidRPr="00E06F09" w:rsidRDefault="000C2B98" w:rsidP="000C2B98">
      <w:pPr>
        <w:pStyle w:val="AmdtsEntries"/>
      </w:pPr>
      <w:r>
        <w:t>div 2.1.3 hdg</w:t>
      </w:r>
      <w:r>
        <w:tab/>
        <w:t xml:space="preserve">om </w:t>
      </w:r>
      <w:hyperlink r:id="rId266" w:tooltip="Work Health and Safety Legislation Amendment Act 2018" w:history="1">
        <w:r>
          <w:rPr>
            <w:rStyle w:val="charCitHyperlinkAbbrev"/>
          </w:rPr>
          <w:t>A2018</w:t>
        </w:r>
        <w:r>
          <w:rPr>
            <w:rStyle w:val="charCitHyperlinkAbbrev"/>
          </w:rPr>
          <w:noBreakHyphen/>
          <w:t>8</w:t>
        </w:r>
      </w:hyperlink>
      <w:r>
        <w:t xml:space="preserve"> amdt 1.13</w:t>
      </w:r>
    </w:p>
    <w:p w:rsidR="00A01DA1" w:rsidRDefault="00A01DA1" w:rsidP="00A01DA1">
      <w:pPr>
        <w:pStyle w:val="AmdtsEntryHd"/>
      </w:pPr>
      <w:r w:rsidRPr="00A01DA1">
        <w:t xml:space="preserve">Meaning of </w:t>
      </w:r>
      <w:r w:rsidRPr="009E5B1A">
        <w:rPr>
          <w:rStyle w:val="charItals"/>
        </w:rPr>
        <w:t>placard quantity</w:t>
      </w:r>
      <w:r w:rsidRPr="00A01DA1">
        <w:t>—ch 2</w:t>
      </w:r>
    </w:p>
    <w:p w:rsidR="00A01DA1" w:rsidRPr="00E06F09" w:rsidRDefault="00A01DA1" w:rsidP="00A01DA1">
      <w:pPr>
        <w:pStyle w:val="AmdtsEntries"/>
      </w:pPr>
      <w:r>
        <w:t>s 204</w:t>
      </w:r>
      <w:r>
        <w:tab/>
        <w:t xml:space="preserve">om </w:t>
      </w:r>
      <w:hyperlink r:id="rId267" w:tooltip="Work Health and Safety Legislation Amendment Act 2018" w:history="1">
        <w:r>
          <w:rPr>
            <w:rStyle w:val="charCitHyperlinkAbbrev"/>
          </w:rPr>
          <w:t>A2018</w:t>
        </w:r>
        <w:r>
          <w:rPr>
            <w:rStyle w:val="charCitHyperlinkAbbrev"/>
          </w:rPr>
          <w:noBreakHyphen/>
          <w:t>8</w:t>
        </w:r>
      </w:hyperlink>
      <w:r>
        <w:t xml:space="preserve"> amdt 1.13</w:t>
      </w:r>
    </w:p>
    <w:p w:rsidR="00A01DA1" w:rsidRDefault="00A01DA1" w:rsidP="00A01DA1">
      <w:pPr>
        <w:pStyle w:val="AmdtsEntryHd"/>
      </w:pPr>
      <w:r w:rsidRPr="00A01DA1">
        <w:t xml:space="preserve">Meaning of </w:t>
      </w:r>
      <w:r w:rsidRPr="009E5B1A">
        <w:rPr>
          <w:rStyle w:val="charItals"/>
        </w:rPr>
        <w:t>manifest quantity</w:t>
      </w:r>
      <w:r w:rsidRPr="00A01DA1">
        <w:t>—ch 2</w:t>
      </w:r>
    </w:p>
    <w:p w:rsidR="00A01DA1" w:rsidRPr="00E06F09" w:rsidRDefault="00A01DA1" w:rsidP="00A01DA1">
      <w:pPr>
        <w:pStyle w:val="AmdtsEntries"/>
      </w:pPr>
      <w:r>
        <w:t>s 205</w:t>
      </w:r>
      <w:r>
        <w:tab/>
        <w:t xml:space="preserve">om </w:t>
      </w:r>
      <w:hyperlink r:id="rId268" w:tooltip="Work Health and Safety Legislation Amendment Act 2018" w:history="1">
        <w:r>
          <w:rPr>
            <w:rStyle w:val="charCitHyperlinkAbbrev"/>
          </w:rPr>
          <w:t>A2018</w:t>
        </w:r>
        <w:r>
          <w:rPr>
            <w:rStyle w:val="charCitHyperlinkAbbrev"/>
          </w:rPr>
          <w:noBreakHyphen/>
          <w:t>8</w:t>
        </w:r>
      </w:hyperlink>
      <w:r>
        <w:t xml:space="preserve"> amdt 1.13</w:t>
      </w:r>
    </w:p>
    <w:p w:rsidR="00A01DA1" w:rsidRDefault="00A01DA1" w:rsidP="00A01DA1">
      <w:pPr>
        <w:pStyle w:val="AmdtsEntryHd"/>
      </w:pPr>
      <w:r w:rsidRPr="00A01DA1">
        <w:t>Meaning of</w:t>
      </w:r>
      <w:r w:rsidRPr="009E5B1A">
        <w:rPr>
          <w:rStyle w:val="charItals"/>
        </w:rPr>
        <w:t xml:space="preserve"> total quantity</w:t>
      </w:r>
      <w:r w:rsidRPr="00A01DA1">
        <w:t>—ch 2</w:t>
      </w:r>
    </w:p>
    <w:p w:rsidR="00A01DA1" w:rsidRPr="00E06F09" w:rsidRDefault="00A01DA1" w:rsidP="00A01DA1">
      <w:pPr>
        <w:pStyle w:val="AmdtsEntries"/>
      </w:pPr>
      <w:r>
        <w:t>s 206</w:t>
      </w:r>
      <w:r>
        <w:tab/>
        <w:t xml:space="preserve">om </w:t>
      </w:r>
      <w:hyperlink r:id="rId269" w:tooltip="Work Health and Safety Legislation Amendment Act 2018" w:history="1">
        <w:r>
          <w:rPr>
            <w:rStyle w:val="charCitHyperlinkAbbrev"/>
          </w:rPr>
          <w:t>A2018</w:t>
        </w:r>
        <w:r>
          <w:rPr>
            <w:rStyle w:val="charCitHyperlinkAbbrev"/>
          </w:rPr>
          <w:noBreakHyphen/>
          <w:t>8</w:t>
        </w:r>
      </w:hyperlink>
      <w:r>
        <w:t xml:space="preserve"> amdt 1.13</w:t>
      </w:r>
    </w:p>
    <w:p w:rsidR="00A01DA1" w:rsidRDefault="00A01DA1" w:rsidP="00A01DA1">
      <w:pPr>
        <w:pStyle w:val="AmdtsEntryHd"/>
      </w:pPr>
      <w:r w:rsidRPr="00A01DA1">
        <w:t>Working out quantities—ch 2</w:t>
      </w:r>
    </w:p>
    <w:p w:rsidR="00A01DA1" w:rsidRPr="00E06F09" w:rsidRDefault="00A01DA1" w:rsidP="00A01DA1">
      <w:pPr>
        <w:pStyle w:val="AmdtsEntries"/>
      </w:pPr>
      <w:r>
        <w:t>s 207</w:t>
      </w:r>
      <w:r>
        <w:tab/>
        <w:t xml:space="preserve">om </w:t>
      </w:r>
      <w:hyperlink r:id="rId270" w:tooltip="Work Health and Safety Legislation Amendment Act 2018" w:history="1">
        <w:r>
          <w:rPr>
            <w:rStyle w:val="charCitHyperlinkAbbrev"/>
          </w:rPr>
          <w:t>A2018</w:t>
        </w:r>
        <w:r>
          <w:rPr>
            <w:rStyle w:val="charCitHyperlinkAbbrev"/>
          </w:rPr>
          <w:noBreakHyphen/>
          <w:t>8</w:t>
        </w:r>
      </w:hyperlink>
      <w:r>
        <w:t xml:space="preserve"> amdt 1.13</w:t>
      </w:r>
    </w:p>
    <w:p w:rsidR="009E5B1A" w:rsidRDefault="009E5B1A" w:rsidP="009E5B1A">
      <w:pPr>
        <w:pStyle w:val="AmdtsEntryHd"/>
      </w:pPr>
      <w:r w:rsidRPr="009E5B1A">
        <w:t>Premises</w:t>
      </w:r>
    </w:p>
    <w:p w:rsidR="009E5B1A" w:rsidRPr="00E06F09" w:rsidRDefault="009E5B1A" w:rsidP="009E5B1A">
      <w:pPr>
        <w:pStyle w:val="AmdtsEntries"/>
      </w:pPr>
      <w:r>
        <w:t>div 2.1.4 hdg</w:t>
      </w:r>
      <w:r>
        <w:tab/>
        <w:t xml:space="preserve">om </w:t>
      </w:r>
      <w:hyperlink r:id="rId271" w:tooltip="Work Health and Safety Legislation Amendment Act 2018" w:history="1">
        <w:r>
          <w:rPr>
            <w:rStyle w:val="charCitHyperlinkAbbrev"/>
          </w:rPr>
          <w:t>A2018</w:t>
        </w:r>
        <w:r>
          <w:rPr>
            <w:rStyle w:val="charCitHyperlinkAbbrev"/>
          </w:rPr>
          <w:noBreakHyphen/>
          <w:t>8</w:t>
        </w:r>
      </w:hyperlink>
      <w:r>
        <w:t xml:space="preserve"> amdt 1.13</w:t>
      </w:r>
    </w:p>
    <w:p w:rsidR="009E5B1A" w:rsidRDefault="009E5B1A" w:rsidP="009E5B1A">
      <w:pPr>
        <w:pStyle w:val="AmdtsEntryHd"/>
      </w:pPr>
      <w:r w:rsidRPr="009E5B1A">
        <w:t xml:space="preserve">Meaning of </w:t>
      </w:r>
      <w:r w:rsidRPr="009E5B1A">
        <w:rPr>
          <w:rStyle w:val="charItals"/>
        </w:rPr>
        <w:t>registrable premises</w:t>
      </w:r>
      <w:r w:rsidRPr="009E5B1A">
        <w:t>—ch 2</w:t>
      </w:r>
    </w:p>
    <w:p w:rsidR="009E5B1A" w:rsidRPr="00E06F09" w:rsidRDefault="009E5B1A" w:rsidP="009E5B1A">
      <w:pPr>
        <w:pStyle w:val="AmdtsEntries"/>
      </w:pPr>
      <w:r>
        <w:t>s 208</w:t>
      </w:r>
      <w:r>
        <w:tab/>
        <w:t xml:space="preserve">om </w:t>
      </w:r>
      <w:hyperlink r:id="rId272" w:tooltip="Work Health and Safety Legislation Amendment Act 2018" w:history="1">
        <w:r>
          <w:rPr>
            <w:rStyle w:val="charCitHyperlinkAbbrev"/>
          </w:rPr>
          <w:t>A2018</w:t>
        </w:r>
        <w:r>
          <w:rPr>
            <w:rStyle w:val="charCitHyperlinkAbbrev"/>
          </w:rPr>
          <w:noBreakHyphen/>
          <w:t>8</w:t>
        </w:r>
      </w:hyperlink>
      <w:r>
        <w:t xml:space="preserve"> amdt 1.13</w:t>
      </w:r>
    </w:p>
    <w:p w:rsidR="009E5B1A" w:rsidRDefault="009E5B1A" w:rsidP="009E5B1A">
      <w:pPr>
        <w:pStyle w:val="AmdtsEntryHd"/>
      </w:pPr>
      <w:r w:rsidRPr="009E5B1A">
        <w:lastRenderedPageBreak/>
        <w:t xml:space="preserve">Meaning of </w:t>
      </w:r>
      <w:r w:rsidRPr="009E5B1A">
        <w:rPr>
          <w:rStyle w:val="charItals"/>
        </w:rPr>
        <w:t>manifest quantity registrable premises</w:t>
      </w:r>
      <w:r w:rsidRPr="009E5B1A">
        <w:t>—ch 2</w:t>
      </w:r>
    </w:p>
    <w:p w:rsidR="009E5B1A" w:rsidRPr="00E06F09" w:rsidRDefault="009E5B1A" w:rsidP="009E5B1A">
      <w:pPr>
        <w:pStyle w:val="AmdtsEntries"/>
      </w:pPr>
      <w:r>
        <w:t>s 209</w:t>
      </w:r>
      <w:r>
        <w:tab/>
        <w:t xml:space="preserve">om </w:t>
      </w:r>
      <w:hyperlink r:id="rId273" w:tooltip="Work Health and Safety Legislation Amendment Act 2018" w:history="1">
        <w:r>
          <w:rPr>
            <w:rStyle w:val="charCitHyperlinkAbbrev"/>
          </w:rPr>
          <w:t>A2018</w:t>
        </w:r>
        <w:r>
          <w:rPr>
            <w:rStyle w:val="charCitHyperlinkAbbrev"/>
          </w:rPr>
          <w:noBreakHyphen/>
          <w:t>8</w:t>
        </w:r>
      </w:hyperlink>
      <w:r>
        <w:t xml:space="preserve"> amdt 1.13</w:t>
      </w:r>
    </w:p>
    <w:p w:rsidR="009E5B1A" w:rsidRDefault="009E5B1A" w:rsidP="009E5B1A">
      <w:pPr>
        <w:pStyle w:val="AmdtsEntryHd"/>
      </w:pPr>
      <w:r w:rsidRPr="009E5B1A">
        <w:t xml:space="preserve">Meaning of </w:t>
      </w:r>
      <w:r w:rsidRPr="009E5B1A">
        <w:rPr>
          <w:rStyle w:val="charItals"/>
        </w:rPr>
        <w:t>non-registrable premises</w:t>
      </w:r>
      <w:r w:rsidRPr="009E5B1A">
        <w:t>—ch 2</w:t>
      </w:r>
    </w:p>
    <w:p w:rsidR="009E5B1A" w:rsidRPr="00E06F09" w:rsidRDefault="009E5B1A" w:rsidP="009E5B1A">
      <w:pPr>
        <w:pStyle w:val="AmdtsEntries"/>
      </w:pPr>
      <w:r>
        <w:t>s 210</w:t>
      </w:r>
      <w:r>
        <w:tab/>
        <w:t xml:space="preserve">om </w:t>
      </w:r>
      <w:hyperlink r:id="rId274" w:tooltip="Work Health and Safety Legislation Amendment Act 2018" w:history="1">
        <w:r>
          <w:rPr>
            <w:rStyle w:val="charCitHyperlinkAbbrev"/>
          </w:rPr>
          <w:t>A2018</w:t>
        </w:r>
        <w:r>
          <w:rPr>
            <w:rStyle w:val="charCitHyperlinkAbbrev"/>
          </w:rPr>
          <w:noBreakHyphen/>
          <w:t>8</w:t>
        </w:r>
      </w:hyperlink>
      <w:r>
        <w:t xml:space="preserve"> amdt 1.13</w:t>
      </w:r>
    </w:p>
    <w:p w:rsidR="009E5B1A" w:rsidRDefault="009E5B1A" w:rsidP="009E5B1A">
      <w:pPr>
        <w:pStyle w:val="AmdtsEntryHd"/>
      </w:pPr>
      <w:r w:rsidRPr="009E5B1A">
        <w:t>Manufacturers, importers and suppliers</w:t>
      </w:r>
    </w:p>
    <w:p w:rsidR="009E5B1A" w:rsidRPr="00E06F09" w:rsidRDefault="009E5B1A" w:rsidP="009E5B1A">
      <w:pPr>
        <w:pStyle w:val="AmdtsEntries"/>
      </w:pPr>
      <w:r>
        <w:t>pt 2.2 hdg</w:t>
      </w:r>
      <w:r>
        <w:tab/>
        <w:t xml:space="preserve">om </w:t>
      </w:r>
      <w:hyperlink r:id="rId275" w:tooltip="Work Health and Safety Legislation Amendment Act 2018" w:history="1">
        <w:r>
          <w:rPr>
            <w:rStyle w:val="charCitHyperlinkAbbrev"/>
          </w:rPr>
          <w:t>A2018</w:t>
        </w:r>
        <w:r>
          <w:rPr>
            <w:rStyle w:val="charCitHyperlinkAbbrev"/>
          </w:rPr>
          <w:noBreakHyphen/>
          <w:t>8</w:t>
        </w:r>
      </w:hyperlink>
      <w:r>
        <w:t xml:space="preserve"> amdt 1.13</w:t>
      </w:r>
    </w:p>
    <w:p w:rsidR="009E5B1A" w:rsidRDefault="00D174D5" w:rsidP="009E5B1A">
      <w:pPr>
        <w:pStyle w:val="AmdtsEntryHd"/>
      </w:pPr>
      <w:r w:rsidRPr="00D174D5">
        <w:t>Packing, marking and supply</w:t>
      </w:r>
    </w:p>
    <w:p w:rsidR="009E5B1A" w:rsidRPr="00E06F09" w:rsidRDefault="009E5B1A" w:rsidP="009E5B1A">
      <w:pPr>
        <w:pStyle w:val="AmdtsEntries"/>
      </w:pPr>
      <w:r>
        <w:t>div 2.2.1 hdg</w:t>
      </w:r>
      <w:r>
        <w:tab/>
        <w:t xml:space="preserve">om </w:t>
      </w:r>
      <w:hyperlink r:id="rId276" w:tooltip="Work Health and Safety Legislation Amendment Act 2018" w:history="1">
        <w:r>
          <w:rPr>
            <w:rStyle w:val="charCitHyperlinkAbbrev"/>
          </w:rPr>
          <w:t>A2018</w:t>
        </w:r>
        <w:r>
          <w:rPr>
            <w:rStyle w:val="charCitHyperlinkAbbrev"/>
          </w:rPr>
          <w:noBreakHyphen/>
          <w:t>8</w:t>
        </w:r>
      </w:hyperlink>
      <w:r>
        <w:t xml:space="preserve"> amdt 1.13</w:t>
      </w:r>
    </w:p>
    <w:p w:rsidR="00D174D5" w:rsidRDefault="00D174D5" w:rsidP="00D174D5">
      <w:pPr>
        <w:pStyle w:val="AmdtsEntryHd"/>
      </w:pPr>
      <w:r w:rsidRPr="00D174D5">
        <w:t>Correct classification—Act, s 13</w:t>
      </w:r>
    </w:p>
    <w:p w:rsidR="00D174D5" w:rsidRPr="00E06F09" w:rsidRDefault="00D174D5" w:rsidP="00D174D5">
      <w:pPr>
        <w:pStyle w:val="AmdtsEntries"/>
      </w:pPr>
      <w:r>
        <w:t>s 211</w:t>
      </w:r>
      <w:r>
        <w:tab/>
        <w:t xml:space="preserve">om </w:t>
      </w:r>
      <w:hyperlink r:id="rId277" w:tooltip="Work Health and Safety Legislation Amendment Act 2018" w:history="1">
        <w:r>
          <w:rPr>
            <w:rStyle w:val="charCitHyperlinkAbbrev"/>
          </w:rPr>
          <w:t>A2018</w:t>
        </w:r>
        <w:r>
          <w:rPr>
            <w:rStyle w:val="charCitHyperlinkAbbrev"/>
          </w:rPr>
          <w:noBreakHyphen/>
          <w:t>8</w:t>
        </w:r>
      </w:hyperlink>
      <w:r>
        <w:t xml:space="preserve"> amdt 1.13</w:t>
      </w:r>
    </w:p>
    <w:p w:rsidR="00D174D5" w:rsidRDefault="00D174D5" w:rsidP="00D174D5">
      <w:pPr>
        <w:pStyle w:val="AmdtsEntryHd"/>
      </w:pPr>
      <w:r w:rsidRPr="00D174D5">
        <w:t>Correct packing—Act, s 14</w:t>
      </w:r>
    </w:p>
    <w:p w:rsidR="00D174D5" w:rsidRPr="00E06F09" w:rsidRDefault="00D174D5" w:rsidP="00D174D5">
      <w:pPr>
        <w:pStyle w:val="AmdtsEntries"/>
      </w:pPr>
      <w:r>
        <w:t>s 212</w:t>
      </w:r>
      <w:r>
        <w:tab/>
        <w:t xml:space="preserve">om </w:t>
      </w:r>
      <w:hyperlink r:id="rId278" w:tooltip="Work Health and Safety Legislation Amendment Act 2018" w:history="1">
        <w:r>
          <w:rPr>
            <w:rStyle w:val="charCitHyperlinkAbbrev"/>
          </w:rPr>
          <w:t>A2018</w:t>
        </w:r>
        <w:r>
          <w:rPr>
            <w:rStyle w:val="charCitHyperlinkAbbrev"/>
          </w:rPr>
          <w:noBreakHyphen/>
          <w:t>8</w:t>
        </w:r>
      </w:hyperlink>
      <w:r>
        <w:t xml:space="preserve"> amdt 1.13</w:t>
      </w:r>
    </w:p>
    <w:p w:rsidR="00D174D5" w:rsidRDefault="00D174D5" w:rsidP="00D174D5">
      <w:pPr>
        <w:pStyle w:val="AmdtsEntryHd"/>
      </w:pPr>
      <w:r w:rsidRPr="00D174D5">
        <w:t>Correct labelling—Act, s 14</w:t>
      </w:r>
    </w:p>
    <w:p w:rsidR="00D174D5" w:rsidRPr="00E06F09" w:rsidRDefault="00D174D5" w:rsidP="00D174D5">
      <w:pPr>
        <w:pStyle w:val="AmdtsEntries"/>
      </w:pPr>
      <w:r>
        <w:t>s 213</w:t>
      </w:r>
      <w:r>
        <w:tab/>
        <w:t xml:space="preserve">om </w:t>
      </w:r>
      <w:hyperlink r:id="rId279" w:tooltip="Work Health and Safety Legislation Amendment Act 2018" w:history="1">
        <w:r>
          <w:rPr>
            <w:rStyle w:val="charCitHyperlinkAbbrev"/>
          </w:rPr>
          <w:t>A2018</w:t>
        </w:r>
        <w:r>
          <w:rPr>
            <w:rStyle w:val="charCitHyperlinkAbbrev"/>
          </w:rPr>
          <w:noBreakHyphen/>
          <w:t>8</w:t>
        </w:r>
      </w:hyperlink>
      <w:r>
        <w:t xml:space="preserve"> amdt 1.13</w:t>
      </w:r>
    </w:p>
    <w:p w:rsidR="00D174D5" w:rsidRDefault="00D174D5" w:rsidP="00D174D5">
      <w:pPr>
        <w:pStyle w:val="AmdtsEntryHd"/>
      </w:pPr>
      <w:r w:rsidRPr="00D174D5">
        <w:t>Supply by retailer in consumer’s container—Act, s 14</w:t>
      </w:r>
    </w:p>
    <w:p w:rsidR="00D174D5" w:rsidRPr="00E06F09" w:rsidRDefault="00D174D5" w:rsidP="00D174D5">
      <w:pPr>
        <w:pStyle w:val="AmdtsEntries"/>
      </w:pPr>
      <w:r>
        <w:t>s 214</w:t>
      </w:r>
      <w:r>
        <w:tab/>
        <w:t xml:space="preserve">om </w:t>
      </w:r>
      <w:hyperlink r:id="rId280" w:tooltip="Work Health and Safety Legislation Amendment Act 2018" w:history="1">
        <w:r>
          <w:rPr>
            <w:rStyle w:val="charCitHyperlinkAbbrev"/>
          </w:rPr>
          <w:t>A2018</w:t>
        </w:r>
        <w:r>
          <w:rPr>
            <w:rStyle w:val="charCitHyperlinkAbbrev"/>
          </w:rPr>
          <w:noBreakHyphen/>
          <w:t>8</w:t>
        </w:r>
      </w:hyperlink>
      <w:r>
        <w:t xml:space="preserve"> amdt 1.13</w:t>
      </w:r>
    </w:p>
    <w:p w:rsidR="00D174D5" w:rsidRDefault="00D174D5" w:rsidP="00D174D5">
      <w:pPr>
        <w:pStyle w:val="AmdtsEntryHd"/>
      </w:pPr>
      <w:r w:rsidRPr="00D174D5">
        <w:t>Safety data sheets</w:t>
      </w:r>
    </w:p>
    <w:p w:rsidR="00D174D5" w:rsidRPr="00E06F09" w:rsidRDefault="00D174D5" w:rsidP="00D174D5">
      <w:pPr>
        <w:pStyle w:val="AmdtsEntries"/>
      </w:pPr>
      <w:r>
        <w:t>div 2.2.2 hdg</w:t>
      </w:r>
      <w:r>
        <w:tab/>
        <w:t xml:space="preserve">om </w:t>
      </w:r>
      <w:hyperlink r:id="rId281" w:tooltip="Work Health and Safety Legislation Amendment Act 2018" w:history="1">
        <w:r>
          <w:rPr>
            <w:rStyle w:val="charCitHyperlinkAbbrev"/>
          </w:rPr>
          <w:t>A2018</w:t>
        </w:r>
        <w:r>
          <w:rPr>
            <w:rStyle w:val="charCitHyperlinkAbbrev"/>
          </w:rPr>
          <w:noBreakHyphen/>
          <w:t>8</w:t>
        </w:r>
      </w:hyperlink>
      <w:r>
        <w:t xml:space="preserve"> amdt 1.13</w:t>
      </w:r>
    </w:p>
    <w:p w:rsidR="00D174D5" w:rsidRDefault="00D174D5" w:rsidP="00D174D5">
      <w:pPr>
        <w:pStyle w:val="AmdtsEntryHd"/>
      </w:pPr>
      <w:r w:rsidRPr="00D174D5">
        <w:t>SDS preparation and review—Act, s 26 (1) (e) and s 27 (1) (e)</w:t>
      </w:r>
    </w:p>
    <w:p w:rsidR="00D174D5" w:rsidRPr="00E06F09" w:rsidRDefault="00D174D5" w:rsidP="00D174D5">
      <w:pPr>
        <w:pStyle w:val="AmdtsEntries"/>
      </w:pPr>
      <w:r>
        <w:t>s 215</w:t>
      </w:r>
      <w:r>
        <w:tab/>
        <w:t xml:space="preserve">om </w:t>
      </w:r>
      <w:hyperlink r:id="rId282" w:tooltip="Work Health and Safety Legislation Amendment Act 2018" w:history="1">
        <w:r>
          <w:rPr>
            <w:rStyle w:val="charCitHyperlinkAbbrev"/>
          </w:rPr>
          <w:t>A2018</w:t>
        </w:r>
        <w:r>
          <w:rPr>
            <w:rStyle w:val="charCitHyperlinkAbbrev"/>
          </w:rPr>
          <w:noBreakHyphen/>
          <w:t>8</w:t>
        </w:r>
      </w:hyperlink>
      <w:r>
        <w:t xml:space="preserve"> amdt 1.13</w:t>
      </w:r>
    </w:p>
    <w:p w:rsidR="00D174D5" w:rsidRDefault="00D174D5" w:rsidP="00D174D5">
      <w:pPr>
        <w:pStyle w:val="AmdtsEntryHd"/>
      </w:pPr>
      <w:r w:rsidRPr="00D174D5">
        <w:t>SDS prepared under corresponding law</w:t>
      </w:r>
    </w:p>
    <w:p w:rsidR="00D174D5" w:rsidRPr="00E06F09" w:rsidRDefault="00D174D5" w:rsidP="00D174D5">
      <w:pPr>
        <w:pStyle w:val="AmdtsEntries"/>
      </w:pPr>
      <w:r>
        <w:t>s 216</w:t>
      </w:r>
      <w:r>
        <w:tab/>
        <w:t xml:space="preserve">om </w:t>
      </w:r>
      <w:hyperlink r:id="rId283" w:tooltip="Work Health and Safety Legislation Amendment Act 2018" w:history="1">
        <w:r>
          <w:rPr>
            <w:rStyle w:val="charCitHyperlinkAbbrev"/>
          </w:rPr>
          <w:t>A2018</w:t>
        </w:r>
        <w:r>
          <w:rPr>
            <w:rStyle w:val="charCitHyperlinkAbbrev"/>
          </w:rPr>
          <w:noBreakHyphen/>
          <w:t>8</w:t>
        </w:r>
      </w:hyperlink>
      <w:r>
        <w:t xml:space="preserve"> amdt 1.13</w:t>
      </w:r>
    </w:p>
    <w:p w:rsidR="00C30711" w:rsidRDefault="00C30711" w:rsidP="00D42767">
      <w:pPr>
        <w:pStyle w:val="AmdtsEntryHd"/>
      </w:pPr>
      <w:r>
        <w:t>Provision of SDS by manufacturer, importer or supplier—Act, s 26 (1) (e), s 27 (1) (e) and s 28 (1) (e)</w:t>
      </w:r>
    </w:p>
    <w:p w:rsidR="00C30711" w:rsidRPr="00C30711" w:rsidRDefault="00C30711" w:rsidP="00C30711">
      <w:pPr>
        <w:pStyle w:val="AmdtsEntries"/>
      </w:pPr>
      <w:r>
        <w:t>s 217</w:t>
      </w:r>
      <w:r>
        <w:tab/>
        <w:t xml:space="preserve">am </w:t>
      </w:r>
      <w:hyperlink r:id="rId284"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 </w:t>
      </w:r>
      <w:r w:rsidR="0053508F">
        <w:t>1.163</w:t>
      </w:r>
    </w:p>
    <w:p w:rsidR="00D174D5" w:rsidRPr="00E06F09" w:rsidRDefault="00D174D5" w:rsidP="00D174D5">
      <w:pPr>
        <w:pStyle w:val="AmdtsEntries"/>
      </w:pPr>
      <w:r>
        <w:tab/>
        <w:t xml:space="preserve">om </w:t>
      </w:r>
      <w:hyperlink r:id="rId285" w:tooltip="Work Health and Safety Legislation Amendment Act 2018" w:history="1">
        <w:r>
          <w:rPr>
            <w:rStyle w:val="charCitHyperlinkAbbrev"/>
          </w:rPr>
          <w:t>A2018</w:t>
        </w:r>
        <w:r>
          <w:rPr>
            <w:rStyle w:val="charCitHyperlinkAbbrev"/>
          </w:rPr>
          <w:noBreakHyphen/>
          <w:t>8</w:t>
        </w:r>
      </w:hyperlink>
      <w:r>
        <w:t xml:space="preserve"> amdt 1.13</w:t>
      </w:r>
    </w:p>
    <w:p w:rsidR="00D174D5" w:rsidRDefault="00D174D5" w:rsidP="00D174D5">
      <w:pPr>
        <w:pStyle w:val="AmdtsEntryHd"/>
      </w:pPr>
      <w:r w:rsidRPr="00D174D5">
        <w:t>Additional information for doctors—Act, s 26 (1) (e) and s 27 (1) (e)</w:t>
      </w:r>
    </w:p>
    <w:p w:rsidR="00D174D5" w:rsidRPr="00E06F09" w:rsidRDefault="00D174D5" w:rsidP="00D174D5">
      <w:pPr>
        <w:pStyle w:val="AmdtsEntries"/>
      </w:pPr>
      <w:r>
        <w:t>s 218</w:t>
      </w:r>
      <w:r>
        <w:tab/>
        <w:t xml:space="preserve">om </w:t>
      </w:r>
      <w:hyperlink r:id="rId286" w:tooltip="Work Health and Safety Legislation Amendment Act 2018" w:history="1">
        <w:r>
          <w:rPr>
            <w:rStyle w:val="charCitHyperlinkAbbrev"/>
          </w:rPr>
          <w:t>A2018</w:t>
        </w:r>
        <w:r>
          <w:rPr>
            <w:rStyle w:val="charCitHyperlinkAbbrev"/>
          </w:rPr>
          <w:noBreakHyphen/>
          <w:t>8</w:t>
        </w:r>
      </w:hyperlink>
      <w:r>
        <w:t xml:space="preserve"> amdt 1.13</w:t>
      </w:r>
    </w:p>
    <w:p w:rsidR="00D42767" w:rsidRDefault="003D5E96" w:rsidP="00D42767">
      <w:pPr>
        <w:pStyle w:val="AmdtsEntryHd"/>
      </w:pPr>
      <w:r>
        <w:t>Additional information for people responsible for health and safety—Act, s</w:t>
      </w:r>
      <w:r w:rsidR="00F14465">
        <w:t> </w:t>
      </w:r>
      <w:r>
        <w:t>26</w:t>
      </w:r>
      <w:r w:rsidR="00D82643">
        <w:t> </w:t>
      </w:r>
      <w:r>
        <w:t>(1) (e) and s 27 (1) (e)</w:t>
      </w:r>
    </w:p>
    <w:p w:rsidR="00D42767" w:rsidRPr="00D42767" w:rsidRDefault="00D42767" w:rsidP="00D42767">
      <w:pPr>
        <w:pStyle w:val="AmdtsEntries"/>
      </w:pPr>
      <w:r>
        <w:t>s 219</w:t>
      </w:r>
      <w:r>
        <w:tab/>
        <w:t xml:space="preserve">am </w:t>
      </w:r>
      <w:hyperlink r:id="rId287" w:tooltip="Work Safety Legislation Amendment Act 2009" w:history="1">
        <w:r w:rsidR="000F1F8A" w:rsidRPr="000F1F8A">
          <w:rPr>
            <w:rStyle w:val="charCitHyperlinkAbbrev"/>
          </w:rPr>
          <w:t>A2009</w:t>
        </w:r>
        <w:r w:rsidR="000F1F8A" w:rsidRPr="000F1F8A">
          <w:rPr>
            <w:rStyle w:val="charCitHyperlinkAbbrev"/>
          </w:rPr>
          <w:noBreakHyphen/>
          <w:t>28</w:t>
        </w:r>
      </w:hyperlink>
      <w:r>
        <w:t xml:space="preserve"> amdt 2.18</w:t>
      </w:r>
      <w:r w:rsidR="00C30711">
        <w:t xml:space="preserve">; </w:t>
      </w:r>
      <w:hyperlink r:id="rId288"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rsidR="00C30711">
        <w:t xml:space="preserve"> amdt </w:t>
      </w:r>
      <w:r w:rsidR="0053508F">
        <w:t>1.163</w:t>
      </w:r>
      <w:r w:rsidR="00256883">
        <w:t xml:space="preserve">; </w:t>
      </w:r>
      <w:hyperlink r:id="rId289" w:tooltip="Work Health and Safety (Consequential Amendments) Act 2011" w:history="1">
        <w:r w:rsidR="000F1F8A" w:rsidRPr="000F1F8A">
          <w:rPr>
            <w:rStyle w:val="charCitHyperlinkAbbrev"/>
          </w:rPr>
          <w:t>A2011</w:t>
        </w:r>
        <w:r w:rsidR="000F1F8A" w:rsidRPr="000F1F8A">
          <w:rPr>
            <w:rStyle w:val="charCitHyperlinkAbbrev"/>
          </w:rPr>
          <w:noBreakHyphen/>
          <w:t>55</w:t>
        </w:r>
      </w:hyperlink>
      <w:r w:rsidR="00256883">
        <w:t xml:space="preserve"> amdt 1.13</w:t>
      </w:r>
    </w:p>
    <w:p w:rsidR="00D764B4" w:rsidRPr="00E06F09" w:rsidRDefault="00D764B4" w:rsidP="00D764B4">
      <w:pPr>
        <w:pStyle w:val="AmdtsEntries"/>
      </w:pPr>
      <w:r>
        <w:tab/>
        <w:t xml:space="preserve">om </w:t>
      </w:r>
      <w:hyperlink r:id="rId290" w:tooltip="Work Health and Safety Legislation Amendment Act 2018" w:history="1">
        <w:r>
          <w:rPr>
            <w:rStyle w:val="charCitHyperlinkAbbrev"/>
          </w:rPr>
          <w:t>A2018</w:t>
        </w:r>
        <w:r>
          <w:rPr>
            <w:rStyle w:val="charCitHyperlinkAbbrev"/>
          </w:rPr>
          <w:noBreakHyphen/>
          <w:t>8</w:t>
        </w:r>
      </w:hyperlink>
      <w:r>
        <w:t xml:space="preserve"> amdt 1.13</w:t>
      </w:r>
    </w:p>
    <w:p w:rsidR="00CF39A7" w:rsidRDefault="00CF39A7" w:rsidP="00CF39A7">
      <w:pPr>
        <w:pStyle w:val="AmdtsEntryHd"/>
      </w:pPr>
      <w:r w:rsidRPr="00CF39A7">
        <w:t>Registrable premises—safety management systems</w:t>
      </w:r>
    </w:p>
    <w:p w:rsidR="00CF39A7" w:rsidRPr="00E06F09" w:rsidRDefault="00CF39A7" w:rsidP="00CF39A7">
      <w:pPr>
        <w:pStyle w:val="AmdtsEntries"/>
      </w:pPr>
      <w:r>
        <w:t>pt 2.3 hdg</w:t>
      </w:r>
      <w:r>
        <w:tab/>
        <w:t xml:space="preserve">om </w:t>
      </w:r>
      <w:hyperlink r:id="rId291" w:tooltip="Work Health and Safety Legislation Amendment Act 2018" w:history="1">
        <w:r>
          <w:rPr>
            <w:rStyle w:val="charCitHyperlinkAbbrev"/>
          </w:rPr>
          <w:t>A2018</w:t>
        </w:r>
        <w:r>
          <w:rPr>
            <w:rStyle w:val="charCitHyperlinkAbbrev"/>
          </w:rPr>
          <w:noBreakHyphen/>
          <w:t>8</w:t>
        </w:r>
      </w:hyperlink>
      <w:r>
        <w:t xml:space="preserve"> amdt 1.13</w:t>
      </w:r>
    </w:p>
    <w:p w:rsidR="00CF39A7" w:rsidRDefault="00CF39A7" w:rsidP="00CF39A7">
      <w:pPr>
        <w:pStyle w:val="AmdtsEntryHd"/>
      </w:pPr>
      <w:r w:rsidRPr="00CF39A7">
        <w:t>Safety management systems—Act, s 19 (1) (e)</w:t>
      </w:r>
    </w:p>
    <w:p w:rsidR="00CF39A7" w:rsidRPr="00E06F09" w:rsidRDefault="00CF39A7" w:rsidP="00CF39A7">
      <w:pPr>
        <w:pStyle w:val="AmdtsEntries"/>
      </w:pPr>
      <w:r>
        <w:t>s 220</w:t>
      </w:r>
      <w:r>
        <w:tab/>
        <w:t xml:space="preserve">om </w:t>
      </w:r>
      <w:hyperlink r:id="rId292" w:tooltip="Work Health and Safety Legislation Amendment Act 2018" w:history="1">
        <w:r>
          <w:rPr>
            <w:rStyle w:val="charCitHyperlinkAbbrev"/>
          </w:rPr>
          <w:t>A2018</w:t>
        </w:r>
        <w:r>
          <w:rPr>
            <w:rStyle w:val="charCitHyperlinkAbbrev"/>
          </w:rPr>
          <w:noBreakHyphen/>
          <w:t>8</w:t>
        </w:r>
      </w:hyperlink>
      <w:r>
        <w:t xml:space="preserve"> amdt 1.13</w:t>
      </w:r>
    </w:p>
    <w:p w:rsidR="00CF39A7" w:rsidRDefault="00CF39A7" w:rsidP="00CF39A7">
      <w:pPr>
        <w:pStyle w:val="AmdtsEntryHd"/>
      </w:pPr>
      <w:r w:rsidRPr="00CF39A7">
        <w:lastRenderedPageBreak/>
        <w:t>Hazard identification—Act, s 19 (2) (c)</w:t>
      </w:r>
    </w:p>
    <w:p w:rsidR="00CF39A7" w:rsidRPr="00E06F09" w:rsidRDefault="00CF39A7" w:rsidP="00CF39A7">
      <w:pPr>
        <w:pStyle w:val="AmdtsEntries"/>
      </w:pPr>
      <w:r>
        <w:t>s 221</w:t>
      </w:r>
      <w:r>
        <w:tab/>
        <w:t xml:space="preserve">om </w:t>
      </w:r>
      <w:hyperlink r:id="rId293" w:tooltip="Work Health and Safety Legislation Amendment Act 2018" w:history="1">
        <w:r>
          <w:rPr>
            <w:rStyle w:val="charCitHyperlinkAbbrev"/>
          </w:rPr>
          <w:t>A2018</w:t>
        </w:r>
        <w:r>
          <w:rPr>
            <w:rStyle w:val="charCitHyperlinkAbbrev"/>
          </w:rPr>
          <w:noBreakHyphen/>
          <w:t>8</w:t>
        </w:r>
      </w:hyperlink>
      <w:r>
        <w:t xml:space="preserve"> amdt 1.13</w:t>
      </w:r>
    </w:p>
    <w:p w:rsidR="00CF39A7" w:rsidRDefault="00CF39A7" w:rsidP="00CF39A7">
      <w:pPr>
        <w:pStyle w:val="AmdtsEntryHd"/>
      </w:pPr>
      <w:r w:rsidRPr="00CF39A7">
        <w:t>Risk assessment—making</w:t>
      </w:r>
    </w:p>
    <w:p w:rsidR="00CF39A7" w:rsidRPr="00E06F09" w:rsidRDefault="00CF39A7" w:rsidP="00CF39A7">
      <w:pPr>
        <w:pStyle w:val="AmdtsEntries"/>
      </w:pPr>
      <w:r>
        <w:t>s 222</w:t>
      </w:r>
      <w:r>
        <w:tab/>
        <w:t xml:space="preserve">om </w:t>
      </w:r>
      <w:hyperlink r:id="rId294" w:tooltip="Work Health and Safety Legislation Amendment Act 2018" w:history="1">
        <w:r>
          <w:rPr>
            <w:rStyle w:val="charCitHyperlinkAbbrev"/>
          </w:rPr>
          <w:t>A2018</w:t>
        </w:r>
        <w:r>
          <w:rPr>
            <w:rStyle w:val="charCitHyperlinkAbbrev"/>
          </w:rPr>
          <w:noBreakHyphen/>
          <w:t>8</w:t>
        </w:r>
      </w:hyperlink>
      <w:r>
        <w:t xml:space="preserve"> amdt 1.13</w:t>
      </w:r>
    </w:p>
    <w:p w:rsidR="00CF39A7" w:rsidRDefault="00CF39A7" w:rsidP="00CF39A7">
      <w:pPr>
        <w:pStyle w:val="AmdtsEntryHd"/>
      </w:pPr>
      <w:r w:rsidRPr="00CF39A7">
        <w:t>Risk assessment—availability</w:t>
      </w:r>
    </w:p>
    <w:p w:rsidR="00CF39A7" w:rsidRPr="00E06F09" w:rsidRDefault="00CF39A7" w:rsidP="00CF39A7">
      <w:pPr>
        <w:pStyle w:val="AmdtsEntries"/>
      </w:pPr>
      <w:r>
        <w:t>s 223</w:t>
      </w:r>
      <w:r>
        <w:tab/>
        <w:t xml:space="preserve">om </w:t>
      </w:r>
      <w:hyperlink r:id="rId295" w:tooltip="Work Health and Safety Legislation Amendment Act 2018" w:history="1">
        <w:r>
          <w:rPr>
            <w:rStyle w:val="charCitHyperlinkAbbrev"/>
          </w:rPr>
          <w:t>A2018</w:t>
        </w:r>
        <w:r>
          <w:rPr>
            <w:rStyle w:val="charCitHyperlinkAbbrev"/>
          </w:rPr>
          <w:noBreakHyphen/>
          <w:t>8</w:t>
        </w:r>
      </w:hyperlink>
      <w:r>
        <w:t xml:space="preserve"> amdt 1.13</w:t>
      </w:r>
    </w:p>
    <w:p w:rsidR="00CF39A7" w:rsidRDefault="00CF39A7" w:rsidP="00CF39A7">
      <w:pPr>
        <w:pStyle w:val="AmdtsEntryHd"/>
      </w:pPr>
      <w:r w:rsidRPr="00CF39A7">
        <w:t>Risk assessment—regular review</w:t>
      </w:r>
    </w:p>
    <w:p w:rsidR="00CF39A7" w:rsidRPr="00E06F09" w:rsidRDefault="00CF39A7" w:rsidP="00CF39A7">
      <w:pPr>
        <w:pStyle w:val="AmdtsEntries"/>
      </w:pPr>
      <w:r>
        <w:t>s 224</w:t>
      </w:r>
      <w:r>
        <w:tab/>
        <w:t xml:space="preserve">om </w:t>
      </w:r>
      <w:hyperlink r:id="rId296" w:tooltip="Work Health and Safety Legislation Amendment Act 2018" w:history="1">
        <w:r>
          <w:rPr>
            <w:rStyle w:val="charCitHyperlinkAbbrev"/>
          </w:rPr>
          <w:t>A2018</w:t>
        </w:r>
        <w:r>
          <w:rPr>
            <w:rStyle w:val="charCitHyperlinkAbbrev"/>
          </w:rPr>
          <w:noBreakHyphen/>
          <w:t>8</w:t>
        </w:r>
      </w:hyperlink>
      <w:r>
        <w:t xml:space="preserve"> amdt 1.13</w:t>
      </w:r>
    </w:p>
    <w:p w:rsidR="00CF39A7" w:rsidRDefault="00CF39A7" w:rsidP="00CF39A7">
      <w:pPr>
        <w:pStyle w:val="AmdtsEntryHd"/>
      </w:pPr>
      <w:r w:rsidRPr="00CF39A7">
        <w:t>Risk assessment—5-year review</w:t>
      </w:r>
    </w:p>
    <w:p w:rsidR="00CF39A7" w:rsidRPr="00E06F09" w:rsidRDefault="00CF39A7" w:rsidP="00CF39A7">
      <w:pPr>
        <w:pStyle w:val="AmdtsEntries"/>
      </w:pPr>
      <w:r>
        <w:t>s 225</w:t>
      </w:r>
      <w:r>
        <w:tab/>
        <w:t xml:space="preserve">om </w:t>
      </w:r>
      <w:hyperlink r:id="rId297" w:tooltip="Work Health and Safety Legislation Amendment Act 2018" w:history="1">
        <w:r>
          <w:rPr>
            <w:rStyle w:val="charCitHyperlinkAbbrev"/>
          </w:rPr>
          <w:t>A2018</w:t>
        </w:r>
        <w:r>
          <w:rPr>
            <w:rStyle w:val="charCitHyperlinkAbbrev"/>
          </w:rPr>
          <w:noBreakHyphen/>
          <w:t>8</w:t>
        </w:r>
      </w:hyperlink>
      <w:r>
        <w:t xml:space="preserve"> amdt 1.13</w:t>
      </w:r>
    </w:p>
    <w:p w:rsidR="00D42767" w:rsidRDefault="003D5E96" w:rsidP="00D42767">
      <w:pPr>
        <w:pStyle w:val="AmdtsEntryHd"/>
      </w:pPr>
      <w:r>
        <w:t>Consultation with employees</w:t>
      </w:r>
    </w:p>
    <w:p w:rsidR="00D42767" w:rsidRPr="00D42767" w:rsidRDefault="00D42767" w:rsidP="00D42767">
      <w:pPr>
        <w:pStyle w:val="AmdtsEntries"/>
      </w:pPr>
      <w:r>
        <w:t>s 226</w:t>
      </w:r>
      <w:r>
        <w:tab/>
        <w:t xml:space="preserve">am </w:t>
      </w:r>
      <w:hyperlink r:id="rId298" w:tooltip="Work Safety Legislation Amendment Act 2009" w:history="1">
        <w:r w:rsidR="000F1F8A" w:rsidRPr="000F1F8A">
          <w:rPr>
            <w:rStyle w:val="charCitHyperlinkAbbrev"/>
          </w:rPr>
          <w:t>A2009</w:t>
        </w:r>
        <w:r w:rsidR="000F1F8A" w:rsidRPr="000F1F8A">
          <w:rPr>
            <w:rStyle w:val="charCitHyperlinkAbbrev"/>
          </w:rPr>
          <w:noBreakHyphen/>
          <w:t>28</w:t>
        </w:r>
      </w:hyperlink>
      <w:r>
        <w:t xml:space="preserve"> amdt 2.18</w:t>
      </w:r>
      <w:r w:rsidR="00256883">
        <w:t xml:space="preserve">; </w:t>
      </w:r>
      <w:hyperlink r:id="rId299" w:tooltip="Work Health and Safety (Consequential Amendments) Act 2011" w:history="1">
        <w:r w:rsidR="000F1F8A" w:rsidRPr="000F1F8A">
          <w:rPr>
            <w:rStyle w:val="charCitHyperlinkAbbrev"/>
          </w:rPr>
          <w:t>A2011</w:t>
        </w:r>
        <w:r w:rsidR="000F1F8A" w:rsidRPr="000F1F8A">
          <w:rPr>
            <w:rStyle w:val="charCitHyperlinkAbbrev"/>
          </w:rPr>
          <w:noBreakHyphen/>
          <w:t>55</w:t>
        </w:r>
      </w:hyperlink>
      <w:r w:rsidR="00256883">
        <w:t xml:space="preserve"> amdt 1.14</w:t>
      </w:r>
    </w:p>
    <w:p w:rsidR="00CF39A7" w:rsidRPr="00E06F09" w:rsidRDefault="00CF39A7" w:rsidP="00CF39A7">
      <w:pPr>
        <w:pStyle w:val="AmdtsEntries"/>
      </w:pPr>
      <w:r>
        <w:tab/>
        <w:t xml:space="preserve">om </w:t>
      </w:r>
      <w:hyperlink r:id="rId300" w:tooltip="Work Health and Safety Legislation Amendment Act 2018" w:history="1">
        <w:r>
          <w:rPr>
            <w:rStyle w:val="charCitHyperlinkAbbrev"/>
          </w:rPr>
          <w:t>A2018</w:t>
        </w:r>
        <w:r>
          <w:rPr>
            <w:rStyle w:val="charCitHyperlinkAbbrev"/>
          </w:rPr>
          <w:noBreakHyphen/>
          <w:t>8</w:t>
        </w:r>
      </w:hyperlink>
      <w:r>
        <w:t xml:space="preserve"> amdt 1.13</w:t>
      </w:r>
    </w:p>
    <w:p w:rsidR="00CF39A7" w:rsidRDefault="00CF39A7" w:rsidP="00CF39A7">
      <w:pPr>
        <w:pStyle w:val="AmdtsEntryHd"/>
      </w:pPr>
      <w:r w:rsidRPr="00CF39A7">
        <w:t>Substitution and reduction</w:t>
      </w:r>
    </w:p>
    <w:p w:rsidR="00CF39A7" w:rsidRPr="00E06F09" w:rsidRDefault="00CF39A7" w:rsidP="00CF39A7">
      <w:pPr>
        <w:pStyle w:val="AmdtsEntries"/>
      </w:pPr>
      <w:r>
        <w:t>s 227</w:t>
      </w:r>
      <w:r>
        <w:tab/>
        <w:t xml:space="preserve">om </w:t>
      </w:r>
      <w:hyperlink r:id="rId301" w:tooltip="Work Health and Safety Legislation Amendment Act 2018" w:history="1">
        <w:r>
          <w:rPr>
            <w:rStyle w:val="charCitHyperlinkAbbrev"/>
          </w:rPr>
          <w:t>A2018</w:t>
        </w:r>
        <w:r>
          <w:rPr>
            <w:rStyle w:val="charCitHyperlinkAbbrev"/>
          </w:rPr>
          <w:noBreakHyphen/>
          <w:t>8</w:t>
        </w:r>
      </w:hyperlink>
      <w:r>
        <w:t xml:space="preserve"> amdt 1.13</w:t>
      </w:r>
    </w:p>
    <w:p w:rsidR="00CF39A7" w:rsidRDefault="00CF39A7" w:rsidP="00CF39A7">
      <w:pPr>
        <w:pStyle w:val="AmdtsEntryHd"/>
      </w:pPr>
      <w:r w:rsidRPr="00CF39A7">
        <w:t>Registrable premises—risk control</w:t>
      </w:r>
    </w:p>
    <w:p w:rsidR="00CF39A7" w:rsidRPr="00E06F09" w:rsidRDefault="00CF39A7" w:rsidP="00CF39A7">
      <w:pPr>
        <w:pStyle w:val="AmdtsEntries"/>
      </w:pPr>
      <w:r>
        <w:t>pt 2.4 hdg</w:t>
      </w:r>
      <w:r>
        <w:tab/>
        <w:t xml:space="preserve">om </w:t>
      </w:r>
      <w:hyperlink r:id="rId302" w:tooltip="Work Health and Safety Legislation Amendment Act 2018" w:history="1">
        <w:r>
          <w:rPr>
            <w:rStyle w:val="charCitHyperlinkAbbrev"/>
          </w:rPr>
          <w:t>A2018</w:t>
        </w:r>
        <w:r>
          <w:rPr>
            <w:rStyle w:val="charCitHyperlinkAbbrev"/>
          </w:rPr>
          <w:noBreakHyphen/>
          <w:t>8</w:t>
        </w:r>
      </w:hyperlink>
      <w:r>
        <w:t xml:space="preserve"> amdt 1.13</w:t>
      </w:r>
    </w:p>
    <w:p w:rsidR="004174FB" w:rsidRDefault="004174FB" w:rsidP="004174FB">
      <w:pPr>
        <w:pStyle w:val="AmdtsEntryHd"/>
      </w:pPr>
      <w:r w:rsidRPr="004174FB">
        <w:t>Registrable premises—isolation, stability and interaction</w:t>
      </w:r>
    </w:p>
    <w:p w:rsidR="004174FB" w:rsidRPr="00E06F09" w:rsidRDefault="004174FB" w:rsidP="004174FB">
      <w:pPr>
        <w:pStyle w:val="AmdtsEntries"/>
      </w:pPr>
      <w:r>
        <w:t>div 2.4.1 hdg</w:t>
      </w:r>
      <w:r>
        <w:tab/>
        <w:t xml:space="preserve">om </w:t>
      </w:r>
      <w:hyperlink r:id="rId303" w:tooltip="Work Health and Safety Legislation Amendment Act 2018" w:history="1">
        <w:r>
          <w:rPr>
            <w:rStyle w:val="charCitHyperlinkAbbrev"/>
          </w:rPr>
          <w:t>A2018</w:t>
        </w:r>
        <w:r>
          <w:rPr>
            <w:rStyle w:val="charCitHyperlinkAbbrev"/>
          </w:rPr>
          <w:noBreakHyphen/>
          <w:t>8</w:t>
        </w:r>
      </w:hyperlink>
      <w:r>
        <w:t xml:space="preserve"> amdt 1.13</w:t>
      </w:r>
    </w:p>
    <w:p w:rsidR="004174FB" w:rsidRDefault="004174FB" w:rsidP="004174FB">
      <w:pPr>
        <w:pStyle w:val="AmdtsEntryHd"/>
      </w:pPr>
      <w:r w:rsidRPr="004174FB">
        <w:t>Isolation</w:t>
      </w:r>
    </w:p>
    <w:p w:rsidR="004174FB" w:rsidRPr="00E06F09" w:rsidRDefault="004174FB" w:rsidP="004174FB">
      <w:pPr>
        <w:pStyle w:val="AmdtsEntries"/>
      </w:pPr>
      <w:r>
        <w:t>s 228</w:t>
      </w:r>
      <w:r>
        <w:tab/>
        <w:t xml:space="preserve">om </w:t>
      </w:r>
      <w:hyperlink r:id="rId304" w:tooltip="Work Health and Safety Legislation Amendment Act 2018" w:history="1">
        <w:r>
          <w:rPr>
            <w:rStyle w:val="charCitHyperlinkAbbrev"/>
          </w:rPr>
          <w:t>A2018</w:t>
        </w:r>
        <w:r>
          <w:rPr>
            <w:rStyle w:val="charCitHyperlinkAbbrev"/>
          </w:rPr>
          <w:noBreakHyphen/>
          <w:t>8</w:t>
        </w:r>
      </w:hyperlink>
      <w:r>
        <w:t xml:space="preserve"> amdt 1.13</w:t>
      </w:r>
    </w:p>
    <w:p w:rsidR="004174FB" w:rsidRDefault="004174FB" w:rsidP="004174FB">
      <w:pPr>
        <w:pStyle w:val="AmdtsEntryHd"/>
      </w:pPr>
      <w:r w:rsidRPr="004174FB">
        <w:t>Stability</w:t>
      </w:r>
    </w:p>
    <w:p w:rsidR="004174FB" w:rsidRPr="00E06F09" w:rsidRDefault="004174FB" w:rsidP="004174FB">
      <w:pPr>
        <w:pStyle w:val="AmdtsEntries"/>
      </w:pPr>
      <w:r>
        <w:t>s 229</w:t>
      </w:r>
      <w:r>
        <w:tab/>
        <w:t xml:space="preserve">om </w:t>
      </w:r>
      <w:hyperlink r:id="rId305" w:tooltip="Work Health and Safety Legislation Amendment Act 2018" w:history="1">
        <w:r>
          <w:rPr>
            <w:rStyle w:val="charCitHyperlinkAbbrev"/>
          </w:rPr>
          <w:t>A2018</w:t>
        </w:r>
        <w:r>
          <w:rPr>
            <w:rStyle w:val="charCitHyperlinkAbbrev"/>
          </w:rPr>
          <w:noBreakHyphen/>
          <w:t>8</w:t>
        </w:r>
      </w:hyperlink>
      <w:r>
        <w:t xml:space="preserve"> amdt 1.13</w:t>
      </w:r>
    </w:p>
    <w:p w:rsidR="004174FB" w:rsidRDefault="004174FB" w:rsidP="004174FB">
      <w:pPr>
        <w:pStyle w:val="AmdtsEntryHd"/>
      </w:pPr>
      <w:r w:rsidRPr="004174FB">
        <w:t>Preventing interaction with other substances</w:t>
      </w:r>
    </w:p>
    <w:p w:rsidR="004174FB" w:rsidRPr="00E06F09" w:rsidRDefault="004174FB" w:rsidP="004174FB">
      <w:pPr>
        <w:pStyle w:val="AmdtsEntries"/>
      </w:pPr>
      <w:r>
        <w:t>s 230</w:t>
      </w:r>
      <w:r>
        <w:tab/>
        <w:t xml:space="preserve">om </w:t>
      </w:r>
      <w:hyperlink r:id="rId306" w:tooltip="Work Health and Safety Legislation Amendment Act 2018" w:history="1">
        <w:r>
          <w:rPr>
            <w:rStyle w:val="charCitHyperlinkAbbrev"/>
          </w:rPr>
          <w:t>A2018</w:t>
        </w:r>
        <w:r>
          <w:rPr>
            <w:rStyle w:val="charCitHyperlinkAbbrev"/>
          </w:rPr>
          <w:noBreakHyphen/>
          <w:t>8</w:t>
        </w:r>
      </w:hyperlink>
      <w:r>
        <w:t xml:space="preserve"> amdt 1.13</w:t>
      </w:r>
    </w:p>
    <w:p w:rsidR="004174FB" w:rsidRDefault="004174FB" w:rsidP="004174FB">
      <w:pPr>
        <w:pStyle w:val="AmdtsEntryHd"/>
      </w:pPr>
      <w:r w:rsidRPr="004174FB">
        <w:t>Preventing contamination of food or personal products</w:t>
      </w:r>
    </w:p>
    <w:p w:rsidR="004174FB" w:rsidRPr="00E06F09" w:rsidRDefault="004174FB" w:rsidP="004174FB">
      <w:pPr>
        <w:pStyle w:val="AmdtsEntries"/>
      </w:pPr>
      <w:r>
        <w:t>s 231</w:t>
      </w:r>
      <w:r>
        <w:tab/>
        <w:t xml:space="preserve">om </w:t>
      </w:r>
      <w:hyperlink r:id="rId307" w:tooltip="Work Health and Safety Legislation Amendment Act 2018" w:history="1">
        <w:r>
          <w:rPr>
            <w:rStyle w:val="charCitHyperlinkAbbrev"/>
          </w:rPr>
          <w:t>A2018</w:t>
        </w:r>
        <w:r>
          <w:rPr>
            <w:rStyle w:val="charCitHyperlinkAbbrev"/>
          </w:rPr>
          <w:noBreakHyphen/>
          <w:t>8</w:t>
        </w:r>
      </w:hyperlink>
      <w:r>
        <w:t xml:space="preserve"> amdt 1.13</w:t>
      </w:r>
    </w:p>
    <w:p w:rsidR="00A05195" w:rsidRDefault="00A05195" w:rsidP="00A05195">
      <w:pPr>
        <w:pStyle w:val="AmdtsEntryHd"/>
      </w:pPr>
      <w:r w:rsidRPr="00A05195">
        <w:t>Registrable premises—plant and structures</w:t>
      </w:r>
    </w:p>
    <w:p w:rsidR="00A05195" w:rsidRPr="00E06F09" w:rsidRDefault="00A05195" w:rsidP="00A05195">
      <w:pPr>
        <w:pStyle w:val="AmdtsEntries"/>
      </w:pPr>
      <w:r>
        <w:t>div 2.4.2 hdg</w:t>
      </w:r>
      <w:r>
        <w:tab/>
        <w:t xml:space="preserve">om </w:t>
      </w:r>
      <w:hyperlink r:id="rId308" w:tooltip="Work Health and Safety Legislation Amendment Act 2018" w:history="1">
        <w:r>
          <w:rPr>
            <w:rStyle w:val="charCitHyperlinkAbbrev"/>
          </w:rPr>
          <w:t>A2018</w:t>
        </w:r>
        <w:r>
          <w:rPr>
            <w:rStyle w:val="charCitHyperlinkAbbrev"/>
          </w:rPr>
          <w:noBreakHyphen/>
          <w:t>8</w:t>
        </w:r>
      </w:hyperlink>
      <w:r>
        <w:t xml:space="preserve"> amdt 1.13</w:t>
      </w:r>
    </w:p>
    <w:p w:rsidR="00A05195" w:rsidRDefault="00A05195" w:rsidP="00A05195">
      <w:pPr>
        <w:pStyle w:val="AmdtsEntryHd"/>
      </w:pPr>
      <w:r w:rsidRPr="00A05195">
        <w:t>Tanks for bulk dangerous substances</w:t>
      </w:r>
    </w:p>
    <w:p w:rsidR="00A05195" w:rsidRPr="00E06F09" w:rsidRDefault="00A05195" w:rsidP="00A05195">
      <w:pPr>
        <w:pStyle w:val="AmdtsEntries"/>
      </w:pPr>
      <w:r>
        <w:t>s 232</w:t>
      </w:r>
      <w:r>
        <w:tab/>
        <w:t xml:space="preserve">om </w:t>
      </w:r>
      <w:hyperlink r:id="rId309" w:tooltip="Work Health and Safety Legislation Amendment Act 2018" w:history="1">
        <w:r>
          <w:rPr>
            <w:rStyle w:val="charCitHyperlinkAbbrev"/>
          </w:rPr>
          <w:t>A2018</w:t>
        </w:r>
        <w:r>
          <w:rPr>
            <w:rStyle w:val="charCitHyperlinkAbbrev"/>
          </w:rPr>
          <w:noBreakHyphen/>
          <w:t>8</w:t>
        </w:r>
      </w:hyperlink>
      <w:r>
        <w:t xml:space="preserve"> amdt 1.13</w:t>
      </w:r>
    </w:p>
    <w:p w:rsidR="00A05195" w:rsidRDefault="00A05195" w:rsidP="00A05195">
      <w:pPr>
        <w:pStyle w:val="AmdtsEntryHd"/>
      </w:pPr>
      <w:r w:rsidRPr="00A05195">
        <w:t>Decommissioning</w:t>
      </w:r>
    </w:p>
    <w:p w:rsidR="00A05195" w:rsidRPr="00E06F09" w:rsidRDefault="00A05195" w:rsidP="00A05195">
      <w:pPr>
        <w:pStyle w:val="AmdtsEntries"/>
      </w:pPr>
      <w:r>
        <w:t>s 233</w:t>
      </w:r>
      <w:r>
        <w:tab/>
        <w:t xml:space="preserve">om </w:t>
      </w:r>
      <w:hyperlink r:id="rId310" w:tooltip="Work Health and Safety Legislation Amendment Act 2018" w:history="1">
        <w:r>
          <w:rPr>
            <w:rStyle w:val="charCitHyperlinkAbbrev"/>
          </w:rPr>
          <w:t>A2018</w:t>
        </w:r>
        <w:r>
          <w:rPr>
            <w:rStyle w:val="charCitHyperlinkAbbrev"/>
          </w:rPr>
          <w:noBreakHyphen/>
          <w:t>8</w:t>
        </w:r>
      </w:hyperlink>
      <w:r>
        <w:t xml:space="preserve"> amdt 1.13</w:t>
      </w:r>
    </w:p>
    <w:p w:rsidR="00A05195" w:rsidRDefault="00A05195" w:rsidP="00A05195">
      <w:pPr>
        <w:pStyle w:val="AmdtsEntryHd"/>
      </w:pPr>
      <w:r w:rsidRPr="00A05195">
        <w:t>Protection from impact</w:t>
      </w:r>
    </w:p>
    <w:p w:rsidR="00A05195" w:rsidRPr="00E06F09" w:rsidRDefault="00A05195" w:rsidP="00A05195">
      <w:pPr>
        <w:pStyle w:val="AmdtsEntries"/>
      </w:pPr>
      <w:r>
        <w:t>s 234</w:t>
      </w:r>
      <w:r>
        <w:tab/>
        <w:t xml:space="preserve">om </w:t>
      </w:r>
      <w:hyperlink r:id="rId311" w:tooltip="Work Health and Safety Legislation Amendment Act 2018" w:history="1">
        <w:r>
          <w:rPr>
            <w:rStyle w:val="charCitHyperlinkAbbrev"/>
          </w:rPr>
          <w:t>A2018</w:t>
        </w:r>
        <w:r>
          <w:rPr>
            <w:rStyle w:val="charCitHyperlinkAbbrev"/>
          </w:rPr>
          <w:noBreakHyphen/>
          <w:t>8</w:t>
        </w:r>
      </w:hyperlink>
      <w:r>
        <w:t xml:space="preserve"> amdt 1.13</w:t>
      </w:r>
    </w:p>
    <w:p w:rsidR="00166B51" w:rsidRDefault="00166B51" w:rsidP="00166B51">
      <w:pPr>
        <w:pStyle w:val="AmdtsEntryHd"/>
      </w:pPr>
      <w:r w:rsidRPr="00166B51">
        <w:t>Personal protective or safety equipment</w:t>
      </w:r>
    </w:p>
    <w:p w:rsidR="00166B51" w:rsidRPr="00E06F09" w:rsidRDefault="00166B51" w:rsidP="00166B51">
      <w:pPr>
        <w:pStyle w:val="AmdtsEntries"/>
      </w:pPr>
      <w:r>
        <w:t>s 235</w:t>
      </w:r>
      <w:r>
        <w:tab/>
        <w:t xml:space="preserve">om </w:t>
      </w:r>
      <w:hyperlink r:id="rId312" w:tooltip="Work Health and Safety Legislation Amendment Act 2018" w:history="1">
        <w:r>
          <w:rPr>
            <w:rStyle w:val="charCitHyperlinkAbbrev"/>
          </w:rPr>
          <w:t>A2018</w:t>
        </w:r>
        <w:r>
          <w:rPr>
            <w:rStyle w:val="charCitHyperlinkAbbrev"/>
          </w:rPr>
          <w:noBreakHyphen/>
          <w:t>8</w:t>
        </w:r>
      </w:hyperlink>
      <w:r>
        <w:t xml:space="preserve"> amdt 1.13</w:t>
      </w:r>
    </w:p>
    <w:p w:rsidR="00166B51" w:rsidRDefault="00166B51" w:rsidP="00166B51">
      <w:pPr>
        <w:pStyle w:val="AmdtsEntryHd"/>
      </w:pPr>
      <w:r w:rsidRPr="00166B51">
        <w:lastRenderedPageBreak/>
        <w:t>Registrable premises—lighting, access and security</w:t>
      </w:r>
    </w:p>
    <w:p w:rsidR="00166B51" w:rsidRPr="00E06F09" w:rsidRDefault="00166B51" w:rsidP="00166B51">
      <w:pPr>
        <w:pStyle w:val="AmdtsEntries"/>
      </w:pPr>
      <w:r>
        <w:t>div 2.4.3 hdg</w:t>
      </w:r>
      <w:r>
        <w:tab/>
        <w:t xml:space="preserve">om </w:t>
      </w:r>
      <w:hyperlink r:id="rId313" w:tooltip="Work Health and Safety Legislation Amendment Act 2018" w:history="1">
        <w:r>
          <w:rPr>
            <w:rStyle w:val="charCitHyperlinkAbbrev"/>
          </w:rPr>
          <w:t>A2018</w:t>
        </w:r>
        <w:r>
          <w:rPr>
            <w:rStyle w:val="charCitHyperlinkAbbrev"/>
          </w:rPr>
          <w:noBreakHyphen/>
          <w:t>8</w:t>
        </w:r>
      </w:hyperlink>
      <w:r>
        <w:t xml:space="preserve"> amdt 1.13</w:t>
      </w:r>
    </w:p>
    <w:p w:rsidR="00166B51" w:rsidRDefault="00166B51" w:rsidP="00166B51">
      <w:pPr>
        <w:pStyle w:val="AmdtsEntryHd"/>
      </w:pPr>
      <w:r w:rsidRPr="00166B51">
        <w:t>Lighting</w:t>
      </w:r>
    </w:p>
    <w:p w:rsidR="00166B51" w:rsidRPr="00E06F09" w:rsidRDefault="00166B51" w:rsidP="00166B51">
      <w:pPr>
        <w:pStyle w:val="AmdtsEntries"/>
      </w:pPr>
      <w:r>
        <w:t>s 236</w:t>
      </w:r>
      <w:r>
        <w:tab/>
        <w:t xml:space="preserve">om </w:t>
      </w:r>
      <w:hyperlink r:id="rId314" w:tooltip="Work Health and Safety Legislation Amendment Act 2018" w:history="1">
        <w:r>
          <w:rPr>
            <w:rStyle w:val="charCitHyperlinkAbbrev"/>
          </w:rPr>
          <w:t>A2018</w:t>
        </w:r>
        <w:r>
          <w:rPr>
            <w:rStyle w:val="charCitHyperlinkAbbrev"/>
          </w:rPr>
          <w:noBreakHyphen/>
          <w:t>8</w:t>
        </w:r>
      </w:hyperlink>
      <w:r>
        <w:t xml:space="preserve"> amdt 1.13</w:t>
      </w:r>
    </w:p>
    <w:p w:rsidR="00166B51" w:rsidRDefault="00166B51" w:rsidP="00166B51">
      <w:pPr>
        <w:pStyle w:val="AmdtsEntryHd"/>
      </w:pPr>
      <w:r w:rsidRPr="00166B51">
        <w:t>Access</w:t>
      </w:r>
    </w:p>
    <w:p w:rsidR="00166B51" w:rsidRPr="00E06F09" w:rsidRDefault="00166B51" w:rsidP="00166B51">
      <w:pPr>
        <w:pStyle w:val="AmdtsEntries"/>
      </w:pPr>
      <w:r>
        <w:t>s 237</w:t>
      </w:r>
      <w:r>
        <w:tab/>
        <w:t xml:space="preserve">om </w:t>
      </w:r>
      <w:hyperlink r:id="rId315" w:tooltip="Work Health and Safety Legislation Amendment Act 2018" w:history="1">
        <w:r>
          <w:rPr>
            <w:rStyle w:val="charCitHyperlinkAbbrev"/>
          </w:rPr>
          <w:t>A2018</w:t>
        </w:r>
        <w:r>
          <w:rPr>
            <w:rStyle w:val="charCitHyperlinkAbbrev"/>
          </w:rPr>
          <w:noBreakHyphen/>
          <w:t>8</w:t>
        </w:r>
      </w:hyperlink>
      <w:r>
        <w:t xml:space="preserve"> amdt 1.13</w:t>
      </w:r>
    </w:p>
    <w:p w:rsidR="00166B51" w:rsidRDefault="00166B51" w:rsidP="00166B51">
      <w:pPr>
        <w:pStyle w:val="AmdtsEntryHd"/>
      </w:pPr>
      <w:r w:rsidRPr="00166B51">
        <w:t>Security</w:t>
      </w:r>
    </w:p>
    <w:p w:rsidR="00166B51" w:rsidRPr="00E06F09" w:rsidRDefault="00166B51" w:rsidP="00166B51">
      <w:pPr>
        <w:pStyle w:val="AmdtsEntries"/>
      </w:pPr>
      <w:r>
        <w:t>s 238</w:t>
      </w:r>
      <w:r>
        <w:tab/>
        <w:t xml:space="preserve">om </w:t>
      </w:r>
      <w:hyperlink r:id="rId316" w:tooltip="Work Health and Safety Legislation Amendment Act 2018" w:history="1">
        <w:r>
          <w:rPr>
            <w:rStyle w:val="charCitHyperlinkAbbrev"/>
          </w:rPr>
          <w:t>A2018</w:t>
        </w:r>
        <w:r>
          <w:rPr>
            <w:rStyle w:val="charCitHyperlinkAbbrev"/>
          </w:rPr>
          <w:noBreakHyphen/>
          <w:t>8</w:t>
        </w:r>
      </w:hyperlink>
      <w:r>
        <w:t xml:space="preserve"> amdt 1.13</w:t>
      </w:r>
    </w:p>
    <w:p w:rsidR="00166B51" w:rsidRDefault="00166B51" w:rsidP="00166B51">
      <w:pPr>
        <w:pStyle w:val="AmdtsEntryHd"/>
      </w:pPr>
      <w:r w:rsidRPr="00166B51">
        <w:t>Registrable premises—spills</w:t>
      </w:r>
    </w:p>
    <w:p w:rsidR="00166B51" w:rsidRPr="00E06F09" w:rsidRDefault="00166B51" w:rsidP="00166B51">
      <w:pPr>
        <w:pStyle w:val="AmdtsEntries"/>
      </w:pPr>
      <w:r>
        <w:t>div 2.4.4 hdg</w:t>
      </w:r>
      <w:r>
        <w:tab/>
        <w:t xml:space="preserve">om </w:t>
      </w:r>
      <w:hyperlink r:id="rId317" w:tooltip="Work Health and Safety Legislation Amendment Act 2018" w:history="1">
        <w:r>
          <w:rPr>
            <w:rStyle w:val="charCitHyperlinkAbbrev"/>
          </w:rPr>
          <w:t>A2018</w:t>
        </w:r>
        <w:r>
          <w:rPr>
            <w:rStyle w:val="charCitHyperlinkAbbrev"/>
          </w:rPr>
          <w:noBreakHyphen/>
          <w:t>8</w:t>
        </w:r>
      </w:hyperlink>
      <w:r>
        <w:t xml:space="preserve"> amdt 1.13</w:t>
      </w:r>
    </w:p>
    <w:p w:rsidR="00166B51" w:rsidRDefault="00166B51" w:rsidP="00166B51">
      <w:pPr>
        <w:pStyle w:val="AmdtsEntryHd"/>
      </w:pPr>
      <w:r w:rsidRPr="00166B51">
        <w:t>Spill containment</w:t>
      </w:r>
    </w:p>
    <w:p w:rsidR="00166B51" w:rsidRPr="00E06F09" w:rsidRDefault="00166B51" w:rsidP="00166B51">
      <w:pPr>
        <w:pStyle w:val="AmdtsEntries"/>
      </w:pPr>
      <w:r>
        <w:t>s 239</w:t>
      </w:r>
      <w:r>
        <w:tab/>
        <w:t xml:space="preserve">om </w:t>
      </w:r>
      <w:hyperlink r:id="rId318" w:tooltip="Work Health and Safety Legislation Amendment Act 2018" w:history="1">
        <w:r>
          <w:rPr>
            <w:rStyle w:val="charCitHyperlinkAbbrev"/>
          </w:rPr>
          <w:t>A2018</w:t>
        </w:r>
        <w:r>
          <w:rPr>
            <w:rStyle w:val="charCitHyperlinkAbbrev"/>
          </w:rPr>
          <w:noBreakHyphen/>
          <w:t>8</w:t>
        </w:r>
      </w:hyperlink>
      <w:r>
        <w:t xml:space="preserve"> amdt 1.13</w:t>
      </w:r>
    </w:p>
    <w:p w:rsidR="00166B51" w:rsidRDefault="00166B51" w:rsidP="00166B51">
      <w:pPr>
        <w:pStyle w:val="AmdtsEntryHd"/>
      </w:pPr>
      <w:r w:rsidRPr="00166B51">
        <w:t>Transfer of dangerous substances</w:t>
      </w:r>
    </w:p>
    <w:p w:rsidR="00166B51" w:rsidRPr="00E06F09" w:rsidRDefault="00166B51" w:rsidP="00166B51">
      <w:pPr>
        <w:pStyle w:val="AmdtsEntries"/>
      </w:pPr>
      <w:r>
        <w:t>s 240</w:t>
      </w:r>
      <w:r>
        <w:tab/>
        <w:t xml:space="preserve">om </w:t>
      </w:r>
      <w:hyperlink r:id="rId319" w:tooltip="Work Health and Safety Legislation Amendment Act 2018" w:history="1">
        <w:r>
          <w:rPr>
            <w:rStyle w:val="charCitHyperlinkAbbrev"/>
          </w:rPr>
          <w:t>A2018</w:t>
        </w:r>
        <w:r>
          <w:rPr>
            <w:rStyle w:val="charCitHyperlinkAbbrev"/>
          </w:rPr>
          <w:noBreakHyphen/>
          <w:t>8</w:t>
        </w:r>
      </w:hyperlink>
      <w:r>
        <w:t xml:space="preserve"> amdt 1.13</w:t>
      </w:r>
    </w:p>
    <w:p w:rsidR="00166B51" w:rsidRDefault="00166B51" w:rsidP="00166B51">
      <w:pPr>
        <w:pStyle w:val="AmdtsEntryHd"/>
      </w:pPr>
      <w:r w:rsidRPr="00166B51">
        <w:t>Equipment for clean-ups</w:t>
      </w:r>
    </w:p>
    <w:p w:rsidR="00166B51" w:rsidRPr="00E06F09" w:rsidRDefault="00166B51" w:rsidP="00166B51">
      <w:pPr>
        <w:pStyle w:val="AmdtsEntries"/>
      </w:pPr>
      <w:r>
        <w:t>s 241</w:t>
      </w:r>
      <w:r>
        <w:tab/>
        <w:t xml:space="preserve">om </w:t>
      </w:r>
      <w:hyperlink r:id="rId320" w:tooltip="Work Health and Safety Legislation Amendment Act 2018" w:history="1">
        <w:r>
          <w:rPr>
            <w:rStyle w:val="charCitHyperlinkAbbrev"/>
          </w:rPr>
          <w:t>A2018</w:t>
        </w:r>
        <w:r>
          <w:rPr>
            <w:rStyle w:val="charCitHyperlinkAbbrev"/>
          </w:rPr>
          <w:noBreakHyphen/>
          <w:t>8</w:t>
        </w:r>
      </w:hyperlink>
      <w:r>
        <w:t xml:space="preserve"> amdt 1.13</w:t>
      </w:r>
    </w:p>
    <w:p w:rsidR="00DC7DBE" w:rsidRDefault="00DC7DBE" w:rsidP="00DC7DBE">
      <w:pPr>
        <w:pStyle w:val="AmdtsEntryHd"/>
      </w:pPr>
      <w:r w:rsidRPr="00DC7DBE">
        <w:t>Registrable premises—atmospheric risks</w:t>
      </w:r>
    </w:p>
    <w:p w:rsidR="00DC7DBE" w:rsidRPr="00E06F09" w:rsidRDefault="00DC7DBE" w:rsidP="00DC7DBE">
      <w:pPr>
        <w:pStyle w:val="AmdtsEntries"/>
      </w:pPr>
      <w:r>
        <w:t>div 2.4.5 hdg</w:t>
      </w:r>
      <w:r>
        <w:tab/>
        <w:t xml:space="preserve">om </w:t>
      </w:r>
      <w:hyperlink r:id="rId321" w:tooltip="Work Health and Safety Legislation Amendment Act 2018" w:history="1">
        <w:r>
          <w:rPr>
            <w:rStyle w:val="charCitHyperlinkAbbrev"/>
          </w:rPr>
          <w:t>A2018</w:t>
        </w:r>
        <w:r>
          <w:rPr>
            <w:rStyle w:val="charCitHyperlinkAbbrev"/>
          </w:rPr>
          <w:noBreakHyphen/>
          <w:t>8</w:t>
        </w:r>
      </w:hyperlink>
      <w:r>
        <w:t xml:space="preserve"> amdt 1.13</w:t>
      </w:r>
    </w:p>
    <w:p w:rsidR="00DC7DBE" w:rsidRDefault="00DC7DBE" w:rsidP="00DC7DBE">
      <w:pPr>
        <w:pStyle w:val="AmdtsEntryHd"/>
      </w:pPr>
      <w:r w:rsidRPr="00DC7DBE">
        <w:t>Ignition sources</w:t>
      </w:r>
    </w:p>
    <w:p w:rsidR="00DC7DBE" w:rsidRPr="00E06F09" w:rsidRDefault="00DC7DBE" w:rsidP="00DC7DBE">
      <w:pPr>
        <w:pStyle w:val="AmdtsEntries"/>
      </w:pPr>
      <w:r>
        <w:t>s 242</w:t>
      </w:r>
      <w:r>
        <w:tab/>
        <w:t xml:space="preserve">om </w:t>
      </w:r>
      <w:hyperlink r:id="rId322" w:tooltip="Work Health and Safety Legislation Amendment Act 2018" w:history="1">
        <w:r>
          <w:rPr>
            <w:rStyle w:val="charCitHyperlinkAbbrev"/>
          </w:rPr>
          <w:t>A2018</w:t>
        </w:r>
        <w:r>
          <w:rPr>
            <w:rStyle w:val="charCitHyperlinkAbbrev"/>
          </w:rPr>
          <w:noBreakHyphen/>
          <w:t>8</w:t>
        </w:r>
      </w:hyperlink>
      <w:r>
        <w:t xml:space="preserve"> amdt 1.13</w:t>
      </w:r>
    </w:p>
    <w:p w:rsidR="00DC7DBE" w:rsidRDefault="00DC7DBE" w:rsidP="00DC7DBE">
      <w:pPr>
        <w:pStyle w:val="AmdtsEntryHd"/>
      </w:pPr>
      <w:r w:rsidRPr="00DC7DBE">
        <w:t>Ventilation and atmospheric emissions</w:t>
      </w:r>
    </w:p>
    <w:p w:rsidR="00DC7DBE" w:rsidRPr="00E06F09" w:rsidRDefault="00DC7DBE" w:rsidP="00DC7DBE">
      <w:pPr>
        <w:pStyle w:val="AmdtsEntries"/>
      </w:pPr>
      <w:r>
        <w:t>s 243</w:t>
      </w:r>
      <w:r>
        <w:tab/>
        <w:t xml:space="preserve">om </w:t>
      </w:r>
      <w:hyperlink r:id="rId323" w:tooltip="Work Health and Safety Legislation Amendment Act 2018" w:history="1">
        <w:r>
          <w:rPr>
            <w:rStyle w:val="charCitHyperlinkAbbrev"/>
          </w:rPr>
          <w:t>A2018</w:t>
        </w:r>
        <w:r>
          <w:rPr>
            <w:rStyle w:val="charCitHyperlinkAbbrev"/>
          </w:rPr>
          <w:noBreakHyphen/>
          <w:t>8</w:t>
        </w:r>
      </w:hyperlink>
      <w:r>
        <w:t xml:space="preserve"> amdt 1.13</w:t>
      </w:r>
    </w:p>
    <w:p w:rsidR="00DC7DBE" w:rsidRDefault="00DC7DBE" w:rsidP="00DC7DBE">
      <w:pPr>
        <w:pStyle w:val="AmdtsEntryHd"/>
      </w:pPr>
      <w:r w:rsidRPr="00DC7DBE">
        <w:t>Risk control—fire protection</w:t>
      </w:r>
    </w:p>
    <w:p w:rsidR="00DC7DBE" w:rsidRPr="00E06F09" w:rsidRDefault="00DC7DBE" w:rsidP="00DC7DBE">
      <w:pPr>
        <w:pStyle w:val="AmdtsEntries"/>
      </w:pPr>
      <w:r>
        <w:t>div 2.4.6 hdg</w:t>
      </w:r>
      <w:r>
        <w:tab/>
        <w:t xml:space="preserve">om </w:t>
      </w:r>
      <w:hyperlink r:id="rId324" w:tooltip="Work Health and Safety Legislation Amendment Act 2018" w:history="1">
        <w:r>
          <w:rPr>
            <w:rStyle w:val="charCitHyperlinkAbbrev"/>
          </w:rPr>
          <w:t>A2018</w:t>
        </w:r>
        <w:r>
          <w:rPr>
            <w:rStyle w:val="charCitHyperlinkAbbrev"/>
          </w:rPr>
          <w:noBreakHyphen/>
          <w:t>8</w:t>
        </w:r>
      </w:hyperlink>
      <w:r>
        <w:t xml:space="preserve"> amdt 1.13</w:t>
      </w:r>
    </w:p>
    <w:p w:rsidR="00AF3068" w:rsidRDefault="00AF3068" w:rsidP="003D5E96">
      <w:pPr>
        <w:pStyle w:val="AmdtsEntryHd"/>
      </w:pPr>
      <w:r>
        <w:t>Fire protection</w:t>
      </w:r>
    </w:p>
    <w:p w:rsidR="00AF3068" w:rsidRPr="00AF3068" w:rsidRDefault="00AF3068" w:rsidP="00AF3068">
      <w:pPr>
        <w:pStyle w:val="AmdtsEntries"/>
      </w:pPr>
      <w:r>
        <w:t>s 244</w:t>
      </w:r>
      <w:r>
        <w:tab/>
        <w:t xml:space="preserve">am </w:t>
      </w:r>
      <w:hyperlink r:id="rId325" w:tooltip="Statute Law Amendment Act 2015 (No 2)" w:history="1">
        <w:r w:rsidR="00FE1BC4">
          <w:rPr>
            <w:rStyle w:val="charCitHyperlinkAbbrev"/>
          </w:rPr>
          <w:t>A2015</w:t>
        </w:r>
        <w:r w:rsidR="00FE1BC4">
          <w:rPr>
            <w:rStyle w:val="charCitHyperlinkAbbrev"/>
          </w:rPr>
          <w:noBreakHyphen/>
          <w:t>50</w:t>
        </w:r>
      </w:hyperlink>
      <w:r>
        <w:t xml:space="preserve"> amdt 3.95</w:t>
      </w:r>
      <w:r w:rsidR="00A92C11">
        <w:t>;</w:t>
      </w:r>
      <w:r w:rsidR="00A92C11" w:rsidRPr="00A92C11">
        <w:t xml:space="preserve"> </w:t>
      </w:r>
      <w:hyperlink r:id="rId326" w:tooltip="Emergencies Amendment Act 2016" w:history="1">
        <w:r w:rsidR="00A92C11" w:rsidRPr="00A92C11">
          <w:rPr>
            <w:color w:val="0000FF" w:themeColor="hyperlink"/>
          </w:rPr>
          <w:t>A2016</w:t>
        </w:r>
        <w:r w:rsidR="00A92C11" w:rsidRPr="00A92C11">
          <w:rPr>
            <w:color w:val="0000FF" w:themeColor="hyperlink"/>
          </w:rPr>
          <w:noBreakHyphen/>
          <w:t>33</w:t>
        </w:r>
      </w:hyperlink>
      <w:r w:rsidR="00A92C11">
        <w:t xml:space="preserve"> amdt 1.15</w:t>
      </w:r>
    </w:p>
    <w:p w:rsidR="00DC7DBE" w:rsidRPr="00E06F09" w:rsidRDefault="00DC7DBE" w:rsidP="00DC7DBE">
      <w:pPr>
        <w:pStyle w:val="AmdtsEntries"/>
      </w:pPr>
      <w:r>
        <w:tab/>
        <w:t xml:space="preserve">om </w:t>
      </w:r>
      <w:hyperlink r:id="rId327" w:tooltip="Work Health and Safety Legislation Amendment Act 2018" w:history="1">
        <w:r>
          <w:rPr>
            <w:rStyle w:val="charCitHyperlinkAbbrev"/>
          </w:rPr>
          <w:t>A2018</w:t>
        </w:r>
        <w:r>
          <w:rPr>
            <w:rStyle w:val="charCitHyperlinkAbbrev"/>
          </w:rPr>
          <w:noBreakHyphen/>
          <w:t>8</w:t>
        </w:r>
      </w:hyperlink>
      <w:r>
        <w:t xml:space="preserve"> amdt 1.13</w:t>
      </w:r>
    </w:p>
    <w:p w:rsidR="00DC7DBE" w:rsidRDefault="00DC7DBE" w:rsidP="00DC7DBE">
      <w:pPr>
        <w:pStyle w:val="AmdtsEntryHd"/>
      </w:pPr>
      <w:r w:rsidRPr="00DC7DBE">
        <w:t>Registrable premises—information</w:t>
      </w:r>
    </w:p>
    <w:p w:rsidR="00DC7DBE" w:rsidRPr="00E06F09" w:rsidRDefault="00DC7DBE" w:rsidP="00DC7DBE">
      <w:pPr>
        <w:pStyle w:val="AmdtsEntries"/>
      </w:pPr>
      <w:r>
        <w:t>pt 2.5 hdg</w:t>
      </w:r>
      <w:r>
        <w:tab/>
        <w:t xml:space="preserve">om </w:t>
      </w:r>
      <w:hyperlink r:id="rId328" w:tooltip="Work Health and Safety Legislation Amendment Act 2018" w:history="1">
        <w:r>
          <w:rPr>
            <w:rStyle w:val="charCitHyperlinkAbbrev"/>
          </w:rPr>
          <w:t>A2018</w:t>
        </w:r>
        <w:r>
          <w:rPr>
            <w:rStyle w:val="charCitHyperlinkAbbrev"/>
          </w:rPr>
          <w:noBreakHyphen/>
          <w:t>8</w:t>
        </w:r>
      </w:hyperlink>
      <w:r>
        <w:t xml:space="preserve"> amdt 1.13</w:t>
      </w:r>
    </w:p>
    <w:p w:rsidR="00DC7DBE" w:rsidRDefault="00DC7DBE" w:rsidP="00DC7DBE">
      <w:pPr>
        <w:pStyle w:val="AmdtsEntryHd"/>
      </w:pPr>
      <w:r w:rsidRPr="00DC7DBE">
        <w:t>Registrable premises—communication</w:t>
      </w:r>
    </w:p>
    <w:p w:rsidR="00DC7DBE" w:rsidRPr="00E06F09" w:rsidRDefault="00DC7DBE" w:rsidP="00DC7DBE">
      <w:pPr>
        <w:pStyle w:val="AmdtsEntries"/>
      </w:pPr>
      <w:r>
        <w:t>div 2.5.1 hdg</w:t>
      </w:r>
      <w:r>
        <w:tab/>
        <w:t xml:space="preserve">om </w:t>
      </w:r>
      <w:hyperlink r:id="rId329" w:tooltip="Work Health and Safety Legislation Amendment Act 2018" w:history="1">
        <w:r>
          <w:rPr>
            <w:rStyle w:val="charCitHyperlinkAbbrev"/>
          </w:rPr>
          <w:t>A2018</w:t>
        </w:r>
        <w:r>
          <w:rPr>
            <w:rStyle w:val="charCitHyperlinkAbbrev"/>
          </w:rPr>
          <w:noBreakHyphen/>
          <w:t>8</w:t>
        </w:r>
      </w:hyperlink>
      <w:r>
        <w:t xml:space="preserve"> amdt 1.13</w:t>
      </w:r>
    </w:p>
    <w:p w:rsidR="003D5E96" w:rsidRDefault="003D5E96" w:rsidP="003D5E96">
      <w:pPr>
        <w:pStyle w:val="AmdtsEntryHd"/>
      </w:pPr>
      <w:r>
        <w:t>Information for substance handlers</w:t>
      </w:r>
    </w:p>
    <w:p w:rsidR="003D5E96" w:rsidRPr="00D42767" w:rsidRDefault="003D5E96" w:rsidP="003D5E96">
      <w:pPr>
        <w:pStyle w:val="AmdtsEntries"/>
      </w:pPr>
      <w:r>
        <w:t>s 245</w:t>
      </w:r>
      <w:r>
        <w:tab/>
        <w:t xml:space="preserve">am </w:t>
      </w:r>
      <w:hyperlink r:id="rId330" w:tooltip="Work Safety Legislation Amendment Act 2009" w:history="1">
        <w:r w:rsidR="000F1F8A" w:rsidRPr="000F1F8A">
          <w:rPr>
            <w:rStyle w:val="charCitHyperlinkAbbrev"/>
          </w:rPr>
          <w:t>A2009</w:t>
        </w:r>
        <w:r w:rsidR="000F1F8A" w:rsidRPr="000F1F8A">
          <w:rPr>
            <w:rStyle w:val="charCitHyperlinkAbbrev"/>
          </w:rPr>
          <w:noBreakHyphen/>
          <w:t>28</w:t>
        </w:r>
      </w:hyperlink>
      <w:r>
        <w:t xml:space="preserve"> amdt 2.19</w:t>
      </w:r>
      <w:r w:rsidR="00256883">
        <w:t xml:space="preserve">; </w:t>
      </w:r>
      <w:hyperlink r:id="rId331" w:tooltip="Work Health and Safety (Consequential Amendments) Act 2011" w:history="1">
        <w:r w:rsidR="000F1F8A" w:rsidRPr="000F1F8A">
          <w:rPr>
            <w:rStyle w:val="charCitHyperlinkAbbrev"/>
          </w:rPr>
          <w:t>A2011</w:t>
        </w:r>
        <w:r w:rsidR="000F1F8A" w:rsidRPr="000F1F8A">
          <w:rPr>
            <w:rStyle w:val="charCitHyperlinkAbbrev"/>
          </w:rPr>
          <w:noBreakHyphen/>
          <w:t>55</w:t>
        </w:r>
      </w:hyperlink>
      <w:r w:rsidR="00256883">
        <w:t xml:space="preserve"> amdt 1.15</w:t>
      </w:r>
    </w:p>
    <w:p w:rsidR="00DC7DBE" w:rsidRPr="00E06F09" w:rsidRDefault="00DC7DBE" w:rsidP="00DC7DBE">
      <w:pPr>
        <w:pStyle w:val="AmdtsEntries"/>
      </w:pPr>
      <w:r>
        <w:tab/>
        <w:t xml:space="preserve">om </w:t>
      </w:r>
      <w:hyperlink r:id="rId332" w:tooltip="Work Health and Safety Legislation Amendment Act 2018" w:history="1">
        <w:r>
          <w:rPr>
            <w:rStyle w:val="charCitHyperlinkAbbrev"/>
          </w:rPr>
          <w:t>A2018</w:t>
        </w:r>
        <w:r>
          <w:rPr>
            <w:rStyle w:val="charCitHyperlinkAbbrev"/>
          </w:rPr>
          <w:noBreakHyphen/>
          <w:t>8</w:t>
        </w:r>
      </w:hyperlink>
      <w:r>
        <w:t xml:space="preserve"> amdt 1.13</w:t>
      </w:r>
    </w:p>
    <w:p w:rsidR="00364527" w:rsidRDefault="00364527" w:rsidP="00364527">
      <w:pPr>
        <w:pStyle w:val="AmdtsEntryHd"/>
      </w:pPr>
      <w:r w:rsidRPr="00364527">
        <w:t>Information for plant users</w:t>
      </w:r>
    </w:p>
    <w:p w:rsidR="00364527" w:rsidRPr="00E06F09" w:rsidRDefault="00364527" w:rsidP="00364527">
      <w:pPr>
        <w:pStyle w:val="AmdtsEntries"/>
      </w:pPr>
      <w:r>
        <w:t>s 246</w:t>
      </w:r>
      <w:r>
        <w:tab/>
        <w:t xml:space="preserve">om </w:t>
      </w:r>
      <w:hyperlink r:id="rId333" w:tooltip="Work Health and Safety Legislation Amendment Act 2018" w:history="1">
        <w:r>
          <w:rPr>
            <w:rStyle w:val="charCitHyperlinkAbbrev"/>
          </w:rPr>
          <w:t>A2018</w:t>
        </w:r>
        <w:r>
          <w:rPr>
            <w:rStyle w:val="charCitHyperlinkAbbrev"/>
          </w:rPr>
          <w:noBreakHyphen/>
          <w:t>8</w:t>
        </w:r>
      </w:hyperlink>
      <w:r>
        <w:t xml:space="preserve"> amdt 1.13</w:t>
      </w:r>
    </w:p>
    <w:p w:rsidR="00364527" w:rsidRDefault="00364527" w:rsidP="00364527">
      <w:pPr>
        <w:pStyle w:val="AmdtsEntryHd"/>
      </w:pPr>
      <w:r w:rsidRPr="00364527">
        <w:t>Information for visitors</w:t>
      </w:r>
    </w:p>
    <w:p w:rsidR="00364527" w:rsidRPr="00E06F09" w:rsidRDefault="00364527" w:rsidP="00364527">
      <w:pPr>
        <w:pStyle w:val="AmdtsEntries"/>
      </w:pPr>
      <w:r>
        <w:t>s 247</w:t>
      </w:r>
      <w:r>
        <w:tab/>
        <w:t xml:space="preserve">om </w:t>
      </w:r>
      <w:hyperlink r:id="rId334" w:tooltip="Work Health and Safety Legislation Amendment Act 2018" w:history="1">
        <w:r>
          <w:rPr>
            <w:rStyle w:val="charCitHyperlinkAbbrev"/>
          </w:rPr>
          <w:t>A2018</w:t>
        </w:r>
        <w:r>
          <w:rPr>
            <w:rStyle w:val="charCitHyperlinkAbbrev"/>
          </w:rPr>
          <w:noBreakHyphen/>
          <w:t>8</w:t>
        </w:r>
      </w:hyperlink>
      <w:r>
        <w:t xml:space="preserve"> amdt 1.13</w:t>
      </w:r>
    </w:p>
    <w:p w:rsidR="00364527" w:rsidRDefault="00364527" w:rsidP="00364527">
      <w:pPr>
        <w:pStyle w:val="AmdtsEntryHd"/>
      </w:pPr>
      <w:r w:rsidRPr="00364527">
        <w:lastRenderedPageBreak/>
        <w:t>Registrable premises—keeping accurate information</w:t>
      </w:r>
    </w:p>
    <w:p w:rsidR="00364527" w:rsidRPr="00E06F09" w:rsidRDefault="00364527" w:rsidP="00364527">
      <w:pPr>
        <w:pStyle w:val="AmdtsEntries"/>
      </w:pPr>
      <w:r>
        <w:t>div 2.5.2 hdg</w:t>
      </w:r>
      <w:r>
        <w:tab/>
        <w:t xml:space="preserve">om </w:t>
      </w:r>
      <w:hyperlink r:id="rId335" w:tooltip="Work Health and Safety Legislation Amendment Act 2018" w:history="1">
        <w:r>
          <w:rPr>
            <w:rStyle w:val="charCitHyperlinkAbbrev"/>
          </w:rPr>
          <w:t>A2018</w:t>
        </w:r>
        <w:r>
          <w:rPr>
            <w:rStyle w:val="charCitHyperlinkAbbrev"/>
          </w:rPr>
          <w:noBreakHyphen/>
          <w:t>8</w:t>
        </w:r>
      </w:hyperlink>
      <w:r>
        <w:t xml:space="preserve"> amdt 1.13</w:t>
      </w:r>
    </w:p>
    <w:p w:rsidR="00943529" w:rsidRDefault="00943529" w:rsidP="00943529">
      <w:pPr>
        <w:pStyle w:val="AmdtsEntryHd"/>
      </w:pPr>
      <w:r w:rsidRPr="00943529">
        <w:t>Keeping safety data sheets</w:t>
      </w:r>
    </w:p>
    <w:p w:rsidR="00943529" w:rsidRPr="00E06F09" w:rsidRDefault="00943529" w:rsidP="00943529">
      <w:pPr>
        <w:pStyle w:val="AmdtsEntries"/>
      </w:pPr>
      <w:r>
        <w:t>s 248</w:t>
      </w:r>
      <w:r>
        <w:tab/>
        <w:t xml:space="preserve">om </w:t>
      </w:r>
      <w:hyperlink r:id="rId336" w:tooltip="Work Health and Safety Legislation Amendment Act 2018" w:history="1">
        <w:r>
          <w:rPr>
            <w:rStyle w:val="charCitHyperlinkAbbrev"/>
          </w:rPr>
          <w:t>A2018</w:t>
        </w:r>
        <w:r>
          <w:rPr>
            <w:rStyle w:val="charCitHyperlinkAbbrev"/>
          </w:rPr>
          <w:noBreakHyphen/>
          <w:t>8</w:t>
        </w:r>
      </w:hyperlink>
      <w:r>
        <w:t xml:space="preserve"> amdt 1.13</w:t>
      </w:r>
    </w:p>
    <w:p w:rsidR="00943529" w:rsidRDefault="00943529" w:rsidP="00943529">
      <w:pPr>
        <w:pStyle w:val="AmdtsEntryHd"/>
      </w:pPr>
      <w:r w:rsidRPr="00943529">
        <w:t>Register of dangerous substances</w:t>
      </w:r>
    </w:p>
    <w:p w:rsidR="00943529" w:rsidRPr="00E06F09" w:rsidRDefault="00943529" w:rsidP="00943529">
      <w:pPr>
        <w:pStyle w:val="AmdtsEntries"/>
      </w:pPr>
      <w:r>
        <w:t>s 249</w:t>
      </w:r>
      <w:r>
        <w:tab/>
        <w:t xml:space="preserve">om </w:t>
      </w:r>
      <w:hyperlink r:id="rId337" w:tooltip="Work Health and Safety Legislation Amendment Act 2018" w:history="1">
        <w:r>
          <w:rPr>
            <w:rStyle w:val="charCitHyperlinkAbbrev"/>
          </w:rPr>
          <w:t>A2018</w:t>
        </w:r>
        <w:r>
          <w:rPr>
            <w:rStyle w:val="charCitHyperlinkAbbrev"/>
          </w:rPr>
          <w:noBreakHyphen/>
          <w:t>8</w:t>
        </w:r>
      </w:hyperlink>
      <w:r>
        <w:t xml:space="preserve"> amdt 1.13</w:t>
      </w:r>
    </w:p>
    <w:p w:rsidR="00943529" w:rsidRDefault="00943529" w:rsidP="00943529">
      <w:pPr>
        <w:pStyle w:val="AmdtsEntryHd"/>
      </w:pPr>
      <w:r w:rsidRPr="00943529">
        <w:t>Records—change of person in control</w:t>
      </w:r>
    </w:p>
    <w:p w:rsidR="00943529" w:rsidRPr="00E06F09" w:rsidRDefault="00943529" w:rsidP="00943529">
      <w:pPr>
        <w:pStyle w:val="AmdtsEntries"/>
      </w:pPr>
      <w:r>
        <w:t>s 250</w:t>
      </w:r>
      <w:r>
        <w:tab/>
        <w:t xml:space="preserve">om </w:t>
      </w:r>
      <w:hyperlink r:id="rId338" w:tooltip="Work Health and Safety Legislation Amendment Act 2018" w:history="1">
        <w:r>
          <w:rPr>
            <w:rStyle w:val="charCitHyperlinkAbbrev"/>
          </w:rPr>
          <w:t>A2018</w:t>
        </w:r>
        <w:r>
          <w:rPr>
            <w:rStyle w:val="charCitHyperlinkAbbrev"/>
          </w:rPr>
          <w:noBreakHyphen/>
          <w:t>8</w:t>
        </w:r>
      </w:hyperlink>
      <w:r>
        <w:t xml:space="preserve"> amdt 1.13</w:t>
      </w:r>
    </w:p>
    <w:p w:rsidR="00943529" w:rsidRDefault="00943529" w:rsidP="00943529">
      <w:pPr>
        <w:pStyle w:val="AmdtsEntryHd"/>
      </w:pPr>
      <w:r w:rsidRPr="00364527">
        <w:t>Registrable premises—keeping accurate information</w:t>
      </w:r>
    </w:p>
    <w:p w:rsidR="00943529" w:rsidRPr="00E06F09" w:rsidRDefault="00943529" w:rsidP="00943529">
      <w:pPr>
        <w:pStyle w:val="AmdtsEntries"/>
      </w:pPr>
      <w:r>
        <w:t>div 2.5.3 hdg</w:t>
      </w:r>
      <w:r>
        <w:tab/>
        <w:t xml:space="preserve">om </w:t>
      </w:r>
      <w:hyperlink r:id="rId339" w:tooltip="Work Health and Safety Legislation Amendment Act 2018" w:history="1">
        <w:r>
          <w:rPr>
            <w:rStyle w:val="charCitHyperlinkAbbrev"/>
          </w:rPr>
          <w:t>A2018</w:t>
        </w:r>
        <w:r>
          <w:rPr>
            <w:rStyle w:val="charCitHyperlinkAbbrev"/>
          </w:rPr>
          <w:noBreakHyphen/>
          <w:t>8</w:t>
        </w:r>
      </w:hyperlink>
      <w:r>
        <w:t xml:space="preserve"> amdt 1.13</w:t>
      </w:r>
    </w:p>
    <w:p w:rsidR="00F22845" w:rsidRDefault="00F22845" w:rsidP="00F22845">
      <w:pPr>
        <w:pStyle w:val="AmdtsEntryHd"/>
      </w:pPr>
      <w:r w:rsidRPr="00F22845">
        <w:t>Incorrectly labelled packages</w:t>
      </w:r>
    </w:p>
    <w:p w:rsidR="00F22845" w:rsidRPr="00E06F09" w:rsidRDefault="00F22845" w:rsidP="00F22845">
      <w:pPr>
        <w:pStyle w:val="AmdtsEntries"/>
      </w:pPr>
      <w:r>
        <w:t>s 251</w:t>
      </w:r>
      <w:r>
        <w:tab/>
        <w:t xml:space="preserve">om </w:t>
      </w:r>
      <w:hyperlink r:id="rId340" w:tooltip="Work Health and Safety Legislation Amendment Act 2018" w:history="1">
        <w:r>
          <w:rPr>
            <w:rStyle w:val="charCitHyperlinkAbbrev"/>
          </w:rPr>
          <w:t>A2018</w:t>
        </w:r>
        <w:r>
          <w:rPr>
            <w:rStyle w:val="charCitHyperlinkAbbrev"/>
          </w:rPr>
          <w:noBreakHyphen/>
          <w:t>8</w:t>
        </w:r>
      </w:hyperlink>
      <w:r>
        <w:t xml:space="preserve"> amdt 1.13</w:t>
      </w:r>
    </w:p>
    <w:p w:rsidR="00F22845" w:rsidRDefault="00F22845" w:rsidP="00F22845">
      <w:pPr>
        <w:pStyle w:val="AmdtsEntryHd"/>
      </w:pPr>
      <w:r w:rsidRPr="00F22845">
        <w:t>Labelling and removing labelling from packages</w:t>
      </w:r>
    </w:p>
    <w:p w:rsidR="00F22845" w:rsidRPr="00E06F09" w:rsidRDefault="00F22845" w:rsidP="00F22845">
      <w:pPr>
        <w:pStyle w:val="AmdtsEntries"/>
      </w:pPr>
      <w:r>
        <w:t>s 252</w:t>
      </w:r>
      <w:r>
        <w:tab/>
        <w:t xml:space="preserve">om </w:t>
      </w:r>
      <w:hyperlink r:id="rId341" w:tooltip="Work Health and Safety Legislation Amendment Act 2018" w:history="1">
        <w:r>
          <w:rPr>
            <w:rStyle w:val="charCitHyperlinkAbbrev"/>
          </w:rPr>
          <w:t>A2018</w:t>
        </w:r>
        <w:r>
          <w:rPr>
            <w:rStyle w:val="charCitHyperlinkAbbrev"/>
          </w:rPr>
          <w:noBreakHyphen/>
          <w:t>8</w:t>
        </w:r>
      </w:hyperlink>
      <w:r>
        <w:t xml:space="preserve"> amdt 1.13</w:t>
      </w:r>
    </w:p>
    <w:p w:rsidR="00F22845" w:rsidRDefault="00F22845" w:rsidP="00F22845">
      <w:pPr>
        <w:pStyle w:val="AmdtsEntryHd"/>
      </w:pPr>
      <w:r w:rsidRPr="00F22845">
        <w:t>Labelling portable containers</w:t>
      </w:r>
    </w:p>
    <w:p w:rsidR="00F22845" w:rsidRPr="00E06F09" w:rsidRDefault="00F22845" w:rsidP="00F22845">
      <w:pPr>
        <w:pStyle w:val="AmdtsEntries"/>
      </w:pPr>
      <w:r>
        <w:t>s 253</w:t>
      </w:r>
      <w:r>
        <w:tab/>
        <w:t xml:space="preserve">om </w:t>
      </w:r>
      <w:hyperlink r:id="rId342" w:tooltip="Work Health and Safety Legislation Amendment Act 2018" w:history="1">
        <w:r>
          <w:rPr>
            <w:rStyle w:val="charCitHyperlinkAbbrev"/>
          </w:rPr>
          <w:t>A2018</w:t>
        </w:r>
        <w:r>
          <w:rPr>
            <w:rStyle w:val="charCitHyperlinkAbbrev"/>
          </w:rPr>
          <w:noBreakHyphen/>
          <w:t>8</w:t>
        </w:r>
      </w:hyperlink>
      <w:r>
        <w:t xml:space="preserve"> amdt 1.13</w:t>
      </w:r>
    </w:p>
    <w:p w:rsidR="00F22845" w:rsidRDefault="00F22845" w:rsidP="00F22845">
      <w:pPr>
        <w:pStyle w:val="AmdtsEntryHd"/>
      </w:pPr>
      <w:r w:rsidRPr="00F22845">
        <w:t>Registrable premises—placards</w:t>
      </w:r>
    </w:p>
    <w:p w:rsidR="00F22845" w:rsidRPr="00E06F09" w:rsidRDefault="00F22845" w:rsidP="00F22845">
      <w:pPr>
        <w:pStyle w:val="AmdtsEntries"/>
      </w:pPr>
      <w:r>
        <w:t>div 2.5.4 hdg</w:t>
      </w:r>
      <w:r>
        <w:tab/>
        <w:t xml:space="preserve">om </w:t>
      </w:r>
      <w:hyperlink r:id="rId343" w:tooltip="Work Health and Safety Legislation Amendment Act 2018" w:history="1">
        <w:r>
          <w:rPr>
            <w:rStyle w:val="charCitHyperlinkAbbrev"/>
          </w:rPr>
          <w:t>A2018</w:t>
        </w:r>
        <w:r>
          <w:rPr>
            <w:rStyle w:val="charCitHyperlinkAbbrev"/>
          </w:rPr>
          <w:noBreakHyphen/>
          <w:t>8</w:t>
        </w:r>
      </w:hyperlink>
      <w:r>
        <w:t xml:space="preserve"> amdt 1.13</w:t>
      </w:r>
    </w:p>
    <w:p w:rsidR="00F22845" w:rsidRDefault="00F22845" w:rsidP="00F22845">
      <w:pPr>
        <w:pStyle w:val="AmdtsEntryHd"/>
      </w:pPr>
      <w:r w:rsidRPr="00F22845">
        <w:t>Placards—requirement to display</w:t>
      </w:r>
    </w:p>
    <w:p w:rsidR="00F22845" w:rsidRPr="00E06F09" w:rsidRDefault="00F22845" w:rsidP="00F22845">
      <w:pPr>
        <w:pStyle w:val="AmdtsEntries"/>
      </w:pPr>
      <w:r>
        <w:t>s 254</w:t>
      </w:r>
      <w:r>
        <w:tab/>
        <w:t xml:space="preserve">om </w:t>
      </w:r>
      <w:hyperlink r:id="rId344" w:tooltip="Work Health and Safety Legislation Amendment Act 2018" w:history="1">
        <w:r>
          <w:rPr>
            <w:rStyle w:val="charCitHyperlinkAbbrev"/>
          </w:rPr>
          <w:t>A2018</w:t>
        </w:r>
        <w:r>
          <w:rPr>
            <w:rStyle w:val="charCitHyperlinkAbbrev"/>
          </w:rPr>
          <w:noBreakHyphen/>
          <w:t>8</w:t>
        </w:r>
      </w:hyperlink>
      <w:r>
        <w:t xml:space="preserve"> amdt 1.13</w:t>
      </w:r>
    </w:p>
    <w:p w:rsidR="00F22845" w:rsidRDefault="00F22845" w:rsidP="00F22845">
      <w:pPr>
        <w:pStyle w:val="AmdtsEntryHd"/>
      </w:pPr>
      <w:r w:rsidRPr="00F22845">
        <w:t>Placards—location of HAZCHEM outer warnings</w:t>
      </w:r>
    </w:p>
    <w:p w:rsidR="00F22845" w:rsidRPr="00E06F09" w:rsidRDefault="00F22845" w:rsidP="00F22845">
      <w:pPr>
        <w:pStyle w:val="AmdtsEntries"/>
      </w:pPr>
      <w:r>
        <w:t>s 255</w:t>
      </w:r>
      <w:r>
        <w:tab/>
        <w:t xml:space="preserve">om </w:t>
      </w:r>
      <w:hyperlink r:id="rId345" w:tooltip="Work Health and Safety Legislation Amendment Act 2018" w:history="1">
        <w:r>
          <w:rPr>
            <w:rStyle w:val="charCitHyperlinkAbbrev"/>
          </w:rPr>
          <w:t>A2018</w:t>
        </w:r>
        <w:r>
          <w:rPr>
            <w:rStyle w:val="charCitHyperlinkAbbrev"/>
          </w:rPr>
          <w:noBreakHyphen/>
          <w:t>8</w:t>
        </w:r>
      </w:hyperlink>
      <w:r>
        <w:t xml:space="preserve"> amdt 1.13</w:t>
      </w:r>
    </w:p>
    <w:p w:rsidR="004306A3" w:rsidRDefault="004306A3" w:rsidP="004306A3">
      <w:pPr>
        <w:pStyle w:val="AmdtsEntryHd"/>
      </w:pPr>
      <w:r w:rsidRPr="004306A3">
        <w:t>Placards—location of information placards</w:t>
      </w:r>
    </w:p>
    <w:p w:rsidR="004306A3" w:rsidRPr="00E06F09" w:rsidRDefault="004306A3" w:rsidP="004306A3">
      <w:pPr>
        <w:pStyle w:val="AmdtsEntries"/>
      </w:pPr>
      <w:r>
        <w:t>s 256</w:t>
      </w:r>
      <w:r>
        <w:tab/>
        <w:t xml:space="preserve">om </w:t>
      </w:r>
      <w:hyperlink r:id="rId346" w:tooltip="Work Health and Safety Legislation Amendment Act 2018" w:history="1">
        <w:r>
          <w:rPr>
            <w:rStyle w:val="charCitHyperlinkAbbrev"/>
          </w:rPr>
          <w:t>A2018</w:t>
        </w:r>
        <w:r>
          <w:rPr>
            <w:rStyle w:val="charCitHyperlinkAbbrev"/>
          </w:rPr>
          <w:noBreakHyphen/>
          <w:t>8</w:t>
        </w:r>
      </w:hyperlink>
      <w:r>
        <w:t xml:space="preserve"> amdt 1.13</w:t>
      </w:r>
    </w:p>
    <w:p w:rsidR="004306A3" w:rsidRDefault="004306A3" w:rsidP="004306A3">
      <w:pPr>
        <w:pStyle w:val="AmdtsEntryHd"/>
      </w:pPr>
      <w:r w:rsidRPr="004306A3">
        <w:t>Placards—form of HAZCHEM outer warning placard</w:t>
      </w:r>
    </w:p>
    <w:p w:rsidR="004306A3" w:rsidRPr="00E06F09" w:rsidRDefault="004306A3" w:rsidP="004306A3">
      <w:pPr>
        <w:pStyle w:val="AmdtsEntries"/>
      </w:pPr>
      <w:r>
        <w:t>s 257</w:t>
      </w:r>
      <w:r>
        <w:tab/>
        <w:t xml:space="preserve">om </w:t>
      </w:r>
      <w:hyperlink r:id="rId347" w:tooltip="Work Health and Safety Legislation Amendment Act 2018" w:history="1">
        <w:r>
          <w:rPr>
            <w:rStyle w:val="charCitHyperlinkAbbrev"/>
          </w:rPr>
          <w:t>A2018</w:t>
        </w:r>
        <w:r>
          <w:rPr>
            <w:rStyle w:val="charCitHyperlinkAbbrev"/>
          </w:rPr>
          <w:noBreakHyphen/>
          <w:t>8</w:t>
        </w:r>
      </w:hyperlink>
      <w:r>
        <w:t xml:space="preserve"> amdt 1.13</w:t>
      </w:r>
    </w:p>
    <w:p w:rsidR="004306A3" w:rsidRDefault="004306A3" w:rsidP="004306A3">
      <w:pPr>
        <w:pStyle w:val="AmdtsEntryHd"/>
      </w:pPr>
      <w:r w:rsidRPr="004306A3">
        <w:t>Placards—form of information placards for tanks</w:t>
      </w:r>
    </w:p>
    <w:p w:rsidR="004306A3" w:rsidRPr="00E06F09" w:rsidRDefault="004306A3" w:rsidP="004306A3">
      <w:pPr>
        <w:pStyle w:val="AmdtsEntries"/>
      </w:pPr>
      <w:r>
        <w:t>s 258</w:t>
      </w:r>
      <w:r>
        <w:tab/>
        <w:t xml:space="preserve">om </w:t>
      </w:r>
      <w:hyperlink r:id="rId348" w:tooltip="Work Health and Safety Legislation Amendment Act 2018" w:history="1">
        <w:r>
          <w:rPr>
            <w:rStyle w:val="charCitHyperlinkAbbrev"/>
          </w:rPr>
          <w:t>A2018</w:t>
        </w:r>
        <w:r>
          <w:rPr>
            <w:rStyle w:val="charCitHyperlinkAbbrev"/>
          </w:rPr>
          <w:noBreakHyphen/>
          <w:t>8</w:t>
        </w:r>
      </w:hyperlink>
      <w:r>
        <w:t xml:space="preserve"> amdt 1.13</w:t>
      </w:r>
    </w:p>
    <w:p w:rsidR="004306A3" w:rsidRDefault="004306A3" w:rsidP="004306A3">
      <w:pPr>
        <w:pStyle w:val="AmdtsEntryHd"/>
      </w:pPr>
      <w:r w:rsidRPr="004306A3">
        <w:t>Placards—form of information placards for packages</w:t>
      </w:r>
    </w:p>
    <w:p w:rsidR="004306A3" w:rsidRPr="00E06F09" w:rsidRDefault="004306A3" w:rsidP="004306A3">
      <w:pPr>
        <w:pStyle w:val="AmdtsEntries"/>
      </w:pPr>
      <w:r>
        <w:t>s 259</w:t>
      </w:r>
      <w:r>
        <w:tab/>
        <w:t xml:space="preserve">om </w:t>
      </w:r>
      <w:hyperlink r:id="rId349" w:tooltip="Work Health and Safety Legislation Amendment Act 2018" w:history="1">
        <w:r>
          <w:rPr>
            <w:rStyle w:val="charCitHyperlinkAbbrev"/>
          </w:rPr>
          <w:t>A2018</w:t>
        </w:r>
        <w:r>
          <w:rPr>
            <w:rStyle w:val="charCitHyperlinkAbbrev"/>
          </w:rPr>
          <w:noBreakHyphen/>
          <w:t>8</w:t>
        </w:r>
      </w:hyperlink>
      <w:r>
        <w:t xml:space="preserve"> amdt 1.13</w:t>
      </w:r>
    </w:p>
    <w:p w:rsidR="004306A3" w:rsidRDefault="004306A3" w:rsidP="004306A3">
      <w:pPr>
        <w:pStyle w:val="AmdtsEntryHd"/>
      </w:pPr>
      <w:r w:rsidRPr="004306A3">
        <w:t>Registrable premises—registration</w:t>
      </w:r>
    </w:p>
    <w:p w:rsidR="004306A3" w:rsidRPr="00E06F09" w:rsidRDefault="004306A3" w:rsidP="004306A3">
      <w:pPr>
        <w:pStyle w:val="AmdtsEntries"/>
      </w:pPr>
      <w:r>
        <w:t>pt 2.6 hdg</w:t>
      </w:r>
      <w:r>
        <w:tab/>
        <w:t xml:space="preserve">om </w:t>
      </w:r>
      <w:hyperlink r:id="rId350" w:tooltip="Work Health and Safety Legislation Amendment Act 2018" w:history="1">
        <w:r>
          <w:rPr>
            <w:rStyle w:val="charCitHyperlinkAbbrev"/>
          </w:rPr>
          <w:t>A2018</w:t>
        </w:r>
        <w:r>
          <w:rPr>
            <w:rStyle w:val="charCitHyperlinkAbbrev"/>
          </w:rPr>
          <w:noBreakHyphen/>
          <w:t>8</w:t>
        </w:r>
      </w:hyperlink>
      <w:r>
        <w:t xml:space="preserve"> amdt 1.13</w:t>
      </w:r>
    </w:p>
    <w:p w:rsidR="00C30711" w:rsidRDefault="00C30711" w:rsidP="00D42767">
      <w:pPr>
        <w:pStyle w:val="AmdtsEntryHd"/>
      </w:pPr>
      <w:r>
        <w:t>Placard quantity register</w:t>
      </w:r>
    </w:p>
    <w:p w:rsidR="00C30711" w:rsidRPr="00C30711" w:rsidRDefault="00C30711" w:rsidP="00C30711">
      <w:pPr>
        <w:pStyle w:val="AmdtsEntries"/>
      </w:pPr>
      <w:r>
        <w:t>s 260</w:t>
      </w:r>
      <w:r>
        <w:tab/>
        <w:t xml:space="preserve">am </w:t>
      </w:r>
      <w:hyperlink r:id="rId351"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 </w:t>
      </w:r>
      <w:r w:rsidR="0053508F">
        <w:t>1.163</w:t>
      </w:r>
    </w:p>
    <w:p w:rsidR="004306A3" w:rsidRPr="00E06F09" w:rsidRDefault="004306A3" w:rsidP="004306A3">
      <w:pPr>
        <w:pStyle w:val="AmdtsEntries"/>
      </w:pPr>
      <w:r>
        <w:tab/>
        <w:t xml:space="preserve">om </w:t>
      </w:r>
      <w:hyperlink r:id="rId352" w:tooltip="Work Health and Safety Legislation Amendment Act 2018" w:history="1">
        <w:r>
          <w:rPr>
            <w:rStyle w:val="charCitHyperlinkAbbrev"/>
          </w:rPr>
          <w:t>A2018</w:t>
        </w:r>
        <w:r>
          <w:rPr>
            <w:rStyle w:val="charCitHyperlinkAbbrev"/>
          </w:rPr>
          <w:noBreakHyphen/>
          <w:t>8</w:t>
        </w:r>
      </w:hyperlink>
      <w:r>
        <w:t xml:space="preserve"> amdt 1.13</w:t>
      </w:r>
    </w:p>
    <w:p w:rsidR="00C30711" w:rsidRDefault="00C30711" w:rsidP="00D42767">
      <w:pPr>
        <w:pStyle w:val="AmdtsEntryHd"/>
      </w:pPr>
      <w:r>
        <w:t>Registration—placard quantity notice</w:t>
      </w:r>
    </w:p>
    <w:p w:rsidR="00C30711" w:rsidRPr="00C30711" w:rsidRDefault="00C30711" w:rsidP="00C30711">
      <w:pPr>
        <w:pStyle w:val="AmdtsEntries"/>
      </w:pPr>
      <w:r>
        <w:t>s 261</w:t>
      </w:r>
      <w:r>
        <w:tab/>
        <w:t xml:space="preserve">am </w:t>
      </w:r>
      <w:hyperlink r:id="rId353"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 </w:t>
      </w:r>
      <w:r w:rsidR="0053508F">
        <w:t>1.163</w:t>
      </w:r>
    </w:p>
    <w:p w:rsidR="004306A3" w:rsidRPr="00E06F09" w:rsidRDefault="004306A3" w:rsidP="004306A3">
      <w:pPr>
        <w:pStyle w:val="AmdtsEntries"/>
      </w:pPr>
      <w:r>
        <w:tab/>
        <w:t xml:space="preserve">om </w:t>
      </w:r>
      <w:hyperlink r:id="rId354" w:tooltip="Work Health and Safety Legislation Amendment Act 2018" w:history="1">
        <w:r>
          <w:rPr>
            <w:rStyle w:val="charCitHyperlinkAbbrev"/>
          </w:rPr>
          <w:t>A2018</w:t>
        </w:r>
        <w:r>
          <w:rPr>
            <w:rStyle w:val="charCitHyperlinkAbbrev"/>
          </w:rPr>
          <w:noBreakHyphen/>
          <w:t>8</w:t>
        </w:r>
      </w:hyperlink>
      <w:r>
        <w:t xml:space="preserve"> amdt 1.13</w:t>
      </w:r>
    </w:p>
    <w:p w:rsidR="00C30711" w:rsidRDefault="00C30711" w:rsidP="00D42767">
      <w:pPr>
        <w:pStyle w:val="AmdtsEntryHd"/>
      </w:pPr>
      <w:r>
        <w:lastRenderedPageBreak/>
        <w:t>Registration—further information notices</w:t>
      </w:r>
    </w:p>
    <w:p w:rsidR="00C30711" w:rsidRPr="00C30711" w:rsidRDefault="00C30711" w:rsidP="00C30711">
      <w:pPr>
        <w:pStyle w:val="AmdtsEntries"/>
      </w:pPr>
      <w:r>
        <w:t>s 262</w:t>
      </w:r>
      <w:r>
        <w:tab/>
        <w:t xml:space="preserve">am </w:t>
      </w:r>
      <w:hyperlink r:id="rId355"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w:t>
      </w:r>
      <w:r w:rsidR="00F33452">
        <w:t>a</w:t>
      </w:r>
      <w:r>
        <w:t>mdt</w:t>
      </w:r>
      <w:r w:rsidR="00F33452">
        <w:t xml:space="preserve"> </w:t>
      </w:r>
      <w:r w:rsidR="0053508F">
        <w:t>1.163</w:t>
      </w:r>
    </w:p>
    <w:p w:rsidR="002F682F" w:rsidRPr="00E06F09" w:rsidRDefault="002F682F" w:rsidP="002F682F">
      <w:pPr>
        <w:pStyle w:val="AmdtsEntries"/>
      </w:pPr>
      <w:r>
        <w:tab/>
        <w:t xml:space="preserve">om </w:t>
      </w:r>
      <w:hyperlink r:id="rId356" w:tooltip="Work Health and Safety Legislation Amendment Act 2018" w:history="1">
        <w:r>
          <w:rPr>
            <w:rStyle w:val="charCitHyperlinkAbbrev"/>
          </w:rPr>
          <w:t>A2018</w:t>
        </w:r>
        <w:r>
          <w:rPr>
            <w:rStyle w:val="charCitHyperlinkAbbrev"/>
          </w:rPr>
          <w:noBreakHyphen/>
          <w:t>8</w:t>
        </w:r>
      </w:hyperlink>
      <w:r>
        <w:t xml:space="preserve"> amdt 1.13</w:t>
      </w:r>
    </w:p>
    <w:p w:rsidR="006465E9" w:rsidRDefault="006465E9" w:rsidP="00D42767">
      <w:pPr>
        <w:pStyle w:val="AmdtsEntryHd"/>
      </w:pPr>
      <w:r>
        <w:t>Registration—obligation to register</w:t>
      </w:r>
    </w:p>
    <w:p w:rsidR="006465E9" w:rsidRPr="006465E9" w:rsidRDefault="006465E9" w:rsidP="006465E9">
      <w:pPr>
        <w:pStyle w:val="AmdtsEntries"/>
      </w:pPr>
      <w:r>
        <w:t>s 263</w:t>
      </w:r>
      <w:r>
        <w:tab/>
        <w:t xml:space="preserve">am </w:t>
      </w:r>
      <w:hyperlink r:id="rId357"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w:t>
      </w:r>
      <w:r w:rsidR="0053508F">
        <w:t>1.163</w:t>
      </w:r>
    </w:p>
    <w:p w:rsidR="002F682F" w:rsidRPr="00E06F09" w:rsidRDefault="002F682F" w:rsidP="002F682F">
      <w:pPr>
        <w:pStyle w:val="AmdtsEntries"/>
      </w:pPr>
      <w:r>
        <w:tab/>
        <w:t xml:space="preserve">om </w:t>
      </w:r>
      <w:hyperlink r:id="rId358" w:tooltip="Work Health and Safety Legislation Amendment Act 2018" w:history="1">
        <w:r>
          <w:rPr>
            <w:rStyle w:val="charCitHyperlinkAbbrev"/>
          </w:rPr>
          <w:t>A2018</w:t>
        </w:r>
        <w:r>
          <w:rPr>
            <w:rStyle w:val="charCitHyperlinkAbbrev"/>
          </w:rPr>
          <w:noBreakHyphen/>
          <w:t>8</w:t>
        </w:r>
      </w:hyperlink>
      <w:r>
        <w:t xml:space="preserve"> amdt 1.13</w:t>
      </w:r>
    </w:p>
    <w:p w:rsidR="006465E9" w:rsidRDefault="006465E9" w:rsidP="00D42767">
      <w:pPr>
        <w:pStyle w:val="AmdtsEntryHd"/>
      </w:pPr>
      <w:r>
        <w:t>Registration—duration and renewal</w:t>
      </w:r>
    </w:p>
    <w:p w:rsidR="006465E9" w:rsidRPr="006465E9" w:rsidRDefault="006465E9" w:rsidP="006465E9">
      <w:pPr>
        <w:pStyle w:val="AmdtsEntries"/>
      </w:pPr>
      <w:r>
        <w:t>s 264</w:t>
      </w:r>
      <w:r>
        <w:tab/>
        <w:t xml:space="preserve">am </w:t>
      </w:r>
      <w:hyperlink r:id="rId359"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 </w:t>
      </w:r>
      <w:r w:rsidR="0053508F">
        <w:t>1.163</w:t>
      </w:r>
    </w:p>
    <w:p w:rsidR="002F682F" w:rsidRPr="00E06F09" w:rsidRDefault="002F682F" w:rsidP="002F682F">
      <w:pPr>
        <w:pStyle w:val="AmdtsEntries"/>
      </w:pPr>
      <w:r>
        <w:tab/>
        <w:t xml:space="preserve">om </w:t>
      </w:r>
      <w:hyperlink r:id="rId360" w:tooltip="Work Health and Safety Legislation Amendment Act 2018" w:history="1">
        <w:r>
          <w:rPr>
            <w:rStyle w:val="charCitHyperlinkAbbrev"/>
          </w:rPr>
          <w:t>A2018</w:t>
        </w:r>
        <w:r>
          <w:rPr>
            <w:rStyle w:val="charCitHyperlinkAbbrev"/>
          </w:rPr>
          <w:noBreakHyphen/>
          <w:t>8</w:t>
        </w:r>
      </w:hyperlink>
      <w:r>
        <w:t xml:space="preserve"> amdt 1.13</w:t>
      </w:r>
    </w:p>
    <w:p w:rsidR="006465E9" w:rsidRDefault="006465E9" w:rsidP="00D42767">
      <w:pPr>
        <w:pStyle w:val="AmdtsEntryHd"/>
      </w:pPr>
      <w:r>
        <w:t>Registration—significant change of risk</w:t>
      </w:r>
    </w:p>
    <w:p w:rsidR="006465E9" w:rsidRPr="006465E9" w:rsidRDefault="006465E9" w:rsidP="006465E9">
      <w:pPr>
        <w:pStyle w:val="AmdtsEntries"/>
      </w:pPr>
      <w:r>
        <w:t>s 265</w:t>
      </w:r>
      <w:r>
        <w:tab/>
        <w:t xml:space="preserve">am </w:t>
      </w:r>
      <w:hyperlink r:id="rId361"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w:t>
      </w:r>
      <w:r w:rsidR="00F33452">
        <w:t>a</w:t>
      </w:r>
      <w:r>
        <w:t>mdt</w:t>
      </w:r>
      <w:r w:rsidR="00F33452">
        <w:t xml:space="preserve"> </w:t>
      </w:r>
      <w:r w:rsidR="0053508F">
        <w:t>1.163</w:t>
      </w:r>
    </w:p>
    <w:p w:rsidR="002F682F" w:rsidRPr="00E06F09" w:rsidRDefault="002F682F" w:rsidP="002F682F">
      <w:pPr>
        <w:pStyle w:val="AmdtsEntries"/>
      </w:pPr>
      <w:r>
        <w:tab/>
        <w:t xml:space="preserve">om </w:t>
      </w:r>
      <w:hyperlink r:id="rId362" w:tooltip="Work Health and Safety Legislation Amendment Act 2018" w:history="1">
        <w:r>
          <w:rPr>
            <w:rStyle w:val="charCitHyperlinkAbbrev"/>
          </w:rPr>
          <w:t>A2018</w:t>
        </w:r>
        <w:r>
          <w:rPr>
            <w:rStyle w:val="charCitHyperlinkAbbrev"/>
          </w:rPr>
          <w:noBreakHyphen/>
          <w:t>8</w:t>
        </w:r>
      </w:hyperlink>
      <w:r>
        <w:t xml:space="preserve"> amdt 1.13</w:t>
      </w:r>
    </w:p>
    <w:p w:rsidR="006465E9" w:rsidRDefault="006465E9" w:rsidP="00D42767">
      <w:pPr>
        <w:pStyle w:val="AmdtsEntryHd"/>
      </w:pPr>
      <w:r>
        <w:t>Registration—further information about risk change</w:t>
      </w:r>
    </w:p>
    <w:p w:rsidR="006465E9" w:rsidRPr="006465E9" w:rsidRDefault="006465E9" w:rsidP="006465E9">
      <w:pPr>
        <w:pStyle w:val="AmdtsEntries"/>
      </w:pPr>
      <w:r>
        <w:t>s 266</w:t>
      </w:r>
      <w:r>
        <w:tab/>
        <w:t xml:space="preserve">am </w:t>
      </w:r>
      <w:hyperlink r:id="rId363"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w:t>
      </w:r>
      <w:r w:rsidR="00F33452">
        <w:t>a</w:t>
      </w:r>
      <w:r>
        <w:t>mdt</w:t>
      </w:r>
      <w:r w:rsidR="00F33452">
        <w:t xml:space="preserve"> </w:t>
      </w:r>
      <w:r w:rsidR="0053508F">
        <w:t>1.163</w:t>
      </w:r>
    </w:p>
    <w:p w:rsidR="002F682F" w:rsidRPr="00E06F09" w:rsidRDefault="002F682F" w:rsidP="002F682F">
      <w:pPr>
        <w:pStyle w:val="AmdtsEntries"/>
      </w:pPr>
      <w:r>
        <w:tab/>
        <w:t xml:space="preserve">om </w:t>
      </w:r>
      <w:hyperlink r:id="rId364" w:tooltip="Work Health and Safety Legislation Amendment Act 2018" w:history="1">
        <w:r>
          <w:rPr>
            <w:rStyle w:val="charCitHyperlinkAbbrev"/>
          </w:rPr>
          <w:t>A2018</w:t>
        </w:r>
        <w:r>
          <w:rPr>
            <w:rStyle w:val="charCitHyperlinkAbbrev"/>
          </w:rPr>
          <w:noBreakHyphen/>
          <w:t>8</w:t>
        </w:r>
      </w:hyperlink>
      <w:r>
        <w:t xml:space="preserve"> amdt 1.13</w:t>
      </w:r>
    </w:p>
    <w:p w:rsidR="006465E9" w:rsidRDefault="006465E9" w:rsidP="00D42767">
      <w:pPr>
        <w:pStyle w:val="AmdtsEntryHd"/>
      </w:pPr>
      <w:r>
        <w:t>Registration—amendment or cancellation</w:t>
      </w:r>
    </w:p>
    <w:p w:rsidR="006465E9" w:rsidRPr="006465E9" w:rsidRDefault="00C92A6F" w:rsidP="006465E9">
      <w:pPr>
        <w:pStyle w:val="AmdtsEntries"/>
      </w:pPr>
      <w:r>
        <w:t>s 267</w:t>
      </w:r>
      <w:r>
        <w:tab/>
        <w:t>am R18 LA</w:t>
      </w:r>
    </w:p>
    <w:p w:rsidR="002F682F" w:rsidRPr="00E06F09" w:rsidRDefault="002F682F" w:rsidP="002F682F">
      <w:pPr>
        <w:pStyle w:val="AmdtsEntries"/>
      </w:pPr>
      <w:r>
        <w:tab/>
        <w:t xml:space="preserve">om </w:t>
      </w:r>
      <w:hyperlink r:id="rId365" w:tooltip="Work Health and Safety Legislation Amendment Act 2018" w:history="1">
        <w:r>
          <w:rPr>
            <w:rStyle w:val="charCitHyperlinkAbbrev"/>
          </w:rPr>
          <w:t>A2018</w:t>
        </w:r>
        <w:r>
          <w:rPr>
            <w:rStyle w:val="charCitHyperlinkAbbrev"/>
          </w:rPr>
          <w:noBreakHyphen/>
          <w:t>8</w:t>
        </w:r>
      </w:hyperlink>
      <w:r>
        <w:t xml:space="preserve"> amdt 1.13</w:t>
      </w:r>
    </w:p>
    <w:p w:rsidR="002F682F" w:rsidRDefault="002F682F" w:rsidP="002F682F">
      <w:pPr>
        <w:pStyle w:val="AmdtsEntryHd"/>
      </w:pPr>
      <w:r w:rsidRPr="002F682F">
        <w:t>Registrable premises—dangerous occurrence reporting</w:t>
      </w:r>
    </w:p>
    <w:p w:rsidR="002F682F" w:rsidRPr="00E06F09" w:rsidRDefault="002F682F" w:rsidP="002F682F">
      <w:pPr>
        <w:pStyle w:val="AmdtsEntries"/>
      </w:pPr>
      <w:r>
        <w:t>pt 2.7 hdg</w:t>
      </w:r>
      <w:r>
        <w:tab/>
        <w:t xml:space="preserve">om </w:t>
      </w:r>
      <w:hyperlink r:id="rId366" w:tooltip="Work Health and Safety Legislation Amendment Act 2018" w:history="1">
        <w:r>
          <w:rPr>
            <w:rStyle w:val="charCitHyperlinkAbbrev"/>
          </w:rPr>
          <w:t>A2018</w:t>
        </w:r>
        <w:r>
          <w:rPr>
            <w:rStyle w:val="charCitHyperlinkAbbrev"/>
          </w:rPr>
          <w:noBreakHyphen/>
          <w:t>8</w:t>
        </w:r>
      </w:hyperlink>
      <w:r>
        <w:t xml:space="preserve"> amdt 1.13</w:t>
      </w:r>
    </w:p>
    <w:p w:rsidR="006465E9" w:rsidRDefault="006465E9" w:rsidP="00D42767">
      <w:pPr>
        <w:pStyle w:val="AmdtsEntryHd"/>
      </w:pPr>
      <w:r>
        <w:t>Records of actual and likely dangerous occurrences—Act, s 216 (1) (m)</w:t>
      </w:r>
    </w:p>
    <w:p w:rsidR="006465E9" w:rsidRPr="006465E9" w:rsidRDefault="006465E9" w:rsidP="006465E9">
      <w:pPr>
        <w:pStyle w:val="AmdtsEntries"/>
      </w:pPr>
      <w:r>
        <w:t>s 268</w:t>
      </w:r>
      <w:r>
        <w:tab/>
        <w:t xml:space="preserve">am </w:t>
      </w:r>
      <w:hyperlink r:id="rId367"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w:t>
      </w:r>
      <w:r w:rsidR="00F33452">
        <w:t>a</w:t>
      </w:r>
      <w:r>
        <w:t>mdt</w:t>
      </w:r>
      <w:r w:rsidR="00F33452">
        <w:t xml:space="preserve"> </w:t>
      </w:r>
      <w:r w:rsidR="0053508F">
        <w:t>1.163</w:t>
      </w:r>
    </w:p>
    <w:p w:rsidR="002F682F" w:rsidRPr="00E06F09" w:rsidRDefault="002F682F" w:rsidP="002F682F">
      <w:pPr>
        <w:pStyle w:val="AmdtsEntries"/>
      </w:pPr>
      <w:r>
        <w:tab/>
        <w:t xml:space="preserve">om </w:t>
      </w:r>
      <w:hyperlink r:id="rId368" w:tooltip="Work Health and Safety Legislation Amendment Act 2018" w:history="1">
        <w:r>
          <w:rPr>
            <w:rStyle w:val="charCitHyperlinkAbbrev"/>
          </w:rPr>
          <w:t>A2018</w:t>
        </w:r>
        <w:r>
          <w:rPr>
            <w:rStyle w:val="charCitHyperlinkAbbrev"/>
          </w:rPr>
          <w:noBreakHyphen/>
          <w:t>8</w:t>
        </w:r>
      </w:hyperlink>
      <w:r>
        <w:t xml:space="preserve"> amdt 1.13</w:t>
      </w:r>
    </w:p>
    <w:p w:rsidR="002F682F" w:rsidRDefault="002F682F" w:rsidP="002F682F">
      <w:pPr>
        <w:pStyle w:val="AmdtsEntryHd"/>
      </w:pPr>
      <w:r w:rsidRPr="002F682F">
        <w:t>Form of records of actual and likely dangerous occurrences</w:t>
      </w:r>
    </w:p>
    <w:p w:rsidR="002F682F" w:rsidRPr="00E06F09" w:rsidRDefault="002F682F" w:rsidP="002F682F">
      <w:pPr>
        <w:pStyle w:val="AmdtsEntries"/>
      </w:pPr>
      <w:r>
        <w:t>s 269</w:t>
      </w:r>
      <w:r>
        <w:tab/>
        <w:t xml:space="preserve">om </w:t>
      </w:r>
      <w:hyperlink r:id="rId369" w:tooltip="Work Health and Safety Legislation Amendment Act 2018" w:history="1">
        <w:r>
          <w:rPr>
            <w:rStyle w:val="charCitHyperlinkAbbrev"/>
          </w:rPr>
          <w:t>A2018</w:t>
        </w:r>
        <w:r>
          <w:rPr>
            <w:rStyle w:val="charCitHyperlinkAbbrev"/>
          </w:rPr>
          <w:noBreakHyphen/>
          <w:t>8</w:t>
        </w:r>
      </w:hyperlink>
      <w:r>
        <w:t xml:space="preserve"> amdt 1.13</w:t>
      </w:r>
    </w:p>
    <w:p w:rsidR="002F682F" w:rsidRDefault="002F682F" w:rsidP="002F682F">
      <w:pPr>
        <w:pStyle w:val="AmdtsEntryHd"/>
      </w:pPr>
      <w:r w:rsidRPr="002F682F">
        <w:t>Manifest quantity registrable premises</w:t>
      </w:r>
    </w:p>
    <w:p w:rsidR="002F682F" w:rsidRPr="00E06F09" w:rsidRDefault="002F682F" w:rsidP="002F682F">
      <w:pPr>
        <w:pStyle w:val="AmdtsEntries"/>
      </w:pPr>
      <w:r>
        <w:t>pt 2.8 hdg</w:t>
      </w:r>
      <w:r>
        <w:tab/>
        <w:t xml:space="preserve">om </w:t>
      </w:r>
      <w:hyperlink r:id="rId370" w:tooltip="Work Health and Safety Legislation Amendment Act 2018" w:history="1">
        <w:r>
          <w:rPr>
            <w:rStyle w:val="charCitHyperlinkAbbrev"/>
          </w:rPr>
          <w:t>A2018</w:t>
        </w:r>
        <w:r>
          <w:rPr>
            <w:rStyle w:val="charCitHyperlinkAbbrev"/>
          </w:rPr>
          <w:noBreakHyphen/>
          <w:t>8</w:t>
        </w:r>
      </w:hyperlink>
      <w:r>
        <w:t xml:space="preserve"> amdt 1.13</w:t>
      </w:r>
    </w:p>
    <w:p w:rsidR="00BD5C0E" w:rsidRDefault="00BD5C0E" w:rsidP="00BD5C0E">
      <w:pPr>
        <w:pStyle w:val="AmdtsEntryHd"/>
      </w:pPr>
      <w:r w:rsidRPr="00BD5C0E">
        <w:t>Manifest quantity registrable premises—manifests</w:t>
      </w:r>
    </w:p>
    <w:p w:rsidR="00BD5C0E" w:rsidRPr="00E06F09" w:rsidRDefault="00BD5C0E" w:rsidP="00BD5C0E">
      <w:pPr>
        <w:pStyle w:val="AmdtsEntries"/>
      </w:pPr>
      <w:r>
        <w:t>div 2.8.1 hdg</w:t>
      </w:r>
      <w:r>
        <w:tab/>
        <w:t xml:space="preserve">om </w:t>
      </w:r>
      <w:hyperlink r:id="rId371" w:tooltip="Work Health and Safety Legislation Amendment Act 2018" w:history="1">
        <w:r>
          <w:rPr>
            <w:rStyle w:val="charCitHyperlinkAbbrev"/>
          </w:rPr>
          <w:t>A2018</w:t>
        </w:r>
        <w:r>
          <w:rPr>
            <w:rStyle w:val="charCitHyperlinkAbbrev"/>
          </w:rPr>
          <w:noBreakHyphen/>
          <w:t>8</w:t>
        </w:r>
      </w:hyperlink>
      <w:r>
        <w:t xml:space="preserve"> amdt 1.13</w:t>
      </w:r>
    </w:p>
    <w:p w:rsidR="00BD5C0E" w:rsidRDefault="00BD5C0E" w:rsidP="00BD5C0E">
      <w:pPr>
        <w:pStyle w:val="AmdtsEntryHd"/>
      </w:pPr>
      <w:r w:rsidRPr="00BD5C0E">
        <w:t>Manifests—requirement to keep</w:t>
      </w:r>
    </w:p>
    <w:p w:rsidR="00BD5C0E" w:rsidRPr="00E06F09" w:rsidRDefault="00BD5C0E" w:rsidP="00BD5C0E">
      <w:pPr>
        <w:pStyle w:val="AmdtsEntries"/>
      </w:pPr>
      <w:r>
        <w:t>s 270</w:t>
      </w:r>
      <w:r>
        <w:tab/>
        <w:t xml:space="preserve">om </w:t>
      </w:r>
      <w:hyperlink r:id="rId372" w:tooltip="Work Health and Safety Legislation Amendment Act 2018" w:history="1">
        <w:r>
          <w:rPr>
            <w:rStyle w:val="charCitHyperlinkAbbrev"/>
          </w:rPr>
          <w:t>A2018</w:t>
        </w:r>
        <w:r>
          <w:rPr>
            <w:rStyle w:val="charCitHyperlinkAbbrev"/>
          </w:rPr>
          <w:noBreakHyphen/>
          <w:t>8</w:t>
        </w:r>
      </w:hyperlink>
      <w:r>
        <w:t xml:space="preserve"> amdt 1.13</w:t>
      </w:r>
    </w:p>
    <w:p w:rsidR="00BD5C0E" w:rsidRDefault="00BD5C0E" w:rsidP="00BD5C0E">
      <w:pPr>
        <w:pStyle w:val="AmdtsEntryHd"/>
      </w:pPr>
      <w:r w:rsidRPr="00BD5C0E">
        <w:t>Manifests—must be kept up to date</w:t>
      </w:r>
    </w:p>
    <w:p w:rsidR="00BD5C0E" w:rsidRPr="00E06F09" w:rsidRDefault="00BD5C0E" w:rsidP="00BD5C0E">
      <w:pPr>
        <w:pStyle w:val="AmdtsEntries"/>
      </w:pPr>
      <w:r>
        <w:t>s 271</w:t>
      </w:r>
      <w:r>
        <w:tab/>
        <w:t xml:space="preserve">om </w:t>
      </w:r>
      <w:hyperlink r:id="rId373" w:tooltip="Work Health and Safety Legislation Amendment Act 2018" w:history="1">
        <w:r>
          <w:rPr>
            <w:rStyle w:val="charCitHyperlinkAbbrev"/>
          </w:rPr>
          <w:t>A2018</w:t>
        </w:r>
        <w:r>
          <w:rPr>
            <w:rStyle w:val="charCitHyperlinkAbbrev"/>
          </w:rPr>
          <w:noBreakHyphen/>
          <w:t>8</w:t>
        </w:r>
      </w:hyperlink>
      <w:r>
        <w:t xml:space="preserve"> amdt 1.13</w:t>
      </w:r>
    </w:p>
    <w:p w:rsidR="00BD5C0E" w:rsidRDefault="00BD5C0E" w:rsidP="00BD5C0E">
      <w:pPr>
        <w:pStyle w:val="AmdtsEntryHd"/>
      </w:pPr>
      <w:r w:rsidRPr="00BD5C0E">
        <w:t>Manifests—how kept</w:t>
      </w:r>
    </w:p>
    <w:p w:rsidR="00BD5C0E" w:rsidRPr="00E06F09" w:rsidRDefault="00BD5C0E" w:rsidP="00BD5C0E">
      <w:pPr>
        <w:pStyle w:val="AmdtsEntries"/>
      </w:pPr>
      <w:r>
        <w:t>s 272</w:t>
      </w:r>
      <w:r>
        <w:tab/>
        <w:t xml:space="preserve">om </w:t>
      </w:r>
      <w:hyperlink r:id="rId374" w:tooltip="Work Health and Safety Legislation Amendment Act 2018" w:history="1">
        <w:r>
          <w:rPr>
            <w:rStyle w:val="charCitHyperlinkAbbrev"/>
          </w:rPr>
          <w:t>A2018</w:t>
        </w:r>
        <w:r>
          <w:rPr>
            <w:rStyle w:val="charCitHyperlinkAbbrev"/>
          </w:rPr>
          <w:noBreakHyphen/>
          <w:t>8</w:t>
        </w:r>
      </w:hyperlink>
      <w:r>
        <w:t xml:space="preserve"> amdt 1.13</w:t>
      </w:r>
    </w:p>
    <w:p w:rsidR="00BD5C0E" w:rsidRDefault="00BD5C0E" w:rsidP="00BD5C0E">
      <w:pPr>
        <w:pStyle w:val="AmdtsEntryHd"/>
      </w:pPr>
      <w:r w:rsidRPr="00BD5C0E">
        <w:t>Manifest quantity registrable premises—emergency plans</w:t>
      </w:r>
    </w:p>
    <w:p w:rsidR="00BD5C0E" w:rsidRPr="00E06F09" w:rsidRDefault="00BD5C0E" w:rsidP="00BD5C0E">
      <w:pPr>
        <w:pStyle w:val="AmdtsEntries"/>
      </w:pPr>
      <w:r>
        <w:t>div 2.8.2 hdg</w:t>
      </w:r>
      <w:r>
        <w:tab/>
        <w:t xml:space="preserve">om </w:t>
      </w:r>
      <w:hyperlink r:id="rId375" w:tooltip="Work Health and Safety Legislation Amendment Act 2018" w:history="1">
        <w:r>
          <w:rPr>
            <w:rStyle w:val="charCitHyperlinkAbbrev"/>
          </w:rPr>
          <w:t>A2018</w:t>
        </w:r>
        <w:r>
          <w:rPr>
            <w:rStyle w:val="charCitHyperlinkAbbrev"/>
          </w:rPr>
          <w:noBreakHyphen/>
          <w:t>8</w:t>
        </w:r>
      </w:hyperlink>
      <w:r>
        <w:t xml:space="preserve"> amdt 1.13</w:t>
      </w:r>
    </w:p>
    <w:p w:rsidR="00BD5C0E" w:rsidRDefault="00BD5C0E" w:rsidP="00BD5C0E">
      <w:pPr>
        <w:pStyle w:val="AmdtsEntryHd"/>
      </w:pPr>
      <w:r w:rsidRPr="00BD5C0E">
        <w:t xml:space="preserve">Meaning of </w:t>
      </w:r>
      <w:r w:rsidRPr="00BD5C0E">
        <w:rPr>
          <w:rStyle w:val="charItals"/>
        </w:rPr>
        <w:t>emergency plan</w:t>
      </w:r>
      <w:r w:rsidRPr="00BD5C0E">
        <w:t>—div 2.8.2</w:t>
      </w:r>
    </w:p>
    <w:p w:rsidR="00BD5C0E" w:rsidRPr="00E06F09" w:rsidRDefault="00BD5C0E" w:rsidP="00BD5C0E">
      <w:pPr>
        <w:pStyle w:val="AmdtsEntries"/>
      </w:pPr>
      <w:r>
        <w:t>s 273</w:t>
      </w:r>
      <w:r>
        <w:tab/>
        <w:t xml:space="preserve">om </w:t>
      </w:r>
      <w:hyperlink r:id="rId376" w:tooltip="Work Health and Safety Legislation Amendment Act 2018" w:history="1">
        <w:r>
          <w:rPr>
            <w:rStyle w:val="charCitHyperlinkAbbrev"/>
          </w:rPr>
          <w:t>A2018</w:t>
        </w:r>
        <w:r>
          <w:rPr>
            <w:rStyle w:val="charCitHyperlinkAbbrev"/>
          </w:rPr>
          <w:noBreakHyphen/>
          <w:t>8</w:t>
        </w:r>
      </w:hyperlink>
      <w:r>
        <w:t xml:space="preserve"> amdt 1.13</w:t>
      </w:r>
    </w:p>
    <w:p w:rsidR="00F72D80" w:rsidRDefault="00F72D80" w:rsidP="00F72D80">
      <w:pPr>
        <w:pStyle w:val="AmdtsEntryHd"/>
      </w:pPr>
      <w:r w:rsidRPr="00F72D80">
        <w:lastRenderedPageBreak/>
        <w:t>Emergency plan—safety management systems for Act,</w:t>
      </w:r>
      <w:r w:rsidRPr="00F72D80">
        <w:br/>
        <w:t>s 19 (1) (e)</w:t>
      </w:r>
    </w:p>
    <w:p w:rsidR="00F72D80" w:rsidRPr="00E06F09" w:rsidRDefault="00F72D80" w:rsidP="00F72D80">
      <w:pPr>
        <w:pStyle w:val="AmdtsEntries"/>
      </w:pPr>
      <w:r>
        <w:t>s 274</w:t>
      </w:r>
      <w:r>
        <w:tab/>
        <w:t xml:space="preserve">om </w:t>
      </w:r>
      <w:hyperlink r:id="rId377" w:tooltip="Work Health and Safety Legislation Amendment Act 2018" w:history="1">
        <w:r>
          <w:rPr>
            <w:rStyle w:val="charCitHyperlinkAbbrev"/>
          </w:rPr>
          <w:t>A2018</w:t>
        </w:r>
        <w:r>
          <w:rPr>
            <w:rStyle w:val="charCitHyperlinkAbbrev"/>
          </w:rPr>
          <w:noBreakHyphen/>
          <w:t>8</w:t>
        </w:r>
      </w:hyperlink>
      <w:r>
        <w:t xml:space="preserve"> amdt 1.13</w:t>
      </w:r>
    </w:p>
    <w:p w:rsidR="00D42767" w:rsidRDefault="003D5E96" w:rsidP="00D42767">
      <w:pPr>
        <w:pStyle w:val="AmdtsEntryHd"/>
      </w:pPr>
      <w:r>
        <w:t>Emergency plan—making</w:t>
      </w:r>
    </w:p>
    <w:p w:rsidR="00D42767" w:rsidRPr="00D42767" w:rsidRDefault="00D42767" w:rsidP="00D42767">
      <w:pPr>
        <w:pStyle w:val="AmdtsEntries"/>
      </w:pPr>
      <w:r>
        <w:t>s 275</w:t>
      </w:r>
      <w:r>
        <w:tab/>
        <w:t xml:space="preserve">am </w:t>
      </w:r>
      <w:hyperlink r:id="rId378" w:tooltip="Work Safety Legislation Amendment Act 2009" w:history="1">
        <w:r w:rsidR="000F1F8A" w:rsidRPr="000F1F8A">
          <w:rPr>
            <w:rStyle w:val="charCitHyperlinkAbbrev"/>
          </w:rPr>
          <w:t>A2009</w:t>
        </w:r>
        <w:r w:rsidR="000F1F8A" w:rsidRPr="000F1F8A">
          <w:rPr>
            <w:rStyle w:val="charCitHyperlinkAbbrev"/>
          </w:rPr>
          <w:noBreakHyphen/>
          <w:t>28</w:t>
        </w:r>
      </w:hyperlink>
      <w:r>
        <w:t xml:space="preserve"> amdt 2.18</w:t>
      </w:r>
      <w:r w:rsidR="00256883">
        <w:t xml:space="preserve">; </w:t>
      </w:r>
      <w:hyperlink r:id="rId379" w:tooltip="Work Health and Safety (Consequential Amendments) Act 2011" w:history="1">
        <w:r w:rsidR="000F1F8A" w:rsidRPr="000F1F8A">
          <w:rPr>
            <w:rStyle w:val="charCitHyperlinkAbbrev"/>
          </w:rPr>
          <w:t>A2011</w:t>
        </w:r>
        <w:r w:rsidR="000F1F8A" w:rsidRPr="000F1F8A">
          <w:rPr>
            <w:rStyle w:val="charCitHyperlinkAbbrev"/>
          </w:rPr>
          <w:noBreakHyphen/>
          <w:t>55</w:t>
        </w:r>
      </w:hyperlink>
      <w:r w:rsidR="00256883">
        <w:t xml:space="preserve"> amdt 1.16</w:t>
      </w:r>
    </w:p>
    <w:p w:rsidR="003345EE" w:rsidRPr="00E06F09" w:rsidRDefault="003345EE" w:rsidP="003345EE">
      <w:pPr>
        <w:pStyle w:val="AmdtsEntries"/>
      </w:pPr>
      <w:r>
        <w:tab/>
        <w:t xml:space="preserve">om </w:t>
      </w:r>
      <w:hyperlink r:id="rId380" w:tooltip="Work Health and Safety Legislation Amendment Act 2018" w:history="1">
        <w:r>
          <w:rPr>
            <w:rStyle w:val="charCitHyperlinkAbbrev"/>
          </w:rPr>
          <w:t>A2018</w:t>
        </w:r>
        <w:r>
          <w:rPr>
            <w:rStyle w:val="charCitHyperlinkAbbrev"/>
          </w:rPr>
          <w:noBreakHyphen/>
          <w:t>8</w:t>
        </w:r>
      </w:hyperlink>
      <w:r>
        <w:t xml:space="preserve"> amdt 1.13</w:t>
      </w:r>
    </w:p>
    <w:p w:rsidR="00D42767" w:rsidRDefault="003D5E96" w:rsidP="00D42767">
      <w:pPr>
        <w:pStyle w:val="AmdtsEntryHd"/>
      </w:pPr>
      <w:r>
        <w:t>Emergency plan—instruction for employee representatives and neighbouring occupiers</w:t>
      </w:r>
    </w:p>
    <w:p w:rsidR="00D42767" w:rsidRPr="00D42767" w:rsidRDefault="00D42767" w:rsidP="00D42767">
      <w:pPr>
        <w:pStyle w:val="AmdtsEntries"/>
      </w:pPr>
      <w:r>
        <w:t>s 276</w:t>
      </w:r>
      <w:r>
        <w:tab/>
        <w:t xml:space="preserve">am </w:t>
      </w:r>
      <w:hyperlink r:id="rId381" w:tooltip="Work Safety Legislation Amendment Act 2009" w:history="1">
        <w:r w:rsidR="000F1F8A" w:rsidRPr="000F1F8A">
          <w:rPr>
            <w:rStyle w:val="charCitHyperlinkAbbrev"/>
          </w:rPr>
          <w:t>A2009</w:t>
        </w:r>
        <w:r w:rsidR="000F1F8A" w:rsidRPr="000F1F8A">
          <w:rPr>
            <w:rStyle w:val="charCitHyperlinkAbbrev"/>
          </w:rPr>
          <w:noBreakHyphen/>
          <w:t>28</w:t>
        </w:r>
      </w:hyperlink>
      <w:r>
        <w:t xml:space="preserve"> amdt 2.18</w:t>
      </w:r>
      <w:r w:rsidR="00256883">
        <w:t xml:space="preserve">; </w:t>
      </w:r>
      <w:hyperlink r:id="rId382" w:tooltip="Work Health and Safety (Consequential Amendments) Act 2011" w:history="1">
        <w:r w:rsidR="000F1F8A" w:rsidRPr="000F1F8A">
          <w:rPr>
            <w:rStyle w:val="charCitHyperlinkAbbrev"/>
          </w:rPr>
          <w:t>A2011</w:t>
        </w:r>
        <w:r w:rsidR="000F1F8A" w:rsidRPr="000F1F8A">
          <w:rPr>
            <w:rStyle w:val="charCitHyperlinkAbbrev"/>
          </w:rPr>
          <w:noBreakHyphen/>
          <w:t>55</w:t>
        </w:r>
      </w:hyperlink>
      <w:r w:rsidR="00256883">
        <w:t xml:space="preserve"> amdt 1.17</w:t>
      </w:r>
    </w:p>
    <w:p w:rsidR="003345EE" w:rsidRPr="00E06F09" w:rsidRDefault="003345EE" w:rsidP="003345EE">
      <w:pPr>
        <w:pStyle w:val="AmdtsEntries"/>
      </w:pPr>
      <w:r>
        <w:tab/>
        <w:t xml:space="preserve">om </w:t>
      </w:r>
      <w:hyperlink r:id="rId383" w:tooltip="Work Health and Safety Legislation Amendment Act 2018" w:history="1">
        <w:r>
          <w:rPr>
            <w:rStyle w:val="charCitHyperlinkAbbrev"/>
          </w:rPr>
          <w:t>A2018</w:t>
        </w:r>
        <w:r>
          <w:rPr>
            <w:rStyle w:val="charCitHyperlinkAbbrev"/>
          </w:rPr>
          <w:noBreakHyphen/>
          <w:t>8</w:t>
        </w:r>
      </w:hyperlink>
      <w:r>
        <w:t xml:space="preserve"> amdt 1.13</w:t>
      </w:r>
    </w:p>
    <w:p w:rsidR="00D42767" w:rsidRDefault="003D5E96" w:rsidP="00D42767">
      <w:pPr>
        <w:pStyle w:val="AmdtsEntryHd"/>
      </w:pPr>
      <w:r>
        <w:t>Emergency plan—review as necessary</w:t>
      </w:r>
    </w:p>
    <w:p w:rsidR="00D42767" w:rsidRPr="00D42767" w:rsidRDefault="00D42767" w:rsidP="00D42767">
      <w:pPr>
        <w:pStyle w:val="AmdtsEntries"/>
      </w:pPr>
      <w:r>
        <w:t>s 277</w:t>
      </w:r>
      <w:r>
        <w:tab/>
        <w:t xml:space="preserve">am </w:t>
      </w:r>
      <w:hyperlink r:id="rId384" w:tooltip="Work Safety Legislation Amendment Act 2009" w:history="1">
        <w:r w:rsidR="000F1F8A" w:rsidRPr="000F1F8A">
          <w:rPr>
            <w:rStyle w:val="charCitHyperlinkAbbrev"/>
          </w:rPr>
          <w:t>A2009</w:t>
        </w:r>
        <w:r w:rsidR="000F1F8A" w:rsidRPr="000F1F8A">
          <w:rPr>
            <w:rStyle w:val="charCitHyperlinkAbbrev"/>
          </w:rPr>
          <w:noBreakHyphen/>
          <w:t>28</w:t>
        </w:r>
      </w:hyperlink>
      <w:r>
        <w:t xml:space="preserve"> amdt 2.18</w:t>
      </w:r>
      <w:r w:rsidR="00256883">
        <w:t xml:space="preserve">; </w:t>
      </w:r>
      <w:hyperlink r:id="rId385" w:tooltip="Work Health and Safety (Consequential Amendments) Act 2011" w:history="1">
        <w:r w:rsidR="000F1F8A" w:rsidRPr="000F1F8A">
          <w:rPr>
            <w:rStyle w:val="charCitHyperlinkAbbrev"/>
          </w:rPr>
          <w:t>A2011</w:t>
        </w:r>
        <w:r w:rsidR="000F1F8A" w:rsidRPr="000F1F8A">
          <w:rPr>
            <w:rStyle w:val="charCitHyperlinkAbbrev"/>
          </w:rPr>
          <w:noBreakHyphen/>
          <w:t>55</w:t>
        </w:r>
      </w:hyperlink>
      <w:r w:rsidR="00256883">
        <w:t xml:space="preserve"> amdt 1.18</w:t>
      </w:r>
    </w:p>
    <w:p w:rsidR="003345EE" w:rsidRPr="00E06F09" w:rsidRDefault="003345EE" w:rsidP="003345EE">
      <w:pPr>
        <w:pStyle w:val="AmdtsEntries"/>
      </w:pPr>
      <w:r>
        <w:tab/>
        <w:t xml:space="preserve">om </w:t>
      </w:r>
      <w:hyperlink r:id="rId386" w:tooltip="Work Health and Safety Legislation Amendment Act 2018" w:history="1">
        <w:r>
          <w:rPr>
            <w:rStyle w:val="charCitHyperlinkAbbrev"/>
          </w:rPr>
          <w:t>A2018</w:t>
        </w:r>
        <w:r>
          <w:rPr>
            <w:rStyle w:val="charCitHyperlinkAbbrev"/>
          </w:rPr>
          <w:noBreakHyphen/>
          <w:t>8</w:t>
        </w:r>
      </w:hyperlink>
      <w:r>
        <w:t xml:space="preserve"> amdt 1.13</w:t>
      </w:r>
    </w:p>
    <w:p w:rsidR="00D42767" w:rsidRDefault="003D5E96" w:rsidP="00D42767">
      <w:pPr>
        <w:pStyle w:val="AmdtsEntryHd"/>
      </w:pPr>
      <w:r>
        <w:t>Emergency plan—5-year review</w:t>
      </w:r>
    </w:p>
    <w:p w:rsidR="00D42767" w:rsidRPr="00D42767" w:rsidRDefault="00D42767" w:rsidP="00D42767">
      <w:pPr>
        <w:pStyle w:val="AmdtsEntries"/>
      </w:pPr>
      <w:r>
        <w:t>s 278</w:t>
      </w:r>
      <w:r>
        <w:tab/>
        <w:t xml:space="preserve">am </w:t>
      </w:r>
      <w:hyperlink r:id="rId387" w:tooltip="Work Safety Legislation Amendment Act 2009" w:history="1">
        <w:r w:rsidR="000F1F8A" w:rsidRPr="000F1F8A">
          <w:rPr>
            <w:rStyle w:val="charCitHyperlinkAbbrev"/>
          </w:rPr>
          <w:t>A2009</w:t>
        </w:r>
        <w:r w:rsidR="000F1F8A" w:rsidRPr="000F1F8A">
          <w:rPr>
            <w:rStyle w:val="charCitHyperlinkAbbrev"/>
          </w:rPr>
          <w:noBreakHyphen/>
          <w:t>28</w:t>
        </w:r>
      </w:hyperlink>
      <w:r>
        <w:t xml:space="preserve"> amdt 2.18</w:t>
      </w:r>
      <w:r w:rsidR="00256883">
        <w:t xml:space="preserve">; </w:t>
      </w:r>
      <w:hyperlink r:id="rId388" w:tooltip="Work Health and Safety (Consequential Amendments) Act 2011" w:history="1">
        <w:r w:rsidR="000F1F8A" w:rsidRPr="000F1F8A">
          <w:rPr>
            <w:rStyle w:val="charCitHyperlinkAbbrev"/>
          </w:rPr>
          <w:t>A2011</w:t>
        </w:r>
        <w:r w:rsidR="000F1F8A" w:rsidRPr="000F1F8A">
          <w:rPr>
            <w:rStyle w:val="charCitHyperlinkAbbrev"/>
          </w:rPr>
          <w:noBreakHyphen/>
          <w:t>55</w:t>
        </w:r>
      </w:hyperlink>
      <w:r w:rsidR="00256883">
        <w:t xml:space="preserve"> amdt 1.19</w:t>
      </w:r>
    </w:p>
    <w:p w:rsidR="003345EE" w:rsidRPr="00E06F09" w:rsidRDefault="003345EE" w:rsidP="003345EE">
      <w:pPr>
        <w:pStyle w:val="AmdtsEntries"/>
      </w:pPr>
      <w:r>
        <w:tab/>
        <w:t xml:space="preserve">om </w:t>
      </w:r>
      <w:hyperlink r:id="rId389" w:tooltip="Work Health and Safety Legislation Amendment Act 2018" w:history="1">
        <w:r>
          <w:rPr>
            <w:rStyle w:val="charCitHyperlinkAbbrev"/>
          </w:rPr>
          <w:t>A2018</w:t>
        </w:r>
        <w:r>
          <w:rPr>
            <w:rStyle w:val="charCitHyperlinkAbbrev"/>
          </w:rPr>
          <w:noBreakHyphen/>
          <w:t>8</w:t>
        </w:r>
      </w:hyperlink>
      <w:r>
        <w:t xml:space="preserve"> amdt 1.13</w:t>
      </w:r>
    </w:p>
    <w:p w:rsidR="00D42767" w:rsidRDefault="003D5E96" w:rsidP="00D42767">
      <w:pPr>
        <w:pStyle w:val="AmdtsEntryHd"/>
      </w:pPr>
      <w:r>
        <w:t>Emergency plan—consultation for review</w:t>
      </w:r>
    </w:p>
    <w:p w:rsidR="00D42767" w:rsidRDefault="00D42767" w:rsidP="00D42767">
      <w:pPr>
        <w:pStyle w:val="AmdtsEntries"/>
      </w:pPr>
      <w:r>
        <w:t>s 279</w:t>
      </w:r>
      <w:r>
        <w:tab/>
        <w:t xml:space="preserve">am </w:t>
      </w:r>
      <w:hyperlink r:id="rId390" w:tooltip="Work Safety Legislation Amendment Act 2009" w:history="1">
        <w:r w:rsidR="000F1F8A" w:rsidRPr="000F1F8A">
          <w:rPr>
            <w:rStyle w:val="charCitHyperlinkAbbrev"/>
          </w:rPr>
          <w:t>A2009</w:t>
        </w:r>
        <w:r w:rsidR="000F1F8A" w:rsidRPr="000F1F8A">
          <w:rPr>
            <w:rStyle w:val="charCitHyperlinkAbbrev"/>
          </w:rPr>
          <w:noBreakHyphen/>
          <w:t>28</w:t>
        </w:r>
      </w:hyperlink>
      <w:r>
        <w:t xml:space="preserve"> amdt 2.18</w:t>
      </w:r>
      <w:r w:rsidR="00256883">
        <w:t xml:space="preserve">; </w:t>
      </w:r>
      <w:hyperlink r:id="rId391" w:tooltip="Work Health and Safety (Consequential Amendments) Act 2011" w:history="1">
        <w:r w:rsidR="000F1F8A" w:rsidRPr="000F1F8A">
          <w:rPr>
            <w:rStyle w:val="charCitHyperlinkAbbrev"/>
          </w:rPr>
          <w:t>A2011</w:t>
        </w:r>
        <w:r w:rsidR="000F1F8A" w:rsidRPr="000F1F8A">
          <w:rPr>
            <w:rStyle w:val="charCitHyperlinkAbbrev"/>
          </w:rPr>
          <w:noBreakHyphen/>
          <w:t>55</w:t>
        </w:r>
      </w:hyperlink>
      <w:r w:rsidR="00256883">
        <w:t xml:space="preserve"> amdt 1.20</w:t>
      </w:r>
    </w:p>
    <w:p w:rsidR="003345EE" w:rsidRPr="00E06F09" w:rsidRDefault="003345EE" w:rsidP="003345EE">
      <w:pPr>
        <w:pStyle w:val="AmdtsEntries"/>
      </w:pPr>
      <w:r>
        <w:tab/>
        <w:t xml:space="preserve">om </w:t>
      </w:r>
      <w:hyperlink r:id="rId392" w:tooltip="Work Health and Safety Legislation Amendment Act 2018" w:history="1">
        <w:r>
          <w:rPr>
            <w:rStyle w:val="charCitHyperlinkAbbrev"/>
          </w:rPr>
          <w:t>A2018</w:t>
        </w:r>
        <w:r>
          <w:rPr>
            <w:rStyle w:val="charCitHyperlinkAbbrev"/>
          </w:rPr>
          <w:noBreakHyphen/>
          <w:t>8</w:t>
        </w:r>
      </w:hyperlink>
      <w:r>
        <w:t xml:space="preserve"> amdt 1.13</w:t>
      </w:r>
    </w:p>
    <w:p w:rsidR="003345EE" w:rsidRDefault="003345EE" w:rsidP="003345EE">
      <w:pPr>
        <w:pStyle w:val="AmdtsEntryHd"/>
      </w:pPr>
      <w:r w:rsidRPr="003345EE">
        <w:t>Non-registrable premises</w:t>
      </w:r>
    </w:p>
    <w:p w:rsidR="003345EE" w:rsidRPr="00E06F09" w:rsidRDefault="003345EE" w:rsidP="003345EE">
      <w:pPr>
        <w:pStyle w:val="AmdtsEntries"/>
      </w:pPr>
      <w:r>
        <w:t>pt 2.9 hdg</w:t>
      </w:r>
      <w:r>
        <w:tab/>
        <w:t xml:space="preserve">om </w:t>
      </w:r>
      <w:hyperlink r:id="rId393" w:tooltip="Work Health and Safety Legislation Amendment Act 2018" w:history="1">
        <w:r>
          <w:rPr>
            <w:rStyle w:val="charCitHyperlinkAbbrev"/>
          </w:rPr>
          <w:t>A2018</w:t>
        </w:r>
        <w:r>
          <w:rPr>
            <w:rStyle w:val="charCitHyperlinkAbbrev"/>
          </w:rPr>
          <w:noBreakHyphen/>
          <w:t>8</w:t>
        </w:r>
      </w:hyperlink>
      <w:r>
        <w:t xml:space="preserve"> amdt 1.13</w:t>
      </w:r>
    </w:p>
    <w:p w:rsidR="003345EE" w:rsidRDefault="003345EE" w:rsidP="003345EE">
      <w:pPr>
        <w:pStyle w:val="AmdtsEntryHd"/>
      </w:pPr>
      <w:r w:rsidRPr="003345EE">
        <w:t>Non-registrable premises—safety management system requirements</w:t>
      </w:r>
    </w:p>
    <w:p w:rsidR="003345EE" w:rsidRPr="00E06F09" w:rsidRDefault="003345EE" w:rsidP="003345EE">
      <w:pPr>
        <w:pStyle w:val="AmdtsEntries"/>
      </w:pPr>
      <w:r>
        <w:t>div 2.9.1 hdg</w:t>
      </w:r>
      <w:r>
        <w:tab/>
        <w:t xml:space="preserve">om </w:t>
      </w:r>
      <w:hyperlink r:id="rId394" w:tooltip="Work Health and Safety Legislation Amendment Act 2018" w:history="1">
        <w:r>
          <w:rPr>
            <w:rStyle w:val="charCitHyperlinkAbbrev"/>
          </w:rPr>
          <w:t>A2018</w:t>
        </w:r>
        <w:r>
          <w:rPr>
            <w:rStyle w:val="charCitHyperlinkAbbrev"/>
          </w:rPr>
          <w:noBreakHyphen/>
          <w:t>8</w:t>
        </w:r>
      </w:hyperlink>
      <w:r>
        <w:t xml:space="preserve"> amdt 1.13</w:t>
      </w:r>
    </w:p>
    <w:p w:rsidR="003345EE" w:rsidRDefault="003345EE" w:rsidP="003345EE">
      <w:pPr>
        <w:pStyle w:val="AmdtsEntryHd"/>
      </w:pPr>
      <w:r w:rsidRPr="003345EE">
        <w:t>Non-registrable premises—safety management system requirements for Act, s 19 (1) (e)</w:t>
      </w:r>
    </w:p>
    <w:p w:rsidR="003345EE" w:rsidRPr="00E06F09" w:rsidRDefault="003345EE" w:rsidP="003345EE">
      <w:pPr>
        <w:pStyle w:val="AmdtsEntries"/>
      </w:pPr>
      <w:r>
        <w:t>s 280</w:t>
      </w:r>
      <w:r>
        <w:tab/>
        <w:t xml:space="preserve">om </w:t>
      </w:r>
      <w:hyperlink r:id="rId395" w:tooltip="Work Health and Safety Legislation Amendment Act 2018" w:history="1">
        <w:r>
          <w:rPr>
            <w:rStyle w:val="charCitHyperlinkAbbrev"/>
          </w:rPr>
          <w:t>A2018</w:t>
        </w:r>
        <w:r>
          <w:rPr>
            <w:rStyle w:val="charCitHyperlinkAbbrev"/>
          </w:rPr>
          <w:noBreakHyphen/>
          <w:t>8</w:t>
        </w:r>
      </w:hyperlink>
      <w:r>
        <w:t xml:space="preserve"> amdt 1.13</w:t>
      </w:r>
    </w:p>
    <w:p w:rsidR="003345EE" w:rsidRDefault="003345EE" w:rsidP="003345EE">
      <w:pPr>
        <w:pStyle w:val="AmdtsEntryHd"/>
      </w:pPr>
      <w:r w:rsidRPr="003345EE">
        <w:t>Non-registrable premises—hazard identification for Act,</w:t>
      </w:r>
      <w:r w:rsidRPr="003345EE">
        <w:br/>
        <w:t>s 19 (2)</w:t>
      </w:r>
    </w:p>
    <w:p w:rsidR="003345EE" w:rsidRPr="00E06F09" w:rsidRDefault="003345EE" w:rsidP="003345EE">
      <w:pPr>
        <w:pStyle w:val="AmdtsEntries"/>
      </w:pPr>
      <w:r>
        <w:t>s 281</w:t>
      </w:r>
      <w:r>
        <w:tab/>
        <w:t xml:space="preserve">om </w:t>
      </w:r>
      <w:hyperlink r:id="rId396" w:tooltip="Work Health and Safety Legislation Amendment Act 2018" w:history="1">
        <w:r>
          <w:rPr>
            <w:rStyle w:val="charCitHyperlinkAbbrev"/>
          </w:rPr>
          <w:t>A2018</w:t>
        </w:r>
        <w:r>
          <w:rPr>
            <w:rStyle w:val="charCitHyperlinkAbbrev"/>
          </w:rPr>
          <w:noBreakHyphen/>
          <w:t>8</w:t>
        </w:r>
      </w:hyperlink>
      <w:r>
        <w:t xml:space="preserve"> amdt 1.13</w:t>
      </w:r>
    </w:p>
    <w:p w:rsidR="003345EE" w:rsidRDefault="002E665E" w:rsidP="003345EE">
      <w:pPr>
        <w:pStyle w:val="AmdtsEntryHd"/>
      </w:pPr>
      <w:r w:rsidRPr="002E665E">
        <w:t>Non-registrable premises—risk control</w:t>
      </w:r>
    </w:p>
    <w:p w:rsidR="003345EE" w:rsidRPr="00E06F09" w:rsidRDefault="003345EE" w:rsidP="003345EE">
      <w:pPr>
        <w:pStyle w:val="AmdtsEntries"/>
      </w:pPr>
      <w:r>
        <w:t>div 2.9.2 hdg</w:t>
      </w:r>
      <w:r>
        <w:tab/>
        <w:t xml:space="preserve">om </w:t>
      </w:r>
      <w:hyperlink r:id="rId397" w:tooltip="Work Health and Safety Legislation Amendment Act 2018" w:history="1">
        <w:r>
          <w:rPr>
            <w:rStyle w:val="charCitHyperlinkAbbrev"/>
          </w:rPr>
          <w:t>A2018</w:t>
        </w:r>
        <w:r>
          <w:rPr>
            <w:rStyle w:val="charCitHyperlinkAbbrev"/>
          </w:rPr>
          <w:noBreakHyphen/>
          <w:t>8</w:t>
        </w:r>
      </w:hyperlink>
      <w:r>
        <w:t xml:space="preserve"> amdt 1.13</w:t>
      </w:r>
    </w:p>
    <w:p w:rsidR="002E665E" w:rsidRDefault="002E665E" w:rsidP="002E665E">
      <w:pPr>
        <w:pStyle w:val="AmdtsEntryHd"/>
      </w:pPr>
      <w:r w:rsidRPr="002E665E">
        <w:t>Non-registrable premises—preventing interaction with other substances</w:t>
      </w:r>
    </w:p>
    <w:p w:rsidR="002E665E" w:rsidRPr="00E06F09" w:rsidRDefault="002E665E" w:rsidP="002E665E">
      <w:pPr>
        <w:pStyle w:val="AmdtsEntries"/>
      </w:pPr>
      <w:r>
        <w:t>s 282</w:t>
      </w:r>
      <w:r>
        <w:tab/>
        <w:t xml:space="preserve">om </w:t>
      </w:r>
      <w:hyperlink r:id="rId398" w:tooltip="Work Health and Safety Legislation Amendment Act 2018" w:history="1">
        <w:r>
          <w:rPr>
            <w:rStyle w:val="charCitHyperlinkAbbrev"/>
          </w:rPr>
          <w:t>A2018</w:t>
        </w:r>
        <w:r>
          <w:rPr>
            <w:rStyle w:val="charCitHyperlinkAbbrev"/>
          </w:rPr>
          <w:noBreakHyphen/>
          <w:t>8</w:t>
        </w:r>
      </w:hyperlink>
      <w:r>
        <w:t xml:space="preserve"> amdt 1.13</w:t>
      </w:r>
    </w:p>
    <w:p w:rsidR="002E665E" w:rsidRDefault="002E665E" w:rsidP="002E665E">
      <w:pPr>
        <w:pStyle w:val="AmdtsEntryHd"/>
      </w:pPr>
      <w:r w:rsidRPr="002E665E">
        <w:t>Non-registrable premises—preventing contamination of food or personal products</w:t>
      </w:r>
    </w:p>
    <w:p w:rsidR="002E665E" w:rsidRPr="00E06F09" w:rsidRDefault="002E665E" w:rsidP="002E665E">
      <w:pPr>
        <w:pStyle w:val="AmdtsEntries"/>
      </w:pPr>
      <w:r>
        <w:t>s 283</w:t>
      </w:r>
      <w:r>
        <w:tab/>
        <w:t xml:space="preserve">om </w:t>
      </w:r>
      <w:hyperlink r:id="rId399" w:tooltip="Work Health and Safety Legislation Amendment Act 2018" w:history="1">
        <w:r>
          <w:rPr>
            <w:rStyle w:val="charCitHyperlinkAbbrev"/>
          </w:rPr>
          <w:t>A2018</w:t>
        </w:r>
        <w:r>
          <w:rPr>
            <w:rStyle w:val="charCitHyperlinkAbbrev"/>
          </w:rPr>
          <w:noBreakHyphen/>
          <w:t>8</w:t>
        </w:r>
      </w:hyperlink>
      <w:r>
        <w:t xml:space="preserve"> amdt 1.13</w:t>
      </w:r>
    </w:p>
    <w:p w:rsidR="002E665E" w:rsidRDefault="002E665E" w:rsidP="002E665E">
      <w:pPr>
        <w:pStyle w:val="AmdtsEntryHd"/>
      </w:pPr>
      <w:r w:rsidRPr="002E665E">
        <w:t>Non-registrable premises—decommissioning</w:t>
      </w:r>
    </w:p>
    <w:p w:rsidR="002E665E" w:rsidRPr="00E06F09" w:rsidRDefault="002E665E" w:rsidP="002E665E">
      <w:pPr>
        <w:pStyle w:val="AmdtsEntries"/>
      </w:pPr>
      <w:r>
        <w:t>s 284</w:t>
      </w:r>
      <w:r>
        <w:tab/>
        <w:t xml:space="preserve">om </w:t>
      </w:r>
      <w:hyperlink r:id="rId400" w:tooltip="Work Health and Safety Legislation Amendment Act 2018" w:history="1">
        <w:r>
          <w:rPr>
            <w:rStyle w:val="charCitHyperlinkAbbrev"/>
          </w:rPr>
          <w:t>A2018</w:t>
        </w:r>
        <w:r>
          <w:rPr>
            <w:rStyle w:val="charCitHyperlinkAbbrev"/>
          </w:rPr>
          <w:noBreakHyphen/>
          <w:t>8</w:t>
        </w:r>
      </w:hyperlink>
      <w:r>
        <w:t xml:space="preserve"> amdt 1.13</w:t>
      </w:r>
    </w:p>
    <w:p w:rsidR="002E665E" w:rsidRDefault="002E665E" w:rsidP="002E665E">
      <w:pPr>
        <w:pStyle w:val="AmdtsEntryHd"/>
      </w:pPr>
      <w:r w:rsidRPr="002E665E">
        <w:lastRenderedPageBreak/>
        <w:t>Non-registrable premises—personal protective or safety equipment</w:t>
      </w:r>
    </w:p>
    <w:p w:rsidR="002E665E" w:rsidRPr="00E06F09" w:rsidRDefault="002E665E" w:rsidP="002E665E">
      <w:pPr>
        <w:pStyle w:val="AmdtsEntries"/>
      </w:pPr>
      <w:r>
        <w:t>s 285</w:t>
      </w:r>
      <w:r>
        <w:tab/>
        <w:t xml:space="preserve">om </w:t>
      </w:r>
      <w:hyperlink r:id="rId401" w:tooltip="Work Health and Safety Legislation Amendment Act 2018" w:history="1">
        <w:r>
          <w:rPr>
            <w:rStyle w:val="charCitHyperlinkAbbrev"/>
          </w:rPr>
          <w:t>A2018</w:t>
        </w:r>
        <w:r>
          <w:rPr>
            <w:rStyle w:val="charCitHyperlinkAbbrev"/>
          </w:rPr>
          <w:noBreakHyphen/>
          <w:t>8</w:t>
        </w:r>
      </w:hyperlink>
      <w:r>
        <w:t xml:space="preserve"> amdt 1.13</w:t>
      </w:r>
    </w:p>
    <w:p w:rsidR="002E665E" w:rsidRDefault="002E665E" w:rsidP="002E665E">
      <w:pPr>
        <w:pStyle w:val="AmdtsEntryHd"/>
      </w:pPr>
      <w:r w:rsidRPr="002E665E">
        <w:t>Non-registrable premises—lighting</w:t>
      </w:r>
    </w:p>
    <w:p w:rsidR="002E665E" w:rsidRPr="00E06F09" w:rsidRDefault="002E665E" w:rsidP="002E665E">
      <w:pPr>
        <w:pStyle w:val="AmdtsEntries"/>
      </w:pPr>
      <w:r>
        <w:t>s 286</w:t>
      </w:r>
      <w:r>
        <w:tab/>
        <w:t xml:space="preserve">om </w:t>
      </w:r>
      <w:hyperlink r:id="rId402" w:tooltip="Work Health and Safety Legislation Amendment Act 2018" w:history="1">
        <w:r>
          <w:rPr>
            <w:rStyle w:val="charCitHyperlinkAbbrev"/>
          </w:rPr>
          <w:t>A2018</w:t>
        </w:r>
        <w:r>
          <w:rPr>
            <w:rStyle w:val="charCitHyperlinkAbbrev"/>
          </w:rPr>
          <w:noBreakHyphen/>
          <w:t>8</w:t>
        </w:r>
      </w:hyperlink>
      <w:r>
        <w:t xml:space="preserve"> amdt 1.13</w:t>
      </w:r>
    </w:p>
    <w:p w:rsidR="002E665E" w:rsidRDefault="002E665E" w:rsidP="002E665E">
      <w:pPr>
        <w:pStyle w:val="AmdtsEntryHd"/>
      </w:pPr>
      <w:r w:rsidRPr="002E665E">
        <w:t>Non-registrable premises—access</w:t>
      </w:r>
    </w:p>
    <w:p w:rsidR="002E665E" w:rsidRPr="00E06F09" w:rsidRDefault="002E665E" w:rsidP="002E665E">
      <w:pPr>
        <w:pStyle w:val="AmdtsEntries"/>
      </w:pPr>
      <w:r>
        <w:t>s 287</w:t>
      </w:r>
      <w:r>
        <w:tab/>
        <w:t xml:space="preserve">om </w:t>
      </w:r>
      <w:hyperlink r:id="rId403" w:tooltip="Work Health and Safety Legislation Amendment Act 2018" w:history="1">
        <w:r>
          <w:rPr>
            <w:rStyle w:val="charCitHyperlinkAbbrev"/>
          </w:rPr>
          <w:t>A2018</w:t>
        </w:r>
        <w:r>
          <w:rPr>
            <w:rStyle w:val="charCitHyperlinkAbbrev"/>
          </w:rPr>
          <w:noBreakHyphen/>
          <w:t>8</w:t>
        </w:r>
      </w:hyperlink>
      <w:r>
        <w:t xml:space="preserve"> amdt 1.13</w:t>
      </w:r>
    </w:p>
    <w:p w:rsidR="008E7E1E" w:rsidRDefault="008E7E1E" w:rsidP="008E7E1E">
      <w:pPr>
        <w:pStyle w:val="AmdtsEntryHd"/>
      </w:pPr>
      <w:r w:rsidRPr="008E7E1E">
        <w:t>Non-registrable premises—security</w:t>
      </w:r>
    </w:p>
    <w:p w:rsidR="008E7E1E" w:rsidRPr="00E06F09" w:rsidRDefault="008E7E1E" w:rsidP="008E7E1E">
      <w:pPr>
        <w:pStyle w:val="AmdtsEntries"/>
      </w:pPr>
      <w:r>
        <w:t>s 288</w:t>
      </w:r>
      <w:r>
        <w:tab/>
        <w:t xml:space="preserve">om </w:t>
      </w:r>
      <w:hyperlink r:id="rId404" w:tooltip="Work Health and Safety Legislation Amendment Act 2018" w:history="1">
        <w:r>
          <w:rPr>
            <w:rStyle w:val="charCitHyperlinkAbbrev"/>
          </w:rPr>
          <w:t>A2018</w:t>
        </w:r>
        <w:r>
          <w:rPr>
            <w:rStyle w:val="charCitHyperlinkAbbrev"/>
          </w:rPr>
          <w:noBreakHyphen/>
          <w:t>8</w:t>
        </w:r>
      </w:hyperlink>
      <w:r>
        <w:t xml:space="preserve"> amdt 1.13</w:t>
      </w:r>
    </w:p>
    <w:p w:rsidR="008E7E1E" w:rsidRDefault="008E7E1E" w:rsidP="008E7E1E">
      <w:pPr>
        <w:pStyle w:val="AmdtsEntryHd"/>
      </w:pPr>
      <w:r w:rsidRPr="008E7E1E">
        <w:t>Non-registrable premises—spill containment</w:t>
      </w:r>
    </w:p>
    <w:p w:rsidR="008E7E1E" w:rsidRPr="00E06F09" w:rsidRDefault="008E7E1E" w:rsidP="008E7E1E">
      <w:pPr>
        <w:pStyle w:val="AmdtsEntries"/>
      </w:pPr>
      <w:r>
        <w:t>s 289</w:t>
      </w:r>
      <w:r>
        <w:tab/>
        <w:t xml:space="preserve">om </w:t>
      </w:r>
      <w:hyperlink r:id="rId405" w:tooltip="Work Health and Safety Legislation Amendment Act 2018" w:history="1">
        <w:r>
          <w:rPr>
            <w:rStyle w:val="charCitHyperlinkAbbrev"/>
          </w:rPr>
          <w:t>A2018</w:t>
        </w:r>
        <w:r>
          <w:rPr>
            <w:rStyle w:val="charCitHyperlinkAbbrev"/>
          </w:rPr>
          <w:noBreakHyphen/>
          <w:t>8</w:t>
        </w:r>
      </w:hyperlink>
      <w:r>
        <w:t xml:space="preserve"> amdt 1.13</w:t>
      </w:r>
    </w:p>
    <w:p w:rsidR="008E7E1E" w:rsidRDefault="008E7E1E" w:rsidP="008E7E1E">
      <w:pPr>
        <w:pStyle w:val="AmdtsEntryHd"/>
      </w:pPr>
      <w:r w:rsidRPr="008E7E1E">
        <w:t>Non-registrable premises—transfer of dangerous substances</w:t>
      </w:r>
    </w:p>
    <w:p w:rsidR="008E7E1E" w:rsidRPr="00E06F09" w:rsidRDefault="008E7E1E" w:rsidP="008E7E1E">
      <w:pPr>
        <w:pStyle w:val="AmdtsEntries"/>
      </w:pPr>
      <w:r>
        <w:t>s 290</w:t>
      </w:r>
      <w:r>
        <w:tab/>
        <w:t xml:space="preserve">om </w:t>
      </w:r>
      <w:hyperlink r:id="rId406" w:tooltip="Work Health and Safety Legislation Amendment Act 2018" w:history="1">
        <w:r>
          <w:rPr>
            <w:rStyle w:val="charCitHyperlinkAbbrev"/>
          </w:rPr>
          <w:t>A2018</w:t>
        </w:r>
        <w:r>
          <w:rPr>
            <w:rStyle w:val="charCitHyperlinkAbbrev"/>
          </w:rPr>
          <w:noBreakHyphen/>
          <w:t>8</w:t>
        </w:r>
      </w:hyperlink>
      <w:r>
        <w:t xml:space="preserve"> amdt 1.13</w:t>
      </w:r>
    </w:p>
    <w:p w:rsidR="008E7E1E" w:rsidRDefault="008E7E1E" w:rsidP="008E7E1E">
      <w:pPr>
        <w:pStyle w:val="AmdtsEntryHd"/>
      </w:pPr>
      <w:r w:rsidRPr="008E7E1E">
        <w:t>Non-registrable premises—equipment for clean-ups</w:t>
      </w:r>
    </w:p>
    <w:p w:rsidR="008E7E1E" w:rsidRPr="00E06F09" w:rsidRDefault="008E7E1E" w:rsidP="008E7E1E">
      <w:pPr>
        <w:pStyle w:val="AmdtsEntries"/>
      </w:pPr>
      <w:r>
        <w:t>s 291</w:t>
      </w:r>
      <w:r>
        <w:tab/>
        <w:t xml:space="preserve">om </w:t>
      </w:r>
      <w:hyperlink r:id="rId407" w:tooltip="Work Health and Safety Legislation Amendment Act 2018" w:history="1">
        <w:r>
          <w:rPr>
            <w:rStyle w:val="charCitHyperlinkAbbrev"/>
          </w:rPr>
          <w:t>A2018</w:t>
        </w:r>
        <w:r>
          <w:rPr>
            <w:rStyle w:val="charCitHyperlinkAbbrev"/>
          </w:rPr>
          <w:noBreakHyphen/>
          <w:t>8</w:t>
        </w:r>
      </w:hyperlink>
      <w:r>
        <w:t xml:space="preserve"> amdt 1.13</w:t>
      </w:r>
    </w:p>
    <w:p w:rsidR="008E7E1E" w:rsidRDefault="008E7E1E" w:rsidP="008E7E1E">
      <w:pPr>
        <w:pStyle w:val="AmdtsEntryHd"/>
      </w:pPr>
      <w:r w:rsidRPr="008E7E1E">
        <w:t>Non-registrable premises—ignition sources</w:t>
      </w:r>
    </w:p>
    <w:p w:rsidR="008E7E1E" w:rsidRPr="00E06F09" w:rsidRDefault="008E7E1E" w:rsidP="008E7E1E">
      <w:pPr>
        <w:pStyle w:val="AmdtsEntries"/>
      </w:pPr>
      <w:r>
        <w:t>s 292</w:t>
      </w:r>
      <w:r>
        <w:tab/>
        <w:t xml:space="preserve">om </w:t>
      </w:r>
      <w:hyperlink r:id="rId408" w:tooltip="Work Health and Safety Legislation Amendment Act 2018" w:history="1">
        <w:r>
          <w:rPr>
            <w:rStyle w:val="charCitHyperlinkAbbrev"/>
          </w:rPr>
          <w:t>A2018</w:t>
        </w:r>
        <w:r>
          <w:rPr>
            <w:rStyle w:val="charCitHyperlinkAbbrev"/>
          </w:rPr>
          <w:noBreakHyphen/>
          <w:t>8</w:t>
        </w:r>
      </w:hyperlink>
      <w:r>
        <w:t xml:space="preserve"> amdt 1.13</w:t>
      </w:r>
    </w:p>
    <w:p w:rsidR="008E7E1E" w:rsidRDefault="008E7E1E" w:rsidP="008E7E1E">
      <w:pPr>
        <w:pStyle w:val="AmdtsEntryHd"/>
      </w:pPr>
      <w:r w:rsidRPr="008E7E1E">
        <w:t>Non-registrable premises—ventilation and atmospheric emissions</w:t>
      </w:r>
    </w:p>
    <w:p w:rsidR="008E7E1E" w:rsidRPr="00E06F09" w:rsidRDefault="008E7E1E" w:rsidP="008E7E1E">
      <w:pPr>
        <w:pStyle w:val="AmdtsEntries"/>
      </w:pPr>
      <w:r>
        <w:t>s 293</w:t>
      </w:r>
      <w:r>
        <w:tab/>
        <w:t xml:space="preserve">om </w:t>
      </w:r>
      <w:hyperlink r:id="rId409" w:tooltip="Work Health and Safety Legislation Amendment Act 2018" w:history="1">
        <w:r>
          <w:rPr>
            <w:rStyle w:val="charCitHyperlinkAbbrev"/>
          </w:rPr>
          <w:t>A2018</w:t>
        </w:r>
        <w:r>
          <w:rPr>
            <w:rStyle w:val="charCitHyperlinkAbbrev"/>
          </w:rPr>
          <w:noBreakHyphen/>
          <w:t>8</w:t>
        </w:r>
      </w:hyperlink>
      <w:r>
        <w:t xml:space="preserve"> amdt 1.13</w:t>
      </w:r>
    </w:p>
    <w:p w:rsidR="00292CF9" w:rsidRDefault="00292CF9" w:rsidP="00292CF9">
      <w:pPr>
        <w:pStyle w:val="AmdtsEntryHd"/>
      </w:pPr>
      <w:r w:rsidRPr="00292CF9">
        <w:t>Non-registrable premises—information</w:t>
      </w:r>
    </w:p>
    <w:p w:rsidR="00292CF9" w:rsidRPr="00E06F09" w:rsidRDefault="00292CF9" w:rsidP="00292CF9">
      <w:pPr>
        <w:pStyle w:val="AmdtsEntries"/>
      </w:pPr>
      <w:r>
        <w:t>div 2.9.3 hdg</w:t>
      </w:r>
      <w:r>
        <w:tab/>
        <w:t xml:space="preserve">om </w:t>
      </w:r>
      <w:hyperlink r:id="rId410" w:tooltip="Work Health and Safety Legislation Amendment Act 2018" w:history="1">
        <w:r>
          <w:rPr>
            <w:rStyle w:val="charCitHyperlinkAbbrev"/>
          </w:rPr>
          <w:t>A2018</w:t>
        </w:r>
        <w:r>
          <w:rPr>
            <w:rStyle w:val="charCitHyperlinkAbbrev"/>
          </w:rPr>
          <w:noBreakHyphen/>
          <w:t>8</w:t>
        </w:r>
      </w:hyperlink>
      <w:r>
        <w:t xml:space="preserve"> amdt 1.13</w:t>
      </w:r>
    </w:p>
    <w:p w:rsidR="00292CF9" w:rsidRDefault="00292CF9" w:rsidP="00292CF9">
      <w:pPr>
        <w:pStyle w:val="AmdtsEntryHd"/>
      </w:pPr>
      <w:r w:rsidRPr="00292CF9">
        <w:t>Non-registrable premises—information for substance handlers</w:t>
      </w:r>
    </w:p>
    <w:p w:rsidR="00292CF9" w:rsidRPr="00E06F09" w:rsidRDefault="00292CF9" w:rsidP="00292CF9">
      <w:pPr>
        <w:pStyle w:val="AmdtsEntries"/>
      </w:pPr>
      <w:r>
        <w:t>s 294</w:t>
      </w:r>
      <w:r>
        <w:tab/>
        <w:t xml:space="preserve">om </w:t>
      </w:r>
      <w:hyperlink r:id="rId411" w:tooltip="Work Health and Safety Legislation Amendment Act 2018" w:history="1">
        <w:r>
          <w:rPr>
            <w:rStyle w:val="charCitHyperlinkAbbrev"/>
          </w:rPr>
          <w:t>A2018</w:t>
        </w:r>
        <w:r>
          <w:rPr>
            <w:rStyle w:val="charCitHyperlinkAbbrev"/>
          </w:rPr>
          <w:noBreakHyphen/>
          <w:t>8</w:t>
        </w:r>
      </w:hyperlink>
      <w:r>
        <w:t xml:space="preserve"> amdt 1.13</w:t>
      </w:r>
    </w:p>
    <w:p w:rsidR="00292CF9" w:rsidRDefault="00292CF9" w:rsidP="00292CF9">
      <w:pPr>
        <w:pStyle w:val="AmdtsEntryHd"/>
      </w:pPr>
      <w:r w:rsidRPr="00292CF9">
        <w:t>Non-registrable premises—information for plant users</w:t>
      </w:r>
    </w:p>
    <w:p w:rsidR="00292CF9" w:rsidRPr="00E06F09" w:rsidRDefault="00292CF9" w:rsidP="00292CF9">
      <w:pPr>
        <w:pStyle w:val="AmdtsEntries"/>
      </w:pPr>
      <w:r>
        <w:t>s 295</w:t>
      </w:r>
      <w:r>
        <w:tab/>
        <w:t xml:space="preserve">om </w:t>
      </w:r>
      <w:hyperlink r:id="rId412" w:tooltip="Work Health and Safety Legislation Amendment Act 2018" w:history="1">
        <w:r>
          <w:rPr>
            <w:rStyle w:val="charCitHyperlinkAbbrev"/>
          </w:rPr>
          <w:t>A2018</w:t>
        </w:r>
        <w:r>
          <w:rPr>
            <w:rStyle w:val="charCitHyperlinkAbbrev"/>
          </w:rPr>
          <w:noBreakHyphen/>
          <w:t>8</w:t>
        </w:r>
      </w:hyperlink>
      <w:r>
        <w:t xml:space="preserve"> amdt 1.13</w:t>
      </w:r>
    </w:p>
    <w:p w:rsidR="00292CF9" w:rsidRDefault="00292CF9" w:rsidP="00292CF9">
      <w:pPr>
        <w:pStyle w:val="AmdtsEntryHd"/>
      </w:pPr>
      <w:r w:rsidRPr="00292CF9">
        <w:t>Non-registrable premises—information for visitors</w:t>
      </w:r>
    </w:p>
    <w:p w:rsidR="00292CF9" w:rsidRPr="00E06F09" w:rsidRDefault="00292CF9" w:rsidP="00292CF9">
      <w:pPr>
        <w:pStyle w:val="AmdtsEntries"/>
      </w:pPr>
      <w:r>
        <w:t>s 296</w:t>
      </w:r>
      <w:r>
        <w:tab/>
        <w:t xml:space="preserve">om </w:t>
      </w:r>
      <w:hyperlink r:id="rId413" w:tooltip="Work Health and Safety Legislation Amendment Act 2018" w:history="1">
        <w:r>
          <w:rPr>
            <w:rStyle w:val="charCitHyperlinkAbbrev"/>
          </w:rPr>
          <w:t>A2018</w:t>
        </w:r>
        <w:r>
          <w:rPr>
            <w:rStyle w:val="charCitHyperlinkAbbrev"/>
          </w:rPr>
          <w:noBreakHyphen/>
          <w:t>8</w:t>
        </w:r>
      </w:hyperlink>
      <w:r>
        <w:t xml:space="preserve"> amdt 1.13</w:t>
      </w:r>
    </w:p>
    <w:p w:rsidR="00292CF9" w:rsidRDefault="00292CF9" w:rsidP="00292CF9">
      <w:pPr>
        <w:pStyle w:val="AmdtsEntryHd"/>
      </w:pPr>
      <w:r w:rsidRPr="00292CF9">
        <w:t>Non-registrable premises—safety data sheets</w:t>
      </w:r>
    </w:p>
    <w:p w:rsidR="00292CF9" w:rsidRPr="00E06F09" w:rsidRDefault="00292CF9" w:rsidP="00292CF9">
      <w:pPr>
        <w:pStyle w:val="AmdtsEntries"/>
      </w:pPr>
      <w:r>
        <w:t>s 297</w:t>
      </w:r>
      <w:r>
        <w:tab/>
        <w:t xml:space="preserve">om </w:t>
      </w:r>
      <w:hyperlink r:id="rId414" w:tooltip="Work Health and Safety Legislation Amendment Act 2018" w:history="1">
        <w:r>
          <w:rPr>
            <w:rStyle w:val="charCitHyperlinkAbbrev"/>
          </w:rPr>
          <w:t>A2018</w:t>
        </w:r>
        <w:r>
          <w:rPr>
            <w:rStyle w:val="charCitHyperlinkAbbrev"/>
          </w:rPr>
          <w:noBreakHyphen/>
          <w:t>8</w:t>
        </w:r>
      </w:hyperlink>
      <w:r>
        <w:t xml:space="preserve"> amdt 1.13</w:t>
      </w:r>
    </w:p>
    <w:p w:rsidR="00292CF9" w:rsidRDefault="00292CF9" w:rsidP="00292CF9">
      <w:pPr>
        <w:pStyle w:val="AmdtsEntryHd"/>
      </w:pPr>
      <w:r w:rsidRPr="00292CF9">
        <w:t>Non-registrable premises—register of dangerous substances</w:t>
      </w:r>
    </w:p>
    <w:p w:rsidR="00292CF9" w:rsidRPr="00E06F09" w:rsidRDefault="00292CF9" w:rsidP="00292CF9">
      <w:pPr>
        <w:pStyle w:val="AmdtsEntries"/>
      </w:pPr>
      <w:r>
        <w:t>s 298</w:t>
      </w:r>
      <w:r>
        <w:tab/>
        <w:t xml:space="preserve">om </w:t>
      </w:r>
      <w:hyperlink r:id="rId415" w:tooltip="Work Health and Safety Legislation Amendment Act 2018" w:history="1">
        <w:r>
          <w:rPr>
            <w:rStyle w:val="charCitHyperlinkAbbrev"/>
          </w:rPr>
          <w:t>A2018</w:t>
        </w:r>
        <w:r>
          <w:rPr>
            <w:rStyle w:val="charCitHyperlinkAbbrev"/>
          </w:rPr>
          <w:noBreakHyphen/>
          <w:t>8</w:t>
        </w:r>
      </w:hyperlink>
      <w:r>
        <w:t xml:space="preserve"> amdt 1.13</w:t>
      </w:r>
    </w:p>
    <w:p w:rsidR="00292CF9" w:rsidRDefault="00292CF9" w:rsidP="00292CF9">
      <w:pPr>
        <w:pStyle w:val="AmdtsEntryHd"/>
      </w:pPr>
      <w:r w:rsidRPr="00292CF9">
        <w:t>Non-registrable premises records—change of person in control</w:t>
      </w:r>
    </w:p>
    <w:p w:rsidR="00292CF9" w:rsidRPr="00E06F09" w:rsidRDefault="00292CF9" w:rsidP="00292CF9">
      <w:pPr>
        <w:pStyle w:val="AmdtsEntries"/>
      </w:pPr>
      <w:r>
        <w:t>s 299</w:t>
      </w:r>
      <w:r>
        <w:tab/>
        <w:t xml:space="preserve">om </w:t>
      </w:r>
      <w:hyperlink r:id="rId416" w:tooltip="Work Health and Safety Legislation Amendment Act 2018" w:history="1">
        <w:r>
          <w:rPr>
            <w:rStyle w:val="charCitHyperlinkAbbrev"/>
          </w:rPr>
          <w:t>A2018</w:t>
        </w:r>
        <w:r>
          <w:rPr>
            <w:rStyle w:val="charCitHyperlinkAbbrev"/>
          </w:rPr>
          <w:noBreakHyphen/>
          <w:t>8</w:t>
        </w:r>
      </w:hyperlink>
      <w:r>
        <w:t xml:space="preserve"> amdt 1.13</w:t>
      </w:r>
    </w:p>
    <w:p w:rsidR="00292CF9" w:rsidRDefault="00292CF9" w:rsidP="00292CF9">
      <w:pPr>
        <w:pStyle w:val="AmdtsEntryHd"/>
      </w:pPr>
      <w:r w:rsidRPr="00292CF9">
        <w:t>Non-registrable premises—incorrectly labelled packages</w:t>
      </w:r>
    </w:p>
    <w:p w:rsidR="00292CF9" w:rsidRPr="00E06F09" w:rsidRDefault="00292CF9" w:rsidP="00292CF9">
      <w:pPr>
        <w:pStyle w:val="AmdtsEntries"/>
      </w:pPr>
      <w:r>
        <w:t>s 299A</w:t>
      </w:r>
      <w:r>
        <w:tab/>
        <w:t xml:space="preserve">om </w:t>
      </w:r>
      <w:hyperlink r:id="rId417" w:tooltip="Work Health and Safety Legislation Amendment Act 2018" w:history="1">
        <w:r>
          <w:rPr>
            <w:rStyle w:val="charCitHyperlinkAbbrev"/>
          </w:rPr>
          <w:t>A2018</w:t>
        </w:r>
        <w:r>
          <w:rPr>
            <w:rStyle w:val="charCitHyperlinkAbbrev"/>
          </w:rPr>
          <w:noBreakHyphen/>
          <w:t>8</w:t>
        </w:r>
      </w:hyperlink>
      <w:r>
        <w:t xml:space="preserve"> amdt 1.13</w:t>
      </w:r>
    </w:p>
    <w:p w:rsidR="008D4B32" w:rsidRDefault="008D4B32">
      <w:pPr>
        <w:pStyle w:val="AmdtsEntryHd"/>
      </w:pPr>
      <w:r>
        <w:t>Non-registrable premises—information placards for tanks</w:t>
      </w:r>
    </w:p>
    <w:p w:rsidR="008D4B32" w:rsidRPr="008D4B32" w:rsidRDefault="008D4B32" w:rsidP="008D4B32">
      <w:pPr>
        <w:pStyle w:val="AmdtsEntries"/>
      </w:pPr>
      <w:r>
        <w:t>s 299B</w:t>
      </w:r>
      <w:r>
        <w:tab/>
        <w:t>pars renum R14 LA</w:t>
      </w:r>
    </w:p>
    <w:p w:rsidR="00292CF9" w:rsidRPr="00E06F09" w:rsidRDefault="00292CF9" w:rsidP="00292CF9">
      <w:pPr>
        <w:pStyle w:val="AmdtsEntries"/>
      </w:pPr>
      <w:r>
        <w:tab/>
        <w:t xml:space="preserve">om </w:t>
      </w:r>
      <w:hyperlink r:id="rId418" w:tooltip="Work Health and Safety Legislation Amendment Act 2018" w:history="1">
        <w:r>
          <w:rPr>
            <w:rStyle w:val="charCitHyperlinkAbbrev"/>
          </w:rPr>
          <w:t>A2018</w:t>
        </w:r>
        <w:r>
          <w:rPr>
            <w:rStyle w:val="charCitHyperlinkAbbrev"/>
          </w:rPr>
          <w:noBreakHyphen/>
          <w:t>8</w:t>
        </w:r>
      </w:hyperlink>
      <w:r>
        <w:t xml:space="preserve"> amdt 1.13</w:t>
      </w:r>
    </w:p>
    <w:p w:rsidR="00964EEF" w:rsidRDefault="00964EEF">
      <w:pPr>
        <w:pStyle w:val="AmdtsEntryHd"/>
      </w:pPr>
      <w:r w:rsidRPr="00977355">
        <w:lastRenderedPageBreak/>
        <w:t>Asbestos and asbestos containing material</w:t>
      </w:r>
    </w:p>
    <w:p w:rsidR="00964EEF" w:rsidRPr="00964EEF" w:rsidRDefault="00964EEF" w:rsidP="00964EEF">
      <w:pPr>
        <w:pStyle w:val="AmdtsEntries"/>
      </w:pPr>
      <w:r>
        <w:t>ch 3 hdg</w:t>
      </w:r>
      <w:r>
        <w:tab/>
        <w:t xml:space="preserve">sub </w:t>
      </w:r>
      <w:hyperlink r:id="rId419" w:tooltip="Dangerous Substances (Asbestos Safety Reform) Legislation Amendment Act 2014" w:history="1">
        <w:r w:rsidRPr="00EB33C3">
          <w:rPr>
            <w:rStyle w:val="charCitHyperlinkAbbrev"/>
          </w:rPr>
          <w:t>A2014-53</w:t>
        </w:r>
      </w:hyperlink>
      <w:r>
        <w:t xml:space="preserve"> s 46</w:t>
      </w:r>
    </w:p>
    <w:p w:rsidR="008E6976" w:rsidRDefault="00964EEF">
      <w:pPr>
        <w:pStyle w:val="AmdtsEntryHd"/>
      </w:pPr>
      <w:r w:rsidRPr="00977355">
        <w:t xml:space="preserve">Meaning of </w:t>
      </w:r>
      <w:r w:rsidRPr="00977355">
        <w:rPr>
          <w:rStyle w:val="charItals"/>
        </w:rPr>
        <w:t>asbestos containing material (ACM)</w:t>
      </w:r>
      <w:r w:rsidRPr="00977355">
        <w:t>—ch 3</w:t>
      </w:r>
    </w:p>
    <w:p w:rsidR="009D03E8" w:rsidRDefault="008E6976">
      <w:pPr>
        <w:pStyle w:val="AmdtsEntries"/>
      </w:pPr>
      <w:r w:rsidRPr="00BB1787">
        <w:t>s 301</w:t>
      </w:r>
      <w:r w:rsidR="009D03E8">
        <w:tab/>
        <w:t xml:space="preserve">sub </w:t>
      </w:r>
      <w:hyperlink r:id="rId420" w:tooltip="Dangerous Substances (Asbestos Safety Reform) Legislation Amendment Act 2014" w:history="1">
        <w:r w:rsidR="009D03E8" w:rsidRPr="00EB33C3">
          <w:rPr>
            <w:rStyle w:val="charCitHyperlinkAbbrev"/>
          </w:rPr>
          <w:t>A2014-53</w:t>
        </w:r>
      </w:hyperlink>
      <w:r w:rsidR="009D03E8">
        <w:t xml:space="preserve"> s 47</w:t>
      </w:r>
    </w:p>
    <w:p w:rsidR="005C74F1" w:rsidRDefault="008E6976">
      <w:pPr>
        <w:pStyle w:val="AmdtsEntries"/>
      </w:pPr>
      <w:r w:rsidRPr="00BB1787">
        <w:tab/>
      </w:r>
      <w:r w:rsidR="005C74F1">
        <w:t xml:space="preserve">def </w:t>
      </w:r>
      <w:r w:rsidR="005C74F1" w:rsidRPr="000F1F8A">
        <w:rPr>
          <w:rStyle w:val="charBoldItals"/>
        </w:rPr>
        <w:t xml:space="preserve">asbestos </w:t>
      </w:r>
      <w:r w:rsidR="005C74F1">
        <w:t xml:space="preserve">om </w:t>
      </w:r>
      <w:hyperlink r:id="rId421" w:tooltip="Dangerous Substances Amendment Act 2011" w:history="1">
        <w:r w:rsidR="000F1F8A" w:rsidRPr="000F1F8A">
          <w:rPr>
            <w:rStyle w:val="charCitHyperlinkAbbrev"/>
          </w:rPr>
          <w:t>A2011</w:t>
        </w:r>
        <w:r w:rsidR="000F1F8A" w:rsidRPr="000F1F8A">
          <w:rPr>
            <w:rStyle w:val="charCitHyperlinkAbbrev"/>
          </w:rPr>
          <w:noBreakHyphen/>
          <w:t>10</w:t>
        </w:r>
      </w:hyperlink>
      <w:r w:rsidR="005C74F1">
        <w:t xml:space="preserve"> s 7</w:t>
      </w:r>
    </w:p>
    <w:p w:rsidR="009D03E8" w:rsidRDefault="009D03E8">
      <w:pPr>
        <w:pStyle w:val="AmdtsEntries"/>
      </w:pPr>
      <w:r>
        <w:tab/>
        <w:t xml:space="preserve">def </w:t>
      </w:r>
      <w:r w:rsidRPr="009D03E8">
        <w:rPr>
          <w:rStyle w:val="charBoldItals"/>
        </w:rPr>
        <w:t>asbestos product</w:t>
      </w:r>
      <w:r>
        <w:t xml:space="preserve"> om </w:t>
      </w:r>
      <w:hyperlink r:id="rId422" w:tooltip="Dangerous Substances (Asbestos Safety Reform) Legislation Amendment Act 2014" w:history="1">
        <w:r w:rsidRPr="00EB33C3">
          <w:rPr>
            <w:rStyle w:val="charCitHyperlinkAbbrev"/>
          </w:rPr>
          <w:t>A2014-53</w:t>
        </w:r>
      </w:hyperlink>
      <w:r>
        <w:t xml:space="preserve"> s 47</w:t>
      </w:r>
    </w:p>
    <w:p w:rsidR="009D03E8" w:rsidRDefault="009D03E8" w:rsidP="009D03E8">
      <w:pPr>
        <w:pStyle w:val="AmdtsEntries"/>
      </w:pPr>
      <w:r>
        <w:tab/>
        <w:t xml:space="preserve">def </w:t>
      </w:r>
      <w:r>
        <w:rPr>
          <w:rStyle w:val="charBoldItals"/>
        </w:rPr>
        <w:t xml:space="preserve">authorised activity </w:t>
      </w:r>
      <w:r>
        <w:t xml:space="preserve">om </w:t>
      </w:r>
      <w:hyperlink r:id="rId423" w:tooltip="Dangerous Substances (Asbestos Safety Reform) Legislation Amendment Act 2014" w:history="1">
        <w:r w:rsidRPr="00EB33C3">
          <w:rPr>
            <w:rStyle w:val="charCitHyperlinkAbbrev"/>
          </w:rPr>
          <w:t>A2014-53</w:t>
        </w:r>
      </w:hyperlink>
      <w:r>
        <w:t xml:space="preserve"> s 47</w:t>
      </w:r>
    </w:p>
    <w:p w:rsidR="009D03E8" w:rsidRDefault="009D03E8" w:rsidP="009D03E8">
      <w:pPr>
        <w:pStyle w:val="AmdtsEntries"/>
      </w:pPr>
      <w:r>
        <w:tab/>
        <w:t xml:space="preserve">def </w:t>
      </w:r>
      <w:r>
        <w:rPr>
          <w:rStyle w:val="charBoldItals"/>
        </w:rPr>
        <w:t xml:space="preserve">authorised activity condition </w:t>
      </w:r>
      <w:r>
        <w:t xml:space="preserve">om </w:t>
      </w:r>
      <w:hyperlink r:id="rId424" w:tooltip="Dangerous Substances (Asbestos Safety Reform) Legislation Amendment Act 2014" w:history="1">
        <w:r w:rsidRPr="00EB33C3">
          <w:rPr>
            <w:rStyle w:val="charCitHyperlinkAbbrev"/>
          </w:rPr>
          <w:t>A2014-53</w:t>
        </w:r>
      </w:hyperlink>
      <w:r>
        <w:t xml:space="preserve"> s 47</w:t>
      </w:r>
    </w:p>
    <w:p w:rsidR="008E6976" w:rsidRPr="000F1F8A" w:rsidRDefault="005C74F1">
      <w:pPr>
        <w:pStyle w:val="AmdtsEntries"/>
        <w:rPr>
          <w:rFonts w:cs="Arial"/>
        </w:rPr>
      </w:pPr>
      <w:r>
        <w:tab/>
      </w:r>
      <w:r w:rsidR="008E6976" w:rsidRPr="000F1F8A">
        <w:rPr>
          <w:rFonts w:cs="Arial"/>
        </w:rPr>
        <w:t xml:space="preserve">def </w:t>
      </w:r>
      <w:r w:rsidR="008E6976" w:rsidRPr="00964EEF">
        <w:rPr>
          <w:rStyle w:val="charBoldItals"/>
        </w:rPr>
        <w:t>chrysotile</w:t>
      </w:r>
      <w:r w:rsidR="008E6976" w:rsidRPr="000F1F8A">
        <w:rPr>
          <w:rFonts w:cs="Arial"/>
        </w:rPr>
        <w:t xml:space="preserve"> </w:t>
      </w:r>
      <w:r w:rsidR="008E6976" w:rsidRPr="00207DC7">
        <w:rPr>
          <w:rFonts w:cs="Arial"/>
          <w:b/>
          <w:i/>
        </w:rPr>
        <w:t>product</w:t>
      </w:r>
      <w:r w:rsidR="008E6976" w:rsidRPr="000F1F8A">
        <w:rPr>
          <w:rFonts w:cs="Arial"/>
        </w:rPr>
        <w:t xml:space="preserve"> exp 31 December 2010 (s 321 (2))</w:t>
      </w:r>
    </w:p>
    <w:p w:rsidR="008E6976" w:rsidRPr="000F1F8A" w:rsidRDefault="008E6976">
      <w:pPr>
        <w:pStyle w:val="AmdtsEntries"/>
        <w:rPr>
          <w:rFonts w:cs="Arial"/>
        </w:rPr>
      </w:pPr>
      <w:r w:rsidRPr="00BB1787">
        <w:tab/>
      </w:r>
      <w:r w:rsidRPr="000F1F8A">
        <w:rPr>
          <w:rFonts w:cs="Arial"/>
        </w:rPr>
        <w:t xml:space="preserve">def </w:t>
      </w:r>
      <w:r w:rsidRPr="00964EEF">
        <w:rPr>
          <w:rStyle w:val="charBoldItals"/>
        </w:rPr>
        <w:t>exemption</w:t>
      </w:r>
      <w:r w:rsidRPr="000F1F8A">
        <w:rPr>
          <w:rFonts w:cs="Arial"/>
        </w:rPr>
        <w:t xml:space="preserve"> exp 31 December 2010 (s 321 (2))</w:t>
      </w:r>
    </w:p>
    <w:p w:rsidR="00964EEF" w:rsidRDefault="00964EEF" w:rsidP="007173CE">
      <w:pPr>
        <w:pStyle w:val="AmdtsEntryHd"/>
      </w:pPr>
      <w:r w:rsidRPr="00977355">
        <w:t xml:space="preserve">Meaning of </w:t>
      </w:r>
      <w:r w:rsidRPr="00977355">
        <w:rPr>
          <w:rStyle w:val="charItals"/>
        </w:rPr>
        <w:t>asbestos containing material (ACM)</w:t>
      </w:r>
      <w:r w:rsidRPr="00977355">
        <w:t>—ch 3</w:t>
      </w:r>
    </w:p>
    <w:p w:rsidR="00964EEF" w:rsidRPr="00964EEF" w:rsidRDefault="00964EEF" w:rsidP="00964EEF">
      <w:pPr>
        <w:pStyle w:val="AmdtsEntries"/>
      </w:pPr>
      <w:r>
        <w:t>s 302</w:t>
      </w:r>
      <w:r>
        <w:tab/>
        <w:t xml:space="preserve">om </w:t>
      </w:r>
      <w:hyperlink r:id="rId425" w:tooltip="Dangerous Substances (Asbestos Safety Reform) Legislation Amendment Act 2014" w:history="1">
        <w:r w:rsidRPr="00EB33C3">
          <w:rPr>
            <w:rStyle w:val="charCitHyperlinkAbbrev"/>
          </w:rPr>
          <w:t>A2014-53</w:t>
        </w:r>
      </w:hyperlink>
      <w:r>
        <w:t xml:space="preserve"> s 47</w:t>
      </w:r>
    </w:p>
    <w:p w:rsidR="009D03E8" w:rsidRDefault="009D03E8" w:rsidP="007173CE">
      <w:pPr>
        <w:pStyle w:val="AmdtsEntryHd"/>
      </w:pPr>
      <w:r w:rsidRPr="00977355">
        <w:t>When asbestos and asbestos containing material correctly packed—Act, s</w:t>
      </w:r>
      <w:r>
        <w:t> </w:t>
      </w:r>
      <w:r w:rsidRPr="00977355">
        <w:t>14</w:t>
      </w:r>
      <w:r>
        <w:t> </w:t>
      </w:r>
      <w:r w:rsidRPr="00977355">
        <w:t>(1) (a)</w:t>
      </w:r>
    </w:p>
    <w:p w:rsidR="009D03E8" w:rsidRDefault="009D03E8" w:rsidP="009D03E8">
      <w:pPr>
        <w:pStyle w:val="AmdtsEntries"/>
      </w:pPr>
      <w:r>
        <w:t>s 303 hdg</w:t>
      </w:r>
      <w:r>
        <w:tab/>
        <w:t xml:space="preserve">sub </w:t>
      </w:r>
      <w:hyperlink r:id="rId426" w:tooltip="Dangerous Substances (Asbestos Safety Reform) Legislation Amendment Act 2014" w:history="1">
        <w:r w:rsidRPr="00EB33C3">
          <w:rPr>
            <w:rStyle w:val="charCitHyperlinkAbbrev"/>
          </w:rPr>
          <w:t>A2014-53</w:t>
        </w:r>
      </w:hyperlink>
      <w:r>
        <w:t xml:space="preserve"> s 48</w:t>
      </w:r>
    </w:p>
    <w:p w:rsidR="009D03E8" w:rsidRPr="009D03E8" w:rsidRDefault="009D03E8" w:rsidP="009D03E8">
      <w:pPr>
        <w:pStyle w:val="AmdtsEntries"/>
      </w:pPr>
      <w:r>
        <w:t>s 303</w:t>
      </w:r>
      <w:r>
        <w:tab/>
        <w:t xml:space="preserve">am </w:t>
      </w:r>
      <w:hyperlink r:id="rId427" w:tooltip="Dangerous Substances (Asbestos Safety Reform) Legislation Amendment Act 2014" w:history="1">
        <w:r w:rsidRPr="00EB33C3">
          <w:rPr>
            <w:rStyle w:val="charCitHyperlinkAbbrev"/>
          </w:rPr>
          <w:t>A2014-53</w:t>
        </w:r>
      </w:hyperlink>
      <w:r w:rsidR="00CC4B48">
        <w:t xml:space="preserve"> s 49, s 50</w:t>
      </w:r>
    </w:p>
    <w:p w:rsidR="00865B02" w:rsidRPr="00E06F09" w:rsidRDefault="00865B02" w:rsidP="00865B02">
      <w:pPr>
        <w:pStyle w:val="AmdtsEntries"/>
      </w:pPr>
      <w:r>
        <w:tab/>
        <w:t xml:space="preserve">om </w:t>
      </w:r>
      <w:hyperlink r:id="rId428" w:tooltip="Work Health and Safety Legislation Amendment Act 2018" w:history="1">
        <w:r>
          <w:rPr>
            <w:rStyle w:val="charCitHyperlinkAbbrev"/>
          </w:rPr>
          <w:t>A2018</w:t>
        </w:r>
        <w:r>
          <w:rPr>
            <w:rStyle w:val="charCitHyperlinkAbbrev"/>
          </w:rPr>
          <w:noBreakHyphen/>
          <w:t>8</w:t>
        </w:r>
      </w:hyperlink>
      <w:r>
        <w:t xml:space="preserve"> amdt 1.14</w:t>
      </w:r>
    </w:p>
    <w:p w:rsidR="00CC4B48" w:rsidRDefault="00CC4B48" w:rsidP="00CC4B48">
      <w:pPr>
        <w:pStyle w:val="AmdtsEntryHd"/>
      </w:pPr>
      <w:r w:rsidRPr="00977355">
        <w:t>When asbestos and asbestos containing material correctly labelled—Act, s</w:t>
      </w:r>
      <w:r>
        <w:t> </w:t>
      </w:r>
      <w:r w:rsidRPr="00977355">
        <w:t>14 (2) (a)</w:t>
      </w:r>
    </w:p>
    <w:p w:rsidR="00CC4B48" w:rsidRDefault="00CC4B48" w:rsidP="00CC4B48">
      <w:pPr>
        <w:pStyle w:val="AmdtsEntries"/>
      </w:pPr>
      <w:r>
        <w:t>s 304 hdg</w:t>
      </w:r>
      <w:r>
        <w:tab/>
        <w:t xml:space="preserve">sub </w:t>
      </w:r>
      <w:hyperlink r:id="rId429" w:tooltip="Dangerous Substances (Asbestos Safety Reform) Legislation Amendment Act 2014" w:history="1">
        <w:r w:rsidRPr="00EB33C3">
          <w:rPr>
            <w:rStyle w:val="charCitHyperlinkAbbrev"/>
          </w:rPr>
          <w:t>A2014-53</w:t>
        </w:r>
      </w:hyperlink>
      <w:r>
        <w:t xml:space="preserve"> s 51</w:t>
      </w:r>
    </w:p>
    <w:p w:rsidR="00CC4B48" w:rsidRPr="009D03E8" w:rsidRDefault="00CC4B48" w:rsidP="00CC4B48">
      <w:pPr>
        <w:pStyle w:val="AmdtsEntries"/>
      </w:pPr>
      <w:r>
        <w:t>s 304</w:t>
      </w:r>
      <w:r>
        <w:tab/>
        <w:t xml:space="preserve">am </w:t>
      </w:r>
      <w:hyperlink r:id="rId430" w:tooltip="Dangerous Substances (Asbestos Safety Reform) Legislation Amendment Act 2014" w:history="1">
        <w:r w:rsidRPr="00EB33C3">
          <w:rPr>
            <w:rStyle w:val="charCitHyperlinkAbbrev"/>
          </w:rPr>
          <w:t>A2014-53</w:t>
        </w:r>
      </w:hyperlink>
      <w:r>
        <w:t xml:space="preserve"> s 52, s 53</w:t>
      </w:r>
    </w:p>
    <w:p w:rsidR="00865B02" w:rsidRPr="00E06F09" w:rsidRDefault="00865B02" w:rsidP="00865B02">
      <w:pPr>
        <w:pStyle w:val="AmdtsEntries"/>
      </w:pPr>
      <w:r>
        <w:tab/>
        <w:t xml:space="preserve">om </w:t>
      </w:r>
      <w:hyperlink r:id="rId431" w:tooltip="Work Health and Safety Legislation Amendment Act 2018" w:history="1">
        <w:r>
          <w:rPr>
            <w:rStyle w:val="charCitHyperlinkAbbrev"/>
          </w:rPr>
          <w:t>A2018</w:t>
        </w:r>
        <w:r>
          <w:rPr>
            <w:rStyle w:val="charCitHyperlinkAbbrev"/>
          </w:rPr>
          <w:noBreakHyphen/>
          <w:t>8</w:t>
        </w:r>
      </w:hyperlink>
      <w:r>
        <w:t xml:space="preserve"> amdt 1.14</w:t>
      </w:r>
    </w:p>
    <w:p w:rsidR="00CC4B48" w:rsidRDefault="00CC4B48" w:rsidP="00CC4B48">
      <w:pPr>
        <w:pStyle w:val="AmdtsEntryHd"/>
      </w:pPr>
      <w:r w:rsidRPr="00977355">
        <w:t xml:space="preserve">Asbestos and asbestos containing material are prohibited dangerous substances—Act, s 73, def </w:t>
      </w:r>
      <w:r w:rsidRPr="00977355">
        <w:rPr>
          <w:i/>
        </w:rPr>
        <w:t>prohibited dangerous substance</w:t>
      </w:r>
    </w:p>
    <w:p w:rsidR="00CC4B48" w:rsidRDefault="00CC4B48" w:rsidP="00A72DB1">
      <w:pPr>
        <w:pStyle w:val="AmdtsEntries"/>
        <w:keepNext/>
      </w:pPr>
      <w:r>
        <w:t>s 305 hdg</w:t>
      </w:r>
      <w:r>
        <w:tab/>
        <w:t xml:space="preserve">sub </w:t>
      </w:r>
      <w:hyperlink r:id="rId432" w:tooltip="Dangerous Substances (Asbestos Safety Reform) Legislation Amendment Act 2014" w:history="1">
        <w:r w:rsidRPr="00EB33C3">
          <w:rPr>
            <w:rStyle w:val="charCitHyperlinkAbbrev"/>
          </w:rPr>
          <w:t>A2014-53</w:t>
        </w:r>
      </w:hyperlink>
      <w:r>
        <w:t xml:space="preserve"> s 54</w:t>
      </w:r>
    </w:p>
    <w:p w:rsidR="00CC4B48" w:rsidRPr="009D03E8" w:rsidRDefault="00CC4B48" w:rsidP="00CC4B48">
      <w:pPr>
        <w:pStyle w:val="AmdtsEntries"/>
      </w:pPr>
      <w:r>
        <w:t>s 305</w:t>
      </w:r>
      <w:r>
        <w:tab/>
        <w:t xml:space="preserve">am </w:t>
      </w:r>
      <w:hyperlink r:id="rId433" w:tooltip="Dangerous Substances (Asbestos Safety Reform) Legislation Amendment Act 2014" w:history="1">
        <w:r w:rsidRPr="00EB33C3">
          <w:rPr>
            <w:rStyle w:val="charCitHyperlinkAbbrev"/>
          </w:rPr>
          <w:t>A2014-53</w:t>
        </w:r>
      </w:hyperlink>
      <w:r>
        <w:t xml:space="preserve"> s 55</w:t>
      </w:r>
    </w:p>
    <w:p w:rsidR="00865B02" w:rsidRPr="00E06F09" w:rsidRDefault="00865B02" w:rsidP="00865B02">
      <w:pPr>
        <w:pStyle w:val="AmdtsEntries"/>
      </w:pPr>
      <w:r>
        <w:tab/>
        <w:t xml:space="preserve">om </w:t>
      </w:r>
      <w:hyperlink r:id="rId434" w:tooltip="Work Health and Safety Legislation Amendment Act 2018" w:history="1">
        <w:r>
          <w:rPr>
            <w:rStyle w:val="charCitHyperlinkAbbrev"/>
          </w:rPr>
          <w:t>A2018</w:t>
        </w:r>
        <w:r>
          <w:rPr>
            <w:rStyle w:val="charCitHyperlinkAbbrev"/>
          </w:rPr>
          <w:noBreakHyphen/>
          <w:t>8</w:t>
        </w:r>
      </w:hyperlink>
      <w:r>
        <w:t xml:space="preserve"> amdt 1.14</w:t>
      </w:r>
    </w:p>
    <w:p w:rsidR="007173CE" w:rsidRDefault="007173CE" w:rsidP="007173CE">
      <w:pPr>
        <w:pStyle w:val="AmdtsEntryHd"/>
      </w:pPr>
      <w:r>
        <w:t>Authorised handling of asbestos and asbestos products</w:t>
      </w:r>
    </w:p>
    <w:p w:rsidR="007173CE" w:rsidRDefault="006B2714" w:rsidP="007173CE">
      <w:pPr>
        <w:pStyle w:val="AmdtsEntries"/>
      </w:pPr>
      <w:r>
        <w:t>pt 3.2 hdg</w:t>
      </w:r>
      <w:r>
        <w:tab/>
        <w:t>note 2</w:t>
      </w:r>
      <w:r w:rsidR="007173CE" w:rsidRPr="003C5E83">
        <w:t xml:space="preserve"> </w:t>
      </w:r>
      <w:r>
        <w:t>sub</w:t>
      </w:r>
      <w:r w:rsidR="007173CE" w:rsidRPr="003C5E83">
        <w:t xml:space="preserve"> </w:t>
      </w:r>
      <w:hyperlink r:id="rId435" w:tooltip="Dangerous Goods (Road Transport) Act 2009" w:history="1">
        <w:r w:rsidR="000F1F8A" w:rsidRPr="000F1F8A">
          <w:rPr>
            <w:rStyle w:val="charCitHyperlinkAbbrev"/>
          </w:rPr>
          <w:t>A2009</w:t>
        </w:r>
        <w:r w:rsidR="000F1F8A" w:rsidRPr="000F1F8A">
          <w:rPr>
            <w:rStyle w:val="charCitHyperlinkAbbrev"/>
          </w:rPr>
          <w:noBreakHyphen/>
          <w:t>34</w:t>
        </w:r>
      </w:hyperlink>
      <w:r w:rsidR="007173CE" w:rsidRPr="003C5E83">
        <w:t xml:space="preserve"> amdt 1.5</w:t>
      </w:r>
    </w:p>
    <w:p w:rsidR="00CC4B48" w:rsidRPr="003C5E83" w:rsidRDefault="00CC4B48" w:rsidP="007173CE">
      <w:pPr>
        <w:pStyle w:val="AmdtsEntries"/>
      </w:pPr>
      <w:r>
        <w:tab/>
      </w:r>
      <w:r w:rsidR="00A72DB1">
        <w:t xml:space="preserve">hdg and notes </w:t>
      </w:r>
      <w:r>
        <w:t xml:space="preserve">sub </w:t>
      </w:r>
      <w:hyperlink r:id="rId436" w:tooltip="Dangerous Substances (Asbestos Safety Reform) Legislation Amendment Act 2014" w:history="1">
        <w:r w:rsidRPr="00EB33C3">
          <w:rPr>
            <w:rStyle w:val="charCitHyperlinkAbbrev"/>
          </w:rPr>
          <w:t>A2014-53</w:t>
        </w:r>
      </w:hyperlink>
      <w:r>
        <w:t xml:space="preserve"> s 56</w:t>
      </w:r>
    </w:p>
    <w:p w:rsidR="00865B02" w:rsidRPr="00E06F09" w:rsidRDefault="00865B02" w:rsidP="00865B02">
      <w:pPr>
        <w:pStyle w:val="AmdtsEntries"/>
      </w:pPr>
      <w:r>
        <w:tab/>
        <w:t xml:space="preserve">om </w:t>
      </w:r>
      <w:hyperlink r:id="rId437" w:tooltip="Work Health and Safety Legislation Amendment Act 2018" w:history="1">
        <w:r>
          <w:rPr>
            <w:rStyle w:val="charCitHyperlinkAbbrev"/>
          </w:rPr>
          <w:t>A2018</w:t>
        </w:r>
        <w:r>
          <w:rPr>
            <w:rStyle w:val="charCitHyperlinkAbbrev"/>
          </w:rPr>
          <w:noBreakHyphen/>
          <w:t>8</w:t>
        </w:r>
      </w:hyperlink>
      <w:r>
        <w:t xml:space="preserve"> amdt 1.14</w:t>
      </w:r>
    </w:p>
    <w:p w:rsidR="008E6976" w:rsidRDefault="00F37D52">
      <w:pPr>
        <w:pStyle w:val="AmdtsEntryHd"/>
      </w:pPr>
      <w:r w:rsidRPr="00977355">
        <w:t>Authorised importation of asbestos and asbestos containing material—Act, s 75 (1) (b)</w:t>
      </w:r>
    </w:p>
    <w:p w:rsidR="008E6976" w:rsidRDefault="008E6976">
      <w:pPr>
        <w:pStyle w:val="AmdtsEntries"/>
      </w:pPr>
      <w:r>
        <w:t>s 306</w:t>
      </w:r>
      <w:r>
        <w:tab/>
        <w:t xml:space="preserve">am </w:t>
      </w:r>
      <w:hyperlink r:id="rId438" w:tooltip="Dangerous Substances (General) Amendment Regulation 2007 (No 2)" w:history="1">
        <w:r w:rsidR="000F1F8A" w:rsidRPr="000F1F8A">
          <w:rPr>
            <w:rStyle w:val="charCitHyperlinkAbbrev"/>
          </w:rPr>
          <w:t>SL2007</w:t>
        </w:r>
        <w:r w:rsidR="000F1F8A" w:rsidRPr="000F1F8A">
          <w:rPr>
            <w:rStyle w:val="charCitHyperlinkAbbrev"/>
          </w:rPr>
          <w:noBreakHyphen/>
          <w:t>38</w:t>
        </w:r>
      </w:hyperlink>
      <w:r>
        <w:t xml:space="preserve"> s 4</w:t>
      </w:r>
      <w:r w:rsidR="00130517">
        <w:t>; SL2004-56 s 306 (5)</w:t>
      </w:r>
    </w:p>
    <w:p w:rsidR="008E6976" w:rsidRDefault="008E6976">
      <w:pPr>
        <w:pStyle w:val="AmdtsEntries"/>
      </w:pPr>
      <w:r w:rsidRPr="001F0E58">
        <w:tab/>
        <w:t>(4)-(6) exp 1 January 2011 (s 306 (6))</w:t>
      </w:r>
    </w:p>
    <w:p w:rsidR="00F37D52" w:rsidRPr="001F0E58" w:rsidRDefault="00F37D52">
      <w:pPr>
        <w:pStyle w:val="AmdtsEntries"/>
      </w:pPr>
      <w:r>
        <w:tab/>
        <w:t xml:space="preserve">sub </w:t>
      </w:r>
      <w:hyperlink r:id="rId439" w:tooltip="Dangerous Substances (Asbestos Safety Reform) Legislation Amendment Act 2014" w:history="1">
        <w:r w:rsidRPr="00EB33C3">
          <w:rPr>
            <w:rStyle w:val="charCitHyperlinkAbbrev"/>
          </w:rPr>
          <w:t>A2014-53</w:t>
        </w:r>
      </w:hyperlink>
      <w:r>
        <w:t xml:space="preserve"> s 57</w:t>
      </w:r>
    </w:p>
    <w:p w:rsidR="00865B02" w:rsidRPr="00E06F09" w:rsidRDefault="00865B02" w:rsidP="00865B02">
      <w:pPr>
        <w:pStyle w:val="AmdtsEntries"/>
      </w:pPr>
      <w:r>
        <w:tab/>
        <w:t xml:space="preserve">om </w:t>
      </w:r>
      <w:hyperlink r:id="rId440" w:tooltip="Work Health and Safety Legislation Amendment Act 2018" w:history="1">
        <w:r>
          <w:rPr>
            <w:rStyle w:val="charCitHyperlinkAbbrev"/>
          </w:rPr>
          <w:t>A2018</w:t>
        </w:r>
        <w:r>
          <w:rPr>
            <w:rStyle w:val="charCitHyperlinkAbbrev"/>
          </w:rPr>
          <w:noBreakHyphen/>
          <w:t>8</w:t>
        </w:r>
      </w:hyperlink>
      <w:r>
        <w:t xml:space="preserve"> amdt 1.14</w:t>
      </w:r>
    </w:p>
    <w:p w:rsidR="008E6976" w:rsidRDefault="00F37D52">
      <w:pPr>
        <w:pStyle w:val="AmdtsEntryHd"/>
      </w:pPr>
      <w:r w:rsidRPr="00977355">
        <w:t>Authorised supply of asbestos and asbestos containing material—Act, s</w:t>
      </w:r>
      <w:r>
        <w:t> </w:t>
      </w:r>
      <w:r w:rsidRPr="00977355">
        <w:t>76</w:t>
      </w:r>
      <w:r>
        <w:t> </w:t>
      </w:r>
      <w:r w:rsidRPr="00977355">
        <w:t>(1) (b) and (3) (b)</w:t>
      </w:r>
    </w:p>
    <w:p w:rsidR="008E6976" w:rsidRDefault="008E6976">
      <w:pPr>
        <w:pStyle w:val="AmdtsEntries"/>
        <w:keepNext/>
      </w:pPr>
      <w:r>
        <w:t>s 307</w:t>
      </w:r>
      <w:r>
        <w:tab/>
        <w:t xml:space="preserve">am </w:t>
      </w:r>
      <w:hyperlink r:id="rId441" w:tooltip="Dangerous Substances (General) Amendment Regulation 2007 (No 2)" w:history="1">
        <w:r w:rsidR="000F1F8A" w:rsidRPr="000F1F8A">
          <w:rPr>
            <w:rStyle w:val="charCitHyperlinkAbbrev"/>
          </w:rPr>
          <w:t>SL2007</w:t>
        </w:r>
        <w:r w:rsidR="000F1F8A" w:rsidRPr="000F1F8A">
          <w:rPr>
            <w:rStyle w:val="charCitHyperlinkAbbrev"/>
          </w:rPr>
          <w:noBreakHyphen/>
          <w:t>38</w:t>
        </w:r>
      </w:hyperlink>
      <w:r>
        <w:t xml:space="preserve"> s 5</w:t>
      </w:r>
      <w:r w:rsidR="00130517">
        <w:t>; SL2004-56 s 307 (5)</w:t>
      </w:r>
    </w:p>
    <w:p w:rsidR="008E6976" w:rsidRPr="001F0E58" w:rsidRDefault="008E6976">
      <w:pPr>
        <w:pStyle w:val="AmdtsEntries"/>
      </w:pPr>
      <w:r w:rsidRPr="001F0E58">
        <w:tab/>
        <w:t>(4)-(6) exp 1 January 2011 (s 307 (6))</w:t>
      </w:r>
    </w:p>
    <w:p w:rsidR="00F37D52" w:rsidRPr="001F0E58" w:rsidRDefault="00F37D52" w:rsidP="00F37D52">
      <w:pPr>
        <w:pStyle w:val="AmdtsEntries"/>
      </w:pPr>
      <w:r>
        <w:tab/>
        <w:t xml:space="preserve">sub </w:t>
      </w:r>
      <w:hyperlink r:id="rId442" w:tooltip="Dangerous Substances (Asbestos Safety Reform) Legislation Amendment Act 2014" w:history="1">
        <w:r w:rsidRPr="00EB33C3">
          <w:rPr>
            <w:rStyle w:val="charCitHyperlinkAbbrev"/>
          </w:rPr>
          <w:t>A2014-53</w:t>
        </w:r>
      </w:hyperlink>
      <w:r>
        <w:t xml:space="preserve"> s 57</w:t>
      </w:r>
    </w:p>
    <w:p w:rsidR="00865B02" w:rsidRPr="00E06F09" w:rsidRDefault="00865B02" w:rsidP="00865B02">
      <w:pPr>
        <w:pStyle w:val="AmdtsEntries"/>
      </w:pPr>
      <w:r>
        <w:tab/>
        <w:t xml:space="preserve">om </w:t>
      </w:r>
      <w:hyperlink r:id="rId443" w:tooltip="Work Health and Safety Legislation Amendment Act 2018" w:history="1">
        <w:r>
          <w:rPr>
            <w:rStyle w:val="charCitHyperlinkAbbrev"/>
          </w:rPr>
          <w:t>A2018</w:t>
        </w:r>
        <w:r>
          <w:rPr>
            <w:rStyle w:val="charCitHyperlinkAbbrev"/>
          </w:rPr>
          <w:noBreakHyphen/>
          <w:t>8</w:t>
        </w:r>
      </w:hyperlink>
      <w:r>
        <w:t xml:space="preserve"> amdt 1.14</w:t>
      </w:r>
    </w:p>
    <w:p w:rsidR="008E6976" w:rsidRDefault="00F37D52">
      <w:pPr>
        <w:pStyle w:val="AmdtsEntryHd"/>
      </w:pPr>
      <w:r w:rsidRPr="00977355">
        <w:lastRenderedPageBreak/>
        <w:t>Authorised possession of asbestos and asbestos containing material—Act, s 77 (1) (b)</w:t>
      </w:r>
    </w:p>
    <w:p w:rsidR="008E6976" w:rsidRDefault="008E6976">
      <w:pPr>
        <w:pStyle w:val="AmdtsEntries"/>
      </w:pPr>
      <w:r>
        <w:t>s 308</w:t>
      </w:r>
      <w:r>
        <w:tab/>
        <w:t xml:space="preserve">am </w:t>
      </w:r>
      <w:hyperlink r:id="rId444" w:tooltip="Dangerous Substances (General) Amendment Regulation 2007 (No 2)" w:history="1">
        <w:r w:rsidR="000F1F8A" w:rsidRPr="000F1F8A">
          <w:rPr>
            <w:rStyle w:val="charCitHyperlinkAbbrev"/>
          </w:rPr>
          <w:t>SL2007</w:t>
        </w:r>
        <w:r w:rsidR="000F1F8A" w:rsidRPr="000F1F8A">
          <w:rPr>
            <w:rStyle w:val="charCitHyperlinkAbbrev"/>
          </w:rPr>
          <w:noBreakHyphen/>
          <w:t>38</w:t>
        </w:r>
      </w:hyperlink>
      <w:r>
        <w:t xml:space="preserve"> s 6</w:t>
      </w:r>
      <w:r w:rsidR="00130517">
        <w:t>; SL2004-56 s 308 (4)</w:t>
      </w:r>
    </w:p>
    <w:p w:rsidR="008E6976" w:rsidRPr="001F0E58" w:rsidRDefault="008E6976">
      <w:pPr>
        <w:pStyle w:val="AmdtsEntries"/>
      </w:pPr>
      <w:r w:rsidRPr="001F0E58">
        <w:tab/>
        <w:t>(4), (5) exp 1 January 2011 (s 308 (5))</w:t>
      </w:r>
    </w:p>
    <w:p w:rsidR="00F37D52" w:rsidRPr="001F0E58" w:rsidRDefault="00F37D52" w:rsidP="00F37D52">
      <w:pPr>
        <w:pStyle w:val="AmdtsEntries"/>
      </w:pPr>
      <w:r>
        <w:tab/>
        <w:t xml:space="preserve">sub </w:t>
      </w:r>
      <w:hyperlink r:id="rId445" w:tooltip="Dangerous Substances (Asbestos Safety Reform) Legislation Amendment Act 2014" w:history="1">
        <w:r w:rsidRPr="00EB33C3">
          <w:rPr>
            <w:rStyle w:val="charCitHyperlinkAbbrev"/>
          </w:rPr>
          <w:t>A2014-53</w:t>
        </w:r>
      </w:hyperlink>
      <w:r>
        <w:t xml:space="preserve"> s 57</w:t>
      </w:r>
    </w:p>
    <w:p w:rsidR="00865B02" w:rsidRPr="00E06F09" w:rsidRDefault="00865B02" w:rsidP="00865B02">
      <w:pPr>
        <w:pStyle w:val="AmdtsEntries"/>
      </w:pPr>
      <w:r>
        <w:tab/>
        <w:t xml:space="preserve">om </w:t>
      </w:r>
      <w:hyperlink r:id="rId446" w:tooltip="Work Health and Safety Legislation Amendment Act 2018" w:history="1">
        <w:r>
          <w:rPr>
            <w:rStyle w:val="charCitHyperlinkAbbrev"/>
          </w:rPr>
          <w:t>A2018</w:t>
        </w:r>
        <w:r>
          <w:rPr>
            <w:rStyle w:val="charCitHyperlinkAbbrev"/>
          </w:rPr>
          <w:noBreakHyphen/>
          <w:t>8</w:t>
        </w:r>
      </w:hyperlink>
      <w:r>
        <w:t xml:space="preserve"> amdt 1.14</w:t>
      </w:r>
    </w:p>
    <w:p w:rsidR="008E6976" w:rsidRDefault="00F37D52">
      <w:pPr>
        <w:pStyle w:val="AmdtsEntryHd"/>
      </w:pPr>
      <w:r w:rsidRPr="00977355">
        <w:t>Storage of asbestos and asbestos containing material—Act, s 78 (1) (a)</w:t>
      </w:r>
    </w:p>
    <w:p w:rsidR="008E6976" w:rsidRDefault="008E6976">
      <w:pPr>
        <w:pStyle w:val="AmdtsEntries"/>
      </w:pPr>
      <w:r>
        <w:t>s 309</w:t>
      </w:r>
      <w:r>
        <w:tab/>
        <w:t xml:space="preserve">am </w:t>
      </w:r>
      <w:hyperlink r:id="rId447" w:tooltip="Dangerous Substances (General) Amendment Regulation 2007 (No 2)" w:history="1">
        <w:r w:rsidR="000F1F8A" w:rsidRPr="000F1F8A">
          <w:rPr>
            <w:rStyle w:val="charCitHyperlinkAbbrev"/>
          </w:rPr>
          <w:t>SL2007</w:t>
        </w:r>
        <w:r w:rsidR="000F1F8A" w:rsidRPr="000F1F8A">
          <w:rPr>
            <w:rStyle w:val="charCitHyperlinkAbbrev"/>
          </w:rPr>
          <w:noBreakHyphen/>
          <w:t>38</w:t>
        </w:r>
      </w:hyperlink>
      <w:r>
        <w:t xml:space="preserve"> s 7</w:t>
      </w:r>
    </w:p>
    <w:p w:rsidR="008E6976" w:rsidRPr="00BB1787" w:rsidRDefault="008E6976">
      <w:pPr>
        <w:pStyle w:val="AmdtsEntries"/>
      </w:pPr>
      <w:r w:rsidRPr="00BB1787">
        <w:tab/>
        <w:t>(3), (4) exp 31 December 2010 (s 309 (4))</w:t>
      </w:r>
    </w:p>
    <w:p w:rsidR="00F37D52" w:rsidRPr="001F0E58" w:rsidRDefault="00F37D52" w:rsidP="00F37D52">
      <w:pPr>
        <w:pStyle w:val="AmdtsEntries"/>
      </w:pPr>
      <w:r>
        <w:tab/>
        <w:t xml:space="preserve">sub </w:t>
      </w:r>
      <w:hyperlink r:id="rId448" w:tooltip="Dangerous Substances (Asbestos Safety Reform) Legislation Amendment Act 2014" w:history="1">
        <w:r w:rsidRPr="00EB33C3">
          <w:rPr>
            <w:rStyle w:val="charCitHyperlinkAbbrev"/>
          </w:rPr>
          <w:t>A2014-53</w:t>
        </w:r>
      </w:hyperlink>
      <w:r>
        <w:t xml:space="preserve"> s 57</w:t>
      </w:r>
    </w:p>
    <w:p w:rsidR="00865B02" w:rsidRPr="00E06F09" w:rsidRDefault="00865B02" w:rsidP="00865B02">
      <w:pPr>
        <w:pStyle w:val="AmdtsEntries"/>
      </w:pPr>
      <w:r>
        <w:tab/>
        <w:t xml:space="preserve">om </w:t>
      </w:r>
      <w:hyperlink r:id="rId449" w:tooltip="Work Health and Safety Legislation Amendment Act 2018" w:history="1">
        <w:r>
          <w:rPr>
            <w:rStyle w:val="charCitHyperlinkAbbrev"/>
          </w:rPr>
          <w:t>A2018</w:t>
        </w:r>
        <w:r>
          <w:rPr>
            <w:rStyle w:val="charCitHyperlinkAbbrev"/>
          </w:rPr>
          <w:noBreakHyphen/>
          <w:t>8</w:t>
        </w:r>
      </w:hyperlink>
      <w:r>
        <w:t xml:space="preserve"> amdt 1.14</w:t>
      </w:r>
    </w:p>
    <w:p w:rsidR="008E6976" w:rsidRDefault="00F37D52">
      <w:pPr>
        <w:pStyle w:val="AmdtsEntryHd"/>
      </w:pPr>
      <w:r w:rsidRPr="00977355">
        <w:t>Authorised use of asbestos and asbestos containing material—Act, s 79 (1) (b)</w:t>
      </w:r>
    </w:p>
    <w:p w:rsidR="008E6976" w:rsidRDefault="008E6976">
      <w:pPr>
        <w:pStyle w:val="AmdtsEntries"/>
      </w:pPr>
      <w:r>
        <w:t>s 310</w:t>
      </w:r>
      <w:r>
        <w:tab/>
        <w:t xml:space="preserve">am </w:t>
      </w:r>
      <w:hyperlink r:id="rId450" w:tooltip="Dangerous Substances (General) Amendment Regulation 2007 (No 2)" w:history="1">
        <w:r w:rsidR="000F1F8A" w:rsidRPr="000F1F8A">
          <w:rPr>
            <w:rStyle w:val="charCitHyperlinkAbbrev"/>
          </w:rPr>
          <w:t>SL2007</w:t>
        </w:r>
        <w:r w:rsidR="000F1F8A" w:rsidRPr="000F1F8A">
          <w:rPr>
            <w:rStyle w:val="charCitHyperlinkAbbrev"/>
          </w:rPr>
          <w:noBreakHyphen/>
          <w:t>38</w:t>
        </w:r>
      </w:hyperlink>
      <w:r>
        <w:t xml:space="preserve"> s 8</w:t>
      </w:r>
      <w:r w:rsidR="00130517">
        <w:t>; SL2004-56 s 310 (5)</w:t>
      </w:r>
    </w:p>
    <w:p w:rsidR="008E6976" w:rsidRPr="001F0E58" w:rsidRDefault="008E6976">
      <w:pPr>
        <w:pStyle w:val="AmdtsEntries"/>
      </w:pPr>
      <w:r w:rsidRPr="001F0E58">
        <w:tab/>
        <w:t>(4)-(6) exp 1 January 2011 (s 310 (6))</w:t>
      </w:r>
    </w:p>
    <w:p w:rsidR="00F37D52" w:rsidRPr="001F0E58" w:rsidRDefault="00F37D52" w:rsidP="00F37D52">
      <w:pPr>
        <w:pStyle w:val="AmdtsEntries"/>
      </w:pPr>
      <w:r>
        <w:tab/>
        <w:t xml:space="preserve">sub </w:t>
      </w:r>
      <w:hyperlink r:id="rId451" w:tooltip="Dangerous Substances (Asbestos Safety Reform) Legislation Amendment Act 2014" w:history="1">
        <w:r w:rsidRPr="00EB33C3">
          <w:rPr>
            <w:rStyle w:val="charCitHyperlinkAbbrev"/>
          </w:rPr>
          <w:t>A2014-53</w:t>
        </w:r>
      </w:hyperlink>
      <w:r>
        <w:t xml:space="preserve"> s 57</w:t>
      </w:r>
    </w:p>
    <w:p w:rsidR="00865B02" w:rsidRPr="00E06F09" w:rsidRDefault="00865B02" w:rsidP="00865B02">
      <w:pPr>
        <w:pStyle w:val="AmdtsEntries"/>
      </w:pPr>
      <w:r>
        <w:tab/>
        <w:t xml:space="preserve">om </w:t>
      </w:r>
      <w:hyperlink r:id="rId452" w:tooltip="Work Health and Safety Legislation Amendment Act 2018" w:history="1">
        <w:r>
          <w:rPr>
            <w:rStyle w:val="charCitHyperlinkAbbrev"/>
          </w:rPr>
          <w:t>A2018</w:t>
        </w:r>
        <w:r>
          <w:rPr>
            <w:rStyle w:val="charCitHyperlinkAbbrev"/>
          </w:rPr>
          <w:noBreakHyphen/>
          <w:t>8</w:t>
        </w:r>
      </w:hyperlink>
      <w:r>
        <w:t xml:space="preserve"> amdt 1.14</w:t>
      </w:r>
    </w:p>
    <w:p w:rsidR="008E6976" w:rsidRDefault="00175204">
      <w:pPr>
        <w:pStyle w:val="AmdtsEntryHd"/>
      </w:pPr>
      <w:r w:rsidRPr="00397F3D">
        <w:t>Asbestos management—non</w:t>
      </w:r>
      <w:r w:rsidRPr="00397F3D">
        <w:noBreakHyphen/>
        <w:t>workplace premises</w:t>
      </w:r>
    </w:p>
    <w:p w:rsidR="008E6976" w:rsidRDefault="008E6976">
      <w:pPr>
        <w:pStyle w:val="AmdtsEntries"/>
      </w:pPr>
      <w:r w:rsidRPr="00BB1787">
        <w:t>pt 3.3 hdg</w:t>
      </w:r>
      <w:r w:rsidRPr="00BB1787">
        <w:tab/>
        <w:t>exp 31 December 2010 (s 321 (1))</w:t>
      </w:r>
    </w:p>
    <w:p w:rsidR="00175204" w:rsidRPr="00BB1787" w:rsidRDefault="00175204">
      <w:pPr>
        <w:pStyle w:val="AmdtsEntries"/>
      </w:pPr>
      <w:r>
        <w:tab/>
        <w:t xml:space="preserve">ins </w:t>
      </w:r>
      <w:hyperlink r:id="rId453" w:tooltip="Work Health and Safety (Asbestos) Amendment Regulation 2014 (No 1)" w:history="1">
        <w:r>
          <w:rPr>
            <w:rStyle w:val="charCitHyperlinkAbbrev"/>
          </w:rPr>
          <w:t>SL2014</w:t>
        </w:r>
        <w:r>
          <w:rPr>
            <w:rStyle w:val="charCitHyperlinkAbbrev"/>
          </w:rPr>
          <w:noBreakHyphen/>
          <w:t>32</w:t>
        </w:r>
      </w:hyperlink>
      <w:r>
        <w:t xml:space="preserve"> s 17</w:t>
      </w:r>
    </w:p>
    <w:p w:rsidR="008E6976" w:rsidRDefault="00175204">
      <w:pPr>
        <w:pStyle w:val="AmdtsEntryHd"/>
      </w:pPr>
      <w:r w:rsidRPr="00397F3D">
        <w:t>Application—pt 3.3</w:t>
      </w:r>
    </w:p>
    <w:p w:rsidR="008E6976" w:rsidRDefault="008E6976">
      <w:pPr>
        <w:pStyle w:val="AmdtsEntries"/>
      </w:pPr>
      <w:r>
        <w:t>s 311</w:t>
      </w:r>
      <w:r>
        <w:tab/>
      </w:r>
      <w:r w:rsidRPr="000F1F8A">
        <w:rPr>
          <w:rFonts w:cs="Arial"/>
        </w:rPr>
        <w:t>(4), table 311 item 2 exp 31 December 2004 (s 311 (4))</w:t>
      </w:r>
    </w:p>
    <w:p w:rsidR="008E6976" w:rsidRDefault="008E6976">
      <w:pPr>
        <w:pStyle w:val="AmdtsEntries"/>
      </w:pPr>
      <w:r>
        <w:tab/>
        <w:t>(5), table 311 items 1, 4 exp 31 December 2006 (s 311 (5))</w:t>
      </w:r>
    </w:p>
    <w:p w:rsidR="008E6976" w:rsidRDefault="008E6976">
      <w:pPr>
        <w:pStyle w:val="AmdtsEntries"/>
      </w:pPr>
      <w:r>
        <w:tab/>
        <w:t xml:space="preserve">am </w:t>
      </w:r>
      <w:hyperlink r:id="rId454" w:tooltip="Dangerous Substances (General) Amendment Regulation 2007 (No 2)" w:history="1">
        <w:r w:rsidR="000F1F8A" w:rsidRPr="000F1F8A">
          <w:rPr>
            <w:rStyle w:val="charCitHyperlinkAbbrev"/>
          </w:rPr>
          <w:t>SL2007</w:t>
        </w:r>
        <w:r w:rsidR="000F1F8A" w:rsidRPr="000F1F8A">
          <w:rPr>
            <w:rStyle w:val="charCitHyperlinkAbbrev"/>
          </w:rPr>
          <w:noBreakHyphen/>
          <w:t>38</w:t>
        </w:r>
      </w:hyperlink>
      <w:r>
        <w:t xml:space="preserve"> s 9</w:t>
      </w:r>
    </w:p>
    <w:p w:rsidR="008E6976" w:rsidRPr="00BB1787" w:rsidRDefault="008E6976">
      <w:pPr>
        <w:pStyle w:val="AmdtsEntries"/>
      </w:pPr>
      <w:r w:rsidRPr="00BB1787">
        <w:tab/>
        <w:t>remainder exp 31 December 2010 (s 321 (1))</w:t>
      </w:r>
    </w:p>
    <w:p w:rsidR="00175204" w:rsidRPr="00BB1787" w:rsidRDefault="00175204" w:rsidP="00175204">
      <w:pPr>
        <w:pStyle w:val="AmdtsEntries"/>
      </w:pPr>
      <w:r>
        <w:tab/>
        <w:t xml:space="preserve">ins </w:t>
      </w:r>
      <w:hyperlink r:id="rId455" w:tooltip="Work Health and Safety (Asbestos) Amendment Regulation 2014 (No 1)" w:history="1">
        <w:r>
          <w:rPr>
            <w:rStyle w:val="charCitHyperlinkAbbrev"/>
          </w:rPr>
          <w:t>SL2014</w:t>
        </w:r>
        <w:r>
          <w:rPr>
            <w:rStyle w:val="charCitHyperlinkAbbrev"/>
          </w:rPr>
          <w:noBreakHyphen/>
          <w:t>32</w:t>
        </w:r>
      </w:hyperlink>
      <w:r>
        <w:t xml:space="preserve"> s 17</w:t>
      </w:r>
    </w:p>
    <w:p w:rsidR="008E6976" w:rsidRDefault="00175204">
      <w:pPr>
        <w:pStyle w:val="AmdtsEntryHd"/>
      </w:pPr>
      <w:r w:rsidRPr="00397F3D">
        <w:t>Removal of asbestos or ACM from premises</w:t>
      </w:r>
    </w:p>
    <w:p w:rsidR="008E6976" w:rsidRPr="00BB1787" w:rsidRDefault="008E6976" w:rsidP="009E16A2">
      <w:pPr>
        <w:pStyle w:val="AmdtsEntries"/>
        <w:keepNext/>
      </w:pPr>
      <w:r w:rsidRPr="00BB1787">
        <w:t>s 312</w:t>
      </w:r>
      <w:r w:rsidRPr="00BB1787">
        <w:tab/>
        <w:t>exp 31 December 2010 (s 321 (1))</w:t>
      </w:r>
    </w:p>
    <w:p w:rsidR="00175204" w:rsidRPr="00BB1787" w:rsidRDefault="00175204" w:rsidP="00175204">
      <w:pPr>
        <w:pStyle w:val="AmdtsEntries"/>
      </w:pPr>
      <w:r>
        <w:tab/>
        <w:t xml:space="preserve">ins </w:t>
      </w:r>
      <w:hyperlink r:id="rId456" w:tooltip="Work Health and Safety (Asbestos) Amendment Regulation 2014 (No 1)" w:history="1">
        <w:r>
          <w:rPr>
            <w:rStyle w:val="charCitHyperlinkAbbrev"/>
          </w:rPr>
          <w:t>SL2014</w:t>
        </w:r>
        <w:r>
          <w:rPr>
            <w:rStyle w:val="charCitHyperlinkAbbrev"/>
          </w:rPr>
          <w:noBreakHyphen/>
          <w:t>32</w:t>
        </w:r>
      </w:hyperlink>
      <w:r>
        <w:t xml:space="preserve"> s 17</w:t>
      </w:r>
    </w:p>
    <w:p w:rsidR="008E6976" w:rsidRDefault="00175204">
      <w:pPr>
        <w:pStyle w:val="AmdtsEntryHd"/>
      </w:pPr>
      <w:r w:rsidRPr="00397F3D">
        <w:t>Asbestos removal control plan</w:t>
      </w:r>
    </w:p>
    <w:p w:rsidR="008E6976" w:rsidRPr="00BB1787" w:rsidRDefault="008E6976">
      <w:pPr>
        <w:pStyle w:val="AmdtsEntries"/>
      </w:pPr>
      <w:r w:rsidRPr="00BB1787">
        <w:t>s 313</w:t>
      </w:r>
      <w:r w:rsidRPr="00BB1787">
        <w:tab/>
        <w:t>exp 31 December 2010 (s 321 (1))</w:t>
      </w:r>
    </w:p>
    <w:p w:rsidR="00175204" w:rsidRPr="00BB1787" w:rsidRDefault="00175204" w:rsidP="00175204">
      <w:pPr>
        <w:pStyle w:val="AmdtsEntries"/>
      </w:pPr>
      <w:r>
        <w:tab/>
        <w:t xml:space="preserve">ins </w:t>
      </w:r>
      <w:hyperlink r:id="rId457" w:tooltip="Work Health and Safety (Asbestos) Amendment Regulation 2014 (No 1)" w:history="1">
        <w:r>
          <w:rPr>
            <w:rStyle w:val="charCitHyperlinkAbbrev"/>
          </w:rPr>
          <w:t>SL2014</w:t>
        </w:r>
        <w:r>
          <w:rPr>
            <w:rStyle w:val="charCitHyperlinkAbbrev"/>
          </w:rPr>
          <w:noBreakHyphen/>
          <w:t>32</w:t>
        </w:r>
      </w:hyperlink>
      <w:r>
        <w:t xml:space="preserve"> s 17</w:t>
      </w:r>
    </w:p>
    <w:p w:rsidR="008E6976" w:rsidRDefault="00175204">
      <w:pPr>
        <w:pStyle w:val="AmdtsEntryHd"/>
      </w:pPr>
      <w:r w:rsidRPr="00397F3D">
        <w:t>Asbestos removal control plan to be kept and available</w:t>
      </w:r>
    </w:p>
    <w:p w:rsidR="008E6976" w:rsidRPr="00BB1787" w:rsidRDefault="008E6976">
      <w:pPr>
        <w:pStyle w:val="AmdtsEntries"/>
      </w:pPr>
      <w:r w:rsidRPr="00BB1787">
        <w:t>s 314</w:t>
      </w:r>
      <w:r w:rsidRPr="00BB1787">
        <w:tab/>
        <w:t>exp 31 December 2010 (s 321 (1))</w:t>
      </w:r>
    </w:p>
    <w:p w:rsidR="00175204" w:rsidRPr="00BB1787" w:rsidRDefault="00175204" w:rsidP="00175204">
      <w:pPr>
        <w:pStyle w:val="AmdtsEntries"/>
      </w:pPr>
      <w:r>
        <w:tab/>
        <w:t xml:space="preserve">ins </w:t>
      </w:r>
      <w:hyperlink r:id="rId458" w:tooltip="Work Health and Safety (Asbestos) Amendment Regulation 2014 (No 1)" w:history="1">
        <w:r>
          <w:rPr>
            <w:rStyle w:val="charCitHyperlinkAbbrev"/>
          </w:rPr>
          <w:t>SL2014</w:t>
        </w:r>
        <w:r>
          <w:rPr>
            <w:rStyle w:val="charCitHyperlinkAbbrev"/>
          </w:rPr>
          <w:noBreakHyphen/>
          <w:t>32</w:t>
        </w:r>
      </w:hyperlink>
      <w:r>
        <w:t xml:space="preserve"> s 17</w:t>
      </w:r>
    </w:p>
    <w:p w:rsidR="008E6976" w:rsidRDefault="008E6976">
      <w:pPr>
        <w:pStyle w:val="AmdtsEntryHd"/>
      </w:pPr>
      <w:r>
        <w:rPr>
          <w:snapToGrid w:val="0"/>
        </w:rPr>
        <w:t>Chrysotile product exemptions—non-transferable</w:t>
      </w:r>
    </w:p>
    <w:p w:rsidR="008E6976" w:rsidRPr="00BB1787" w:rsidRDefault="008E6976">
      <w:pPr>
        <w:pStyle w:val="AmdtsEntries"/>
      </w:pPr>
      <w:r w:rsidRPr="00BB1787">
        <w:t>s 315</w:t>
      </w:r>
      <w:r w:rsidRPr="00BB1787">
        <w:tab/>
        <w:t>exp 31 December 2010 (s 321 (1))</w:t>
      </w:r>
    </w:p>
    <w:p w:rsidR="008E6976" w:rsidRDefault="008E6976">
      <w:pPr>
        <w:pStyle w:val="AmdtsEntryHd"/>
      </w:pPr>
      <w:r>
        <w:rPr>
          <w:snapToGrid w:val="0"/>
        </w:rPr>
        <w:t>Chrysotile product exemptions—form</w:t>
      </w:r>
    </w:p>
    <w:p w:rsidR="008E6976" w:rsidRPr="00BB1787" w:rsidRDefault="008E6976">
      <w:pPr>
        <w:pStyle w:val="AmdtsEntries"/>
      </w:pPr>
      <w:r w:rsidRPr="00BB1787">
        <w:t>s 316</w:t>
      </w:r>
      <w:r w:rsidRPr="00BB1787">
        <w:tab/>
        <w:t>exp 31 December 2010 (s 321 (1))</w:t>
      </w:r>
    </w:p>
    <w:p w:rsidR="008E6976" w:rsidRDefault="008E6976">
      <w:pPr>
        <w:pStyle w:val="AmdtsEntryHd"/>
      </w:pPr>
      <w:r>
        <w:rPr>
          <w:snapToGrid w:val="0"/>
        </w:rPr>
        <w:t>Chrysotile product exemptions—commencement and cancellation</w:t>
      </w:r>
    </w:p>
    <w:p w:rsidR="008E6976" w:rsidRPr="00BB1787" w:rsidRDefault="008E6976">
      <w:pPr>
        <w:pStyle w:val="AmdtsEntries"/>
      </w:pPr>
      <w:r w:rsidRPr="00BB1787">
        <w:t>s 317</w:t>
      </w:r>
      <w:r w:rsidRPr="00BB1787">
        <w:tab/>
        <w:t>exp 31 December 2010 (s 321 (1))</w:t>
      </w:r>
    </w:p>
    <w:p w:rsidR="008E6976" w:rsidRDefault="008E6976">
      <w:pPr>
        <w:pStyle w:val="AmdtsEntryHd"/>
      </w:pPr>
      <w:r>
        <w:rPr>
          <w:snapToGrid w:val="0"/>
        </w:rPr>
        <w:lastRenderedPageBreak/>
        <w:t>Chrysotile product exemptions—amendment</w:t>
      </w:r>
    </w:p>
    <w:p w:rsidR="008E6976" w:rsidRPr="00BB1787" w:rsidRDefault="008E6976">
      <w:pPr>
        <w:pStyle w:val="AmdtsEntries"/>
      </w:pPr>
      <w:r w:rsidRPr="00BB1787">
        <w:t>s 318</w:t>
      </w:r>
      <w:r w:rsidRPr="00BB1787">
        <w:tab/>
        <w:t>exp 31 December 2010 (s 321 (1))</w:t>
      </w:r>
    </w:p>
    <w:p w:rsidR="008E6976" w:rsidRDefault="008E6976">
      <w:pPr>
        <w:pStyle w:val="AmdtsEntryHd"/>
      </w:pPr>
      <w:r>
        <w:rPr>
          <w:snapToGrid w:val="0"/>
        </w:rPr>
        <w:t>Chrysotile product exemptions—disciplinary action</w:t>
      </w:r>
    </w:p>
    <w:p w:rsidR="008E6976" w:rsidRPr="00BB1787" w:rsidRDefault="008E6976">
      <w:pPr>
        <w:pStyle w:val="AmdtsEntries"/>
      </w:pPr>
      <w:r w:rsidRPr="00BB1787">
        <w:t>s 319</w:t>
      </w:r>
      <w:r w:rsidRPr="00BB1787">
        <w:tab/>
        <w:t>exp 31 December 2010 (s 321 (1))</w:t>
      </w:r>
    </w:p>
    <w:p w:rsidR="008E6976" w:rsidRPr="00BB1787" w:rsidRDefault="008E6976">
      <w:pPr>
        <w:pStyle w:val="AmdtsEntryHd"/>
      </w:pPr>
      <w:r w:rsidRPr="00BB1787">
        <w:t>Chrysotile product exemptions—continuation of earlier exemptions</w:t>
      </w:r>
    </w:p>
    <w:p w:rsidR="008E6976" w:rsidRPr="00BB1787" w:rsidRDefault="008E6976">
      <w:pPr>
        <w:pStyle w:val="AmdtsEntries"/>
      </w:pPr>
      <w:r w:rsidRPr="00BB1787">
        <w:t>s 320</w:t>
      </w:r>
      <w:r w:rsidRPr="00BB1787">
        <w:tab/>
        <w:t>exp 31 December 2010 (s 321 (1))</w:t>
      </w:r>
    </w:p>
    <w:p w:rsidR="008E6976" w:rsidRDefault="008E6976">
      <w:pPr>
        <w:pStyle w:val="AmdtsEntryHd"/>
      </w:pPr>
      <w:r>
        <w:rPr>
          <w:szCs w:val="24"/>
        </w:rPr>
        <w:t>Expiry—pt 3.3</w:t>
      </w:r>
    </w:p>
    <w:p w:rsidR="008E6976" w:rsidRDefault="008E6976">
      <w:pPr>
        <w:pStyle w:val="AmdtsEntries"/>
      </w:pPr>
      <w:r>
        <w:t>s 321</w:t>
      </w:r>
      <w:r>
        <w:tab/>
        <w:t xml:space="preserve">am </w:t>
      </w:r>
      <w:hyperlink r:id="rId459" w:tooltip="Dangerous Substances (General) Amendment Regulation 2007 (No 2)" w:history="1">
        <w:r w:rsidR="000F1F8A" w:rsidRPr="000F1F8A">
          <w:rPr>
            <w:rStyle w:val="charCitHyperlinkAbbrev"/>
          </w:rPr>
          <w:t>SL2007</w:t>
        </w:r>
        <w:r w:rsidR="000F1F8A" w:rsidRPr="000F1F8A">
          <w:rPr>
            <w:rStyle w:val="charCitHyperlinkAbbrev"/>
          </w:rPr>
          <w:noBreakHyphen/>
          <w:t>38</w:t>
        </w:r>
      </w:hyperlink>
      <w:r>
        <w:t xml:space="preserve"> s 10</w:t>
      </w:r>
    </w:p>
    <w:p w:rsidR="008E6976" w:rsidRPr="00BB1787" w:rsidRDefault="008E6976">
      <w:pPr>
        <w:pStyle w:val="AmdtsEntries"/>
      </w:pPr>
      <w:r w:rsidRPr="00BB1787">
        <w:tab/>
        <w:t>exp 31 December 2010 (s 321 (1))</w:t>
      </w:r>
    </w:p>
    <w:p w:rsidR="008E6976" w:rsidRDefault="008E6976">
      <w:pPr>
        <w:pStyle w:val="AmdtsEntryHd"/>
      </w:pPr>
      <w:r>
        <w:t>Asbestos management—non</w:t>
      </w:r>
      <w:r>
        <w:noBreakHyphen/>
        <w:t>residential premises</w:t>
      </w:r>
    </w:p>
    <w:p w:rsidR="008E6976" w:rsidRDefault="008E6976">
      <w:pPr>
        <w:pStyle w:val="AmdtsEntries"/>
      </w:pPr>
      <w:r>
        <w:t>pt 3.4</w:t>
      </w:r>
      <w:r w:rsidR="00C06A58">
        <w:t xml:space="preserve"> hdg</w:t>
      </w:r>
      <w:r>
        <w:tab/>
        <w:t xml:space="preserve">ins </w:t>
      </w:r>
      <w:hyperlink r:id="rId460"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rsidR="00C06A58" w:rsidRDefault="00C06A58">
      <w:pPr>
        <w:pStyle w:val="AmdtsEntries"/>
      </w:pPr>
      <w:r>
        <w:tab/>
        <w:t xml:space="preserve">om </w:t>
      </w:r>
      <w:hyperlink r:id="rId461" w:tooltip="Dangerous Substances (Asbestos Safety Reform) Legislation Amendment Act 2014" w:history="1">
        <w:r w:rsidRPr="00EB33C3">
          <w:rPr>
            <w:rStyle w:val="charCitHyperlinkAbbrev"/>
          </w:rPr>
          <w:t>A2014-53</w:t>
        </w:r>
      </w:hyperlink>
      <w:r>
        <w:t xml:space="preserve"> s 58</w:t>
      </w:r>
    </w:p>
    <w:p w:rsidR="008E6976" w:rsidRDefault="008E6976">
      <w:pPr>
        <w:pStyle w:val="AmdtsEntryHd"/>
      </w:pPr>
      <w:r>
        <w:t>Application—pt 3.4</w:t>
      </w:r>
    </w:p>
    <w:p w:rsidR="008E6976" w:rsidRDefault="008E6976">
      <w:pPr>
        <w:pStyle w:val="AmdtsEntries"/>
      </w:pPr>
      <w:r>
        <w:t>s 322</w:t>
      </w:r>
      <w:r>
        <w:tab/>
        <w:t xml:space="preserve">ins </w:t>
      </w:r>
      <w:hyperlink r:id="rId462"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rsidR="00C06A58" w:rsidRDefault="00C06A58" w:rsidP="00C06A58">
      <w:pPr>
        <w:pStyle w:val="AmdtsEntries"/>
      </w:pPr>
      <w:r>
        <w:tab/>
        <w:t xml:space="preserve">om </w:t>
      </w:r>
      <w:hyperlink r:id="rId463" w:tooltip="Dangerous Substances (Asbestos Safety Reform) Legislation Amendment Act 2014" w:history="1">
        <w:r w:rsidRPr="00EB33C3">
          <w:rPr>
            <w:rStyle w:val="charCitHyperlinkAbbrev"/>
          </w:rPr>
          <w:t>A2014-53</w:t>
        </w:r>
      </w:hyperlink>
      <w:r>
        <w:t xml:space="preserve"> s 58</w:t>
      </w:r>
    </w:p>
    <w:p w:rsidR="008E6976" w:rsidRDefault="008E6976">
      <w:pPr>
        <w:pStyle w:val="AmdtsEntryHd"/>
      </w:pPr>
      <w:r>
        <w:t>Definitions—pt 3.4</w:t>
      </w:r>
    </w:p>
    <w:p w:rsidR="008E6976" w:rsidRDefault="008E6976">
      <w:pPr>
        <w:pStyle w:val="AmdtsEntries"/>
      </w:pPr>
      <w:r>
        <w:t>s 323</w:t>
      </w:r>
      <w:r>
        <w:tab/>
        <w:t xml:space="preserve">ins </w:t>
      </w:r>
      <w:hyperlink r:id="rId464"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rsidR="00C06A58" w:rsidRDefault="00C06A58" w:rsidP="00C06A58">
      <w:pPr>
        <w:pStyle w:val="AmdtsEntries"/>
      </w:pPr>
      <w:r>
        <w:tab/>
        <w:t xml:space="preserve">om </w:t>
      </w:r>
      <w:hyperlink r:id="rId465" w:tooltip="Dangerous Substances (Asbestos Safety Reform) Legislation Amendment Act 2014" w:history="1">
        <w:r w:rsidRPr="00EB33C3">
          <w:rPr>
            <w:rStyle w:val="charCitHyperlinkAbbrev"/>
          </w:rPr>
          <w:t>A2014-53</w:t>
        </w:r>
      </w:hyperlink>
      <w:r>
        <w:t xml:space="preserve"> s 58</w:t>
      </w:r>
    </w:p>
    <w:p w:rsidR="008E6976" w:rsidRDefault="008E6976">
      <w:pPr>
        <w:pStyle w:val="AmdtsEntries"/>
      </w:pPr>
      <w:r>
        <w:tab/>
        <w:t xml:space="preserve">def </w:t>
      </w:r>
      <w:r w:rsidRPr="000F1F8A">
        <w:rPr>
          <w:rStyle w:val="charBoldItals"/>
        </w:rPr>
        <w:t xml:space="preserve">asbestos management plan </w:t>
      </w:r>
      <w:r>
        <w:t xml:space="preserve">ins </w:t>
      </w:r>
      <w:hyperlink r:id="rId466"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rsidR="00C06A58" w:rsidRDefault="00C06A58" w:rsidP="00C06A58">
      <w:pPr>
        <w:pStyle w:val="AmdtsEntriesDefL2"/>
      </w:pPr>
      <w:r>
        <w:tab/>
        <w:t xml:space="preserve">om </w:t>
      </w:r>
      <w:hyperlink r:id="rId467" w:tooltip="Dangerous Substances (Asbestos Safety Reform) Legislation Amendment Act 2014" w:history="1">
        <w:r w:rsidRPr="00EB33C3">
          <w:rPr>
            <w:rStyle w:val="charCitHyperlinkAbbrev"/>
          </w:rPr>
          <w:t>A2014-53</w:t>
        </w:r>
      </w:hyperlink>
      <w:r>
        <w:t xml:space="preserve"> s 58</w:t>
      </w:r>
    </w:p>
    <w:p w:rsidR="008E6976" w:rsidRDefault="008E6976">
      <w:pPr>
        <w:pStyle w:val="AmdtsEntries"/>
      </w:pPr>
      <w:r>
        <w:tab/>
        <w:t xml:space="preserve">def </w:t>
      </w:r>
      <w:r w:rsidRPr="000F1F8A">
        <w:rPr>
          <w:rStyle w:val="charBoldItals"/>
        </w:rPr>
        <w:t xml:space="preserve">asbestos register </w:t>
      </w:r>
      <w:r>
        <w:t xml:space="preserve">ins </w:t>
      </w:r>
      <w:hyperlink r:id="rId468"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rsidR="00C06A58" w:rsidRDefault="00C06A58" w:rsidP="00C06A58">
      <w:pPr>
        <w:pStyle w:val="AmdtsEntriesDefL2"/>
      </w:pPr>
      <w:r>
        <w:tab/>
        <w:t xml:space="preserve">om </w:t>
      </w:r>
      <w:hyperlink r:id="rId469" w:tooltip="Dangerous Substances (Asbestos Safety Reform) Legislation Amendment Act 2014" w:history="1">
        <w:r w:rsidRPr="00EB33C3">
          <w:rPr>
            <w:rStyle w:val="charCitHyperlinkAbbrev"/>
          </w:rPr>
          <w:t>A2014-53</w:t>
        </w:r>
      </w:hyperlink>
      <w:r>
        <w:t xml:space="preserve"> s 58</w:t>
      </w:r>
    </w:p>
    <w:p w:rsidR="008E6976" w:rsidRDefault="008E6976">
      <w:pPr>
        <w:pStyle w:val="AmdtsEntries"/>
      </w:pPr>
      <w:r>
        <w:tab/>
        <w:t xml:space="preserve">def </w:t>
      </w:r>
      <w:r w:rsidRPr="000F1F8A">
        <w:rPr>
          <w:rStyle w:val="charBoldItals"/>
        </w:rPr>
        <w:t xml:space="preserve">building </w:t>
      </w:r>
      <w:r>
        <w:t xml:space="preserve">ins </w:t>
      </w:r>
      <w:hyperlink r:id="rId470"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rsidR="00C06A58" w:rsidRDefault="00C06A58" w:rsidP="00C06A58">
      <w:pPr>
        <w:pStyle w:val="AmdtsEntriesDefL2"/>
      </w:pPr>
      <w:r>
        <w:tab/>
        <w:t xml:space="preserve">om </w:t>
      </w:r>
      <w:hyperlink r:id="rId471" w:tooltip="Dangerous Substances (Asbestos Safety Reform) Legislation Amendment Act 2014" w:history="1">
        <w:r w:rsidRPr="00EB33C3">
          <w:rPr>
            <w:rStyle w:val="charCitHyperlinkAbbrev"/>
          </w:rPr>
          <w:t>A2014-53</w:t>
        </w:r>
      </w:hyperlink>
      <w:r>
        <w:t xml:space="preserve"> s 58</w:t>
      </w:r>
    </w:p>
    <w:p w:rsidR="008E6976" w:rsidRDefault="008E6976" w:rsidP="009E16A2">
      <w:pPr>
        <w:pStyle w:val="AmdtsEntries"/>
        <w:keepNext/>
      </w:pPr>
      <w:r>
        <w:tab/>
        <w:t xml:space="preserve">def </w:t>
      </w:r>
      <w:r w:rsidRPr="000F1F8A">
        <w:rPr>
          <w:rStyle w:val="charBoldItals"/>
        </w:rPr>
        <w:t xml:space="preserve">class </w:t>
      </w:r>
      <w:r>
        <w:t xml:space="preserve">ins </w:t>
      </w:r>
      <w:hyperlink r:id="rId472"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rsidR="00C06A58" w:rsidRDefault="00C06A58" w:rsidP="00C06A58">
      <w:pPr>
        <w:pStyle w:val="AmdtsEntriesDefL2"/>
      </w:pPr>
      <w:r>
        <w:tab/>
        <w:t xml:space="preserve">om </w:t>
      </w:r>
      <w:hyperlink r:id="rId473" w:tooltip="Dangerous Substances (Asbestos Safety Reform) Legislation Amendment Act 2014" w:history="1">
        <w:r w:rsidRPr="00EB33C3">
          <w:rPr>
            <w:rStyle w:val="charCitHyperlinkAbbrev"/>
          </w:rPr>
          <w:t>A2014-53</w:t>
        </w:r>
      </w:hyperlink>
      <w:r>
        <w:t xml:space="preserve"> s 58</w:t>
      </w:r>
    </w:p>
    <w:p w:rsidR="008E6976" w:rsidRDefault="008E6976">
      <w:pPr>
        <w:pStyle w:val="AmdtsEntries"/>
      </w:pPr>
      <w:r>
        <w:tab/>
        <w:t xml:space="preserve">def </w:t>
      </w:r>
      <w:r w:rsidRPr="000F1F8A">
        <w:rPr>
          <w:rStyle w:val="charBoldItals"/>
        </w:rPr>
        <w:t xml:space="preserve">commercial premises </w:t>
      </w:r>
      <w:r>
        <w:t xml:space="preserve">ins </w:t>
      </w:r>
      <w:hyperlink r:id="rId474"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rsidR="00C06A58" w:rsidRDefault="00C06A58" w:rsidP="00C06A58">
      <w:pPr>
        <w:pStyle w:val="AmdtsEntriesDefL2"/>
      </w:pPr>
      <w:r>
        <w:tab/>
        <w:t xml:space="preserve">om </w:t>
      </w:r>
      <w:hyperlink r:id="rId475" w:tooltip="Dangerous Substances (Asbestos Safety Reform) Legislation Amendment Act 2014" w:history="1">
        <w:r w:rsidRPr="00EB33C3">
          <w:rPr>
            <w:rStyle w:val="charCitHyperlinkAbbrev"/>
          </w:rPr>
          <w:t>A2014-53</w:t>
        </w:r>
      </w:hyperlink>
      <w:r>
        <w:t xml:space="preserve"> s 58</w:t>
      </w:r>
    </w:p>
    <w:p w:rsidR="008E6976" w:rsidRDefault="008E6976">
      <w:pPr>
        <w:pStyle w:val="AmdtsEntries"/>
      </w:pPr>
      <w:r>
        <w:tab/>
        <w:t xml:space="preserve">def </w:t>
      </w:r>
      <w:r w:rsidRPr="000F1F8A">
        <w:rPr>
          <w:rStyle w:val="charBoldItals"/>
        </w:rPr>
        <w:t xml:space="preserve">community or recreational premises </w:t>
      </w:r>
      <w:r>
        <w:t xml:space="preserve">ins </w:t>
      </w:r>
      <w:hyperlink r:id="rId476"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rsidR="00C06A58" w:rsidRDefault="00C06A58" w:rsidP="00C06A58">
      <w:pPr>
        <w:pStyle w:val="AmdtsEntriesDefL2"/>
      </w:pPr>
      <w:r>
        <w:tab/>
        <w:t xml:space="preserve">om </w:t>
      </w:r>
      <w:hyperlink r:id="rId477" w:tooltip="Dangerous Substances (Asbestos Safety Reform) Legislation Amendment Act 2014" w:history="1">
        <w:r w:rsidRPr="00EB33C3">
          <w:rPr>
            <w:rStyle w:val="charCitHyperlinkAbbrev"/>
          </w:rPr>
          <w:t>A2014-53</w:t>
        </w:r>
      </w:hyperlink>
      <w:r>
        <w:t xml:space="preserve"> s 58</w:t>
      </w:r>
    </w:p>
    <w:p w:rsidR="008E6976" w:rsidRDefault="008E6976">
      <w:pPr>
        <w:pStyle w:val="AmdtsEntries"/>
      </w:pPr>
      <w:r>
        <w:tab/>
        <w:t xml:space="preserve">def </w:t>
      </w:r>
      <w:r w:rsidRPr="000F1F8A">
        <w:rPr>
          <w:rStyle w:val="charBoldItals"/>
        </w:rPr>
        <w:t xml:space="preserve">disturb </w:t>
      </w:r>
      <w:r>
        <w:t xml:space="preserve">ins </w:t>
      </w:r>
      <w:hyperlink r:id="rId478"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rsidR="00C06A58" w:rsidRDefault="00C06A58" w:rsidP="00C06A58">
      <w:pPr>
        <w:pStyle w:val="AmdtsEntriesDefL2"/>
      </w:pPr>
      <w:r>
        <w:tab/>
        <w:t xml:space="preserve">om </w:t>
      </w:r>
      <w:hyperlink r:id="rId479" w:tooltip="Dangerous Substances (Asbestos Safety Reform) Legislation Amendment Act 2014" w:history="1">
        <w:r w:rsidRPr="00EB33C3">
          <w:rPr>
            <w:rStyle w:val="charCitHyperlinkAbbrev"/>
          </w:rPr>
          <w:t>A2014-53</w:t>
        </w:r>
      </w:hyperlink>
      <w:r>
        <w:t xml:space="preserve"> s 58</w:t>
      </w:r>
    </w:p>
    <w:p w:rsidR="008E6976" w:rsidRDefault="008E6976">
      <w:pPr>
        <w:pStyle w:val="AmdtsEntries"/>
      </w:pPr>
      <w:r>
        <w:tab/>
        <w:t xml:space="preserve">def </w:t>
      </w:r>
      <w:r w:rsidRPr="000F1F8A">
        <w:rPr>
          <w:rStyle w:val="charBoldItals"/>
        </w:rPr>
        <w:t xml:space="preserve">industrial premises </w:t>
      </w:r>
      <w:r>
        <w:t xml:space="preserve">ins </w:t>
      </w:r>
      <w:hyperlink r:id="rId480"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rsidR="00C06A58" w:rsidRDefault="00C06A58" w:rsidP="00C06A58">
      <w:pPr>
        <w:pStyle w:val="AmdtsEntriesDefL2"/>
      </w:pPr>
      <w:r>
        <w:tab/>
        <w:t xml:space="preserve">om </w:t>
      </w:r>
      <w:hyperlink r:id="rId481" w:tooltip="Dangerous Substances (Asbestos Safety Reform) Legislation Amendment Act 2014" w:history="1">
        <w:r w:rsidRPr="00EB33C3">
          <w:rPr>
            <w:rStyle w:val="charCitHyperlinkAbbrev"/>
          </w:rPr>
          <w:t>A2014-53</w:t>
        </w:r>
      </w:hyperlink>
      <w:r>
        <w:t xml:space="preserve"> s 58</w:t>
      </w:r>
    </w:p>
    <w:p w:rsidR="008E6976" w:rsidRDefault="008E6976">
      <w:pPr>
        <w:pStyle w:val="AmdtsEntries"/>
      </w:pPr>
      <w:r>
        <w:tab/>
        <w:t xml:space="preserve">def </w:t>
      </w:r>
      <w:r w:rsidRPr="000F1F8A">
        <w:rPr>
          <w:rStyle w:val="charBoldItals"/>
        </w:rPr>
        <w:t xml:space="preserve">licensed asbestos assessor </w:t>
      </w:r>
      <w:r>
        <w:t xml:space="preserve">ins </w:t>
      </w:r>
      <w:hyperlink r:id="rId482"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rsidR="00C06A58" w:rsidRDefault="00C06A58" w:rsidP="00C06A58">
      <w:pPr>
        <w:pStyle w:val="AmdtsEntriesDefL2"/>
      </w:pPr>
      <w:r>
        <w:tab/>
        <w:t xml:space="preserve">om </w:t>
      </w:r>
      <w:hyperlink r:id="rId483" w:tooltip="Dangerous Substances (Asbestos Safety Reform) Legislation Amendment Act 2014" w:history="1">
        <w:r w:rsidRPr="00EB33C3">
          <w:rPr>
            <w:rStyle w:val="charCitHyperlinkAbbrev"/>
          </w:rPr>
          <w:t>A2014-53</w:t>
        </w:r>
      </w:hyperlink>
      <w:r>
        <w:t xml:space="preserve"> s 58</w:t>
      </w:r>
    </w:p>
    <w:p w:rsidR="008E6976" w:rsidRDefault="008E6976">
      <w:pPr>
        <w:pStyle w:val="AmdtsEntries"/>
      </w:pPr>
      <w:r>
        <w:tab/>
        <w:t xml:space="preserve">def </w:t>
      </w:r>
      <w:r w:rsidRPr="000F1F8A">
        <w:rPr>
          <w:rStyle w:val="charBoldItals"/>
        </w:rPr>
        <w:t xml:space="preserve">national standards </w:t>
      </w:r>
      <w:r>
        <w:t xml:space="preserve">ins </w:t>
      </w:r>
      <w:hyperlink r:id="rId484"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rsidR="00C06A58" w:rsidRDefault="00C06A58" w:rsidP="00C06A58">
      <w:pPr>
        <w:pStyle w:val="AmdtsEntriesDefL2"/>
      </w:pPr>
      <w:r>
        <w:tab/>
        <w:t xml:space="preserve">om </w:t>
      </w:r>
      <w:hyperlink r:id="rId485" w:tooltip="Dangerous Substances (Asbestos Safety Reform) Legislation Amendment Act 2014" w:history="1">
        <w:r w:rsidRPr="00EB33C3">
          <w:rPr>
            <w:rStyle w:val="charCitHyperlinkAbbrev"/>
          </w:rPr>
          <w:t>A2014-53</w:t>
        </w:r>
      </w:hyperlink>
      <w:r>
        <w:t xml:space="preserve"> s 58</w:t>
      </w:r>
    </w:p>
    <w:p w:rsidR="008E6976" w:rsidRDefault="008E6976">
      <w:pPr>
        <w:pStyle w:val="AmdtsEntries"/>
      </w:pPr>
      <w:r>
        <w:tab/>
        <w:t xml:space="preserve">def </w:t>
      </w:r>
      <w:r w:rsidRPr="000F1F8A">
        <w:rPr>
          <w:rStyle w:val="charBoldItals"/>
        </w:rPr>
        <w:t xml:space="preserve">non-residential premises </w:t>
      </w:r>
      <w:r>
        <w:t xml:space="preserve">ins </w:t>
      </w:r>
      <w:hyperlink r:id="rId486"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rsidR="00C06A58" w:rsidRDefault="00C06A58" w:rsidP="00C06A58">
      <w:pPr>
        <w:pStyle w:val="AmdtsEntriesDefL2"/>
      </w:pPr>
      <w:r>
        <w:tab/>
        <w:t xml:space="preserve">om </w:t>
      </w:r>
      <w:hyperlink r:id="rId487" w:tooltip="Dangerous Substances (Asbestos Safety Reform) Legislation Amendment Act 2014" w:history="1">
        <w:r w:rsidRPr="00EB33C3">
          <w:rPr>
            <w:rStyle w:val="charCitHyperlinkAbbrev"/>
          </w:rPr>
          <w:t>A2014-53</w:t>
        </w:r>
      </w:hyperlink>
      <w:r>
        <w:t xml:space="preserve"> s 58</w:t>
      </w:r>
    </w:p>
    <w:p w:rsidR="008E6976" w:rsidRDefault="008E6976">
      <w:pPr>
        <w:pStyle w:val="AmdtsEntries"/>
      </w:pPr>
      <w:r>
        <w:tab/>
        <w:t xml:space="preserve">def </w:t>
      </w:r>
      <w:r w:rsidRPr="000F1F8A">
        <w:rPr>
          <w:rStyle w:val="charBoldItals"/>
        </w:rPr>
        <w:t xml:space="preserve">risk assessment </w:t>
      </w:r>
      <w:r>
        <w:t xml:space="preserve">ins </w:t>
      </w:r>
      <w:hyperlink r:id="rId488"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rsidR="00C06A58" w:rsidRDefault="00C06A58" w:rsidP="00C06A58">
      <w:pPr>
        <w:pStyle w:val="AmdtsEntriesDefL2"/>
      </w:pPr>
      <w:r>
        <w:tab/>
        <w:t xml:space="preserve">om </w:t>
      </w:r>
      <w:hyperlink r:id="rId489" w:tooltip="Dangerous Substances (Asbestos Safety Reform) Legislation Amendment Act 2014" w:history="1">
        <w:r w:rsidRPr="00EB33C3">
          <w:rPr>
            <w:rStyle w:val="charCitHyperlinkAbbrev"/>
          </w:rPr>
          <w:t>A2014-53</w:t>
        </w:r>
      </w:hyperlink>
      <w:r>
        <w:t xml:space="preserve"> s 58</w:t>
      </w:r>
    </w:p>
    <w:p w:rsidR="008E6976" w:rsidRDefault="008E6976">
      <w:pPr>
        <w:pStyle w:val="AmdtsEntryHd"/>
      </w:pPr>
      <w:r>
        <w:lastRenderedPageBreak/>
        <w:t xml:space="preserve">Meaning of </w:t>
      </w:r>
      <w:r w:rsidRPr="000F1F8A">
        <w:rPr>
          <w:rStyle w:val="charItals"/>
        </w:rPr>
        <w:t>non-residential premises</w:t>
      </w:r>
      <w:r>
        <w:t>—pt 3.4</w:t>
      </w:r>
    </w:p>
    <w:p w:rsidR="008E6976" w:rsidRDefault="008E6976">
      <w:pPr>
        <w:pStyle w:val="AmdtsEntries"/>
      </w:pPr>
      <w:r>
        <w:t>s 324</w:t>
      </w:r>
      <w:r>
        <w:tab/>
        <w:t xml:space="preserve">ins </w:t>
      </w:r>
      <w:hyperlink r:id="rId490"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rsidR="00C06A58" w:rsidRDefault="00C06A58" w:rsidP="00C06A58">
      <w:pPr>
        <w:pStyle w:val="AmdtsEntries"/>
      </w:pPr>
      <w:r>
        <w:tab/>
        <w:t xml:space="preserve">om </w:t>
      </w:r>
      <w:hyperlink r:id="rId491" w:tooltip="Dangerous Substances (Asbestos Safety Reform) Legislation Amendment Act 2014" w:history="1">
        <w:r w:rsidRPr="00EB33C3">
          <w:rPr>
            <w:rStyle w:val="charCitHyperlinkAbbrev"/>
          </w:rPr>
          <w:t>A2014-53</w:t>
        </w:r>
      </w:hyperlink>
      <w:r>
        <w:t xml:space="preserve"> s 58</w:t>
      </w:r>
    </w:p>
    <w:p w:rsidR="008E6976" w:rsidRDefault="008E6976">
      <w:pPr>
        <w:pStyle w:val="AmdtsEntryHd"/>
      </w:pPr>
      <w:r>
        <w:t>Asbestos management plan</w:t>
      </w:r>
    </w:p>
    <w:p w:rsidR="008E6976" w:rsidRDefault="008E6976">
      <w:pPr>
        <w:pStyle w:val="AmdtsEntries"/>
      </w:pPr>
      <w:r>
        <w:t>s 325</w:t>
      </w:r>
      <w:r>
        <w:tab/>
        <w:t xml:space="preserve">ins </w:t>
      </w:r>
      <w:hyperlink r:id="rId492"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rsidR="008E6976" w:rsidRPr="00497E7C" w:rsidRDefault="008E6976">
      <w:pPr>
        <w:pStyle w:val="AmdtsEntries"/>
      </w:pPr>
      <w:r w:rsidRPr="00497E7C">
        <w:tab/>
        <w:t>(5)-(7) exp 31 December 2011 (s 325 (7) (LA s 88 declaration applies))</w:t>
      </w:r>
    </w:p>
    <w:p w:rsidR="00C06A58" w:rsidRDefault="00C06A58" w:rsidP="00C06A58">
      <w:pPr>
        <w:pStyle w:val="AmdtsEntries"/>
      </w:pPr>
      <w:r>
        <w:tab/>
        <w:t xml:space="preserve">om </w:t>
      </w:r>
      <w:hyperlink r:id="rId493" w:tooltip="Dangerous Substances (Asbestos Safety Reform) Legislation Amendment Act 2014" w:history="1">
        <w:r w:rsidRPr="00EB33C3">
          <w:rPr>
            <w:rStyle w:val="charCitHyperlinkAbbrev"/>
          </w:rPr>
          <w:t>A2014-53</w:t>
        </w:r>
      </w:hyperlink>
      <w:r>
        <w:t xml:space="preserve"> s 58</w:t>
      </w:r>
    </w:p>
    <w:p w:rsidR="008E6976" w:rsidRDefault="008E6976">
      <w:pPr>
        <w:pStyle w:val="AmdtsEntryHd"/>
      </w:pPr>
      <w:r>
        <w:t>Asbestos management plan—review</w:t>
      </w:r>
    </w:p>
    <w:p w:rsidR="008E6976" w:rsidRDefault="008E6976">
      <w:pPr>
        <w:pStyle w:val="AmdtsEntries"/>
      </w:pPr>
      <w:r>
        <w:t>s 326</w:t>
      </w:r>
      <w:r>
        <w:tab/>
        <w:t xml:space="preserve">ins </w:t>
      </w:r>
      <w:hyperlink r:id="rId494"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rsidR="00520FC3" w:rsidRDefault="00520FC3" w:rsidP="00520FC3">
      <w:pPr>
        <w:pStyle w:val="AmdtsEntries"/>
      </w:pPr>
      <w:r>
        <w:tab/>
        <w:t xml:space="preserve">om </w:t>
      </w:r>
      <w:hyperlink r:id="rId495" w:tooltip="Dangerous Substances (Asbestos Safety Reform) Legislation Amendment Act 2014" w:history="1">
        <w:r w:rsidRPr="00EB33C3">
          <w:rPr>
            <w:rStyle w:val="charCitHyperlinkAbbrev"/>
          </w:rPr>
          <w:t>A2014-53</w:t>
        </w:r>
      </w:hyperlink>
      <w:r>
        <w:t xml:space="preserve"> s 58</w:t>
      </w:r>
    </w:p>
    <w:p w:rsidR="008E6976" w:rsidRDefault="008E6976">
      <w:pPr>
        <w:pStyle w:val="AmdtsEntryHd"/>
      </w:pPr>
      <w:r>
        <w:t>Asbestos register</w:t>
      </w:r>
    </w:p>
    <w:p w:rsidR="008E6976" w:rsidRDefault="008E6976">
      <w:pPr>
        <w:pStyle w:val="AmdtsEntries"/>
      </w:pPr>
      <w:r>
        <w:t>s 327</w:t>
      </w:r>
      <w:r>
        <w:tab/>
        <w:t xml:space="preserve">ins </w:t>
      </w:r>
      <w:hyperlink r:id="rId496"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rsidR="008E6976" w:rsidRPr="00497E7C" w:rsidRDefault="008E6976">
      <w:pPr>
        <w:pStyle w:val="AmdtsEntries"/>
      </w:pPr>
      <w:r w:rsidRPr="00497E7C">
        <w:tab/>
        <w:t>(5)-(7) exp 31 December 2011 (s 327 (7) (LA s 88 declaration applies))</w:t>
      </w:r>
    </w:p>
    <w:p w:rsidR="00C06A58" w:rsidRDefault="00C06A58" w:rsidP="00C06A58">
      <w:pPr>
        <w:pStyle w:val="AmdtsEntries"/>
      </w:pPr>
      <w:r>
        <w:tab/>
        <w:t xml:space="preserve">om </w:t>
      </w:r>
      <w:hyperlink r:id="rId497" w:tooltip="Dangerous Substances (Asbestos Safety Reform) Legislation Amendment Act 2014" w:history="1">
        <w:r w:rsidRPr="00EB33C3">
          <w:rPr>
            <w:rStyle w:val="charCitHyperlinkAbbrev"/>
          </w:rPr>
          <w:t>A2014-53</w:t>
        </w:r>
      </w:hyperlink>
      <w:r>
        <w:t xml:space="preserve"> s 58</w:t>
      </w:r>
    </w:p>
    <w:p w:rsidR="008E6976" w:rsidRDefault="008E6976">
      <w:pPr>
        <w:pStyle w:val="AmdtsEntryHd"/>
      </w:pPr>
      <w:r>
        <w:t>Asbestos register—access</w:t>
      </w:r>
    </w:p>
    <w:p w:rsidR="008E6976" w:rsidRDefault="008E6976">
      <w:pPr>
        <w:pStyle w:val="AmdtsEntries"/>
      </w:pPr>
      <w:r>
        <w:t>s 328</w:t>
      </w:r>
      <w:r>
        <w:tab/>
        <w:t xml:space="preserve">ins </w:t>
      </w:r>
      <w:hyperlink r:id="rId498"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rsidR="00C06A58" w:rsidRDefault="00C06A58" w:rsidP="00C06A58">
      <w:pPr>
        <w:pStyle w:val="AmdtsEntries"/>
      </w:pPr>
      <w:r>
        <w:tab/>
        <w:t xml:space="preserve">om </w:t>
      </w:r>
      <w:hyperlink r:id="rId499" w:tooltip="Dangerous Substances (Asbestos Safety Reform) Legislation Amendment Act 2014" w:history="1">
        <w:r w:rsidRPr="00EB33C3">
          <w:rPr>
            <w:rStyle w:val="charCitHyperlinkAbbrev"/>
          </w:rPr>
          <w:t>A2014-53</w:t>
        </w:r>
      </w:hyperlink>
      <w:r>
        <w:t xml:space="preserve"> s 58</w:t>
      </w:r>
    </w:p>
    <w:p w:rsidR="008E6976" w:rsidRDefault="008E6976">
      <w:pPr>
        <w:pStyle w:val="AmdtsEntryHd"/>
      </w:pPr>
      <w:r>
        <w:t>Asbestos register—review</w:t>
      </w:r>
    </w:p>
    <w:p w:rsidR="008E6976" w:rsidRDefault="008E6976">
      <w:pPr>
        <w:pStyle w:val="AmdtsEntries"/>
      </w:pPr>
      <w:r>
        <w:t>s 329</w:t>
      </w:r>
      <w:r>
        <w:tab/>
        <w:t xml:space="preserve">ins </w:t>
      </w:r>
      <w:hyperlink r:id="rId500"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rsidR="00C06A58" w:rsidRDefault="00C06A58" w:rsidP="00C06A58">
      <w:pPr>
        <w:pStyle w:val="AmdtsEntries"/>
      </w:pPr>
      <w:r>
        <w:tab/>
        <w:t xml:space="preserve">om </w:t>
      </w:r>
      <w:hyperlink r:id="rId501" w:tooltip="Dangerous Substances (Asbestos Safety Reform) Legislation Amendment Act 2014" w:history="1">
        <w:r w:rsidRPr="00EB33C3">
          <w:rPr>
            <w:rStyle w:val="charCitHyperlinkAbbrev"/>
          </w:rPr>
          <w:t>A2014-53</w:t>
        </w:r>
      </w:hyperlink>
      <w:r>
        <w:t xml:space="preserve"> s 58</w:t>
      </w:r>
    </w:p>
    <w:p w:rsidR="008E6976" w:rsidRDefault="008E6976">
      <w:pPr>
        <w:pStyle w:val="AmdtsEntryHd"/>
      </w:pPr>
      <w:r>
        <w:t>Identifying asbestos products etc</w:t>
      </w:r>
    </w:p>
    <w:p w:rsidR="008E6976" w:rsidRDefault="008E6976">
      <w:pPr>
        <w:pStyle w:val="AmdtsEntries"/>
      </w:pPr>
      <w:r>
        <w:t>s 330</w:t>
      </w:r>
      <w:r>
        <w:tab/>
        <w:t xml:space="preserve">ins </w:t>
      </w:r>
      <w:hyperlink r:id="rId502"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rsidR="00C06A58" w:rsidRDefault="00C06A58" w:rsidP="00C06A58">
      <w:pPr>
        <w:pStyle w:val="AmdtsEntries"/>
      </w:pPr>
      <w:r>
        <w:tab/>
        <w:t xml:space="preserve">om </w:t>
      </w:r>
      <w:hyperlink r:id="rId503" w:tooltip="Dangerous Substances (Asbestos Safety Reform) Legislation Amendment Act 2014" w:history="1">
        <w:r w:rsidRPr="00EB33C3">
          <w:rPr>
            <w:rStyle w:val="charCitHyperlinkAbbrev"/>
          </w:rPr>
          <w:t>A2014-53</w:t>
        </w:r>
      </w:hyperlink>
      <w:r>
        <w:t xml:space="preserve"> s 58</w:t>
      </w:r>
    </w:p>
    <w:p w:rsidR="008E6976" w:rsidRDefault="008E6976">
      <w:pPr>
        <w:pStyle w:val="AmdtsEntryHd"/>
      </w:pPr>
      <w:r>
        <w:t>Presumed presence of asbestos products</w:t>
      </w:r>
    </w:p>
    <w:p w:rsidR="008E6976" w:rsidRDefault="008E6976">
      <w:pPr>
        <w:pStyle w:val="AmdtsEntries"/>
      </w:pPr>
      <w:r>
        <w:t>s 331</w:t>
      </w:r>
      <w:r>
        <w:tab/>
        <w:t xml:space="preserve">ins </w:t>
      </w:r>
      <w:hyperlink r:id="rId504"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rsidR="00C06A58" w:rsidRDefault="00C06A58" w:rsidP="00C06A58">
      <w:pPr>
        <w:pStyle w:val="AmdtsEntries"/>
      </w:pPr>
      <w:r>
        <w:tab/>
        <w:t xml:space="preserve">om </w:t>
      </w:r>
      <w:hyperlink r:id="rId505" w:tooltip="Dangerous Substances (Asbestos Safety Reform) Legislation Amendment Act 2014" w:history="1">
        <w:r w:rsidRPr="00EB33C3">
          <w:rPr>
            <w:rStyle w:val="charCitHyperlinkAbbrev"/>
          </w:rPr>
          <w:t>A2014-53</w:t>
        </w:r>
      </w:hyperlink>
      <w:r>
        <w:t xml:space="preserve"> s 58</w:t>
      </w:r>
    </w:p>
    <w:p w:rsidR="008E6976" w:rsidRDefault="008E6976">
      <w:pPr>
        <w:pStyle w:val="AmdtsEntryHd"/>
      </w:pPr>
      <w:r>
        <w:t>Asbestos warning signs etc</w:t>
      </w:r>
    </w:p>
    <w:p w:rsidR="008E6976" w:rsidRDefault="008E6976">
      <w:pPr>
        <w:pStyle w:val="AmdtsEntries"/>
      </w:pPr>
      <w:r>
        <w:t>s 332</w:t>
      </w:r>
      <w:r>
        <w:tab/>
        <w:t xml:space="preserve">ins </w:t>
      </w:r>
      <w:hyperlink r:id="rId506"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rsidR="00C06A58" w:rsidRDefault="00C06A58" w:rsidP="00C06A58">
      <w:pPr>
        <w:pStyle w:val="AmdtsEntries"/>
      </w:pPr>
      <w:r>
        <w:tab/>
        <w:t xml:space="preserve">om </w:t>
      </w:r>
      <w:hyperlink r:id="rId507" w:tooltip="Dangerous Substances (Asbestos Safety Reform) Legislation Amendment Act 2014" w:history="1">
        <w:r w:rsidRPr="00EB33C3">
          <w:rPr>
            <w:rStyle w:val="charCitHyperlinkAbbrev"/>
          </w:rPr>
          <w:t>A2014-53</w:t>
        </w:r>
      </w:hyperlink>
      <w:r>
        <w:t xml:space="preserve"> s 58</w:t>
      </w:r>
    </w:p>
    <w:p w:rsidR="008E6976" w:rsidRDefault="008E6976">
      <w:pPr>
        <w:pStyle w:val="AmdtsEntryHd"/>
      </w:pPr>
      <w:r>
        <w:t>Asbestos risk assessment</w:t>
      </w:r>
    </w:p>
    <w:p w:rsidR="008E6976" w:rsidRDefault="008E6976">
      <w:pPr>
        <w:pStyle w:val="AmdtsEntries"/>
      </w:pPr>
      <w:r>
        <w:t>s 333</w:t>
      </w:r>
      <w:r>
        <w:tab/>
        <w:t xml:space="preserve">ins </w:t>
      </w:r>
      <w:hyperlink r:id="rId508"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rsidR="00C06A58" w:rsidRDefault="00C06A58" w:rsidP="00C06A58">
      <w:pPr>
        <w:pStyle w:val="AmdtsEntries"/>
      </w:pPr>
      <w:r>
        <w:tab/>
        <w:t xml:space="preserve">om </w:t>
      </w:r>
      <w:hyperlink r:id="rId509" w:tooltip="Dangerous Substances (Asbestos Safety Reform) Legislation Amendment Act 2014" w:history="1">
        <w:r w:rsidRPr="00EB33C3">
          <w:rPr>
            <w:rStyle w:val="charCitHyperlinkAbbrev"/>
          </w:rPr>
          <w:t>A2014-53</w:t>
        </w:r>
      </w:hyperlink>
      <w:r>
        <w:t xml:space="preserve"> s 58</w:t>
      </w:r>
    </w:p>
    <w:p w:rsidR="008E6976" w:rsidRDefault="008E6976">
      <w:pPr>
        <w:pStyle w:val="AmdtsEntryHd"/>
      </w:pPr>
      <w:r>
        <w:t>Asbestos risk assessment—review</w:t>
      </w:r>
    </w:p>
    <w:p w:rsidR="008E6976" w:rsidRDefault="008E6976">
      <w:pPr>
        <w:pStyle w:val="AmdtsEntries"/>
      </w:pPr>
      <w:r>
        <w:t>s 334</w:t>
      </w:r>
      <w:r>
        <w:tab/>
        <w:t xml:space="preserve">ins </w:t>
      </w:r>
      <w:hyperlink r:id="rId510"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rsidR="00C06A58" w:rsidRDefault="00C06A58" w:rsidP="00C06A58">
      <w:pPr>
        <w:pStyle w:val="AmdtsEntries"/>
      </w:pPr>
      <w:r>
        <w:tab/>
        <w:t xml:space="preserve">om </w:t>
      </w:r>
      <w:hyperlink r:id="rId511" w:tooltip="Dangerous Substances (Asbestos Safety Reform) Legislation Amendment Act 2014" w:history="1">
        <w:r w:rsidRPr="00EB33C3">
          <w:rPr>
            <w:rStyle w:val="charCitHyperlinkAbbrev"/>
          </w:rPr>
          <w:t>A2014-53</w:t>
        </w:r>
      </w:hyperlink>
      <w:r>
        <w:t xml:space="preserve"> s 58</w:t>
      </w:r>
    </w:p>
    <w:p w:rsidR="008E6976" w:rsidRDefault="008E6976">
      <w:pPr>
        <w:pStyle w:val="AmdtsEntryHd"/>
      </w:pPr>
      <w:r>
        <w:t>Asbestos—atmospheric monitoring</w:t>
      </w:r>
    </w:p>
    <w:p w:rsidR="008E6976" w:rsidRDefault="008E6976">
      <w:pPr>
        <w:pStyle w:val="AmdtsEntries"/>
      </w:pPr>
      <w:r>
        <w:t>s 335</w:t>
      </w:r>
      <w:r>
        <w:tab/>
        <w:t xml:space="preserve">ins </w:t>
      </w:r>
      <w:hyperlink r:id="rId512"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rsidR="00C06A58" w:rsidRDefault="00C06A58" w:rsidP="00C06A58">
      <w:pPr>
        <w:pStyle w:val="AmdtsEntries"/>
      </w:pPr>
      <w:r>
        <w:tab/>
        <w:t xml:space="preserve">om </w:t>
      </w:r>
      <w:hyperlink r:id="rId513" w:tooltip="Dangerous Substances (Asbestos Safety Reform) Legislation Amendment Act 2014" w:history="1">
        <w:r w:rsidRPr="00EB33C3">
          <w:rPr>
            <w:rStyle w:val="charCitHyperlinkAbbrev"/>
          </w:rPr>
          <w:t>A2014-53</w:t>
        </w:r>
      </w:hyperlink>
      <w:r>
        <w:t xml:space="preserve"> s 58</w:t>
      </w:r>
    </w:p>
    <w:p w:rsidR="008E6976" w:rsidRDefault="008E6976">
      <w:pPr>
        <w:pStyle w:val="AmdtsEntryHd"/>
      </w:pPr>
      <w:r>
        <w:lastRenderedPageBreak/>
        <w:t>Atmospheric asbestos—exposure standard exceeded</w:t>
      </w:r>
    </w:p>
    <w:p w:rsidR="008E6976" w:rsidRDefault="008E6976">
      <w:pPr>
        <w:pStyle w:val="AmdtsEntries"/>
      </w:pPr>
      <w:r>
        <w:t>s 336</w:t>
      </w:r>
      <w:r>
        <w:tab/>
        <w:t xml:space="preserve">ins </w:t>
      </w:r>
      <w:hyperlink r:id="rId514"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rsidR="00C06A58" w:rsidRDefault="00C06A58" w:rsidP="00C06A58">
      <w:pPr>
        <w:pStyle w:val="AmdtsEntries"/>
      </w:pPr>
      <w:r>
        <w:tab/>
        <w:t xml:space="preserve">om </w:t>
      </w:r>
      <w:hyperlink r:id="rId515" w:tooltip="Dangerous Substances (Asbestos Safety Reform) Legislation Amendment Act 2014" w:history="1">
        <w:r w:rsidRPr="00EB33C3">
          <w:rPr>
            <w:rStyle w:val="charCitHyperlinkAbbrev"/>
          </w:rPr>
          <w:t>A2014-53</w:t>
        </w:r>
      </w:hyperlink>
      <w:r>
        <w:t xml:space="preserve"> s 58</w:t>
      </w:r>
    </w:p>
    <w:p w:rsidR="00FE6489" w:rsidRDefault="00FE6489" w:rsidP="00FE6489">
      <w:pPr>
        <w:pStyle w:val="AmdtsEntryHd"/>
      </w:pPr>
      <w:r w:rsidRPr="008E52F4">
        <w:t>Asbestos management—residential premises</w:t>
      </w:r>
    </w:p>
    <w:p w:rsidR="00FE6489" w:rsidRPr="00FE6489" w:rsidRDefault="00FE6489" w:rsidP="00FE6489">
      <w:pPr>
        <w:pStyle w:val="AmdtsEntries"/>
      </w:pPr>
      <w:r>
        <w:t>pt 3.5 hdg</w:t>
      </w:r>
      <w:r>
        <w:tab/>
        <w:t xml:space="preserve">ins </w:t>
      </w:r>
      <w:hyperlink r:id="rId516" w:tooltip="Dangerous Substances (General) Amendment Regulation 2014 (No 1)" w:history="1">
        <w:r>
          <w:rPr>
            <w:rStyle w:val="charCitHyperlinkAbbrev"/>
          </w:rPr>
          <w:t>SL2014</w:t>
        </w:r>
        <w:r>
          <w:rPr>
            <w:rStyle w:val="charCitHyperlinkAbbrev"/>
          </w:rPr>
          <w:noBreakHyphen/>
          <w:t>19</w:t>
        </w:r>
      </w:hyperlink>
      <w:r>
        <w:t xml:space="preserve"> s 4</w:t>
      </w:r>
    </w:p>
    <w:p w:rsidR="00FE6489" w:rsidRDefault="00FE6489" w:rsidP="00FE6489">
      <w:pPr>
        <w:pStyle w:val="AmdtsEntryHd"/>
      </w:pPr>
      <w:r w:rsidRPr="008E52F4">
        <w:t>Application—pt 3.5</w:t>
      </w:r>
    </w:p>
    <w:p w:rsidR="00FE6489" w:rsidRPr="00FE6489" w:rsidRDefault="00FE6489" w:rsidP="00FE6489">
      <w:pPr>
        <w:pStyle w:val="AmdtsEntries"/>
      </w:pPr>
      <w:r>
        <w:t>s 337</w:t>
      </w:r>
      <w:r>
        <w:tab/>
        <w:t xml:space="preserve">ins </w:t>
      </w:r>
      <w:hyperlink r:id="rId517" w:tooltip="Dangerous Substances (General) Amendment Regulation 2014 (No 1)" w:history="1">
        <w:r>
          <w:rPr>
            <w:rStyle w:val="charCitHyperlinkAbbrev"/>
          </w:rPr>
          <w:t>SL2014</w:t>
        </w:r>
        <w:r>
          <w:rPr>
            <w:rStyle w:val="charCitHyperlinkAbbrev"/>
          </w:rPr>
          <w:noBreakHyphen/>
          <w:t>19</w:t>
        </w:r>
      </w:hyperlink>
      <w:r>
        <w:t xml:space="preserve"> s 4</w:t>
      </w:r>
    </w:p>
    <w:p w:rsidR="00FE6489" w:rsidRDefault="00FE6489" w:rsidP="00FE6489">
      <w:pPr>
        <w:pStyle w:val="AmdtsEntryHd"/>
      </w:pPr>
      <w:r w:rsidRPr="008E52F4">
        <w:t>Definitions—pt 3.5</w:t>
      </w:r>
    </w:p>
    <w:p w:rsidR="007A562D" w:rsidRDefault="00FE6489" w:rsidP="00B70EDA">
      <w:pPr>
        <w:pStyle w:val="AmdtsEntries"/>
        <w:keepNext/>
      </w:pPr>
      <w:r>
        <w:t>s 338</w:t>
      </w:r>
      <w:r>
        <w:tab/>
      </w:r>
      <w:r w:rsidR="007A562D">
        <w:t xml:space="preserve">ins </w:t>
      </w:r>
      <w:hyperlink r:id="rId518" w:tooltip="Dangerous Substances (General) Amendment Regulation 2014 (No 1)" w:history="1">
        <w:r w:rsidR="007A562D">
          <w:rPr>
            <w:rStyle w:val="charCitHyperlinkAbbrev"/>
          </w:rPr>
          <w:t>SL2014</w:t>
        </w:r>
        <w:r w:rsidR="007A562D">
          <w:rPr>
            <w:rStyle w:val="charCitHyperlinkAbbrev"/>
          </w:rPr>
          <w:noBreakHyphen/>
          <w:t>19</w:t>
        </w:r>
      </w:hyperlink>
      <w:r w:rsidR="007A562D">
        <w:t xml:space="preserve"> s 4</w:t>
      </w:r>
    </w:p>
    <w:p w:rsidR="00FE6489" w:rsidRDefault="007A562D" w:rsidP="00B70EDA">
      <w:pPr>
        <w:pStyle w:val="AmdtsEntries"/>
        <w:keepNext/>
      </w:pPr>
      <w:r>
        <w:tab/>
      </w:r>
      <w:r w:rsidR="00FE6489">
        <w:t xml:space="preserve">def </w:t>
      </w:r>
      <w:r w:rsidR="00FE6489" w:rsidRPr="008E52F4">
        <w:rPr>
          <w:rStyle w:val="charBoldItals"/>
        </w:rPr>
        <w:t>approved warning sign</w:t>
      </w:r>
      <w:r w:rsidR="00FE6489">
        <w:rPr>
          <w:rStyle w:val="charBoldItals"/>
        </w:rPr>
        <w:t xml:space="preserve"> </w:t>
      </w:r>
      <w:r w:rsidR="00FE6489">
        <w:t xml:space="preserve">ins </w:t>
      </w:r>
      <w:hyperlink r:id="rId519" w:tooltip="Dangerous Substances (General) Amendment Regulation 2014 (No 1)" w:history="1">
        <w:r w:rsidR="00FE6489">
          <w:rPr>
            <w:rStyle w:val="charCitHyperlinkAbbrev"/>
          </w:rPr>
          <w:t>SL2014</w:t>
        </w:r>
        <w:r w:rsidR="00FE6489">
          <w:rPr>
            <w:rStyle w:val="charCitHyperlinkAbbrev"/>
          </w:rPr>
          <w:noBreakHyphen/>
          <w:t>19</w:t>
        </w:r>
      </w:hyperlink>
      <w:r w:rsidR="00FE6489">
        <w:t xml:space="preserve"> s 4</w:t>
      </w:r>
    </w:p>
    <w:p w:rsidR="00355DB7" w:rsidRDefault="00355DB7" w:rsidP="00B70EDA">
      <w:pPr>
        <w:pStyle w:val="AmdtsEntries"/>
        <w:keepNext/>
      </w:pPr>
      <w:r>
        <w:tab/>
        <w:t xml:space="preserve">def </w:t>
      </w:r>
      <w:r w:rsidRPr="00615A71">
        <w:rPr>
          <w:rStyle w:val="charBoldItals"/>
        </w:rPr>
        <w:t>asbestos contamination</w:t>
      </w:r>
      <w:r>
        <w:t xml:space="preserve"> ins </w:t>
      </w:r>
      <w:hyperlink r:id="rId520" w:tooltip="Dangerous Substances (General) Amendment Regulation 2015 (No 2)" w:history="1">
        <w:r>
          <w:rPr>
            <w:rStyle w:val="charCitHyperlinkAbbrev"/>
          </w:rPr>
          <w:t>SL2015</w:t>
        </w:r>
        <w:r>
          <w:rPr>
            <w:rStyle w:val="charCitHyperlinkAbbrev"/>
          </w:rPr>
          <w:noBreakHyphen/>
          <w:t>13</w:t>
        </w:r>
      </w:hyperlink>
      <w:r>
        <w:t xml:space="preserve"> s 4</w:t>
      </w:r>
    </w:p>
    <w:p w:rsidR="00355DB7" w:rsidRPr="00355DB7" w:rsidRDefault="00355DB7" w:rsidP="00B70EDA">
      <w:pPr>
        <w:pStyle w:val="AmdtsEntries"/>
        <w:keepNext/>
      </w:pPr>
      <w:r>
        <w:tab/>
        <w:t xml:space="preserve">def </w:t>
      </w:r>
      <w:r w:rsidRPr="00615A71">
        <w:rPr>
          <w:rStyle w:val="charBoldItals"/>
        </w:rPr>
        <w:t>asbestos contamination report</w:t>
      </w:r>
      <w:r>
        <w:t xml:space="preserve"> ins </w:t>
      </w:r>
      <w:hyperlink r:id="rId521" w:tooltip="Dangerous Substances (General) Amendment Regulation 2015 (No 2)" w:history="1">
        <w:r>
          <w:rPr>
            <w:rStyle w:val="charCitHyperlinkAbbrev"/>
          </w:rPr>
          <w:t>SL2015</w:t>
        </w:r>
        <w:r>
          <w:rPr>
            <w:rStyle w:val="charCitHyperlinkAbbrev"/>
          </w:rPr>
          <w:noBreakHyphen/>
          <w:t>13</w:t>
        </w:r>
      </w:hyperlink>
      <w:r>
        <w:t xml:space="preserve"> s 4</w:t>
      </w:r>
    </w:p>
    <w:p w:rsidR="00FE6489" w:rsidRDefault="00FE6489" w:rsidP="00B70EDA">
      <w:pPr>
        <w:pStyle w:val="AmdtsEntries"/>
        <w:keepNext/>
      </w:pPr>
      <w:r>
        <w:tab/>
        <w:t xml:space="preserve">def </w:t>
      </w:r>
      <w:r w:rsidRPr="008E52F4">
        <w:rPr>
          <w:rStyle w:val="charBoldItals"/>
        </w:rPr>
        <w:t>class</w:t>
      </w:r>
      <w:r>
        <w:rPr>
          <w:rStyle w:val="charBoldItals"/>
        </w:rPr>
        <w:t xml:space="preserve"> </w:t>
      </w:r>
      <w:r>
        <w:t xml:space="preserve">ins </w:t>
      </w:r>
      <w:hyperlink r:id="rId522" w:tooltip="Dangerous Substances (General) Amendment Regulation 2014 (No 1)" w:history="1">
        <w:r>
          <w:rPr>
            <w:rStyle w:val="charCitHyperlinkAbbrev"/>
          </w:rPr>
          <w:t>SL2014</w:t>
        </w:r>
        <w:r>
          <w:rPr>
            <w:rStyle w:val="charCitHyperlinkAbbrev"/>
          </w:rPr>
          <w:noBreakHyphen/>
          <w:t>19</w:t>
        </w:r>
      </w:hyperlink>
      <w:r>
        <w:t xml:space="preserve"> s 4</w:t>
      </w:r>
    </w:p>
    <w:p w:rsidR="00E1098C" w:rsidRDefault="00D55B03" w:rsidP="00E1098C">
      <w:pPr>
        <w:pStyle w:val="AmdtsEntriesDefL2"/>
      </w:pPr>
      <w:r>
        <w:tab/>
      </w:r>
      <w:r w:rsidR="00E1098C">
        <w:t xml:space="preserve">om </w:t>
      </w:r>
      <w:hyperlink r:id="rId523" w:tooltip="Dangerous Substances (Loose-fill Asbestos Eradication) Legislation Amendment Act 2015" w:history="1">
        <w:r w:rsidR="00E1098C" w:rsidRPr="00E1098C">
          <w:rPr>
            <w:rStyle w:val="charCitHyperlinkAbbrev"/>
          </w:rPr>
          <w:t>A2015-6</w:t>
        </w:r>
      </w:hyperlink>
      <w:r w:rsidR="00E1098C">
        <w:t xml:space="preserve"> amdt 1.5</w:t>
      </w:r>
    </w:p>
    <w:p w:rsidR="00355DB7" w:rsidRDefault="00355DB7" w:rsidP="00E1098C">
      <w:pPr>
        <w:pStyle w:val="AmdtsEntries"/>
        <w:keepNext/>
      </w:pPr>
      <w:r>
        <w:tab/>
        <w:t xml:space="preserve">def </w:t>
      </w:r>
      <w:r w:rsidRPr="00615A71">
        <w:rPr>
          <w:rStyle w:val="charBoldItals"/>
        </w:rPr>
        <w:t>contamination management plan</w:t>
      </w:r>
      <w:r>
        <w:t xml:space="preserve"> ins </w:t>
      </w:r>
      <w:hyperlink r:id="rId524" w:tooltip="Dangerous Substances (General) Amendment Regulation 2015 (No 2)" w:history="1">
        <w:r>
          <w:rPr>
            <w:rStyle w:val="charCitHyperlinkAbbrev"/>
          </w:rPr>
          <w:t>SL2015</w:t>
        </w:r>
        <w:r>
          <w:rPr>
            <w:rStyle w:val="charCitHyperlinkAbbrev"/>
          </w:rPr>
          <w:noBreakHyphen/>
          <w:t>13</w:t>
        </w:r>
      </w:hyperlink>
      <w:r>
        <w:t xml:space="preserve"> s 4</w:t>
      </w:r>
    </w:p>
    <w:p w:rsidR="00D55B03" w:rsidRDefault="00E1098C" w:rsidP="00E1098C">
      <w:pPr>
        <w:pStyle w:val="AmdtsEntries"/>
        <w:keepNext/>
      </w:pPr>
      <w:r>
        <w:tab/>
      </w:r>
      <w:r w:rsidR="00D55B03">
        <w:t xml:space="preserve">def </w:t>
      </w:r>
      <w:r w:rsidR="00D55B03" w:rsidRPr="00E1098C">
        <w:rPr>
          <w:b/>
          <w:i/>
        </w:rPr>
        <w:t>licensed asbestos assessor</w:t>
      </w:r>
      <w:r w:rsidR="00D55B03">
        <w:t xml:space="preserve"> ins </w:t>
      </w:r>
      <w:hyperlink r:id="rId525" w:tooltip="Dangerous Substances (General) Amendment Regulation 2015 (No 1)" w:history="1">
        <w:r w:rsidR="00D55B03" w:rsidRPr="00E1098C">
          <w:t>SL2015</w:t>
        </w:r>
        <w:r w:rsidR="00D55B03" w:rsidRPr="00E1098C">
          <w:noBreakHyphen/>
          <w:t>10</w:t>
        </w:r>
      </w:hyperlink>
      <w:r w:rsidR="00D55B03">
        <w:t xml:space="preserve"> s 4</w:t>
      </w:r>
    </w:p>
    <w:p w:rsidR="002159AB" w:rsidRDefault="002159AB" w:rsidP="00E1098C">
      <w:pPr>
        <w:pStyle w:val="AmdtsEntries"/>
        <w:keepNext/>
      </w:pPr>
      <w:r>
        <w:tab/>
        <w:t xml:space="preserve">def </w:t>
      </w:r>
      <w:r w:rsidRPr="00BD51BF">
        <w:rPr>
          <w:rStyle w:val="charBoldItals"/>
        </w:rPr>
        <w:t>licensed asbestos removalist</w:t>
      </w:r>
      <w:r>
        <w:t xml:space="preserve"> ins </w:t>
      </w:r>
      <w:hyperlink r:id="rId526" w:tooltip="Building (Loose-fill Asbestos Eradication) Legislation Amendment Act 2015" w:history="1">
        <w:r w:rsidR="0097777D">
          <w:rPr>
            <w:rStyle w:val="charCitHyperlinkAbbrev"/>
          </w:rPr>
          <w:t>A2015-42</w:t>
        </w:r>
      </w:hyperlink>
      <w:r>
        <w:t xml:space="preserve"> s 22</w:t>
      </w:r>
    </w:p>
    <w:p w:rsidR="00355DB7" w:rsidRPr="00D55B03" w:rsidRDefault="00355DB7" w:rsidP="00E1098C">
      <w:pPr>
        <w:pStyle w:val="AmdtsEntries"/>
        <w:keepNext/>
      </w:pPr>
      <w:r>
        <w:tab/>
        <w:t xml:space="preserve">def </w:t>
      </w:r>
      <w:r w:rsidR="000B2B92" w:rsidRPr="00615A71">
        <w:rPr>
          <w:rStyle w:val="charBoldItals"/>
        </w:rPr>
        <w:t>living areas</w:t>
      </w:r>
      <w:r>
        <w:t xml:space="preserve"> ins </w:t>
      </w:r>
      <w:hyperlink r:id="rId527" w:tooltip="Dangerous Substances (General) Amendment Regulation 2015 (No 2)" w:history="1">
        <w:r>
          <w:rPr>
            <w:rStyle w:val="charCitHyperlinkAbbrev"/>
          </w:rPr>
          <w:t>SL2015</w:t>
        </w:r>
        <w:r>
          <w:rPr>
            <w:rStyle w:val="charCitHyperlinkAbbrev"/>
          </w:rPr>
          <w:noBreakHyphen/>
          <w:t>13</w:t>
        </w:r>
      </w:hyperlink>
      <w:r>
        <w:t xml:space="preserve"> s 4</w:t>
      </w:r>
    </w:p>
    <w:p w:rsidR="00FE6489" w:rsidRDefault="00FE6489" w:rsidP="00B70EDA">
      <w:pPr>
        <w:pStyle w:val="AmdtsEntries"/>
        <w:keepNext/>
      </w:pPr>
      <w:r>
        <w:tab/>
        <w:t xml:space="preserve">def </w:t>
      </w:r>
      <w:r w:rsidR="00381EB9" w:rsidRPr="008E52F4">
        <w:rPr>
          <w:rStyle w:val="charBoldItals"/>
        </w:rPr>
        <w:t>loose</w:t>
      </w:r>
      <w:r w:rsidR="00CD79E4">
        <w:rPr>
          <w:rStyle w:val="charBoldItals"/>
        </w:rPr>
        <w:t>-</w:t>
      </w:r>
      <w:r w:rsidR="00381EB9" w:rsidRPr="008E52F4">
        <w:rPr>
          <w:rStyle w:val="charBoldItals"/>
        </w:rPr>
        <w:t>fill asbestos insulation</w:t>
      </w:r>
      <w:r w:rsidR="00381EB9">
        <w:t xml:space="preserve"> ins</w:t>
      </w:r>
      <w:r>
        <w:t xml:space="preserve"> </w:t>
      </w:r>
      <w:hyperlink r:id="rId528" w:tooltip="Dangerous Substances (General) Amendment Regulation 2014 (No 1)" w:history="1">
        <w:r>
          <w:rPr>
            <w:rStyle w:val="charCitHyperlinkAbbrev"/>
          </w:rPr>
          <w:t>SL2014</w:t>
        </w:r>
        <w:r>
          <w:rPr>
            <w:rStyle w:val="charCitHyperlinkAbbrev"/>
          </w:rPr>
          <w:noBreakHyphen/>
          <w:t>19</w:t>
        </w:r>
      </w:hyperlink>
      <w:r>
        <w:t xml:space="preserve"> s 4</w:t>
      </w:r>
    </w:p>
    <w:p w:rsidR="00E1098C" w:rsidRDefault="00E1098C" w:rsidP="00E1098C">
      <w:pPr>
        <w:pStyle w:val="AmdtsEntriesDefL2"/>
      </w:pPr>
      <w:r>
        <w:tab/>
        <w:t xml:space="preserve">om </w:t>
      </w:r>
      <w:hyperlink r:id="rId529" w:tooltip="Dangerous Substances (Loose-fill Asbestos Eradication) Legislation Amendment Act 2015" w:history="1">
        <w:r w:rsidRPr="00E1098C">
          <w:rPr>
            <w:rStyle w:val="charCitHyperlinkAbbrev"/>
          </w:rPr>
          <w:t>A2015-6</w:t>
        </w:r>
      </w:hyperlink>
      <w:r>
        <w:t xml:space="preserve"> amdt 1.</w:t>
      </w:r>
      <w:r w:rsidR="00845FB7">
        <w:t>5</w:t>
      </w:r>
    </w:p>
    <w:p w:rsidR="00355DB7" w:rsidRDefault="00355DB7" w:rsidP="00FE6489">
      <w:pPr>
        <w:pStyle w:val="AmdtsEntries"/>
      </w:pPr>
      <w:r>
        <w:tab/>
        <w:t xml:space="preserve">def </w:t>
      </w:r>
      <w:r w:rsidR="000B2B92" w:rsidRPr="00615A71">
        <w:rPr>
          <w:rStyle w:val="charBoldItals"/>
        </w:rPr>
        <w:t>regulator</w:t>
      </w:r>
      <w:r>
        <w:t xml:space="preserve"> ins </w:t>
      </w:r>
      <w:hyperlink r:id="rId530" w:tooltip="Dangerous Substances (General) Amendment Regulation 2015 (No 2)" w:history="1">
        <w:r>
          <w:rPr>
            <w:rStyle w:val="charCitHyperlinkAbbrev"/>
          </w:rPr>
          <w:t>SL2015</w:t>
        </w:r>
        <w:r>
          <w:rPr>
            <w:rStyle w:val="charCitHyperlinkAbbrev"/>
          </w:rPr>
          <w:noBreakHyphen/>
          <w:t>13</w:t>
        </w:r>
      </w:hyperlink>
      <w:r>
        <w:t xml:space="preserve"> s 4</w:t>
      </w:r>
    </w:p>
    <w:p w:rsidR="00381EB9" w:rsidRDefault="00381EB9" w:rsidP="00FE6489">
      <w:pPr>
        <w:pStyle w:val="AmdtsEntries"/>
      </w:pPr>
      <w:r>
        <w:tab/>
        <w:t xml:space="preserve">def </w:t>
      </w:r>
      <w:r w:rsidRPr="008E52F4">
        <w:rPr>
          <w:rStyle w:val="charBoldItals"/>
        </w:rPr>
        <w:t>residential premises</w:t>
      </w:r>
      <w:r>
        <w:rPr>
          <w:rStyle w:val="charBoldItals"/>
        </w:rPr>
        <w:t xml:space="preserve"> </w:t>
      </w:r>
      <w:r>
        <w:t xml:space="preserve">ins </w:t>
      </w:r>
      <w:hyperlink r:id="rId531" w:tooltip="Dangerous Substances (General) Amendment Regulation 2014 (No 1)" w:history="1">
        <w:r>
          <w:rPr>
            <w:rStyle w:val="charCitHyperlinkAbbrev"/>
          </w:rPr>
          <w:t>SL2014</w:t>
        </w:r>
        <w:r>
          <w:rPr>
            <w:rStyle w:val="charCitHyperlinkAbbrev"/>
          </w:rPr>
          <w:noBreakHyphen/>
          <w:t>19</w:t>
        </w:r>
      </w:hyperlink>
      <w:r>
        <w:t xml:space="preserve"> s 4</w:t>
      </w:r>
    </w:p>
    <w:p w:rsidR="00845FB7" w:rsidRPr="00381EB9" w:rsidRDefault="00845FB7" w:rsidP="00845FB7">
      <w:pPr>
        <w:pStyle w:val="AmdtsEntriesDefL2"/>
      </w:pPr>
      <w:r>
        <w:tab/>
        <w:t xml:space="preserve">sub </w:t>
      </w:r>
      <w:hyperlink r:id="rId532" w:tooltip="Dangerous Substances (Loose-fill Asbestos Eradication) Legislation Amendment Act 2015" w:history="1">
        <w:r w:rsidRPr="00845FB7">
          <w:rPr>
            <w:rStyle w:val="charCitHyperlinkAbbrev"/>
          </w:rPr>
          <w:t>A2015-6</w:t>
        </w:r>
      </w:hyperlink>
      <w:r>
        <w:t xml:space="preserve"> amdt 1.6</w:t>
      </w:r>
    </w:p>
    <w:p w:rsidR="00FE6489" w:rsidRDefault="00FE6489" w:rsidP="00FE6489">
      <w:pPr>
        <w:pStyle w:val="AmdtsEntryHd"/>
      </w:pPr>
      <w:r w:rsidRPr="008E52F4">
        <w:t>Asbestos warning signs—approval</w:t>
      </w:r>
    </w:p>
    <w:p w:rsidR="004F170D" w:rsidRDefault="00FE6489" w:rsidP="004F170D">
      <w:pPr>
        <w:pStyle w:val="AmdtsEntries"/>
      </w:pPr>
      <w:r>
        <w:t>s 339</w:t>
      </w:r>
      <w:r>
        <w:tab/>
        <w:t xml:space="preserve">ins </w:t>
      </w:r>
      <w:hyperlink r:id="rId533" w:tooltip="Dangerous Substances (General) Amendment Regulation 2014 (No 1)" w:history="1">
        <w:r>
          <w:rPr>
            <w:rStyle w:val="charCitHyperlinkAbbrev"/>
          </w:rPr>
          <w:t>SL2014</w:t>
        </w:r>
        <w:r>
          <w:rPr>
            <w:rStyle w:val="charCitHyperlinkAbbrev"/>
          </w:rPr>
          <w:noBreakHyphen/>
          <w:t>19</w:t>
        </w:r>
      </w:hyperlink>
      <w:r>
        <w:t xml:space="preserve"> s 4</w:t>
      </w:r>
    </w:p>
    <w:p w:rsidR="00845FB7" w:rsidRPr="00FE6489" w:rsidRDefault="004F170D" w:rsidP="004F170D">
      <w:pPr>
        <w:pStyle w:val="AmdtsEntries"/>
      </w:pPr>
      <w:r>
        <w:tab/>
      </w:r>
      <w:r w:rsidR="00845FB7">
        <w:t xml:space="preserve">am </w:t>
      </w:r>
      <w:hyperlink r:id="rId534" w:tooltip="Dangerous Substances (Loose-fill Asbestos Eradication) Legislation Amendment Act 2015" w:history="1">
        <w:r w:rsidR="00845FB7" w:rsidRPr="00845FB7">
          <w:rPr>
            <w:rStyle w:val="charCitHyperlinkAbbrev"/>
          </w:rPr>
          <w:t>A2015-6</w:t>
        </w:r>
      </w:hyperlink>
      <w:r w:rsidR="00845FB7">
        <w:t xml:space="preserve"> amdt 1.7</w:t>
      </w:r>
    </w:p>
    <w:p w:rsidR="00FE6489" w:rsidRDefault="00FE6489" w:rsidP="00FE6489">
      <w:pPr>
        <w:pStyle w:val="AmdtsEntryHd"/>
      </w:pPr>
      <w:r w:rsidRPr="008E52F4">
        <w:t>Offence—asbestos warning signs</w:t>
      </w:r>
    </w:p>
    <w:p w:rsidR="00FE6489" w:rsidRDefault="00FE6489" w:rsidP="00FE6489">
      <w:pPr>
        <w:pStyle w:val="AmdtsEntries"/>
      </w:pPr>
      <w:r>
        <w:t>s 340</w:t>
      </w:r>
      <w:r>
        <w:tab/>
        <w:t xml:space="preserve">ins </w:t>
      </w:r>
      <w:hyperlink r:id="rId535" w:tooltip="Dangerous Substances (General) Amendment Regulation 2014 (No 1)" w:history="1">
        <w:r>
          <w:rPr>
            <w:rStyle w:val="charCitHyperlinkAbbrev"/>
          </w:rPr>
          <w:t>SL2014</w:t>
        </w:r>
        <w:r>
          <w:rPr>
            <w:rStyle w:val="charCitHyperlinkAbbrev"/>
          </w:rPr>
          <w:noBreakHyphen/>
          <w:t>19</w:t>
        </w:r>
      </w:hyperlink>
      <w:r>
        <w:t xml:space="preserve"> s 4</w:t>
      </w:r>
    </w:p>
    <w:p w:rsidR="000B16D7" w:rsidRDefault="000B16D7" w:rsidP="00FE6489">
      <w:pPr>
        <w:pStyle w:val="AmdtsEntries"/>
      </w:pPr>
      <w:r>
        <w:tab/>
        <w:t xml:space="preserve">am </w:t>
      </w:r>
      <w:hyperlink r:id="rId536" w:tooltip="Dangerous Substances (General) Amendment Regulation 2014 (No 1)" w:history="1">
        <w:r>
          <w:rPr>
            <w:rStyle w:val="charCitHyperlinkAbbrev"/>
          </w:rPr>
          <w:t>SL2014</w:t>
        </w:r>
        <w:r>
          <w:rPr>
            <w:rStyle w:val="charCitHyperlinkAbbrev"/>
          </w:rPr>
          <w:noBreakHyphen/>
          <w:t>19</w:t>
        </w:r>
      </w:hyperlink>
      <w:r>
        <w:t xml:space="preserve"> s 5</w:t>
      </w:r>
      <w:r w:rsidR="00C72499">
        <w:t>; ss renum R21 LA</w:t>
      </w:r>
    </w:p>
    <w:p w:rsidR="00D55B03" w:rsidRDefault="00115593" w:rsidP="00D55B03">
      <w:pPr>
        <w:pStyle w:val="AmdtsEntryHd"/>
      </w:pPr>
      <w:r w:rsidRPr="00615A71">
        <w:t>Asbestos contamination report</w:t>
      </w:r>
    </w:p>
    <w:p w:rsidR="00D55B03" w:rsidRDefault="00D55B03" w:rsidP="00FE6489">
      <w:pPr>
        <w:pStyle w:val="AmdtsEntries"/>
      </w:pPr>
      <w:r>
        <w:t>s 341</w:t>
      </w:r>
      <w:r>
        <w:tab/>
        <w:t xml:space="preserve">ins </w:t>
      </w:r>
      <w:hyperlink r:id="rId537" w:tooltip="Dangerous Substances (General) Amendment Regulation 2015 (No 1)" w:history="1">
        <w:r>
          <w:rPr>
            <w:rStyle w:val="charCitHyperlinkAbbrev"/>
          </w:rPr>
          <w:t>SL2015</w:t>
        </w:r>
        <w:r>
          <w:rPr>
            <w:rStyle w:val="charCitHyperlinkAbbrev"/>
          </w:rPr>
          <w:noBreakHyphen/>
          <w:t>10</w:t>
        </w:r>
      </w:hyperlink>
      <w:r>
        <w:t xml:space="preserve"> s 5</w:t>
      </w:r>
    </w:p>
    <w:p w:rsidR="000B2B92" w:rsidRDefault="000B2B92" w:rsidP="00FE6489">
      <w:pPr>
        <w:pStyle w:val="AmdtsEntries"/>
      </w:pPr>
      <w:r>
        <w:tab/>
      </w:r>
      <w:r w:rsidR="00115593">
        <w:t xml:space="preserve">sub </w:t>
      </w:r>
      <w:hyperlink r:id="rId538" w:tooltip="Dangerous Substances (General) Amendment Regulation 2015 (No 2)" w:history="1">
        <w:r w:rsidR="00115593">
          <w:rPr>
            <w:rStyle w:val="charCitHyperlinkAbbrev"/>
          </w:rPr>
          <w:t>SL2015</w:t>
        </w:r>
        <w:r w:rsidR="00115593">
          <w:rPr>
            <w:rStyle w:val="charCitHyperlinkAbbrev"/>
          </w:rPr>
          <w:noBreakHyphen/>
          <w:t>13</w:t>
        </w:r>
      </w:hyperlink>
      <w:r w:rsidR="00115593">
        <w:t xml:space="preserve"> s 5</w:t>
      </w:r>
    </w:p>
    <w:p w:rsidR="00D55B03" w:rsidRDefault="00115593" w:rsidP="00D55B03">
      <w:pPr>
        <w:pStyle w:val="AmdtsEntryHd"/>
      </w:pPr>
      <w:r w:rsidRPr="00615A71">
        <w:t>Asbestos contamination report—owner and occupier responsibilities</w:t>
      </w:r>
    </w:p>
    <w:p w:rsidR="00115593" w:rsidRDefault="00D55B03" w:rsidP="00FE6489">
      <w:pPr>
        <w:pStyle w:val="AmdtsEntries"/>
      </w:pPr>
      <w:r>
        <w:t>s 342</w:t>
      </w:r>
      <w:r>
        <w:tab/>
        <w:t xml:space="preserve">ins </w:t>
      </w:r>
      <w:hyperlink r:id="rId539" w:tooltip="Dangerous Substances (General) Amendment Regulation 2015 (No 1)" w:history="1">
        <w:r>
          <w:rPr>
            <w:rStyle w:val="charCitHyperlinkAbbrev"/>
          </w:rPr>
          <w:t>SL2015</w:t>
        </w:r>
        <w:r>
          <w:rPr>
            <w:rStyle w:val="charCitHyperlinkAbbrev"/>
          </w:rPr>
          <w:noBreakHyphen/>
          <w:t>10</w:t>
        </w:r>
      </w:hyperlink>
      <w:r>
        <w:t xml:space="preserve"> s 5</w:t>
      </w:r>
    </w:p>
    <w:p w:rsidR="00115593" w:rsidRDefault="00115593" w:rsidP="00FE6489">
      <w:pPr>
        <w:pStyle w:val="AmdtsEntries"/>
      </w:pPr>
      <w:r>
        <w:tab/>
        <w:t xml:space="preserve">sub </w:t>
      </w:r>
      <w:hyperlink r:id="rId540" w:tooltip="Dangerous Substances (General) Amendment Regulation 2015 (No 2)" w:history="1">
        <w:r>
          <w:rPr>
            <w:rStyle w:val="charCitHyperlinkAbbrev"/>
          </w:rPr>
          <w:t>SL2015</w:t>
        </w:r>
        <w:r>
          <w:rPr>
            <w:rStyle w:val="charCitHyperlinkAbbrev"/>
          </w:rPr>
          <w:noBreakHyphen/>
          <w:t>13</w:t>
        </w:r>
      </w:hyperlink>
      <w:r>
        <w:t xml:space="preserve"> s 5</w:t>
      </w:r>
    </w:p>
    <w:p w:rsidR="00EB76D2" w:rsidRDefault="00EB76D2" w:rsidP="00EB76D2">
      <w:pPr>
        <w:pStyle w:val="AmdtsEntries"/>
      </w:pPr>
      <w:r>
        <w:tab/>
        <w:t xml:space="preserve">am </w:t>
      </w:r>
      <w:hyperlink r:id="rId541" w:tooltip="Building (Loose-fill Asbestos Eradication) Legislation Amendment Act 2015" w:history="1">
        <w:r>
          <w:rPr>
            <w:rStyle w:val="charCitHyperlinkAbbrev"/>
          </w:rPr>
          <w:t>A2015-42</w:t>
        </w:r>
      </w:hyperlink>
      <w:r>
        <w:t xml:space="preserve"> s 23</w:t>
      </w:r>
    </w:p>
    <w:p w:rsidR="00AA544C" w:rsidRDefault="00AA544C">
      <w:pPr>
        <w:pStyle w:val="AmdtsEntryHd"/>
      </w:pPr>
      <w:r w:rsidRPr="00615A71">
        <w:t>Assessor must give copy of report to regulator and owner</w:t>
      </w:r>
    </w:p>
    <w:p w:rsidR="00AA544C" w:rsidRPr="00AA544C" w:rsidRDefault="00AA544C" w:rsidP="00AA544C">
      <w:pPr>
        <w:pStyle w:val="AmdtsEntries"/>
      </w:pPr>
      <w:r>
        <w:t>s 343</w:t>
      </w:r>
      <w:r>
        <w:tab/>
        <w:t xml:space="preserve">ins </w:t>
      </w:r>
      <w:hyperlink r:id="rId542" w:tooltip="Dangerous Substances (General) Amendment Regulation 2015 (No 2)" w:history="1">
        <w:r>
          <w:rPr>
            <w:rStyle w:val="charCitHyperlinkAbbrev"/>
          </w:rPr>
          <w:t>SL2015</w:t>
        </w:r>
        <w:r>
          <w:rPr>
            <w:rStyle w:val="charCitHyperlinkAbbrev"/>
          </w:rPr>
          <w:noBreakHyphen/>
          <w:t>13</w:t>
        </w:r>
      </w:hyperlink>
      <w:r>
        <w:t xml:space="preserve"> s 5</w:t>
      </w:r>
    </w:p>
    <w:p w:rsidR="00AA544C" w:rsidRDefault="0097777D">
      <w:pPr>
        <w:pStyle w:val="AmdtsEntryHd"/>
      </w:pPr>
      <w:r w:rsidRPr="00BD51BF">
        <w:t>Asbestos removalist must give copy of work report to regulator and owner</w:t>
      </w:r>
    </w:p>
    <w:p w:rsidR="0097777D" w:rsidRDefault="0097777D" w:rsidP="00AA544C">
      <w:pPr>
        <w:pStyle w:val="AmdtsEntries"/>
      </w:pPr>
      <w:r>
        <w:t>s 344 hdg</w:t>
      </w:r>
      <w:r>
        <w:tab/>
        <w:t xml:space="preserve">sub </w:t>
      </w:r>
      <w:hyperlink r:id="rId543" w:tooltip="Building (Loose-fill Asbestos Eradication) Legislation Amendment Act 2015" w:history="1">
        <w:r>
          <w:rPr>
            <w:rStyle w:val="charCitHyperlinkAbbrev"/>
          </w:rPr>
          <w:t>A2015-42</w:t>
        </w:r>
      </w:hyperlink>
      <w:r>
        <w:t xml:space="preserve"> s 24</w:t>
      </w:r>
    </w:p>
    <w:p w:rsidR="00AA544C" w:rsidRDefault="00AA544C" w:rsidP="00AA544C">
      <w:pPr>
        <w:pStyle w:val="AmdtsEntries"/>
      </w:pPr>
      <w:r>
        <w:t>s 344</w:t>
      </w:r>
      <w:r>
        <w:tab/>
        <w:t xml:space="preserve">ins </w:t>
      </w:r>
      <w:hyperlink r:id="rId544" w:tooltip="Dangerous Substances (General) Amendment Regulation 2015 (No 2)" w:history="1">
        <w:r>
          <w:rPr>
            <w:rStyle w:val="charCitHyperlinkAbbrev"/>
          </w:rPr>
          <w:t>SL2015</w:t>
        </w:r>
        <w:r>
          <w:rPr>
            <w:rStyle w:val="charCitHyperlinkAbbrev"/>
          </w:rPr>
          <w:noBreakHyphen/>
          <w:t>13</w:t>
        </w:r>
      </w:hyperlink>
      <w:r>
        <w:t xml:space="preserve"> s 5</w:t>
      </w:r>
    </w:p>
    <w:p w:rsidR="0097777D" w:rsidRPr="00AA544C" w:rsidRDefault="0097777D" w:rsidP="00AA544C">
      <w:pPr>
        <w:pStyle w:val="AmdtsEntries"/>
      </w:pPr>
      <w:r>
        <w:tab/>
        <w:t xml:space="preserve">am </w:t>
      </w:r>
      <w:hyperlink r:id="rId545" w:tooltip="Building (Loose-fill Asbestos Eradication) Legislation Amendment Act 2015" w:history="1">
        <w:r>
          <w:rPr>
            <w:rStyle w:val="charCitHyperlinkAbbrev"/>
          </w:rPr>
          <w:t>A2015-42</w:t>
        </w:r>
      </w:hyperlink>
      <w:r>
        <w:t xml:space="preserve"> s 25</w:t>
      </w:r>
    </w:p>
    <w:p w:rsidR="00865B02" w:rsidRDefault="00865B02">
      <w:pPr>
        <w:pStyle w:val="AmdtsEntryHd"/>
      </w:pPr>
      <w:r w:rsidRPr="0086578D">
        <w:lastRenderedPageBreak/>
        <w:t>Security sensitive substance—Act, s 10A</w:t>
      </w:r>
    </w:p>
    <w:p w:rsidR="00865B02" w:rsidRPr="00865B02" w:rsidRDefault="00865B02" w:rsidP="00865B02">
      <w:pPr>
        <w:pStyle w:val="AmdtsEntries"/>
      </w:pPr>
      <w:r>
        <w:t>s 400</w:t>
      </w:r>
      <w:r>
        <w:tab/>
        <w:t xml:space="preserve">sub </w:t>
      </w:r>
      <w:hyperlink r:id="rId546" w:tooltip="Work Health and Safety Legislation Amendment Act 2018" w:history="1">
        <w:r>
          <w:rPr>
            <w:rStyle w:val="charCitHyperlinkAbbrev"/>
          </w:rPr>
          <w:t>A2018</w:t>
        </w:r>
        <w:r>
          <w:rPr>
            <w:rStyle w:val="charCitHyperlinkAbbrev"/>
          </w:rPr>
          <w:noBreakHyphen/>
          <w:t>8</w:t>
        </w:r>
      </w:hyperlink>
      <w:r>
        <w:t xml:space="preserve"> amdt 1.15</w:t>
      </w:r>
    </w:p>
    <w:p w:rsidR="006465E9" w:rsidRDefault="006C46D1">
      <w:pPr>
        <w:pStyle w:val="AmdtsEntryHd"/>
      </w:pPr>
      <w:r>
        <w:t>Loss or theft of security sensitive substances—reporting</w:t>
      </w:r>
    </w:p>
    <w:p w:rsidR="006C46D1" w:rsidRPr="006C46D1" w:rsidRDefault="006C46D1" w:rsidP="006C46D1">
      <w:pPr>
        <w:pStyle w:val="AmdtsEntries"/>
      </w:pPr>
      <w:r>
        <w:t>s 403</w:t>
      </w:r>
      <w:r>
        <w:tab/>
        <w:t xml:space="preserve">am </w:t>
      </w:r>
      <w:hyperlink r:id="rId547"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 </w:t>
      </w:r>
      <w:r w:rsidR="00DB4B14">
        <w:t>1.163</w:t>
      </w:r>
      <w:r w:rsidR="008A4D24">
        <w:t xml:space="preserve">; </w:t>
      </w:r>
      <w:hyperlink r:id="rId548" w:tooltip="Work Health and Safety Amendment Act 2019" w:history="1">
        <w:r w:rsidR="00CC5F0B" w:rsidRPr="00CC5F0B">
          <w:rPr>
            <w:rStyle w:val="charCitHyperlinkAbbrev"/>
          </w:rPr>
          <w:t>A2019</w:t>
        </w:r>
        <w:r w:rsidR="00CC5F0B" w:rsidRPr="00CC5F0B">
          <w:rPr>
            <w:rStyle w:val="charCitHyperlinkAbbrev"/>
          </w:rPr>
          <w:noBreakHyphen/>
          <w:t>38</w:t>
        </w:r>
      </w:hyperlink>
      <w:r w:rsidR="008A4D24">
        <w:t xml:space="preserve"> amdt 1.8</w:t>
      </w:r>
    </w:p>
    <w:p w:rsidR="006C46D1" w:rsidRDefault="006C46D1">
      <w:pPr>
        <w:pStyle w:val="AmdtsEntryHd"/>
      </w:pPr>
      <w:r>
        <w:t>Suitable person to hold licence—Act, s 49 (1) (i)</w:t>
      </w:r>
    </w:p>
    <w:p w:rsidR="006C46D1" w:rsidRPr="006C46D1" w:rsidRDefault="006C46D1" w:rsidP="006C46D1">
      <w:pPr>
        <w:pStyle w:val="AmdtsEntries"/>
      </w:pPr>
      <w:r>
        <w:t>s 404</w:t>
      </w:r>
      <w:r>
        <w:tab/>
        <w:t xml:space="preserve">am </w:t>
      </w:r>
      <w:hyperlink r:id="rId549"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 </w:t>
      </w:r>
      <w:r w:rsidR="00DB4B14">
        <w:t>1.163</w:t>
      </w:r>
      <w:r w:rsidR="00CC5F0B">
        <w:t xml:space="preserve">; </w:t>
      </w:r>
      <w:hyperlink r:id="rId550" w:tooltip="Work Health and Safety Amendment Act 2019" w:history="1">
        <w:r w:rsidR="00CC5F0B" w:rsidRPr="00CC5F0B">
          <w:rPr>
            <w:rStyle w:val="charCitHyperlinkAbbrev"/>
          </w:rPr>
          <w:t>A2019</w:t>
        </w:r>
        <w:r w:rsidR="00CC5F0B" w:rsidRPr="00CC5F0B">
          <w:rPr>
            <w:rStyle w:val="charCitHyperlinkAbbrev"/>
          </w:rPr>
          <w:noBreakHyphen/>
          <w:t>38</w:t>
        </w:r>
      </w:hyperlink>
      <w:r w:rsidR="00CC5F0B">
        <w:t xml:space="preserve"> amdt 1.8</w:t>
      </w:r>
    </w:p>
    <w:p w:rsidR="006C46D1" w:rsidRDefault="006C46D1">
      <w:pPr>
        <w:pStyle w:val="AmdtsEntryHd"/>
      </w:pPr>
      <w:r>
        <w:t>Licence may only be issued for authorised purposes</w:t>
      </w:r>
    </w:p>
    <w:p w:rsidR="006C46D1" w:rsidRPr="006C46D1" w:rsidRDefault="006C46D1" w:rsidP="006C46D1">
      <w:pPr>
        <w:pStyle w:val="AmdtsEntries"/>
      </w:pPr>
      <w:r>
        <w:t>s 405</w:t>
      </w:r>
      <w:r>
        <w:tab/>
        <w:t xml:space="preserve">am </w:t>
      </w:r>
      <w:hyperlink r:id="rId551"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 </w:t>
      </w:r>
      <w:r w:rsidR="009B31E1">
        <w:t>1.163</w:t>
      </w:r>
      <w:r w:rsidR="00CC5F0B">
        <w:t xml:space="preserve">; </w:t>
      </w:r>
      <w:hyperlink r:id="rId552" w:tooltip="Work Health and Safety Amendment Act 2019" w:history="1">
        <w:r w:rsidR="00CC5F0B" w:rsidRPr="00CC5F0B">
          <w:rPr>
            <w:rStyle w:val="charCitHyperlinkAbbrev"/>
          </w:rPr>
          <w:t>A2019</w:t>
        </w:r>
        <w:r w:rsidR="00CC5F0B" w:rsidRPr="00CC5F0B">
          <w:rPr>
            <w:rStyle w:val="charCitHyperlinkAbbrev"/>
          </w:rPr>
          <w:noBreakHyphen/>
          <w:t>38</w:t>
        </w:r>
      </w:hyperlink>
      <w:r w:rsidR="00CC5F0B">
        <w:t xml:space="preserve"> amdt 1.8</w:t>
      </w:r>
    </w:p>
    <w:p w:rsidR="00EF545E" w:rsidRDefault="00EF545E">
      <w:pPr>
        <w:pStyle w:val="AmdtsEntryHd"/>
      </w:pPr>
      <w:r>
        <w:t>Manufacturing licence conditions—Act, s 53 (2) (b)</w:t>
      </w:r>
    </w:p>
    <w:p w:rsidR="00EF545E" w:rsidRDefault="00EF545E" w:rsidP="00EF545E">
      <w:pPr>
        <w:pStyle w:val="AmdtsEntries"/>
      </w:pPr>
      <w:r>
        <w:t>s 411</w:t>
      </w:r>
      <w:r>
        <w:tab/>
        <w:t xml:space="preserve">am </w:t>
      </w:r>
      <w:hyperlink r:id="rId553"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w:t>
      </w:r>
      <w:r w:rsidR="00F33452">
        <w:t>a</w:t>
      </w:r>
      <w:r>
        <w:t>mdt</w:t>
      </w:r>
      <w:r w:rsidR="00F33452">
        <w:t xml:space="preserve"> </w:t>
      </w:r>
      <w:r w:rsidR="00DB4B14">
        <w:t>1.163</w:t>
      </w:r>
      <w:r w:rsidR="00CC5F0B">
        <w:t xml:space="preserve">; </w:t>
      </w:r>
      <w:hyperlink r:id="rId554" w:tooltip="Work Health and Safety Amendment Act 2019" w:history="1">
        <w:r w:rsidR="00CC5F0B" w:rsidRPr="00CC5F0B">
          <w:rPr>
            <w:rStyle w:val="charCitHyperlinkAbbrev"/>
          </w:rPr>
          <w:t>A2019</w:t>
        </w:r>
        <w:r w:rsidR="00CC5F0B" w:rsidRPr="00CC5F0B">
          <w:rPr>
            <w:rStyle w:val="charCitHyperlinkAbbrev"/>
          </w:rPr>
          <w:noBreakHyphen/>
          <w:t>38</w:t>
        </w:r>
      </w:hyperlink>
      <w:r w:rsidR="00CC5F0B">
        <w:t xml:space="preserve"> amdt 1.8</w:t>
      </w:r>
    </w:p>
    <w:p w:rsidR="00EF545E" w:rsidRDefault="00EF545E">
      <w:pPr>
        <w:pStyle w:val="AmdtsEntryHd"/>
      </w:pPr>
      <w:r>
        <w:t>Import licence conditions—Act, s 53 (2) (b)</w:t>
      </w:r>
    </w:p>
    <w:p w:rsidR="00EF545E" w:rsidRPr="00EF545E" w:rsidRDefault="00EF545E" w:rsidP="00EF545E">
      <w:pPr>
        <w:pStyle w:val="AmdtsEntries"/>
      </w:pPr>
      <w:r>
        <w:t>s 418</w:t>
      </w:r>
      <w:r>
        <w:tab/>
        <w:t xml:space="preserve">am </w:t>
      </w:r>
      <w:hyperlink r:id="rId555"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w:t>
      </w:r>
      <w:r w:rsidR="00F33452">
        <w:t>a</w:t>
      </w:r>
      <w:r>
        <w:t>mdt</w:t>
      </w:r>
      <w:r w:rsidR="00F33452">
        <w:t xml:space="preserve"> </w:t>
      </w:r>
      <w:r w:rsidR="00DB4B14">
        <w:t>1.163</w:t>
      </w:r>
      <w:r w:rsidR="00CC5F0B">
        <w:t xml:space="preserve">; </w:t>
      </w:r>
      <w:hyperlink r:id="rId556" w:tooltip="Work Health and Safety Amendment Act 2019" w:history="1">
        <w:r w:rsidR="00CC5F0B" w:rsidRPr="00CC5F0B">
          <w:rPr>
            <w:rStyle w:val="charCitHyperlinkAbbrev"/>
          </w:rPr>
          <w:t>A2019</w:t>
        </w:r>
        <w:r w:rsidR="00CC5F0B" w:rsidRPr="00CC5F0B">
          <w:rPr>
            <w:rStyle w:val="charCitHyperlinkAbbrev"/>
          </w:rPr>
          <w:noBreakHyphen/>
          <w:t>38</w:t>
        </w:r>
      </w:hyperlink>
      <w:r w:rsidR="00CC5F0B">
        <w:t xml:space="preserve"> amdt 1.8</w:t>
      </w:r>
    </w:p>
    <w:p w:rsidR="00EF545E" w:rsidRDefault="00EF545E">
      <w:pPr>
        <w:pStyle w:val="AmdtsEntryHd"/>
      </w:pPr>
      <w:r>
        <w:t>Notice of import</w:t>
      </w:r>
    </w:p>
    <w:p w:rsidR="00EF545E" w:rsidRPr="00EF545E" w:rsidRDefault="00EF545E" w:rsidP="00EF545E">
      <w:pPr>
        <w:pStyle w:val="AmdtsEntries"/>
      </w:pPr>
      <w:r>
        <w:t>s 419</w:t>
      </w:r>
      <w:r>
        <w:tab/>
        <w:t xml:space="preserve">am </w:t>
      </w:r>
      <w:hyperlink r:id="rId557"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w:t>
      </w:r>
      <w:r w:rsidR="00F33452">
        <w:t>a</w:t>
      </w:r>
      <w:r>
        <w:t>mdt</w:t>
      </w:r>
      <w:r w:rsidR="00F33452">
        <w:t xml:space="preserve"> </w:t>
      </w:r>
      <w:r w:rsidR="00DB4B14">
        <w:t>1.163</w:t>
      </w:r>
      <w:r w:rsidR="00CC5F0B">
        <w:t xml:space="preserve">; </w:t>
      </w:r>
      <w:hyperlink r:id="rId558" w:tooltip="Work Health and Safety Amendment Act 2019" w:history="1">
        <w:r w:rsidR="00CC5F0B" w:rsidRPr="00CC5F0B">
          <w:rPr>
            <w:rStyle w:val="charCitHyperlinkAbbrev"/>
          </w:rPr>
          <w:t>A2019</w:t>
        </w:r>
        <w:r w:rsidR="00CC5F0B" w:rsidRPr="00CC5F0B">
          <w:rPr>
            <w:rStyle w:val="charCitHyperlinkAbbrev"/>
          </w:rPr>
          <w:noBreakHyphen/>
          <w:t>38</w:t>
        </w:r>
      </w:hyperlink>
      <w:r w:rsidR="00CC5F0B">
        <w:t xml:space="preserve"> amdt 1.8</w:t>
      </w:r>
    </w:p>
    <w:p w:rsidR="00EF545E" w:rsidRDefault="00EF545E">
      <w:pPr>
        <w:pStyle w:val="AmdtsEntryHd"/>
      </w:pPr>
      <w:r>
        <w:t>Carrying licence conditions—Act, s 53 (2) (b)</w:t>
      </w:r>
    </w:p>
    <w:p w:rsidR="00EF545E" w:rsidRPr="00EF545E" w:rsidRDefault="00EF545E" w:rsidP="00EF545E">
      <w:pPr>
        <w:pStyle w:val="AmdtsEntries"/>
      </w:pPr>
      <w:r>
        <w:t>s 429</w:t>
      </w:r>
      <w:r>
        <w:tab/>
        <w:t xml:space="preserve">am </w:t>
      </w:r>
      <w:hyperlink r:id="rId559"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 </w:t>
      </w:r>
      <w:r w:rsidR="00DB4B14">
        <w:t>1.163</w:t>
      </w:r>
      <w:r w:rsidR="00CC5F0B">
        <w:t xml:space="preserve">; </w:t>
      </w:r>
      <w:hyperlink r:id="rId560" w:tooltip="Work Health and Safety Amendment Act 2019" w:history="1">
        <w:r w:rsidR="00CC5F0B" w:rsidRPr="00CC5F0B">
          <w:rPr>
            <w:rStyle w:val="charCitHyperlinkAbbrev"/>
          </w:rPr>
          <w:t>A2019</w:t>
        </w:r>
        <w:r w:rsidR="00CC5F0B" w:rsidRPr="00CC5F0B">
          <w:rPr>
            <w:rStyle w:val="charCitHyperlinkAbbrev"/>
          </w:rPr>
          <w:noBreakHyphen/>
          <w:t>38</w:t>
        </w:r>
      </w:hyperlink>
      <w:r w:rsidR="00CC5F0B">
        <w:t xml:space="preserve"> amdt 1.8</w:t>
      </w:r>
    </w:p>
    <w:p w:rsidR="00572B53" w:rsidRDefault="00572B53">
      <w:pPr>
        <w:pStyle w:val="AmdtsEntryHd"/>
      </w:pPr>
      <w:r>
        <w:t>Route and time restrictions</w:t>
      </w:r>
    </w:p>
    <w:p w:rsidR="00572B53" w:rsidRPr="00572B53" w:rsidRDefault="00572B53" w:rsidP="00572B53">
      <w:pPr>
        <w:pStyle w:val="AmdtsEntries"/>
      </w:pPr>
      <w:r>
        <w:t>s 431</w:t>
      </w:r>
      <w:r>
        <w:tab/>
        <w:t xml:space="preserve">am </w:t>
      </w:r>
      <w:hyperlink r:id="rId561"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 </w:t>
      </w:r>
      <w:r w:rsidR="00DB4B14">
        <w:t>1.163</w:t>
      </w:r>
      <w:r w:rsidR="00CC5F0B">
        <w:t xml:space="preserve">; </w:t>
      </w:r>
      <w:hyperlink r:id="rId562" w:tooltip="Work Health and Safety Amendment Act 2019" w:history="1">
        <w:r w:rsidR="00CC5F0B" w:rsidRPr="00CC5F0B">
          <w:rPr>
            <w:rStyle w:val="charCitHyperlinkAbbrev"/>
          </w:rPr>
          <w:t>A2019</w:t>
        </w:r>
        <w:r w:rsidR="00CC5F0B" w:rsidRPr="00CC5F0B">
          <w:rPr>
            <w:rStyle w:val="charCitHyperlinkAbbrev"/>
          </w:rPr>
          <w:noBreakHyphen/>
          <w:t>38</w:t>
        </w:r>
      </w:hyperlink>
      <w:r w:rsidR="00CC5F0B">
        <w:t xml:space="preserve"> amdt 1.8</w:t>
      </w:r>
    </w:p>
    <w:p w:rsidR="00572B53" w:rsidRDefault="00572B53">
      <w:pPr>
        <w:pStyle w:val="AmdtsEntryHd"/>
      </w:pPr>
      <w:r>
        <w:t>Storage licence conditions—Act, s 53 (2) (b)</w:t>
      </w:r>
    </w:p>
    <w:p w:rsidR="00572B53" w:rsidRPr="00572B53" w:rsidRDefault="00572B53" w:rsidP="00572B53">
      <w:pPr>
        <w:pStyle w:val="AmdtsEntries"/>
      </w:pPr>
      <w:r>
        <w:t>s 437</w:t>
      </w:r>
      <w:r>
        <w:tab/>
        <w:t xml:space="preserve">am </w:t>
      </w:r>
      <w:hyperlink r:id="rId563"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w:t>
      </w:r>
      <w:r w:rsidR="00DB4B14">
        <w:t xml:space="preserve"> 1.163</w:t>
      </w:r>
      <w:r w:rsidR="00CC5F0B">
        <w:t xml:space="preserve">; </w:t>
      </w:r>
      <w:hyperlink r:id="rId564" w:tooltip="Work Health and Safety Amendment Act 2019" w:history="1">
        <w:r w:rsidR="00CC5F0B" w:rsidRPr="00CC5F0B">
          <w:rPr>
            <w:rStyle w:val="charCitHyperlinkAbbrev"/>
          </w:rPr>
          <w:t>A2019</w:t>
        </w:r>
        <w:r w:rsidR="00CC5F0B" w:rsidRPr="00CC5F0B">
          <w:rPr>
            <w:rStyle w:val="charCitHyperlinkAbbrev"/>
          </w:rPr>
          <w:noBreakHyphen/>
          <w:t>38</w:t>
        </w:r>
      </w:hyperlink>
      <w:r w:rsidR="00CC5F0B">
        <w:t xml:space="preserve"> amdt 1.8</w:t>
      </w:r>
    </w:p>
    <w:p w:rsidR="00572B53" w:rsidRDefault="00572B53">
      <w:pPr>
        <w:pStyle w:val="AmdtsEntryHd"/>
      </w:pPr>
      <w:r>
        <w:t>Supply licence conditions—Act, s 53 (2) (b)</w:t>
      </w:r>
    </w:p>
    <w:p w:rsidR="00572B53" w:rsidRPr="00572B53" w:rsidRDefault="00572B53" w:rsidP="00572B53">
      <w:pPr>
        <w:pStyle w:val="AmdtsEntries"/>
      </w:pPr>
      <w:r>
        <w:t>s 444</w:t>
      </w:r>
      <w:r>
        <w:tab/>
        <w:t xml:space="preserve">am </w:t>
      </w:r>
      <w:hyperlink r:id="rId565"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 </w:t>
      </w:r>
      <w:r w:rsidR="00DB4B14">
        <w:t>1.163</w:t>
      </w:r>
      <w:r w:rsidR="00CC5F0B">
        <w:t xml:space="preserve">; </w:t>
      </w:r>
      <w:hyperlink r:id="rId566" w:tooltip="Work Health and Safety Amendment Act 2019" w:history="1">
        <w:r w:rsidR="00CC5F0B" w:rsidRPr="00CC5F0B">
          <w:rPr>
            <w:rStyle w:val="charCitHyperlinkAbbrev"/>
          </w:rPr>
          <w:t>A2019</w:t>
        </w:r>
        <w:r w:rsidR="00CC5F0B" w:rsidRPr="00CC5F0B">
          <w:rPr>
            <w:rStyle w:val="charCitHyperlinkAbbrev"/>
          </w:rPr>
          <w:noBreakHyphen/>
          <w:t>38</w:t>
        </w:r>
      </w:hyperlink>
      <w:r w:rsidR="00CC5F0B">
        <w:t xml:space="preserve"> amdt 1.8</w:t>
      </w:r>
    </w:p>
    <w:p w:rsidR="00572B53" w:rsidRDefault="00572B53">
      <w:pPr>
        <w:pStyle w:val="AmdtsEntryHd"/>
      </w:pPr>
      <w:r>
        <w:t>User licence conditions—Act, s 53 (2) (b)</w:t>
      </w:r>
    </w:p>
    <w:p w:rsidR="00572B53" w:rsidRPr="00572B53" w:rsidRDefault="00572B53" w:rsidP="00572B53">
      <w:pPr>
        <w:pStyle w:val="AmdtsEntries"/>
      </w:pPr>
      <w:r>
        <w:t>s 453</w:t>
      </w:r>
      <w:r>
        <w:tab/>
        <w:t xml:space="preserve">am </w:t>
      </w:r>
      <w:hyperlink r:id="rId567"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w:t>
      </w:r>
      <w:r w:rsidR="00DB4B14">
        <w:t xml:space="preserve"> 1.163</w:t>
      </w:r>
      <w:r w:rsidR="00CC5F0B">
        <w:t xml:space="preserve">; </w:t>
      </w:r>
      <w:hyperlink r:id="rId568" w:tooltip="Work Health and Safety Amendment Act 2019" w:history="1">
        <w:r w:rsidR="00CC5F0B" w:rsidRPr="00CC5F0B">
          <w:rPr>
            <w:rStyle w:val="charCitHyperlinkAbbrev"/>
          </w:rPr>
          <w:t>A2019</w:t>
        </w:r>
        <w:r w:rsidR="00CC5F0B" w:rsidRPr="00CC5F0B">
          <w:rPr>
            <w:rStyle w:val="charCitHyperlinkAbbrev"/>
          </w:rPr>
          <w:noBreakHyphen/>
          <w:t>38</w:t>
        </w:r>
      </w:hyperlink>
      <w:r w:rsidR="00CC5F0B">
        <w:t xml:space="preserve"> amdt 1.8</w:t>
      </w:r>
    </w:p>
    <w:p w:rsidR="008E6976" w:rsidRDefault="008E6976">
      <w:pPr>
        <w:pStyle w:val="AmdtsEntryHd"/>
      </w:pPr>
      <w:r>
        <w:t>Notification and review of decisions</w:t>
      </w:r>
    </w:p>
    <w:p w:rsidR="008E6976" w:rsidRPr="008E6976" w:rsidRDefault="008E6976" w:rsidP="008E6976">
      <w:pPr>
        <w:pStyle w:val="AmdtsEntries"/>
      </w:pPr>
      <w:r>
        <w:t>ch 5 hdg</w:t>
      </w:r>
      <w:r>
        <w:tab/>
        <w:t xml:space="preserve">sub </w:t>
      </w:r>
      <w:hyperlink r:id="rId569" w:tooltip="ACT Civil and Administrative Tribunal Legislation Amendment Act 2008 (No 2)" w:history="1">
        <w:r w:rsidR="000F1F8A" w:rsidRPr="000F1F8A">
          <w:rPr>
            <w:rStyle w:val="charCitHyperlinkAbbrev"/>
          </w:rPr>
          <w:t>A2008</w:t>
        </w:r>
        <w:r w:rsidR="000F1F8A" w:rsidRPr="000F1F8A">
          <w:rPr>
            <w:rStyle w:val="charCitHyperlinkAbbrev"/>
          </w:rPr>
          <w:noBreakHyphen/>
          <w:t>37</w:t>
        </w:r>
      </w:hyperlink>
      <w:r>
        <w:t xml:space="preserve"> amdt 1.116</w:t>
      </w:r>
    </w:p>
    <w:p w:rsidR="008E6976" w:rsidRPr="000F1F8A" w:rsidRDefault="008E6976">
      <w:pPr>
        <w:pStyle w:val="AmdtsEntryHd"/>
        <w:rPr>
          <w:rStyle w:val="charItals"/>
        </w:rPr>
      </w:pPr>
      <w:r>
        <w:t xml:space="preserve">Internally reviewable decisions—Act, s 186, def </w:t>
      </w:r>
      <w:r w:rsidRPr="000F1F8A">
        <w:rPr>
          <w:rStyle w:val="charItals"/>
        </w:rPr>
        <w:t>internally reviewable decision</w:t>
      </w:r>
    </w:p>
    <w:p w:rsidR="008E6976" w:rsidRPr="008E6976" w:rsidRDefault="008E6976" w:rsidP="008E6976">
      <w:pPr>
        <w:pStyle w:val="AmdtsEntries"/>
      </w:pPr>
      <w:r>
        <w:t>s 500</w:t>
      </w:r>
      <w:r>
        <w:tab/>
        <w:t xml:space="preserve">sub </w:t>
      </w:r>
      <w:hyperlink r:id="rId570" w:tooltip="ACT Civil and Administrative Tribunal Legislation Amendment Act 2008 (No 2)" w:history="1">
        <w:r w:rsidR="000F1F8A" w:rsidRPr="000F1F8A">
          <w:rPr>
            <w:rStyle w:val="charCitHyperlinkAbbrev"/>
          </w:rPr>
          <w:t>A2008</w:t>
        </w:r>
        <w:r w:rsidR="000F1F8A" w:rsidRPr="000F1F8A">
          <w:rPr>
            <w:rStyle w:val="charCitHyperlinkAbbrev"/>
          </w:rPr>
          <w:noBreakHyphen/>
          <w:t>37</w:t>
        </w:r>
      </w:hyperlink>
      <w:r>
        <w:t xml:space="preserve"> amdt 1.116</w:t>
      </w:r>
    </w:p>
    <w:p w:rsidR="008E6976" w:rsidRPr="000F1F8A" w:rsidRDefault="008E6976">
      <w:pPr>
        <w:pStyle w:val="AmdtsEntryHd"/>
        <w:rPr>
          <w:rStyle w:val="charItals"/>
        </w:rPr>
      </w:pPr>
      <w:r>
        <w:t xml:space="preserve">Reviewable decisions—Act, s 186, def </w:t>
      </w:r>
      <w:r w:rsidRPr="000F1F8A">
        <w:rPr>
          <w:rStyle w:val="charItals"/>
        </w:rPr>
        <w:t>reviewable decision</w:t>
      </w:r>
    </w:p>
    <w:p w:rsidR="008E6976" w:rsidRPr="008E6976" w:rsidRDefault="008E6976" w:rsidP="008E6976">
      <w:pPr>
        <w:pStyle w:val="AmdtsEntries"/>
      </w:pPr>
      <w:r>
        <w:t>s 501</w:t>
      </w:r>
      <w:r>
        <w:tab/>
        <w:t xml:space="preserve">sub </w:t>
      </w:r>
      <w:hyperlink r:id="rId571" w:tooltip="ACT Civil and Administrative Tribunal Legislation Amendment Act 2008 (No 2)" w:history="1">
        <w:r w:rsidR="000F1F8A" w:rsidRPr="000F1F8A">
          <w:rPr>
            <w:rStyle w:val="charCitHyperlinkAbbrev"/>
          </w:rPr>
          <w:t>A2008</w:t>
        </w:r>
        <w:r w:rsidR="000F1F8A" w:rsidRPr="000F1F8A">
          <w:rPr>
            <w:rStyle w:val="charCitHyperlinkAbbrev"/>
          </w:rPr>
          <w:noBreakHyphen/>
          <w:t>37</w:t>
        </w:r>
      </w:hyperlink>
      <w:r>
        <w:t xml:space="preserve"> amdt 1.116</w:t>
      </w:r>
    </w:p>
    <w:p w:rsidR="008E6976" w:rsidRDefault="008E6976">
      <w:pPr>
        <w:pStyle w:val="AmdtsEntryHd"/>
      </w:pPr>
      <w:r>
        <w:t>Internally reviewable decisions—right of review and notice—Act, s 186A and s 187 (1) (a)</w:t>
      </w:r>
    </w:p>
    <w:p w:rsidR="008E6976" w:rsidRPr="008E6976" w:rsidRDefault="008E6976" w:rsidP="008E6976">
      <w:pPr>
        <w:pStyle w:val="AmdtsEntries"/>
      </w:pPr>
      <w:r>
        <w:t>s 502</w:t>
      </w:r>
      <w:r>
        <w:tab/>
        <w:t xml:space="preserve">sub </w:t>
      </w:r>
      <w:hyperlink r:id="rId572" w:tooltip="ACT Civil and Administrative Tribunal Legislation Amendment Act 2008 (No 2)" w:history="1">
        <w:r w:rsidR="000F1F8A" w:rsidRPr="000F1F8A">
          <w:rPr>
            <w:rStyle w:val="charCitHyperlinkAbbrev"/>
          </w:rPr>
          <w:t>A2008</w:t>
        </w:r>
        <w:r w:rsidR="000F1F8A" w:rsidRPr="000F1F8A">
          <w:rPr>
            <w:rStyle w:val="charCitHyperlinkAbbrev"/>
          </w:rPr>
          <w:noBreakHyphen/>
          <w:t>37</w:t>
        </w:r>
      </w:hyperlink>
      <w:r>
        <w:t xml:space="preserve"> amdt 1.116</w:t>
      </w:r>
    </w:p>
    <w:p w:rsidR="008E6976" w:rsidRDefault="008E6976">
      <w:pPr>
        <w:pStyle w:val="AmdtsEntryHd"/>
      </w:pPr>
      <w:r>
        <w:t>Reviewable decisions—right of review and notice—Act, s 190 and s 191 (1) (a)</w:t>
      </w:r>
    </w:p>
    <w:p w:rsidR="008E6976" w:rsidRPr="008E6976" w:rsidRDefault="008E6976" w:rsidP="008E6976">
      <w:pPr>
        <w:pStyle w:val="AmdtsEntries"/>
      </w:pPr>
      <w:r>
        <w:t>s 503</w:t>
      </w:r>
      <w:r>
        <w:tab/>
        <w:t xml:space="preserve">ins </w:t>
      </w:r>
      <w:hyperlink r:id="rId573" w:tooltip="ACT Civil and Administrative Tribunal Legislation Amendment Act 2008 (No 2)" w:history="1">
        <w:r w:rsidR="000F1F8A" w:rsidRPr="000F1F8A">
          <w:rPr>
            <w:rStyle w:val="charCitHyperlinkAbbrev"/>
          </w:rPr>
          <w:t>A2008</w:t>
        </w:r>
        <w:r w:rsidR="000F1F8A" w:rsidRPr="000F1F8A">
          <w:rPr>
            <w:rStyle w:val="charCitHyperlinkAbbrev"/>
          </w:rPr>
          <w:noBreakHyphen/>
          <w:t>37</w:t>
        </w:r>
      </w:hyperlink>
      <w:r>
        <w:t xml:space="preserve"> amdt 1.116</w:t>
      </w:r>
    </w:p>
    <w:p w:rsidR="008E6976" w:rsidRDefault="008E6976">
      <w:pPr>
        <w:pStyle w:val="AmdtsEntryHd"/>
      </w:pPr>
      <w:r>
        <w:lastRenderedPageBreak/>
        <w:t>Transitional and consequential amendments</w:t>
      </w:r>
    </w:p>
    <w:p w:rsidR="008E6976" w:rsidRDefault="008E6976">
      <w:pPr>
        <w:pStyle w:val="AmdtsEntries"/>
      </w:pPr>
      <w:r>
        <w:t>ch 6 hdg</w:t>
      </w:r>
      <w:r>
        <w:tab/>
        <w:t>om R6 LA</w:t>
      </w:r>
    </w:p>
    <w:p w:rsidR="008E6976" w:rsidRDefault="008E6976">
      <w:pPr>
        <w:pStyle w:val="AmdtsEntryHd"/>
      </w:pPr>
      <w:r>
        <w:rPr>
          <w:rStyle w:val="CharPartText"/>
        </w:rPr>
        <w:t>Modification of Act, ch 14</w:t>
      </w:r>
    </w:p>
    <w:p w:rsidR="008E6976" w:rsidRDefault="008E6976">
      <w:pPr>
        <w:pStyle w:val="AmdtsEntries"/>
      </w:pPr>
      <w:r>
        <w:t>pt 6.1 hdg</w:t>
      </w:r>
      <w:r>
        <w:tab/>
        <w:t>exp 5 April 2006 (s 602)</w:t>
      </w:r>
    </w:p>
    <w:p w:rsidR="008E6976" w:rsidRDefault="008E6976">
      <w:pPr>
        <w:pStyle w:val="AmdtsEntryHd"/>
      </w:pPr>
      <w:r>
        <w:t>Act modified—pt 6.1</w:t>
      </w:r>
    </w:p>
    <w:p w:rsidR="008E6976" w:rsidRDefault="008E6976">
      <w:pPr>
        <w:pStyle w:val="AmdtsEntries"/>
      </w:pPr>
      <w:r>
        <w:t>s 600</w:t>
      </w:r>
      <w:r>
        <w:tab/>
        <w:t>exp 5 April 2006 (s 602)</w:t>
      </w:r>
    </w:p>
    <w:p w:rsidR="008E6976" w:rsidRDefault="008E6976">
      <w:pPr>
        <w:pStyle w:val="AmdtsEntryHd"/>
      </w:pPr>
      <w:r>
        <w:t>Section 226 (3)</w:t>
      </w:r>
    </w:p>
    <w:p w:rsidR="008E6976" w:rsidRDefault="008E6976">
      <w:pPr>
        <w:pStyle w:val="AmdtsEntries"/>
      </w:pPr>
      <w:r>
        <w:t>s 601</w:t>
      </w:r>
      <w:r>
        <w:tab/>
        <w:t>exp 5 April 2006 (s 602)</w:t>
      </w:r>
    </w:p>
    <w:p w:rsidR="008E6976" w:rsidRDefault="008E6976">
      <w:pPr>
        <w:pStyle w:val="AmdtsEntryHd"/>
      </w:pPr>
      <w:r>
        <w:t>Expiry—pt 6.1</w:t>
      </w:r>
    </w:p>
    <w:p w:rsidR="008E6976" w:rsidRDefault="008E6976">
      <w:pPr>
        <w:pStyle w:val="AmdtsEntries"/>
      </w:pPr>
      <w:r>
        <w:t>s 602</w:t>
      </w:r>
      <w:r>
        <w:tab/>
        <w:t>exp 5 April 2006 (s 602)</w:t>
      </w:r>
    </w:p>
    <w:p w:rsidR="008E6976" w:rsidRDefault="008E6976">
      <w:pPr>
        <w:pStyle w:val="AmdtsEntryHd"/>
      </w:pPr>
      <w:r>
        <w:rPr>
          <w:rStyle w:val="CharPartText"/>
        </w:rPr>
        <w:t>Licences</w:t>
      </w:r>
    </w:p>
    <w:p w:rsidR="008E6976" w:rsidRDefault="008E6976">
      <w:pPr>
        <w:pStyle w:val="AmdtsEntries"/>
      </w:pPr>
      <w:r>
        <w:t>pt 6.2 hdg</w:t>
      </w:r>
      <w:r>
        <w:tab/>
        <w:t>exp 1 July 2005 (s 603 (3))</w:t>
      </w:r>
    </w:p>
    <w:p w:rsidR="008E6976" w:rsidRDefault="008E6976">
      <w:pPr>
        <w:pStyle w:val="AmdtsEntryHd"/>
      </w:pPr>
      <w:r>
        <w:t>Term of licence—Act, s 54 (2)</w:t>
      </w:r>
    </w:p>
    <w:p w:rsidR="008E6976" w:rsidRDefault="008E6976">
      <w:pPr>
        <w:pStyle w:val="AmdtsEntries"/>
      </w:pPr>
      <w:r>
        <w:t>s 603</w:t>
      </w:r>
      <w:r>
        <w:tab/>
        <w:t>exp 1 July 2005 (s 603 (3))</w:t>
      </w:r>
    </w:p>
    <w:p w:rsidR="008E6976" w:rsidRDefault="008E6976">
      <w:pPr>
        <w:pStyle w:val="AmdtsEntryHd"/>
      </w:pPr>
      <w:r>
        <w:t xml:space="preserve">Dangerous Substances (General) Regulation 2004 </w:t>
      </w:r>
      <w:r w:rsidR="000F1F8A" w:rsidRPr="00143B1F">
        <w:t>SL2004</w:t>
      </w:r>
      <w:r w:rsidR="000F1F8A" w:rsidRPr="00143B1F">
        <w:noBreakHyphen/>
        <w:t>9</w:t>
      </w:r>
    </w:p>
    <w:p w:rsidR="008E6976" w:rsidRDefault="008E6976">
      <w:pPr>
        <w:pStyle w:val="AmdtsEntries"/>
      </w:pPr>
      <w:r>
        <w:t>pt 6.3 hdg</w:t>
      </w:r>
      <w:r>
        <w:tab/>
        <w:t>om LA s 89 (3)</w:t>
      </w:r>
    </w:p>
    <w:p w:rsidR="008E6976" w:rsidRDefault="008E6976">
      <w:pPr>
        <w:pStyle w:val="AmdtsEntryHd"/>
      </w:pPr>
      <w:r>
        <w:rPr>
          <w:szCs w:val="24"/>
        </w:rPr>
        <w:t>Legislation amended—pt 6.3</w:t>
      </w:r>
    </w:p>
    <w:p w:rsidR="008E6976" w:rsidRDefault="008E6976">
      <w:pPr>
        <w:pStyle w:val="AmdtsEntries"/>
      </w:pPr>
      <w:r>
        <w:t>s 604</w:t>
      </w:r>
      <w:r>
        <w:tab/>
        <w:t>om LA s 89 (3)</w:t>
      </w:r>
    </w:p>
    <w:p w:rsidR="008E6976" w:rsidRDefault="008E6976">
      <w:pPr>
        <w:pStyle w:val="AmdtsEntryHd"/>
      </w:pPr>
      <w:r>
        <w:rPr>
          <w:szCs w:val="24"/>
        </w:rPr>
        <w:t>Part 5</w:t>
      </w:r>
    </w:p>
    <w:p w:rsidR="008E6976" w:rsidRDefault="008E6976">
      <w:pPr>
        <w:pStyle w:val="AmdtsEntries"/>
      </w:pPr>
      <w:r>
        <w:t>s 605</w:t>
      </w:r>
      <w:r>
        <w:tab/>
        <w:t>om LA s 89 (3)</w:t>
      </w:r>
    </w:p>
    <w:p w:rsidR="008E6976" w:rsidRDefault="008E6976">
      <w:pPr>
        <w:pStyle w:val="AmdtsEntryHd"/>
      </w:pPr>
      <w:r>
        <w:rPr>
          <w:rStyle w:val="CharPartText"/>
        </w:rPr>
        <w:t>Repeal of Dangerous Substances (General) Regulation 2004</w:t>
      </w:r>
      <w:r>
        <w:rPr>
          <w:rStyle w:val="CharPartText"/>
        </w:rPr>
        <w:br/>
      </w:r>
      <w:r w:rsidR="000F1F8A" w:rsidRPr="00143B1F">
        <w:t>SL2004</w:t>
      </w:r>
      <w:r w:rsidR="000F1F8A" w:rsidRPr="00143B1F">
        <w:noBreakHyphen/>
        <w:t>9</w:t>
      </w:r>
    </w:p>
    <w:p w:rsidR="008E6976" w:rsidRDefault="008E6976">
      <w:pPr>
        <w:pStyle w:val="AmdtsEntries"/>
      </w:pPr>
      <w:r>
        <w:t>pt 6.4 hdg</w:t>
      </w:r>
      <w:r>
        <w:tab/>
        <w:t>om LA s 89 (3)</w:t>
      </w:r>
    </w:p>
    <w:p w:rsidR="008E6976" w:rsidRDefault="008E6976">
      <w:pPr>
        <w:pStyle w:val="AmdtsEntryHd"/>
      </w:pPr>
      <w:r>
        <w:rPr>
          <w:szCs w:val="24"/>
        </w:rPr>
        <w:t>Repeal</w:t>
      </w:r>
    </w:p>
    <w:p w:rsidR="008E6976" w:rsidRDefault="008E6976">
      <w:pPr>
        <w:pStyle w:val="AmdtsEntries"/>
      </w:pPr>
      <w:r>
        <w:t>s 606</w:t>
      </w:r>
      <w:r>
        <w:tab/>
        <w:t>om LA s 89 (3)</w:t>
      </w:r>
    </w:p>
    <w:p w:rsidR="008E6976" w:rsidRDefault="008E6976">
      <w:pPr>
        <w:pStyle w:val="AmdtsEntryHd"/>
      </w:pPr>
      <w:r>
        <w:rPr>
          <w:rStyle w:val="CharPartText"/>
        </w:rPr>
        <w:t>Dangerous Substances (Explosives) Regulation 2004</w:t>
      </w:r>
    </w:p>
    <w:p w:rsidR="008E6976" w:rsidRDefault="008E6976">
      <w:pPr>
        <w:pStyle w:val="AmdtsEntries"/>
      </w:pPr>
      <w:r>
        <w:t>pt 6.5 hdg</w:t>
      </w:r>
      <w:r>
        <w:tab/>
        <w:t>om LA s 89 (3)</w:t>
      </w:r>
    </w:p>
    <w:p w:rsidR="008E6976" w:rsidRDefault="008E6976">
      <w:pPr>
        <w:pStyle w:val="AmdtsEntryHd"/>
      </w:pPr>
      <w:r>
        <w:t>Legislation amended—pt 6.5</w:t>
      </w:r>
    </w:p>
    <w:p w:rsidR="008E6976" w:rsidRDefault="008E6976">
      <w:pPr>
        <w:pStyle w:val="AmdtsEntries"/>
      </w:pPr>
      <w:r>
        <w:t>s 607</w:t>
      </w:r>
      <w:r>
        <w:tab/>
        <w:t>om LA s 89 (3)</w:t>
      </w:r>
    </w:p>
    <w:p w:rsidR="008E6976" w:rsidRDefault="008E6976">
      <w:pPr>
        <w:pStyle w:val="AmdtsEntryHd"/>
      </w:pPr>
      <w:r>
        <w:t>Incorporated documents</w:t>
      </w:r>
      <w:r>
        <w:br/>
        <w:t>Section 5 (2)</w:t>
      </w:r>
    </w:p>
    <w:p w:rsidR="008E6976" w:rsidRDefault="008E6976">
      <w:pPr>
        <w:pStyle w:val="AmdtsEntries"/>
      </w:pPr>
      <w:r>
        <w:t>s 608</w:t>
      </w:r>
      <w:r>
        <w:tab/>
        <w:t>om LA s 89 (3)</w:t>
      </w:r>
    </w:p>
    <w:p w:rsidR="008E6976" w:rsidRDefault="008E6976">
      <w:pPr>
        <w:pStyle w:val="AmdtsEntryHd"/>
      </w:pPr>
      <w:r>
        <w:t xml:space="preserve">Section 5 (4), definition of </w:t>
      </w:r>
      <w:r w:rsidRPr="000F1F8A">
        <w:rPr>
          <w:rStyle w:val="charItals"/>
        </w:rPr>
        <w:t>incorporated document</w:t>
      </w:r>
      <w:r>
        <w:t>, paragraphs (b) and (c)</w:t>
      </w:r>
    </w:p>
    <w:p w:rsidR="008E6976" w:rsidRDefault="008E6976">
      <w:pPr>
        <w:pStyle w:val="AmdtsEntries"/>
      </w:pPr>
      <w:r>
        <w:t>s 609</w:t>
      </w:r>
      <w:r>
        <w:tab/>
        <w:t>om LA s 89 (3)</w:t>
      </w:r>
    </w:p>
    <w:p w:rsidR="008E6976" w:rsidRDefault="008E6976">
      <w:pPr>
        <w:pStyle w:val="AmdtsEntryHd"/>
      </w:pPr>
      <w:r>
        <w:t xml:space="preserve">Section 5 (4), definition of </w:t>
      </w:r>
      <w:r w:rsidRPr="000F1F8A">
        <w:rPr>
          <w:rStyle w:val="charItals"/>
        </w:rPr>
        <w:t>incorporated document</w:t>
      </w:r>
    </w:p>
    <w:p w:rsidR="008E6976" w:rsidRDefault="008E6976">
      <w:pPr>
        <w:pStyle w:val="AmdtsEntries"/>
      </w:pPr>
      <w:r>
        <w:t>s 610</w:t>
      </w:r>
      <w:r>
        <w:tab/>
        <w:t>om LA s 89 (3)</w:t>
      </w:r>
    </w:p>
    <w:p w:rsidR="008E6976" w:rsidRDefault="008E6976">
      <w:pPr>
        <w:pStyle w:val="AmdtsEntryHd"/>
      </w:pPr>
      <w:r>
        <w:t xml:space="preserve">Section 5 (4), new definition of </w:t>
      </w:r>
      <w:r w:rsidRPr="000F1F8A">
        <w:rPr>
          <w:rStyle w:val="charItals"/>
        </w:rPr>
        <w:t>properly notified</w:t>
      </w:r>
    </w:p>
    <w:p w:rsidR="008E6976" w:rsidRDefault="008E6976">
      <w:pPr>
        <w:pStyle w:val="AmdtsEntries"/>
      </w:pPr>
      <w:r>
        <w:t>s 611</w:t>
      </w:r>
      <w:r>
        <w:tab/>
        <w:t>om LA s 89 (3)</w:t>
      </w:r>
    </w:p>
    <w:p w:rsidR="008E6976" w:rsidRDefault="008E6976">
      <w:pPr>
        <w:pStyle w:val="AmdtsEntryHd"/>
      </w:pPr>
      <w:r>
        <w:lastRenderedPageBreak/>
        <w:t>Section 20</w:t>
      </w:r>
    </w:p>
    <w:p w:rsidR="008E6976" w:rsidRDefault="008E6976">
      <w:pPr>
        <w:pStyle w:val="AmdtsEntries"/>
      </w:pPr>
      <w:r>
        <w:t>s 612</w:t>
      </w:r>
      <w:r>
        <w:tab/>
        <w:t>om LA s 89 (3)</w:t>
      </w:r>
    </w:p>
    <w:p w:rsidR="008E6976" w:rsidRDefault="008E6976">
      <w:pPr>
        <w:pStyle w:val="AmdtsEntryHd"/>
      </w:pPr>
      <w:r>
        <w:t>New section 22A</w:t>
      </w:r>
    </w:p>
    <w:p w:rsidR="008E6976" w:rsidRDefault="008E6976">
      <w:pPr>
        <w:pStyle w:val="AmdtsEntries"/>
      </w:pPr>
      <w:r>
        <w:t>s 613</w:t>
      </w:r>
      <w:r>
        <w:tab/>
        <w:t>om LA s 89 (3)</w:t>
      </w:r>
    </w:p>
    <w:p w:rsidR="008E6976" w:rsidRDefault="008E6976">
      <w:pPr>
        <w:pStyle w:val="AmdtsEntryHd"/>
      </w:pPr>
      <w:r>
        <w:t>Loss or theft of explosives—reporting</w:t>
      </w:r>
      <w:r>
        <w:br/>
        <w:t>Section 25 (1) (b)</w:t>
      </w:r>
    </w:p>
    <w:p w:rsidR="008E6976" w:rsidRDefault="008E6976">
      <w:pPr>
        <w:pStyle w:val="AmdtsEntries"/>
      </w:pPr>
      <w:r>
        <w:t>s 614</w:t>
      </w:r>
      <w:r>
        <w:tab/>
        <w:t>om LA s 89 (3)</w:t>
      </w:r>
    </w:p>
    <w:p w:rsidR="008E6976" w:rsidRDefault="008E6976">
      <w:pPr>
        <w:pStyle w:val="AmdtsEntryHd"/>
      </w:pPr>
      <w:r>
        <w:t>Section 25 (2)</w:t>
      </w:r>
    </w:p>
    <w:p w:rsidR="008E6976" w:rsidRDefault="008E6976">
      <w:pPr>
        <w:pStyle w:val="AmdtsEntries"/>
      </w:pPr>
      <w:r>
        <w:t>s 615</w:t>
      </w:r>
      <w:r>
        <w:tab/>
        <w:t>om LA s 89 (3)</w:t>
      </w:r>
    </w:p>
    <w:p w:rsidR="008E6976" w:rsidRDefault="008E6976">
      <w:pPr>
        <w:pStyle w:val="AmdtsEntryHd"/>
      </w:pPr>
      <w:r>
        <w:t>Section 25</w:t>
      </w:r>
    </w:p>
    <w:p w:rsidR="008E6976" w:rsidRDefault="008E6976">
      <w:pPr>
        <w:pStyle w:val="AmdtsEntries"/>
      </w:pPr>
      <w:r>
        <w:t>s 616</w:t>
      </w:r>
      <w:r>
        <w:tab/>
        <w:t>om LA s 89 (3)</w:t>
      </w:r>
    </w:p>
    <w:p w:rsidR="008E6976" w:rsidRDefault="008E6976">
      <w:pPr>
        <w:pStyle w:val="AmdtsEntryHd"/>
      </w:pPr>
      <w:r>
        <w:t>Authorisation decision-making</w:t>
      </w:r>
      <w:r>
        <w:br/>
        <w:t>Section 32 (3) (b) (ii)</w:t>
      </w:r>
    </w:p>
    <w:p w:rsidR="008E6976" w:rsidRDefault="008E6976">
      <w:pPr>
        <w:pStyle w:val="AmdtsEntries"/>
      </w:pPr>
      <w:r>
        <w:t>s 617</w:t>
      </w:r>
      <w:r>
        <w:tab/>
        <w:t>om LA s 89 (3)</w:t>
      </w:r>
    </w:p>
    <w:p w:rsidR="008E6976" w:rsidRDefault="008E6976">
      <w:pPr>
        <w:pStyle w:val="AmdtsEntryHd"/>
      </w:pPr>
      <w:r>
        <w:t>New part 2.2A</w:t>
      </w:r>
    </w:p>
    <w:p w:rsidR="008E6976" w:rsidRDefault="008E6976">
      <w:pPr>
        <w:pStyle w:val="AmdtsEntries"/>
      </w:pPr>
      <w:r>
        <w:t>s 618</w:t>
      </w:r>
      <w:r>
        <w:tab/>
        <w:t>om LA s 89 (3)</w:t>
      </w:r>
    </w:p>
    <w:p w:rsidR="008E6976" w:rsidRDefault="008E6976">
      <w:pPr>
        <w:pStyle w:val="AmdtsEntryHd"/>
      </w:pPr>
      <w:r>
        <w:t>Exceptions—labelling and placarding</w:t>
      </w:r>
      <w:r>
        <w:br/>
        <w:t>Section 45 (b) (i)</w:t>
      </w:r>
    </w:p>
    <w:p w:rsidR="008E6976" w:rsidRDefault="008E6976">
      <w:pPr>
        <w:pStyle w:val="AmdtsEntries"/>
      </w:pPr>
      <w:r>
        <w:t>s 619</w:t>
      </w:r>
      <w:r>
        <w:tab/>
        <w:t>om LA s 89 (3)</w:t>
      </w:r>
    </w:p>
    <w:p w:rsidR="008E6976" w:rsidRDefault="008E6976">
      <w:pPr>
        <w:pStyle w:val="AmdtsEntryHd"/>
      </w:pPr>
      <w:r>
        <w:t>Section 51</w:t>
      </w:r>
    </w:p>
    <w:p w:rsidR="008E6976" w:rsidRDefault="008E6976">
      <w:pPr>
        <w:pStyle w:val="AmdtsEntries"/>
      </w:pPr>
      <w:r>
        <w:t>s 620</w:t>
      </w:r>
      <w:r>
        <w:tab/>
        <w:t>om LA s 89 (3)</w:t>
      </w:r>
    </w:p>
    <w:p w:rsidR="008E6976" w:rsidRDefault="008E6976">
      <w:pPr>
        <w:pStyle w:val="AmdtsEntryHd"/>
      </w:pPr>
      <w:r>
        <w:t>Sections 55 and 56</w:t>
      </w:r>
    </w:p>
    <w:p w:rsidR="008E6976" w:rsidRDefault="008E6976">
      <w:pPr>
        <w:pStyle w:val="AmdtsEntries"/>
      </w:pPr>
      <w:r>
        <w:t>s 621</w:t>
      </w:r>
      <w:r>
        <w:tab/>
        <w:t>om LA s 89 (3)</w:t>
      </w:r>
    </w:p>
    <w:p w:rsidR="008E6976" w:rsidRDefault="008E6976">
      <w:pPr>
        <w:pStyle w:val="AmdtsEntryHd"/>
      </w:pPr>
      <w:r>
        <w:t>Explosives for which no import licence required</w:t>
      </w:r>
      <w:r>
        <w:br/>
        <w:t>Section 91 (4)</w:t>
      </w:r>
    </w:p>
    <w:p w:rsidR="008E6976" w:rsidRDefault="008E6976">
      <w:pPr>
        <w:pStyle w:val="AmdtsEntries"/>
      </w:pPr>
      <w:r>
        <w:t>s 622</w:t>
      </w:r>
      <w:r>
        <w:tab/>
        <w:t>om LA s 89 (3)</w:t>
      </w:r>
    </w:p>
    <w:p w:rsidR="008E6976" w:rsidRDefault="008E6976">
      <w:pPr>
        <w:pStyle w:val="AmdtsEntryHd"/>
      </w:pPr>
      <w:r>
        <w:t>Import licence applications—Act, s 50 (2)</w:t>
      </w:r>
      <w:r>
        <w:br/>
        <w:t>Section 94 (a)</w:t>
      </w:r>
    </w:p>
    <w:p w:rsidR="008E6976" w:rsidRDefault="008E6976">
      <w:pPr>
        <w:pStyle w:val="AmdtsEntries"/>
      </w:pPr>
      <w:r>
        <w:t>s 623</w:t>
      </w:r>
      <w:r>
        <w:tab/>
        <w:t>om LA s 89 (3)</w:t>
      </w:r>
    </w:p>
    <w:p w:rsidR="008E6976" w:rsidRDefault="008E6976">
      <w:pPr>
        <w:pStyle w:val="AmdtsEntryHd"/>
      </w:pPr>
      <w:r>
        <w:t>Section 94</w:t>
      </w:r>
    </w:p>
    <w:p w:rsidR="008E6976" w:rsidRDefault="008E6976">
      <w:pPr>
        <w:pStyle w:val="AmdtsEntries"/>
      </w:pPr>
      <w:r>
        <w:t>s 624</w:t>
      </w:r>
      <w:r>
        <w:tab/>
        <w:t>om LA s 89 (3)</w:t>
      </w:r>
    </w:p>
    <w:p w:rsidR="008E6976" w:rsidRDefault="008E6976">
      <w:pPr>
        <w:pStyle w:val="AmdtsEntryHd"/>
      </w:pPr>
      <w:r>
        <w:t>Section 95</w:t>
      </w:r>
    </w:p>
    <w:p w:rsidR="008E6976" w:rsidRDefault="008E6976">
      <w:pPr>
        <w:pStyle w:val="AmdtsEntries"/>
      </w:pPr>
      <w:r>
        <w:t>s 625</w:t>
      </w:r>
      <w:r>
        <w:tab/>
        <w:t>om LA s 89 (3)</w:t>
      </w:r>
    </w:p>
    <w:p w:rsidR="008E6976" w:rsidRDefault="008E6976">
      <w:pPr>
        <w:pStyle w:val="AmdtsEntryHd"/>
      </w:pPr>
      <w:r>
        <w:t>Notice of import</w:t>
      </w:r>
      <w:r>
        <w:br/>
        <w:t>Section 96 (4)</w:t>
      </w:r>
    </w:p>
    <w:p w:rsidR="008E6976" w:rsidRDefault="008E6976">
      <w:pPr>
        <w:pStyle w:val="AmdtsEntries"/>
      </w:pPr>
      <w:r>
        <w:t>s 626</w:t>
      </w:r>
      <w:r>
        <w:tab/>
        <w:t>om LA s 89 (3)</w:t>
      </w:r>
    </w:p>
    <w:p w:rsidR="008E6976" w:rsidRDefault="008E6976">
      <w:pPr>
        <w:pStyle w:val="AmdtsEntryHd"/>
      </w:pPr>
      <w:r>
        <w:t>Application of pt 2.6</w:t>
      </w:r>
      <w:r>
        <w:br/>
        <w:t>Section 98 (3) (a) and (b)</w:t>
      </w:r>
    </w:p>
    <w:p w:rsidR="008E6976" w:rsidRDefault="008E6976">
      <w:pPr>
        <w:pStyle w:val="AmdtsEntries"/>
      </w:pPr>
      <w:r>
        <w:t>s 627</w:t>
      </w:r>
      <w:r>
        <w:tab/>
        <w:t>om LA s 89 (3)</w:t>
      </w:r>
    </w:p>
    <w:p w:rsidR="008E6976" w:rsidRDefault="008E6976">
      <w:pPr>
        <w:pStyle w:val="AmdtsEntryHd"/>
      </w:pPr>
      <w:r>
        <w:lastRenderedPageBreak/>
        <w:t>Authority to carry explosives by road</w:t>
      </w:r>
      <w:r>
        <w:br/>
        <w:t>Section 100 (1)</w:t>
      </w:r>
    </w:p>
    <w:p w:rsidR="008E6976" w:rsidRDefault="008E6976">
      <w:pPr>
        <w:pStyle w:val="AmdtsEntries"/>
      </w:pPr>
      <w:r>
        <w:t>s 628</w:t>
      </w:r>
      <w:r>
        <w:tab/>
        <w:t>om LA s 89 (3)</w:t>
      </w:r>
    </w:p>
    <w:p w:rsidR="008E6976" w:rsidRDefault="008E6976">
      <w:pPr>
        <w:pStyle w:val="AmdtsEntryHd"/>
      </w:pPr>
      <w:r>
        <w:t>Section 100 (2) (b) (ii) and (2), note 3</w:t>
      </w:r>
    </w:p>
    <w:p w:rsidR="008E6976" w:rsidRDefault="008E6976">
      <w:pPr>
        <w:pStyle w:val="AmdtsEntries"/>
      </w:pPr>
      <w:r>
        <w:t>s 629</w:t>
      </w:r>
      <w:r>
        <w:tab/>
        <w:t>om LA s 89 (3)</w:t>
      </w:r>
    </w:p>
    <w:p w:rsidR="008E6976" w:rsidRDefault="008E6976">
      <w:pPr>
        <w:pStyle w:val="AmdtsEntryHd"/>
      </w:pPr>
      <w:r>
        <w:t>Section 101 heading</w:t>
      </w:r>
    </w:p>
    <w:p w:rsidR="008E6976" w:rsidRDefault="008E6976">
      <w:pPr>
        <w:pStyle w:val="AmdtsEntries"/>
      </w:pPr>
      <w:r>
        <w:t>s 630</w:t>
      </w:r>
      <w:r>
        <w:tab/>
        <w:t>om LA s 89 (3)</w:t>
      </w:r>
    </w:p>
    <w:p w:rsidR="008E6976" w:rsidRDefault="008E6976">
      <w:pPr>
        <w:pStyle w:val="AmdtsEntryHd"/>
      </w:pPr>
      <w:r>
        <w:t>Section 101 (1)</w:t>
      </w:r>
    </w:p>
    <w:p w:rsidR="008E6976" w:rsidRDefault="008E6976">
      <w:pPr>
        <w:pStyle w:val="AmdtsEntries"/>
      </w:pPr>
      <w:r>
        <w:t>s 631</w:t>
      </w:r>
      <w:r>
        <w:tab/>
        <w:t>om LA s 89 (3)</w:t>
      </w:r>
    </w:p>
    <w:p w:rsidR="008E6976" w:rsidRDefault="008E6976">
      <w:pPr>
        <w:pStyle w:val="AmdtsEntryHd"/>
      </w:pPr>
      <w:r>
        <w:t>Section 101 (2)</w:t>
      </w:r>
    </w:p>
    <w:p w:rsidR="008E6976" w:rsidRDefault="008E6976">
      <w:pPr>
        <w:pStyle w:val="AmdtsEntries"/>
      </w:pPr>
      <w:r>
        <w:t>s 632</w:t>
      </w:r>
      <w:r>
        <w:tab/>
        <w:t>om LA s 89 (3)</w:t>
      </w:r>
    </w:p>
    <w:p w:rsidR="008E6976" w:rsidRDefault="008E6976">
      <w:pPr>
        <w:pStyle w:val="AmdtsEntryHd"/>
      </w:pPr>
      <w:r>
        <w:t>Sections 105 and 106</w:t>
      </w:r>
    </w:p>
    <w:p w:rsidR="008E6976" w:rsidRDefault="008E6976">
      <w:pPr>
        <w:pStyle w:val="AmdtsEntries"/>
      </w:pPr>
      <w:r>
        <w:t>s 633</w:t>
      </w:r>
      <w:r>
        <w:tab/>
        <w:t>om LA s 89 (3)</w:t>
      </w:r>
    </w:p>
    <w:p w:rsidR="008E6976" w:rsidRDefault="008E6976">
      <w:pPr>
        <w:pStyle w:val="AmdtsEntryHd"/>
      </w:pPr>
      <w:r>
        <w:t>Authority for driving vehicle carrying explosives</w:t>
      </w:r>
      <w:r>
        <w:br/>
        <w:t>Section 107 (1) (a) (i)</w:t>
      </w:r>
    </w:p>
    <w:p w:rsidR="008E6976" w:rsidRDefault="008E6976">
      <w:pPr>
        <w:pStyle w:val="AmdtsEntries"/>
      </w:pPr>
      <w:r>
        <w:t>s 634</w:t>
      </w:r>
      <w:r>
        <w:tab/>
        <w:t>om LA s 89 (3)</w:t>
      </w:r>
    </w:p>
    <w:p w:rsidR="008E6976" w:rsidRDefault="008E6976">
      <w:pPr>
        <w:pStyle w:val="AmdtsEntryHd"/>
      </w:pPr>
      <w:r>
        <w:t>Section 107 (1) (a) (ii)</w:t>
      </w:r>
    </w:p>
    <w:p w:rsidR="008E6976" w:rsidRDefault="008E6976">
      <w:pPr>
        <w:pStyle w:val="AmdtsEntries"/>
      </w:pPr>
      <w:r>
        <w:t>s 635</w:t>
      </w:r>
      <w:r>
        <w:tab/>
        <w:t>om LA s 89 (3)</w:t>
      </w:r>
    </w:p>
    <w:p w:rsidR="008E6976" w:rsidRDefault="008E6976">
      <w:pPr>
        <w:pStyle w:val="AmdtsEntryHd"/>
      </w:pPr>
      <w:r>
        <w:t>Explosives driving licence applications—Act, s 50 (2)</w:t>
      </w:r>
      <w:r>
        <w:br/>
        <w:t>Section 111 (a)</w:t>
      </w:r>
    </w:p>
    <w:p w:rsidR="008E6976" w:rsidRDefault="008E6976">
      <w:pPr>
        <w:pStyle w:val="AmdtsEntries"/>
      </w:pPr>
      <w:r>
        <w:t>s 636</w:t>
      </w:r>
      <w:r>
        <w:tab/>
        <w:t>om LA s 89 (3)</w:t>
      </w:r>
    </w:p>
    <w:p w:rsidR="008E6976" w:rsidRDefault="008E6976">
      <w:pPr>
        <w:pStyle w:val="AmdtsEntryHd"/>
      </w:pPr>
      <w:r>
        <w:t>Section 111</w:t>
      </w:r>
    </w:p>
    <w:p w:rsidR="008E6976" w:rsidRDefault="008E6976">
      <w:pPr>
        <w:pStyle w:val="AmdtsEntries"/>
      </w:pPr>
      <w:r>
        <w:t>s 637</w:t>
      </w:r>
      <w:r>
        <w:tab/>
        <w:t>om LA s 89 (3)</w:t>
      </w:r>
    </w:p>
    <w:p w:rsidR="008E6976" w:rsidRDefault="008E6976">
      <w:pPr>
        <w:pStyle w:val="AmdtsEntryHd"/>
      </w:pPr>
      <w:r>
        <w:t>Suitable people to hold explosives driving licences—Act, s 49 (1) (i)</w:t>
      </w:r>
      <w:r>
        <w:br/>
        <w:t>Section 112 (1), new notes</w:t>
      </w:r>
    </w:p>
    <w:p w:rsidR="008E6976" w:rsidRDefault="008E6976">
      <w:pPr>
        <w:pStyle w:val="AmdtsEntries"/>
      </w:pPr>
      <w:r>
        <w:t>s 638</w:t>
      </w:r>
      <w:r>
        <w:tab/>
        <w:t>om LA s 89 (3)</w:t>
      </w:r>
    </w:p>
    <w:p w:rsidR="008E6976" w:rsidRDefault="008E6976">
      <w:pPr>
        <w:pStyle w:val="AmdtsEntryHd"/>
      </w:pPr>
      <w:r>
        <w:t>Section 112 (3), note</w:t>
      </w:r>
    </w:p>
    <w:p w:rsidR="008E6976" w:rsidRDefault="008E6976">
      <w:pPr>
        <w:pStyle w:val="AmdtsEntries"/>
      </w:pPr>
      <w:r>
        <w:t>s 639</w:t>
      </w:r>
      <w:r>
        <w:tab/>
        <w:t>om LA s 89 (3)</w:t>
      </w:r>
    </w:p>
    <w:p w:rsidR="008E6976" w:rsidRDefault="008E6976">
      <w:pPr>
        <w:pStyle w:val="AmdtsEntryHd"/>
      </w:pPr>
      <w:r>
        <w:t>Production of driving authority on request</w:t>
      </w:r>
      <w:r>
        <w:br/>
        <w:t>Section 114 (4), definition of required authorisation, paragraph (a) (ii)</w:t>
      </w:r>
    </w:p>
    <w:p w:rsidR="008E6976" w:rsidRDefault="008E6976">
      <w:pPr>
        <w:pStyle w:val="AmdtsEntries"/>
      </w:pPr>
      <w:r>
        <w:t>s 640</w:t>
      </w:r>
      <w:r>
        <w:tab/>
        <w:t>om LA s 89 (3)</w:t>
      </w:r>
    </w:p>
    <w:p w:rsidR="008E6976" w:rsidRDefault="008E6976">
      <w:pPr>
        <w:pStyle w:val="AmdtsEntryHd"/>
      </w:pPr>
      <w:r>
        <w:t>Route and time restrictions</w:t>
      </w:r>
      <w:r>
        <w:br/>
        <w:t>Section 117 (2)</w:t>
      </w:r>
    </w:p>
    <w:p w:rsidR="008E6976" w:rsidRDefault="008E6976">
      <w:pPr>
        <w:pStyle w:val="AmdtsEntries"/>
      </w:pPr>
      <w:r>
        <w:t>s 641</w:t>
      </w:r>
      <w:r>
        <w:tab/>
        <w:t>om LA s 89 (3)</w:t>
      </w:r>
    </w:p>
    <w:p w:rsidR="008E6976" w:rsidRDefault="008E6976">
      <w:pPr>
        <w:pStyle w:val="AmdtsEntryHd"/>
      </w:pPr>
      <w:r>
        <w:t>Authority to store explosives</w:t>
      </w:r>
      <w:r>
        <w:br/>
        <w:t>Section 125 (1)</w:t>
      </w:r>
    </w:p>
    <w:p w:rsidR="008E6976" w:rsidRDefault="008E6976">
      <w:pPr>
        <w:pStyle w:val="AmdtsEntries"/>
      </w:pPr>
      <w:r>
        <w:t>s 642</w:t>
      </w:r>
      <w:r>
        <w:tab/>
        <w:t>om LA s 89 (3)</w:t>
      </w:r>
    </w:p>
    <w:p w:rsidR="008E6976" w:rsidRDefault="008E6976">
      <w:pPr>
        <w:pStyle w:val="AmdtsEntryHd"/>
      </w:pPr>
      <w:r>
        <w:lastRenderedPageBreak/>
        <w:t>Storage licence applications—Act, s 50 (2)</w:t>
      </w:r>
      <w:r>
        <w:br/>
        <w:t>Section 128 (1) (a)</w:t>
      </w:r>
    </w:p>
    <w:p w:rsidR="008E6976" w:rsidRDefault="008E6976">
      <w:pPr>
        <w:pStyle w:val="AmdtsEntries"/>
      </w:pPr>
      <w:r>
        <w:t>s 643</w:t>
      </w:r>
      <w:r>
        <w:tab/>
        <w:t>om LA s 89 (3)</w:t>
      </w:r>
    </w:p>
    <w:p w:rsidR="008E6976" w:rsidRDefault="008E6976">
      <w:pPr>
        <w:pStyle w:val="AmdtsEntryHd"/>
      </w:pPr>
      <w:r>
        <w:t>Section 128 (1) (n)</w:t>
      </w:r>
    </w:p>
    <w:p w:rsidR="008E6976" w:rsidRDefault="008E6976">
      <w:pPr>
        <w:pStyle w:val="AmdtsEntries"/>
      </w:pPr>
      <w:r>
        <w:t>s 644</w:t>
      </w:r>
      <w:r>
        <w:tab/>
        <w:t>om LA s 89 (3)</w:t>
      </w:r>
    </w:p>
    <w:p w:rsidR="008E6976" w:rsidRDefault="008E6976">
      <w:pPr>
        <w:pStyle w:val="AmdtsEntryHd"/>
      </w:pPr>
      <w:r>
        <w:t>Section 128 (1)</w:t>
      </w:r>
    </w:p>
    <w:p w:rsidR="008E6976" w:rsidRDefault="008E6976">
      <w:pPr>
        <w:pStyle w:val="AmdtsEntries"/>
      </w:pPr>
      <w:r>
        <w:t>s 645</w:t>
      </w:r>
      <w:r>
        <w:tab/>
        <w:t>om LA s 89 (3)</w:t>
      </w:r>
    </w:p>
    <w:p w:rsidR="008E6976" w:rsidRDefault="008E6976">
      <w:pPr>
        <w:pStyle w:val="AmdtsEntryHd"/>
      </w:pPr>
      <w:r>
        <w:t>Sections 129 and 130</w:t>
      </w:r>
    </w:p>
    <w:p w:rsidR="008E6976" w:rsidRDefault="008E6976">
      <w:pPr>
        <w:pStyle w:val="AmdtsEntries"/>
      </w:pPr>
      <w:r>
        <w:t>s 646</w:t>
      </w:r>
      <w:r>
        <w:tab/>
        <w:t>om LA s 89 (3)</w:t>
      </w:r>
    </w:p>
    <w:p w:rsidR="008E6976" w:rsidRDefault="008E6976">
      <w:pPr>
        <w:pStyle w:val="AmdtsEntryHd"/>
      </w:pPr>
      <w:r>
        <w:t>Separation distance for magazines</w:t>
      </w:r>
      <w:r>
        <w:br/>
        <w:t>Section 135 (3) (c)</w:t>
      </w:r>
    </w:p>
    <w:p w:rsidR="008E6976" w:rsidRDefault="008E6976">
      <w:pPr>
        <w:pStyle w:val="AmdtsEntries"/>
      </w:pPr>
      <w:r>
        <w:t>s 647</w:t>
      </w:r>
      <w:r>
        <w:tab/>
        <w:t>om LA s 89 (3)</w:t>
      </w:r>
    </w:p>
    <w:p w:rsidR="008E6976" w:rsidRDefault="008E6976">
      <w:pPr>
        <w:pStyle w:val="AmdtsEntryHd"/>
      </w:pPr>
      <w:r>
        <w:t>Authority to supply explosives</w:t>
      </w:r>
      <w:r>
        <w:br/>
        <w:t>Section 166 (b)</w:t>
      </w:r>
    </w:p>
    <w:p w:rsidR="008E6976" w:rsidRDefault="008E6976">
      <w:pPr>
        <w:pStyle w:val="AmdtsEntries"/>
      </w:pPr>
      <w:r>
        <w:t>s 648</w:t>
      </w:r>
      <w:r>
        <w:tab/>
        <w:t>om LA s 89 (3)</w:t>
      </w:r>
    </w:p>
    <w:p w:rsidR="008E6976" w:rsidRDefault="008E6976">
      <w:pPr>
        <w:pStyle w:val="AmdtsEntryHd"/>
      </w:pPr>
      <w:r>
        <w:t>Section 166</w:t>
      </w:r>
    </w:p>
    <w:p w:rsidR="008E6976" w:rsidRDefault="008E6976">
      <w:pPr>
        <w:pStyle w:val="AmdtsEntries"/>
      </w:pPr>
      <w:r>
        <w:t>s 649</w:t>
      </w:r>
      <w:r>
        <w:tab/>
        <w:t>om LA s 89 (3)</w:t>
      </w:r>
    </w:p>
    <w:p w:rsidR="008E6976" w:rsidRDefault="008E6976">
      <w:pPr>
        <w:pStyle w:val="AmdtsEntryHd"/>
      </w:pPr>
      <w:r>
        <w:t>Supply licence applications—Act, s 50 (2)</w:t>
      </w:r>
      <w:r>
        <w:br/>
        <w:t>Section 169 (a) and (b)</w:t>
      </w:r>
    </w:p>
    <w:p w:rsidR="008E6976" w:rsidRDefault="008E6976">
      <w:pPr>
        <w:pStyle w:val="AmdtsEntries"/>
      </w:pPr>
      <w:r>
        <w:t>s 650</w:t>
      </w:r>
      <w:r>
        <w:tab/>
        <w:t>om LA s 89 (3)</w:t>
      </w:r>
    </w:p>
    <w:p w:rsidR="008E6976" w:rsidRDefault="008E6976">
      <w:pPr>
        <w:pStyle w:val="AmdtsEntryHd"/>
      </w:pPr>
      <w:r>
        <w:t>Section 169</w:t>
      </w:r>
    </w:p>
    <w:p w:rsidR="008E6976" w:rsidRDefault="008E6976">
      <w:pPr>
        <w:pStyle w:val="AmdtsEntries"/>
      </w:pPr>
      <w:r>
        <w:t>s 651</w:t>
      </w:r>
      <w:r>
        <w:tab/>
        <w:t>om LA s 89 (3)</w:t>
      </w:r>
    </w:p>
    <w:p w:rsidR="008E6976" w:rsidRDefault="008E6976">
      <w:pPr>
        <w:pStyle w:val="AmdtsEntryHd"/>
      </w:pPr>
      <w:r>
        <w:t>Section 170</w:t>
      </w:r>
    </w:p>
    <w:p w:rsidR="008E6976" w:rsidRDefault="008E6976">
      <w:pPr>
        <w:pStyle w:val="AmdtsEntries"/>
      </w:pPr>
      <w:r>
        <w:t>s 652</w:t>
      </w:r>
      <w:r>
        <w:tab/>
        <w:t>om LA s 89 (3)</w:t>
      </w:r>
    </w:p>
    <w:p w:rsidR="008E6976" w:rsidRDefault="008E6976">
      <w:pPr>
        <w:pStyle w:val="AmdtsEntryHd"/>
      </w:pPr>
      <w:r>
        <w:t>Supply only to authorised people</w:t>
      </w:r>
      <w:r>
        <w:br/>
        <w:t>Section 174 (1)</w:t>
      </w:r>
    </w:p>
    <w:p w:rsidR="008E6976" w:rsidRDefault="008E6976">
      <w:pPr>
        <w:pStyle w:val="AmdtsEntries"/>
      </w:pPr>
      <w:r>
        <w:t>s 653</w:t>
      </w:r>
      <w:r>
        <w:tab/>
        <w:t>om LA s 89 (3)</w:t>
      </w:r>
    </w:p>
    <w:p w:rsidR="008E6976" w:rsidRDefault="008E6976">
      <w:pPr>
        <w:pStyle w:val="AmdtsEntryHd"/>
      </w:pPr>
      <w:r>
        <w:t>Section 174</w:t>
      </w:r>
    </w:p>
    <w:p w:rsidR="008E6976" w:rsidRDefault="008E6976">
      <w:pPr>
        <w:pStyle w:val="AmdtsEntries"/>
      </w:pPr>
      <w:r>
        <w:t>s 654</w:t>
      </w:r>
      <w:r>
        <w:tab/>
        <w:t>om LA s 89 (3)</w:t>
      </w:r>
    </w:p>
    <w:p w:rsidR="008E6976" w:rsidRDefault="008E6976">
      <w:pPr>
        <w:pStyle w:val="AmdtsEntryHd"/>
      </w:pPr>
      <w:r>
        <w:t>Supply records</w:t>
      </w:r>
      <w:r>
        <w:br/>
        <w:t>Section 176 (1)</w:t>
      </w:r>
    </w:p>
    <w:p w:rsidR="008E6976" w:rsidRDefault="008E6976">
      <w:pPr>
        <w:pStyle w:val="AmdtsEntries"/>
      </w:pPr>
      <w:r>
        <w:t>s 655</w:t>
      </w:r>
      <w:r>
        <w:tab/>
        <w:t>om LA s 89 (3)</w:t>
      </w:r>
    </w:p>
    <w:p w:rsidR="008E6976" w:rsidRDefault="008E6976">
      <w:pPr>
        <w:pStyle w:val="AmdtsEntryHd"/>
      </w:pPr>
      <w:r>
        <w:t>Section 176</w:t>
      </w:r>
    </w:p>
    <w:p w:rsidR="008E6976" w:rsidRDefault="008E6976">
      <w:pPr>
        <w:pStyle w:val="AmdtsEntries"/>
      </w:pPr>
      <w:r>
        <w:t>s 656</w:t>
      </w:r>
      <w:r>
        <w:tab/>
        <w:t>om LA s 89 (3)</w:t>
      </w:r>
    </w:p>
    <w:p w:rsidR="008E6976" w:rsidRDefault="008E6976">
      <w:pPr>
        <w:pStyle w:val="AmdtsEntryHd"/>
      </w:pPr>
      <w:r>
        <w:t>False or misleading statements about authority to supply explosives</w:t>
      </w:r>
      <w:r>
        <w:br/>
        <w:t>Section 177 (1) (b) (ii)</w:t>
      </w:r>
    </w:p>
    <w:p w:rsidR="008E6976" w:rsidRDefault="008E6976">
      <w:pPr>
        <w:pStyle w:val="AmdtsEntries"/>
      </w:pPr>
      <w:r>
        <w:t>s 657</w:t>
      </w:r>
      <w:r>
        <w:tab/>
        <w:t>om LA s 89 (3)</w:t>
      </w:r>
    </w:p>
    <w:p w:rsidR="008E6976" w:rsidRDefault="008E6976">
      <w:pPr>
        <w:pStyle w:val="AmdtsEntryHd"/>
      </w:pPr>
      <w:r>
        <w:t>New section 177 (3) and (4)</w:t>
      </w:r>
    </w:p>
    <w:p w:rsidR="008E6976" w:rsidRDefault="008E6976">
      <w:pPr>
        <w:pStyle w:val="AmdtsEntries"/>
      </w:pPr>
      <w:r>
        <w:t>s 658</w:t>
      </w:r>
      <w:r>
        <w:tab/>
        <w:t>om LA s 89 (3)</w:t>
      </w:r>
    </w:p>
    <w:p w:rsidR="008E6976" w:rsidRDefault="008E6976">
      <w:pPr>
        <w:pStyle w:val="AmdtsEntryHd"/>
      </w:pPr>
      <w:r>
        <w:lastRenderedPageBreak/>
        <w:t>Section 182</w:t>
      </w:r>
    </w:p>
    <w:p w:rsidR="008E6976" w:rsidRDefault="008E6976">
      <w:pPr>
        <w:pStyle w:val="AmdtsEntries"/>
      </w:pPr>
      <w:r>
        <w:t>s 659</w:t>
      </w:r>
      <w:r>
        <w:tab/>
        <w:t>om LA s 89 (3)</w:t>
      </w:r>
    </w:p>
    <w:p w:rsidR="008E6976" w:rsidRDefault="008E6976">
      <w:pPr>
        <w:pStyle w:val="AmdtsEntryHd"/>
      </w:pPr>
      <w:r>
        <w:t>Shotfirer licence applications—Act, s 50 (2)</w:t>
      </w:r>
      <w:r>
        <w:br/>
        <w:t>Section 185 (a) and (b)</w:t>
      </w:r>
    </w:p>
    <w:p w:rsidR="008E6976" w:rsidRDefault="008E6976">
      <w:pPr>
        <w:pStyle w:val="AmdtsEntries"/>
      </w:pPr>
      <w:r>
        <w:t>s 660</w:t>
      </w:r>
      <w:r>
        <w:tab/>
        <w:t>om LA s 89 (3)</w:t>
      </w:r>
    </w:p>
    <w:p w:rsidR="008E6976" w:rsidRDefault="008E6976">
      <w:pPr>
        <w:pStyle w:val="AmdtsEntryHd"/>
      </w:pPr>
      <w:r>
        <w:t>Section 185</w:t>
      </w:r>
    </w:p>
    <w:p w:rsidR="008E6976" w:rsidRDefault="008E6976">
      <w:pPr>
        <w:pStyle w:val="AmdtsEntries"/>
      </w:pPr>
      <w:r>
        <w:t>s 661</w:t>
      </w:r>
      <w:r>
        <w:tab/>
        <w:t>om LA s 89 (3)</w:t>
      </w:r>
    </w:p>
    <w:p w:rsidR="008E6976" w:rsidRDefault="008E6976">
      <w:pPr>
        <w:pStyle w:val="AmdtsEntryHd"/>
      </w:pPr>
      <w:r>
        <w:t>Section 186 heading</w:t>
      </w:r>
    </w:p>
    <w:p w:rsidR="008E6976" w:rsidRDefault="008E6976">
      <w:pPr>
        <w:pStyle w:val="AmdtsEntries"/>
      </w:pPr>
      <w:r>
        <w:t>s 662</w:t>
      </w:r>
      <w:r>
        <w:tab/>
        <w:t>om LA s 89 (3)</w:t>
      </w:r>
    </w:p>
    <w:p w:rsidR="008E6976" w:rsidRDefault="008E6976">
      <w:pPr>
        <w:pStyle w:val="AmdtsEntryHd"/>
      </w:pPr>
      <w:r>
        <w:t>Section 186 (1), new notes</w:t>
      </w:r>
    </w:p>
    <w:p w:rsidR="008E6976" w:rsidRDefault="008E6976">
      <w:pPr>
        <w:pStyle w:val="AmdtsEntries"/>
      </w:pPr>
      <w:r>
        <w:t>s 663</w:t>
      </w:r>
      <w:r>
        <w:tab/>
        <w:t>om LA s 89 (3)</w:t>
      </w:r>
    </w:p>
    <w:p w:rsidR="008E6976" w:rsidRDefault="008E6976">
      <w:pPr>
        <w:pStyle w:val="AmdtsEntryHd"/>
      </w:pPr>
      <w:r>
        <w:t>Section 186 (3), note</w:t>
      </w:r>
    </w:p>
    <w:p w:rsidR="008E6976" w:rsidRDefault="008E6976">
      <w:pPr>
        <w:pStyle w:val="AmdtsEntries"/>
      </w:pPr>
      <w:r>
        <w:t>s 664</w:t>
      </w:r>
      <w:r>
        <w:tab/>
        <w:t>om LA s 89 (3)</w:t>
      </w:r>
    </w:p>
    <w:p w:rsidR="008E6976" w:rsidRDefault="008E6976">
      <w:pPr>
        <w:pStyle w:val="AmdtsEntryHd"/>
      </w:pPr>
      <w:r>
        <w:t>Section 187</w:t>
      </w:r>
    </w:p>
    <w:p w:rsidR="008E6976" w:rsidRDefault="008E6976">
      <w:pPr>
        <w:pStyle w:val="AmdtsEntries"/>
      </w:pPr>
      <w:r>
        <w:t>s 665</w:t>
      </w:r>
      <w:r>
        <w:tab/>
        <w:t>om LA s 89 (3)</w:t>
      </w:r>
    </w:p>
    <w:p w:rsidR="008E6976" w:rsidRDefault="008E6976">
      <w:pPr>
        <w:pStyle w:val="AmdtsEntryHd"/>
      </w:pPr>
      <w:r>
        <w:t>Section 190 heading</w:t>
      </w:r>
    </w:p>
    <w:p w:rsidR="008E6976" w:rsidRDefault="008E6976">
      <w:pPr>
        <w:pStyle w:val="AmdtsEntries"/>
      </w:pPr>
      <w:r>
        <w:t>s 666</w:t>
      </w:r>
      <w:r>
        <w:tab/>
        <w:t>om LA s 89 (3)</w:t>
      </w:r>
    </w:p>
    <w:p w:rsidR="008E6976" w:rsidRDefault="008E6976">
      <w:pPr>
        <w:pStyle w:val="AmdtsEntryHd"/>
      </w:pPr>
      <w:r>
        <w:t>Section 190 (1), new notes</w:t>
      </w:r>
    </w:p>
    <w:p w:rsidR="008E6976" w:rsidRDefault="008E6976">
      <w:pPr>
        <w:pStyle w:val="AmdtsEntries"/>
      </w:pPr>
      <w:r>
        <w:t>s 667</w:t>
      </w:r>
      <w:r>
        <w:tab/>
        <w:t>om LA s 89 (3)</w:t>
      </w:r>
    </w:p>
    <w:p w:rsidR="008E6976" w:rsidRDefault="008E6976">
      <w:pPr>
        <w:pStyle w:val="AmdtsEntryHd"/>
      </w:pPr>
      <w:r>
        <w:t>Section 191, heading</w:t>
      </w:r>
    </w:p>
    <w:p w:rsidR="008E6976" w:rsidRDefault="008E6976">
      <w:pPr>
        <w:pStyle w:val="AmdtsEntries"/>
      </w:pPr>
      <w:r>
        <w:t>s 668</w:t>
      </w:r>
      <w:r>
        <w:tab/>
        <w:t>om LA s 89 (3)</w:t>
      </w:r>
    </w:p>
    <w:p w:rsidR="008E6976" w:rsidRDefault="008E6976">
      <w:pPr>
        <w:pStyle w:val="AmdtsEntryHd"/>
      </w:pPr>
      <w:r>
        <w:t>Section 191 (1), note</w:t>
      </w:r>
    </w:p>
    <w:p w:rsidR="008E6976" w:rsidRDefault="008E6976">
      <w:pPr>
        <w:pStyle w:val="AmdtsEntries"/>
      </w:pPr>
      <w:r>
        <w:t>s 669</w:t>
      </w:r>
      <w:r>
        <w:tab/>
        <w:t>om LA s 89 (3)</w:t>
      </w:r>
    </w:p>
    <w:p w:rsidR="008E6976" w:rsidRDefault="008E6976">
      <w:pPr>
        <w:pStyle w:val="AmdtsEntryHd"/>
      </w:pPr>
      <w:r>
        <w:t>Authority to dispose of explosives</w:t>
      </w:r>
      <w:r>
        <w:br/>
        <w:t>Section 252 (1)</w:t>
      </w:r>
    </w:p>
    <w:p w:rsidR="008E6976" w:rsidRDefault="008E6976">
      <w:pPr>
        <w:pStyle w:val="AmdtsEntries"/>
      </w:pPr>
      <w:r>
        <w:t>s 670</w:t>
      </w:r>
      <w:r>
        <w:tab/>
        <w:t>om LA s 89 (3)</w:t>
      </w:r>
    </w:p>
    <w:p w:rsidR="008E6976" w:rsidRDefault="008E6976">
      <w:pPr>
        <w:pStyle w:val="AmdtsEntryHd"/>
      </w:pPr>
      <w:r>
        <w:t>Section 252 (2) (b)</w:t>
      </w:r>
    </w:p>
    <w:p w:rsidR="008E6976" w:rsidRDefault="008E6976">
      <w:pPr>
        <w:pStyle w:val="AmdtsEntries"/>
      </w:pPr>
      <w:r>
        <w:t>s 671</w:t>
      </w:r>
      <w:r>
        <w:tab/>
        <w:t>om LA s 89 (3)</w:t>
      </w:r>
    </w:p>
    <w:p w:rsidR="008E6976" w:rsidRDefault="008E6976">
      <w:pPr>
        <w:pStyle w:val="AmdtsEntryHd"/>
      </w:pPr>
      <w:r>
        <w:t>Safe disposal of explosives—general rules</w:t>
      </w:r>
      <w:r>
        <w:br/>
        <w:t>Section 256 (a) and (b)</w:t>
      </w:r>
    </w:p>
    <w:p w:rsidR="008E6976" w:rsidRDefault="008E6976">
      <w:pPr>
        <w:pStyle w:val="AmdtsEntries"/>
      </w:pPr>
      <w:r>
        <w:t>s 672</w:t>
      </w:r>
      <w:r>
        <w:tab/>
        <w:t>om LA s 89 (3)</w:t>
      </w:r>
    </w:p>
    <w:p w:rsidR="008E6976" w:rsidRDefault="008E6976">
      <w:pPr>
        <w:pStyle w:val="AmdtsEntryHd"/>
      </w:pPr>
      <w:r>
        <w:t>Section 258</w:t>
      </w:r>
    </w:p>
    <w:p w:rsidR="008E6976" w:rsidRDefault="008E6976">
      <w:pPr>
        <w:pStyle w:val="AmdtsEntries"/>
      </w:pPr>
      <w:r>
        <w:t>s 673</w:t>
      </w:r>
      <w:r>
        <w:tab/>
        <w:t>om LA s 89 (3)</w:t>
      </w:r>
    </w:p>
    <w:p w:rsidR="008E6976" w:rsidRDefault="008E6976">
      <w:pPr>
        <w:pStyle w:val="AmdtsEntryHd"/>
      </w:pPr>
      <w:r>
        <w:t>Consumer fireworks definitions</w:t>
      </w:r>
      <w:r>
        <w:br/>
        <w:t>Section 264, definition of identification papers</w:t>
      </w:r>
    </w:p>
    <w:p w:rsidR="008E6976" w:rsidRDefault="008E6976">
      <w:pPr>
        <w:pStyle w:val="AmdtsEntries"/>
      </w:pPr>
      <w:r>
        <w:t>s 674</w:t>
      </w:r>
      <w:r>
        <w:tab/>
        <w:t>om LA s 89 (3)</w:t>
      </w:r>
    </w:p>
    <w:p w:rsidR="008E6976" w:rsidRDefault="008E6976">
      <w:pPr>
        <w:pStyle w:val="AmdtsEntryHd"/>
      </w:pPr>
      <w:r>
        <w:lastRenderedPageBreak/>
        <w:t>Fireworks display definitions</w:t>
      </w:r>
      <w:r>
        <w:br/>
        <w:t>Section 299, definition of display operator licence</w:t>
      </w:r>
    </w:p>
    <w:p w:rsidR="008E6976" w:rsidRDefault="008E6976">
      <w:pPr>
        <w:pStyle w:val="AmdtsEntries"/>
      </w:pPr>
      <w:r>
        <w:t>s 675</w:t>
      </w:r>
      <w:r>
        <w:tab/>
        <w:t>om LA s 89 (3)</w:t>
      </w:r>
    </w:p>
    <w:p w:rsidR="008E6976" w:rsidRDefault="008E6976">
      <w:pPr>
        <w:pStyle w:val="AmdtsEntryHd"/>
      </w:pPr>
      <w:r>
        <w:t>Section 305 heading</w:t>
      </w:r>
    </w:p>
    <w:p w:rsidR="008E6976" w:rsidRDefault="008E6976">
      <w:pPr>
        <w:pStyle w:val="AmdtsEntries"/>
      </w:pPr>
      <w:r>
        <w:t>s 676</w:t>
      </w:r>
      <w:r>
        <w:tab/>
        <w:t>om LA s 89 (3)</w:t>
      </w:r>
    </w:p>
    <w:p w:rsidR="008E6976" w:rsidRDefault="008E6976">
      <w:pPr>
        <w:pStyle w:val="AmdtsEntryHd"/>
      </w:pPr>
      <w:r>
        <w:t>Section 305 (1), new notes</w:t>
      </w:r>
    </w:p>
    <w:p w:rsidR="008E6976" w:rsidRDefault="008E6976">
      <w:pPr>
        <w:pStyle w:val="AmdtsEntries"/>
      </w:pPr>
      <w:r>
        <w:t>s 677</w:t>
      </w:r>
      <w:r>
        <w:tab/>
        <w:t>om LA s 89 (3)</w:t>
      </w:r>
    </w:p>
    <w:p w:rsidR="008E6976" w:rsidRDefault="008E6976">
      <w:pPr>
        <w:pStyle w:val="AmdtsEntryHd"/>
      </w:pPr>
      <w:r>
        <w:t>Section 305 (4), notes</w:t>
      </w:r>
    </w:p>
    <w:p w:rsidR="008E6976" w:rsidRDefault="008E6976">
      <w:pPr>
        <w:pStyle w:val="AmdtsEntries"/>
      </w:pPr>
      <w:r>
        <w:t>s 678</w:t>
      </w:r>
      <w:r>
        <w:tab/>
        <w:t>om LA s 89 (3)</w:t>
      </w:r>
    </w:p>
    <w:p w:rsidR="008E6976" w:rsidRDefault="008E6976">
      <w:pPr>
        <w:pStyle w:val="AmdtsEntryHd"/>
      </w:pPr>
      <w:r>
        <w:t>Fireworks display permit applications—Act, s 50 (2)</w:t>
      </w:r>
      <w:r>
        <w:br/>
        <w:t>Section 307 (1) (f)</w:t>
      </w:r>
    </w:p>
    <w:p w:rsidR="008E6976" w:rsidRDefault="008E6976">
      <w:pPr>
        <w:pStyle w:val="AmdtsEntries"/>
      </w:pPr>
      <w:r>
        <w:t>s 679</w:t>
      </w:r>
      <w:r>
        <w:tab/>
        <w:t>om LA s 89 (3)</w:t>
      </w:r>
    </w:p>
    <w:p w:rsidR="008E6976" w:rsidRDefault="008E6976">
      <w:pPr>
        <w:pStyle w:val="AmdtsEntryHd"/>
      </w:pPr>
      <w:r>
        <w:t>Section 308 heading</w:t>
      </w:r>
    </w:p>
    <w:p w:rsidR="008E6976" w:rsidRDefault="008E6976">
      <w:pPr>
        <w:pStyle w:val="AmdtsEntries"/>
      </w:pPr>
      <w:r>
        <w:t>s 680</w:t>
      </w:r>
      <w:r>
        <w:tab/>
        <w:t>om LA s 89 (3)</w:t>
      </w:r>
    </w:p>
    <w:p w:rsidR="008E6976" w:rsidRDefault="008E6976">
      <w:pPr>
        <w:pStyle w:val="AmdtsEntryHd"/>
      </w:pPr>
      <w:r>
        <w:t>Section 308 (1), new notes</w:t>
      </w:r>
    </w:p>
    <w:p w:rsidR="008E6976" w:rsidRDefault="008E6976">
      <w:pPr>
        <w:pStyle w:val="AmdtsEntries"/>
      </w:pPr>
      <w:r>
        <w:t>s 681</w:t>
      </w:r>
      <w:r>
        <w:tab/>
        <w:t>om LA s 89 (3)</w:t>
      </w:r>
    </w:p>
    <w:p w:rsidR="008E6976" w:rsidRDefault="008E6976">
      <w:pPr>
        <w:pStyle w:val="AmdtsEntryHd"/>
      </w:pPr>
      <w:r>
        <w:t>Insurance requirements</w:t>
      </w:r>
      <w:r>
        <w:br/>
        <w:t>Section 310</w:t>
      </w:r>
    </w:p>
    <w:p w:rsidR="008E6976" w:rsidRDefault="008E6976">
      <w:pPr>
        <w:pStyle w:val="AmdtsEntries"/>
      </w:pPr>
      <w:r>
        <w:t>s 682</w:t>
      </w:r>
      <w:r>
        <w:tab/>
        <w:t>om LA s 89 (3)</w:t>
      </w:r>
    </w:p>
    <w:p w:rsidR="008E6976" w:rsidRDefault="008E6976">
      <w:pPr>
        <w:pStyle w:val="AmdtsEntryHd"/>
      </w:pPr>
      <w:r>
        <w:t>Time and place restrictions for outdoor displays</w:t>
      </w:r>
      <w:r>
        <w:br/>
        <w:t>Section 313 (1) (b)</w:t>
      </w:r>
    </w:p>
    <w:p w:rsidR="008E6976" w:rsidRDefault="008E6976">
      <w:pPr>
        <w:pStyle w:val="AmdtsEntries"/>
      </w:pPr>
      <w:r>
        <w:t>s 683</w:t>
      </w:r>
      <w:r>
        <w:tab/>
        <w:t>om LA s 89 (3)</w:t>
      </w:r>
    </w:p>
    <w:p w:rsidR="008E6976" w:rsidRDefault="008E6976">
      <w:pPr>
        <w:pStyle w:val="AmdtsEntryHd"/>
      </w:pPr>
      <w:r>
        <w:t>Dictionary, note 3</w:t>
      </w:r>
    </w:p>
    <w:p w:rsidR="008E6976" w:rsidRDefault="008E6976">
      <w:pPr>
        <w:pStyle w:val="AmdtsEntries"/>
      </w:pPr>
      <w:r>
        <w:t>s 684</w:t>
      </w:r>
      <w:r>
        <w:tab/>
        <w:t>om LA s 89 (3)</w:t>
      </w:r>
    </w:p>
    <w:p w:rsidR="008E6976" w:rsidRDefault="008E6976">
      <w:pPr>
        <w:pStyle w:val="AmdtsEntryHd"/>
      </w:pPr>
      <w:r>
        <w:t xml:space="preserve">Dictionary, new definition of </w:t>
      </w:r>
      <w:r w:rsidRPr="000F1F8A">
        <w:rPr>
          <w:rStyle w:val="charItals"/>
        </w:rPr>
        <w:t>adverse security assessment</w:t>
      </w:r>
    </w:p>
    <w:p w:rsidR="008E6976" w:rsidRDefault="008E6976">
      <w:pPr>
        <w:pStyle w:val="AmdtsEntries"/>
      </w:pPr>
      <w:r>
        <w:t>s 685</w:t>
      </w:r>
      <w:r>
        <w:tab/>
        <w:t>om LA s 89 (3)</w:t>
      </w:r>
    </w:p>
    <w:p w:rsidR="008E6976" w:rsidRDefault="008E6976">
      <w:pPr>
        <w:pStyle w:val="AmdtsEntryHd"/>
      </w:pPr>
      <w:r>
        <w:t xml:space="preserve">Dictionary, definition of </w:t>
      </w:r>
      <w:r w:rsidRPr="000F1F8A">
        <w:rPr>
          <w:rStyle w:val="charItals"/>
        </w:rPr>
        <w:t>aerial shell</w:t>
      </w:r>
      <w:r>
        <w:t>, note</w:t>
      </w:r>
    </w:p>
    <w:p w:rsidR="008E6976" w:rsidRDefault="008E6976">
      <w:pPr>
        <w:pStyle w:val="AmdtsEntries"/>
      </w:pPr>
      <w:r>
        <w:t>s 686</w:t>
      </w:r>
      <w:r>
        <w:tab/>
        <w:t>om LA s 89 (3)</w:t>
      </w:r>
    </w:p>
    <w:p w:rsidR="008E6976" w:rsidRDefault="008E6976">
      <w:pPr>
        <w:pStyle w:val="AmdtsEntryHd"/>
      </w:pPr>
      <w:r>
        <w:t xml:space="preserve">Dictionary, definitions of </w:t>
      </w:r>
      <w:r w:rsidRPr="00A843B0">
        <w:t>AS 2187.0, AS 2187.1,</w:t>
      </w:r>
      <w:r w:rsidRPr="00A843B0">
        <w:br/>
        <w:t>AS 2187.2 and AS 2187.4</w:t>
      </w:r>
    </w:p>
    <w:p w:rsidR="008E6976" w:rsidRDefault="008E6976">
      <w:pPr>
        <w:pStyle w:val="AmdtsEntries"/>
      </w:pPr>
      <w:r>
        <w:t>s 687</w:t>
      </w:r>
      <w:r>
        <w:tab/>
        <w:t>om LA s 89 (3)</w:t>
      </w:r>
    </w:p>
    <w:p w:rsidR="008E6976" w:rsidRDefault="008E6976">
      <w:pPr>
        <w:pStyle w:val="AmdtsEntryHd"/>
      </w:pPr>
      <w:r>
        <w:t xml:space="preserve">Dictionary, definitions of </w:t>
      </w:r>
      <w:r w:rsidRPr="000F1F8A">
        <w:rPr>
          <w:rStyle w:val="charItals"/>
        </w:rPr>
        <w:t>Australian Dangerous Goods Code</w:t>
      </w:r>
      <w:r>
        <w:t xml:space="preserve"> and </w:t>
      </w:r>
      <w:r w:rsidRPr="000F1F8A">
        <w:rPr>
          <w:rStyle w:val="charItals"/>
        </w:rPr>
        <w:t>Australian Explosives Code</w:t>
      </w:r>
    </w:p>
    <w:p w:rsidR="008E6976" w:rsidRDefault="008E6976">
      <w:pPr>
        <w:pStyle w:val="AmdtsEntries"/>
      </w:pPr>
      <w:r>
        <w:t>s 688</w:t>
      </w:r>
      <w:r>
        <w:tab/>
        <w:t>om LA s 89 (3)</w:t>
      </w:r>
    </w:p>
    <w:p w:rsidR="008E6976" w:rsidRDefault="008E6976">
      <w:pPr>
        <w:pStyle w:val="AmdtsEntryHd"/>
      </w:pPr>
      <w:r>
        <w:t>Dictionary, new definition</w:t>
      </w:r>
    </w:p>
    <w:p w:rsidR="008E6976" w:rsidRDefault="008E6976">
      <w:pPr>
        <w:pStyle w:val="AmdtsEntries"/>
      </w:pPr>
      <w:r>
        <w:t>s 689</w:t>
      </w:r>
      <w:r>
        <w:tab/>
        <w:t>om LA s 89 (3)</w:t>
      </w:r>
    </w:p>
    <w:p w:rsidR="008E6976" w:rsidRDefault="008E6976">
      <w:pPr>
        <w:pStyle w:val="AmdtsEntryHd"/>
      </w:pPr>
      <w:r>
        <w:t xml:space="preserve">Dictionary, definition of </w:t>
      </w:r>
      <w:r w:rsidRPr="000F1F8A">
        <w:rPr>
          <w:rStyle w:val="charItals"/>
        </w:rPr>
        <w:t>identification papers</w:t>
      </w:r>
    </w:p>
    <w:p w:rsidR="008E6976" w:rsidRDefault="008E6976">
      <w:pPr>
        <w:pStyle w:val="AmdtsEntries"/>
      </w:pPr>
      <w:r>
        <w:t>s 690</w:t>
      </w:r>
      <w:r>
        <w:tab/>
        <w:t>om LA s 89 (3)</w:t>
      </w:r>
    </w:p>
    <w:p w:rsidR="008E6976" w:rsidRDefault="008E6976">
      <w:pPr>
        <w:pStyle w:val="AmdtsEntryHd"/>
      </w:pPr>
      <w:r>
        <w:lastRenderedPageBreak/>
        <w:t>Dictionary, new definitions</w:t>
      </w:r>
    </w:p>
    <w:p w:rsidR="008E6976" w:rsidRDefault="008E6976">
      <w:pPr>
        <w:pStyle w:val="AmdtsEntries"/>
      </w:pPr>
      <w:r>
        <w:t>s 691</w:t>
      </w:r>
      <w:r>
        <w:tab/>
        <w:t>om LA s 89 (3)</w:t>
      </w:r>
    </w:p>
    <w:p w:rsidR="008E6976" w:rsidRDefault="008E6976">
      <w:pPr>
        <w:pStyle w:val="AmdtsEntryHd"/>
      </w:pPr>
      <w:r>
        <w:t xml:space="preserve">Dictionary, definition of </w:t>
      </w:r>
      <w:r w:rsidRPr="000F1F8A">
        <w:rPr>
          <w:rStyle w:val="charItals"/>
        </w:rPr>
        <w:t>salute shell</w:t>
      </w:r>
    </w:p>
    <w:p w:rsidR="008E6976" w:rsidRDefault="008E6976">
      <w:pPr>
        <w:pStyle w:val="AmdtsEntries"/>
      </w:pPr>
      <w:r>
        <w:t>s 692</w:t>
      </w:r>
      <w:r>
        <w:tab/>
        <w:t>om LA s 89 (3)</w:t>
      </w:r>
    </w:p>
    <w:p w:rsidR="008E6976" w:rsidRDefault="008E6976">
      <w:pPr>
        <w:pStyle w:val="AmdtsEntryHd"/>
      </w:pPr>
      <w:r>
        <w:t>Dictionary, new definitions</w:t>
      </w:r>
    </w:p>
    <w:p w:rsidR="008E6976" w:rsidRDefault="008E6976">
      <w:pPr>
        <w:pStyle w:val="AmdtsEntries"/>
      </w:pPr>
      <w:r>
        <w:t>s 693</w:t>
      </w:r>
      <w:r>
        <w:tab/>
        <w:t>om LA s 89 (3)</w:t>
      </w:r>
    </w:p>
    <w:p w:rsidR="008E6976" w:rsidRDefault="008E6976">
      <w:pPr>
        <w:pStyle w:val="AmdtsEntryHd"/>
      </w:pPr>
      <w:r>
        <w:t xml:space="preserve">Dictionary, definition of </w:t>
      </w:r>
      <w:r w:rsidRPr="000F1F8A">
        <w:rPr>
          <w:rStyle w:val="charItals"/>
        </w:rPr>
        <w:t>supply</w:t>
      </w:r>
      <w:r>
        <w:t>, paragraph (b)</w:t>
      </w:r>
    </w:p>
    <w:p w:rsidR="008E6976" w:rsidRDefault="008E6976">
      <w:pPr>
        <w:pStyle w:val="AmdtsEntries"/>
      </w:pPr>
      <w:r>
        <w:t>s 694</w:t>
      </w:r>
      <w:r>
        <w:tab/>
        <w:t>om LA s 89 (3)</w:t>
      </w:r>
    </w:p>
    <w:p w:rsidR="008E6976" w:rsidRDefault="008E6976">
      <w:pPr>
        <w:pStyle w:val="AmdtsEntryHd"/>
      </w:pPr>
      <w:r>
        <w:t>Dictionary, new definition</w:t>
      </w:r>
    </w:p>
    <w:p w:rsidR="008E6976" w:rsidRDefault="008E6976">
      <w:pPr>
        <w:pStyle w:val="AmdtsEntries"/>
      </w:pPr>
      <w:r>
        <w:t>s 695</w:t>
      </w:r>
      <w:r>
        <w:tab/>
        <w:t>om LA s 89 (3)</w:t>
      </w:r>
    </w:p>
    <w:p w:rsidR="00865B02" w:rsidRDefault="00865B02">
      <w:pPr>
        <w:pStyle w:val="AmdtsEntryHd"/>
        <w:rPr>
          <w:rStyle w:val="CharChapText"/>
        </w:rPr>
      </w:pPr>
      <w:r w:rsidRPr="00865B02">
        <w:rPr>
          <w:rStyle w:val="CharChapText"/>
        </w:rPr>
        <w:t>Dangerous substances—quantity</w:t>
      </w:r>
    </w:p>
    <w:p w:rsidR="00865B02" w:rsidRPr="00865B02" w:rsidRDefault="00865B02" w:rsidP="00865B02">
      <w:pPr>
        <w:pStyle w:val="AmdtsEntries"/>
      </w:pPr>
      <w:r>
        <w:t>sch 1</w:t>
      </w:r>
      <w:r>
        <w:tab/>
        <w:t xml:space="preserve">om </w:t>
      </w:r>
      <w:hyperlink r:id="rId574" w:tooltip="Work Health and Safety Legislation Amendment Act 2018" w:history="1">
        <w:r w:rsidR="002F6B6E">
          <w:rPr>
            <w:rStyle w:val="charCitHyperlinkAbbrev"/>
          </w:rPr>
          <w:t>A2018</w:t>
        </w:r>
        <w:r w:rsidR="002F6B6E">
          <w:rPr>
            <w:rStyle w:val="charCitHyperlinkAbbrev"/>
          </w:rPr>
          <w:noBreakHyphen/>
          <w:t>8</w:t>
        </w:r>
      </w:hyperlink>
      <w:r>
        <w:t xml:space="preserve"> amdt </w:t>
      </w:r>
      <w:r w:rsidR="002F6B6E">
        <w:t>1.16</w:t>
      </w:r>
    </w:p>
    <w:p w:rsidR="002F6B6E" w:rsidRDefault="002F6B6E" w:rsidP="002F6B6E">
      <w:pPr>
        <w:pStyle w:val="AmdtsEntryHd"/>
        <w:rPr>
          <w:rStyle w:val="CharChapText"/>
        </w:rPr>
      </w:pPr>
      <w:r w:rsidRPr="002F6B6E">
        <w:rPr>
          <w:rStyle w:val="CharChapText"/>
        </w:rPr>
        <w:t>Placards</w:t>
      </w:r>
    </w:p>
    <w:p w:rsidR="002F6B6E" w:rsidRPr="00865B02" w:rsidRDefault="002F6B6E" w:rsidP="002F6B6E">
      <w:pPr>
        <w:pStyle w:val="AmdtsEntries"/>
      </w:pPr>
      <w:r>
        <w:t>sch 2</w:t>
      </w:r>
      <w:r>
        <w:tab/>
        <w:t xml:space="preserve">om </w:t>
      </w:r>
      <w:hyperlink r:id="rId575" w:tooltip="Work Health and Safety Legislation Amendment Act 2018" w:history="1">
        <w:r>
          <w:rPr>
            <w:rStyle w:val="charCitHyperlinkAbbrev"/>
          </w:rPr>
          <w:t>A2018</w:t>
        </w:r>
        <w:r>
          <w:rPr>
            <w:rStyle w:val="charCitHyperlinkAbbrev"/>
          </w:rPr>
          <w:noBreakHyphen/>
          <w:t>8</w:t>
        </w:r>
      </w:hyperlink>
      <w:r>
        <w:t xml:space="preserve"> amdt 1.16</w:t>
      </w:r>
    </w:p>
    <w:p w:rsidR="002F6B6E" w:rsidRDefault="002F6B6E" w:rsidP="002F6B6E">
      <w:pPr>
        <w:pStyle w:val="AmdtsEntryHd"/>
        <w:rPr>
          <w:rStyle w:val="CharChapText"/>
        </w:rPr>
      </w:pPr>
      <w:r w:rsidRPr="002F6B6E">
        <w:rPr>
          <w:rStyle w:val="CharChapText"/>
        </w:rPr>
        <w:t>Manifests</w:t>
      </w:r>
    </w:p>
    <w:p w:rsidR="002F6B6E" w:rsidRPr="00865B02" w:rsidRDefault="002F6B6E" w:rsidP="002F6B6E">
      <w:pPr>
        <w:pStyle w:val="AmdtsEntries"/>
      </w:pPr>
      <w:r>
        <w:t>sch 3</w:t>
      </w:r>
      <w:r>
        <w:tab/>
        <w:t xml:space="preserve">om </w:t>
      </w:r>
      <w:hyperlink r:id="rId576" w:tooltip="Work Health and Safety Legislation Amendment Act 2018" w:history="1">
        <w:r>
          <w:rPr>
            <w:rStyle w:val="charCitHyperlinkAbbrev"/>
          </w:rPr>
          <w:t>A2018</w:t>
        </w:r>
        <w:r>
          <w:rPr>
            <w:rStyle w:val="charCitHyperlinkAbbrev"/>
          </w:rPr>
          <w:noBreakHyphen/>
          <w:t>8</w:t>
        </w:r>
      </w:hyperlink>
      <w:r>
        <w:t xml:space="preserve"> amdt 1.16</w:t>
      </w:r>
    </w:p>
    <w:p w:rsidR="002F6B6E" w:rsidRDefault="002F6B6E">
      <w:pPr>
        <w:pStyle w:val="AmdtsEntryHd"/>
        <w:rPr>
          <w:rStyle w:val="CharChapText"/>
        </w:rPr>
      </w:pPr>
      <w:r w:rsidRPr="002F6B6E">
        <w:rPr>
          <w:rStyle w:val="CharChapText"/>
        </w:rPr>
        <w:t>Security sensitive substances</w:t>
      </w:r>
    </w:p>
    <w:p w:rsidR="002F6B6E" w:rsidRPr="002F6B6E" w:rsidRDefault="002F6B6E" w:rsidP="002F6B6E">
      <w:pPr>
        <w:pStyle w:val="AmdtsEntries"/>
      </w:pPr>
      <w:r>
        <w:t>sch 4</w:t>
      </w:r>
      <w:r>
        <w:tab/>
        <w:t xml:space="preserve">am </w:t>
      </w:r>
      <w:hyperlink r:id="rId577" w:tooltip="Work Health and Safety Legislation Amendment Act 2018" w:history="1">
        <w:r>
          <w:rPr>
            <w:rStyle w:val="charCitHyperlinkAbbrev"/>
          </w:rPr>
          <w:t>A2018</w:t>
        </w:r>
        <w:r>
          <w:rPr>
            <w:rStyle w:val="charCitHyperlinkAbbrev"/>
          </w:rPr>
          <w:noBreakHyphen/>
          <w:t>8</w:t>
        </w:r>
      </w:hyperlink>
      <w:r>
        <w:t xml:space="preserve"> amdt 1.17</w:t>
      </w:r>
    </w:p>
    <w:p w:rsidR="00D87B27" w:rsidRDefault="00D87B27">
      <w:pPr>
        <w:pStyle w:val="AmdtsEntryHd"/>
        <w:rPr>
          <w:rStyle w:val="CharChapText"/>
        </w:rPr>
      </w:pPr>
      <w:r>
        <w:rPr>
          <w:rStyle w:val="CharChapText"/>
        </w:rPr>
        <w:t>Reviewable decisions</w:t>
      </w:r>
    </w:p>
    <w:p w:rsidR="00D87B27" w:rsidRDefault="00D87B27" w:rsidP="00D87B27">
      <w:pPr>
        <w:pStyle w:val="AmdtsEntries"/>
        <w:keepNext/>
      </w:pPr>
      <w:r>
        <w:t>sch 5 hdg</w:t>
      </w:r>
      <w:r>
        <w:tab/>
        <w:t xml:space="preserve">am </w:t>
      </w:r>
      <w:hyperlink r:id="rId578" w:tooltip="ACT Civil and Administrative Tribunal Legislation Amendment Act 2008 (No 2)" w:history="1">
        <w:r w:rsidR="000F1F8A" w:rsidRPr="000F1F8A">
          <w:rPr>
            <w:rStyle w:val="charCitHyperlinkAbbrev"/>
          </w:rPr>
          <w:t>A2008</w:t>
        </w:r>
        <w:r w:rsidR="000F1F8A" w:rsidRPr="000F1F8A">
          <w:rPr>
            <w:rStyle w:val="charCitHyperlinkAbbrev"/>
          </w:rPr>
          <w:noBreakHyphen/>
          <w:t>37</w:t>
        </w:r>
      </w:hyperlink>
      <w:r>
        <w:t xml:space="preserve"> amdt 1.117</w:t>
      </w:r>
    </w:p>
    <w:p w:rsidR="00D87B27" w:rsidRPr="00D87B27" w:rsidRDefault="00D87B27" w:rsidP="00D87B27">
      <w:pPr>
        <w:pStyle w:val="AmdtsEntries"/>
      </w:pPr>
      <w:r>
        <w:t>sch 5</w:t>
      </w:r>
      <w:r>
        <w:tab/>
        <w:t xml:space="preserve">am </w:t>
      </w:r>
      <w:hyperlink r:id="rId579" w:tooltip="ACT Civil and Administrative Tribunal Legislation Amendment Act 2008 (No 2)" w:history="1">
        <w:r w:rsidR="000F1F8A" w:rsidRPr="000F1F8A">
          <w:rPr>
            <w:rStyle w:val="charCitHyperlinkAbbrev"/>
          </w:rPr>
          <w:t>A2008</w:t>
        </w:r>
        <w:r w:rsidR="000F1F8A" w:rsidRPr="000F1F8A">
          <w:rPr>
            <w:rStyle w:val="charCitHyperlinkAbbrev"/>
          </w:rPr>
          <w:noBreakHyphen/>
          <w:t>37</w:t>
        </w:r>
      </w:hyperlink>
      <w:r>
        <w:t xml:space="preserve"> amdt 1.118</w:t>
      </w:r>
    </w:p>
    <w:p w:rsidR="008E6976" w:rsidRDefault="00CC5F0B">
      <w:pPr>
        <w:pStyle w:val="AmdtsEntryHd"/>
      </w:pPr>
      <w:r>
        <w:t>W</w:t>
      </w:r>
      <w:r w:rsidRPr="002024F9">
        <w:t>ork health and safety commissioner</w:t>
      </w:r>
      <w:r w:rsidR="008E6976">
        <w:t>—reviewable decisions under Act</w:t>
      </w:r>
    </w:p>
    <w:p w:rsidR="008E6976" w:rsidRDefault="008E6976">
      <w:pPr>
        <w:pStyle w:val="AmdtsEntries"/>
      </w:pPr>
      <w:r>
        <w:t>sch 5 pt 5.1 hdg</w:t>
      </w:r>
      <w:r>
        <w:tab/>
        <w:t>(prev sch 5 pt 1.1 hdg) renum R1 LA</w:t>
      </w:r>
    </w:p>
    <w:p w:rsidR="00572B53" w:rsidRDefault="00572B53">
      <w:pPr>
        <w:pStyle w:val="AmdtsEntries"/>
      </w:pPr>
      <w:r>
        <w:tab/>
        <w:t xml:space="preserve">am </w:t>
      </w:r>
      <w:hyperlink r:id="rId580"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w:t>
      </w:r>
      <w:r w:rsidR="00DB4B14">
        <w:t xml:space="preserve"> 1.163</w:t>
      </w:r>
      <w:r w:rsidR="00CC5F0B">
        <w:t xml:space="preserve">; </w:t>
      </w:r>
      <w:hyperlink r:id="rId581" w:tooltip="Work Health and Safety Amendment Act 2019" w:history="1">
        <w:r w:rsidR="00CC5F0B" w:rsidRPr="00CC5F0B">
          <w:rPr>
            <w:rStyle w:val="charCitHyperlinkAbbrev"/>
          </w:rPr>
          <w:t>A2019</w:t>
        </w:r>
        <w:r w:rsidR="00CC5F0B" w:rsidRPr="00CC5F0B">
          <w:rPr>
            <w:rStyle w:val="charCitHyperlinkAbbrev"/>
          </w:rPr>
          <w:noBreakHyphen/>
          <w:t>38</w:t>
        </w:r>
      </w:hyperlink>
      <w:r w:rsidR="00CC5F0B">
        <w:t xml:space="preserve"> amdt 1.8</w:t>
      </w:r>
    </w:p>
    <w:p w:rsidR="00E61228" w:rsidRDefault="00E61228">
      <w:pPr>
        <w:pStyle w:val="AmdtsEntries"/>
      </w:pPr>
      <w:r>
        <w:t>sch 5 pt 5.1</w:t>
      </w:r>
      <w:r>
        <w:tab/>
        <w:t xml:space="preserve">am </w:t>
      </w:r>
      <w:hyperlink r:id="rId582"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w:t>
      </w:r>
      <w:r w:rsidR="00DB4B14">
        <w:t xml:space="preserve"> 1.163</w:t>
      </w:r>
      <w:r w:rsidR="00CC5F0B">
        <w:t xml:space="preserve">; </w:t>
      </w:r>
      <w:hyperlink r:id="rId583" w:tooltip="Work Health and Safety Amendment Act 2019" w:history="1">
        <w:r w:rsidR="00CC5F0B" w:rsidRPr="00CC5F0B">
          <w:rPr>
            <w:rStyle w:val="charCitHyperlinkAbbrev"/>
          </w:rPr>
          <w:t>A2019</w:t>
        </w:r>
        <w:r w:rsidR="00CC5F0B" w:rsidRPr="00CC5F0B">
          <w:rPr>
            <w:rStyle w:val="charCitHyperlinkAbbrev"/>
          </w:rPr>
          <w:noBreakHyphen/>
          <w:t>38</w:t>
        </w:r>
      </w:hyperlink>
      <w:r w:rsidR="00CC5F0B">
        <w:t xml:space="preserve"> amdt 1.8</w:t>
      </w:r>
    </w:p>
    <w:p w:rsidR="008E6976" w:rsidRDefault="008E6976">
      <w:pPr>
        <w:pStyle w:val="AmdtsEntryHd"/>
      </w:pPr>
      <w:r>
        <w:t>Inspectors—internally reviewable decisions under Act</w:t>
      </w:r>
    </w:p>
    <w:p w:rsidR="008E6976" w:rsidRDefault="008E6976">
      <w:pPr>
        <w:pStyle w:val="AmdtsEntries"/>
      </w:pPr>
      <w:r>
        <w:t>sch 5 pt 5.2 hdg</w:t>
      </w:r>
      <w:r>
        <w:tab/>
        <w:t>(prev sch 5 pt 1.2 hdg) renum R1 LA</w:t>
      </w:r>
    </w:p>
    <w:p w:rsidR="008E6976" w:rsidRDefault="00CC5F0B">
      <w:pPr>
        <w:pStyle w:val="AmdtsEntryHd"/>
      </w:pPr>
      <w:r>
        <w:t>W</w:t>
      </w:r>
      <w:r w:rsidRPr="002024F9">
        <w:t>ork health and safety commissioner</w:t>
      </w:r>
      <w:r w:rsidR="008E6976">
        <w:t>—reviewable decisions under this regulation</w:t>
      </w:r>
    </w:p>
    <w:p w:rsidR="008E6976" w:rsidRDefault="008E6976">
      <w:pPr>
        <w:pStyle w:val="AmdtsEntries"/>
      </w:pPr>
      <w:r>
        <w:t>sch 5 pt 5.3 hdg</w:t>
      </w:r>
      <w:r>
        <w:tab/>
        <w:t>(prev sch 5 pt 1.3 hdg) renum R1 LA</w:t>
      </w:r>
    </w:p>
    <w:p w:rsidR="00E61228" w:rsidRDefault="00E61228">
      <w:pPr>
        <w:pStyle w:val="AmdtsEntries"/>
      </w:pPr>
      <w:r>
        <w:tab/>
        <w:t xml:space="preserve">am </w:t>
      </w:r>
      <w:hyperlink r:id="rId584"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w:t>
      </w:r>
      <w:r w:rsidR="00DB4B14">
        <w:t xml:space="preserve"> 1.163</w:t>
      </w:r>
      <w:r w:rsidR="00CC5F0B">
        <w:t xml:space="preserve">; </w:t>
      </w:r>
      <w:hyperlink r:id="rId585" w:tooltip="Work Health and Safety Amendment Act 2019" w:history="1">
        <w:r w:rsidR="00CC5F0B" w:rsidRPr="00CC5F0B">
          <w:rPr>
            <w:rStyle w:val="charCitHyperlinkAbbrev"/>
          </w:rPr>
          <w:t>A2019</w:t>
        </w:r>
        <w:r w:rsidR="00CC5F0B" w:rsidRPr="00CC5F0B">
          <w:rPr>
            <w:rStyle w:val="charCitHyperlinkAbbrev"/>
          </w:rPr>
          <w:noBreakHyphen/>
          <w:t>38</w:t>
        </w:r>
      </w:hyperlink>
      <w:r w:rsidR="00CC5F0B">
        <w:t xml:space="preserve"> amdt 1.8</w:t>
      </w:r>
    </w:p>
    <w:p w:rsidR="00E61228" w:rsidRDefault="00E61228">
      <w:pPr>
        <w:pStyle w:val="AmdtsEntries"/>
      </w:pPr>
      <w:r>
        <w:t>sch 5 pt 5.3</w:t>
      </w:r>
      <w:r>
        <w:tab/>
        <w:t xml:space="preserve">am </w:t>
      </w:r>
      <w:hyperlink r:id="rId586"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 </w:t>
      </w:r>
      <w:r w:rsidR="00DB4B14">
        <w:t>1.163</w:t>
      </w:r>
      <w:r w:rsidR="00CC5F0B">
        <w:t xml:space="preserve">; </w:t>
      </w:r>
      <w:hyperlink r:id="rId587" w:tooltip="Work Health and Safety Amendment Act 2019" w:history="1">
        <w:r w:rsidR="00CC5F0B" w:rsidRPr="00CC5F0B">
          <w:rPr>
            <w:rStyle w:val="charCitHyperlinkAbbrev"/>
          </w:rPr>
          <w:t>A2019</w:t>
        </w:r>
        <w:r w:rsidR="00CC5F0B" w:rsidRPr="00CC5F0B">
          <w:rPr>
            <w:rStyle w:val="charCitHyperlinkAbbrev"/>
          </w:rPr>
          <w:noBreakHyphen/>
          <w:t>38</w:t>
        </w:r>
      </w:hyperlink>
      <w:r w:rsidR="00CC5F0B">
        <w:t xml:space="preserve"> amdt 1.8</w:t>
      </w:r>
    </w:p>
    <w:p w:rsidR="008E6976" w:rsidRDefault="008E6976">
      <w:pPr>
        <w:pStyle w:val="AmdtsEntryHd"/>
      </w:pPr>
      <w:r>
        <w:lastRenderedPageBreak/>
        <w:t>Dictionary</w:t>
      </w:r>
    </w:p>
    <w:p w:rsidR="008E6976" w:rsidRDefault="008E6976" w:rsidP="00E11CDD">
      <w:pPr>
        <w:pStyle w:val="AmdtsEntries"/>
        <w:keepNext/>
        <w:keepLines/>
      </w:pPr>
      <w:r>
        <w:t>dict</w:t>
      </w:r>
      <w:r>
        <w:tab/>
        <w:t xml:space="preserve">am </w:t>
      </w:r>
      <w:hyperlink r:id="rId588"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5; </w:t>
      </w:r>
      <w:hyperlink r:id="rId589" w:tooltip="ACT Civil and Administrative Tribunal Legislation Amendment Act 2008 (No 2)" w:history="1">
        <w:r w:rsidR="000F1F8A" w:rsidRPr="000F1F8A">
          <w:rPr>
            <w:rStyle w:val="charCitHyperlinkAbbrev"/>
          </w:rPr>
          <w:t>A2008</w:t>
        </w:r>
        <w:r w:rsidR="000F1F8A" w:rsidRPr="000F1F8A">
          <w:rPr>
            <w:rStyle w:val="charCitHyperlinkAbbrev"/>
          </w:rPr>
          <w:noBreakHyphen/>
          <w:t>37</w:t>
        </w:r>
      </w:hyperlink>
      <w:r>
        <w:t xml:space="preserve"> amdts 1.119-1.121</w:t>
      </w:r>
      <w:r w:rsidR="0086337F">
        <w:t xml:space="preserve">; </w:t>
      </w:r>
      <w:hyperlink r:id="rId590" w:tooltip="Statute Law Amendment Act 2009 (No 2)" w:history="1">
        <w:r w:rsidR="000F1F8A" w:rsidRPr="000F1F8A">
          <w:rPr>
            <w:rStyle w:val="charCitHyperlinkAbbrev"/>
          </w:rPr>
          <w:t>A2009</w:t>
        </w:r>
        <w:r w:rsidR="000F1F8A" w:rsidRPr="000F1F8A">
          <w:rPr>
            <w:rStyle w:val="charCitHyperlinkAbbrev"/>
          </w:rPr>
          <w:noBreakHyphen/>
          <w:t>49</w:t>
        </w:r>
      </w:hyperlink>
      <w:r w:rsidR="0086337F">
        <w:t xml:space="preserve"> amdt 3.43</w:t>
      </w:r>
      <w:r w:rsidR="005C74F1">
        <w:t xml:space="preserve">; </w:t>
      </w:r>
      <w:hyperlink r:id="rId591" w:tooltip="Dangerous Substances Amendment Act 2011" w:history="1">
        <w:r w:rsidR="000F1F8A" w:rsidRPr="000F1F8A">
          <w:rPr>
            <w:rStyle w:val="charCitHyperlinkAbbrev"/>
          </w:rPr>
          <w:t>A2011</w:t>
        </w:r>
        <w:r w:rsidR="000F1F8A" w:rsidRPr="000F1F8A">
          <w:rPr>
            <w:rStyle w:val="charCitHyperlinkAbbrev"/>
          </w:rPr>
          <w:noBreakHyphen/>
          <w:t>10</w:t>
        </w:r>
      </w:hyperlink>
      <w:r w:rsidR="005C74F1">
        <w:t xml:space="preserve"> s 8</w:t>
      </w:r>
      <w:r w:rsidR="00E61228">
        <w:t xml:space="preserve">; </w:t>
      </w:r>
      <w:hyperlink r:id="rId592"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rsidR="00E61228">
        <w:t xml:space="preserve"> amdt</w:t>
      </w:r>
      <w:r w:rsidR="009B31E1">
        <w:t xml:space="preserve"> 1.164</w:t>
      </w:r>
      <w:r w:rsidR="00845FB7">
        <w:t xml:space="preserve">; </w:t>
      </w:r>
      <w:hyperlink r:id="rId593" w:tooltip="Dangerous Substances (Loose-fill Asbestos Eradication) Legislation Amendment Act 2015" w:history="1">
        <w:r w:rsidR="00845FB7" w:rsidRPr="00845FB7">
          <w:rPr>
            <w:rStyle w:val="charCitHyperlinkAbbrev"/>
          </w:rPr>
          <w:t>A2015-6</w:t>
        </w:r>
      </w:hyperlink>
      <w:r w:rsidR="00845FB7">
        <w:t xml:space="preserve"> amdt 1.8</w:t>
      </w:r>
      <w:r w:rsidR="00FE1BC4">
        <w:t xml:space="preserve">; </w:t>
      </w:r>
      <w:hyperlink r:id="rId594" w:tooltip="Statute Law Amendment Act 2015 (No 2)" w:history="1">
        <w:r w:rsidR="00FE1BC4">
          <w:rPr>
            <w:rStyle w:val="charCitHyperlinkAbbrev"/>
          </w:rPr>
          <w:t>A2015</w:t>
        </w:r>
        <w:r w:rsidR="00FE1BC4">
          <w:rPr>
            <w:rStyle w:val="charCitHyperlinkAbbrev"/>
          </w:rPr>
          <w:noBreakHyphen/>
          <w:t>50</w:t>
        </w:r>
      </w:hyperlink>
      <w:r w:rsidR="00FE1BC4">
        <w:t xml:space="preserve"> amdt 3.96</w:t>
      </w:r>
      <w:r w:rsidR="007D489D">
        <w:t>;</w:t>
      </w:r>
      <w:r w:rsidR="007D489D" w:rsidRPr="00A92C11">
        <w:t xml:space="preserve"> </w:t>
      </w:r>
      <w:hyperlink r:id="rId595" w:tooltip="Emergencies Amendment Act 2016" w:history="1">
        <w:r w:rsidR="007D489D" w:rsidRPr="00A92C11">
          <w:rPr>
            <w:color w:val="0000FF" w:themeColor="hyperlink"/>
          </w:rPr>
          <w:t>A2016</w:t>
        </w:r>
        <w:r w:rsidR="007D489D" w:rsidRPr="00A92C11">
          <w:rPr>
            <w:color w:val="0000FF" w:themeColor="hyperlink"/>
          </w:rPr>
          <w:noBreakHyphen/>
          <w:t>33</w:t>
        </w:r>
      </w:hyperlink>
      <w:r w:rsidR="007D489D">
        <w:t xml:space="preserve"> amdt 1.16</w:t>
      </w:r>
      <w:r w:rsidR="00D31FB9">
        <w:t xml:space="preserve">; </w:t>
      </w:r>
      <w:hyperlink r:id="rId596" w:tooltip="Work Health and Safety Legislation Amendment Act 2018" w:history="1">
        <w:r w:rsidR="00D31FB9">
          <w:rPr>
            <w:rStyle w:val="charCitHyperlinkAbbrev"/>
          </w:rPr>
          <w:t>A2018</w:t>
        </w:r>
        <w:r w:rsidR="00D31FB9">
          <w:rPr>
            <w:rStyle w:val="charCitHyperlinkAbbrev"/>
          </w:rPr>
          <w:noBreakHyphen/>
          <w:t>8</w:t>
        </w:r>
      </w:hyperlink>
      <w:r w:rsidR="00D31FB9">
        <w:t xml:space="preserve"> amdt 1.18, amdt 1.19</w:t>
      </w:r>
      <w:r w:rsidR="00CC5F0B">
        <w:t xml:space="preserve">; </w:t>
      </w:r>
      <w:hyperlink r:id="rId597" w:tooltip="Work Health and Safety Amendment Act 2019" w:history="1">
        <w:r w:rsidR="00CC5F0B" w:rsidRPr="00CC5F0B">
          <w:rPr>
            <w:rStyle w:val="charCitHyperlinkAbbrev"/>
          </w:rPr>
          <w:t>A2019</w:t>
        </w:r>
        <w:r w:rsidR="00CC5F0B" w:rsidRPr="00CC5F0B">
          <w:rPr>
            <w:rStyle w:val="charCitHyperlinkAbbrev"/>
          </w:rPr>
          <w:noBreakHyphen/>
          <w:t>38</w:t>
        </w:r>
      </w:hyperlink>
      <w:r w:rsidR="00CC5F0B">
        <w:t xml:space="preserve"> amdt 1.9, amdt 1.10</w:t>
      </w:r>
    </w:p>
    <w:p w:rsidR="00C06A58" w:rsidRDefault="00C06A58" w:rsidP="00B70EDA">
      <w:pPr>
        <w:pStyle w:val="AmdtsEntries"/>
        <w:keepNext/>
      </w:pPr>
      <w:r>
        <w:tab/>
        <w:t xml:space="preserve">def </w:t>
      </w:r>
      <w:r w:rsidRPr="00C06A58">
        <w:rPr>
          <w:rStyle w:val="charBoldItals"/>
        </w:rPr>
        <w:t>ACM</w:t>
      </w:r>
      <w:r>
        <w:t xml:space="preserve"> ins </w:t>
      </w:r>
      <w:hyperlink r:id="rId598" w:tooltip="Dangerous Substances (Asbestos Safety Reform) Legislation Amendment Act 2014" w:history="1">
        <w:r w:rsidRPr="00EB33C3">
          <w:rPr>
            <w:rStyle w:val="charCitHyperlinkAbbrev"/>
          </w:rPr>
          <w:t>A2014-53</w:t>
        </w:r>
      </w:hyperlink>
      <w:r>
        <w:t xml:space="preserve"> s 59</w:t>
      </w:r>
    </w:p>
    <w:p w:rsidR="00B70EDA" w:rsidRDefault="00B70EDA" w:rsidP="00B70EDA">
      <w:pPr>
        <w:pStyle w:val="AmdtsEntries"/>
        <w:keepNext/>
      </w:pPr>
      <w:r>
        <w:tab/>
        <w:t xml:space="preserve">def </w:t>
      </w:r>
      <w:r w:rsidRPr="008E52F4">
        <w:rPr>
          <w:rStyle w:val="charBoldItals"/>
        </w:rPr>
        <w:t>affected residential premises</w:t>
      </w:r>
      <w:r>
        <w:rPr>
          <w:rStyle w:val="charBoldItals"/>
        </w:rPr>
        <w:t xml:space="preserve"> </w:t>
      </w:r>
      <w:r>
        <w:t xml:space="preserve">ins </w:t>
      </w:r>
      <w:hyperlink r:id="rId599" w:tooltip="Dangerous Substances (General) Amendment Regulation 2014 (No 1)" w:history="1">
        <w:r>
          <w:rPr>
            <w:rStyle w:val="charCitHyperlinkAbbrev"/>
          </w:rPr>
          <w:t>SL2014</w:t>
        </w:r>
        <w:r>
          <w:rPr>
            <w:rStyle w:val="charCitHyperlinkAbbrev"/>
          </w:rPr>
          <w:noBreakHyphen/>
          <w:t>19</w:t>
        </w:r>
      </w:hyperlink>
      <w:r>
        <w:t xml:space="preserve"> s 6</w:t>
      </w:r>
    </w:p>
    <w:p w:rsidR="00B70EDA" w:rsidRDefault="00B70EDA" w:rsidP="00B70EDA">
      <w:pPr>
        <w:pStyle w:val="AmdtsEntries"/>
        <w:keepNext/>
      </w:pPr>
      <w:r>
        <w:tab/>
        <w:t xml:space="preserve">def </w:t>
      </w:r>
      <w:r w:rsidRPr="008E52F4">
        <w:rPr>
          <w:rStyle w:val="charBoldItals"/>
        </w:rPr>
        <w:t>approved warning sign</w:t>
      </w:r>
      <w:r>
        <w:rPr>
          <w:rStyle w:val="charBoldItals"/>
        </w:rPr>
        <w:t xml:space="preserve"> </w:t>
      </w:r>
      <w:r>
        <w:t xml:space="preserve">ins </w:t>
      </w:r>
      <w:hyperlink r:id="rId600" w:tooltip="Dangerous Substances (General) Amendment Regulation 2014 (No 1)" w:history="1">
        <w:r>
          <w:rPr>
            <w:rStyle w:val="charCitHyperlinkAbbrev"/>
          </w:rPr>
          <w:t>SL2014</w:t>
        </w:r>
        <w:r>
          <w:rPr>
            <w:rStyle w:val="charCitHyperlinkAbbrev"/>
          </w:rPr>
          <w:noBreakHyphen/>
          <w:t>19</w:t>
        </w:r>
      </w:hyperlink>
      <w:r>
        <w:t xml:space="preserve"> s 6</w:t>
      </w:r>
    </w:p>
    <w:p w:rsidR="005C74F1" w:rsidRPr="005C74F1" w:rsidRDefault="005C74F1">
      <w:pPr>
        <w:pStyle w:val="AmdtsEntries"/>
      </w:pPr>
      <w:r>
        <w:tab/>
        <w:t xml:space="preserve">def </w:t>
      </w:r>
      <w:r w:rsidRPr="000F1F8A">
        <w:rPr>
          <w:rStyle w:val="charBoldItals"/>
        </w:rPr>
        <w:t xml:space="preserve">asbestos </w:t>
      </w:r>
      <w:r>
        <w:t xml:space="preserve">om </w:t>
      </w:r>
      <w:hyperlink r:id="rId601" w:tooltip="Dangerous Substances Amendment Act 2011" w:history="1">
        <w:r w:rsidR="000F1F8A" w:rsidRPr="000F1F8A">
          <w:rPr>
            <w:rStyle w:val="charCitHyperlinkAbbrev"/>
          </w:rPr>
          <w:t>A2011</w:t>
        </w:r>
        <w:r w:rsidR="000F1F8A" w:rsidRPr="000F1F8A">
          <w:rPr>
            <w:rStyle w:val="charCitHyperlinkAbbrev"/>
          </w:rPr>
          <w:noBreakHyphen/>
          <w:t>10</w:t>
        </w:r>
      </w:hyperlink>
      <w:r>
        <w:t xml:space="preserve"> s 9</w:t>
      </w:r>
    </w:p>
    <w:p w:rsidR="009E48FB" w:rsidRDefault="009E48FB" w:rsidP="009E48FB">
      <w:pPr>
        <w:pStyle w:val="AmdtsEntries"/>
        <w:keepNext/>
      </w:pPr>
      <w:r>
        <w:tab/>
        <w:t xml:space="preserve">def </w:t>
      </w:r>
      <w:r>
        <w:rPr>
          <w:rStyle w:val="charBoldItals"/>
        </w:rPr>
        <w:t>asbestos containing material (ACM)</w:t>
      </w:r>
      <w:r>
        <w:t xml:space="preserve"> ins </w:t>
      </w:r>
      <w:hyperlink r:id="rId602" w:tooltip="Dangerous Substances (Asbestos Safety Reform) Legislation Amendment Act 2014" w:history="1">
        <w:r w:rsidRPr="00EB33C3">
          <w:rPr>
            <w:rStyle w:val="charCitHyperlinkAbbrev"/>
          </w:rPr>
          <w:t>A2014-53</w:t>
        </w:r>
      </w:hyperlink>
      <w:r>
        <w:t xml:space="preserve"> s 59</w:t>
      </w:r>
    </w:p>
    <w:p w:rsidR="00873622" w:rsidRDefault="00873622" w:rsidP="00873622">
      <w:pPr>
        <w:pStyle w:val="AmdtsEntries"/>
        <w:keepNext/>
      </w:pPr>
      <w:r>
        <w:tab/>
        <w:t xml:space="preserve">def </w:t>
      </w:r>
      <w:r w:rsidRPr="00615A71">
        <w:rPr>
          <w:rStyle w:val="charBoldItals"/>
        </w:rPr>
        <w:t>asbestos contamination</w:t>
      </w:r>
      <w:r>
        <w:t xml:space="preserve"> ins </w:t>
      </w:r>
      <w:hyperlink r:id="rId603" w:tooltip="Dangerous Substances (General) Amendment Regulation 2015 (No 2)" w:history="1">
        <w:r>
          <w:rPr>
            <w:rStyle w:val="charCitHyperlinkAbbrev"/>
          </w:rPr>
          <w:t>SL2015</w:t>
        </w:r>
        <w:r>
          <w:rPr>
            <w:rStyle w:val="charCitHyperlinkAbbrev"/>
          </w:rPr>
          <w:noBreakHyphen/>
          <w:t>13</w:t>
        </w:r>
      </w:hyperlink>
      <w:r>
        <w:t xml:space="preserve"> s 6</w:t>
      </w:r>
    </w:p>
    <w:p w:rsidR="00873622" w:rsidRPr="00355DB7" w:rsidRDefault="00873622" w:rsidP="00873622">
      <w:pPr>
        <w:pStyle w:val="AmdtsEntries"/>
        <w:keepNext/>
      </w:pPr>
      <w:r>
        <w:tab/>
        <w:t xml:space="preserve">def </w:t>
      </w:r>
      <w:r w:rsidRPr="00615A71">
        <w:rPr>
          <w:rStyle w:val="charBoldItals"/>
        </w:rPr>
        <w:t>asbestos contamination report</w:t>
      </w:r>
      <w:r>
        <w:t xml:space="preserve"> ins </w:t>
      </w:r>
      <w:hyperlink r:id="rId604" w:tooltip="Dangerous Substances (General) Amendment Regulation 2015 (No 2)" w:history="1">
        <w:r>
          <w:rPr>
            <w:rStyle w:val="charCitHyperlinkAbbrev"/>
          </w:rPr>
          <w:t>SL2015</w:t>
        </w:r>
        <w:r>
          <w:rPr>
            <w:rStyle w:val="charCitHyperlinkAbbrev"/>
          </w:rPr>
          <w:noBreakHyphen/>
          <w:t>13</w:t>
        </w:r>
      </w:hyperlink>
      <w:r>
        <w:t xml:space="preserve"> s 6</w:t>
      </w:r>
    </w:p>
    <w:p w:rsidR="008E6976" w:rsidRDefault="008E6976">
      <w:pPr>
        <w:pStyle w:val="AmdtsEntries"/>
      </w:pPr>
      <w:r>
        <w:tab/>
        <w:t xml:space="preserve">def </w:t>
      </w:r>
      <w:r w:rsidRPr="000F1F8A">
        <w:rPr>
          <w:rStyle w:val="charBoldItals"/>
        </w:rPr>
        <w:t xml:space="preserve">asbestos management plan </w:t>
      </w:r>
      <w:r>
        <w:t xml:space="preserve">ins </w:t>
      </w:r>
      <w:hyperlink r:id="rId605"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6</w:t>
      </w:r>
    </w:p>
    <w:p w:rsidR="009E48FB" w:rsidRDefault="009E48FB" w:rsidP="009E48FB">
      <w:pPr>
        <w:pStyle w:val="AmdtsEntriesDefL2"/>
      </w:pPr>
      <w:r>
        <w:tab/>
        <w:t xml:space="preserve">om </w:t>
      </w:r>
      <w:hyperlink r:id="rId606" w:tooltip="Dangerous Substances (Asbestos Safety Reform) Legislation Amendment Act 2014" w:history="1">
        <w:r w:rsidRPr="00EB33C3">
          <w:rPr>
            <w:rStyle w:val="charCitHyperlinkAbbrev"/>
          </w:rPr>
          <w:t>A2014-53</w:t>
        </w:r>
      </w:hyperlink>
      <w:r>
        <w:t xml:space="preserve"> s 60</w:t>
      </w:r>
    </w:p>
    <w:p w:rsidR="009E48FB" w:rsidRDefault="009E48FB" w:rsidP="009E48FB">
      <w:pPr>
        <w:pStyle w:val="AmdtsEntries"/>
      </w:pPr>
      <w:r>
        <w:tab/>
        <w:t xml:space="preserve">def </w:t>
      </w:r>
      <w:r w:rsidRPr="009E48FB">
        <w:rPr>
          <w:rStyle w:val="charBoldItals"/>
        </w:rPr>
        <w:t>asbestos product</w:t>
      </w:r>
      <w:r>
        <w:t xml:space="preserve"> om </w:t>
      </w:r>
      <w:hyperlink r:id="rId607" w:tooltip="Dangerous Substances (Asbestos Safety Reform) Legislation Amendment Act 2014" w:history="1">
        <w:r w:rsidRPr="00EB33C3">
          <w:rPr>
            <w:rStyle w:val="charCitHyperlinkAbbrev"/>
          </w:rPr>
          <w:t>A2014-53</w:t>
        </w:r>
      </w:hyperlink>
      <w:r>
        <w:t xml:space="preserve"> s 60</w:t>
      </w:r>
    </w:p>
    <w:p w:rsidR="008E6976" w:rsidRDefault="008E6976">
      <w:pPr>
        <w:pStyle w:val="AmdtsEntries"/>
      </w:pPr>
      <w:r>
        <w:tab/>
        <w:t xml:space="preserve">def </w:t>
      </w:r>
      <w:r w:rsidRPr="000F1F8A">
        <w:rPr>
          <w:rStyle w:val="charBoldItals"/>
        </w:rPr>
        <w:t xml:space="preserve">asbestos register </w:t>
      </w:r>
      <w:r>
        <w:t xml:space="preserve">ins </w:t>
      </w:r>
      <w:hyperlink r:id="rId608"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6</w:t>
      </w:r>
    </w:p>
    <w:p w:rsidR="0072079F" w:rsidRDefault="0072079F" w:rsidP="0072079F">
      <w:pPr>
        <w:pStyle w:val="AmdtsEntriesDefL2"/>
      </w:pPr>
      <w:r>
        <w:tab/>
        <w:t xml:space="preserve">om </w:t>
      </w:r>
      <w:hyperlink r:id="rId609" w:tooltip="Dangerous Substances (Asbestos Safety Reform) Legislation Amendment Act 2014" w:history="1">
        <w:r w:rsidRPr="00EB33C3">
          <w:rPr>
            <w:rStyle w:val="charCitHyperlinkAbbrev"/>
          </w:rPr>
          <w:t>A2014-53</w:t>
        </w:r>
      </w:hyperlink>
      <w:r>
        <w:t xml:space="preserve"> s 60</w:t>
      </w:r>
    </w:p>
    <w:p w:rsidR="0072079F" w:rsidRDefault="0072079F" w:rsidP="0072079F">
      <w:pPr>
        <w:pStyle w:val="AmdtsEntries"/>
        <w:keepNext/>
      </w:pPr>
      <w:r>
        <w:tab/>
        <w:t xml:space="preserve">def </w:t>
      </w:r>
      <w:r w:rsidRPr="00977355">
        <w:rPr>
          <w:rStyle w:val="charBoldItals"/>
        </w:rPr>
        <w:t>asbestos-related work</w:t>
      </w:r>
      <w:r>
        <w:rPr>
          <w:rStyle w:val="charBoldItals"/>
        </w:rPr>
        <w:t xml:space="preserve"> </w:t>
      </w:r>
      <w:r>
        <w:t xml:space="preserve">ins </w:t>
      </w:r>
      <w:hyperlink r:id="rId610" w:tooltip="Dangerous Substances (Asbestos Safety Reform) Legislation Amendment Act 2014" w:history="1">
        <w:r w:rsidRPr="00EB33C3">
          <w:rPr>
            <w:rStyle w:val="charCitHyperlinkAbbrev"/>
          </w:rPr>
          <w:t>A2014-53</w:t>
        </w:r>
      </w:hyperlink>
      <w:r>
        <w:t xml:space="preserve"> s 61</w:t>
      </w:r>
    </w:p>
    <w:p w:rsidR="0072079F" w:rsidRDefault="0072079F" w:rsidP="0072079F">
      <w:pPr>
        <w:pStyle w:val="AmdtsEntries"/>
        <w:keepNext/>
      </w:pPr>
      <w:r>
        <w:tab/>
        <w:t xml:space="preserve">def </w:t>
      </w:r>
      <w:r w:rsidR="004C3A86" w:rsidRPr="00977355">
        <w:rPr>
          <w:rStyle w:val="charBoldItals"/>
        </w:rPr>
        <w:t>authorised activity</w:t>
      </w:r>
      <w:r>
        <w:rPr>
          <w:rStyle w:val="charBoldItals"/>
        </w:rPr>
        <w:t xml:space="preserve"> </w:t>
      </w:r>
      <w:r w:rsidR="004C3A86">
        <w:t>om</w:t>
      </w:r>
      <w:r>
        <w:t xml:space="preserve"> </w:t>
      </w:r>
      <w:hyperlink r:id="rId611" w:tooltip="Dangerous Substances (Asbestos Safety Reform) Legislation Amendment Act 2014" w:history="1">
        <w:r w:rsidRPr="00EB33C3">
          <w:rPr>
            <w:rStyle w:val="charCitHyperlinkAbbrev"/>
          </w:rPr>
          <w:t>A2014-53</w:t>
        </w:r>
      </w:hyperlink>
      <w:r>
        <w:t xml:space="preserve"> s 62</w:t>
      </w:r>
    </w:p>
    <w:p w:rsidR="004C3A86" w:rsidRDefault="004C3A86" w:rsidP="004C3A86">
      <w:pPr>
        <w:pStyle w:val="AmdtsEntries"/>
        <w:keepNext/>
      </w:pPr>
      <w:r>
        <w:tab/>
        <w:t xml:space="preserve">def </w:t>
      </w:r>
      <w:r w:rsidRPr="00977355">
        <w:rPr>
          <w:rStyle w:val="charBoldItals"/>
        </w:rPr>
        <w:t>authorised activity condition</w:t>
      </w:r>
      <w:r>
        <w:rPr>
          <w:rStyle w:val="charBoldItals"/>
        </w:rPr>
        <w:t xml:space="preserve"> </w:t>
      </w:r>
      <w:r>
        <w:t xml:space="preserve">om </w:t>
      </w:r>
      <w:hyperlink r:id="rId612" w:tooltip="Dangerous Substances (Asbestos Safety Reform) Legislation Amendment Act 2014" w:history="1">
        <w:r w:rsidRPr="00EB33C3">
          <w:rPr>
            <w:rStyle w:val="charCitHyperlinkAbbrev"/>
          </w:rPr>
          <w:t>A2014-53</w:t>
        </w:r>
      </w:hyperlink>
      <w:r>
        <w:t xml:space="preserve"> s 62</w:t>
      </w:r>
    </w:p>
    <w:p w:rsidR="00D31FB9" w:rsidRDefault="00D31FB9">
      <w:pPr>
        <w:pStyle w:val="AmdtsEntries"/>
      </w:pPr>
      <w:r>
        <w:tab/>
        <w:t xml:space="preserve">def </w:t>
      </w:r>
      <w:r w:rsidRPr="00D31FB9">
        <w:rPr>
          <w:rStyle w:val="charBoldItals"/>
        </w:rPr>
        <w:t>C1 combustible liquid</w:t>
      </w:r>
      <w:r>
        <w:t xml:space="preserve"> om </w:t>
      </w:r>
      <w:hyperlink r:id="rId613" w:tooltip="Work Health and Safety Legislation Amendment Act 2018" w:history="1">
        <w:r>
          <w:rPr>
            <w:rStyle w:val="charCitHyperlinkAbbrev"/>
          </w:rPr>
          <w:t>A2018</w:t>
        </w:r>
        <w:r>
          <w:rPr>
            <w:rStyle w:val="charCitHyperlinkAbbrev"/>
          </w:rPr>
          <w:noBreakHyphen/>
          <w:t>8</w:t>
        </w:r>
      </w:hyperlink>
      <w:r>
        <w:t xml:space="preserve"> amdt 1.20</w:t>
      </w:r>
    </w:p>
    <w:p w:rsidR="00D31FB9" w:rsidRDefault="00D31FB9" w:rsidP="00D31FB9">
      <w:pPr>
        <w:pStyle w:val="AmdtsEntries"/>
      </w:pPr>
      <w:r>
        <w:tab/>
        <w:t xml:space="preserve">def </w:t>
      </w:r>
      <w:r w:rsidRPr="00D31FB9">
        <w:rPr>
          <w:rStyle w:val="charBoldItals"/>
        </w:rPr>
        <w:t>C</w:t>
      </w:r>
      <w:r>
        <w:rPr>
          <w:rStyle w:val="charBoldItals"/>
        </w:rPr>
        <w:t>2</w:t>
      </w:r>
      <w:r w:rsidRPr="00D31FB9">
        <w:rPr>
          <w:rStyle w:val="charBoldItals"/>
        </w:rPr>
        <w:t xml:space="preserve"> combustible liquid</w:t>
      </w:r>
      <w:r>
        <w:t xml:space="preserve"> om </w:t>
      </w:r>
      <w:hyperlink r:id="rId614" w:tooltip="Work Health and Safety Legislation Amendment Act 2018" w:history="1">
        <w:r>
          <w:rPr>
            <w:rStyle w:val="charCitHyperlinkAbbrev"/>
          </w:rPr>
          <w:t>A2018</w:t>
        </w:r>
        <w:r>
          <w:rPr>
            <w:rStyle w:val="charCitHyperlinkAbbrev"/>
          </w:rPr>
          <w:noBreakHyphen/>
          <w:t>8</w:t>
        </w:r>
      </w:hyperlink>
      <w:r>
        <w:t xml:space="preserve"> amdt 1.20</w:t>
      </w:r>
    </w:p>
    <w:p w:rsidR="00D31FB9" w:rsidRDefault="00D31FB9" w:rsidP="00D31FB9">
      <w:pPr>
        <w:pStyle w:val="AmdtsEntries"/>
      </w:pPr>
      <w:r>
        <w:tab/>
        <w:t xml:space="preserve">def </w:t>
      </w:r>
      <w:r>
        <w:rPr>
          <w:rStyle w:val="charBoldItals"/>
        </w:rPr>
        <w:t>capacity</w:t>
      </w:r>
      <w:r>
        <w:t xml:space="preserve"> om </w:t>
      </w:r>
      <w:hyperlink r:id="rId615" w:tooltip="Work Health and Safety Legislation Amendment Act 2018" w:history="1">
        <w:r>
          <w:rPr>
            <w:rStyle w:val="charCitHyperlinkAbbrev"/>
          </w:rPr>
          <w:t>A2018</w:t>
        </w:r>
        <w:r>
          <w:rPr>
            <w:rStyle w:val="charCitHyperlinkAbbrev"/>
          </w:rPr>
          <w:noBreakHyphen/>
          <w:t>8</w:t>
        </w:r>
      </w:hyperlink>
      <w:r>
        <w:t xml:space="preserve"> amdt 1.20</w:t>
      </w:r>
    </w:p>
    <w:p w:rsidR="008E6976" w:rsidRPr="000F1F8A" w:rsidRDefault="008E6976">
      <w:pPr>
        <w:pStyle w:val="AmdtsEntries"/>
        <w:rPr>
          <w:rFonts w:cs="Arial"/>
        </w:rPr>
      </w:pPr>
      <w:r w:rsidRPr="008F6CBF">
        <w:tab/>
      </w:r>
      <w:r w:rsidRPr="000F1F8A">
        <w:rPr>
          <w:rFonts w:cs="Arial"/>
        </w:rPr>
        <w:t xml:space="preserve">def </w:t>
      </w:r>
      <w:r w:rsidRPr="00A843B0">
        <w:rPr>
          <w:rStyle w:val="charBoldItals"/>
        </w:rPr>
        <w:t>chrysotile product</w:t>
      </w:r>
      <w:r w:rsidRPr="000F1F8A">
        <w:rPr>
          <w:rFonts w:cs="Arial"/>
        </w:rPr>
        <w:t xml:space="preserve"> exp 31 December 2010 (s 321 (2))</w:t>
      </w:r>
    </w:p>
    <w:p w:rsidR="00D31FB9" w:rsidRDefault="00D31FB9" w:rsidP="00D31FB9">
      <w:pPr>
        <w:pStyle w:val="AmdtsEntries"/>
      </w:pPr>
      <w:r>
        <w:tab/>
        <w:t xml:space="preserve">def </w:t>
      </w:r>
      <w:r>
        <w:rPr>
          <w:rStyle w:val="charBoldItals"/>
        </w:rPr>
        <w:t>class</w:t>
      </w:r>
      <w:r w:rsidR="0074014F" w:rsidRPr="0074014F">
        <w:t>,</w:t>
      </w:r>
      <w:r w:rsidR="0074014F">
        <w:rPr>
          <w:rStyle w:val="charBoldItals"/>
        </w:rPr>
        <w:t xml:space="preserve"> </w:t>
      </w:r>
      <w:r w:rsidR="0074014F">
        <w:t>of a dangerous substance of a particular kind</w:t>
      </w:r>
      <w:r>
        <w:t xml:space="preserve"> om </w:t>
      </w:r>
      <w:hyperlink r:id="rId616" w:tooltip="Work Health and Safety Legislation Amendment Act 2018" w:history="1">
        <w:r>
          <w:rPr>
            <w:rStyle w:val="charCitHyperlinkAbbrev"/>
          </w:rPr>
          <w:t>A2018</w:t>
        </w:r>
        <w:r>
          <w:rPr>
            <w:rStyle w:val="charCitHyperlinkAbbrev"/>
          </w:rPr>
          <w:noBreakHyphen/>
          <w:t>8</w:t>
        </w:r>
      </w:hyperlink>
      <w:r>
        <w:t xml:space="preserve"> amdt 1.20</w:t>
      </w:r>
    </w:p>
    <w:p w:rsidR="00815E36" w:rsidRDefault="00815E36" w:rsidP="00815E36">
      <w:pPr>
        <w:pStyle w:val="AmdtsEntries"/>
        <w:keepNext/>
      </w:pPr>
      <w:r>
        <w:tab/>
        <w:t xml:space="preserve">def </w:t>
      </w:r>
      <w:r w:rsidRPr="008E52F4">
        <w:rPr>
          <w:rStyle w:val="charBoldItals"/>
        </w:rPr>
        <w:t>class</w:t>
      </w:r>
      <w:r w:rsidR="00B17F45">
        <w:rPr>
          <w:rStyle w:val="charBoldItals"/>
          <w:b w:val="0"/>
          <w:i w:val="0"/>
        </w:rPr>
        <w:t>, of building</w:t>
      </w:r>
      <w:r>
        <w:rPr>
          <w:rStyle w:val="charBoldItals"/>
        </w:rPr>
        <w:t xml:space="preserve"> </w:t>
      </w:r>
      <w:r>
        <w:t xml:space="preserve">ins </w:t>
      </w:r>
      <w:hyperlink r:id="rId617" w:tooltip="Dangerous Substances (General) Amendment Regulation 2014 (No 1)" w:history="1">
        <w:r>
          <w:rPr>
            <w:rStyle w:val="charCitHyperlinkAbbrev"/>
          </w:rPr>
          <w:t>SL2014</w:t>
        </w:r>
        <w:r>
          <w:rPr>
            <w:rStyle w:val="charCitHyperlinkAbbrev"/>
          </w:rPr>
          <w:noBreakHyphen/>
          <w:t>19</w:t>
        </w:r>
      </w:hyperlink>
      <w:r>
        <w:t xml:space="preserve"> s 6</w:t>
      </w:r>
    </w:p>
    <w:p w:rsidR="008B6E2D" w:rsidRDefault="008B6E2D" w:rsidP="008B6E2D">
      <w:pPr>
        <w:pStyle w:val="AmdtsEntriesDefL2"/>
      </w:pPr>
      <w:r>
        <w:tab/>
        <w:t xml:space="preserve">om </w:t>
      </w:r>
      <w:hyperlink r:id="rId618" w:tooltip="Dangerous Substances (Loose-fill Asbestos Eradication) Legislation Amendment Act 2015" w:history="1">
        <w:r w:rsidRPr="008B6E2D">
          <w:rPr>
            <w:rStyle w:val="charCitHyperlinkAbbrev"/>
          </w:rPr>
          <w:t>A2015-6</w:t>
        </w:r>
      </w:hyperlink>
      <w:r>
        <w:t xml:space="preserve"> amdt 1.9</w:t>
      </w:r>
    </w:p>
    <w:p w:rsidR="0074014F" w:rsidRDefault="0074014F" w:rsidP="0074014F">
      <w:pPr>
        <w:pStyle w:val="AmdtsEntries"/>
      </w:pPr>
      <w:r>
        <w:tab/>
        <w:t xml:space="preserve">def </w:t>
      </w:r>
      <w:r>
        <w:rPr>
          <w:rStyle w:val="charBoldItals"/>
        </w:rPr>
        <w:t>class label</w:t>
      </w:r>
      <w:r>
        <w:t xml:space="preserve"> om </w:t>
      </w:r>
      <w:hyperlink r:id="rId619" w:tooltip="Work Health and Safety Legislation Amendment Act 2018" w:history="1">
        <w:r>
          <w:rPr>
            <w:rStyle w:val="charCitHyperlinkAbbrev"/>
          </w:rPr>
          <w:t>A2018</w:t>
        </w:r>
        <w:r>
          <w:rPr>
            <w:rStyle w:val="charCitHyperlinkAbbrev"/>
          </w:rPr>
          <w:noBreakHyphen/>
          <w:t>8</w:t>
        </w:r>
      </w:hyperlink>
      <w:r>
        <w:t xml:space="preserve"> amdt 1.20</w:t>
      </w:r>
    </w:p>
    <w:p w:rsidR="0074014F" w:rsidRDefault="0074014F" w:rsidP="0074014F">
      <w:pPr>
        <w:pStyle w:val="AmdtsEntries"/>
      </w:pPr>
      <w:r>
        <w:tab/>
        <w:t xml:space="preserve">def </w:t>
      </w:r>
      <w:r w:rsidRPr="00D31FB9">
        <w:rPr>
          <w:rStyle w:val="charBoldItals"/>
        </w:rPr>
        <w:t>combustible liquid</w:t>
      </w:r>
      <w:r>
        <w:t xml:space="preserve"> om </w:t>
      </w:r>
      <w:hyperlink r:id="rId620" w:tooltip="Work Health and Safety Legislation Amendment Act 2018" w:history="1">
        <w:r>
          <w:rPr>
            <w:rStyle w:val="charCitHyperlinkAbbrev"/>
          </w:rPr>
          <w:t>A2018</w:t>
        </w:r>
        <w:r>
          <w:rPr>
            <w:rStyle w:val="charCitHyperlinkAbbrev"/>
          </w:rPr>
          <w:noBreakHyphen/>
          <w:t>8</w:t>
        </w:r>
      </w:hyperlink>
      <w:r>
        <w:t xml:space="preserve"> amdt 1.20</w:t>
      </w:r>
    </w:p>
    <w:p w:rsidR="0074014F" w:rsidRDefault="0074014F" w:rsidP="0074014F">
      <w:pPr>
        <w:pStyle w:val="AmdtsEntries"/>
      </w:pPr>
      <w:r>
        <w:tab/>
        <w:t xml:space="preserve">def </w:t>
      </w:r>
      <w:r>
        <w:rPr>
          <w:rStyle w:val="charBoldItals"/>
        </w:rPr>
        <w:t>compatible</w:t>
      </w:r>
      <w:r>
        <w:t xml:space="preserve"> om </w:t>
      </w:r>
      <w:hyperlink r:id="rId621" w:tooltip="Work Health and Safety Legislation Amendment Act 2018" w:history="1">
        <w:r>
          <w:rPr>
            <w:rStyle w:val="charCitHyperlinkAbbrev"/>
          </w:rPr>
          <w:t>A2018</w:t>
        </w:r>
        <w:r>
          <w:rPr>
            <w:rStyle w:val="charCitHyperlinkAbbrev"/>
          </w:rPr>
          <w:noBreakHyphen/>
          <w:t>8</w:t>
        </w:r>
      </w:hyperlink>
      <w:r>
        <w:t xml:space="preserve"> amdt 1.20</w:t>
      </w:r>
    </w:p>
    <w:p w:rsidR="0074014F" w:rsidRDefault="0074014F" w:rsidP="0074014F">
      <w:pPr>
        <w:pStyle w:val="AmdtsEntries"/>
      </w:pPr>
      <w:r>
        <w:tab/>
        <w:t xml:space="preserve">def </w:t>
      </w:r>
      <w:r>
        <w:rPr>
          <w:rStyle w:val="charBoldItals"/>
        </w:rPr>
        <w:t>container</w:t>
      </w:r>
      <w:r>
        <w:t xml:space="preserve"> om </w:t>
      </w:r>
      <w:hyperlink r:id="rId622" w:tooltip="Work Health and Safety Legislation Amendment Act 2018" w:history="1">
        <w:r>
          <w:rPr>
            <w:rStyle w:val="charCitHyperlinkAbbrev"/>
          </w:rPr>
          <w:t>A2018</w:t>
        </w:r>
        <w:r>
          <w:rPr>
            <w:rStyle w:val="charCitHyperlinkAbbrev"/>
          </w:rPr>
          <w:noBreakHyphen/>
          <w:t>8</w:t>
        </w:r>
      </w:hyperlink>
      <w:r>
        <w:t xml:space="preserve"> amdt 1.20</w:t>
      </w:r>
    </w:p>
    <w:p w:rsidR="00873622" w:rsidRPr="00355DB7" w:rsidRDefault="00873622" w:rsidP="00873622">
      <w:pPr>
        <w:pStyle w:val="AmdtsEntries"/>
        <w:keepNext/>
      </w:pPr>
      <w:r>
        <w:tab/>
        <w:t xml:space="preserve">def </w:t>
      </w:r>
      <w:r w:rsidRPr="00615A71">
        <w:rPr>
          <w:rStyle w:val="charBoldItals"/>
        </w:rPr>
        <w:t>contamination management plan</w:t>
      </w:r>
      <w:r>
        <w:t xml:space="preserve"> ins </w:t>
      </w:r>
      <w:hyperlink r:id="rId623" w:tooltip="Dangerous Substances (General) Amendment Regulation 2015 (No 2)" w:history="1">
        <w:r>
          <w:rPr>
            <w:rStyle w:val="charCitHyperlinkAbbrev"/>
          </w:rPr>
          <w:t>SL2015</w:t>
        </w:r>
        <w:r>
          <w:rPr>
            <w:rStyle w:val="charCitHyperlinkAbbrev"/>
          </w:rPr>
          <w:noBreakHyphen/>
          <w:t>13</w:t>
        </w:r>
      </w:hyperlink>
      <w:r>
        <w:t xml:space="preserve"> s 6</w:t>
      </w:r>
    </w:p>
    <w:p w:rsidR="0074014F" w:rsidRDefault="0074014F" w:rsidP="0074014F">
      <w:pPr>
        <w:pStyle w:val="AmdtsEntries"/>
      </w:pPr>
      <w:r>
        <w:tab/>
        <w:t xml:space="preserve">def </w:t>
      </w:r>
      <w:r>
        <w:rPr>
          <w:rStyle w:val="charBoldItals"/>
        </w:rPr>
        <w:t xml:space="preserve">dangerous substance </w:t>
      </w:r>
      <w:r>
        <w:t xml:space="preserve">om </w:t>
      </w:r>
      <w:hyperlink r:id="rId624" w:tooltip="Work Health and Safety Legislation Amendment Act 2018" w:history="1">
        <w:r>
          <w:rPr>
            <w:rStyle w:val="charCitHyperlinkAbbrev"/>
          </w:rPr>
          <w:t>A2018</w:t>
        </w:r>
        <w:r>
          <w:rPr>
            <w:rStyle w:val="charCitHyperlinkAbbrev"/>
          </w:rPr>
          <w:noBreakHyphen/>
          <w:t>8</w:t>
        </w:r>
      </w:hyperlink>
      <w:r>
        <w:t xml:space="preserve"> amdt 1.20</w:t>
      </w:r>
    </w:p>
    <w:p w:rsidR="008E6976" w:rsidRDefault="008E6976">
      <w:pPr>
        <w:pStyle w:val="AmdtsEntries"/>
      </w:pPr>
      <w:r>
        <w:tab/>
        <w:t xml:space="preserve">def </w:t>
      </w:r>
      <w:r w:rsidRPr="000F1F8A">
        <w:rPr>
          <w:rStyle w:val="charBoldItals"/>
        </w:rPr>
        <w:t xml:space="preserve">disturb </w:t>
      </w:r>
      <w:r>
        <w:t xml:space="preserve">ins </w:t>
      </w:r>
      <w:hyperlink r:id="rId625"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6</w:t>
      </w:r>
    </w:p>
    <w:p w:rsidR="004C3A86" w:rsidRDefault="004C3A86" w:rsidP="004C3A86">
      <w:pPr>
        <w:pStyle w:val="AmdtsEntriesDefL2"/>
      </w:pPr>
      <w:r>
        <w:tab/>
        <w:t xml:space="preserve">om </w:t>
      </w:r>
      <w:hyperlink r:id="rId626" w:tooltip="Dangerous Substances (Asbestos Safety Reform) Legislation Amendment Act 2014" w:history="1">
        <w:r w:rsidRPr="00EB33C3">
          <w:rPr>
            <w:rStyle w:val="charCitHyperlinkAbbrev"/>
          </w:rPr>
          <w:t>A2014-53</w:t>
        </w:r>
      </w:hyperlink>
      <w:r>
        <w:t xml:space="preserve"> s 62</w:t>
      </w:r>
    </w:p>
    <w:p w:rsidR="0074014F" w:rsidRDefault="0074014F" w:rsidP="0074014F">
      <w:pPr>
        <w:pStyle w:val="AmdtsEntries"/>
      </w:pPr>
      <w:r>
        <w:tab/>
        <w:t xml:space="preserve">def </w:t>
      </w:r>
      <w:r>
        <w:rPr>
          <w:rStyle w:val="charBoldItals"/>
        </w:rPr>
        <w:t>emergency plan</w:t>
      </w:r>
      <w:r>
        <w:t xml:space="preserve"> om </w:t>
      </w:r>
      <w:hyperlink r:id="rId627" w:tooltip="Work Health and Safety Legislation Amendment Act 2018" w:history="1">
        <w:r>
          <w:rPr>
            <w:rStyle w:val="charCitHyperlinkAbbrev"/>
          </w:rPr>
          <w:t>A2018</w:t>
        </w:r>
        <w:r>
          <w:rPr>
            <w:rStyle w:val="charCitHyperlinkAbbrev"/>
          </w:rPr>
          <w:noBreakHyphen/>
          <w:t>8</w:t>
        </w:r>
      </w:hyperlink>
      <w:r>
        <w:t xml:space="preserve"> amdt 1.20</w:t>
      </w:r>
    </w:p>
    <w:p w:rsidR="0074014F" w:rsidRDefault="0074014F" w:rsidP="0074014F">
      <w:pPr>
        <w:pStyle w:val="AmdtsEntries"/>
      </w:pPr>
      <w:r>
        <w:tab/>
        <w:t xml:space="preserve">def </w:t>
      </w:r>
      <w:r>
        <w:rPr>
          <w:rStyle w:val="charBoldItals"/>
        </w:rPr>
        <w:t>emergency service</w:t>
      </w:r>
      <w:r>
        <w:t xml:space="preserve"> om </w:t>
      </w:r>
      <w:hyperlink r:id="rId628" w:tooltip="Work Health and Safety Legislation Amendment Act 2018" w:history="1">
        <w:r>
          <w:rPr>
            <w:rStyle w:val="charCitHyperlinkAbbrev"/>
          </w:rPr>
          <w:t>A2018</w:t>
        </w:r>
        <w:r>
          <w:rPr>
            <w:rStyle w:val="charCitHyperlinkAbbrev"/>
          </w:rPr>
          <w:noBreakHyphen/>
          <w:t>8</w:t>
        </w:r>
      </w:hyperlink>
      <w:r>
        <w:t xml:space="preserve"> amdt 1.20</w:t>
      </w:r>
    </w:p>
    <w:p w:rsidR="008E6976" w:rsidRPr="000F1F8A" w:rsidRDefault="008E6976">
      <w:pPr>
        <w:pStyle w:val="AmdtsEntries"/>
        <w:rPr>
          <w:rFonts w:cs="Arial"/>
        </w:rPr>
      </w:pPr>
      <w:r w:rsidRPr="008F6CBF">
        <w:tab/>
      </w:r>
      <w:r w:rsidRPr="000F1F8A">
        <w:rPr>
          <w:rFonts w:cs="Arial"/>
        </w:rPr>
        <w:t xml:space="preserve">def </w:t>
      </w:r>
      <w:r w:rsidRPr="00A843B0">
        <w:rPr>
          <w:rStyle w:val="charBoldItals"/>
        </w:rPr>
        <w:t>exemption</w:t>
      </w:r>
      <w:r w:rsidRPr="000F1F8A">
        <w:rPr>
          <w:rFonts w:cs="Arial"/>
        </w:rPr>
        <w:t xml:space="preserve"> exp 31 December 2010 (s 321 (2))</w:t>
      </w:r>
    </w:p>
    <w:p w:rsidR="0074014F" w:rsidRDefault="0074014F" w:rsidP="0074014F">
      <w:pPr>
        <w:pStyle w:val="AmdtsEntries"/>
      </w:pPr>
      <w:r>
        <w:tab/>
        <w:t xml:space="preserve">def </w:t>
      </w:r>
      <w:r>
        <w:rPr>
          <w:rStyle w:val="charBoldItals"/>
        </w:rPr>
        <w:t>fire risk dangerous substance</w:t>
      </w:r>
      <w:r>
        <w:t xml:space="preserve"> om </w:t>
      </w:r>
      <w:hyperlink r:id="rId629" w:tooltip="Work Health and Safety Legislation Amendment Act 2018" w:history="1">
        <w:r>
          <w:rPr>
            <w:rStyle w:val="charCitHyperlinkAbbrev"/>
          </w:rPr>
          <w:t>A2018</w:t>
        </w:r>
        <w:r>
          <w:rPr>
            <w:rStyle w:val="charCitHyperlinkAbbrev"/>
          </w:rPr>
          <w:noBreakHyphen/>
          <w:t>8</w:t>
        </w:r>
      </w:hyperlink>
      <w:r>
        <w:t xml:space="preserve"> amdt 1.20</w:t>
      </w:r>
    </w:p>
    <w:p w:rsidR="00FC1BD2" w:rsidRDefault="00FC1BD2" w:rsidP="00FC1BD2">
      <w:pPr>
        <w:pStyle w:val="AmdtsEntries"/>
      </w:pPr>
      <w:r>
        <w:tab/>
        <w:t xml:space="preserve">def </w:t>
      </w:r>
      <w:r>
        <w:rPr>
          <w:rStyle w:val="charBoldItals"/>
        </w:rPr>
        <w:t>flashpoint</w:t>
      </w:r>
      <w:r>
        <w:t xml:space="preserve"> om </w:t>
      </w:r>
      <w:hyperlink r:id="rId630" w:tooltip="Work Health and Safety Legislation Amendment Act 2018" w:history="1">
        <w:r>
          <w:rPr>
            <w:rStyle w:val="charCitHyperlinkAbbrev"/>
          </w:rPr>
          <w:t>A2018</w:t>
        </w:r>
        <w:r>
          <w:rPr>
            <w:rStyle w:val="charCitHyperlinkAbbrev"/>
          </w:rPr>
          <w:noBreakHyphen/>
          <w:t>8</w:t>
        </w:r>
      </w:hyperlink>
      <w:r>
        <w:t xml:space="preserve"> amdt 1.20</w:t>
      </w:r>
    </w:p>
    <w:p w:rsidR="00FC1BD2" w:rsidRDefault="00FC1BD2" w:rsidP="00FC1BD2">
      <w:pPr>
        <w:pStyle w:val="AmdtsEntries"/>
      </w:pPr>
      <w:r>
        <w:tab/>
        <w:t xml:space="preserve">def </w:t>
      </w:r>
      <w:r>
        <w:rPr>
          <w:rStyle w:val="charBoldItals"/>
        </w:rPr>
        <w:t>good too dangerous to be transported</w:t>
      </w:r>
      <w:r>
        <w:t xml:space="preserve"> om </w:t>
      </w:r>
      <w:hyperlink r:id="rId631" w:tooltip="Work Health and Safety Legislation Amendment Act 2018" w:history="1">
        <w:r>
          <w:rPr>
            <w:rStyle w:val="charCitHyperlinkAbbrev"/>
          </w:rPr>
          <w:t>A2018</w:t>
        </w:r>
        <w:r>
          <w:rPr>
            <w:rStyle w:val="charCitHyperlinkAbbrev"/>
          </w:rPr>
          <w:noBreakHyphen/>
          <w:t>8</w:t>
        </w:r>
      </w:hyperlink>
      <w:r>
        <w:t xml:space="preserve"> amdt 1.20</w:t>
      </w:r>
    </w:p>
    <w:p w:rsidR="00FC1BD2" w:rsidRDefault="00FC1BD2" w:rsidP="00FC1BD2">
      <w:pPr>
        <w:pStyle w:val="AmdtsEntries"/>
      </w:pPr>
      <w:r>
        <w:tab/>
        <w:t xml:space="preserve">def </w:t>
      </w:r>
      <w:r>
        <w:rPr>
          <w:rStyle w:val="charBoldItals"/>
        </w:rPr>
        <w:t>hazchem code</w:t>
      </w:r>
      <w:r>
        <w:t xml:space="preserve"> om </w:t>
      </w:r>
      <w:hyperlink r:id="rId632" w:tooltip="Work Health and Safety Legislation Amendment Act 2018" w:history="1">
        <w:r>
          <w:rPr>
            <w:rStyle w:val="charCitHyperlinkAbbrev"/>
          </w:rPr>
          <w:t>A2018</w:t>
        </w:r>
        <w:r>
          <w:rPr>
            <w:rStyle w:val="charCitHyperlinkAbbrev"/>
          </w:rPr>
          <w:noBreakHyphen/>
          <w:t>8</w:t>
        </w:r>
      </w:hyperlink>
      <w:r>
        <w:t xml:space="preserve"> amdt 1.20</w:t>
      </w:r>
    </w:p>
    <w:p w:rsidR="003F64D5" w:rsidRDefault="003F64D5" w:rsidP="00E11CDD">
      <w:pPr>
        <w:pStyle w:val="AmdtsEntries"/>
        <w:keepNext/>
      </w:pPr>
      <w:r>
        <w:lastRenderedPageBreak/>
        <w:tab/>
        <w:t xml:space="preserve">def </w:t>
      </w:r>
      <w:r>
        <w:rPr>
          <w:rStyle w:val="charBoldItals"/>
        </w:rPr>
        <w:t xml:space="preserve">health and safety representative </w:t>
      </w:r>
      <w:r>
        <w:t xml:space="preserve">om </w:t>
      </w:r>
      <w:hyperlink r:id="rId633" w:tooltip="Work Safety Legislation Amendment Act 2009" w:history="1">
        <w:r w:rsidR="000F1F8A" w:rsidRPr="000F1F8A">
          <w:rPr>
            <w:rStyle w:val="charCitHyperlinkAbbrev"/>
          </w:rPr>
          <w:t>A2009</w:t>
        </w:r>
        <w:r w:rsidR="000F1F8A" w:rsidRPr="000F1F8A">
          <w:rPr>
            <w:rStyle w:val="charCitHyperlinkAbbrev"/>
          </w:rPr>
          <w:noBreakHyphen/>
          <w:t>28</w:t>
        </w:r>
      </w:hyperlink>
      <w:r>
        <w:t xml:space="preserve"> amdt 2.16</w:t>
      </w:r>
    </w:p>
    <w:p w:rsidR="00024946" w:rsidRDefault="00024946" w:rsidP="00024946">
      <w:pPr>
        <w:pStyle w:val="AmdtsEntriesDefL2"/>
      </w:pPr>
      <w:r>
        <w:tab/>
        <w:t xml:space="preserve">ins </w:t>
      </w:r>
      <w:hyperlink r:id="rId634" w:tooltip="Work Health and Safety (Consequential Amendments) Act 2011" w:history="1">
        <w:r w:rsidR="000F1F8A" w:rsidRPr="000F1F8A">
          <w:rPr>
            <w:rStyle w:val="charCitHyperlinkAbbrev"/>
          </w:rPr>
          <w:t>A2011</w:t>
        </w:r>
        <w:r w:rsidR="000F1F8A" w:rsidRPr="000F1F8A">
          <w:rPr>
            <w:rStyle w:val="charCitHyperlinkAbbrev"/>
          </w:rPr>
          <w:noBreakHyphen/>
          <w:t>55</w:t>
        </w:r>
      </w:hyperlink>
      <w:r>
        <w:t xml:space="preserve"> amdt 1.21</w:t>
      </w:r>
    </w:p>
    <w:p w:rsidR="00FC1BD2" w:rsidRDefault="00FC1BD2" w:rsidP="00024946">
      <w:pPr>
        <w:pStyle w:val="AmdtsEntriesDefL2"/>
      </w:pPr>
      <w:r>
        <w:tab/>
        <w:t xml:space="preserve">om </w:t>
      </w:r>
      <w:hyperlink r:id="rId635" w:tooltip="Work Health and Safety Legislation Amendment Act 2018" w:history="1">
        <w:r>
          <w:rPr>
            <w:rStyle w:val="charCitHyperlinkAbbrev"/>
          </w:rPr>
          <w:t>A2018</w:t>
        </w:r>
        <w:r>
          <w:rPr>
            <w:rStyle w:val="charCitHyperlinkAbbrev"/>
          </w:rPr>
          <w:noBreakHyphen/>
          <w:t>8</w:t>
        </w:r>
      </w:hyperlink>
      <w:r>
        <w:t xml:space="preserve"> amdt 1.20</w:t>
      </w:r>
    </w:p>
    <w:p w:rsidR="0086337F" w:rsidRPr="00F059E0" w:rsidRDefault="0086337F">
      <w:pPr>
        <w:pStyle w:val="AmdtsEntries"/>
      </w:pPr>
      <w:r>
        <w:tab/>
        <w:t xml:space="preserve">def </w:t>
      </w:r>
      <w:r>
        <w:rPr>
          <w:rStyle w:val="charBoldItals"/>
        </w:rPr>
        <w:t xml:space="preserve">identification papers </w:t>
      </w:r>
      <w:r>
        <w:t xml:space="preserve">am </w:t>
      </w:r>
      <w:hyperlink r:id="rId636" w:tooltip="Statute Law Amendment Act 2009 (No 2)" w:history="1">
        <w:r w:rsidR="000F1F8A" w:rsidRPr="000F1F8A">
          <w:rPr>
            <w:rStyle w:val="charCitHyperlinkAbbrev"/>
          </w:rPr>
          <w:t>A2009</w:t>
        </w:r>
        <w:r w:rsidR="000F1F8A" w:rsidRPr="000F1F8A">
          <w:rPr>
            <w:rStyle w:val="charCitHyperlinkAbbrev"/>
          </w:rPr>
          <w:noBreakHyphen/>
          <w:t>49</w:t>
        </w:r>
      </w:hyperlink>
      <w:r>
        <w:t xml:space="preserve"> amdt 3.44</w:t>
      </w:r>
      <w:r w:rsidR="005F1CF5">
        <w:t xml:space="preserve">; </w:t>
      </w:r>
      <w:hyperlink r:id="rId637" w:tooltip="Liquor (Consequential Amendments) Act 2010" w:history="1">
        <w:r w:rsidR="000F1F8A" w:rsidRPr="000F1F8A">
          <w:rPr>
            <w:rStyle w:val="charCitHyperlinkAbbrev"/>
          </w:rPr>
          <w:t>A2010</w:t>
        </w:r>
        <w:r w:rsidR="000F1F8A" w:rsidRPr="000F1F8A">
          <w:rPr>
            <w:rStyle w:val="charCitHyperlinkAbbrev"/>
          </w:rPr>
          <w:noBreakHyphen/>
          <w:t>43</w:t>
        </w:r>
      </w:hyperlink>
      <w:r w:rsidR="005F1CF5">
        <w:t xml:space="preserve"> amdt 1.9</w:t>
      </w:r>
      <w:r w:rsidR="00F059E0">
        <w:t xml:space="preserve">; </w:t>
      </w:r>
      <w:hyperlink r:id="rId638" w:tooltip="Justice Legislation Amendment Act 2016" w:history="1">
        <w:r w:rsidR="00F059E0">
          <w:rPr>
            <w:rStyle w:val="charCitHyperlinkAbbrev"/>
          </w:rPr>
          <w:t>A2016</w:t>
        </w:r>
        <w:r w:rsidR="00F059E0">
          <w:rPr>
            <w:rStyle w:val="charCitHyperlinkAbbrev"/>
          </w:rPr>
          <w:noBreakHyphen/>
          <w:t>7</w:t>
        </w:r>
      </w:hyperlink>
      <w:r w:rsidR="00F059E0">
        <w:t xml:space="preserve"> amdt 1.8</w:t>
      </w:r>
    </w:p>
    <w:p w:rsidR="00FC1BD2" w:rsidRDefault="00FC1BD2" w:rsidP="00FC1BD2">
      <w:pPr>
        <w:pStyle w:val="AmdtsEntries"/>
      </w:pPr>
      <w:r>
        <w:tab/>
        <w:t xml:space="preserve">def </w:t>
      </w:r>
      <w:r>
        <w:rPr>
          <w:rStyle w:val="charBoldItals"/>
        </w:rPr>
        <w:t>importer</w:t>
      </w:r>
      <w:r>
        <w:t xml:space="preserve"> om </w:t>
      </w:r>
      <w:hyperlink r:id="rId639" w:tooltip="Work Health and Safety Legislation Amendment Act 2018" w:history="1">
        <w:r>
          <w:rPr>
            <w:rStyle w:val="charCitHyperlinkAbbrev"/>
          </w:rPr>
          <w:t>A2018</w:t>
        </w:r>
        <w:r>
          <w:rPr>
            <w:rStyle w:val="charCitHyperlinkAbbrev"/>
          </w:rPr>
          <w:noBreakHyphen/>
          <w:t>8</w:t>
        </w:r>
      </w:hyperlink>
      <w:r>
        <w:t xml:space="preserve"> amdt 1.20</w:t>
      </w:r>
    </w:p>
    <w:p w:rsidR="00FC1BD2" w:rsidRDefault="00FC1BD2" w:rsidP="00FC1BD2">
      <w:pPr>
        <w:pStyle w:val="AmdtsEntries"/>
      </w:pPr>
      <w:r>
        <w:tab/>
        <w:t xml:space="preserve">def </w:t>
      </w:r>
      <w:r>
        <w:rPr>
          <w:rStyle w:val="charBoldItals"/>
        </w:rPr>
        <w:t>intermediate bulk container</w:t>
      </w:r>
      <w:r>
        <w:t xml:space="preserve"> om </w:t>
      </w:r>
      <w:hyperlink r:id="rId640" w:tooltip="Work Health and Safety Legislation Amendment Act 2018" w:history="1">
        <w:r>
          <w:rPr>
            <w:rStyle w:val="charCitHyperlinkAbbrev"/>
          </w:rPr>
          <w:t>A2018</w:t>
        </w:r>
        <w:r>
          <w:rPr>
            <w:rStyle w:val="charCitHyperlinkAbbrev"/>
          </w:rPr>
          <w:noBreakHyphen/>
          <w:t>8</w:t>
        </w:r>
      </w:hyperlink>
      <w:r>
        <w:t xml:space="preserve"> amdt 1.20</w:t>
      </w:r>
    </w:p>
    <w:p w:rsidR="00FC1BD2" w:rsidRDefault="00FC1BD2" w:rsidP="00FC1BD2">
      <w:pPr>
        <w:pStyle w:val="AmdtsEntries"/>
      </w:pPr>
      <w:r>
        <w:tab/>
        <w:t xml:space="preserve">def </w:t>
      </w:r>
      <w:r w:rsidRPr="0086578D">
        <w:rPr>
          <w:rStyle w:val="charBoldItals"/>
        </w:rPr>
        <w:t>International Air Transport Association Regulations</w:t>
      </w:r>
      <w:r>
        <w:t xml:space="preserve"> om </w:t>
      </w:r>
      <w:hyperlink r:id="rId641" w:tooltip="Work Health and Safety Legislation Amendment Act 2018" w:history="1">
        <w:r>
          <w:rPr>
            <w:rStyle w:val="charCitHyperlinkAbbrev"/>
          </w:rPr>
          <w:t>A2018</w:t>
        </w:r>
        <w:r>
          <w:rPr>
            <w:rStyle w:val="charCitHyperlinkAbbrev"/>
          </w:rPr>
          <w:noBreakHyphen/>
          <w:t>8</w:t>
        </w:r>
      </w:hyperlink>
      <w:r>
        <w:t xml:space="preserve"> amdt 1.20</w:t>
      </w:r>
    </w:p>
    <w:p w:rsidR="00FC1BD2" w:rsidRDefault="00FC1BD2" w:rsidP="00FC1BD2">
      <w:pPr>
        <w:pStyle w:val="AmdtsEntries"/>
      </w:pPr>
      <w:r>
        <w:tab/>
        <w:t xml:space="preserve">def </w:t>
      </w:r>
      <w:r w:rsidRPr="0086578D">
        <w:rPr>
          <w:rStyle w:val="charBoldItals"/>
        </w:rPr>
        <w:t>International Civil Aviation Organization Standards</w:t>
      </w:r>
      <w:r>
        <w:t xml:space="preserve"> om </w:t>
      </w:r>
      <w:hyperlink r:id="rId642" w:tooltip="Work Health and Safety Legislation Amendment Act 2018" w:history="1">
        <w:r>
          <w:rPr>
            <w:rStyle w:val="charCitHyperlinkAbbrev"/>
          </w:rPr>
          <w:t>A2018</w:t>
        </w:r>
        <w:r>
          <w:rPr>
            <w:rStyle w:val="charCitHyperlinkAbbrev"/>
          </w:rPr>
          <w:noBreakHyphen/>
          <w:t>8</w:t>
        </w:r>
      </w:hyperlink>
      <w:r>
        <w:t xml:space="preserve"> amdt 1.20</w:t>
      </w:r>
    </w:p>
    <w:p w:rsidR="00FC1BD2" w:rsidRDefault="00FC1BD2" w:rsidP="00FC1BD2">
      <w:pPr>
        <w:pStyle w:val="AmdtsEntries"/>
      </w:pPr>
      <w:r>
        <w:tab/>
        <w:t xml:space="preserve">def </w:t>
      </w:r>
      <w:r w:rsidRPr="0086578D">
        <w:rPr>
          <w:rStyle w:val="charBoldItals"/>
        </w:rPr>
        <w:t>International Maritime Dangerous Goods Code</w:t>
      </w:r>
      <w:r>
        <w:t xml:space="preserve"> om </w:t>
      </w:r>
      <w:hyperlink r:id="rId643" w:tooltip="Work Health and Safety Legislation Amendment Act 2018" w:history="1">
        <w:r>
          <w:rPr>
            <w:rStyle w:val="charCitHyperlinkAbbrev"/>
          </w:rPr>
          <w:t>A2018</w:t>
        </w:r>
        <w:r>
          <w:rPr>
            <w:rStyle w:val="charCitHyperlinkAbbrev"/>
          </w:rPr>
          <w:noBreakHyphen/>
          <w:t>8</w:t>
        </w:r>
      </w:hyperlink>
      <w:r>
        <w:t xml:space="preserve"> amdt 1.20</w:t>
      </w:r>
    </w:p>
    <w:p w:rsidR="002F6618" w:rsidRDefault="002F6618" w:rsidP="002F6618">
      <w:pPr>
        <w:pStyle w:val="AmdtsEntries"/>
      </w:pPr>
      <w:r>
        <w:tab/>
        <w:t xml:space="preserve">def </w:t>
      </w:r>
      <w:r>
        <w:rPr>
          <w:rStyle w:val="charBoldItals"/>
        </w:rPr>
        <w:t>in transit</w:t>
      </w:r>
      <w:r>
        <w:t xml:space="preserve"> om </w:t>
      </w:r>
      <w:hyperlink r:id="rId644" w:tooltip="Work Health and Safety Legislation Amendment Act 2018" w:history="1">
        <w:r>
          <w:rPr>
            <w:rStyle w:val="charCitHyperlinkAbbrev"/>
          </w:rPr>
          <w:t>A2018</w:t>
        </w:r>
        <w:r>
          <w:rPr>
            <w:rStyle w:val="charCitHyperlinkAbbrev"/>
          </w:rPr>
          <w:noBreakHyphen/>
          <w:t>8</w:t>
        </w:r>
      </w:hyperlink>
      <w:r>
        <w:t xml:space="preserve"> amdt 1.20</w:t>
      </w:r>
    </w:p>
    <w:p w:rsidR="008E6976" w:rsidRDefault="008E6976" w:rsidP="00A66028">
      <w:pPr>
        <w:pStyle w:val="AmdtsEntries"/>
        <w:keepNext/>
      </w:pPr>
      <w:r>
        <w:tab/>
        <w:t xml:space="preserve">def </w:t>
      </w:r>
      <w:r w:rsidRPr="000F1F8A">
        <w:rPr>
          <w:rStyle w:val="charBoldItals"/>
        </w:rPr>
        <w:t xml:space="preserve">licensed asbestos assessor </w:t>
      </w:r>
      <w:r>
        <w:t xml:space="preserve">ins </w:t>
      </w:r>
      <w:hyperlink r:id="rId645"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6</w:t>
      </w:r>
    </w:p>
    <w:p w:rsidR="004C3A86" w:rsidRDefault="004C3A86" w:rsidP="004C3A86">
      <w:pPr>
        <w:pStyle w:val="AmdtsEntriesDefL2"/>
      </w:pPr>
      <w:r>
        <w:tab/>
        <w:t xml:space="preserve">om </w:t>
      </w:r>
      <w:hyperlink r:id="rId646" w:tooltip="Dangerous Substances (Asbestos Safety Reform) Legislation Amendment Act 2014" w:history="1">
        <w:r w:rsidRPr="00EB33C3">
          <w:rPr>
            <w:rStyle w:val="charCitHyperlinkAbbrev"/>
          </w:rPr>
          <w:t>A2014-53</w:t>
        </w:r>
      </w:hyperlink>
      <w:r>
        <w:t xml:space="preserve"> s 62</w:t>
      </w:r>
    </w:p>
    <w:p w:rsidR="007538AE" w:rsidRDefault="007538AE" w:rsidP="004C3A86">
      <w:pPr>
        <w:pStyle w:val="AmdtsEntriesDefL2"/>
      </w:pPr>
      <w:r>
        <w:tab/>
        <w:t xml:space="preserve">ins </w:t>
      </w:r>
      <w:hyperlink r:id="rId647" w:tooltip="Dangerous Substances (General) Amendment Regulation 2015 (No 1)" w:history="1">
        <w:r>
          <w:rPr>
            <w:rStyle w:val="charCitHyperlinkAbbrev"/>
          </w:rPr>
          <w:t>SL2015</w:t>
        </w:r>
        <w:r>
          <w:rPr>
            <w:rStyle w:val="charCitHyperlinkAbbrev"/>
          </w:rPr>
          <w:noBreakHyphen/>
          <w:t>10</w:t>
        </w:r>
      </w:hyperlink>
      <w:r>
        <w:t xml:space="preserve"> s 6</w:t>
      </w:r>
    </w:p>
    <w:p w:rsidR="00935D06" w:rsidRDefault="00935D06" w:rsidP="00935D06">
      <w:pPr>
        <w:pStyle w:val="AmdtsEntries"/>
        <w:keepNext/>
      </w:pPr>
      <w:r>
        <w:tab/>
        <w:t xml:space="preserve">def </w:t>
      </w:r>
      <w:r w:rsidRPr="00BD51BF">
        <w:rPr>
          <w:rStyle w:val="charBoldItals"/>
        </w:rPr>
        <w:t>licensed asbestos removalist</w:t>
      </w:r>
      <w:r>
        <w:t xml:space="preserve"> ins </w:t>
      </w:r>
      <w:hyperlink r:id="rId648" w:tooltip="Building (Loose-fill Asbestos Eradication) Legislation Amendment Act 2015" w:history="1">
        <w:r>
          <w:rPr>
            <w:rStyle w:val="charCitHyperlinkAbbrev"/>
          </w:rPr>
          <w:t>A2015-42</w:t>
        </w:r>
      </w:hyperlink>
      <w:r>
        <w:t xml:space="preserve"> s 26</w:t>
      </w:r>
    </w:p>
    <w:p w:rsidR="00873622" w:rsidRDefault="00873622" w:rsidP="00815E36">
      <w:pPr>
        <w:pStyle w:val="AmdtsEntries"/>
        <w:keepNext/>
      </w:pPr>
      <w:r>
        <w:tab/>
        <w:t xml:space="preserve">def </w:t>
      </w:r>
      <w:r w:rsidRPr="00615A71">
        <w:rPr>
          <w:rStyle w:val="charBoldItals"/>
        </w:rPr>
        <w:t>living areas</w:t>
      </w:r>
      <w:r>
        <w:t xml:space="preserve"> ins </w:t>
      </w:r>
      <w:hyperlink r:id="rId649" w:tooltip="Dangerous Substances (General) Amendment Regulation 2015 (No 2)" w:history="1">
        <w:r>
          <w:rPr>
            <w:rStyle w:val="charCitHyperlinkAbbrev"/>
          </w:rPr>
          <w:t>SL2015</w:t>
        </w:r>
        <w:r>
          <w:rPr>
            <w:rStyle w:val="charCitHyperlinkAbbrev"/>
          </w:rPr>
          <w:noBreakHyphen/>
          <w:t>13</w:t>
        </w:r>
      </w:hyperlink>
      <w:r>
        <w:t xml:space="preserve"> s 6</w:t>
      </w:r>
    </w:p>
    <w:p w:rsidR="00815E36" w:rsidRDefault="00815E36" w:rsidP="00815E36">
      <w:pPr>
        <w:pStyle w:val="AmdtsEntries"/>
        <w:keepNext/>
      </w:pPr>
      <w:r>
        <w:tab/>
        <w:t xml:space="preserve">def </w:t>
      </w:r>
      <w:r w:rsidRPr="008E52F4">
        <w:rPr>
          <w:rStyle w:val="charBoldItals"/>
        </w:rPr>
        <w:t>loose</w:t>
      </w:r>
      <w:r w:rsidR="00CD79E4">
        <w:rPr>
          <w:rStyle w:val="charBoldItals"/>
        </w:rPr>
        <w:t>-</w:t>
      </w:r>
      <w:r w:rsidRPr="008E52F4">
        <w:rPr>
          <w:rStyle w:val="charBoldItals"/>
        </w:rPr>
        <w:t>fill asbestos insulation</w:t>
      </w:r>
      <w:r>
        <w:rPr>
          <w:rStyle w:val="charBoldItals"/>
        </w:rPr>
        <w:t xml:space="preserve"> </w:t>
      </w:r>
      <w:r>
        <w:t xml:space="preserve">ins </w:t>
      </w:r>
      <w:hyperlink r:id="rId650" w:tooltip="Dangerous Substances (General) Amendment Regulation 2014 (No 1)" w:history="1">
        <w:r>
          <w:rPr>
            <w:rStyle w:val="charCitHyperlinkAbbrev"/>
          </w:rPr>
          <w:t>SL2014</w:t>
        </w:r>
        <w:r>
          <w:rPr>
            <w:rStyle w:val="charCitHyperlinkAbbrev"/>
          </w:rPr>
          <w:noBreakHyphen/>
          <w:t>19</w:t>
        </w:r>
      </w:hyperlink>
      <w:r>
        <w:t xml:space="preserve"> s 6</w:t>
      </w:r>
    </w:p>
    <w:p w:rsidR="008B6E2D" w:rsidRDefault="008B6E2D" w:rsidP="008B6E2D">
      <w:pPr>
        <w:pStyle w:val="AmdtsEntriesDefL2"/>
      </w:pPr>
      <w:r>
        <w:tab/>
        <w:t xml:space="preserve">om </w:t>
      </w:r>
      <w:hyperlink r:id="rId651" w:tooltip="Dangerous Substances (Loose-fill Asbestos Eradication) Legislation Amendment Act 2015" w:history="1">
        <w:r w:rsidRPr="008B6E2D">
          <w:rPr>
            <w:rStyle w:val="charCitHyperlinkAbbrev"/>
          </w:rPr>
          <w:t>A2015-6</w:t>
        </w:r>
      </w:hyperlink>
      <w:r>
        <w:t xml:space="preserve"> amdt 1.9</w:t>
      </w:r>
    </w:p>
    <w:p w:rsidR="002F6618" w:rsidRDefault="002F6618" w:rsidP="002F6618">
      <w:pPr>
        <w:pStyle w:val="AmdtsEntries"/>
      </w:pPr>
      <w:r>
        <w:tab/>
        <w:t xml:space="preserve">def </w:t>
      </w:r>
      <w:r>
        <w:rPr>
          <w:rStyle w:val="charBoldItals"/>
        </w:rPr>
        <w:t>manifest quantity</w:t>
      </w:r>
      <w:r>
        <w:t xml:space="preserve"> om </w:t>
      </w:r>
      <w:hyperlink r:id="rId652" w:tooltip="Work Health and Safety Legislation Amendment Act 2018" w:history="1">
        <w:r>
          <w:rPr>
            <w:rStyle w:val="charCitHyperlinkAbbrev"/>
          </w:rPr>
          <w:t>A2018</w:t>
        </w:r>
        <w:r>
          <w:rPr>
            <w:rStyle w:val="charCitHyperlinkAbbrev"/>
          </w:rPr>
          <w:noBreakHyphen/>
          <w:t>8</w:t>
        </w:r>
      </w:hyperlink>
      <w:r>
        <w:t xml:space="preserve"> amdt 1.20</w:t>
      </w:r>
    </w:p>
    <w:p w:rsidR="002F6618" w:rsidRDefault="002F6618" w:rsidP="002F6618">
      <w:pPr>
        <w:pStyle w:val="AmdtsEntries"/>
      </w:pPr>
      <w:r>
        <w:tab/>
        <w:t xml:space="preserve">def </w:t>
      </w:r>
      <w:r>
        <w:rPr>
          <w:rStyle w:val="charBoldItals"/>
        </w:rPr>
        <w:t>manifest quantity registrable premises</w:t>
      </w:r>
      <w:r>
        <w:t xml:space="preserve"> om </w:t>
      </w:r>
      <w:hyperlink r:id="rId653" w:tooltip="Work Health and Safety Legislation Amendment Act 2018" w:history="1">
        <w:r>
          <w:rPr>
            <w:rStyle w:val="charCitHyperlinkAbbrev"/>
          </w:rPr>
          <w:t>A2018</w:t>
        </w:r>
        <w:r>
          <w:rPr>
            <w:rStyle w:val="charCitHyperlinkAbbrev"/>
          </w:rPr>
          <w:noBreakHyphen/>
          <w:t>8</w:t>
        </w:r>
      </w:hyperlink>
      <w:r>
        <w:t xml:space="preserve"> amdt 1.20</w:t>
      </w:r>
    </w:p>
    <w:p w:rsidR="002F6618" w:rsidRDefault="002F6618" w:rsidP="002F6618">
      <w:pPr>
        <w:pStyle w:val="AmdtsEntries"/>
      </w:pPr>
      <w:r>
        <w:tab/>
        <w:t xml:space="preserve">def </w:t>
      </w:r>
      <w:r>
        <w:rPr>
          <w:rStyle w:val="charBoldItals"/>
        </w:rPr>
        <w:t>manufacturer</w:t>
      </w:r>
      <w:r>
        <w:t xml:space="preserve"> om </w:t>
      </w:r>
      <w:hyperlink r:id="rId654" w:tooltip="Work Health and Safety Legislation Amendment Act 2018" w:history="1">
        <w:r>
          <w:rPr>
            <w:rStyle w:val="charCitHyperlinkAbbrev"/>
          </w:rPr>
          <w:t>A2018</w:t>
        </w:r>
        <w:r>
          <w:rPr>
            <w:rStyle w:val="charCitHyperlinkAbbrev"/>
          </w:rPr>
          <w:noBreakHyphen/>
          <w:t>8</w:t>
        </w:r>
      </w:hyperlink>
      <w:r>
        <w:t xml:space="preserve"> amdt 1.20</w:t>
      </w:r>
    </w:p>
    <w:p w:rsidR="002F6618" w:rsidRDefault="002F6618" w:rsidP="002F6618">
      <w:pPr>
        <w:pStyle w:val="AmdtsEntries"/>
      </w:pPr>
      <w:r>
        <w:tab/>
        <w:t xml:space="preserve">def </w:t>
      </w:r>
      <w:r>
        <w:rPr>
          <w:rStyle w:val="charBoldItals"/>
        </w:rPr>
        <w:t>National Exposure Standards</w:t>
      </w:r>
      <w:r>
        <w:t xml:space="preserve"> om </w:t>
      </w:r>
      <w:hyperlink r:id="rId655" w:tooltip="Work Health and Safety Legislation Amendment Act 2018" w:history="1">
        <w:r>
          <w:rPr>
            <w:rStyle w:val="charCitHyperlinkAbbrev"/>
          </w:rPr>
          <w:t>A2018</w:t>
        </w:r>
        <w:r>
          <w:rPr>
            <w:rStyle w:val="charCitHyperlinkAbbrev"/>
          </w:rPr>
          <w:noBreakHyphen/>
          <w:t>8</w:t>
        </w:r>
      </w:hyperlink>
      <w:r>
        <w:t xml:space="preserve"> amdt 1.20</w:t>
      </w:r>
    </w:p>
    <w:p w:rsidR="008E6976" w:rsidRDefault="008E6976">
      <w:pPr>
        <w:pStyle w:val="AmdtsEntries"/>
      </w:pPr>
      <w:r>
        <w:tab/>
        <w:t xml:space="preserve">def </w:t>
      </w:r>
      <w:r w:rsidRPr="000F1F8A">
        <w:rPr>
          <w:rStyle w:val="charBoldItals"/>
        </w:rPr>
        <w:t xml:space="preserve">national standards </w:t>
      </w:r>
      <w:r>
        <w:t xml:space="preserve">ins </w:t>
      </w:r>
      <w:hyperlink r:id="rId656"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6</w:t>
      </w:r>
    </w:p>
    <w:p w:rsidR="004C3A86" w:rsidRDefault="004C3A86" w:rsidP="004C3A86">
      <w:pPr>
        <w:pStyle w:val="AmdtsEntriesDefL2"/>
      </w:pPr>
      <w:r>
        <w:tab/>
        <w:t xml:space="preserve">om </w:t>
      </w:r>
      <w:hyperlink r:id="rId657" w:tooltip="Dangerous Substances (Asbestos Safety Reform) Legislation Amendment Act 2014" w:history="1">
        <w:r w:rsidRPr="00EB33C3">
          <w:rPr>
            <w:rStyle w:val="charCitHyperlinkAbbrev"/>
          </w:rPr>
          <w:t>A2014-53</w:t>
        </w:r>
      </w:hyperlink>
      <w:r>
        <w:t xml:space="preserve"> s 62</w:t>
      </w:r>
    </w:p>
    <w:p w:rsidR="002F6618" w:rsidRDefault="002F6618" w:rsidP="002F6618">
      <w:pPr>
        <w:pStyle w:val="AmdtsEntries"/>
      </w:pPr>
      <w:r>
        <w:tab/>
        <w:t xml:space="preserve">def </w:t>
      </w:r>
      <w:r>
        <w:rPr>
          <w:rStyle w:val="charBoldItals"/>
        </w:rPr>
        <w:t>non-registrable premises</w:t>
      </w:r>
      <w:r>
        <w:t xml:space="preserve"> om </w:t>
      </w:r>
      <w:hyperlink r:id="rId658" w:tooltip="Work Health and Safety Legislation Amendment Act 2018" w:history="1">
        <w:r>
          <w:rPr>
            <w:rStyle w:val="charCitHyperlinkAbbrev"/>
          </w:rPr>
          <w:t>A2018</w:t>
        </w:r>
        <w:r>
          <w:rPr>
            <w:rStyle w:val="charCitHyperlinkAbbrev"/>
          </w:rPr>
          <w:noBreakHyphen/>
          <w:t>8</w:t>
        </w:r>
      </w:hyperlink>
      <w:r>
        <w:t xml:space="preserve"> amdt 1.20</w:t>
      </w:r>
    </w:p>
    <w:p w:rsidR="008E6976" w:rsidRDefault="008E6976">
      <w:pPr>
        <w:pStyle w:val="AmdtsEntries"/>
      </w:pPr>
      <w:r>
        <w:tab/>
        <w:t xml:space="preserve">def </w:t>
      </w:r>
      <w:r w:rsidRPr="000F1F8A">
        <w:rPr>
          <w:rStyle w:val="charBoldItals"/>
        </w:rPr>
        <w:t xml:space="preserve">non-residential premises </w:t>
      </w:r>
      <w:r>
        <w:t xml:space="preserve">ins </w:t>
      </w:r>
      <w:hyperlink r:id="rId659"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6</w:t>
      </w:r>
    </w:p>
    <w:p w:rsidR="00873622" w:rsidRDefault="004C3A86" w:rsidP="004C3A86">
      <w:pPr>
        <w:pStyle w:val="AmdtsEntriesDefL2"/>
      </w:pPr>
      <w:r>
        <w:tab/>
        <w:t xml:space="preserve">om </w:t>
      </w:r>
      <w:hyperlink r:id="rId660" w:tooltip="Dangerous Substances (Asbestos Safety Reform) Legislation Amendment Act 2014" w:history="1">
        <w:r w:rsidRPr="00EB33C3">
          <w:rPr>
            <w:rStyle w:val="charCitHyperlinkAbbrev"/>
          </w:rPr>
          <w:t>A2014-53</w:t>
        </w:r>
      </w:hyperlink>
      <w:r>
        <w:t xml:space="preserve"> s 62</w:t>
      </w:r>
    </w:p>
    <w:p w:rsidR="002F6618" w:rsidRDefault="002F6618" w:rsidP="002F6618">
      <w:pPr>
        <w:pStyle w:val="AmdtsEntries"/>
      </w:pPr>
      <w:r>
        <w:tab/>
        <w:t xml:space="preserve">def </w:t>
      </w:r>
      <w:r>
        <w:rPr>
          <w:rStyle w:val="charBoldItals"/>
        </w:rPr>
        <w:t>package</w:t>
      </w:r>
      <w:r>
        <w:t xml:space="preserve"> om </w:t>
      </w:r>
      <w:hyperlink r:id="rId661" w:tooltip="Work Health and Safety Legislation Amendment Act 2018" w:history="1">
        <w:r>
          <w:rPr>
            <w:rStyle w:val="charCitHyperlinkAbbrev"/>
          </w:rPr>
          <w:t>A2018</w:t>
        </w:r>
        <w:r>
          <w:rPr>
            <w:rStyle w:val="charCitHyperlinkAbbrev"/>
          </w:rPr>
          <w:noBreakHyphen/>
          <w:t>8</w:t>
        </w:r>
      </w:hyperlink>
      <w:r>
        <w:t xml:space="preserve"> amdt 1.20</w:t>
      </w:r>
    </w:p>
    <w:p w:rsidR="002F6618" w:rsidRDefault="002F6618" w:rsidP="002F6618">
      <w:pPr>
        <w:pStyle w:val="AmdtsEntries"/>
      </w:pPr>
      <w:r>
        <w:tab/>
        <w:t xml:space="preserve">def </w:t>
      </w:r>
      <w:r>
        <w:rPr>
          <w:rStyle w:val="charBoldItals"/>
        </w:rPr>
        <w:t>packaged</w:t>
      </w:r>
      <w:r>
        <w:t xml:space="preserve"> om </w:t>
      </w:r>
      <w:hyperlink r:id="rId662" w:tooltip="Work Health and Safety Legislation Amendment Act 2018" w:history="1">
        <w:r>
          <w:rPr>
            <w:rStyle w:val="charCitHyperlinkAbbrev"/>
          </w:rPr>
          <w:t>A2018</w:t>
        </w:r>
        <w:r>
          <w:rPr>
            <w:rStyle w:val="charCitHyperlinkAbbrev"/>
          </w:rPr>
          <w:noBreakHyphen/>
          <w:t>8</w:t>
        </w:r>
      </w:hyperlink>
      <w:r>
        <w:t xml:space="preserve"> amdt 1.20</w:t>
      </w:r>
    </w:p>
    <w:p w:rsidR="002F6618" w:rsidRDefault="002F6618" w:rsidP="002F6618">
      <w:pPr>
        <w:pStyle w:val="AmdtsEntries"/>
      </w:pPr>
      <w:r>
        <w:tab/>
        <w:t xml:space="preserve">def </w:t>
      </w:r>
      <w:r>
        <w:rPr>
          <w:rStyle w:val="charBoldItals"/>
        </w:rPr>
        <w:t>packaging</w:t>
      </w:r>
      <w:r>
        <w:t xml:space="preserve"> om </w:t>
      </w:r>
      <w:hyperlink r:id="rId663" w:tooltip="Work Health and Safety Legislation Amendment Act 2018" w:history="1">
        <w:r>
          <w:rPr>
            <w:rStyle w:val="charCitHyperlinkAbbrev"/>
          </w:rPr>
          <w:t>A2018</w:t>
        </w:r>
        <w:r>
          <w:rPr>
            <w:rStyle w:val="charCitHyperlinkAbbrev"/>
          </w:rPr>
          <w:noBreakHyphen/>
          <w:t>8</w:t>
        </w:r>
      </w:hyperlink>
      <w:r>
        <w:t xml:space="preserve"> amdt 1.20</w:t>
      </w:r>
    </w:p>
    <w:p w:rsidR="002F6618" w:rsidRDefault="002F6618" w:rsidP="002F6618">
      <w:pPr>
        <w:pStyle w:val="AmdtsEntries"/>
      </w:pPr>
      <w:r>
        <w:tab/>
        <w:t xml:space="preserve">def </w:t>
      </w:r>
      <w:r>
        <w:rPr>
          <w:rStyle w:val="charBoldItals"/>
        </w:rPr>
        <w:t>packing group</w:t>
      </w:r>
      <w:r>
        <w:t xml:space="preserve"> om </w:t>
      </w:r>
      <w:hyperlink r:id="rId664" w:tooltip="Work Health and Safety Legislation Amendment Act 2018" w:history="1">
        <w:r>
          <w:rPr>
            <w:rStyle w:val="charCitHyperlinkAbbrev"/>
          </w:rPr>
          <w:t>A2018</w:t>
        </w:r>
        <w:r>
          <w:rPr>
            <w:rStyle w:val="charCitHyperlinkAbbrev"/>
          </w:rPr>
          <w:noBreakHyphen/>
          <w:t>8</w:t>
        </w:r>
      </w:hyperlink>
      <w:r>
        <w:t xml:space="preserve"> amdt 1.20</w:t>
      </w:r>
    </w:p>
    <w:p w:rsidR="002F6618" w:rsidRDefault="002F6618" w:rsidP="002F6618">
      <w:pPr>
        <w:pStyle w:val="AmdtsEntries"/>
      </w:pPr>
      <w:r>
        <w:tab/>
        <w:t xml:space="preserve">def </w:t>
      </w:r>
      <w:r>
        <w:rPr>
          <w:rStyle w:val="charBoldItals"/>
        </w:rPr>
        <w:t>pipework</w:t>
      </w:r>
      <w:r>
        <w:t xml:space="preserve"> om </w:t>
      </w:r>
      <w:hyperlink r:id="rId665" w:tooltip="Work Health and Safety Legislation Amendment Act 2018" w:history="1">
        <w:r>
          <w:rPr>
            <w:rStyle w:val="charCitHyperlinkAbbrev"/>
          </w:rPr>
          <w:t>A2018</w:t>
        </w:r>
        <w:r>
          <w:rPr>
            <w:rStyle w:val="charCitHyperlinkAbbrev"/>
          </w:rPr>
          <w:noBreakHyphen/>
          <w:t>8</w:t>
        </w:r>
      </w:hyperlink>
      <w:r>
        <w:t xml:space="preserve"> amdt 1.20</w:t>
      </w:r>
    </w:p>
    <w:p w:rsidR="002F6618" w:rsidRDefault="002F6618" w:rsidP="002F6618">
      <w:pPr>
        <w:pStyle w:val="AmdtsEntries"/>
      </w:pPr>
      <w:r>
        <w:tab/>
        <w:t xml:space="preserve">def </w:t>
      </w:r>
      <w:r>
        <w:rPr>
          <w:rStyle w:val="charBoldItals"/>
        </w:rPr>
        <w:t>placard quantity</w:t>
      </w:r>
      <w:r>
        <w:t xml:space="preserve"> om </w:t>
      </w:r>
      <w:hyperlink r:id="rId666" w:tooltip="Work Health and Safety Legislation Amendment Act 2018" w:history="1">
        <w:r>
          <w:rPr>
            <w:rStyle w:val="charCitHyperlinkAbbrev"/>
          </w:rPr>
          <w:t>A2018</w:t>
        </w:r>
        <w:r>
          <w:rPr>
            <w:rStyle w:val="charCitHyperlinkAbbrev"/>
          </w:rPr>
          <w:noBreakHyphen/>
          <w:t>8</w:t>
        </w:r>
      </w:hyperlink>
      <w:r>
        <w:t xml:space="preserve"> amdt 1.20</w:t>
      </w:r>
    </w:p>
    <w:p w:rsidR="002F6618" w:rsidRDefault="002F6618" w:rsidP="002F6618">
      <w:pPr>
        <w:pStyle w:val="AmdtsEntries"/>
      </w:pPr>
      <w:r>
        <w:tab/>
        <w:t xml:space="preserve">def </w:t>
      </w:r>
      <w:r>
        <w:rPr>
          <w:rStyle w:val="charBoldItals"/>
        </w:rPr>
        <w:t>placard quantity notice</w:t>
      </w:r>
      <w:r>
        <w:t xml:space="preserve"> om </w:t>
      </w:r>
      <w:hyperlink r:id="rId667" w:tooltip="Work Health and Safety Legislation Amendment Act 2018" w:history="1">
        <w:r>
          <w:rPr>
            <w:rStyle w:val="charCitHyperlinkAbbrev"/>
          </w:rPr>
          <w:t>A2018</w:t>
        </w:r>
        <w:r>
          <w:rPr>
            <w:rStyle w:val="charCitHyperlinkAbbrev"/>
          </w:rPr>
          <w:noBreakHyphen/>
          <w:t>8</w:t>
        </w:r>
      </w:hyperlink>
      <w:r>
        <w:t xml:space="preserve"> amdt 1.20</w:t>
      </w:r>
    </w:p>
    <w:p w:rsidR="002F6618" w:rsidRDefault="002F6618" w:rsidP="002F6618">
      <w:pPr>
        <w:pStyle w:val="AmdtsEntries"/>
      </w:pPr>
      <w:r>
        <w:tab/>
        <w:t xml:space="preserve">def </w:t>
      </w:r>
      <w:r>
        <w:rPr>
          <w:rStyle w:val="charBoldItals"/>
        </w:rPr>
        <w:t>placard quantity register</w:t>
      </w:r>
      <w:r>
        <w:t xml:space="preserve"> om </w:t>
      </w:r>
      <w:hyperlink r:id="rId668" w:tooltip="Work Health and Safety Legislation Amendment Act 2018" w:history="1">
        <w:r>
          <w:rPr>
            <w:rStyle w:val="charCitHyperlinkAbbrev"/>
          </w:rPr>
          <w:t>A2018</w:t>
        </w:r>
        <w:r>
          <w:rPr>
            <w:rStyle w:val="charCitHyperlinkAbbrev"/>
          </w:rPr>
          <w:noBreakHyphen/>
          <w:t>8</w:t>
        </w:r>
      </w:hyperlink>
      <w:r>
        <w:t xml:space="preserve"> amdt 1.20</w:t>
      </w:r>
    </w:p>
    <w:p w:rsidR="002F6618" w:rsidRDefault="002F6618" w:rsidP="002F6618">
      <w:pPr>
        <w:pStyle w:val="AmdtsEntries"/>
      </w:pPr>
      <w:r>
        <w:tab/>
        <w:t xml:space="preserve">def </w:t>
      </w:r>
      <w:r>
        <w:rPr>
          <w:rStyle w:val="charBoldItals"/>
        </w:rPr>
        <w:t>proper shipping name</w:t>
      </w:r>
      <w:r>
        <w:t xml:space="preserve"> om </w:t>
      </w:r>
      <w:hyperlink r:id="rId669" w:tooltip="Work Health and Safety Legislation Amendment Act 2018" w:history="1">
        <w:r>
          <w:rPr>
            <w:rStyle w:val="charCitHyperlinkAbbrev"/>
          </w:rPr>
          <w:t>A2018</w:t>
        </w:r>
        <w:r>
          <w:rPr>
            <w:rStyle w:val="charCitHyperlinkAbbrev"/>
          </w:rPr>
          <w:noBreakHyphen/>
          <w:t>8</w:t>
        </w:r>
      </w:hyperlink>
      <w:r>
        <w:t xml:space="preserve"> amdt 1.20</w:t>
      </w:r>
    </w:p>
    <w:p w:rsidR="009F4507" w:rsidRDefault="009F4507" w:rsidP="009F4507">
      <w:pPr>
        <w:pStyle w:val="AmdtsEntries"/>
      </w:pPr>
      <w:r>
        <w:tab/>
        <w:t xml:space="preserve">def </w:t>
      </w:r>
      <w:r>
        <w:rPr>
          <w:rStyle w:val="charBoldItals"/>
        </w:rPr>
        <w:t>registrable premises</w:t>
      </w:r>
      <w:r>
        <w:t xml:space="preserve"> om </w:t>
      </w:r>
      <w:hyperlink r:id="rId670" w:tooltip="Work Health and Safety Legislation Amendment Act 2018" w:history="1">
        <w:r>
          <w:rPr>
            <w:rStyle w:val="charCitHyperlinkAbbrev"/>
          </w:rPr>
          <w:t>A2018</w:t>
        </w:r>
        <w:r>
          <w:rPr>
            <w:rStyle w:val="charCitHyperlinkAbbrev"/>
          </w:rPr>
          <w:noBreakHyphen/>
          <w:t>8</w:t>
        </w:r>
      </w:hyperlink>
      <w:r>
        <w:t xml:space="preserve"> amdt 1.20</w:t>
      </w:r>
    </w:p>
    <w:p w:rsidR="00873622" w:rsidRDefault="00873622" w:rsidP="00815E36">
      <w:pPr>
        <w:pStyle w:val="AmdtsEntries"/>
        <w:keepNext/>
      </w:pPr>
      <w:r>
        <w:tab/>
        <w:t xml:space="preserve">def </w:t>
      </w:r>
      <w:r w:rsidRPr="00615A71">
        <w:rPr>
          <w:rStyle w:val="charBoldItals"/>
        </w:rPr>
        <w:t>regulator</w:t>
      </w:r>
      <w:r>
        <w:t xml:space="preserve"> ins </w:t>
      </w:r>
      <w:hyperlink r:id="rId671" w:tooltip="Dangerous Substances (General) Amendment Regulation 2015 (No 2)" w:history="1">
        <w:r>
          <w:rPr>
            <w:rStyle w:val="charCitHyperlinkAbbrev"/>
          </w:rPr>
          <w:t>SL2015</w:t>
        </w:r>
        <w:r>
          <w:rPr>
            <w:rStyle w:val="charCitHyperlinkAbbrev"/>
          </w:rPr>
          <w:noBreakHyphen/>
          <w:t>13</w:t>
        </w:r>
      </w:hyperlink>
      <w:r>
        <w:t xml:space="preserve"> s 6</w:t>
      </w:r>
    </w:p>
    <w:p w:rsidR="00815E36" w:rsidRDefault="00815E36" w:rsidP="00815E36">
      <w:pPr>
        <w:pStyle w:val="AmdtsEntries"/>
        <w:keepNext/>
      </w:pPr>
      <w:r>
        <w:tab/>
        <w:t xml:space="preserve">def </w:t>
      </w:r>
      <w:r w:rsidRPr="008E52F4">
        <w:rPr>
          <w:rStyle w:val="charBoldItals"/>
        </w:rPr>
        <w:t>residential premises</w:t>
      </w:r>
      <w:r>
        <w:rPr>
          <w:rStyle w:val="charBoldItals"/>
        </w:rPr>
        <w:t xml:space="preserve"> </w:t>
      </w:r>
      <w:r>
        <w:t xml:space="preserve">ins </w:t>
      </w:r>
      <w:hyperlink r:id="rId672" w:tooltip="Dangerous Substances (General) Amendment Regulation 2014 (No 1)" w:history="1">
        <w:r>
          <w:rPr>
            <w:rStyle w:val="charCitHyperlinkAbbrev"/>
          </w:rPr>
          <w:t>SL2014</w:t>
        </w:r>
        <w:r>
          <w:rPr>
            <w:rStyle w:val="charCitHyperlinkAbbrev"/>
          </w:rPr>
          <w:noBreakHyphen/>
          <w:t>19</w:t>
        </w:r>
      </w:hyperlink>
      <w:r>
        <w:t xml:space="preserve"> s 6</w:t>
      </w:r>
    </w:p>
    <w:p w:rsidR="008B6E2D" w:rsidRDefault="008B6E2D" w:rsidP="007B689C">
      <w:pPr>
        <w:pStyle w:val="AmdtsEntriesDefL2"/>
        <w:keepNext/>
      </w:pPr>
      <w:r>
        <w:tab/>
        <w:t xml:space="preserve">sub </w:t>
      </w:r>
      <w:hyperlink r:id="rId673" w:tooltip="Dangerous Substances (Loose-fill Asbestos Eradication) Legislation Amendment Act 2015" w:history="1">
        <w:r w:rsidRPr="008B6E2D">
          <w:rPr>
            <w:rStyle w:val="charCitHyperlinkAbbrev"/>
          </w:rPr>
          <w:t>A2015-6</w:t>
        </w:r>
      </w:hyperlink>
      <w:r>
        <w:t xml:space="preserve"> amdt 1.10</w:t>
      </w:r>
    </w:p>
    <w:p w:rsidR="009F4507" w:rsidRDefault="009F4507" w:rsidP="009F4507">
      <w:pPr>
        <w:pStyle w:val="AmdtsEntries"/>
      </w:pPr>
      <w:r>
        <w:tab/>
        <w:t xml:space="preserve">def </w:t>
      </w:r>
      <w:r>
        <w:rPr>
          <w:rStyle w:val="charBoldItals"/>
        </w:rPr>
        <w:t>retailer</w:t>
      </w:r>
      <w:r>
        <w:t xml:space="preserve"> om </w:t>
      </w:r>
      <w:hyperlink r:id="rId674" w:tooltip="Work Health and Safety Legislation Amendment Act 2018" w:history="1">
        <w:r>
          <w:rPr>
            <w:rStyle w:val="charCitHyperlinkAbbrev"/>
          </w:rPr>
          <w:t>A2018</w:t>
        </w:r>
        <w:r>
          <w:rPr>
            <w:rStyle w:val="charCitHyperlinkAbbrev"/>
          </w:rPr>
          <w:noBreakHyphen/>
          <w:t>8</w:t>
        </w:r>
      </w:hyperlink>
      <w:r>
        <w:t xml:space="preserve"> amdt 1.20</w:t>
      </w:r>
    </w:p>
    <w:p w:rsidR="008E6976" w:rsidRDefault="008E6976" w:rsidP="00030760">
      <w:pPr>
        <w:pStyle w:val="AmdtsEntries"/>
        <w:keepNext/>
      </w:pPr>
      <w:r>
        <w:lastRenderedPageBreak/>
        <w:tab/>
        <w:t xml:space="preserve">def </w:t>
      </w:r>
      <w:r w:rsidRPr="000F1F8A">
        <w:rPr>
          <w:rStyle w:val="charBoldItals"/>
        </w:rPr>
        <w:t xml:space="preserve">risk assessment </w:t>
      </w:r>
      <w:r>
        <w:t xml:space="preserve">sub </w:t>
      </w:r>
      <w:hyperlink r:id="rId675"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7</w:t>
      </w:r>
      <w:r w:rsidR="000F35EA">
        <w:t xml:space="preserve">; </w:t>
      </w:r>
      <w:hyperlink r:id="rId676" w:tooltip="Dangerous Substances (Asbestos Safety Reform) Legislation Amendment Act 2014" w:history="1">
        <w:r w:rsidR="000F35EA" w:rsidRPr="00EB33C3">
          <w:rPr>
            <w:rStyle w:val="charCitHyperlinkAbbrev"/>
          </w:rPr>
          <w:t>A2014-53</w:t>
        </w:r>
      </w:hyperlink>
      <w:r w:rsidR="000F35EA">
        <w:t xml:space="preserve"> s 63</w:t>
      </w:r>
    </w:p>
    <w:p w:rsidR="009F4507" w:rsidRDefault="009F4507" w:rsidP="009F4507">
      <w:pPr>
        <w:pStyle w:val="AmdtsEntriesDefL2"/>
      </w:pPr>
      <w:r>
        <w:tab/>
        <w:t xml:space="preserve">om </w:t>
      </w:r>
      <w:hyperlink r:id="rId677" w:tooltip="Work Health and Safety Legislation Amendment Act 2018" w:history="1">
        <w:r>
          <w:rPr>
            <w:rStyle w:val="charCitHyperlinkAbbrev"/>
          </w:rPr>
          <w:t>A2018</w:t>
        </w:r>
        <w:r>
          <w:rPr>
            <w:rStyle w:val="charCitHyperlinkAbbrev"/>
          </w:rPr>
          <w:noBreakHyphen/>
          <w:t>8</w:t>
        </w:r>
      </w:hyperlink>
      <w:r>
        <w:t xml:space="preserve"> amdt 1.20</w:t>
      </w:r>
    </w:p>
    <w:p w:rsidR="009F4507" w:rsidRDefault="009F4507" w:rsidP="009F4507">
      <w:pPr>
        <w:pStyle w:val="AmdtsEntries"/>
      </w:pPr>
      <w:r>
        <w:tab/>
        <w:t xml:space="preserve">def </w:t>
      </w:r>
      <w:r>
        <w:rPr>
          <w:rStyle w:val="charBoldItals"/>
        </w:rPr>
        <w:t>safety data sheet</w:t>
      </w:r>
      <w:r>
        <w:t xml:space="preserve"> om </w:t>
      </w:r>
      <w:hyperlink r:id="rId678" w:tooltip="Work Health and Safety Legislation Amendment Act 2018" w:history="1">
        <w:r>
          <w:rPr>
            <w:rStyle w:val="charCitHyperlinkAbbrev"/>
          </w:rPr>
          <w:t>A2018</w:t>
        </w:r>
        <w:r>
          <w:rPr>
            <w:rStyle w:val="charCitHyperlinkAbbrev"/>
          </w:rPr>
          <w:noBreakHyphen/>
          <w:t>8</w:t>
        </w:r>
      </w:hyperlink>
      <w:r>
        <w:t xml:space="preserve"> amdt 1.20</w:t>
      </w:r>
    </w:p>
    <w:p w:rsidR="009F4507" w:rsidRDefault="009F4507" w:rsidP="009F4507">
      <w:pPr>
        <w:pStyle w:val="AmdtsEntries"/>
      </w:pPr>
      <w:r>
        <w:tab/>
        <w:t xml:space="preserve">def </w:t>
      </w:r>
      <w:r>
        <w:rPr>
          <w:rStyle w:val="charBoldItals"/>
        </w:rPr>
        <w:t>SDS</w:t>
      </w:r>
      <w:r>
        <w:t xml:space="preserve"> om </w:t>
      </w:r>
      <w:hyperlink r:id="rId679" w:tooltip="Work Health and Safety Legislation Amendment Act 2018" w:history="1">
        <w:r>
          <w:rPr>
            <w:rStyle w:val="charCitHyperlinkAbbrev"/>
          </w:rPr>
          <w:t>A2018</w:t>
        </w:r>
        <w:r>
          <w:rPr>
            <w:rStyle w:val="charCitHyperlinkAbbrev"/>
          </w:rPr>
          <w:noBreakHyphen/>
          <w:t>8</w:t>
        </w:r>
      </w:hyperlink>
      <w:r>
        <w:t xml:space="preserve"> amdt 1.20</w:t>
      </w:r>
    </w:p>
    <w:p w:rsidR="009F4507" w:rsidRDefault="009F4507" w:rsidP="009F4507">
      <w:pPr>
        <w:pStyle w:val="AmdtsEntries"/>
      </w:pPr>
      <w:r>
        <w:tab/>
        <w:t xml:space="preserve">def </w:t>
      </w:r>
      <w:r>
        <w:rPr>
          <w:rStyle w:val="charBoldItals"/>
        </w:rPr>
        <w:t>subsidiary risk</w:t>
      </w:r>
      <w:r>
        <w:t xml:space="preserve"> om </w:t>
      </w:r>
      <w:hyperlink r:id="rId680" w:tooltip="Work Health and Safety Legislation Amendment Act 2018" w:history="1">
        <w:r>
          <w:rPr>
            <w:rStyle w:val="charCitHyperlinkAbbrev"/>
          </w:rPr>
          <w:t>A2018</w:t>
        </w:r>
        <w:r>
          <w:rPr>
            <w:rStyle w:val="charCitHyperlinkAbbrev"/>
          </w:rPr>
          <w:noBreakHyphen/>
          <w:t>8</w:t>
        </w:r>
      </w:hyperlink>
      <w:r>
        <w:t xml:space="preserve"> amdt 1.20</w:t>
      </w:r>
    </w:p>
    <w:p w:rsidR="009F4507" w:rsidRDefault="009F4507" w:rsidP="009F4507">
      <w:pPr>
        <w:pStyle w:val="AmdtsEntries"/>
      </w:pPr>
      <w:r>
        <w:tab/>
        <w:t xml:space="preserve">def </w:t>
      </w:r>
      <w:r>
        <w:rPr>
          <w:rStyle w:val="charBoldItals"/>
        </w:rPr>
        <w:t>subsidiary risk label</w:t>
      </w:r>
      <w:r>
        <w:t xml:space="preserve"> om </w:t>
      </w:r>
      <w:hyperlink r:id="rId681" w:tooltip="Work Health and Safety Legislation Amendment Act 2018" w:history="1">
        <w:r>
          <w:rPr>
            <w:rStyle w:val="charCitHyperlinkAbbrev"/>
          </w:rPr>
          <w:t>A2018</w:t>
        </w:r>
        <w:r>
          <w:rPr>
            <w:rStyle w:val="charCitHyperlinkAbbrev"/>
          </w:rPr>
          <w:noBreakHyphen/>
          <w:t>8</w:t>
        </w:r>
      </w:hyperlink>
      <w:r>
        <w:t xml:space="preserve"> amdt 1.20</w:t>
      </w:r>
    </w:p>
    <w:p w:rsidR="009F4507" w:rsidRDefault="009F4507" w:rsidP="009F4507">
      <w:pPr>
        <w:pStyle w:val="AmdtsEntries"/>
      </w:pPr>
      <w:r>
        <w:tab/>
        <w:t xml:space="preserve">def </w:t>
      </w:r>
      <w:r>
        <w:rPr>
          <w:rStyle w:val="charBoldItals"/>
        </w:rPr>
        <w:t>supplier</w:t>
      </w:r>
      <w:r>
        <w:t xml:space="preserve"> om </w:t>
      </w:r>
      <w:hyperlink r:id="rId682" w:tooltip="Work Health and Safety Legislation Amendment Act 2018" w:history="1">
        <w:r>
          <w:rPr>
            <w:rStyle w:val="charCitHyperlinkAbbrev"/>
          </w:rPr>
          <w:t>A2018</w:t>
        </w:r>
        <w:r>
          <w:rPr>
            <w:rStyle w:val="charCitHyperlinkAbbrev"/>
          </w:rPr>
          <w:noBreakHyphen/>
          <w:t>8</w:t>
        </w:r>
      </w:hyperlink>
      <w:r>
        <w:t xml:space="preserve"> amdt 1.20</w:t>
      </w:r>
    </w:p>
    <w:p w:rsidR="009F4507" w:rsidRDefault="009F4507" w:rsidP="009F4507">
      <w:pPr>
        <w:pStyle w:val="AmdtsEntries"/>
      </w:pPr>
      <w:r>
        <w:tab/>
        <w:t xml:space="preserve">def </w:t>
      </w:r>
      <w:r>
        <w:rPr>
          <w:rStyle w:val="charBoldItals"/>
        </w:rPr>
        <w:t>tank</w:t>
      </w:r>
      <w:r>
        <w:t xml:space="preserve"> om </w:t>
      </w:r>
      <w:hyperlink r:id="rId683" w:tooltip="Work Health and Safety Legislation Amendment Act 2018" w:history="1">
        <w:r>
          <w:rPr>
            <w:rStyle w:val="charCitHyperlinkAbbrev"/>
          </w:rPr>
          <w:t>A2018</w:t>
        </w:r>
        <w:r>
          <w:rPr>
            <w:rStyle w:val="charCitHyperlinkAbbrev"/>
          </w:rPr>
          <w:noBreakHyphen/>
          <w:t>8</w:t>
        </w:r>
      </w:hyperlink>
      <w:r>
        <w:t xml:space="preserve"> amdt 1.20</w:t>
      </w:r>
    </w:p>
    <w:p w:rsidR="009F4507" w:rsidRDefault="009F4507" w:rsidP="009F4507">
      <w:pPr>
        <w:pStyle w:val="AmdtsEntries"/>
      </w:pPr>
      <w:r>
        <w:tab/>
        <w:t xml:space="preserve">def </w:t>
      </w:r>
      <w:r>
        <w:rPr>
          <w:rStyle w:val="charBoldItals"/>
        </w:rPr>
        <w:t>total quantity</w:t>
      </w:r>
      <w:r>
        <w:t xml:space="preserve"> om </w:t>
      </w:r>
      <w:hyperlink r:id="rId684" w:tooltip="Work Health and Safety Legislation Amendment Act 2018" w:history="1">
        <w:r>
          <w:rPr>
            <w:rStyle w:val="charCitHyperlinkAbbrev"/>
          </w:rPr>
          <w:t>A2018</w:t>
        </w:r>
        <w:r>
          <w:rPr>
            <w:rStyle w:val="charCitHyperlinkAbbrev"/>
          </w:rPr>
          <w:noBreakHyphen/>
          <w:t>8</w:t>
        </w:r>
      </w:hyperlink>
      <w:r>
        <w:t xml:space="preserve"> amdt 1.20</w:t>
      </w:r>
    </w:p>
    <w:p w:rsidR="009F4507" w:rsidRDefault="009F4507" w:rsidP="009F4507">
      <w:pPr>
        <w:pStyle w:val="AmdtsEntries"/>
      </w:pPr>
      <w:r>
        <w:tab/>
        <w:t xml:space="preserve">def </w:t>
      </w:r>
      <w:r>
        <w:rPr>
          <w:rStyle w:val="charBoldItals"/>
        </w:rPr>
        <w:t>transfer</w:t>
      </w:r>
      <w:r>
        <w:t xml:space="preserve"> om </w:t>
      </w:r>
      <w:hyperlink r:id="rId685" w:tooltip="Work Health and Safety Legislation Amendment Act 2018" w:history="1">
        <w:r>
          <w:rPr>
            <w:rStyle w:val="charCitHyperlinkAbbrev"/>
          </w:rPr>
          <w:t>A2018</w:t>
        </w:r>
        <w:r>
          <w:rPr>
            <w:rStyle w:val="charCitHyperlinkAbbrev"/>
          </w:rPr>
          <w:noBreakHyphen/>
          <w:t>8</w:t>
        </w:r>
      </w:hyperlink>
      <w:r>
        <w:t xml:space="preserve"> amdt 1.20</w:t>
      </w:r>
    </w:p>
    <w:p w:rsidR="009F4507" w:rsidRDefault="009F4507" w:rsidP="009F4507">
      <w:pPr>
        <w:pStyle w:val="AmdtsEntries"/>
      </w:pPr>
      <w:r>
        <w:tab/>
        <w:t xml:space="preserve">def </w:t>
      </w:r>
      <w:r w:rsidR="008771A9">
        <w:rPr>
          <w:rStyle w:val="charBoldItals"/>
        </w:rPr>
        <w:t>UN number</w:t>
      </w:r>
      <w:r>
        <w:t xml:space="preserve"> om </w:t>
      </w:r>
      <w:hyperlink r:id="rId686" w:tooltip="Work Health and Safety Legislation Amendment Act 2018" w:history="1">
        <w:r>
          <w:rPr>
            <w:rStyle w:val="charCitHyperlinkAbbrev"/>
          </w:rPr>
          <w:t>A2018</w:t>
        </w:r>
        <w:r>
          <w:rPr>
            <w:rStyle w:val="charCitHyperlinkAbbrev"/>
          </w:rPr>
          <w:noBreakHyphen/>
          <w:t>8</w:t>
        </w:r>
      </w:hyperlink>
      <w:r>
        <w:t xml:space="preserve"> amdt 1.20</w:t>
      </w:r>
    </w:p>
    <w:p w:rsidR="00D42767" w:rsidRDefault="00D42767" w:rsidP="00F81E3C">
      <w:pPr>
        <w:pStyle w:val="AmdtsEntries"/>
        <w:keepNext/>
      </w:pPr>
      <w:r>
        <w:tab/>
        <w:t xml:space="preserve">def </w:t>
      </w:r>
      <w:r>
        <w:rPr>
          <w:rStyle w:val="charBoldItals"/>
        </w:rPr>
        <w:t xml:space="preserve">work safety representative </w:t>
      </w:r>
      <w:r>
        <w:t xml:space="preserve">ins </w:t>
      </w:r>
      <w:hyperlink r:id="rId687" w:tooltip="Work Safety Legislation Amendment Act 2009" w:history="1">
        <w:r w:rsidR="000F1F8A" w:rsidRPr="000F1F8A">
          <w:rPr>
            <w:rStyle w:val="charCitHyperlinkAbbrev"/>
          </w:rPr>
          <w:t>A2009</w:t>
        </w:r>
        <w:r w:rsidR="000F1F8A" w:rsidRPr="000F1F8A">
          <w:rPr>
            <w:rStyle w:val="charCitHyperlinkAbbrev"/>
          </w:rPr>
          <w:noBreakHyphen/>
          <w:t>28</w:t>
        </w:r>
      </w:hyperlink>
      <w:r>
        <w:t xml:space="preserve"> amdt 2.17</w:t>
      </w:r>
    </w:p>
    <w:p w:rsidR="00024946" w:rsidRDefault="00024946" w:rsidP="00024946">
      <w:pPr>
        <w:pStyle w:val="AmdtsEntriesDefL2"/>
      </w:pPr>
      <w:r>
        <w:tab/>
        <w:t xml:space="preserve">om </w:t>
      </w:r>
      <w:hyperlink r:id="rId688" w:tooltip="Work Health and Safety (Consequential Amendments) Act 2011" w:history="1">
        <w:r w:rsidR="000F1F8A" w:rsidRPr="000F1F8A">
          <w:rPr>
            <w:rStyle w:val="charCitHyperlinkAbbrev"/>
          </w:rPr>
          <w:t>A2011</w:t>
        </w:r>
        <w:r w:rsidR="000F1F8A" w:rsidRPr="000F1F8A">
          <w:rPr>
            <w:rStyle w:val="charCitHyperlinkAbbrev"/>
          </w:rPr>
          <w:noBreakHyphen/>
          <w:t>55</w:t>
        </w:r>
      </w:hyperlink>
      <w:r>
        <w:t xml:space="preserve"> amdt 1.22</w:t>
      </w:r>
    </w:p>
    <w:p w:rsidR="00014783" w:rsidRDefault="00014783" w:rsidP="00014783">
      <w:pPr>
        <w:pStyle w:val="PageBreak"/>
      </w:pPr>
      <w:r>
        <w:br w:type="page"/>
      </w:r>
    </w:p>
    <w:p w:rsidR="008E6976" w:rsidRPr="003D41AB" w:rsidRDefault="008E6976" w:rsidP="00014783">
      <w:pPr>
        <w:pStyle w:val="Endnote20"/>
      </w:pPr>
      <w:bookmarkStart w:id="128" w:name="_Toc38263875"/>
      <w:r w:rsidRPr="003D41AB">
        <w:rPr>
          <w:rStyle w:val="charTableNo"/>
        </w:rPr>
        <w:lastRenderedPageBreak/>
        <w:t>5</w:t>
      </w:r>
      <w:r>
        <w:tab/>
      </w:r>
      <w:r w:rsidRPr="003D41AB">
        <w:rPr>
          <w:rStyle w:val="charTableText"/>
        </w:rPr>
        <w:t>Earlier republications</w:t>
      </w:r>
      <w:bookmarkEnd w:id="128"/>
    </w:p>
    <w:p w:rsidR="008E6976" w:rsidRDefault="008E6976">
      <w:pPr>
        <w:pStyle w:val="EndNoteTextPub"/>
      </w:pPr>
      <w:r>
        <w:t xml:space="preserve">Some earlier republications were not numbered. The number in column 1 refers to the publication order.  </w:t>
      </w:r>
    </w:p>
    <w:p w:rsidR="008E6976" w:rsidRDefault="008E6976">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8E6976" w:rsidRDefault="008E6976">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8E6976">
        <w:trPr>
          <w:tblHeader/>
        </w:trPr>
        <w:tc>
          <w:tcPr>
            <w:tcW w:w="1576" w:type="dxa"/>
            <w:tcBorders>
              <w:bottom w:val="single" w:sz="4" w:space="0" w:color="auto"/>
            </w:tcBorders>
          </w:tcPr>
          <w:p w:rsidR="008E6976" w:rsidRDefault="008E6976">
            <w:pPr>
              <w:pStyle w:val="EarlierRepubHdg"/>
            </w:pPr>
            <w:r>
              <w:t>Republication No and date</w:t>
            </w:r>
          </w:p>
        </w:tc>
        <w:tc>
          <w:tcPr>
            <w:tcW w:w="1681" w:type="dxa"/>
            <w:tcBorders>
              <w:bottom w:val="single" w:sz="4" w:space="0" w:color="auto"/>
            </w:tcBorders>
          </w:tcPr>
          <w:p w:rsidR="008E6976" w:rsidRDefault="008E6976">
            <w:pPr>
              <w:pStyle w:val="EarlierRepubHdg"/>
            </w:pPr>
            <w:r>
              <w:t>Effective</w:t>
            </w:r>
          </w:p>
        </w:tc>
        <w:tc>
          <w:tcPr>
            <w:tcW w:w="1783" w:type="dxa"/>
            <w:tcBorders>
              <w:bottom w:val="single" w:sz="4" w:space="0" w:color="auto"/>
            </w:tcBorders>
          </w:tcPr>
          <w:p w:rsidR="008E6976" w:rsidRDefault="008E6976">
            <w:pPr>
              <w:pStyle w:val="EarlierRepubHdg"/>
            </w:pPr>
            <w:r>
              <w:t>Last amendment made by</w:t>
            </w:r>
          </w:p>
        </w:tc>
        <w:tc>
          <w:tcPr>
            <w:tcW w:w="1783" w:type="dxa"/>
            <w:tcBorders>
              <w:bottom w:val="single" w:sz="4" w:space="0" w:color="auto"/>
            </w:tcBorders>
          </w:tcPr>
          <w:p w:rsidR="008E6976" w:rsidRDefault="008E6976">
            <w:pPr>
              <w:pStyle w:val="EarlierRepubHdg"/>
            </w:pPr>
            <w:r>
              <w:t>Republication for</w:t>
            </w:r>
          </w:p>
        </w:tc>
      </w:tr>
      <w:tr w:rsidR="008E6976" w:rsidTr="0017393E">
        <w:trPr>
          <w:cantSplit/>
        </w:trPr>
        <w:tc>
          <w:tcPr>
            <w:tcW w:w="1576" w:type="dxa"/>
            <w:tcBorders>
              <w:top w:val="single" w:sz="4" w:space="0" w:color="auto"/>
              <w:bottom w:val="single" w:sz="4" w:space="0" w:color="auto"/>
            </w:tcBorders>
          </w:tcPr>
          <w:p w:rsidR="008E6976" w:rsidRDefault="008E6976">
            <w:pPr>
              <w:pStyle w:val="EarlierRepubEntries"/>
            </w:pPr>
            <w:r>
              <w:t>R1</w:t>
            </w:r>
            <w:r>
              <w:br/>
              <w:t>15 Dec 2004</w:t>
            </w:r>
          </w:p>
        </w:tc>
        <w:tc>
          <w:tcPr>
            <w:tcW w:w="1681" w:type="dxa"/>
            <w:tcBorders>
              <w:top w:val="single" w:sz="4" w:space="0" w:color="auto"/>
              <w:bottom w:val="single" w:sz="4" w:space="0" w:color="auto"/>
            </w:tcBorders>
          </w:tcPr>
          <w:p w:rsidR="008E6976" w:rsidRDefault="008E6976">
            <w:pPr>
              <w:pStyle w:val="EarlierRepubEntries"/>
            </w:pPr>
            <w:r>
              <w:t>15 Dec 2004–</w:t>
            </w:r>
            <w:r>
              <w:br/>
              <w:t>31 Dec 2004</w:t>
            </w:r>
          </w:p>
        </w:tc>
        <w:tc>
          <w:tcPr>
            <w:tcW w:w="1783" w:type="dxa"/>
            <w:tcBorders>
              <w:top w:val="single" w:sz="4" w:space="0" w:color="auto"/>
              <w:bottom w:val="single" w:sz="4" w:space="0" w:color="auto"/>
            </w:tcBorders>
          </w:tcPr>
          <w:p w:rsidR="008E6976" w:rsidRDefault="008E6976">
            <w:pPr>
              <w:pStyle w:val="EarlierRepubEntries"/>
            </w:pPr>
            <w:r>
              <w:t>not amended</w:t>
            </w:r>
          </w:p>
        </w:tc>
        <w:tc>
          <w:tcPr>
            <w:tcW w:w="1783" w:type="dxa"/>
            <w:tcBorders>
              <w:top w:val="single" w:sz="4" w:space="0" w:color="auto"/>
              <w:bottom w:val="single" w:sz="4" w:space="0" w:color="auto"/>
            </w:tcBorders>
          </w:tcPr>
          <w:p w:rsidR="008E6976" w:rsidRDefault="008E6976">
            <w:pPr>
              <w:pStyle w:val="EarlierRepubEntries"/>
            </w:pPr>
            <w:r>
              <w:t>new regulation</w:t>
            </w:r>
          </w:p>
        </w:tc>
      </w:tr>
      <w:tr w:rsidR="008E6976">
        <w:tc>
          <w:tcPr>
            <w:tcW w:w="1576" w:type="dxa"/>
            <w:tcBorders>
              <w:top w:val="single" w:sz="4" w:space="0" w:color="auto"/>
              <w:bottom w:val="single" w:sz="4" w:space="0" w:color="auto"/>
            </w:tcBorders>
          </w:tcPr>
          <w:p w:rsidR="008E6976" w:rsidRDefault="008E6976">
            <w:pPr>
              <w:pStyle w:val="EarlierRepubEntries"/>
            </w:pPr>
            <w:r>
              <w:t>R2</w:t>
            </w:r>
            <w:r>
              <w:br/>
              <w:t>1 Jan 2005</w:t>
            </w:r>
          </w:p>
        </w:tc>
        <w:tc>
          <w:tcPr>
            <w:tcW w:w="1681" w:type="dxa"/>
            <w:tcBorders>
              <w:top w:val="single" w:sz="4" w:space="0" w:color="auto"/>
              <w:bottom w:val="single" w:sz="4" w:space="0" w:color="auto"/>
            </w:tcBorders>
          </w:tcPr>
          <w:p w:rsidR="008E6976" w:rsidRDefault="008E6976">
            <w:pPr>
              <w:pStyle w:val="EarlierRepubEntries"/>
            </w:pPr>
            <w:r>
              <w:t>1 Jan 2005–</w:t>
            </w:r>
            <w:r>
              <w:br/>
              <w:t>30 Mar 2005</w:t>
            </w:r>
          </w:p>
        </w:tc>
        <w:tc>
          <w:tcPr>
            <w:tcW w:w="1783" w:type="dxa"/>
            <w:tcBorders>
              <w:top w:val="single" w:sz="4" w:space="0" w:color="auto"/>
              <w:bottom w:val="single" w:sz="4" w:space="0" w:color="auto"/>
            </w:tcBorders>
          </w:tcPr>
          <w:p w:rsidR="008E6976" w:rsidRDefault="008E6976">
            <w:pPr>
              <w:pStyle w:val="EarlierRepubEntries"/>
            </w:pPr>
            <w:r>
              <w:t>not amended</w:t>
            </w:r>
          </w:p>
        </w:tc>
        <w:tc>
          <w:tcPr>
            <w:tcW w:w="1783" w:type="dxa"/>
            <w:tcBorders>
              <w:top w:val="single" w:sz="4" w:space="0" w:color="auto"/>
              <w:bottom w:val="single" w:sz="4" w:space="0" w:color="auto"/>
            </w:tcBorders>
          </w:tcPr>
          <w:p w:rsidR="008E6976" w:rsidRDefault="008E6976">
            <w:pPr>
              <w:pStyle w:val="EarlierRepubEntries"/>
            </w:pPr>
            <w:r>
              <w:t>commenced expiry</w:t>
            </w:r>
          </w:p>
        </w:tc>
      </w:tr>
      <w:tr w:rsidR="008E6976">
        <w:tc>
          <w:tcPr>
            <w:tcW w:w="1576" w:type="dxa"/>
            <w:tcBorders>
              <w:top w:val="single" w:sz="4" w:space="0" w:color="auto"/>
              <w:bottom w:val="single" w:sz="4" w:space="0" w:color="auto"/>
            </w:tcBorders>
          </w:tcPr>
          <w:p w:rsidR="008E6976" w:rsidRDefault="008E6976">
            <w:pPr>
              <w:pStyle w:val="EarlierRepubEntries"/>
            </w:pPr>
            <w:r>
              <w:t>R3</w:t>
            </w:r>
            <w:r>
              <w:br/>
              <w:t>31 Mar 2005</w:t>
            </w:r>
          </w:p>
        </w:tc>
        <w:tc>
          <w:tcPr>
            <w:tcW w:w="1681" w:type="dxa"/>
            <w:tcBorders>
              <w:top w:val="single" w:sz="4" w:space="0" w:color="auto"/>
              <w:bottom w:val="single" w:sz="4" w:space="0" w:color="auto"/>
            </w:tcBorders>
          </w:tcPr>
          <w:p w:rsidR="008E6976" w:rsidRDefault="008E6976">
            <w:pPr>
              <w:pStyle w:val="EarlierRepubEntries"/>
            </w:pPr>
            <w:r>
              <w:t>31 Mar 2005–</w:t>
            </w:r>
            <w:r>
              <w:br/>
              <w:t>29 June 2005</w:t>
            </w:r>
          </w:p>
        </w:tc>
        <w:tc>
          <w:tcPr>
            <w:tcW w:w="1783" w:type="dxa"/>
            <w:tcBorders>
              <w:top w:val="single" w:sz="4" w:space="0" w:color="auto"/>
              <w:bottom w:val="single" w:sz="4" w:space="0" w:color="auto"/>
            </w:tcBorders>
          </w:tcPr>
          <w:p w:rsidR="008E6976" w:rsidRDefault="008E6976">
            <w:pPr>
              <w:pStyle w:val="EarlierRepubEntries"/>
            </w:pPr>
            <w:r>
              <w:t>not amended</w:t>
            </w:r>
          </w:p>
        </w:tc>
        <w:tc>
          <w:tcPr>
            <w:tcW w:w="1783" w:type="dxa"/>
            <w:tcBorders>
              <w:top w:val="single" w:sz="4" w:space="0" w:color="auto"/>
              <w:bottom w:val="single" w:sz="4" w:space="0" w:color="auto"/>
            </w:tcBorders>
          </w:tcPr>
          <w:p w:rsidR="008E6976" w:rsidRDefault="008E6976">
            <w:pPr>
              <w:pStyle w:val="EarlierRepubEntries"/>
            </w:pPr>
            <w:r>
              <w:t>commenced provisions</w:t>
            </w:r>
          </w:p>
        </w:tc>
      </w:tr>
      <w:tr w:rsidR="008E6976">
        <w:tc>
          <w:tcPr>
            <w:tcW w:w="1576" w:type="dxa"/>
            <w:tcBorders>
              <w:top w:val="single" w:sz="4" w:space="0" w:color="auto"/>
              <w:bottom w:val="single" w:sz="4" w:space="0" w:color="auto"/>
            </w:tcBorders>
          </w:tcPr>
          <w:p w:rsidR="008E6976" w:rsidRDefault="008E6976">
            <w:pPr>
              <w:pStyle w:val="EarlierRepubEntries"/>
            </w:pPr>
            <w:r>
              <w:t>R4</w:t>
            </w:r>
            <w:r>
              <w:br/>
              <w:t>30 June 2005</w:t>
            </w:r>
          </w:p>
        </w:tc>
        <w:tc>
          <w:tcPr>
            <w:tcW w:w="1681" w:type="dxa"/>
            <w:tcBorders>
              <w:top w:val="single" w:sz="4" w:space="0" w:color="auto"/>
              <w:bottom w:val="single" w:sz="4" w:space="0" w:color="auto"/>
            </w:tcBorders>
          </w:tcPr>
          <w:p w:rsidR="008E6976" w:rsidRDefault="008E6976">
            <w:pPr>
              <w:pStyle w:val="EarlierRepubEntries"/>
            </w:pPr>
            <w:r>
              <w:t>30 June 2005–</w:t>
            </w:r>
            <w:r>
              <w:br/>
              <w:t>1 July 2005</w:t>
            </w:r>
          </w:p>
        </w:tc>
        <w:tc>
          <w:tcPr>
            <w:tcW w:w="1783" w:type="dxa"/>
            <w:tcBorders>
              <w:top w:val="single" w:sz="4" w:space="0" w:color="auto"/>
              <w:bottom w:val="single" w:sz="4" w:space="0" w:color="auto"/>
            </w:tcBorders>
          </w:tcPr>
          <w:p w:rsidR="008E6976" w:rsidRDefault="008E6976">
            <w:pPr>
              <w:pStyle w:val="EarlierRepubEntries"/>
            </w:pPr>
            <w:r>
              <w:t>not amended</w:t>
            </w:r>
          </w:p>
        </w:tc>
        <w:tc>
          <w:tcPr>
            <w:tcW w:w="1783" w:type="dxa"/>
            <w:tcBorders>
              <w:top w:val="single" w:sz="4" w:space="0" w:color="auto"/>
              <w:bottom w:val="single" w:sz="4" w:space="0" w:color="auto"/>
            </w:tcBorders>
          </w:tcPr>
          <w:p w:rsidR="008E6976" w:rsidRDefault="008E6976">
            <w:pPr>
              <w:pStyle w:val="EarlierRepubEntries"/>
            </w:pPr>
            <w:r>
              <w:t>commenced provisions</w:t>
            </w:r>
          </w:p>
        </w:tc>
      </w:tr>
      <w:tr w:rsidR="008E6976">
        <w:tc>
          <w:tcPr>
            <w:tcW w:w="1576" w:type="dxa"/>
            <w:tcBorders>
              <w:top w:val="single" w:sz="4" w:space="0" w:color="auto"/>
              <w:bottom w:val="single" w:sz="4" w:space="0" w:color="auto"/>
            </w:tcBorders>
          </w:tcPr>
          <w:p w:rsidR="008E6976" w:rsidRDefault="008E6976">
            <w:pPr>
              <w:pStyle w:val="EarlierRepubEntries"/>
            </w:pPr>
            <w:r>
              <w:t>R5</w:t>
            </w:r>
            <w:r>
              <w:br/>
              <w:t>2 July 2005</w:t>
            </w:r>
          </w:p>
        </w:tc>
        <w:tc>
          <w:tcPr>
            <w:tcW w:w="1681" w:type="dxa"/>
            <w:tcBorders>
              <w:top w:val="single" w:sz="4" w:space="0" w:color="auto"/>
              <w:bottom w:val="single" w:sz="4" w:space="0" w:color="auto"/>
            </w:tcBorders>
          </w:tcPr>
          <w:p w:rsidR="008E6976" w:rsidRDefault="008E6976">
            <w:pPr>
              <w:pStyle w:val="EarlierRepubEntries"/>
            </w:pPr>
            <w:r>
              <w:t>2 July 2005–</w:t>
            </w:r>
            <w:r>
              <w:br/>
              <w:t>5 Apr 2006</w:t>
            </w:r>
          </w:p>
        </w:tc>
        <w:tc>
          <w:tcPr>
            <w:tcW w:w="1783" w:type="dxa"/>
            <w:tcBorders>
              <w:top w:val="single" w:sz="4" w:space="0" w:color="auto"/>
              <w:bottom w:val="single" w:sz="4" w:space="0" w:color="auto"/>
            </w:tcBorders>
          </w:tcPr>
          <w:p w:rsidR="008E6976" w:rsidRDefault="008E6976">
            <w:pPr>
              <w:pStyle w:val="EarlierRepubEntries"/>
            </w:pPr>
            <w:r>
              <w:t>not amended</w:t>
            </w:r>
          </w:p>
        </w:tc>
        <w:tc>
          <w:tcPr>
            <w:tcW w:w="1783" w:type="dxa"/>
            <w:tcBorders>
              <w:top w:val="single" w:sz="4" w:space="0" w:color="auto"/>
              <w:bottom w:val="single" w:sz="4" w:space="0" w:color="auto"/>
            </w:tcBorders>
          </w:tcPr>
          <w:p w:rsidR="008E6976" w:rsidRDefault="008E6976">
            <w:pPr>
              <w:pStyle w:val="EarlierRepubEntries"/>
            </w:pPr>
            <w:r>
              <w:t>commenced expiry</w:t>
            </w:r>
          </w:p>
        </w:tc>
      </w:tr>
      <w:tr w:rsidR="008E6976">
        <w:tc>
          <w:tcPr>
            <w:tcW w:w="1576" w:type="dxa"/>
            <w:tcBorders>
              <w:top w:val="single" w:sz="4" w:space="0" w:color="auto"/>
              <w:bottom w:val="single" w:sz="4" w:space="0" w:color="auto"/>
            </w:tcBorders>
          </w:tcPr>
          <w:p w:rsidR="008E6976" w:rsidRDefault="008E6976">
            <w:pPr>
              <w:pStyle w:val="EarlierRepubEntries"/>
            </w:pPr>
            <w:r>
              <w:t>R6</w:t>
            </w:r>
            <w:r>
              <w:br/>
              <w:t>6 Apr 2006</w:t>
            </w:r>
          </w:p>
        </w:tc>
        <w:tc>
          <w:tcPr>
            <w:tcW w:w="1681" w:type="dxa"/>
            <w:tcBorders>
              <w:top w:val="single" w:sz="4" w:space="0" w:color="auto"/>
              <w:bottom w:val="single" w:sz="4" w:space="0" w:color="auto"/>
            </w:tcBorders>
          </w:tcPr>
          <w:p w:rsidR="008E6976" w:rsidRDefault="008E6976">
            <w:pPr>
              <w:pStyle w:val="EarlierRepubEntries"/>
            </w:pPr>
            <w:r>
              <w:t>6 Apr 2006–</w:t>
            </w:r>
            <w:r>
              <w:br/>
              <w:t>31 Dec 2006</w:t>
            </w:r>
          </w:p>
        </w:tc>
        <w:tc>
          <w:tcPr>
            <w:tcW w:w="1783" w:type="dxa"/>
            <w:tcBorders>
              <w:top w:val="single" w:sz="4" w:space="0" w:color="auto"/>
              <w:bottom w:val="single" w:sz="4" w:space="0" w:color="auto"/>
            </w:tcBorders>
          </w:tcPr>
          <w:p w:rsidR="008E6976" w:rsidRDefault="008E6976">
            <w:pPr>
              <w:pStyle w:val="EarlierRepubEntries"/>
            </w:pPr>
            <w:r>
              <w:t>not amended</w:t>
            </w:r>
          </w:p>
        </w:tc>
        <w:tc>
          <w:tcPr>
            <w:tcW w:w="1783" w:type="dxa"/>
            <w:tcBorders>
              <w:top w:val="single" w:sz="4" w:space="0" w:color="auto"/>
              <w:bottom w:val="single" w:sz="4" w:space="0" w:color="auto"/>
            </w:tcBorders>
          </w:tcPr>
          <w:p w:rsidR="008E6976" w:rsidRDefault="008E6976">
            <w:pPr>
              <w:pStyle w:val="EarlierRepubEntries"/>
            </w:pPr>
            <w:r>
              <w:t>commenced expiry</w:t>
            </w:r>
          </w:p>
        </w:tc>
      </w:tr>
      <w:tr w:rsidR="008E6976">
        <w:tc>
          <w:tcPr>
            <w:tcW w:w="1576" w:type="dxa"/>
            <w:tcBorders>
              <w:top w:val="single" w:sz="4" w:space="0" w:color="auto"/>
              <w:bottom w:val="single" w:sz="4" w:space="0" w:color="auto"/>
            </w:tcBorders>
          </w:tcPr>
          <w:p w:rsidR="008E6976" w:rsidRDefault="008E6976">
            <w:pPr>
              <w:pStyle w:val="EarlierRepubEntries"/>
            </w:pPr>
            <w:r>
              <w:t>R7</w:t>
            </w:r>
            <w:r>
              <w:br/>
              <w:t>1 Jan 2007</w:t>
            </w:r>
          </w:p>
        </w:tc>
        <w:tc>
          <w:tcPr>
            <w:tcW w:w="1681" w:type="dxa"/>
            <w:tcBorders>
              <w:top w:val="single" w:sz="4" w:space="0" w:color="auto"/>
              <w:bottom w:val="single" w:sz="4" w:space="0" w:color="auto"/>
            </w:tcBorders>
          </w:tcPr>
          <w:p w:rsidR="008E6976" w:rsidRDefault="008E6976">
            <w:pPr>
              <w:pStyle w:val="EarlierRepubEntries"/>
            </w:pPr>
            <w:r>
              <w:t>1 Jan 2007–</w:t>
            </w:r>
            <w:r>
              <w:br/>
              <w:t>6 Sept 2007</w:t>
            </w:r>
          </w:p>
        </w:tc>
        <w:tc>
          <w:tcPr>
            <w:tcW w:w="1783" w:type="dxa"/>
            <w:tcBorders>
              <w:top w:val="single" w:sz="4" w:space="0" w:color="auto"/>
              <w:bottom w:val="single" w:sz="4" w:space="0" w:color="auto"/>
            </w:tcBorders>
          </w:tcPr>
          <w:p w:rsidR="008E6976" w:rsidRDefault="008E6976">
            <w:pPr>
              <w:pStyle w:val="EarlierRepubEntries"/>
            </w:pPr>
            <w:r>
              <w:t xml:space="preserve">not amended </w:t>
            </w:r>
          </w:p>
        </w:tc>
        <w:tc>
          <w:tcPr>
            <w:tcW w:w="1783" w:type="dxa"/>
            <w:tcBorders>
              <w:top w:val="single" w:sz="4" w:space="0" w:color="auto"/>
              <w:bottom w:val="single" w:sz="4" w:space="0" w:color="auto"/>
            </w:tcBorders>
          </w:tcPr>
          <w:p w:rsidR="008E6976" w:rsidRDefault="008E6976">
            <w:pPr>
              <w:pStyle w:val="EarlierRepubEntries"/>
            </w:pPr>
            <w:r>
              <w:t>commenced expiry</w:t>
            </w:r>
          </w:p>
        </w:tc>
      </w:tr>
      <w:tr w:rsidR="008E6976">
        <w:tc>
          <w:tcPr>
            <w:tcW w:w="1576" w:type="dxa"/>
            <w:tcBorders>
              <w:top w:val="single" w:sz="4" w:space="0" w:color="auto"/>
              <w:bottom w:val="single" w:sz="4" w:space="0" w:color="auto"/>
            </w:tcBorders>
          </w:tcPr>
          <w:p w:rsidR="008E6976" w:rsidRDefault="008E6976">
            <w:pPr>
              <w:pStyle w:val="EarlierRepubEntries"/>
            </w:pPr>
            <w:r>
              <w:t>R8</w:t>
            </w:r>
            <w:r>
              <w:br/>
              <w:t>7 Sept 2007</w:t>
            </w:r>
          </w:p>
        </w:tc>
        <w:tc>
          <w:tcPr>
            <w:tcW w:w="1681" w:type="dxa"/>
            <w:tcBorders>
              <w:top w:val="single" w:sz="4" w:space="0" w:color="auto"/>
              <w:bottom w:val="single" w:sz="4" w:space="0" w:color="auto"/>
            </w:tcBorders>
          </w:tcPr>
          <w:p w:rsidR="008E6976" w:rsidRDefault="008E6976">
            <w:pPr>
              <w:pStyle w:val="EarlierRepubEntries"/>
            </w:pPr>
            <w:r>
              <w:t>7 Sept 2007–</w:t>
            </w:r>
            <w:r>
              <w:br/>
              <w:t>17 Dec 2007</w:t>
            </w:r>
          </w:p>
        </w:tc>
        <w:tc>
          <w:tcPr>
            <w:tcW w:w="1783" w:type="dxa"/>
            <w:tcBorders>
              <w:top w:val="single" w:sz="4" w:space="0" w:color="auto"/>
              <w:bottom w:val="single" w:sz="4" w:space="0" w:color="auto"/>
            </w:tcBorders>
          </w:tcPr>
          <w:p w:rsidR="008E6976" w:rsidRDefault="000F4085">
            <w:pPr>
              <w:pStyle w:val="EarlierRepubEntries"/>
            </w:pPr>
            <w:hyperlink r:id="rId689"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p>
        </w:tc>
        <w:tc>
          <w:tcPr>
            <w:tcW w:w="1783" w:type="dxa"/>
            <w:tcBorders>
              <w:top w:val="single" w:sz="4" w:space="0" w:color="auto"/>
              <w:bottom w:val="single" w:sz="4" w:space="0" w:color="auto"/>
            </w:tcBorders>
          </w:tcPr>
          <w:p w:rsidR="008E6976" w:rsidRDefault="008E6976">
            <w:pPr>
              <w:pStyle w:val="EarlierRepubEntries"/>
            </w:pPr>
            <w:r>
              <w:t xml:space="preserve">amendments by </w:t>
            </w:r>
            <w:hyperlink r:id="rId690"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p>
        </w:tc>
      </w:tr>
      <w:tr w:rsidR="00D87B27">
        <w:tc>
          <w:tcPr>
            <w:tcW w:w="1576" w:type="dxa"/>
            <w:tcBorders>
              <w:top w:val="single" w:sz="4" w:space="0" w:color="auto"/>
              <w:bottom w:val="single" w:sz="4" w:space="0" w:color="auto"/>
            </w:tcBorders>
          </w:tcPr>
          <w:p w:rsidR="00D87B27" w:rsidRDefault="00D87B27">
            <w:pPr>
              <w:pStyle w:val="EarlierRepubEntries"/>
            </w:pPr>
            <w:r>
              <w:t>R9</w:t>
            </w:r>
            <w:r>
              <w:br/>
              <w:t>18 Dec 2007</w:t>
            </w:r>
          </w:p>
        </w:tc>
        <w:tc>
          <w:tcPr>
            <w:tcW w:w="1681" w:type="dxa"/>
            <w:tcBorders>
              <w:top w:val="single" w:sz="4" w:space="0" w:color="auto"/>
              <w:bottom w:val="single" w:sz="4" w:space="0" w:color="auto"/>
            </w:tcBorders>
          </w:tcPr>
          <w:p w:rsidR="00D87B27" w:rsidRDefault="009300C8">
            <w:pPr>
              <w:pStyle w:val="EarlierRepubEntries"/>
            </w:pPr>
            <w:r>
              <w:t>18 Dec 2007–</w:t>
            </w:r>
            <w:r>
              <w:br/>
              <w:t>1 Feb 2009</w:t>
            </w:r>
          </w:p>
        </w:tc>
        <w:tc>
          <w:tcPr>
            <w:tcW w:w="1783" w:type="dxa"/>
            <w:tcBorders>
              <w:top w:val="single" w:sz="4" w:space="0" w:color="auto"/>
              <w:bottom w:val="single" w:sz="4" w:space="0" w:color="auto"/>
            </w:tcBorders>
          </w:tcPr>
          <w:p w:rsidR="00D87B27" w:rsidRDefault="000F4085">
            <w:pPr>
              <w:pStyle w:val="EarlierRepubEntries"/>
            </w:pPr>
            <w:hyperlink r:id="rId691" w:tooltip="Dangerous Substances (General) Amendment Regulation 2007 (No 2)" w:history="1">
              <w:r w:rsidR="000F1F8A" w:rsidRPr="000F1F8A">
                <w:rPr>
                  <w:rStyle w:val="charCitHyperlinkAbbrev"/>
                </w:rPr>
                <w:t>SL2007</w:t>
              </w:r>
              <w:r w:rsidR="000F1F8A" w:rsidRPr="000F1F8A">
                <w:rPr>
                  <w:rStyle w:val="charCitHyperlinkAbbrev"/>
                </w:rPr>
                <w:noBreakHyphen/>
                <w:t>38</w:t>
              </w:r>
            </w:hyperlink>
          </w:p>
        </w:tc>
        <w:tc>
          <w:tcPr>
            <w:tcW w:w="1783" w:type="dxa"/>
            <w:tcBorders>
              <w:top w:val="single" w:sz="4" w:space="0" w:color="auto"/>
              <w:bottom w:val="single" w:sz="4" w:space="0" w:color="auto"/>
            </w:tcBorders>
          </w:tcPr>
          <w:p w:rsidR="00D87B27" w:rsidRDefault="009300C8">
            <w:pPr>
              <w:pStyle w:val="EarlierRepubEntries"/>
            </w:pPr>
            <w:r>
              <w:t xml:space="preserve">amendments by </w:t>
            </w:r>
            <w:hyperlink r:id="rId692" w:tooltip="Dangerous Substances (General) Amendment Regulation 2007 (No 2)" w:history="1">
              <w:r w:rsidR="000F1F8A" w:rsidRPr="000F1F8A">
                <w:rPr>
                  <w:rStyle w:val="charCitHyperlinkAbbrev"/>
                </w:rPr>
                <w:t>SL2007</w:t>
              </w:r>
              <w:r w:rsidR="000F1F8A" w:rsidRPr="000F1F8A">
                <w:rPr>
                  <w:rStyle w:val="charCitHyperlinkAbbrev"/>
                </w:rPr>
                <w:noBreakHyphen/>
                <w:t>38</w:t>
              </w:r>
            </w:hyperlink>
          </w:p>
        </w:tc>
      </w:tr>
      <w:tr w:rsidR="004C11A2" w:rsidTr="00956038">
        <w:trPr>
          <w:cantSplit/>
        </w:trPr>
        <w:tc>
          <w:tcPr>
            <w:tcW w:w="1576" w:type="dxa"/>
            <w:tcBorders>
              <w:top w:val="single" w:sz="4" w:space="0" w:color="auto"/>
              <w:bottom w:val="single" w:sz="4" w:space="0" w:color="auto"/>
            </w:tcBorders>
          </w:tcPr>
          <w:p w:rsidR="004C11A2" w:rsidRDefault="004C11A2">
            <w:pPr>
              <w:pStyle w:val="EarlierRepubEntries"/>
            </w:pPr>
            <w:r>
              <w:t>R10</w:t>
            </w:r>
            <w:r>
              <w:br/>
              <w:t>2 Feb 2009</w:t>
            </w:r>
          </w:p>
        </w:tc>
        <w:tc>
          <w:tcPr>
            <w:tcW w:w="1681" w:type="dxa"/>
            <w:tcBorders>
              <w:top w:val="single" w:sz="4" w:space="0" w:color="auto"/>
              <w:bottom w:val="single" w:sz="4" w:space="0" w:color="auto"/>
            </w:tcBorders>
          </w:tcPr>
          <w:p w:rsidR="004C11A2" w:rsidRDefault="004C11A2">
            <w:pPr>
              <w:pStyle w:val="EarlierRepubEntries"/>
            </w:pPr>
            <w:r>
              <w:t>2 Feb 2009–</w:t>
            </w:r>
            <w:r>
              <w:br/>
              <w:t>30 Sept 2009</w:t>
            </w:r>
          </w:p>
        </w:tc>
        <w:tc>
          <w:tcPr>
            <w:tcW w:w="1783" w:type="dxa"/>
            <w:tcBorders>
              <w:top w:val="single" w:sz="4" w:space="0" w:color="auto"/>
              <w:bottom w:val="single" w:sz="4" w:space="0" w:color="auto"/>
            </w:tcBorders>
          </w:tcPr>
          <w:p w:rsidR="004C11A2" w:rsidRDefault="000F4085">
            <w:pPr>
              <w:pStyle w:val="EarlierRepubEntries"/>
            </w:pPr>
            <w:hyperlink r:id="rId693" w:tooltip="ACT Civil and Administrative Tribunal Legislation Amendment Act 2008 (No 2)" w:history="1">
              <w:r w:rsidR="000F1F8A" w:rsidRPr="000F1F8A">
                <w:rPr>
                  <w:rStyle w:val="charCitHyperlinkAbbrev"/>
                </w:rPr>
                <w:t>A2008</w:t>
              </w:r>
              <w:r w:rsidR="000F1F8A" w:rsidRPr="000F1F8A">
                <w:rPr>
                  <w:rStyle w:val="charCitHyperlinkAbbrev"/>
                </w:rPr>
                <w:noBreakHyphen/>
                <w:t>37</w:t>
              </w:r>
            </w:hyperlink>
          </w:p>
        </w:tc>
        <w:tc>
          <w:tcPr>
            <w:tcW w:w="1783" w:type="dxa"/>
            <w:tcBorders>
              <w:top w:val="single" w:sz="4" w:space="0" w:color="auto"/>
              <w:bottom w:val="single" w:sz="4" w:space="0" w:color="auto"/>
            </w:tcBorders>
          </w:tcPr>
          <w:p w:rsidR="004C11A2" w:rsidRDefault="004C11A2">
            <w:pPr>
              <w:pStyle w:val="EarlierRepubEntries"/>
            </w:pPr>
            <w:r>
              <w:t xml:space="preserve">amendments by </w:t>
            </w:r>
            <w:hyperlink r:id="rId694" w:tooltip="ACT Civil and Administrative Tribunal Legislation Amendment Act 2008 (No 2)" w:history="1">
              <w:r w:rsidR="000F1F8A" w:rsidRPr="000F1F8A">
                <w:rPr>
                  <w:rStyle w:val="charCitHyperlinkAbbrev"/>
                </w:rPr>
                <w:t>A2008</w:t>
              </w:r>
              <w:r w:rsidR="000F1F8A" w:rsidRPr="000F1F8A">
                <w:rPr>
                  <w:rStyle w:val="charCitHyperlinkAbbrev"/>
                </w:rPr>
                <w:noBreakHyphen/>
                <w:t>37</w:t>
              </w:r>
            </w:hyperlink>
          </w:p>
        </w:tc>
      </w:tr>
      <w:tr w:rsidR="001B0004">
        <w:tc>
          <w:tcPr>
            <w:tcW w:w="1576" w:type="dxa"/>
            <w:tcBorders>
              <w:top w:val="single" w:sz="4" w:space="0" w:color="auto"/>
              <w:bottom w:val="single" w:sz="4" w:space="0" w:color="auto"/>
            </w:tcBorders>
          </w:tcPr>
          <w:p w:rsidR="001B0004" w:rsidRDefault="001B0004">
            <w:pPr>
              <w:pStyle w:val="EarlierRepubEntries"/>
            </w:pPr>
            <w:r>
              <w:t>R11</w:t>
            </w:r>
            <w:r>
              <w:br/>
              <w:t>1 Oct 2009</w:t>
            </w:r>
          </w:p>
        </w:tc>
        <w:tc>
          <w:tcPr>
            <w:tcW w:w="1681" w:type="dxa"/>
            <w:tcBorders>
              <w:top w:val="single" w:sz="4" w:space="0" w:color="auto"/>
              <w:bottom w:val="single" w:sz="4" w:space="0" w:color="auto"/>
            </w:tcBorders>
          </w:tcPr>
          <w:p w:rsidR="001B0004" w:rsidRDefault="001B0004">
            <w:pPr>
              <w:pStyle w:val="EarlierRepubEntries"/>
            </w:pPr>
            <w:r>
              <w:t>1 Oct 2009–</w:t>
            </w:r>
            <w:r>
              <w:br/>
              <w:t>16 Dec 2009</w:t>
            </w:r>
          </w:p>
        </w:tc>
        <w:tc>
          <w:tcPr>
            <w:tcW w:w="1783" w:type="dxa"/>
            <w:tcBorders>
              <w:top w:val="single" w:sz="4" w:space="0" w:color="auto"/>
              <w:bottom w:val="single" w:sz="4" w:space="0" w:color="auto"/>
            </w:tcBorders>
          </w:tcPr>
          <w:p w:rsidR="001B0004" w:rsidRPr="001B0004" w:rsidRDefault="000F4085">
            <w:pPr>
              <w:pStyle w:val="EarlierRepubEntries"/>
              <w:rPr>
                <w:rStyle w:val="charUnderline"/>
              </w:rPr>
            </w:pPr>
            <w:hyperlink r:id="rId695" w:tooltip="Dangerous Goods (Road Transport) Act 2009" w:history="1">
              <w:r w:rsidR="000F1F8A" w:rsidRPr="000F1F8A">
                <w:rPr>
                  <w:rStyle w:val="Hyperlink"/>
                </w:rPr>
                <w:t>A2009</w:t>
              </w:r>
              <w:r w:rsidR="000F1F8A" w:rsidRPr="000F1F8A">
                <w:rPr>
                  <w:rStyle w:val="Hyperlink"/>
                </w:rPr>
                <w:noBreakHyphen/>
                <w:t>34</w:t>
              </w:r>
            </w:hyperlink>
          </w:p>
        </w:tc>
        <w:tc>
          <w:tcPr>
            <w:tcW w:w="1783" w:type="dxa"/>
            <w:tcBorders>
              <w:top w:val="single" w:sz="4" w:space="0" w:color="auto"/>
              <w:bottom w:val="single" w:sz="4" w:space="0" w:color="auto"/>
            </w:tcBorders>
          </w:tcPr>
          <w:p w:rsidR="001B0004" w:rsidRDefault="001B0004">
            <w:pPr>
              <w:pStyle w:val="EarlierRepubEntries"/>
            </w:pPr>
            <w:r>
              <w:t xml:space="preserve">amendments by </w:t>
            </w:r>
            <w:hyperlink r:id="rId696" w:tooltip="Work Safety Legislation Amendment Act 2009" w:history="1">
              <w:r w:rsidR="000F1F8A" w:rsidRPr="000F1F8A">
                <w:rPr>
                  <w:rStyle w:val="charCitHyperlinkAbbrev"/>
                </w:rPr>
                <w:t>A2009</w:t>
              </w:r>
              <w:r w:rsidR="000F1F8A" w:rsidRPr="000F1F8A">
                <w:rPr>
                  <w:rStyle w:val="charCitHyperlinkAbbrev"/>
                </w:rPr>
                <w:noBreakHyphen/>
                <w:t>28</w:t>
              </w:r>
            </w:hyperlink>
          </w:p>
        </w:tc>
      </w:tr>
      <w:tr w:rsidR="00E8676E">
        <w:tc>
          <w:tcPr>
            <w:tcW w:w="1576" w:type="dxa"/>
            <w:tcBorders>
              <w:top w:val="single" w:sz="4" w:space="0" w:color="auto"/>
              <w:bottom w:val="single" w:sz="4" w:space="0" w:color="auto"/>
            </w:tcBorders>
          </w:tcPr>
          <w:p w:rsidR="00E8676E" w:rsidRDefault="00E8676E">
            <w:pPr>
              <w:pStyle w:val="EarlierRepubEntries"/>
            </w:pPr>
            <w:r>
              <w:t>R12</w:t>
            </w:r>
            <w:r>
              <w:br/>
              <w:t>17 Dec 2009</w:t>
            </w:r>
          </w:p>
        </w:tc>
        <w:tc>
          <w:tcPr>
            <w:tcW w:w="1681" w:type="dxa"/>
            <w:tcBorders>
              <w:top w:val="single" w:sz="4" w:space="0" w:color="auto"/>
              <w:bottom w:val="single" w:sz="4" w:space="0" w:color="auto"/>
            </w:tcBorders>
          </w:tcPr>
          <w:p w:rsidR="00E8676E" w:rsidRDefault="00966AB5">
            <w:pPr>
              <w:pStyle w:val="EarlierRepubEntries"/>
            </w:pPr>
            <w:r>
              <w:t>17 Dec 2009–</w:t>
            </w:r>
            <w:r>
              <w:br/>
              <w:t>1</w:t>
            </w:r>
            <w:r w:rsidR="00E8676E">
              <w:t xml:space="preserve"> Apr 2010</w:t>
            </w:r>
          </w:p>
        </w:tc>
        <w:tc>
          <w:tcPr>
            <w:tcW w:w="1783" w:type="dxa"/>
            <w:tcBorders>
              <w:top w:val="single" w:sz="4" w:space="0" w:color="auto"/>
              <w:bottom w:val="single" w:sz="4" w:space="0" w:color="auto"/>
            </w:tcBorders>
          </w:tcPr>
          <w:p w:rsidR="00E8676E" w:rsidRPr="00E8676E" w:rsidRDefault="000F4085">
            <w:pPr>
              <w:pStyle w:val="EarlierRepubEntries"/>
            </w:pPr>
            <w:hyperlink r:id="rId697" w:tooltip="Statute Law Amendment Act 2009 (No 2)" w:history="1">
              <w:r w:rsidR="000F1F8A" w:rsidRPr="000F1F8A">
                <w:rPr>
                  <w:rStyle w:val="charCitHyperlinkAbbrev"/>
                </w:rPr>
                <w:t>A2009</w:t>
              </w:r>
              <w:r w:rsidR="000F1F8A" w:rsidRPr="000F1F8A">
                <w:rPr>
                  <w:rStyle w:val="charCitHyperlinkAbbrev"/>
                </w:rPr>
                <w:noBreakHyphen/>
                <w:t>49</w:t>
              </w:r>
            </w:hyperlink>
          </w:p>
        </w:tc>
        <w:tc>
          <w:tcPr>
            <w:tcW w:w="1783" w:type="dxa"/>
            <w:tcBorders>
              <w:top w:val="single" w:sz="4" w:space="0" w:color="auto"/>
              <w:bottom w:val="single" w:sz="4" w:space="0" w:color="auto"/>
            </w:tcBorders>
          </w:tcPr>
          <w:p w:rsidR="00E8676E" w:rsidRDefault="00E8676E">
            <w:pPr>
              <w:pStyle w:val="EarlierRepubEntries"/>
            </w:pPr>
            <w:r>
              <w:t xml:space="preserve">amendments by </w:t>
            </w:r>
            <w:hyperlink r:id="rId698" w:tooltip="Statute Law Amendment Act 2009 (No 2)" w:history="1">
              <w:r w:rsidR="000F1F8A" w:rsidRPr="000F1F8A">
                <w:rPr>
                  <w:rStyle w:val="charCitHyperlinkAbbrev"/>
                </w:rPr>
                <w:t>A2009</w:t>
              </w:r>
              <w:r w:rsidR="000F1F8A" w:rsidRPr="000F1F8A">
                <w:rPr>
                  <w:rStyle w:val="charCitHyperlinkAbbrev"/>
                </w:rPr>
                <w:noBreakHyphen/>
                <w:t>49</w:t>
              </w:r>
            </w:hyperlink>
          </w:p>
        </w:tc>
      </w:tr>
      <w:tr w:rsidR="005F1CF5" w:rsidTr="0021619C">
        <w:trPr>
          <w:cantSplit/>
        </w:trPr>
        <w:tc>
          <w:tcPr>
            <w:tcW w:w="1576" w:type="dxa"/>
            <w:tcBorders>
              <w:top w:val="single" w:sz="4" w:space="0" w:color="auto"/>
              <w:bottom w:val="single" w:sz="4" w:space="0" w:color="auto"/>
            </w:tcBorders>
          </w:tcPr>
          <w:p w:rsidR="005F1CF5" w:rsidRDefault="005F1CF5">
            <w:pPr>
              <w:pStyle w:val="EarlierRepubEntries"/>
            </w:pPr>
            <w:r>
              <w:lastRenderedPageBreak/>
              <w:t>R13 (RI)</w:t>
            </w:r>
            <w:r>
              <w:br/>
            </w:r>
            <w:r w:rsidR="00F10DD1">
              <w:t>6 Apr 2010</w:t>
            </w:r>
          </w:p>
        </w:tc>
        <w:tc>
          <w:tcPr>
            <w:tcW w:w="1681" w:type="dxa"/>
            <w:tcBorders>
              <w:top w:val="single" w:sz="4" w:space="0" w:color="auto"/>
              <w:bottom w:val="single" w:sz="4" w:space="0" w:color="auto"/>
            </w:tcBorders>
          </w:tcPr>
          <w:p w:rsidR="005F1CF5" w:rsidRDefault="00F10DD1">
            <w:pPr>
              <w:pStyle w:val="EarlierRepubEntries"/>
            </w:pPr>
            <w:r>
              <w:t>2 Apr 2010–</w:t>
            </w:r>
            <w:r>
              <w:br/>
              <w:t>30 Nov 2010</w:t>
            </w:r>
          </w:p>
        </w:tc>
        <w:tc>
          <w:tcPr>
            <w:tcW w:w="1783" w:type="dxa"/>
            <w:tcBorders>
              <w:top w:val="single" w:sz="4" w:space="0" w:color="auto"/>
              <w:bottom w:val="single" w:sz="4" w:space="0" w:color="auto"/>
            </w:tcBorders>
          </w:tcPr>
          <w:p w:rsidR="005F1CF5" w:rsidRDefault="000F4085">
            <w:pPr>
              <w:pStyle w:val="EarlierRepubEntries"/>
            </w:pPr>
            <w:hyperlink r:id="rId699" w:tooltip="Statute Law Amendment Act 2009 (No 2)" w:history="1">
              <w:r w:rsidR="000F1F8A" w:rsidRPr="000F1F8A">
                <w:rPr>
                  <w:rStyle w:val="charCitHyperlinkAbbrev"/>
                </w:rPr>
                <w:t>A2009</w:t>
              </w:r>
              <w:r w:rsidR="000F1F8A" w:rsidRPr="000F1F8A">
                <w:rPr>
                  <w:rStyle w:val="charCitHyperlinkAbbrev"/>
                </w:rPr>
                <w:noBreakHyphen/>
                <w:t>49</w:t>
              </w:r>
            </w:hyperlink>
          </w:p>
        </w:tc>
        <w:tc>
          <w:tcPr>
            <w:tcW w:w="1783" w:type="dxa"/>
            <w:tcBorders>
              <w:top w:val="single" w:sz="4" w:space="0" w:color="auto"/>
              <w:bottom w:val="single" w:sz="4" w:space="0" w:color="auto"/>
            </w:tcBorders>
          </w:tcPr>
          <w:p w:rsidR="005F1CF5" w:rsidRDefault="00F10DD1">
            <w:pPr>
              <w:pStyle w:val="EarlierRepubEntries"/>
            </w:pPr>
            <w:r>
              <w:t xml:space="preserve">amendments by </w:t>
            </w:r>
            <w:hyperlink r:id="rId700" w:tooltip="Dangerous Goods (Road Transport) Act 2009" w:history="1">
              <w:r w:rsidR="000F1F8A" w:rsidRPr="000F1F8A">
                <w:rPr>
                  <w:rStyle w:val="charCitHyperlinkAbbrev"/>
                </w:rPr>
                <w:t>A2009</w:t>
              </w:r>
              <w:r w:rsidR="000F1F8A" w:rsidRPr="000F1F8A">
                <w:rPr>
                  <w:rStyle w:val="charCitHyperlinkAbbrev"/>
                </w:rPr>
                <w:noBreakHyphen/>
                <w:t>34</w:t>
              </w:r>
            </w:hyperlink>
            <w:r>
              <w:br/>
              <w:t xml:space="preserve">reissue for </w:t>
            </w:r>
            <w:r w:rsidR="009C08C4">
              <w:t>republication correction</w:t>
            </w:r>
          </w:p>
        </w:tc>
      </w:tr>
      <w:tr w:rsidR="000A0561">
        <w:tc>
          <w:tcPr>
            <w:tcW w:w="1576" w:type="dxa"/>
            <w:tcBorders>
              <w:top w:val="single" w:sz="4" w:space="0" w:color="auto"/>
              <w:bottom w:val="single" w:sz="4" w:space="0" w:color="auto"/>
            </w:tcBorders>
          </w:tcPr>
          <w:p w:rsidR="000A0561" w:rsidRDefault="000A0561">
            <w:pPr>
              <w:pStyle w:val="EarlierRepubEntries"/>
            </w:pPr>
            <w:r>
              <w:t>R14</w:t>
            </w:r>
            <w:r>
              <w:br/>
              <w:t>1 Dec 2010</w:t>
            </w:r>
          </w:p>
        </w:tc>
        <w:tc>
          <w:tcPr>
            <w:tcW w:w="1681" w:type="dxa"/>
            <w:tcBorders>
              <w:top w:val="single" w:sz="4" w:space="0" w:color="auto"/>
              <w:bottom w:val="single" w:sz="4" w:space="0" w:color="auto"/>
            </w:tcBorders>
          </w:tcPr>
          <w:p w:rsidR="000A0561" w:rsidRDefault="000A0561">
            <w:pPr>
              <w:pStyle w:val="EarlierRepubEntries"/>
            </w:pPr>
            <w:r>
              <w:t>1 Dec 2010–</w:t>
            </w:r>
            <w:r>
              <w:br/>
              <w:t>31 Dec 2010</w:t>
            </w:r>
          </w:p>
        </w:tc>
        <w:tc>
          <w:tcPr>
            <w:tcW w:w="1783" w:type="dxa"/>
            <w:tcBorders>
              <w:top w:val="single" w:sz="4" w:space="0" w:color="auto"/>
              <w:bottom w:val="single" w:sz="4" w:space="0" w:color="auto"/>
            </w:tcBorders>
          </w:tcPr>
          <w:p w:rsidR="000A0561" w:rsidRDefault="000F4085">
            <w:pPr>
              <w:pStyle w:val="EarlierRepubEntries"/>
            </w:pPr>
            <w:hyperlink r:id="rId701" w:tooltip="Liquor (Consequential Amendments) Act 2010" w:history="1">
              <w:r w:rsidR="000F1F8A" w:rsidRPr="000F1F8A">
                <w:rPr>
                  <w:rStyle w:val="charCitHyperlinkAbbrev"/>
                </w:rPr>
                <w:t>A2010</w:t>
              </w:r>
              <w:r w:rsidR="000F1F8A" w:rsidRPr="000F1F8A">
                <w:rPr>
                  <w:rStyle w:val="charCitHyperlinkAbbrev"/>
                </w:rPr>
                <w:noBreakHyphen/>
                <w:t>43</w:t>
              </w:r>
            </w:hyperlink>
          </w:p>
        </w:tc>
        <w:tc>
          <w:tcPr>
            <w:tcW w:w="1783" w:type="dxa"/>
            <w:tcBorders>
              <w:top w:val="single" w:sz="4" w:space="0" w:color="auto"/>
              <w:bottom w:val="single" w:sz="4" w:space="0" w:color="auto"/>
            </w:tcBorders>
          </w:tcPr>
          <w:p w:rsidR="000A0561" w:rsidRDefault="000A0561">
            <w:pPr>
              <w:pStyle w:val="EarlierRepubEntries"/>
            </w:pPr>
            <w:r>
              <w:t xml:space="preserve">amendments by </w:t>
            </w:r>
            <w:hyperlink r:id="rId702" w:tooltip="Liquor (Consequential Amendments) Act 2010" w:history="1">
              <w:r w:rsidR="000F1F8A" w:rsidRPr="000F1F8A">
                <w:rPr>
                  <w:rStyle w:val="charCitHyperlinkAbbrev"/>
                </w:rPr>
                <w:t>A2010</w:t>
              </w:r>
              <w:r w:rsidR="000F1F8A" w:rsidRPr="000F1F8A">
                <w:rPr>
                  <w:rStyle w:val="charCitHyperlinkAbbrev"/>
                </w:rPr>
                <w:noBreakHyphen/>
                <w:t>43</w:t>
              </w:r>
            </w:hyperlink>
          </w:p>
        </w:tc>
      </w:tr>
      <w:tr w:rsidR="00D03C1F">
        <w:tc>
          <w:tcPr>
            <w:tcW w:w="1576" w:type="dxa"/>
            <w:tcBorders>
              <w:top w:val="single" w:sz="4" w:space="0" w:color="auto"/>
              <w:bottom w:val="single" w:sz="4" w:space="0" w:color="auto"/>
            </w:tcBorders>
          </w:tcPr>
          <w:p w:rsidR="00D03C1F" w:rsidRDefault="00D03C1F">
            <w:pPr>
              <w:pStyle w:val="EarlierRepubEntries"/>
            </w:pPr>
            <w:r>
              <w:t>R15</w:t>
            </w:r>
            <w:r>
              <w:br/>
              <w:t>1 Jan 2011</w:t>
            </w:r>
          </w:p>
        </w:tc>
        <w:tc>
          <w:tcPr>
            <w:tcW w:w="1681" w:type="dxa"/>
            <w:tcBorders>
              <w:top w:val="single" w:sz="4" w:space="0" w:color="auto"/>
              <w:bottom w:val="single" w:sz="4" w:space="0" w:color="auto"/>
            </w:tcBorders>
          </w:tcPr>
          <w:p w:rsidR="00D03C1F" w:rsidRDefault="00D03C1F">
            <w:pPr>
              <w:pStyle w:val="EarlierRepubEntries"/>
            </w:pPr>
            <w:r>
              <w:t>1 Jan 2011–</w:t>
            </w:r>
            <w:r>
              <w:br/>
              <w:t>1 Jan 2011</w:t>
            </w:r>
          </w:p>
        </w:tc>
        <w:tc>
          <w:tcPr>
            <w:tcW w:w="1783" w:type="dxa"/>
            <w:tcBorders>
              <w:top w:val="single" w:sz="4" w:space="0" w:color="auto"/>
              <w:bottom w:val="single" w:sz="4" w:space="0" w:color="auto"/>
            </w:tcBorders>
          </w:tcPr>
          <w:p w:rsidR="00D03C1F" w:rsidRDefault="000F4085">
            <w:pPr>
              <w:pStyle w:val="EarlierRepubEntries"/>
            </w:pPr>
            <w:hyperlink r:id="rId703" w:tooltip="Liquor (Consequential Amendments) Act 2010" w:history="1">
              <w:r w:rsidR="000F1F8A" w:rsidRPr="000F1F8A">
                <w:rPr>
                  <w:rStyle w:val="charCitHyperlinkAbbrev"/>
                </w:rPr>
                <w:t>A2010</w:t>
              </w:r>
              <w:r w:rsidR="000F1F8A" w:rsidRPr="000F1F8A">
                <w:rPr>
                  <w:rStyle w:val="charCitHyperlinkAbbrev"/>
                </w:rPr>
                <w:noBreakHyphen/>
                <w:t>43</w:t>
              </w:r>
            </w:hyperlink>
          </w:p>
        </w:tc>
        <w:tc>
          <w:tcPr>
            <w:tcW w:w="1783" w:type="dxa"/>
            <w:tcBorders>
              <w:top w:val="single" w:sz="4" w:space="0" w:color="auto"/>
              <w:bottom w:val="single" w:sz="4" w:space="0" w:color="auto"/>
            </w:tcBorders>
          </w:tcPr>
          <w:p w:rsidR="00D03C1F" w:rsidRPr="00D03C1F" w:rsidRDefault="00AB14CD" w:rsidP="001F0E58">
            <w:pPr>
              <w:pStyle w:val="EarlierRepubEntries"/>
            </w:pPr>
            <w:r>
              <w:t xml:space="preserve">amendments by SL2004-56 and </w:t>
            </w:r>
            <w:r w:rsidR="00D03C1F">
              <w:t xml:space="preserve">expiry of provisions (defs </w:t>
            </w:r>
            <w:r w:rsidR="00D03C1F" w:rsidRPr="000F1F8A">
              <w:rPr>
                <w:rStyle w:val="charBoldItals"/>
              </w:rPr>
              <w:t xml:space="preserve">chrysotile product </w:t>
            </w:r>
            <w:r w:rsidR="00D03C1F">
              <w:t xml:space="preserve">and </w:t>
            </w:r>
            <w:r w:rsidR="00D03C1F" w:rsidRPr="000F1F8A">
              <w:rPr>
                <w:rStyle w:val="charBoldItals"/>
              </w:rPr>
              <w:t xml:space="preserve">exemption </w:t>
            </w:r>
            <w:r w:rsidR="00D03C1F">
              <w:t>(s</w:t>
            </w:r>
            <w:r w:rsidR="001F0E58">
              <w:t> </w:t>
            </w:r>
            <w:r w:rsidR="00D03C1F">
              <w:t>301 and dict), s</w:t>
            </w:r>
            <w:r w:rsidR="001F0E58">
              <w:t> </w:t>
            </w:r>
            <w:r w:rsidR="00D03C1F">
              <w:t>309 (3)</w:t>
            </w:r>
            <w:r w:rsidR="001F0E58">
              <w:t>, (4) and pt 3)</w:t>
            </w:r>
          </w:p>
        </w:tc>
      </w:tr>
      <w:tr w:rsidR="0051058D">
        <w:tc>
          <w:tcPr>
            <w:tcW w:w="1576" w:type="dxa"/>
            <w:tcBorders>
              <w:top w:val="single" w:sz="4" w:space="0" w:color="auto"/>
              <w:bottom w:val="single" w:sz="4" w:space="0" w:color="auto"/>
            </w:tcBorders>
          </w:tcPr>
          <w:p w:rsidR="0051058D" w:rsidRDefault="0051058D">
            <w:pPr>
              <w:pStyle w:val="EarlierRepubEntries"/>
            </w:pPr>
            <w:r>
              <w:t>R16</w:t>
            </w:r>
            <w:r>
              <w:br/>
              <w:t>2 Jan 2011</w:t>
            </w:r>
          </w:p>
        </w:tc>
        <w:tc>
          <w:tcPr>
            <w:tcW w:w="1681" w:type="dxa"/>
            <w:tcBorders>
              <w:top w:val="single" w:sz="4" w:space="0" w:color="auto"/>
              <w:bottom w:val="single" w:sz="4" w:space="0" w:color="auto"/>
            </w:tcBorders>
          </w:tcPr>
          <w:p w:rsidR="0051058D" w:rsidRDefault="0051058D">
            <w:pPr>
              <w:pStyle w:val="EarlierRepubEntries"/>
            </w:pPr>
            <w:r>
              <w:t>2 Jan 2011–</w:t>
            </w:r>
            <w:r>
              <w:br/>
              <w:t>16 Mar 2011</w:t>
            </w:r>
          </w:p>
        </w:tc>
        <w:tc>
          <w:tcPr>
            <w:tcW w:w="1783" w:type="dxa"/>
            <w:tcBorders>
              <w:top w:val="single" w:sz="4" w:space="0" w:color="auto"/>
              <w:bottom w:val="single" w:sz="4" w:space="0" w:color="auto"/>
            </w:tcBorders>
          </w:tcPr>
          <w:p w:rsidR="0051058D" w:rsidRDefault="000F4085">
            <w:pPr>
              <w:pStyle w:val="EarlierRepubEntries"/>
            </w:pPr>
            <w:hyperlink r:id="rId704" w:tooltip="Liquor (Consequential Amendments) Act 2010" w:history="1">
              <w:r w:rsidR="000F1F8A" w:rsidRPr="000F1F8A">
                <w:rPr>
                  <w:rStyle w:val="charCitHyperlinkAbbrev"/>
                </w:rPr>
                <w:t>A2010</w:t>
              </w:r>
              <w:r w:rsidR="000F1F8A" w:rsidRPr="000F1F8A">
                <w:rPr>
                  <w:rStyle w:val="charCitHyperlinkAbbrev"/>
                </w:rPr>
                <w:noBreakHyphen/>
                <w:t>43</w:t>
              </w:r>
            </w:hyperlink>
          </w:p>
        </w:tc>
        <w:tc>
          <w:tcPr>
            <w:tcW w:w="1783" w:type="dxa"/>
            <w:tcBorders>
              <w:top w:val="single" w:sz="4" w:space="0" w:color="auto"/>
              <w:bottom w:val="single" w:sz="4" w:space="0" w:color="auto"/>
            </w:tcBorders>
          </w:tcPr>
          <w:p w:rsidR="0051058D" w:rsidRDefault="0051058D" w:rsidP="0051058D">
            <w:pPr>
              <w:pStyle w:val="EarlierRepubEntries"/>
            </w:pPr>
            <w:r>
              <w:t>expiry of provisions (s 306 (4)-(6), s 307 (4)-(6), s 308 (4), (5) and s 310 (4)-(6)</w:t>
            </w:r>
          </w:p>
        </w:tc>
      </w:tr>
      <w:tr w:rsidR="00E61228">
        <w:tc>
          <w:tcPr>
            <w:tcW w:w="1576" w:type="dxa"/>
            <w:tcBorders>
              <w:top w:val="single" w:sz="4" w:space="0" w:color="auto"/>
              <w:bottom w:val="single" w:sz="4" w:space="0" w:color="auto"/>
            </w:tcBorders>
          </w:tcPr>
          <w:p w:rsidR="00E61228" w:rsidRDefault="00E61228">
            <w:pPr>
              <w:pStyle w:val="EarlierRepubEntries"/>
            </w:pPr>
            <w:r>
              <w:t>R17</w:t>
            </w:r>
            <w:r>
              <w:br/>
              <w:t>17 Mar 2011</w:t>
            </w:r>
          </w:p>
        </w:tc>
        <w:tc>
          <w:tcPr>
            <w:tcW w:w="1681" w:type="dxa"/>
            <w:tcBorders>
              <w:top w:val="single" w:sz="4" w:space="0" w:color="auto"/>
              <w:bottom w:val="single" w:sz="4" w:space="0" w:color="auto"/>
            </w:tcBorders>
          </w:tcPr>
          <w:p w:rsidR="00E61228" w:rsidRDefault="00E61228">
            <w:pPr>
              <w:pStyle w:val="EarlierRepubEntries"/>
            </w:pPr>
            <w:r>
              <w:t>17 Mar 2011–</w:t>
            </w:r>
            <w:r>
              <w:br/>
              <w:t>30 June 2011</w:t>
            </w:r>
          </w:p>
        </w:tc>
        <w:tc>
          <w:tcPr>
            <w:tcW w:w="1783" w:type="dxa"/>
            <w:tcBorders>
              <w:top w:val="single" w:sz="4" w:space="0" w:color="auto"/>
              <w:bottom w:val="single" w:sz="4" w:space="0" w:color="auto"/>
            </w:tcBorders>
          </w:tcPr>
          <w:p w:rsidR="00E61228" w:rsidRDefault="000F4085">
            <w:pPr>
              <w:pStyle w:val="EarlierRepubEntries"/>
            </w:pPr>
            <w:hyperlink r:id="rId705" w:tooltip="Dangerous Substances Amendment Act 2011" w:history="1">
              <w:r w:rsidR="000F1F8A" w:rsidRPr="000F1F8A">
                <w:rPr>
                  <w:rStyle w:val="charCitHyperlinkAbbrev"/>
                </w:rPr>
                <w:t>A2011</w:t>
              </w:r>
              <w:r w:rsidR="000F1F8A" w:rsidRPr="000F1F8A">
                <w:rPr>
                  <w:rStyle w:val="charCitHyperlinkAbbrev"/>
                </w:rPr>
                <w:noBreakHyphen/>
                <w:t>10</w:t>
              </w:r>
            </w:hyperlink>
          </w:p>
        </w:tc>
        <w:tc>
          <w:tcPr>
            <w:tcW w:w="1783" w:type="dxa"/>
            <w:tcBorders>
              <w:top w:val="single" w:sz="4" w:space="0" w:color="auto"/>
              <w:bottom w:val="single" w:sz="4" w:space="0" w:color="auto"/>
            </w:tcBorders>
          </w:tcPr>
          <w:p w:rsidR="00E61228" w:rsidRDefault="00E61228" w:rsidP="0051058D">
            <w:pPr>
              <w:pStyle w:val="EarlierRepubEntries"/>
            </w:pPr>
            <w:r>
              <w:t xml:space="preserve">amendments by </w:t>
            </w:r>
            <w:hyperlink r:id="rId706" w:tooltip="Dangerous Substances Amendment Act 2011" w:history="1">
              <w:r w:rsidR="000F1F8A" w:rsidRPr="000F1F8A">
                <w:rPr>
                  <w:rStyle w:val="charCitHyperlinkAbbrev"/>
                </w:rPr>
                <w:t>A2011</w:t>
              </w:r>
              <w:r w:rsidR="000F1F8A" w:rsidRPr="000F1F8A">
                <w:rPr>
                  <w:rStyle w:val="charCitHyperlinkAbbrev"/>
                </w:rPr>
                <w:noBreakHyphen/>
                <w:t>10</w:t>
              </w:r>
            </w:hyperlink>
          </w:p>
        </w:tc>
      </w:tr>
      <w:tr w:rsidR="00853CC4">
        <w:tc>
          <w:tcPr>
            <w:tcW w:w="1576" w:type="dxa"/>
            <w:tcBorders>
              <w:top w:val="single" w:sz="4" w:space="0" w:color="auto"/>
              <w:bottom w:val="single" w:sz="4" w:space="0" w:color="auto"/>
            </w:tcBorders>
          </w:tcPr>
          <w:p w:rsidR="00853CC4" w:rsidRDefault="00853CC4">
            <w:pPr>
              <w:pStyle w:val="EarlierRepubEntries"/>
            </w:pPr>
            <w:r>
              <w:t>R18</w:t>
            </w:r>
            <w:r>
              <w:br/>
              <w:t>1 July 2011</w:t>
            </w:r>
          </w:p>
        </w:tc>
        <w:tc>
          <w:tcPr>
            <w:tcW w:w="1681" w:type="dxa"/>
            <w:tcBorders>
              <w:top w:val="single" w:sz="4" w:space="0" w:color="auto"/>
              <w:bottom w:val="single" w:sz="4" w:space="0" w:color="auto"/>
            </w:tcBorders>
          </w:tcPr>
          <w:p w:rsidR="00853CC4" w:rsidRDefault="00853CC4">
            <w:pPr>
              <w:pStyle w:val="EarlierRepubEntries"/>
            </w:pPr>
            <w:r>
              <w:t>1 July 2011–</w:t>
            </w:r>
            <w:r>
              <w:br/>
              <w:t>31 Dec 2011</w:t>
            </w:r>
          </w:p>
        </w:tc>
        <w:tc>
          <w:tcPr>
            <w:tcW w:w="1783" w:type="dxa"/>
            <w:tcBorders>
              <w:top w:val="single" w:sz="4" w:space="0" w:color="auto"/>
              <w:bottom w:val="single" w:sz="4" w:space="0" w:color="auto"/>
            </w:tcBorders>
          </w:tcPr>
          <w:p w:rsidR="00853CC4" w:rsidRDefault="000F4085">
            <w:pPr>
              <w:pStyle w:val="EarlierRepubEntries"/>
            </w:pPr>
            <w:hyperlink r:id="rId707"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p>
        </w:tc>
        <w:tc>
          <w:tcPr>
            <w:tcW w:w="1783" w:type="dxa"/>
            <w:tcBorders>
              <w:top w:val="single" w:sz="4" w:space="0" w:color="auto"/>
              <w:bottom w:val="single" w:sz="4" w:space="0" w:color="auto"/>
            </w:tcBorders>
          </w:tcPr>
          <w:p w:rsidR="00853CC4" w:rsidRDefault="00853CC4" w:rsidP="0051058D">
            <w:pPr>
              <w:pStyle w:val="EarlierRepubEntries"/>
            </w:pPr>
            <w:r>
              <w:t xml:space="preserve">amendments by </w:t>
            </w:r>
            <w:hyperlink r:id="rId708"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p>
        </w:tc>
      </w:tr>
      <w:tr w:rsidR="0042612C">
        <w:tc>
          <w:tcPr>
            <w:tcW w:w="1576" w:type="dxa"/>
            <w:tcBorders>
              <w:top w:val="single" w:sz="4" w:space="0" w:color="auto"/>
              <w:bottom w:val="single" w:sz="4" w:space="0" w:color="auto"/>
            </w:tcBorders>
          </w:tcPr>
          <w:p w:rsidR="0042612C" w:rsidRDefault="0042612C">
            <w:pPr>
              <w:pStyle w:val="EarlierRepubEntries"/>
            </w:pPr>
            <w:r>
              <w:t>R19</w:t>
            </w:r>
            <w:r>
              <w:br/>
              <w:t>1 Jan 2012</w:t>
            </w:r>
          </w:p>
        </w:tc>
        <w:tc>
          <w:tcPr>
            <w:tcW w:w="1681" w:type="dxa"/>
            <w:tcBorders>
              <w:top w:val="single" w:sz="4" w:space="0" w:color="auto"/>
              <w:bottom w:val="single" w:sz="4" w:space="0" w:color="auto"/>
            </w:tcBorders>
          </w:tcPr>
          <w:p w:rsidR="0042612C" w:rsidRDefault="0042612C">
            <w:pPr>
              <w:pStyle w:val="EarlierRepubEntries"/>
            </w:pPr>
            <w:r>
              <w:t>1 Jan 2012–</w:t>
            </w:r>
            <w:r>
              <w:br/>
              <w:t>31 Aug 2014</w:t>
            </w:r>
          </w:p>
        </w:tc>
        <w:tc>
          <w:tcPr>
            <w:tcW w:w="1783" w:type="dxa"/>
            <w:tcBorders>
              <w:top w:val="single" w:sz="4" w:space="0" w:color="auto"/>
              <w:bottom w:val="single" w:sz="4" w:space="0" w:color="auto"/>
            </w:tcBorders>
          </w:tcPr>
          <w:p w:rsidR="0042612C" w:rsidRDefault="000F4085">
            <w:pPr>
              <w:pStyle w:val="EarlierRepubEntries"/>
            </w:pPr>
            <w:hyperlink r:id="rId709" w:tooltip="Work Health and Safety (Consequential Amendments) Act 2011" w:history="1">
              <w:r w:rsidR="0042612C" w:rsidRPr="000F1F8A">
                <w:rPr>
                  <w:rStyle w:val="charCitHyperlinkAbbrev"/>
                </w:rPr>
                <w:t>A2011</w:t>
              </w:r>
              <w:r w:rsidR="0042612C" w:rsidRPr="000F1F8A">
                <w:rPr>
                  <w:rStyle w:val="charCitHyperlinkAbbrev"/>
                </w:rPr>
                <w:noBreakHyphen/>
                <w:t>55</w:t>
              </w:r>
            </w:hyperlink>
          </w:p>
        </w:tc>
        <w:tc>
          <w:tcPr>
            <w:tcW w:w="1783" w:type="dxa"/>
            <w:tcBorders>
              <w:top w:val="single" w:sz="4" w:space="0" w:color="auto"/>
              <w:bottom w:val="single" w:sz="4" w:space="0" w:color="auto"/>
            </w:tcBorders>
          </w:tcPr>
          <w:p w:rsidR="0042612C" w:rsidRDefault="0042612C" w:rsidP="0042612C">
            <w:pPr>
              <w:pStyle w:val="EarlierRepubEntries"/>
            </w:pPr>
            <w:r>
              <w:t xml:space="preserve">amendments by </w:t>
            </w:r>
            <w:hyperlink r:id="rId710" w:tooltip="Work Health and Safety (Consequential Amendments) Act 2011" w:history="1">
              <w:r w:rsidRPr="000F1F8A">
                <w:rPr>
                  <w:rStyle w:val="charCitHyperlinkAbbrev"/>
                </w:rPr>
                <w:t>A2011</w:t>
              </w:r>
              <w:r w:rsidRPr="000F1F8A">
                <w:rPr>
                  <w:rStyle w:val="charCitHyperlinkAbbrev"/>
                </w:rPr>
                <w:noBreakHyphen/>
                <w:t>55</w:t>
              </w:r>
            </w:hyperlink>
            <w:r>
              <w:t xml:space="preserve"> and expiry of provisions (s 325 (5)-(7), s 327 (5)</w:t>
            </w:r>
            <w:r>
              <w:noBreakHyphen/>
              <w:t>(7))</w:t>
            </w:r>
          </w:p>
        </w:tc>
      </w:tr>
      <w:tr w:rsidR="000B16D7">
        <w:tc>
          <w:tcPr>
            <w:tcW w:w="1576" w:type="dxa"/>
            <w:tcBorders>
              <w:top w:val="single" w:sz="4" w:space="0" w:color="auto"/>
              <w:bottom w:val="single" w:sz="4" w:space="0" w:color="auto"/>
            </w:tcBorders>
          </w:tcPr>
          <w:p w:rsidR="000B16D7" w:rsidRDefault="000B16D7">
            <w:pPr>
              <w:pStyle w:val="EarlierRepubEntries"/>
            </w:pPr>
            <w:r>
              <w:t>R20</w:t>
            </w:r>
            <w:r>
              <w:br/>
              <w:t>1 Sept 2014</w:t>
            </w:r>
          </w:p>
        </w:tc>
        <w:tc>
          <w:tcPr>
            <w:tcW w:w="1681" w:type="dxa"/>
            <w:tcBorders>
              <w:top w:val="single" w:sz="4" w:space="0" w:color="auto"/>
              <w:bottom w:val="single" w:sz="4" w:space="0" w:color="auto"/>
            </w:tcBorders>
          </w:tcPr>
          <w:p w:rsidR="000B16D7" w:rsidRDefault="000B16D7">
            <w:pPr>
              <w:pStyle w:val="EarlierRepubEntries"/>
            </w:pPr>
            <w:r>
              <w:t>1 Sept 2014–</w:t>
            </w:r>
            <w:r>
              <w:br/>
              <w:t>31 Dec 2014</w:t>
            </w:r>
          </w:p>
        </w:tc>
        <w:tc>
          <w:tcPr>
            <w:tcW w:w="1783" w:type="dxa"/>
            <w:tcBorders>
              <w:top w:val="single" w:sz="4" w:space="0" w:color="auto"/>
              <w:bottom w:val="single" w:sz="4" w:space="0" w:color="auto"/>
            </w:tcBorders>
          </w:tcPr>
          <w:p w:rsidR="000B16D7" w:rsidRDefault="000F4085">
            <w:pPr>
              <w:pStyle w:val="EarlierRepubEntries"/>
            </w:pPr>
            <w:hyperlink r:id="rId711" w:tooltip="Dangerous Substances (General) Amendment Regulation 2014 (No 1)" w:history="1">
              <w:r w:rsidR="000B16D7">
                <w:rPr>
                  <w:rStyle w:val="charCitHyperlinkAbbrev"/>
                </w:rPr>
                <w:t>SL2014</w:t>
              </w:r>
              <w:r w:rsidR="000B16D7">
                <w:rPr>
                  <w:rStyle w:val="charCitHyperlinkAbbrev"/>
                </w:rPr>
                <w:noBreakHyphen/>
                <w:t>19</w:t>
              </w:r>
            </w:hyperlink>
          </w:p>
        </w:tc>
        <w:tc>
          <w:tcPr>
            <w:tcW w:w="1783" w:type="dxa"/>
            <w:tcBorders>
              <w:top w:val="single" w:sz="4" w:space="0" w:color="auto"/>
              <w:bottom w:val="single" w:sz="4" w:space="0" w:color="auto"/>
            </w:tcBorders>
          </w:tcPr>
          <w:p w:rsidR="000B16D7" w:rsidRDefault="000B16D7" w:rsidP="0042612C">
            <w:pPr>
              <w:pStyle w:val="EarlierRepubEntries"/>
            </w:pPr>
            <w:r>
              <w:t xml:space="preserve">amendments by </w:t>
            </w:r>
            <w:hyperlink r:id="rId712" w:tooltip="Dangerous Substances (General) Amendment Regulation 2014 (No 1)" w:history="1">
              <w:r>
                <w:rPr>
                  <w:rStyle w:val="charCitHyperlinkAbbrev"/>
                </w:rPr>
                <w:t>SL2014</w:t>
              </w:r>
              <w:r>
                <w:rPr>
                  <w:rStyle w:val="charCitHyperlinkAbbrev"/>
                </w:rPr>
                <w:noBreakHyphen/>
                <w:t>19</w:t>
              </w:r>
            </w:hyperlink>
          </w:p>
        </w:tc>
      </w:tr>
      <w:tr w:rsidR="00BA7D74">
        <w:tc>
          <w:tcPr>
            <w:tcW w:w="1576" w:type="dxa"/>
            <w:tcBorders>
              <w:top w:val="single" w:sz="4" w:space="0" w:color="auto"/>
              <w:bottom w:val="single" w:sz="4" w:space="0" w:color="auto"/>
            </w:tcBorders>
          </w:tcPr>
          <w:p w:rsidR="00BA7D74" w:rsidRDefault="00BA7D74">
            <w:pPr>
              <w:pStyle w:val="EarlierRepubEntries"/>
            </w:pPr>
            <w:r>
              <w:t>R21</w:t>
            </w:r>
            <w:r>
              <w:br/>
              <w:t>1 Jan 2015</w:t>
            </w:r>
          </w:p>
        </w:tc>
        <w:tc>
          <w:tcPr>
            <w:tcW w:w="1681" w:type="dxa"/>
            <w:tcBorders>
              <w:top w:val="single" w:sz="4" w:space="0" w:color="auto"/>
              <w:bottom w:val="single" w:sz="4" w:space="0" w:color="auto"/>
            </w:tcBorders>
          </w:tcPr>
          <w:p w:rsidR="00BA7D74" w:rsidRDefault="00BA7D74">
            <w:pPr>
              <w:pStyle w:val="EarlierRepubEntries"/>
            </w:pPr>
            <w:r>
              <w:t>1 Jan 2015–</w:t>
            </w:r>
            <w:r>
              <w:br/>
              <w:t>14 May 2015</w:t>
            </w:r>
          </w:p>
        </w:tc>
        <w:tc>
          <w:tcPr>
            <w:tcW w:w="1783" w:type="dxa"/>
            <w:tcBorders>
              <w:top w:val="single" w:sz="4" w:space="0" w:color="auto"/>
              <w:bottom w:val="single" w:sz="4" w:space="0" w:color="auto"/>
            </w:tcBorders>
          </w:tcPr>
          <w:p w:rsidR="00BA7D74" w:rsidRDefault="000F4085">
            <w:pPr>
              <w:pStyle w:val="EarlierRepubEntries"/>
            </w:pPr>
            <w:hyperlink r:id="rId713" w:tooltip="Work Health and Safety (Asbestos) Amendment Regulation 2014 (No 1)" w:history="1">
              <w:r w:rsidR="00BA7D74">
                <w:rPr>
                  <w:rStyle w:val="charCitHyperlinkAbbrev"/>
                </w:rPr>
                <w:t>SL2014</w:t>
              </w:r>
              <w:r w:rsidR="00BA7D74">
                <w:rPr>
                  <w:rStyle w:val="charCitHyperlinkAbbrev"/>
                </w:rPr>
                <w:noBreakHyphen/>
                <w:t>32</w:t>
              </w:r>
            </w:hyperlink>
          </w:p>
        </w:tc>
        <w:tc>
          <w:tcPr>
            <w:tcW w:w="1783" w:type="dxa"/>
            <w:tcBorders>
              <w:top w:val="single" w:sz="4" w:space="0" w:color="auto"/>
              <w:bottom w:val="single" w:sz="4" w:space="0" w:color="auto"/>
            </w:tcBorders>
          </w:tcPr>
          <w:p w:rsidR="00BA7D74" w:rsidRPr="00BA7D74" w:rsidRDefault="00BA7D74" w:rsidP="0042612C">
            <w:pPr>
              <w:pStyle w:val="EarlierRepubEntries"/>
            </w:pPr>
            <w:r>
              <w:t xml:space="preserve">amendments by </w:t>
            </w:r>
            <w:hyperlink r:id="rId714" w:tooltip="Dangerous Substances (General) Amendment Regulation 2014 (No 1)" w:history="1">
              <w:r>
                <w:rPr>
                  <w:rStyle w:val="charCitHyperlinkAbbrev"/>
                </w:rPr>
                <w:t>SL2014</w:t>
              </w:r>
              <w:r>
                <w:rPr>
                  <w:rStyle w:val="charCitHyperlinkAbbrev"/>
                </w:rPr>
                <w:noBreakHyphen/>
                <w:t>19</w:t>
              </w:r>
            </w:hyperlink>
            <w:r>
              <w:t xml:space="preserve">, </w:t>
            </w:r>
            <w:hyperlink r:id="rId715" w:tooltip="Dangerous Substances (Asbestos Safety Reform) Legislation Amendment Act 2014" w:history="1">
              <w:r w:rsidRPr="00EB33C3">
                <w:rPr>
                  <w:rStyle w:val="charCitHyperlinkAbbrev"/>
                </w:rPr>
                <w:t>A2014-53</w:t>
              </w:r>
            </w:hyperlink>
            <w:r>
              <w:t xml:space="preserve"> and </w:t>
            </w:r>
            <w:hyperlink r:id="rId716" w:tooltip="Work Health and Safety (Asbestos) Amendment Regulation 2014 (No 1)" w:history="1">
              <w:r>
                <w:rPr>
                  <w:rStyle w:val="charCitHyperlinkAbbrev"/>
                </w:rPr>
                <w:t>SL2014</w:t>
              </w:r>
              <w:r>
                <w:rPr>
                  <w:rStyle w:val="charCitHyperlinkAbbrev"/>
                </w:rPr>
                <w:noBreakHyphen/>
                <w:t>32</w:t>
              </w:r>
            </w:hyperlink>
          </w:p>
        </w:tc>
      </w:tr>
      <w:tr w:rsidR="005B49D4">
        <w:tc>
          <w:tcPr>
            <w:tcW w:w="1576" w:type="dxa"/>
            <w:tcBorders>
              <w:top w:val="single" w:sz="4" w:space="0" w:color="auto"/>
              <w:bottom w:val="single" w:sz="4" w:space="0" w:color="auto"/>
            </w:tcBorders>
          </w:tcPr>
          <w:p w:rsidR="005B49D4" w:rsidRDefault="005B49D4">
            <w:pPr>
              <w:pStyle w:val="EarlierRepubEntries"/>
            </w:pPr>
            <w:r>
              <w:t>R22</w:t>
            </w:r>
            <w:r>
              <w:br/>
              <w:t>15 May 2015</w:t>
            </w:r>
          </w:p>
        </w:tc>
        <w:tc>
          <w:tcPr>
            <w:tcW w:w="1681" w:type="dxa"/>
            <w:tcBorders>
              <w:top w:val="single" w:sz="4" w:space="0" w:color="auto"/>
              <w:bottom w:val="single" w:sz="4" w:space="0" w:color="auto"/>
            </w:tcBorders>
          </w:tcPr>
          <w:p w:rsidR="005B49D4" w:rsidRDefault="005B49D4">
            <w:pPr>
              <w:pStyle w:val="EarlierRepubEntries"/>
            </w:pPr>
            <w:r>
              <w:t>15 May 2015–</w:t>
            </w:r>
            <w:r>
              <w:br/>
              <w:t>28 June 2015</w:t>
            </w:r>
          </w:p>
        </w:tc>
        <w:tc>
          <w:tcPr>
            <w:tcW w:w="1783" w:type="dxa"/>
            <w:tcBorders>
              <w:top w:val="single" w:sz="4" w:space="0" w:color="auto"/>
              <w:bottom w:val="single" w:sz="4" w:space="0" w:color="auto"/>
            </w:tcBorders>
          </w:tcPr>
          <w:p w:rsidR="005B49D4" w:rsidRDefault="000F4085">
            <w:pPr>
              <w:pStyle w:val="EarlierRepubEntries"/>
            </w:pPr>
            <w:hyperlink r:id="rId717" w:tooltip="Dangerous Substances (General) Amendment Regulation 2015 (No 1)" w:history="1">
              <w:r w:rsidR="005B49D4" w:rsidRPr="005B49D4">
                <w:rPr>
                  <w:rStyle w:val="charCitHyperlinkAbbrev"/>
                </w:rPr>
                <w:t>SL2015-10</w:t>
              </w:r>
            </w:hyperlink>
          </w:p>
        </w:tc>
        <w:tc>
          <w:tcPr>
            <w:tcW w:w="1783" w:type="dxa"/>
            <w:tcBorders>
              <w:top w:val="single" w:sz="4" w:space="0" w:color="auto"/>
              <w:bottom w:val="single" w:sz="4" w:space="0" w:color="auto"/>
            </w:tcBorders>
          </w:tcPr>
          <w:p w:rsidR="005B49D4" w:rsidRDefault="005B49D4" w:rsidP="0042612C">
            <w:pPr>
              <w:pStyle w:val="EarlierRepubEntries"/>
            </w:pPr>
            <w:r>
              <w:t xml:space="preserve">amendments by </w:t>
            </w:r>
            <w:hyperlink r:id="rId718" w:tooltip="Dangerous Substances (General) Amendment Regulation 2015 (No 1)" w:history="1">
              <w:r w:rsidRPr="005B49D4">
                <w:rPr>
                  <w:rStyle w:val="charCitHyperlinkAbbrev"/>
                </w:rPr>
                <w:t>SL2015-10</w:t>
              </w:r>
            </w:hyperlink>
          </w:p>
        </w:tc>
      </w:tr>
      <w:tr w:rsidR="00FE1BC4" w:rsidTr="00297498">
        <w:trPr>
          <w:cantSplit/>
        </w:trPr>
        <w:tc>
          <w:tcPr>
            <w:tcW w:w="1576" w:type="dxa"/>
            <w:tcBorders>
              <w:top w:val="single" w:sz="4" w:space="0" w:color="auto"/>
              <w:bottom w:val="single" w:sz="4" w:space="0" w:color="auto"/>
            </w:tcBorders>
          </w:tcPr>
          <w:p w:rsidR="00FE1BC4" w:rsidRDefault="00FE1BC4">
            <w:pPr>
              <w:pStyle w:val="EarlierRepubEntries"/>
            </w:pPr>
            <w:r>
              <w:lastRenderedPageBreak/>
              <w:t>R23</w:t>
            </w:r>
            <w:r>
              <w:br/>
              <w:t>29 June 2015</w:t>
            </w:r>
          </w:p>
        </w:tc>
        <w:tc>
          <w:tcPr>
            <w:tcW w:w="1681" w:type="dxa"/>
            <w:tcBorders>
              <w:top w:val="single" w:sz="4" w:space="0" w:color="auto"/>
              <w:bottom w:val="single" w:sz="4" w:space="0" w:color="auto"/>
            </w:tcBorders>
          </w:tcPr>
          <w:p w:rsidR="00FE1BC4" w:rsidRDefault="00FE1BC4">
            <w:pPr>
              <w:pStyle w:val="EarlierRepubEntries"/>
            </w:pPr>
            <w:r>
              <w:t>29 June 2015–</w:t>
            </w:r>
            <w:r>
              <w:br/>
              <w:t>8 Dec 2015</w:t>
            </w:r>
          </w:p>
        </w:tc>
        <w:tc>
          <w:tcPr>
            <w:tcW w:w="1783" w:type="dxa"/>
            <w:tcBorders>
              <w:top w:val="single" w:sz="4" w:space="0" w:color="auto"/>
              <w:bottom w:val="single" w:sz="4" w:space="0" w:color="auto"/>
            </w:tcBorders>
          </w:tcPr>
          <w:p w:rsidR="00FE1BC4" w:rsidRDefault="000F4085">
            <w:pPr>
              <w:pStyle w:val="EarlierRepubEntries"/>
            </w:pPr>
            <w:hyperlink r:id="rId719" w:tooltip="Dangerous Substances (General) Amendment Regulation 2015 (No 1)" w:history="1">
              <w:r w:rsidR="00FE1BC4" w:rsidRPr="005B49D4">
                <w:rPr>
                  <w:rStyle w:val="charCitHyperlinkAbbrev"/>
                </w:rPr>
                <w:t>SL2015-10</w:t>
              </w:r>
            </w:hyperlink>
          </w:p>
        </w:tc>
        <w:tc>
          <w:tcPr>
            <w:tcW w:w="1783" w:type="dxa"/>
            <w:tcBorders>
              <w:top w:val="single" w:sz="4" w:space="0" w:color="auto"/>
              <w:bottom w:val="single" w:sz="4" w:space="0" w:color="auto"/>
            </w:tcBorders>
          </w:tcPr>
          <w:p w:rsidR="00876638" w:rsidRDefault="00FE1BC4" w:rsidP="0042612C">
            <w:pPr>
              <w:pStyle w:val="EarlierRepubEntries"/>
            </w:pPr>
            <w:r>
              <w:t xml:space="preserve">amendments by </w:t>
            </w:r>
            <w:hyperlink r:id="rId720" w:tooltip="Dangerous Substances (Loose-fill Asbestos Eradication) Legislation Amendment Act 2015" w:history="1">
              <w:r w:rsidRPr="00FE1BC4">
                <w:rPr>
                  <w:rStyle w:val="charCitHyperlinkAbbrev"/>
                </w:rPr>
                <w:t>A2015-6</w:t>
              </w:r>
            </w:hyperlink>
          </w:p>
        </w:tc>
      </w:tr>
      <w:tr w:rsidR="00876638" w:rsidTr="00297498">
        <w:trPr>
          <w:cantSplit/>
        </w:trPr>
        <w:tc>
          <w:tcPr>
            <w:tcW w:w="1576" w:type="dxa"/>
            <w:tcBorders>
              <w:top w:val="single" w:sz="4" w:space="0" w:color="auto"/>
              <w:bottom w:val="single" w:sz="4" w:space="0" w:color="auto"/>
            </w:tcBorders>
          </w:tcPr>
          <w:p w:rsidR="00876638" w:rsidRDefault="00876638">
            <w:pPr>
              <w:pStyle w:val="EarlierRepubEntries"/>
            </w:pPr>
            <w:r>
              <w:t>R24</w:t>
            </w:r>
            <w:r>
              <w:br/>
              <w:t>9 Dec 2015</w:t>
            </w:r>
          </w:p>
        </w:tc>
        <w:tc>
          <w:tcPr>
            <w:tcW w:w="1681" w:type="dxa"/>
            <w:tcBorders>
              <w:top w:val="single" w:sz="4" w:space="0" w:color="auto"/>
              <w:bottom w:val="single" w:sz="4" w:space="0" w:color="auto"/>
            </w:tcBorders>
          </w:tcPr>
          <w:p w:rsidR="00876638" w:rsidRDefault="00876638">
            <w:pPr>
              <w:pStyle w:val="EarlierRepubEntries"/>
            </w:pPr>
            <w:r>
              <w:t>9 Dec 2015</w:t>
            </w:r>
            <w:r w:rsidR="00C7148D">
              <w:t>–</w:t>
            </w:r>
            <w:r>
              <w:br/>
              <w:t>31 Jan 2016</w:t>
            </w:r>
          </w:p>
        </w:tc>
        <w:tc>
          <w:tcPr>
            <w:tcW w:w="1783" w:type="dxa"/>
            <w:tcBorders>
              <w:top w:val="single" w:sz="4" w:space="0" w:color="auto"/>
              <w:bottom w:val="single" w:sz="4" w:space="0" w:color="auto"/>
            </w:tcBorders>
          </w:tcPr>
          <w:p w:rsidR="00876638" w:rsidRDefault="000F4085">
            <w:pPr>
              <w:pStyle w:val="EarlierRepubEntries"/>
            </w:pPr>
            <w:hyperlink r:id="rId721" w:tooltip="http://www.legislation.act.gov.au/a/2015-50/default.asp" w:history="1">
              <w:r w:rsidR="00876638">
                <w:rPr>
                  <w:rStyle w:val="charCitHyperlinkAbbrev"/>
                </w:rPr>
                <w:t>A2015</w:t>
              </w:r>
              <w:r w:rsidR="00876638">
                <w:rPr>
                  <w:rStyle w:val="charCitHyperlinkAbbrev"/>
                </w:rPr>
                <w:noBreakHyphen/>
                <w:t>50</w:t>
              </w:r>
            </w:hyperlink>
          </w:p>
        </w:tc>
        <w:tc>
          <w:tcPr>
            <w:tcW w:w="1783" w:type="dxa"/>
            <w:tcBorders>
              <w:top w:val="single" w:sz="4" w:space="0" w:color="auto"/>
              <w:bottom w:val="single" w:sz="4" w:space="0" w:color="auto"/>
            </w:tcBorders>
          </w:tcPr>
          <w:p w:rsidR="00876638" w:rsidRDefault="00876638" w:rsidP="0042612C">
            <w:pPr>
              <w:pStyle w:val="EarlierRepubEntries"/>
            </w:pPr>
            <w:r>
              <w:t xml:space="preserve">amendments by </w:t>
            </w:r>
            <w:hyperlink r:id="rId722" w:tooltip="http://www.legislation.act.gov.au/a/2015-50/default.asp" w:history="1">
              <w:r>
                <w:rPr>
                  <w:rStyle w:val="charCitHyperlinkAbbrev"/>
                </w:rPr>
                <w:t>A2015</w:t>
              </w:r>
              <w:r>
                <w:rPr>
                  <w:rStyle w:val="charCitHyperlinkAbbrev"/>
                </w:rPr>
                <w:noBreakHyphen/>
                <w:t>50</w:t>
              </w:r>
            </w:hyperlink>
          </w:p>
        </w:tc>
      </w:tr>
      <w:tr w:rsidR="007D489D" w:rsidTr="00297498">
        <w:trPr>
          <w:cantSplit/>
        </w:trPr>
        <w:tc>
          <w:tcPr>
            <w:tcW w:w="1576" w:type="dxa"/>
            <w:tcBorders>
              <w:top w:val="single" w:sz="4" w:space="0" w:color="auto"/>
              <w:bottom w:val="single" w:sz="4" w:space="0" w:color="auto"/>
            </w:tcBorders>
          </w:tcPr>
          <w:p w:rsidR="007D489D" w:rsidRDefault="007D489D">
            <w:pPr>
              <w:pStyle w:val="EarlierRepubEntries"/>
            </w:pPr>
            <w:r>
              <w:t>R25</w:t>
            </w:r>
            <w:r w:rsidR="00D869E9">
              <w:br/>
              <w:t>1 Feb 2016</w:t>
            </w:r>
          </w:p>
        </w:tc>
        <w:tc>
          <w:tcPr>
            <w:tcW w:w="1681" w:type="dxa"/>
            <w:tcBorders>
              <w:top w:val="single" w:sz="4" w:space="0" w:color="auto"/>
              <w:bottom w:val="single" w:sz="4" w:space="0" w:color="auto"/>
            </w:tcBorders>
          </w:tcPr>
          <w:p w:rsidR="007D489D" w:rsidRDefault="00D869E9">
            <w:pPr>
              <w:pStyle w:val="EarlierRepubEntries"/>
            </w:pPr>
            <w:r>
              <w:t>1 Feb 2016</w:t>
            </w:r>
            <w:r w:rsidR="00C7148D">
              <w:t>–</w:t>
            </w:r>
            <w:r>
              <w:br/>
              <w:t>20 June 2016</w:t>
            </w:r>
          </w:p>
        </w:tc>
        <w:tc>
          <w:tcPr>
            <w:tcW w:w="1783" w:type="dxa"/>
            <w:tcBorders>
              <w:top w:val="single" w:sz="4" w:space="0" w:color="auto"/>
              <w:bottom w:val="single" w:sz="4" w:space="0" w:color="auto"/>
            </w:tcBorders>
          </w:tcPr>
          <w:p w:rsidR="007D489D" w:rsidRDefault="000F4085">
            <w:pPr>
              <w:pStyle w:val="EarlierRepubEntries"/>
            </w:pPr>
            <w:hyperlink r:id="rId723" w:tooltip="http://www.legislation.act.gov.au/a/2015-50/default.asp" w:history="1">
              <w:r w:rsidR="00D869E9">
                <w:rPr>
                  <w:rStyle w:val="charCitHyperlinkAbbrev"/>
                </w:rPr>
                <w:t>A2015</w:t>
              </w:r>
              <w:r w:rsidR="00D869E9">
                <w:rPr>
                  <w:rStyle w:val="charCitHyperlinkAbbrev"/>
                </w:rPr>
                <w:noBreakHyphen/>
                <w:t>50</w:t>
              </w:r>
            </w:hyperlink>
          </w:p>
        </w:tc>
        <w:tc>
          <w:tcPr>
            <w:tcW w:w="1783" w:type="dxa"/>
            <w:tcBorders>
              <w:top w:val="single" w:sz="4" w:space="0" w:color="auto"/>
              <w:bottom w:val="single" w:sz="4" w:space="0" w:color="auto"/>
            </w:tcBorders>
          </w:tcPr>
          <w:p w:rsidR="007D489D" w:rsidRDefault="00D869E9" w:rsidP="0042612C">
            <w:pPr>
              <w:pStyle w:val="EarlierRepubEntries"/>
            </w:pPr>
            <w:r>
              <w:t xml:space="preserve">amendments by </w:t>
            </w:r>
            <w:hyperlink r:id="rId724" w:tooltip="Dangerous Substances (General) Amendment Regulation 2015 (No 2)" w:history="1">
              <w:r>
                <w:rPr>
                  <w:rStyle w:val="charCitHyperlinkAbbrev"/>
                </w:rPr>
                <w:t>SL2015-13</w:t>
              </w:r>
            </w:hyperlink>
            <w:r>
              <w:t xml:space="preserve"> and </w:t>
            </w:r>
            <w:hyperlink r:id="rId725" w:tooltip="Building (Loose-fill Asbestos Eradication) Legislation Amendment Act 2015" w:history="1">
              <w:r>
                <w:rPr>
                  <w:rStyle w:val="charCitHyperlinkAbbrev"/>
                </w:rPr>
                <w:t>A2015-42</w:t>
              </w:r>
            </w:hyperlink>
          </w:p>
        </w:tc>
      </w:tr>
      <w:tr w:rsidR="008665A5" w:rsidTr="00297498">
        <w:trPr>
          <w:cantSplit/>
        </w:trPr>
        <w:tc>
          <w:tcPr>
            <w:tcW w:w="1576" w:type="dxa"/>
            <w:tcBorders>
              <w:top w:val="single" w:sz="4" w:space="0" w:color="auto"/>
              <w:bottom w:val="single" w:sz="4" w:space="0" w:color="auto"/>
            </w:tcBorders>
          </w:tcPr>
          <w:p w:rsidR="008665A5" w:rsidRDefault="008665A5">
            <w:pPr>
              <w:pStyle w:val="EarlierRepubEntries"/>
            </w:pPr>
            <w:r>
              <w:t>R26</w:t>
            </w:r>
            <w:r>
              <w:br/>
              <w:t>21 June 2016</w:t>
            </w:r>
          </w:p>
        </w:tc>
        <w:tc>
          <w:tcPr>
            <w:tcW w:w="1681" w:type="dxa"/>
            <w:tcBorders>
              <w:top w:val="single" w:sz="4" w:space="0" w:color="auto"/>
              <w:bottom w:val="single" w:sz="4" w:space="0" w:color="auto"/>
            </w:tcBorders>
          </w:tcPr>
          <w:p w:rsidR="008665A5" w:rsidRDefault="008665A5">
            <w:pPr>
              <w:pStyle w:val="EarlierRepubEntries"/>
            </w:pPr>
            <w:r>
              <w:t>21 June 2016</w:t>
            </w:r>
            <w:r w:rsidR="00C7148D">
              <w:t>–</w:t>
            </w:r>
            <w:r>
              <w:br/>
              <w:t>28 Aug 2016</w:t>
            </w:r>
          </w:p>
        </w:tc>
        <w:tc>
          <w:tcPr>
            <w:tcW w:w="1783" w:type="dxa"/>
            <w:tcBorders>
              <w:top w:val="single" w:sz="4" w:space="0" w:color="auto"/>
              <w:bottom w:val="single" w:sz="4" w:space="0" w:color="auto"/>
            </w:tcBorders>
          </w:tcPr>
          <w:p w:rsidR="008665A5" w:rsidRDefault="000F4085">
            <w:pPr>
              <w:pStyle w:val="EarlierRepubEntries"/>
            </w:pPr>
            <w:hyperlink r:id="rId726" w:tooltip="Emergencies Amendment Act 2016" w:history="1">
              <w:r w:rsidR="008665A5">
                <w:rPr>
                  <w:rStyle w:val="charCitHyperlinkAbbrev"/>
                </w:rPr>
                <w:t>A2016</w:t>
              </w:r>
              <w:r w:rsidR="008665A5">
                <w:rPr>
                  <w:rStyle w:val="charCitHyperlinkAbbrev"/>
                </w:rPr>
                <w:noBreakHyphen/>
                <w:t>33</w:t>
              </w:r>
            </w:hyperlink>
          </w:p>
        </w:tc>
        <w:tc>
          <w:tcPr>
            <w:tcW w:w="1783" w:type="dxa"/>
            <w:tcBorders>
              <w:top w:val="single" w:sz="4" w:space="0" w:color="auto"/>
              <w:bottom w:val="single" w:sz="4" w:space="0" w:color="auto"/>
            </w:tcBorders>
          </w:tcPr>
          <w:p w:rsidR="008665A5" w:rsidRDefault="008665A5" w:rsidP="0042612C">
            <w:pPr>
              <w:pStyle w:val="EarlierRepubEntries"/>
            </w:pPr>
            <w:r>
              <w:t xml:space="preserve">amendments by </w:t>
            </w:r>
            <w:hyperlink r:id="rId727" w:tooltip="Emergencies Amendment Act 2016" w:history="1">
              <w:r>
                <w:rPr>
                  <w:rStyle w:val="charCitHyperlinkAbbrev"/>
                </w:rPr>
                <w:t>A2016</w:t>
              </w:r>
              <w:r>
                <w:rPr>
                  <w:rStyle w:val="charCitHyperlinkAbbrev"/>
                </w:rPr>
                <w:noBreakHyphen/>
                <w:t>33</w:t>
              </w:r>
            </w:hyperlink>
          </w:p>
        </w:tc>
      </w:tr>
      <w:tr w:rsidR="00C7148D" w:rsidTr="00297498">
        <w:trPr>
          <w:cantSplit/>
        </w:trPr>
        <w:tc>
          <w:tcPr>
            <w:tcW w:w="1576" w:type="dxa"/>
            <w:tcBorders>
              <w:top w:val="single" w:sz="4" w:space="0" w:color="auto"/>
              <w:bottom w:val="single" w:sz="4" w:space="0" w:color="auto"/>
            </w:tcBorders>
          </w:tcPr>
          <w:p w:rsidR="00C7148D" w:rsidRDefault="00C7148D">
            <w:pPr>
              <w:pStyle w:val="EarlierRepubEntries"/>
            </w:pPr>
            <w:r>
              <w:t>R27</w:t>
            </w:r>
            <w:r>
              <w:br/>
              <w:t>29 Aug 2016</w:t>
            </w:r>
          </w:p>
        </w:tc>
        <w:tc>
          <w:tcPr>
            <w:tcW w:w="1681" w:type="dxa"/>
            <w:tcBorders>
              <w:top w:val="single" w:sz="4" w:space="0" w:color="auto"/>
              <w:bottom w:val="single" w:sz="4" w:space="0" w:color="auto"/>
            </w:tcBorders>
          </w:tcPr>
          <w:p w:rsidR="00C7148D" w:rsidRDefault="00C7148D">
            <w:pPr>
              <w:pStyle w:val="EarlierRepubEntries"/>
            </w:pPr>
            <w:r>
              <w:t>29 Aug 2016–</w:t>
            </w:r>
            <w:r>
              <w:br/>
              <w:t>28 Mar 2018</w:t>
            </w:r>
          </w:p>
        </w:tc>
        <w:tc>
          <w:tcPr>
            <w:tcW w:w="1783" w:type="dxa"/>
            <w:tcBorders>
              <w:top w:val="single" w:sz="4" w:space="0" w:color="auto"/>
              <w:bottom w:val="single" w:sz="4" w:space="0" w:color="auto"/>
            </w:tcBorders>
          </w:tcPr>
          <w:p w:rsidR="00C7148D" w:rsidRDefault="000F4085">
            <w:pPr>
              <w:pStyle w:val="EarlierRepubEntries"/>
            </w:pPr>
            <w:hyperlink r:id="rId728" w:tooltip="Emergencies Amendment Act 2016" w:history="1">
              <w:r w:rsidR="00C7148D">
                <w:rPr>
                  <w:rStyle w:val="charCitHyperlinkAbbrev"/>
                </w:rPr>
                <w:t>A2016</w:t>
              </w:r>
              <w:r w:rsidR="00C7148D">
                <w:rPr>
                  <w:rStyle w:val="charCitHyperlinkAbbrev"/>
                </w:rPr>
                <w:noBreakHyphen/>
                <w:t>33</w:t>
              </w:r>
            </w:hyperlink>
          </w:p>
        </w:tc>
        <w:tc>
          <w:tcPr>
            <w:tcW w:w="1783" w:type="dxa"/>
            <w:tcBorders>
              <w:top w:val="single" w:sz="4" w:space="0" w:color="auto"/>
              <w:bottom w:val="single" w:sz="4" w:space="0" w:color="auto"/>
            </w:tcBorders>
          </w:tcPr>
          <w:p w:rsidR="00C7148D" w:rsidRDefault="00C7148D" w:rsidP="0042612C">
            <w:pPr>
              <w:pStyle w:val="EarlierRepubEntries"/>
            </w:pPr>
            <w:r>
              <w:t xml:space="preserve">amendments by </w:t>
            </w:r>
            <w:hyperlink r:id="rId729" w:tooltip="Justice Legislation Amendment Act 2016 " w:history="1">
              <w:r w:rsidRPr="00C7148D">
                <w:rPr>
                  <w:rStyle w:val="charCitHyperlinkAbbrev"/>
                </w:rPr>
                <w:t>A2016-7</w:t>
              </w:r>
            </w:hyperlink>
          </w:p>
        </w:tc>
      </w:tr>
      <w:tr w:rsidR="00CC5F0B" w:rsidTr="00297498">
        <w:trPr>
          <w:cantSplit/>
        </w:trPr>
        <w:tc>
          <w:tcPr>
            <w:tcW w:w="1576" w:type="dxa"/>
            <w:tcBorders>
              <w:top w:val="single" w:sz="4" w:space="0" w:color="auto"/>
              <w:bottom w:val="single" w:sz="4" w:space="0" w:color="auto"/>
            </w:tcBorders>
          </w:tcPr>
          <w:p w:rsidR="00CC5F0B" w:rsidRDefault="00CC5F0B">
            <w:pPr>
              <w:pStyle w:val="EarlierRepubEntries"/>
            </w:pPr>
            <w:r>
              <w:t>R28</w:t>
            </w:r>
            <w:r>
              <w:br/>
            </w:r>
            <w:r w:rsidR="008936B8">
              <w:t>29 Mar 2018</w:t>
            </w:r>
          </w:p>
        </w:tc>
        <w:tc>
          <w:tcPr>
            <w:tcW w:w="1681" w:type="dxa"/>
            <w:tcBorders>
              <w:top w:val="single" w:sz="4" w:space="0" w:color="auto"/>
              <w:bottom w:val="single" w:sz="4" w:space="0" w:color="auto"/>
            </w:tcBorders>
          </w:tcPr>
          <w:p w:rsidR="00CC5F0B" w:rsidRDefault="008936B8">
            <w:pPr>
              <w:pStyle w:val="EarlierRepubEntries"/>
            </w:pPr>
            <w:r>
              <w:t>29 Mar 2018–</w:t>
            </w:r>
            <w:r>
              <w:br/>
              <w:t>29 Apr 2020</w:t>
            </w:r>
          </w:p>
        </w:tc>
        <w:tc>
          <w:tcPr>
            <w:tcW w:w="1783" w:type="dxa"/>
            <w:tcBorders>
              <w:top w:val="single" w:sz="4" w:space="0" w:color="auto"/>
              <w:bottom w:val="single" w:sz="4" w:space="0" w:color="auto"/>
            </w:tcBorders>
          </w:tcPr>
          <w:p w:rsidR="00CC5F0B" w:rsidRPr="008936B8" w:rsidRDefault="000F4085">
            <w:pPr>
              <w:pStyle w:val="EarlierRepubEntries"/>
              <w:rPr>
                <w:rStyle w:val="charCitHyperlinkAbbrev"/>
              </w:rPr>
            </w:pPr>
            <w:hyperlink r:id="rId730" w:tooltip="Work Health and Safety Legislation Amendment Act 2018" w:history="1">
              <w:r w:rsidR="008936B8" w:rsidRPr="008936B8">
                <w:rPr>
                  <w:rStyle w:val="charCitHyperlinkAbbrev"/>
                </w:rPr>
                <w:t>A2018</w:t>
              </w:r>
              <w:r w:rsidR="008936B8" w:rsidRPr="008936B8">
                <w:rPr>
                  <w:rStyle w:val="charCitHyperlinkAbbrev"/>
                </w:rPr>
                <w:noBreakHyphen/>
                <w:t>8</w:t>
              </w:r>
            </w:hyperlink>
          </w:p>
        </w:tc>
        <w:tc>
          <w:tcPr>
            <w:tcW w:w="1783" w:type="dxa"/>
            <w:tcBorders>
              <w:top w:val="single" w:sz="4" w:space="0" w:color="auto"/>
              <w:bottom w:val="single" w:sz="4" w:space="0" w:color="auto"/>
            </w:tcBorders>
          </w:tcPr>
          <w:p w:rsidR="00CC5F0B" w:rsidRDefault="008936B8" w:rsidP="0042612C">
            <w:pPr>
              <w:pStyle w:val="EarlierRepubEntries"/>
            </w:pPr>
            <w:r>
              <w:t xml:space="preserve">amendments by </w:t>
            </w:r>
            <w:hyperlink r:id="rId731" w:tooltip="Work Health and Safety Legislation Amendment Act 2018" w:history="1">
              <w:r w:rsidRPr="008936B8">
                <w:rPr>
                  <w:rStyle w:val="charCitHyperlinkAbbrev"/>
                </w:rPr>
                <w:t>A2018</w:t>
              </w:r>
              <w:r w:rsidRPr="008936B8">
                <w:rPr>
                  <w:rStyle w:val="charCitHyperlinkAbbrev"/>
                </w:rPr>
                <w:noBreakHyphen/>
                <w:t>8</w:t>
              </w:r>
            </w:hyperlink>
          </w:p>
        </w:tc>
      </w:tr>
    </w:tbl>
    <w:p w:rsidR="008E6976" w:rsidRDefault="008E6976">
      <w:pPr>
        <w:pStyle w:val="05EndNote"/>
        <w:sectPr w:rsidR="008E6976" w:rsidSect="003D41AB">
          <w:headerReference w:type="even" r:id="rId732"/>
          <w:headerReference w:type="default" r:id="rId733"/>
          <w:footerReference w:type="even" r:id="rId734"/>
          <w:footerReference w:type="default" r:id="rId735"/>
          <w:pgSz w:w="11907" w:h="16839" w:code="9"/>
          <w:pgMar w:top="3000" w:right="1900" w:bottom="2500" w:left="2300" w:header="2480" w:footer="2100" w:gutter="0"/>
          <w:cols w:space="720"/>
          <w:docGrid w:linePitch="326"/>
        </w:sectPr>
      </w:pPr>
    </w:p>
    <w:p w:rsidR="009300C8" w:rsidRDefault="009300C8">
      <w:pPr>
        <w:rPr>
          <w:color w:val="000000"/>
          <w:sz w:val="22"/>
        </w:rPr>
      </w:pPr>
    </w:p>
    <w:p w:rsidR="006B2714" w:rsidRDefault="006B2714">
      <w:pPr>
        <w:rPr>
          <w:color w:val="000000"/>
          <w:sz w:val="22"/>
        </w:rPr>
      </w:pPr>
    </w:p>
    <w:p w:rsidR="0021619C" w:rsidRDefault="0021619C">
      <w:pPr>
        <w:rPr>
          <w:color w:val="000000"/>
          <w:sz w:val="22"/>
        </w:rPr>
      </w:pPr>
    </w:p>
    <w:p w:rsidR="0021619C" w:rsidRDefault="0021619C">
      <w:pPr>
        <w:rPr>
          <w:color w:val="000000"/>
          <w:sz w:val="22"/>
        </w:rPr>
      </w:pPr>
    </w:p>
    <w:p w:rsidR="0021619C" w:rsidRDefault="0021619C">
      <w:pPr>
        <w:rPr>
          <w:color w:val="000000"/>
          <w:sz w:val="22"/>
        </w:rPr>
      </w:pPr>
    </w:p>
    <w:p w:rsidR="0021619C" w:rsidRDefault="0021619C">
      <w:pPr>
        <w:rPr>
          <w:color w:val="000000"/>
          <w:sz w:val="22"/>
        </w:rPr>
      </w:pPr>
    </w:p>
    <w:p w:rsidR="0021619C" w:rsidRDefault="0021619C">
      <w:pPr>
        <w:rPr>
          <w:color w:val="000000"/>
          <w:sz w:val="22"/>
        </w:rPr>
      </w:pPr>
    </w:p>
    <w:p w:rsidR="008E6976" w:rsidRPr="009E174C" w:rsidRDefault="008E6976">
      <w:pPr>
        <w:rPr>
          <w:color w:val="000000"/>
          <w:sz w:val="22"/>
        </w:rPr>
      </w:pPr>
      <w:r>
        <w:rPr>
          <w:color w:val="000000"/>
          <w:sz w:val="22"/>
        </w:rPr>
        <w:t xml:space="preserve">©  Australian Capital Territory </w:t>
      </w:r>
      <w:r w:rsidR="003D41AB">
        <w:rPr>
          <w:noProof/>
          <w:color w:val="000000"/>
          <w:sz w:val="22"/>
        </w:rPr>
        <w:t>2020</w:t>
      </w:r>
    </w:p>
    <w:p w:rsidR="008E6976" w:rsidRDefault="008E6976">
      <w:pPr>
        <w:pStyle w:val="06Copyright"/>
        <w:sectPr w:rsidR="008E6976">
          <w:headerReference w:type="even" r:id="rId736"/>
          <w:headerReference w:type="default" r:id="rId737"/>
          <w:footerReference w:type="even" r:id="rId738"/>
          <w:footerReference w:type="default" r:id="rId739"/>
          <w:headerReference w:type="first" r:id="rId740"/>
          <w:footerReference w:type="first" r:id="rId741"/>
          <w:type w:val="continuous"/>
          <w:pgSz w:w="11907" w:h="16839" w:code="9"/>
          <w:pgMar w:top="3000" w:right="1900" w:bottom="2500" w:left="2300" w:header="2480" w:footer="2100" w:gutter="0"/>
          <w:pgNumType w:fmt="lowerRoman"/>
          <w:cols w:space="720"/>
          <w:titlePg/>
          <w:docGrid w:linePitch="254"/>
        </w:sectPr>
      </w:pPr>
    </w:p>
    <w:p w:rsidR="008E6976" w:rsidRDefault="008E6976"/>
    <w:sectPr w:rsidR="008E6976" w:rsidSect="00417E54">
      <w:headerReference w:type="first" r:id="rId742"/>
      <w:footerReference w:type="first" r:id="rId743"/>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1AB" w:rsidRDefault="003D41AB" w:rsidP="008E6976">
      <w:pPr>
        <w:pStyle w:val="Schsectionheading"/>
      </w:pPr>
      <w:r>
        <w:separator/>
      </w:r>
    </w:p>
  </w:endnote>
  <w:endnote w:type="continuationSeparator" w:id="0">
    <w:p w:rsidR="003D41AB" w:rsidRDefault="003D41AB" w:rsidP="008E6976">
      <w:pPr>
        <w:pStyle w:val="Schsectionhead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938" w:rsidRPr="00D07AFA" w:rsidRDefault="00D07AFA" w:rsidP="00D07AFA">
    <w:pPr>
      <w:pStyle w:val="Footer"/>
      <w:jc w:val="center"/>
      <w:rPr>
        <w:rFonts w:cs="Arial"/>
        <w:sz w:val="14"/>
      </w:rPr>
    </w:pPr>
    <w:r w:rsidRPr="00D07AFA">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1AB" w:rsidRDefault="003D41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D41AB" w:rsidRPr="00CB3D59">
      <w:tc>
        <w:tcPr>
          <w:tcW w:w="847" w:type="pct"/>
        </w:tcPr>
        <w:p w:rsidR="003D41AB" w:rsidRPr="00F02A14" w:rsidRDefault="003D41AB" w:rsidP="00A24D2B">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56</w:t>
          </w:r>
          <w:r w:rsidRPr="00F02A14">
            <w:rPr>
              <w:rStyle w:val="PageNumber"/>
              <w:rFonts w:cs="Arial"/>
              <w:szCs w:val="18"/>
            </w:rPr>
            <w:fldChar w:fldCharType="end"/>
          </w:r>
        </w:p>
      </w:tc>
      <w:tc>
        <w:tcPr>
          <w:tcW w:w="3092" w:type="pct"/>
        </w:tcPr>
        <w:p w:rsidR="003D41AB" w:rsidRPr="00F02A14" w:rsidRDefault="000F4085" w:rsidP="00A24D2B">
          <w:pPr>
            <w:pStyle w:val="Footer"/>
            <w:spacing w:line="240" w:lineRule="auto"/>
            <w:jc w:val="center"/>
            <w:rPr>
              <w:rFonts w:cs="Arial"/>
              <w:szCs w:val="18"/>
            </w:rPr>
          </w:pPr>
          <w:r>
            <w:fldChar w:fldCharType="begin"/>
          </w:r>
          <w:r>
            <w:instrText xml:space="preserve"> REF Citation *\charformat  \* MERGEFORMAT </w:instrText>
          </w:r>
          <w:r>
            <w:fldChar w:fldCharType="separate"/>
          </w:r>
          <w:r w:rsidR="00510938" w:rsidRPr="00510938">
            <w:rPr>
              <w:rFonts w:cs="Arial"/>
              <w:szCs w:val="18"/>
            </w:rPr>
            <w:t>Dangerous Substances (General)</w:t>
          </w:r>
          <w:r w:rsidR="00510938">
            <w:t xml:space="preserve"> Regulation 2004</w:t>
          </w:r>
          <w:r>
            <w:fldChar w:fldCharType="end"/>
          </w:r>
        </w:p>
        <w:p w:rsidR="003D41AB" w:rsidRPr="00F02A14" w:rsidRDefault="003D41AB" w:rsidP="00A24D2B">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51093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510938">
            <w:rPr>
              <w:rFonts w:cs="Arial"/>
              <w:szCs w:val="18"/>
            </w:rPr>
            <w:t>30/04/20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510938">
            <w:rPr>
              <w:rFonts w:cs="Arial"/>
              <w:szCs w:val="18"/>
            </w:rPr>
            <w:t>-30/06/20</w:t>
          </w:r>
          <w:r w:rsidRPr="00F02A14">
            <w:rPr>
              <w:rFonts w:cs="Arial"/>
              <w:szCs w:val="18"/>
            </w:rPr>
            <w:fldChar w:fldCharType="end"/>
          </w:r>
        </w:p>
      </w:tc>
      <w:tc>
        <w:tcPr>
          <w:tcW w:w="1061" w:type="pct"/>
        </w:tcPr>
        <w:p w:rsidR="003D41AB" w:rsidRPr="00F02A14" w:rsidRDefault="003D41AB" w:rsidP="00A24D2B">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510938">
            <w:rPr>
              <w:rFonts w:cs="Arial"/>
              <w:szCs w:val="18"/>
            </w:rPr>
            <w:t>R29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510938">
            <w:rPr>
              <w:rFonts w:cs="Arial"/>
              <w:szCs w:val="18"/>
            </w:rPr>
            <w:t>30/04/20</w:t>
          </w:r>
          <w:r w:rsidRPr="00F02A14">
            <w:rPr>
              <w:rFonts w:cs="Arial"/>
              <w:szCs w:val="18"/>
            </w:rPr>
            <w:fldChar w:fldCharType="end"/>
          </w:r>
        </w:p>
      </w:tc>
    </w:tr>
  </w:tbl>
  <w:p w:rsidR="003D41AB" w:rsidRPr="00D07AFA" w:rsidRDefault="000F4085" w:rsidP="00D07AFA">
    <w:pPr>
      <w:pStyle w:val="Status"/>
      <w:rPr>
        <w:rFonts w:cs="Arial"/>
      </w:rPr>
    </w:pPr>
    <w:r w:rsidRPr="00D07AFA">
      <w:rPr>
        <w:rFonts w:cs="Arial"/>
      </w:rPr>
      <w:fldChar w:fldCharType="begin"/>
    </w:r>
    <w:r w:rsidRPr="00D07AFA">
      <w:rPr>
        <w:rFonts w:cs="Arial"/>
      </w:rPr>
      <w:instrText xml:space="preserve"> DOCPROPERTY "S</w:instrText>
    </w:r>
    <w:r w:rsidRPr="00D07AFA">
      <w:rPr>
        <w:rFonts w:cs="Arial"/>
      </w:rPr>
      <w:instrText xml:space="preserve">tatus" </w:instrText>
    </w:r>
    <w:r w:rsidRPr="00D07AFA">
      <w:rPr>
        <w:rFonts w:cs="Arial"/>
      </w:rPr>
      <w:fldChar w:fldCharType="separate"/>
    </w:r>
    <w:r w:rsidR="00510938" w:rsidRPr="00D07AFA">
      <w:rPr>
        <w:rFonts w:cs="Arial"/>
      </w:rPr>
      <w:t xml:space="preserve"> </w:t>
    </w:r>
    <w:r w:rsidRPr="00D07AFA">
      <w:rPr>
        <w:rFonts w:cs="Arial"/>
      </w:rPr>
      <w:fldChar w:fldCharType="end"/>
    </w:r>
    <w:r w:rsidR="00D07AFA" w:rsidRPr="00D07AFA">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1AB" w:rsidRDefault="003D41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D41AB" w:rsidRPr="00CB3D59">
      <w:tc>
        <w:tcPr>
          <w:tcW w:w="1061" w:type="pct"/>
        </w:tcPr>
        <w:p w:rsidR="003D41AB" w:rsidRPr="00F02A14" w:rsidRDefault="003D41AB" w:rsidP="00A24D2B">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510938">
            <w:rPr>
              <w:rFonts w:cs="Arial"/>
              <w:szCs w:val="18"/>
            </w:rPr>
            <w:t>R29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510938">
            <w:rPr>
              <w:rFonts w:cs="Arial"/>
              <w:szCs w:val="18"/>
            </w:rPr>
            <w:t>30/04/20</w:t>
          </w:r>
          <w:r w:rsidRPr="00F02A14">
            <w:rPr>
              <w:rFonts w:cs="Arial"/>
              <w:szCs w:val="18"/>
            </w:rPr>
            <w:fldChar w:fldCharType="end"/>
          </w:r>
        </w:p>
      </w:tc>
      <w:tc>
        <w:tcPr>
          <w:tcW w:w="3092" w:type="pct"/>
        </w:tcPr>
        <w:p w:rsidR="003D41AB" w:rsidRPr="00F02A14" w:rsidRDefault="000F4085" w:rsidP="00A24D2B">
          <w:pPr>
            <w:pStyle w:val="Footer"/>
            <w:spacing w:line="240" w:lineRule="auto"/>
            <w:jc w:val="center"/>
            <w:rPr>
              <w:rFonts w:cs="Arial"/>
              <w:szCs w:val="18"/>
            </w:rPr>
          </w:pPr>
          <w:r>
            <w:fldChar w:fldCharType="begin"/>
          </w:r>
          <w:r>
            <w:instrText xml:space="preserve"> REF Citation *\charformat  \* MERGEFORMAT </w:instrText>
          </w:r>
          <w:r>
            <w:fldChar w:fldCharType="separate"/>
          </w:r>
          <w:r w:rsidR="00510938" w:rsidRPr="00510938">
            <w:rPr>
              <w:rFonts w:cs="Arial"/>
              <w:szCs w:val="18"/>
            </w:rPr>
            <w:t>Dangerous Substances (General)</w:t>
          </w:r>
          <w:r w:rsidR="00510938">
            <w:t xml:space="preserve"> Regulation 2004</w:t>
          </w:r>
          <w:r>
            <w:fldChar w:fldCharType="end"/>
          </w:r>
        </w:p>
        <w:p w:rsidR="003D41AB" w:rsidRPr="00F02A14" w:rsidRDefault="003D41AB" w:rsidP="00A24D2B">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51093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510938">
            <w:rPr>
              <w:rFonts w:cs="Arial"/>
              <w:szCs w:val="18"/>
            </w:rPr>
            <w:t>30/04/20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510938">
            <w:rPr>
              <w:rFonts w:cs="Arial"/>
              <w:szCs w:val="18"/>
            </w:rPr>
            <w:t>-30/06/20</w:t>
          </w:r>
          <w:r w:rsidRPr="00F02A14">
            <w:rPr>
              <w:rFonts w:cs="Arial"/>
              <w:szCs w:val="18"/>
            </w:rPr>
            <w:fldChar w:fldCharType="end"/>
          </w:r>
        </w:p>
      </w:tc>
      <w:tc>
        <w:tcPr>
          <w:tcW w:w="847" w:type="pct"/>
        </w:tcPr>
        <w:p w:rsidR="003D41AB" w:rsidRPr="00F02A14" w:rsidRDefault="003D41AB" w:rsidP="00A24D2B">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55</w:t>
          </w:r>
          <w:r w:rsidRPr="00F02A14">
            <w:rPr>
              <w:rStyle w:val="PageNumber"/>
              <w:rFonts w:cs="Arial"/>
              <w:szCs w:val="18"/>
            </w:rPr>
            <w:fldChar w:fldCharType="end"/>
          </w:r>
        </w:p>
      </w:tc>
    </w:tr>
  </w:tbl>
  <w:p w:rsidR="003D41AB" w:rsidRPr="00D07AFA" w:rsidRDefault="000F4085" w:rsidP="00D07AFA">
    <w:pPr>
      <w:pStyle w:val="Status"/>
      <w:rPr>
        <w:rFonts w:cs="Arial"/>
      </w:rPr>
    </w:pPr>
    <w:r w:rsidRPr="00D07AFA">
      <w:rPr>
        <w:rFonts w:cs="Arial"/>
      </w:rPr>
      <w:fldChar w:fldCharType="begin"/>
    </w:r>
    <w:r w:rsidRPr="00D07AFA">
      <w:rPr>
        <w:rFonts w:cs="Arial"/>
      </w:rPr>
      <w:instrText xml:space="preserve"> DOCPROPERTY "Status" </w:instrText>
    </w:r>
    <w:r w:rsidRPr="00D07AFA">
      <w:rPr>
        <w:rFonts w:cs="Arial"/>
      </w:rPr>
      <w:fldChar w:fldCharType="separate"/>
    </w:r>
    <w:r w:rsidR="00510938" w:rsidRPr="00D07AFA">
      <w:rPr>
        <w:rFonts w:cs="Arial"/>
      </w:rPr>
      <w:t xml:space="preserve"> </w:t>
    </w:r>
    <w:r w:rsidRPr="00D07AFA">
      <w:rPr>
        <w:rFonts w:cs="Arial"/>
      </w:rPr>
      <w:fldChar w:fldCharType="end"/>
    </w:r>
    <w:r w:rsidR="00D07AFA" w:rsidRPr="00D07AFA">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1AB" w:rsidRDefault="003D41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D41AB">
      <w:tc>
        <w:tcPr>
          <w:tcW w:w="847" w:type="pct"/>
        </w:tcPr>
        <w:p w:rsidR="003D41AB" w:rsidRDefault="003D41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tc>
      <w:tc>
        <w:tcPr>
          <w:tcW w:w="3092" w:type="pct"/>
        </w:tcPr>
        <w:p w:rsidR="003D41AB" w:rsidRDefault="000F4085">
          <w:pPr>
            <w:pStyle w:val="Footer"/>
            <w:jc w:val="center"/>
          </w:pPr>
          <w:r>
            <w:fldChar w:fldCharType="begin"/>
          </w:r>
          <w:r>
            <w:instrText xml:space="preserve"> REF Citation *\charformat </w:instrText>
          </w:r>
          <w:r>
            <w:fldChar w:fldCharType="separate"/>
          </w:r>
          <w:r w:rsidR="00510938">
            <w:t>Dangerous Substances (General) Regulation 2004</w:t>
          </w:r>
          <w:r>
            <w:fldChar w:fldCharType="end"/>
          </w:r>
        </w:p>
        <w:p w:rsidR="003D41AB" w:rsidRDefault="000F4085">
          <w:pPr>
            <w:pStyle w:val="FooterInfoCentre"/>
          </w:pPr>
          <w:r>
            <w:fldChar w:fldCharType="begin"/>
          </w:r>
          <w:r>
            <w:instrText xml:space="preserve"> DOCPROPERTY "Eff"  *\charformat </w:instrText>
          </w:r>
          <w:r>
            <w:fldChar w:fldCharType="separate"/>
          </w:r>
          <w:r w:rsidR="00510938">
            <w:t xml:space="preserve">Effective:  </w:t>
          </w:r>
          <w:r>
            <w:fldChar w:fldCharType="end"/>
          </w:r>
          <w:r>
            <w:fldChar w:fldCharType="begin"/>
          </w:r>
          <w:r>
            <w:instrText xml:space="preserve"> DOCPROPERTY "StartDt"  *\charformat </w:instrText>
          </w:r>
          <w:r>
            <w:fldChar w:fldCharType="separate"/>
          </w:r>
          <w:r w:rsidR="00510938">
            <w:t>30/04/20</w:t>
          </w:r>
          <w:r>
            <w:fldChar w:fldCharType="end"/>
          </w:r>
          <w:r>
            <w:fldChar w:fldCharType="begin"/>
          </w:r>
          <w:r>
            <w:instrText xml:space="preserve"> DOCPROPERTY "EndDt"  *\charformat </w:instrText>
          </w:r>
          <w:r>
            <w:fldChar w:fldCharType="separate"/>
          </w:r>
          <w:r w:rsidR="00510938">
            <w:t>-30/06/20</w:t>
          </w:r>
          <w:r>
            <w:fldChar w:fldCharType="end"/>
          </w:r>
        </w:p>
      </w:tc>
      <w:tc>
        <w:tcPr>
          <w:tcW w:w="1061" w:type="pct"/>
        </w:tcPr>
        <w:p w:rsidR="003D41AB" w:rsidRDefault="000F4085">
          <w:pPr>
            <w:pStyle w:val="Footer"/>
            <w:jc w:val="right"/>
          </w:pPr>
          <w:r>
            <w:fldChar w:fldCharType="begin"/>
          </w:r>
          <w:r>
            <w:instrText xml:space="preserve"> DOCPROPERTY "Category"  *\charformat  </w:instrText>
          </w:r>
          <w:r>
            <w:fldChar w:fldCharType="separate"/>
          </w:r>
          <w:r w:rsidR="00510938">
            <w:t>R29</w:t>
          </w:r>
          <w:r>
            <w:fldChar w:fldCharType="end"/>
          </w:r>
          <w:r w:rsidR="003D41AB">
            <w:br/>
          </w:r>
          <w:r>
            <w:fldChar w:fldCharType="begin"/>
          </w:r>
          <w:r>
            <w:instrText xml:space="preserve"> DOCPROPERTY "RepubDt"  *\charformat  </w:instrText>
          </w:r>
          <w:r>
            <w:fldChar w:fldCharType="separate"/>
          </w:r>
          <w:r w:rsidR="00510938">
            <w:t>30/04/20</w:t>
          </w:r>
          <w:r>
            <w:fldChar w:fldCharType="end"/>
          </w:r>
        </w:p>
      </w:tc>
    </w:tr>
  </w:tbl>
  <w:p w:rsidR="003D41AB" w:rsidRPr="00D07AFA" w:rsidRDefault="000F4085" w:rsidP="00D07AFA">
    <w:pPr>
      <w:pStyle w:val="Status"/>
      <w:rPr>
        <w:rFonts w:cs="Arial"/>
      </w:rPr>
    </w:pPr>
    <w:r w:rsidRPr="00D07AFA">
      <w:rPr>
        <w:rFonts w:cs="Arial"/>
      </w:rPr>
      <w:fldChar w:fldCharType="begin"/>
    </w:r>
    <w:r w:rsidRPr="00D07AFA">
      <w:rPr>
        <w:rFonts w:cs="Arial"/>
      </w:rPr>
      <w:instrText xml:space="preserve"> DOCPROPERTY "Status" </w:instrText>
    </w:r>
    <w:r w:rsidRPr="00D07AFA">
      <w:rPr>
        <w:rFonts w:cs="Arial"/>
      </w:rPr>
      <w:fldChar w:fldCharType="separate"/>
    </w:r>
    <w:r w:rsidR="00510938" w:rsidRPr="00D07AFA">
      <w:rPr>
        <w:rFonts w:cs="Arial"/>
      </w:rPr>
      <w:t xml:space="preserve"> </w:t>
    </w:r>
    <w:r w:rsidRPr="00D07AFA">
      <w:rPr>
        <w:rFonts w:cs="Arial"/>
      </w:rPr>
      <w:fldChar w:fldCharType="end"/>
    </w:r>
    <w:r w:rsidR="00D07AFA" w:rsidRPr="00D07AFA">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1AB" w:rsidRDefault="003D41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D41AB">
      <w:tc>
        <w:tcPr>
          <w:tcW w:w="1061" w:type="pct"/>
        </w:tcPr>
        <w:p w:rsidR="003D41AB" w:rsidRDefault="000F4085">
          <w:pPr>
            <w:pStyle w:val="Footer"/>
          </w:pPr>
          <w:r>
            <w:fldChar w:fldCharType="begin"/>
          </w:r>
          <w:r>
            <w:instrText xml:space="preserve"> DOCPROPERTY "Category"  *\charformat  </w:instrText>
          </w:r>
          <w:r>
            <w:fldChar w:fldCharType="separate"/>
          </w:r>
          <w:r w:rsidR="00510938">
            <w:t>R29</w:t>
          </w:r>
          <w:r>
            <w:fldChar w:fldCharType="end"/>
          </w:r>
          <w:r w:rsidR="003D41AB">
            <w:br/>
          </w:r>
          <w:r>
            <w:fldChar w:fldCharType="begin"/>
          </w:r>
          <w:r>
            <w:instrText xml:space="preserve"> DOCPROPERTY "RepubDt"  *\charformat  </w:instrText>
          </w:r>
          <w:r>
            <w:fldChar w:fldCharType="separate"/>
          </w:r>
          <w:r w:rsidR="00510938">
            <w:t>30/04/20</w:t>
          </w:r>
          <w:r>
            <w:fldChar w:fldCharType="end"/>
          </w:r>
        </w:p>
      </w:tc>
      <w:tc>
        <w:tcPr>
          <w:tcW w:w="3092" w:type="pct"/>
        </w:tcPr>
        <w:p w:rsidR="003D41AB" w:rsidRDefault="000F4085">
          <w:pPr>
            <w:pStyle w:val="Footer"/>
            <w:jc w:val="center"/>
          </w:pPr>
          <w:r>
            <w:fldChar w:fldCharType="begin"/>
          </w:r>
          <w:r>
            <w:instrText xml:space="preserve"> REF Citation *\charformat </w:instrText>
          </w:r>
          <w:r>
            <w:fldChar w:fldCharType="separate"/>
          </w:r>
          <w:r w:rsidR="00510938">
            <w:t>Dangerous Substances (General) Regulation 2004</w:t>
          </w:r>
          <w:r>
            <w:fldChar w:fldCharType="end"/>
          </w:r>
        </w:p>
        <w:p w:rsidR="003D41AB" w:rsidRDefault="000F4085">
          <w:pPr>
            <w:pStyle w:val="FooterInfoCentre"/>
          </w:pPr>
          <w:r>
            <w:fldChar w:fldCharType="begin"/>
          </w:r>
          <w:r>
            <w:instrText xml:space="preserve"> DOCPROPERTY "Eff"  *\charformat </w:instrText>
          </w:r>
          <w:r>
            <w:fldChar w:fldCharType="separate"/>
          </w:r>
          <w:r w:rsidR="00510938">
            <w:t xml:space="preserve">Effective:  </w:t>
          </w:r>
          <w:r>
            <w:fldChar w:fldCharType="end"/>
          </w:r>
          <w:r>
            <w:fldChar w:fldCharType="begin"/>
          </w:r>
          <w:r>
            <w:instrText xml:space="preserve"> DOCPROPERTY "StartDt"  *\charformat </w:instrText>
          </w:r>
          <w:r>
            <w:fldChar w:fldCharType="separate"/>
          </w:r>
          <w:r w:rsidR="00510938">
            <w:t>30/04/20</w:t>
          </w:r>
          <w:r>
            <w:fldChar w:fldCharType="end"/>
          </w:r>
          <w:r>
            <w:fldChar w:fldCharType="begin"/>
          </w:r>
          <w:r>
            <w:instrText xml:space="preserve"> DOCPROPERTY "EndDt"  *\charformat </w:instrText>
          </w:r>
          <w:r>
            <w:fldChar w:fldCharType="separate"/>
          </w:r>
          <w:r w:rsidR="00510938">
            <w:t>-30/06/20</w:t>
          </w:r>
          <w:r>
            <w:fldChar w:fldCharType="end"/>
          </w:r>
        </w:p>
      </w:tc>
      <w:tc>
        <w:tcPr>
          <w:tcW w:w="847" w:type="pct"/>
        </w:tcPr>
        <w:p w:rsidR="003D41AB" w:rsidRDefault="003D41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tc>
    </w:tr>
  </w:tbl>
  <w:p w:rsidR="003D41AB" w:rsidRPr="00D07AFA" w:rsidRDefault="000F4085" w:rsidP="00D07AFA">
    <w:pPr>
      <w:pStyle w:val="Status"/>
      <w:rPr>
        <w:rFonts w:cs="Arial"/>
      </w:rPr>
    </w:pPr>
    <w:r w:rsidRPr="00D07AFA">
      <w:rPr>
        <w:rFonts w:cs="Arial"/>
      </w:rPr>
      <w:fldChar w:fldCharType="begin"/>
    </w:r>
    <w:r w:rsidRPr="00D07AFA">
      <w:rPr>
        <w:rFonts w:cs="Arial"/>
      </w:rPr>
      <w:instrText xml:space="preserve"> DOCPROPERTY "Status" </w:instrText>
    </w:r>
    <w:r w:rsidRPr="00D07AFA">
      <w:rPr>
        <w:rFonts w:cs="Arial"/>
      </w:rPr>
      <w:fldChar w:fldCharType="separate"/>
    </w:r>
    <w:r w:rsidR="00510938" w:rsidRPr="00D07AFA">
      <w:rPr>
        <w:rFonts w:cs="Arial"/>
      </w:rPr>
      <w:t xml:space="preserve"> </w:t>
    </w:r>
    <w:r w:rsidRPr="00D07AFA">
      <w:rPr>
        <w:rFonts w:cs="Arial"/>
      </w:rPr>
      <w:fldChar w:fldCharType="end"/>
    </w:r>
    <w:r w:rsidR="00D07AFA" w:rsidRPr="00D07AFA">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1AB" w:rsidRDefault="003D41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D41AB">
      <w:tc>
        <w:tcPr>
          <w:tcW w:w="847" w:type="pct"/>
        </w:tcPr>
        <w:p w:rsidR="003D41AB" w:rsidRDefault="003D41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rsidR="003D41AB" w:rsidRDefault="000F4085">
          <w:pPr>
            <w:pStyle w:val="Footer"/>
            <w:jc w:val="center"/>
          </w:pPr>
          <w:r>
            <w:fldChar w:fldCharType="begin"/>
          </w:r>
          <w:r>
            <w:instrText xml:space="preserve"> REF Citation *\charformat </w:instrText>
          </w:r>
          <w:r>
            <w:fldChar w:fldCharType="separate"/>
          </w:r>
          <w:r w:rsidR="00510938">
            <w:t>Dangerous Substances (General) Regulation 2004</w:t>
          </w:r>
          <w:r>
            <w:fldChar w:fldCharType="end"/>
          </w:r>
        </w:p>
        <w:p w:rsidR="003D41AB" w:rsidRDefault="000F4085">
          <w:pPr>
            <w:pStyle w:val="FooterInfoCentre"/>
          </w:pPr>
          <w:r>
            <w:fldChar w:fldCharType="begin"/>
          </w:r>
          <w:r>
            <w:instrText xml:space="preserve"> DOCPROPERTY "Eff"  *\charformat </w:instrText>
          </w:r>
          <w:r>
            <w:fldChar w:fldCharType="separate"/>
          </w:r>
          <w:r w:rsidR="00510938">
            <w:t xml:space="preserve">Effective:  </w:t>
          </w:r>
          <w:r>
            <w:fldChar w:fldCharType="end"/>
          </w:r>
          <w:r>
            <w:fldChar w:fldCharType="begin"/>
          </w:r>
          <w:r>
            <w:instrText xml:space="preserve"> DOCPROPERTY "StartDt"  *\charformat </w:instrText>
          </w:r>
          <w:r>
            <w:fldChar w:fldCharType="separate"/>
          </w:r>
          <w:r w:rsidR="00510938">
            <w:t>30/04/20</w:t>
          </w:r>
          <w:r>
            <w:fldChar w:fldCharType="end"/>
          </w:r>
          <w:r>
            <w:fldChar w:fldCharType="begin"/>
          </w:r>
          <w:r>
            <w:instrText xml:space="preserve"> DOCPROPERTY "EndDt"  *\charformat </w:instrText>
          </w:r>
          <w:r>
            <w:fldChar w:fldCharType="separate"/>
          </w:r>
          <w:r w:rsidR="00510938">
            <w:t>-30/06/20</w:t>
          </w:r>
          <w:r>
            <w:fldChar w:fldCharType="end"/>
          </w:r>
        </w:p>
      </w:tc>
      <w:tc>
        <w:tcPr>
          <w:tcW w:w="1061" w:type="pct"/>
        </w:tcPr>
        <w:p w:rsidR="003D41AB" w:rsidRDefault="000F4085">
          <w:pPr>
            <w:pStyle w:val="Footer"/>
            <w:jc w:val="right"/>
          </w:pPr>
          <w:r>
            <w:fldChar w:fldCharType="begin"/>
          </w:r>
          <w:r>
            <w:instrText xml:space="preserve"> DOCPROPERTY "Category"  *\charformat  </w:instrText>
          </w:r>
          <w:r>
            <w:fldChar w:fldCharType="separate"/>
          </w:r>
          <w:r w:rsidR="00510938">
            <w:t>R29</w:t>
          </w:r>
          <w:r>
            <w:fldChar w:fldCharType="end"/>
          </w:r>
          <w:r w:rsidR="003D41AB">
            <w:br/>
          </w:r>
          <w:r>
            <w:fldChar w:fldCharType="begin"/>
          </w:r>
          <w:r>
            <w:instrText xml:space="preserve"> DOCPROPERTY "RepubDt"  *\charformat  </w:instrText>
          </w:r>
          <w:r>
            <w:fldChar w:fldCharType="separate"/>
          </w:r>
          <w:r w:rsidR="00510938">
            <w:t>30/04/20</w:t>
          </w:r>
          <w:r>
            <w:fldChar w:fldCharType="end"/>
          </w:r>
        </w:p>
      </w:tc>
    </w:tr>
  </w:tbl>
  <w:p w:rsidR="003D41AB" w:rsidRPr="00D07AFA" w:rsidRDefault="000F4085" w:rsidP="00D07AFA">
    <w:pPr>
      <w:pStyle w:val="Status"/>
      <w:rPr>
        <w:rFonts w:cs="Arial"/>
      </w:rPr>
    </w:pPr>
    <w:r w:rsidRPr="00D07AFA">
      <w:rPr>
        <w:rFonts w:cs="Arial"/>
      </w:rPr>
      <w:fldChar w:fldCharType="begin"/>
    </w:r>
    <w:r w:rsidRPr="00D07AFA">
      <w:rPr>
        <w:rFonts w:cs="Arial"/>
      </w:rPr>
      <w:instrText xml:space="preserve"> DOCPROPERTY "Status" </w:instrText>
    </w:r>
    <w:r w:rsidRPr="00D07AFA">
      <w:rPr>
        <w:rFonts w:cs="Arial"/>
      </w:rPr>
      <w:fldChar w:fldCharType="separate"/>
    </w:r>
    <w:r w:rsidR="00510938" w:rsidRPr="00D07AFA">
      <w:rPr>
        <w:rFonts w:cs="Arial"/>
      </w:rPr>
      <w:t xml:space="preserve"> </w:t>
    </w:r>
    <w:r w:rsidRPr="00D07AFA">
      <w:rPr>
        <w:rFonts w:cs="Arial"/>
      </w:rPr>
      <w:fldChar w:fldCharType="end"/>
    </w:r>
    <w:r w:rsidR="00D07AFA" w:rsidRPr="00D07AFA">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1AB" w:rsidRDefault="003D41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D41AB">
      <w:tc>
        <w:tcPr>
          <w:tcW w:w="1061" w:type="pct"/>
        </w:tcPr>
        <w:p w:rsidR="003D41AB" w:rsidRDefault="000F4085">
          <w:pPr>
            <w:pStyle w:val="Footer"/>
          </w:pPr>
          <w:r>
            <w:fldChar w:fldCharType="begin"/>
          </w:r>
          <w:r>
            <w:instrText xml:space="preserve"> DOCPROPERTY "Category"  *\charformat  </w:instrText>
          </w:r>
          <w:r>
            <w:fldChar w:fldCharType="separate"/>
          </w:r>
          <w:r w:rsidR="00510938">
            <w:t>R29</w:t>
          </w:r>
          <w:r>
            <w:fldChar w:fldCharType="end"/>
          </w:r>
          <w:r w:rsidR="003D41AB">
            <w:br/>
          </w:r>
          <w:r>
            <w:fldChar w:fldCharType="begin"/>
          </w:r>
          <w:r>
            <w:instrText xml:space="preserve"> DOCPROPERTY "RepubDt"  *\charformat  </w:instrText>
          </w:r>
          <w:r>
            <w:fldChar w:fldCharType="separate"/>
          </w:r>
          <w:r w:rsidR="00510938">
            <w:t>30/04/20</w:t>
          </w:r>
          <w:r>
            <w:fldChar w:fldCharType="end"/>
          </w:r>
        </w:p>
      </w:tc>
      <w:tc>
        <w:tcPr>
          <w:tcW w:w="3092" w:type="pct"/>
        </w:tcPr>
        <w:p w:rsidR="003D41AB" w:rsidRDefault="000F4085">
          <w:pPr>
            <w:pStyle w:val="Footer"/>
            <w:jc w:val="center"/>
          </w:pPr>
          <w:r>
            <w:fldChar w:fldCharType="begin"/>
          </w:r>
          <w:r>
            <w:instrText xml:space="preserve"> REF Citation *\charformat </w:instrText>
          </w:r>
          <w:r>
            <w:fldChar w:fldCharType="separate"/>
          </w:r>
          <w:r w:rsidR="00510938">
            <w:t>Dangerous Substances (General) Regulation 2004</w:t>
          </w:r>
          <w:r>
            <w:fldChar w:fldCharType="end"/>
          </w:r>
        </w:p>
        <w:p w:rsidR="003D41AB" w:rsidRDefault="000F4085">
          <w:pPr>
            <w:pStyle w:val="FooterInfoCentre"/>
          </w:pPr>
          <w:r>
            <w:fldChar w:fldCharType="begin"/>
          </w:r>
          <w:r>
            <w:instrText xml:space="preserve"> DOCPROPERTY "Eff"  *\charformat </w:instrText>
          </w:r>
          <w:r>
            <w:fldChar w:fldCharType="separate"/>
          </w:r>
          <w:r w:rsidR="00510938">
            <w:t xml:space="preserve">Effective:  </w:t>
          </w:r>
          <w:r>
            <w:fldChar w:fldCharType="end"/>
          </w:r>
          <w:r>
            <w:fldChar w:fldCharType="begin"/>
          </w:r>
          <w:r>
            <w:instrText xml:space="preserve"> DOCPROPERTY "StartDt"  *\charformat </w:instrText>
          </w:r>
          <w:r>
            <w:fldChar w:fldCharType="separate"/>
          </w:r>
          <w:r w:rsidR="00510938">
            <w:t>30/04/20</w:t>
          </w:r>
          <w:r>
            <w:fldChar w:fldCharType="end"/>
          </w:r>
          <w:r>
            <w:fldChar w:fldCharType="begin"/>
          </w:r>
          <w:r>
            <w:instrText xml:space="preserve"> DOCPROPERTY "EndDt"  *\charformat </w:instrText>
          </w:r>
          <w:r>
            <w:fldChar w:fldCharType="separate"/>
          </w:r>
          <w:r w:rsidR="00510938">
            <w:t>-30/06/20</w:t>
          </w:r>
          <w:r>
            <w:fldChar w:fldCharType="end"/>
          </w:r>
        </w:p>
      </w:tc>
      <w:tc>
        <w:tcPr>
          <w:tcW w:w="847" w:type="pct"/>
        </w:tcPr>
        <w:p w:rsidR="003D41AB" w:rsidRDefault="003D41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tc>
    </w:tr>
  </w:tbl>
  <w:p w:rsidR="003D41AB" w:rsidRPr="00D07AFA" w:rsidRDefault="000F4085" w:rsidP="00D07AFA">
    <w:pPr>
      <w:pStyle w:val="Status"/>
      <w:rPr>
        <w:rFonts w:cs="Arial"/>
      </w:rPr>
    </w:pPr>
    <w:r w:rsidRPr="00D07AFA">
      <w:rPr>
        <w:rFonts w:cs="Arial"/>
      </w:rPr>
      <w:fldChar w:fldCharType="begin"/>
    </w:r>
    <w:r w:rsidRPr="00D07AFA">
      <w:rPr>
        <w:rFonts w:cs="Arial"/>
      </w:rPr>
      <w:instrText xml:space="preserve"> DOCPROPERTY "Status" </w:instrText>
    </w:r>
    <w:r w:rsidRPr="00D07AFA">
      <w:rPr>
        <w:rFonts w:cs="Arial"/>
      </w:rPr>
      <w:fldChar w:fldCharType="separate"/>
    </w:r>
    <w:r w:rsidR="00510938" w:rsidRPr="00D07AFA">
      <w:rPr>
        <w:rFonts w:cs="Arial"/>
      </w:rPr>
      <w:t xml:space="preserve"> </w:t>
    </w:r>
    <w:r w:rsidRPr="00D07AFA">
      <w:rPr>
        <w:rFonts w:cs="Arial"/>
      </w:rPr>
      <w:fldChar w:fldCharType="end"/>
    </w:r>
    <w:r w:rsidR="00D07AFA" w:rsidRPr="00D07AFA">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1AB" w:rsidRDefault="003D41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D41AB">
      <w:tc>
        <w:tcPr>
          <w:tcW w:w="847" w:type="pct"/>
        </w:tcPr>
        <w:p w:rsidR="003D41AB" w:rsidRDefault="003D41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p>
      </w:tc>
      <w:tc>
        <w:tcPr>
          <w:tcW w:w="3092" w:type="pct"/>
        </w:tcPr>
        <w:p w:rsidR="003D41AB" w:rsidRDefault="000F4085">
          <w:pPr>
            <w:pStyle w:val="Footer"/>
            <w:jc w:val="center"/>
          </w:pPr>
          <w:r>
            <w:fldChar w:fldCharType="begin"/>
          </w:r>
          <w:r>
            <w:instrText xml:space="preserve"> REF Citation *\charformat </w:instrText>
          </w:r>
          <w:r>
            <w:fldChar w:fldCharType="separate"/>
          </w:r>
          <w:r w:rsidR="00510938">
            <w:t>Dangerous Substances (General) Regulation 2004</w:t>
          </w:r>
          <w:r>
            <w:fldChar w:fldCharType="end"/>
          </w:r>
        </w:p>
        <w:p w:rsidR="003D41AB" w:rsidRDefault="000F4085">
          <w:pPr>
            <w:pStyle w:val="FooterInfoCentre"/>
          </w:pPr>
          <w:r>
            <w:fldChar w:fldCharType="begin"/>
          </w:r>
          <w:r>
            <w:instrText xml:space="preserve"> DOCPROPERTY "Eff"  *\charformat </w:instrText>
          </w:r>
          <w:r>
            <w:fldChar w:fldCharType="separate"/>
          </w:r>
          <w:r w:rsidR="00510938">
            <w:t xml:space="preserve">Effective:  </w:t>
          </w:r>
          <w:r>
            <w:fldChar w:fldCharType="end"/>
          </w:r>
          <w:r>
            <w:fldChar w:fldCharType="begin"/>
          </w:r>
          <w:r>
            <w:instrText xml:space="preserve"> DOCPROPERTY "StartDt"  *\charformat </w:instrText>
          </w:r>
          <w:r>
            <w:fldChar w:fldCharType="separate"/>
          </w:r>
          <w:r w:rsidR="00510938">
            <w:t>30/04/20</w:t>
          </w:r>
          <w:r>
            <w:fldChar w:fldCharType="end"/>
          </w:r>
          <w:r>
            <w:fldChar w:fldCharType="begin"/>
          </w:r>
          <w:r>
            <w:instrText xml:space="preserve"> DOCPROPERTY "EndDt"  *\charformat </w:instrText>
          </w:r>
          <w:r>
            <w:fldChar w:fldCharType="separate"/>
          </w:r>
          <w:r w:rsidR="00510938">
            <w:t>-30/06/20</w:t>
          </w:r>
          <w:r>
            <w:fldChar w:fldCharType="end"/>
          </w:r>
        </w:p>
      </w:tc>
      <w:tc>
        <w:tcPr>
          <w:tcW w:w="1061" w:type="pct"/>
        </w:tcPr>
        <w:p w:rsidR="003D41AB" w:rsidRDefault="000F4085">
          <w:pPr>
            <w:pStyle w:val="Footer"/>
            <w:jc w:val="right"/>
          </w:pPr>
          <w:r>
            <w:fldChar w:fldCharType="begin"/>
          </w:r>
          <w:r>
            <w:instrText xml:space="preserve"> DOCPROPERTY "Category"  *\charformat  </w:instrText>
          </w:r>
          <w:r>
            <w:fldChar w:fldCharType="separate"/>
          </w:r>
          <w:r w:rsidR="00510938">
            <w:t>R29</w:t>
          </w:r>
          <w:r>
            <w:fldChar w:fldCharType="end"/>
          </w:r>
          <w:r w:rsidR="003D41AB">
            <w:br/>
          </w:r>
          <w:r>
            <w:fldChar w:fldCharType="begin"/>
          </w:r>
          <w:r>
            <w:instrText xml:space="preserve"> DOCPROPERTY "RepubDt"  *\charformat  </w:instrText>
          </w:r>
          <w:r>
            <w:fldChar w:fldCharType="separate"/>
          </w:r>
          <w:r w:rsidR="00510938">
            <w:t>30/04/20</w:t>
          </w:r>
          <w:r>
            <w:fldChar w:fldCharType="end"/>
          </w:r>
        </w:p>
      </w:tc>
    </w:tr>
  </w:tbl>
  <w:p w:rsidR="003D41AB" w:rsidRPr="00D07AFA" w:rsidRDefault="000F4085" w:rsidP="00D07AFA">
    <w:pPr>
      <w:pStyle w:val="Status"/>
      <w:rPr>
        <w:rFonts w:cs="Arial"/>
      </w:rPr>
    </w:pPr>
    <w:r w:rsidRPr="00D07AFA">
      <w:rPr>
        <w:rFonts w:cs="Arial"/>
      </w:rPr>
      <w:fldChar w:fldCharType="begin"/>
    </w:r>
    <w:r w:rsidRPr="00D07AFA">
      <w:rPr>
        <w:rFonts w:cs="Arial"/>
      </w:rPr>
      <w:instrText xml:space="preserve"> DOCPROPERTY "S</w:instrText>
    </w:r>
    <w:r w:rsidRPr="00D07AFA">
      <w:rPr>
        <w:rFonts w:cs="Arial"/>
      </w:rPr>
      <w:instrText xml:space="preserve">tatus" </w:instrText>
    </w:r>
    <w:r w:rsidRPr="00D07AFA">
      <w:rPr>
        <w:rFonts w:cs="Arial"/>
      </w:rPr>
      <w:fldChar w:fldCharType="separate"/>
    </w:r>
    <w:r w:rsidR="00510938" w:rsidRPr="00D07AFA">
      <w:rPr>
        <w:rFonts w:cs="Arial"/>
      </w:rPr>
      <w:t xml:space="preserve"> </w:t>
    </w:r>
    <w:r w:rsidRPr="00D07AFA">
      <w:rPr>
        <w:rFonts w:cs="Arial"/>
      </w:rPr>
      <w:fldChar w:fldCharType="end"/>
    </w:r>
    <w:r w:rsidR="00D07AFA" w:rsidRPr="00D07AFA">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1AB" w:rsidRDefault="003D41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D41AB">
      <w:tc>
        <w:tcPr>
          <w:tcW w:w="1061" w:type="pct"/>
        </w:tcPr>
        <w:p w:rsidR="003D41AB" w:rsidRDefault="000F4085">
          <w:pPr>
            <w:pStyle w:val="Footer"/>
          </w:pPr>
          <w:r>
            <w:fldChar w:fldCharType="begin"/>
          </w:r>
          <w:r>
            <w:instrText xml:space="preserve"> DOCPROPERTY "Category"  *\charformat  </w:instrText>
          </w:r>
          <w:r>
            <w:fldChar w:fldCharType="separate"/>
          </w:r>
          <w:r w:rsidR="00510938">
            <w:t>R29</w:t>
          </w:r>
          <w:r>
            <w:fldChar w:fldCharType="end"/>
          </w:r>
          <w:r w:rsidR="003D41AB">
            <w:br/>
          </w:r>
          <w:r>
            <w:fldChar w:fldCharType="begin"/>
          </w:r>
          <w:r>
            <w:instrText xml:space="preserve"> DOCPROPERTY "RepubDt"  *\charformat  </w:instrText>
          </w:r>
          <w:r>
            <w:fldChar w:fldCharType="separate"/>
          </w:r>
          <w:r w:rsidR="00510938">
            <w:t>30/04/20</w:t>
          </w:r>
          <w:r>
            <w:fldChar w:fldCharType="end"/>
          </w:r>
        </w:p>
      </w:tc>
      <w:tc>
        <w:tcPr>
          <w:tcW w:w="3092" w:type="pct"/>
        </w:tcPr>
        <w:p w:rsidR="003D41AB" w:rsidRDefault="000F4085">
          <w:pPr>
            <w:pStyle w:val="Footer"/>
            <w:jc w:val="center"/>
          </w:pPr>
          <w:r>
            <w:fldChar w:fldCharType="begin"/>
          </w:r>
          <w:r>
            <w:instrText xml:space="preserve"> REF Citation *\charformat </w:instrText>
          </w:r>
          <w:r>
            <w:fldChar w:fldCharType="separate"/>
          </w:r>
          <w:r w:rsidR="00510938">
            <w:t>Dangerous Substances (General) Regulation 2004</w:t>
          </w:r>
          <w:r>
            <w:fldChar w:fldCharType="end"/>
          </w:r>
        </w:p>
        <w:p w:rsidR="003D41AB" w:rsidRDefault="000F4085">
          <w:pPr>
            <w:pStyle w:val="FooterInfoCentre"/>
          </w:pPr>
          <w:r>
            <w:fldChar w:fldCharType="begin"/>
          </w:r>
          <w:r>
            <w:instrText xml:space="preserve"> DOCPROPERTY "Eff"  *\charformat </w:instrText>
          </w:r>
          <w:r>
            <w:fldChar w:fldCharType="separate"/>
          </w:r>
          <w:r w:rsidR="00510938">
            <w:t xml:space="preserve">Effective:  </w:t>
          </w:r>
          <w:r>
            <w:fldChar w:fldCharType="end"/>
          </w:r>
          <w:r>
            <w:fldChar w:fldCharType="begin"/>
          </w:r>
          <w:r>
            <w:instrText xml:space="preserve"> DOCPROPERTY "StartDt"  *\charformat </w:instrText>
          </w:r>
          <w:r>
            <w:fldChar w:fldCharType="separate"/>
          </w:r>
          <w:r w:rsidR="00510938">
            <w:t>30/04/20</w:t>
          </w:r>
          <w:r>
            <w:fldChar w:fldCharType="end"/>
          </w:r>
          <w:r>
            <w:fldChar w:fldCharType="begin"/>
          </w:r>
          <w:r>
            <w:instrText xml:space="preserve"> DOCPROPERTY "EndDt"  *\charformat </w:instrText>
          </w:r>
          <w:r>
            <w:fldChar w:fldCharType="separate"/>
          </w:r>
          <w:r w:rsidR="00510938">
            <w:t>-30/06/20</w:t>
          </w:r>
          <w:r>
            <w:fldChar w:fldCharType="end"/>
          </w:r>
        </w:p>
      </w:tc>
      <w:tc>
        <w:tcPr>
          <w:tcW w:w="847" w:type="pct"/>
        </w:tcPr>
        <w:p w:rsidR="003D41AB" w:rsidRDefault="003D41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tc>
    </w:tr>
  </w:tbl>
  <w:p w:rsidR="003D41AB" w:rsidRPr="00D07AFA" w:rsidRDefault="000F4085" w:rsidP="00D07AFA">
    <w:pPr>
      <w:pStyle w:val="Status"/>
      <w:rPr>
        <w:rFonts w:cs="Arial"/>
      </w:rPr>
    </w:pPr>
    <w:r w:rsidRPr="00D07AFA">
      <w:rPr>
        <w:rFonts w:cs="Arial"/>
      </w:rPr>
      <w:fldChar w:fldCharType="begin"/>
    </w:r>
    <w:r w:rsidRPr="00D07AFA">
      <w:rPr>
        <w:rFonts w:cs="Arial"/>
      </w:rPr>
      <w:instrText xml:space="preserve"> DOCPROPERTY "Status" </w:instrText>
    </w:r>
    <w:r w:rsidRPr="00D07AFA">
      <w:rPr>
        <w:rFonts w:cs="Arial"/>
      </w:rPr>
      <w:fldChar w:fldCharType="separate"/>
    </w:r>
    <w:r w:rsidR="00510938" w:rsidRPr="00D07AFA">
      <w:rPr>
        <w:rFonts w:cs="Arial"/>
      </w:rPr>
      <w:t xml:space="preserve"> </w:t>
    </w:r>
    <w:r w:rsidRPr="00D07AFA">
      <w:rPr>
        <w:rFonts w:cs="Arial"/>
      </w:rPr>
      <w:fldChar w:fldCharType="end"/>
    </w:r>
    <w:r w:rsidR="00D07AFA" w:rsidRPr="00D07AFA">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1AB" w:rsidRDefault="003D41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D41AB">
      <w:tc>
        <w:tcPr>
          <w:tcW w:w="847" w:type="pct"/>
        </w:tcPr>
        <w:p w:rsidR="003D41AB" w:rsidRDefault="003D41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p>
      </w:tc>
      <w:tc>
        <w:tcPr>
          <w:tcW w:w="3092" w:type="pct"/>
        </w:tcPr>
        <w:p w:rsidR="003D41AB" w:rsidRDefault="000F4085">
          <w:pPr>
            <w:pStyle w:val="Footer"/>
            <w:jc w:val="center"/>
          </w:pPr>
          <w:r>
            <w:fldChar w:fldCharType="begin"/>
          </w:r>
          <w:r>
            <w:instrText xml:space="preserve"> REF Citation *\charformat </w:instrText>
          </w:r>
          <w:r>
            <w:fldChar w:fldCharType="separate"/>
          </w:r>
          <w:r w:rsidR="00510938">
            <w:t>Dangerous Substances (General) Regulation 2004</w:t>
          </w:r>
          <w:r>
            <w:fldChar w:fldCharType="end"/>
          </w:r>
        </w:p>
        <w:p w:rsidR="003D41AB" w:rsidRDefault="000F4085">
          <w:pPr>
            <w:pStyle w:val="FooterInfoCentre"/>
          </w:pPr>
          <w:r>
            <w:fldChar w:fldCharType="begin"/>
          </w:r>
          <w:r>
            <w:instrText xml:space="preserve"> DOCPROPERTY "Eff"  *\charformat </w:instrText>
          </w:r>
          <w:r>
            <w:fldChar w:fldCharType="separate"/>
          </w:r>
          <w:r w:rsidR="00510938">
            <w:t xml:space="preserve">Effective:  </w:t>
          </w:r>
          <w:r>
            <w:fldChar w:fldCharType="end"/>
          </w:r>
          <w:r>
            <w:fldChar w:fldCharType="begin"/>
          </w:r>
          <w:r>
            <w:instrText xml:space="preserve"> DOCPROPERTY "StartDt"  *\charformat </w:instrText>
          </w:r>
          <w:r>
            <w:fldChar w:fldCharType="separate"/>
          </w:r>
          <w:r w:rsidR="00510938">
            <w:t>30/04/20</w:t>
          </w:r>
          <w:r>
            <w:fldChar w:fldCharType="end"/>
          </w:r>
          <w:r>
            <w:fldChar w:fldCharType="begin"/>
          </w:r>
          <w:r>
            <w:instrText xml:space="preserve"> DOCPROPERTY "EndDt"  *\charformat </w:instrText>
          </w:r>
          <w:r>
            <w:fldChar w:fldCharType="separate"/>
          </w:r>
          <w:r w:rsidR="00510938">
            <w:t>-30/06/20</w:t>
          </w:r>
          <w:r>
            <w:fldChar w:fldCharType="end"/>
          </w:r>
        </w:p>
      </w:tc>
      <w:tc>
        <w:tcPr>
          <w:tcW w:w="1061" w:type="pct"/>
        </w:tcPr>
        <w:p w:rsidR="003D41AB" w:rsidRDefault="000F4085">
          <w:pPr>
            <w:pStyle w:val="Footer"/>
            <w:jc w:val="right"/>
          </w:pPr>
          <w:r>
            <w:fldChar w:fldCharType="begin"/>
          </w:r>
          <w:r>
            <w:instrText xml:space="preserve"> DOCPROPERTY "Category"  *\charformat  </w:instrText>
          </w:r>
          <w:r>
            <w:fldChar w:fldCharType="separate"/>
          </w:r>
          <w:r w:rsidR="00510938">
            <w:t>R29</w:t>
          </w:r>
          <w:r>
            <w:fldChar w:fldCharType="end"/>
          </w:r>
          <w:r w:rsidR="003D41AB">
            <w:br/>
          </w:r>
          <w:r>
            <w:fldChar w:fldCharType="begin"/>
          </w:r>
          <w:r>
            <w:instrText xml:space="preserve"> DOCPROPERTY "RepubDt"  *\charformat  </w:instrText>
          </w:r>
          <w:r>
            <w:fldChar w:fldCharType="separate"/>
          </w:r>
          <w:r w:rsidR="00510938">
            <w:t>30/04/20</w:t>
          </w:r>
          <w:r>
            <w:fldChar w:fldCharType="end"/>
          </w:r>
        </w:p>
      </w:tc>
    </w:tr>
  </w:tbl>
  <w:p w:rsidR="003D41AB" w:rsidRPr="00D07AFA" w:rsidRDefault="000F4085" w:rsidP="00D07AFA">
    <w:pPr>
      <w:pStyle w:val="Status"/>
      <w:rPr>
        <w:rFonts w:cs="Arial"/>
      </w:rPr>
    </w:pPr>
    <w:r w:rsidRPr="00D07AFA">
      <w:rPr>
        <w:rFonts w:cs="Arial"/>
      </w:rPr>
      <w:fldChar w:fldCharType="begin"/>
    </w:r>
    <w:r w:rsidRPr="00D07AFA">
      <w:rPr>
        <w:rFonts w:cs="Arial"/>
      </w:rPr>
      <w:instrText xml:space="preserve"> DOCPROPERTY "Status" </w:instrText>
    </w:r>
    <w:r w:rsidRPr="00D07AFA">
      <w:rPr>
        <w:rFonts w:cs="Arial"/>
      </w:rPr>
      <w:fldChar w:fldCharType="separate"/>
    </w:r>
    <w:r w:rsidR="00510938" w:rsidRPr="00D07AFA">
      <w:rPr>
        <w:rFonts w:cs="Arial"/>
      </w:rPr>
      <w:t xml:space="preserve"> </w:t>
    </w:r>
    <w:r w:rsidRPr="00D07AFA">
      <w:rPr>
        <w:rFonts w:cs="Arial"/>
      </w:rPr>
      <w:fldChar w:fldCharType="end"/>
    </w:r>
    <w:r w:rsidR="00D07AFA" w:rsidRPr="00D07AFA">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1AB" w:rsidRDefault="003D41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D41AB">
      <w:tc>
        <w:tcPr>
          <w:tcW w:w="1061" w:type="pct"/>
        </w:tcPr>
        <w:p w:rsidR="003D41AB" w:rsidRDefault="000F4085">
          <w:pPr>
            <w:pStyle w:val="Footer"/>
          </w:pPr>
          <w:r>
            <w:fldChar w:fldCharType="begin"/>
          </w:r>
          <w:r>
            <w:instrText xml:space="preserve"> DOCPROPERTY "Category"  *\charformat  </w:instrText>
          </w:r>
          <w:r>
            <w:fldChar w:fldCharType="separate"/>
          </w:r>
          <w:r w:rsidR="00510938">
            <w:t>R29</w:t>
          </w:r>
          <w:r>
            <w:fldChar w:fldCharType="end"/>
          </w:r>
          <w:r w:rsidR="003D41AB">
            <w:br/>
          </w:r>
          <w:r>
            <w:fldChar w:fldCharType="begin"/>
          </w:r>
          <w:r>
            <w:instrText xml:space="preserve"> DOCPROPERTY "RepubDt"  *\charformat  </w:instrText>
          </w:r>
          <w:r>
            <w:fldChar w:fldCharType="separate"/>
          </w:r>
          <w:r w:rsidR="00510938">
            <w:t>30/04/20</w:t>
          </w:r>
          <w:r>
            <w:fldChar w:fldCharType="end"/>
          </w:r>
        </w:p>
      </w:tc>
      <w:tc>
        <w:tcPr>
          <w:tcW w:w="3092" w:type="pct"/>
        </w:tcPr>
        <w:p w:rsidR="003D41AB" w:rsidRDefault="000F4085">
          <w:pPr>
            <w:pStyle w:val="Footer"/>
            <w:jc w:val="center"/>
          </w:pPr>
          <w:r>
            <w:fldChar w:fldCharType="begin"/>
          </w:r>
          <w:r>
            <w:instrText xml:space="preserve"> REF Citation *\charformat </w:instrText>
          </w:r>
          <w:r>
            <w:fldChar w:fldCharType="separate"/>
          </w:r>
          <w:r w:rsidR="00510938">
            <w:t>Dangerous Substances (General) Regulation 2004</w:t>
          </w:r>
          <w:r>
            <w:fldChar w:fldCharType="end"/>
          </w:r>
        </w:p>
        <w:p w:rsidR="003D41AB" w:rsidRDefault="000F4085">
          <w:pPr>
            <w:pStyle w:val="FooterInfoCentre"/>
          </w:pPr>
          <w:r>
            <w:fldChar w:fldCharType="begin"/>
          </w:r>
          <w:r>
            <w:instrText xml:space="preserve"> DOCPROPERTY "Eff"  *\charformat </w:instrText>
          </w:r>
          <w:r>
            <w:fldChar w:fldCharType="separate"/>
          </w:r>
          <w:r w:rsidR="00510938">
            <w:t xml:space="preserve">Effective:  </w:t>
          </w:r>
          <w:r>
            <w:fldChar w:fldCharType="end"/>
          </w:r>
          <w:r>
            <w:fldChar w:fldCharType="begin"/>
          </w:r>
          <w:r>
            <w:instrText xml:space="preserve"> DOCPROPERTY "StartDt"  *\charforma</w:instrText>
          </w:r>
          <w:r>
            <w:instrText xml:space="preserve">t </w:instrText>
          </w:r>
          <w:r>
            <w:fldChar w:fldCharType="separate"/>
          </w:r>
          <w:r w:rsidR="00510938">
            <w:t>30/04/20</w:t>
          </w:r>
          <w:r>
            <w:fldChar w:fldCharType="end"/>
          </w:r>
          <w:r>
            <w:fldChar w:fldCharType="begin"/>
          </w:r>
          <w:r>
            <w:instrText xml:space="preserve"> DOCPROPERTY "EndDt"  *\charformat </w:instrText>
          </w:r>
          <w:r>
            <w:fldChar w:fldCharType="separate"/>
          </w:r>
          <w:r w:rsidR="00510938">
            <w:t>-30/06/20</w:t>
          </w:r>
          <w:r>
            <w:fldChar w:fldCharType="end"/>
          </w:r>
        </w:p>
      </w:tc>
      <w:tc>
        <w:tcPr>
          <w:tcW w:w="847" w:type="pct"/>
        </w:tcPr>
        <w:p w:rsidR="003D41AB" w:rsidRDefault="003D41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99</w:t>
          </w:r>
          <w:r>
            <w:rPr>
              <w:rStyle w:val="PageNumber"/>
            </w:rPr>
            <w:fldChar w:fldCharType="end"/>
          </w:r>
        </w:p>
      </w:tc>
    </w:tr>
  </w:tbl>
  <w:p w:rsidR="003D41AB" w:rsidRPr="00D07AFA" w:rsidRDefault="000F4085" w:rsidP="00D07AFA">
    <w:pPr>
      <w:pStyle w:val="Status"/>
      <w:rPr>
        <w:rFonts w:cs="Arial"/>
      </w:rPr>
    </w:pPr>
    <w:r w:rsidRPr="00D07AFA">
      <w:rPr>
        <w:rFonts w:cs="Arial"/>
      </w:rPr>
      <w:fldChar w:fldCharType="begin"/>
    </w:r>
    <w:r w:rsidRPr="00D07AFA">
      <w:rPr>
        <w:rFonts w:cs="Arial"/>
      </w:rPr>
      <w:instrText xml:space="preserve"> DOCPROPERTY "Status" </w:instrText>
    </w:r>
    <w:r w:rsidRPr="00D07AFA">
      <w:rPr>
        <w:rFonts w:cs="Arial"/>
      </w:rPr>
      <w:fldChar w:fldCharType="separate"/>
    </w:r>
    <w:r w:rsidR="00510938" w:rsidRPr="00D07AFA">
      <w:rPr>
        <w:rFonts w:cs="Arial"/>
      </w:rPr>
      <w:t xml:space="preserve"> </w:t>
    </w:r>
    <w:r w:rsidRPr="00D07AFA">
      <w:rPr>
        <w:rFonts w:cs="Arial"/>
      </w:rPr>
      <w:fldChar w:fldCharType="end"/>
    </w:r>
    <w:r w:rsidR="00D07AFA" w:rsidRPr="00D07AFA">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1AB" w:rsidRPr="00D07AFA" w:rsidRDefault="003D41AB" w:rsidP="00D07AFA">
    <w:pPr>
      <w:pStyle w:val="Footer"/>
      <w:jc w:val="center"/>
      <w:rPr>
        <w:rFonts w:cs="Arial"/>
        <w:sz w:val="14"/>
      </w:rPr>
    </w:pPr>
    <w:r w:rsidRPr="00D07AFA">
      <w:rPr>
        <w:rFonts w:cs="Arial"/>
        <w:sz w:val="14"/>
      </w:rPr>
      <w:fldChar w:fldCharType="begin"/>
    </w:r>
    <w:r w:rsidRPr="00D07AFA">
      <w:rPr>
        <w:rFonts w:cs="Arial"/>
        <w:sz w:val="14"/>
      </w:rPr>
      <w:instrText xml:space="preserve"> DOCPROPERTY "Status" </w:instrText>
    </w:r>
    <w:r w:rsidRPr="00D07AFA">
      <w:rPr>
        <w:rFonts w:cs="Arial"/>
        <w:sz w:val="14"/>
      </w:rPr>
      <w:fldChar w:fldCharType="separate"/>
    </w:r>
    <w:r w:rsidR="00510938" w:rsidRPr="00D07AFA">
      <w:rPr>
        <w:rFonts w:cs="Arial"/>
        <w:sz w:val="14"/>
      </w:rPr>
      <w:t xml:space="preserve"> </w:t>
    </w:r>
    <w:r w:rsidRPr="00D07AFA">
      <w:rPr>
        <w:rFonts w:cs="Arial"/>
        <w:sz w:val="14"/>
      </w:rPr>
      <w:fldChar w:fldCharType="end"/>
    </w:r>
    <w:r w:rsidRPr="00D07AFA">
      <w:rPr>
        <w:rFonts w:cs="Arial"/>
        <w:sz w:val="14"/>
      </w:rPr>
      <w:fldChar w:fldCharType="begin"/>
    </w:r>
    <w:r w:rsidRPr="00D07AFA">
      <w:rPr>
        <w:rFonts w:cs="Arial"/>
        <w:sz w:val="14"/>
      </w:rPr>
      <w:instrText xml:space="preserve"> COMMENTS  \* MERGEFORMAT </w:instrText>
    </w:r>
    <w:r w:rsidRPr="00D07AFA">
      <w:rPr>
        <w:rFonts w:cs="Arial"/>
        <w:sz w:val="14"/>
      </w:rPr>
      <w:fldChar w:fldCharType="end"/>
    </w:r>
    <w:r w:rsidR="00D07AFA" w:rsidRPr="00D07AFA">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1AB" w:rsidRPr="00D07AFA" w:rsidRDefault="00D07AFA" w:rsidP="00D07AFA">
    <w:pPr>
      <w:pStyle w:val="Footer"/>
      <w:jc w:val="center"/>
      <w:rPr>
        <w:rFonts w:cs="Arial"/>
        <w:sz w:val="14"/>
      </w:rPr>
    </w:pPr>
    <w:r w:rsidRPr="00D07AFA">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1AB" w:rsidRPr="00D07AFA" w:rsidRDefault="003D41AB" w:rsidP="00D07AFA">
    <w:pPr>
      <w:pStyle w:val="Footer"/>
      <w:jc w:val="center"/>
      <w:rPr>
        <w:rFonts w:cs="Arial"/>
        <w:sz w:val="14"/>
      </w:rPr>
    </w:pPr>
    <w:r w:rsidRPr="00D07AFA">
      <w:rPr>
        <w:rFonts w:cs="Arial"/>
        <w:sz w:val="14"/>
      </w:rPr>
      <w:fldChar w:fldCharType="begin"/>
    </w:r>
    <w:r w:rsidRPr="00D07AFA">
      <w:rPr>
        <w:rFonts w:cs="Arial"/>
        <w:sz w:val="14"/>
      </w:rPr>
      <w:instrText xml:space="preserve"> COMMENTS  \* MERGEFORMAT </w:instrText>
    </w:r>
    <w:r w:rsidRPr="00D07AFA">
      <w:rPr>
        <w:rFonts w:cs="Arial"/>
        <w:sz w:val="14"/>
      </w:rPr>
      <w:fldChar w:fldCharType="end"/>
    </w:r>
    <w:r w:rsidR="00D07AFA" w:rsidRPr="00D07AFA">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1AB" w:rsidRPr="00D07AFA" w:rsidRDefault="00D07AFA" w:rsidP="00D07AFA">
    <w:pPr>
      <w:pStyle w:val="Footer"/>
      <w:jc w:val="center"/>
      <w:rPr>
        <w:rFonts w:cs="Arial"/>
        <w:sz w:val="14"/>
      </w:rPr>
    </w:pPr>
    <w:r w:rsidRPr="00D07AFA">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1AB" w:rsidRDefault="003D41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938" w:rsidRPr="00D07AFA" w:rsidRDefault="00D07AFA" w:rsidP="00D07AFA">
    <w:pPr>
      <w:pStyle w:val="Footer"/>
      <w:jc w:val="center"/>
      <w:rPr>
        <w:rFonts w:cs="Arial"/>
        <w:sz w:val="14"/>
      </w:rPr>
    </w:pPr>
    <w:r w:rsidRPr="00D07AFA">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1AB" w:rsidRDefault="003D41A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3D41AB">
      <w:tc>
        <w:tcPr>
          <w:tcW w:w="846" w:type="pct"/>
        </w:tcPr>
        <w:p w:rsidR="003D41AB" w:rsidRDefault="003D41A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3D41AB" w:rsidRDefault="000F4085">
          <w:pPr>
            <w:pStyle w:val="Footer"/>
            <w:jc w:val="center"/>
          </w:pPr>
          <w:r>
            <w:fldChar w:fldCharType="begin"/>
          </w:r>
          <w:r>
            <w:instrText xml:space="preserve"> REF Citation *\charformat </w:instrText>
          </w:r>
          <w:r>
            <w:fldChar w:fldCharType="separate"/>
          </w:r>
          <w:r w:rsidR="00510938">
            <w:t>Dangerous Substances (General) Regulation 2004</w:t>
          </w:r>
          <w:r>
            <w:fldChar w:fldCharType="end"/>
          </w:r>
        </w:p>
        <w:p w:rsidR="003D41AB" w:rsidRDefault="000F4085">
          <w:pPr>
            <w:pStyle w:val="FooterInfoCentre"/>
          </w:pPr>
          <w:r>
            <w:fldChar w:fldCharType="begin"/>
          </w:r>
          <w:r>
            <w:instrText xml:space="preserve"> DOCPROPERTY "Eff"  </w:instrText>
          </w:r>
          <w:r>
            <w:fldChar w:fldCharType="separate"/>
          </w:r>
          <w:r w:rsidR="00510938">
            <w:t xml:space="preserve">Effective:  </w:t>
          </w:r>
          <w:r>
            <w:fldChar w:fldCharType="end"/>
          </w:r>
          <w:r>
            <w:fldChar w:fldCharType="begin"/>
          </w:r>
          <w:r>
            <w:instrText xml:space="preserve"> DOCPROPERTY "StartDt"   </w:instrText>
          </w:r>
          <w:r>
            <w:fldChar w:fldCharType="separate"/>
          </w:r>
          <w:r w:rsidR="00510938">
            <w:t>30/04/20</w:t>
          </w:r>
          <w:r>
            <w:fldChar w:fldCharType="end"/>
          </w:r>
          <w:r>
            <w:fldChar w:fldCharType="begin"/>
          </w:r>
          <w:r>
            <w:instrText xml:space="preserve"> DOCPROPERTY "EndDt"  </w:instrText>
          </w:r>
          <w:r>
            <w:fldChar w:fldCharType="separate"/>
          </w:r>
          <w:r w:rsidR="00510938">
            <w:t>-30/06/20</w:t>
          </w:r>
          <w:r>
            <w:fldChar w:fldCharType="end"/>
          </w:r>
        </w:p>
      </w:tc>
      <w:tc>
        <w:tcPr>
          <w:tcW w:w="1061" w:type="pct"/>
        </w:tcPr>
        <w:p w:rsidR="003D41AB" w:rsidRDefault="000F4085">
          <w:pPr>
            <w:pStyle w:val="Footer"/>
            <w:jc w:val="right"/>
          </w:pPr>
          <w:r>
            <w:fldChar w:fldCharType="begin"/>
          </w:r>
          <w:r>
            <w:instrText xml:space="preserve"> DOCPROPERTY "Category"  </w:instrText>
          </w:r>
          <w:r>
            <w:fldChar w:fldCharType="separate"/>
          </w:r>
          <w:r w:rsidR="00510938">
            <w:t>R29</w:t>
          </w:r>
          <w:r>
            <w:fldChar w:fldCharType="end"/>
          </w:r>
          <w:r w:rsidR="003D41AB">
            <w:br/>
          </w:r>
          <w:r>
            <w:fldChar w:fldCharType="begin"/>
          </w:r>
          <w:r>
            <w:instrText xml:space="preserve"> DOCPROPERTY "RepubDt"  </w:instrText>
          </w:r>
          <w:r>
            <w:fldChar w:fldCharType="separate"/>
          </w:r>
          <w:r w:rsidR="00510938">
            <w:t>30/04/20</w:t>
          </w:r>
          <w:r>
            <w:fldChar w:fldCharType="end"/>
          </w:r>
        </w:p>
      </w:tc>
    </w:tr>
  </w:tbl>
  <w:p w:rsidR="003D41AB" w:rsidRPr="00D07AFA" w:rsidRDefault="000F4085" w:rsidP="00D07AFA">
    <w:pPr>
      <w:pStyle w:val="Status"/>
      <w:rPr>
        <w:rFonts w:cs="Arial"/>
      </w:rPr>
    </w:pPr>
    <w:r w:rsidRPr="00D07AFA">
      <w:rPr>
        <w:rFonts w:cs="Arial"/>
      </w:rPr>
      <w:fldChar w:fldCharType="begin"/>
    </w:r>
    <w:r w:rsidRPr="00D07AFA">
      <w:rPr>
        <w:rFonts w:cs="Arial"/>
      </w:rPr>
      <w:instrText xml:space="preserve"> DOCPROPERTY "Status" </w:instrText>
    </w:r>
    <w:r w:rsidRPr="00D07AFA">
      <w:rPr>
        <w:rFonts w:cs="Arial"/>
      </w:rPr>
      <w:fldChar w:fldCharType="separate"/>
    </w:r>
    <w:r w:rsidR="00510938" w:rsidRPr="00D07AFA">
      <w:rPr>
        <w:rFonts w:cs="Arial"/>
      </w:rPr>
      <w:t xml:space="preserve"> </w:t>
    </w:r>
    <w:r w:rsidRPr="00D07AFA">
      <w:rPr>
        <w:rFonts w:cs="Arial"/>
      </w:rPr>
      <w:fldChar w:fldCharType="end"/>
    </w:r>
    <w:r w:rsidR="00D07AFA" w:rsidRPr="00D07AFA">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1AB" w:rsidRDefault="003D41A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D41AB">
      <w:tc>
        <w:tcPr>
          <w:tcW w:w="1061" w:type="pct"/>
        </w:tcPr>
        <w:p w:rsidR="003D41AB" w:rsidRDefault="000F4085">
          <w:pPr>
            <w:pStyle w:val="Footer"/>
          </w:pPr>
          <w:r>
            <w:fldChar w:fldCharType="begin"/>
          </w:r>
          <w:r>
            <w:instrText xml:space="preserve"> DOCPROPERTY "Category"  </w:instrText>
          </w:r>
          <w:r>
            <w:fldChar w:fldCharType="separate"/>
          </w:r>
          <w:r w:rsidR="00510938">
            <w:t>R29</w:t>
          </w:r>
          <w:r>
            <w:fldChar w:fldCharType="end"/>
          </w:r>
          <w:r w:rsidR="003D41AB">
            <w:br/>
          </w:r>
          <w:r>
            <w:fldChar w:fldCharType="begin"/>
          </w:r>
          <w:r>
            <w:instrText xml:space="preserve"> DOCPROPERTY "RepubDt"  </w:instrText>
          </w:r>
          <w:r>
            <w:fldChar w:fldCharType="separate"/>
          </w:r>
          <w:r w:rsidR="00510938">
            <w:t>30/04/20</w:t>
          </w:r>
          <w:r>
            <w:fldChar w:fldCharType="end"/>
          </w:r>
        </w:p>
      </w:tc>
      <w:tc>
        <w:tcPr>
          <w:tcW w:w="3093" w:type="pct"/>
        </w:tcPr>
        <w:p w:rsidR="003D41AB" w:rsidRDefault="000F4085">
          <w:pPr>
            <w:pStyle w:val="Footer"/>
            <w:jc w:val="center"/>
          </w:pPr>
          <w:r>
            <w:fldChar w:fldCharType="begin"/>
          </w:r>
          <w:r>
            <w:instrText xml:space="preserve"> REF Citation *\charformat </w:instrText>
          </w:r>
          <w:r>
            <w:fldChar w:fldCharType="separate"/>
          </w:r>
          <w:r w:rsidR="00510938">
            <w:t>Dangerous Substances (General) Regulation 2004</w:t>
          </w:r>
          <w:r>
            <w:fldChar w:fldCharType="end"/>
          </w:r>
        </w:p>
        <w:p w:rsidR="003D41AB" w:rsidRDefault="000F4085">
          <w:pPr>
            <w:pStyle w:val="FooterInfoCentre"/>
          </w:pPr>
          <w:r>
            <w:fldChar w:fldCharType="begin"/>
          </w:r>
          <w:r>
            <w:instrText xml:space="preserve"> DOCPROPERTY "Eff"  </w:instrText>
          </w:r>
          <w:r>
            <w:fldChar w:fldCharType="separate"/>
          </w:r>
          <w:r w:rsidR="00510938">
            <w:t xml:space="preserve">Effective:  </w:t>
          </w:r>
          <w:r>
            <w:fldChar w:fldCharType="end"/>
          </w:r>
          <w:r>
            <w:fldChar w:fldCharType="begin"/>
          </w:r>
          <w:r>
            <w:instrText xml:space="preserve"> DOCPROPERTY "StartDt"  </w:instrText>
          </w:r>
          <w:r>
            <w:fldChar w:fldCharType="separate"/>
          </w:r>
          <w:r w:rsidR="00510938">
            <w:t>30/04/20</w:t>
          </w:r>
          <w:r>
            <w:fldChar w:fldCharType="end"/>
          </w:r>
          <w:r>
            <w:fldChar w:fldCharType="begin"/>
          </w:r>
          <w:r>
            <w:instrText xml:space="preserve"> DOCPROPERTY "EndDt"  </w:instrText>
          </w:r>
          <w:r>
            <w:fldChar w:fldCharType="separate"/>
          </w:r>
          <w:r w:rsidR="00510938">
            <w:t>-30/06/20</w:t>
          </w:r>
          <w:r>
            <w:fldChar w:fldCharType="end"/>
          </w:r>
        </w:p>
      </w:tc>
      <w:tc>
        <w:tcPr>
          <w:tcW w:w="846" w:type="pct"/>
        </w:tcPr>
        <w:p w:rsidR="003D41AB" w:rsidRDefault="003D41A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3D41AB" w:rsidRPr="00D07AFA" w:rsidRDefault="000F4085" w:rsidP="00D07AFA">
    <w:pPr>
      <w:pStyle w:val="Status"/>
      <w:rPr>
        <w:rFonts w:cs="Arial"/>
      </w:rPr>
    </w:pPr>
    <w:r w:rsidRPr="00D07AFA">
      <w:rPr>
        <w:rFonts w:cs="Arial"/>
      </w:rPr>
      <w:fldChar w:fldCharType="begin"/>
    </w:r>
    <w:r w:rsidRPr="00D07AFA">
      <w:rPr>
        <w:rFonts w:cs="Arial"/>
      </w:rPr>
      <w:instrText xml:space="preserve"> DOCPROPERTY "Status" </w:instrText>
    </w:r>
    <w:r w:rsidRPr="00D07AFA">
      <w:rPr>
        <w:rFonts w:cs="Arial"/>
      </w:rPr>
      <w:fldChar w:fldCharType="separate"/>
    </w:r>
    <w:r w:rsidR="00510938" w:rsidRPr="00D07AFA">
      <w:rPr>
        <w:rFonts w:cs="Arial"/>
      </w:rPr>
      <w:t xml:space="preserve"> </w:t>
    </w:r>
    <w:r w:rsidRPr="00D07AFA">
      <w:rPr>
        <w:rFonts w:cs="Arial"/>
      </w:rPr>
      <w:fldChar w:fldCharType="end"/>
    </w:r>
    <w:r w:rsidR="00D07AFA" w:rsidRPr="00D07AFA">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1AB" w:rsidRDefault="003D41A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D41AB">
      <w:tc>
        <w:tcPr>
          <w:tcW w:w="1061" w:type="pct"/>
        </w:tcPr>
        <w:p w:rsidR="003D41AB" w:rsidRDefault="000F4085">
          <w:pPr>
            <w:pStyle w:val="Footer"/>
          </w:pPr>
          <w:r>
            <w:fldChar w:fldCharType="begin"/>
          </w:r>
          <w:r>
            <w:instrText xml:space="preserve"> DOCPROPERTY "Category"  </w:instrText>
          </w:r>
          <w:r>
            <w:fldChar w:fldCharType="separate"/>
          </w:r>
          <w:r w:rsidR="00510938">
            <w:t>R29</w:t>
          </w:r>
          <w:r>
            <w:fldChar w:fldCharType="end"/>
          </w:r>
          <w:r w:rsidR="003D41AB">
            <w:br/>
          </w:r>
          <w:r>
            <w:fldChar w:fldCharType="begin"/>
          </w:r>
          <w:r>
            <w:instrText xml:space="preserve"> DOCPROPERTY "RepubDt"  </w:instrText>
          </w:r>
          <w:r>
            <w:fldChar w:fldCharType="separate"/>
          </w:r>
          <w:r w:rsidR="00510938">
            <w:t>30/04/20</w:t>
          </w:r>
          <w:r>
            <w:fldChar w:fldCharType="end"/>
          </w:r>
        </w:p>
      </w:tc>
      <w:tc>
        <w:tcPr>
          <w:tcW w:w="3093" w:type="pct"/>
        </w:tcPr>
        <w:p w:rsidR="003D41AB" w:rsidRDefault="000F4085">
          <w:pPr>
            <w:pStyle w:val="Footer"/>
            <w:jc w:val="center"/>
          </w:pPr>
          <w:r>
            <w:fldChar w:fldCharType="begin"/>
          </w:r>
          <w:r>
            <w:instrText xml:space="preserve"> REF Citation *\charformat </w:instrText>
          </w:r>
          <w:r>
            <w:fldChar w:fldCharType="separate"/>
          </w:r>
          <w:r w:rsidR="00510938">
            <w:t>Dangerous Substances (General) Regulation 2004</w:t>
          </w:r>
          <w:r>
            <w:fldChar w:fldCharType="end"/>
          </w:r>
        </w:p>
        <w:p w:rsidR="003D41AB" w:rsidRDefault="000F4085">
          <w:pPr>
            <w:pStyle w:val="FooterInfoCentre"/>
          </w:pPr>
          <w:r>
            <w:fldChar w:fldCharType="begin"/>
          </w:r>
          <w:r>
            <w:instrText xml:space="preserve"> DOCPROPERTY "Eff"  </w:instrText>
          </w:r>
          <w:r>
            <w:fldChar w:fldCharType="separate"/>
          </w:r>
          <w:r w:rsidR="00510938">
            <w:t xml:space="preserve">Effective:  </w:t>
          </w:r>
          <w:r>
            <w:fldChar w:fldCharType="end"/>
          </w:r>
          <w:r>
            <w:fldChar w:fldCharType="begin"/>
          </w:r>
          <w:r>
            <w:instrText xml:space="preserve"> DOCPROPERTY "StartDt"   </w:instrText>
          </w:r>
          <w:r>
            <w:fldChar w:fldCharType="separate"/>
          </w:r>
          <w:r w:rsidR="00510938">
            <w:t>30/04/20</w:t>
          </w:r>
          <w:r>
            <w:fldChar w:fldCharType="end"/>
          </w:r>
          <w:r>
            <w:fldChar w:fldCharType="begin"/>
          </w:r>
          <w:r>
            <w:instrText xml:space="preserve"> DOCPROPERTY "EndDt"  </w:instrText>
          </w:r>
          <w:r>
            <w:fldChar w:fldCharType="separate"/>
          </w:r>
          <w:r w:rsidR="00510938">
            <w:t>-30/06/20</w:t>
          </w:r>
          <w:r>
            <w:fldChar w:fldCharType="end"/>
          </w:r>
        </w:p>
      </w:tc>
      <w:tc>
        <w:tcPr>
          <w:tcW w:w="846" w:type="pct"/>
        </w:tcPr>
        <w:p w:rsidR="003D41AB" w:rsidRDefault="003D41A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3D41AB" w:rsidRPr="00D07AFA" w:rsidRDefault="00D07AFA" w:rsidP="00D07AFA">
    <w:pPr>
      <w:pStyle w:val="Status"/>
      <w:rPr>
        <w:rFonts w:cs="Arial"/>
      </w:rPr>
    </w:pPr>
    <w:r w:rsidRPr="00D07AFA">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1AB" w:rsidRDefault="003D41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D41AB">
      <w:tc>
        <w:tcPr>
          <w:tcW w:w="847" w:type="pct"/>
        </w:tcPr>
        <w:p w:rsidR="003D41AB" w:rsidRDefault="003D41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p>
      </w:tc>
      <w:tc>
        <w:tcPr>
          <w:tcW w:w="3092" w:type="pct"/>
        </w:tcPr>
        <w:p w:rsidR="003D41AB" w:rsidRDefault="000F4085">
          <w:pPr>
            <w:pStyle w:val="Footer"/>
            <w:jc w:val="center"/>
          </w:pPr>
          <w:r>
            <w:fldChar w:fldCharType="begin"/>
          </w:r>
          <w:r>
            <w:instrText xml:space="preserve"> REF Citation *\charformat </w:instrText>
          </w:r>
          <w:r>
            <w:fldChar w:fldCharType="separate"/>
          </w:r>
          <w:r w:rsidR="00510938">
            <w:t>Dangerous Substances (General) Regulation 2004</w:t>
          </w:r>
          <w:r>
            <w:fldChar w:fldCharType="end"/>
          </w:r>
        </w:p>
        <w:p w:rsidR="003D41AB" w:rsidRDefault="000F4085">
          <w:pPr>
            <w:pStyle w:val="FooterInfoCentre"/>
          </w:pPr>
          <w:r>
            <w:fldChar w:fldCharType="begin"/>
          </w:r>
          <w:r>
            <w:instrText xml:space="preserve"> DOCPROPERTY "Eff"  *\charformat </w:instrText>
          </w:r>
          <w:r>
            <w:fldChar w:fldCharType="separate"/>
          </w:r>
          <w:r w:rsidR="00510938">
            <w:t xml:space="preserve">Effective:  </w:t>
          </w:r>
          <w:r>
            <w:fldChar w:fldCharType="end"/>
          </w:r>
          <w:r>
            <w:fldChar w:fldCharType="begin"/>
          </w:r>
          <w:r>
            <w:instrText xml:space="preserve"> DOCPROPERTY "StartDt"  *\charformat </w:instrText>
          </w:r>
          <w:r>
            <w:fldChar w:fldCharType="separate"/>
          </w:r>
          <w:r w:rsidR="00510938">
            <w:t>30/04/20</w:t>
          </w:r>
          <w:r>
            <w:fldChar w:fldCharType="end"/>
          </w:r>
          <w:r>
            <w:fldChar w:fldCharType="begin"/>
          </w:r>
          <w:r>
            <w:instrText xml:space="preserve"> DOCPROPERTY "EndDt"  *\charformat </w:instrText>
          </w:r>
          <w:r>
            <w:fldChar w:fldCharType="separate"/>
          </w:r>
          <w:r w:rsidR="00510938">
            <w:t>-30/06/20</w:t>
          </w:r>
          <w:r>
            <w:fldChar w:fldCharType="end"/>
          </w:r>
        </w:p>
      </w:tc>
      <w:tc>
        <w:tcPr>
          <w:tcW w:w="1061" w:type="pct"/>
        </w:tcPr>
        <w:p w:rsidR="003D41AB" w:rsidRDefault="000F4085">
          <w:pPr>
            <w:pStyle w:val="Footer"/>
            <w:jc w:val="right"/>
          </w:pPr>
          <w:r>
            <w:fldChar w:fldCharType="begin"/>
          </w:r>
          <w:r>
            <w:instrText xml:space="preserve"> DOCPROPERTY "Category"  *\charformat  </w:instrText>
          </w:r>
          <w:r>
            <w:fldChar w:fldCharType="separate"/>
          </w:r>
          <w:r w:rsidR="00510938">
            <w:t>R29</w:t>
          </w:r>
          <w:r>
            <w:fldChar w:fldCharType="end"/>
          </w:r>
          <w:r w:rsidR="003D41AB">
            <w:br/>
          </w:r>
          <w:r>
            <w:fldChar w:fldCharType="begin"/>
          </w:r>
          <w:r>
            <w:instrText xml:space="preserve"> DOCPROPERTY "RepubDt"  *\charformat  </w:instrText>
          </w:r>
          <w:r>
            <w:fldChar w:fldCharType="separate"/>
          </w:r>
          <w:r w:rsidR="00510938">
            <w:t>30/04/20</w:t>
          </w:r>
          <w:r>
            <w:fldChar w:fldCharType="end"/>
          </w:r>
        </w:p>
      </w:tc>
    </w:tr>
  </w:tbl>
  <w:p w:rsidR="003D41AB" w:rsidRPr="00D07AFA" w:rsidRDefault="000F4085" w:rsidP="00D07AFA">
    <w:pPr>
      <w:pStyle w:val="Status"/>
      <w:rPr>
        <w:rFonts w:cs="Arial"/>
      </w:rPr>
    </w:pPr>
    <w:r w:rsidRPr="00D07AFA">
      <w:rPr>
        <w:rFonts w:cs="Arial"/>
      </w:rPr>
      <w:fldChar w:fldCharType="begin"/>
    </w:r>
    <w:r w:rsidRPr="00D07AFA">
      <w:rPr>
        <w:rFonts w:cs="Arial"/>
      </w:rPr>
      <w:instrText xml:space="preserve"> DOCPROPERTY "Status" </w:instrText>
    </w:r>
    <w:r w:rsidRPr="00D07AFA">
      <w:rPr>
        <w:rFonts w:cs="Arial"/>
      </w:rPr>
      <w:fldChar w:fldCharType="separate"/>
    </w:r>
    <w:r w:rsidR="00510938" w:rsidRPr="00D07AFA">
      <w:rPr>
        <w:rFonts w:cs="Arial"/>
      </w:rPr>
      <w:t xml:space="preserve"> </w:t>
    </w:r>
    <w:r w:rsidRPr="00D07AFA">
      <w:rPr>
        <w:rFonts w:cs="Arial"/>
      </w:rPr>
      <w:fldChar w:fldCharType="end"/>
    </w:r>
    <w:r w:rsidR="00D07AFA" w:rsidRPr="00D07AFA">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1AB" w:rsidRDefault="003D41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D41AB">
      <w:tc>
        <w:tcPr>
          <w:tcW w:w="1061" w:type="pct"/>
        </w:tcPr>
        <w:p w:rsidR="003D41AB" w:rsidRDefault="000F4085">
          <w:pPr>
            <w:pStyle w:val="Footer"/>
          </w:pPr>
          <w:r>
            <w:fldChar w:fldCharType="begin"/>
          </w:r>
          <w:r>
            <w:instrText xml:space="preserve"> DOCPROPERTY "Category"  *\charfor</w:instrText>
          </w:r>
          <w:r>
            <w:instrText xml:space="preserve">mat  </w:instrText>
          </w:r>
          <w:r>
            <w:fldChar w:fldCharType="separate"/>
          </w:r>
          <w:r w:rsidR="00510938">
            <w:t>R29</w:t>
          </w:r>
          <w:r>
            <w:fldChar w:fldCharType="end"/>
          </w:r>
          <w:r w:rsidR="003D41AB">
            <w:br/>
          </w:r>
          <w:r>
            <w:fldChar w:fldCharType="begin"/>
          </w:r>
          <w:r>
            <w:instrText xml:space="preserve"> DOCPROPERTY "RepubDt"  *\charformat  </w:instrText>
          </w:r>
          <w:r>
            <w:fldChar w:fldCharType="separate"/>
          </w:r>
          <w:r w:rsidR="00510938">
            <w:t>30/04/20</w:t>
          </w:r>
          <w:r>
            <w:fldChar w:fldCharType="end"/>
          </w:r>
        </w:p>
      </w:tc>
      <w:tc>
        <w:tcPr>
          <w:tcW w:w="3092" w:type="pct"/>
        </w:tcPr>
        <w:p w:rsidR="003D41AB" w:rsidRDefault="000F4085">
          <w:pPr>
            <w:pStyle w:val="Footer"/>
            <w:jc w:val="center"/>
          </w:pPr>
          <w:r>
            <w:fldChar w:fldCharType="begin"/>
          </w:r>
          <w:r>
            <w:instrText xml:space="preserve"> REF Citation *\charformat </w:instrText>
          </w:r>
          <w:r>
            <w:fldChar w:fldCharType="separate"/>
          </w:r>
          <w:r w:rsidR="00510938">
            <w:t>Dangerous Substances (General) Regulation 2004</w:t>
          </w:r>
          <w:r>
            <w:fldChar w:fldCharType="end"/>
          </w:r>
        </w:p>
        <w:p w:rsidR="003D41AB" w:rsidRDefault="000F4085">
          <w:pPr>
            <w:pStyle w:val="FooterInfoCentre"/>
          </w:pPr>
          <w:r>
            <w:fldChar w:fldCharType="begin"/>
          </w:r>
          <w:r>
            <w:instrText xml:space="preserve"> DOCPROPERTY "Eff"  *\charformat </w:instrText>
          </w:r>
          <w:r>
            <w:fldChar w:fldCharType="separate"/>
          </w:r>
          <w:r w:rsidR="00510938">
            <w:t xml:space="preserve">Effective:  </w:t>
          </w:r>
          <w:r>
            <w:fldChar w:fldCharType="end"/>
          </w:r>
          <w:r>
            <w:fldChar w:fldCharType="begin"/>
          </w:r>
          <w:r>
            <w:instrText xml:space="preserve"> DOCPROPERTY "StartDt"  *\charformat </w:instrText>
          </w:r>
          <w:r>
            <w:fldChar w:fldCharType="separate"/>
          </w:r>
          <w:r w:rsidR="00510938">
            <w:t>30/04/20</w:t>
          </w:r>
          <w:r>
            <w:fldChar w:fldCharType="end"/>
          </w:r>
          <w:r>
            <w:fldChar w:fldCharType="begin"/>
          </w:r>
          <w:r>
            <w:instrText xml:space="preserve"> DOCPROPERTY "EndDt" </w:instrText>
          </w:r>
          <w:r>
            <w:instrText xml:space="preserve"> *\charformat </w:instrText>
          </w:r>
          <w:r>
            <w:fldChar w:fldCharType="separate"/>
          </w:r>
          <w:r w:rsidR="00510938">
            <w:t>-30/06/20</w:t>
          </w:r>
          <w:r>
            <w:fldChar w:fldCharType="end"/>
          </w:r>
        </w:p>
      </w:tc>
      <w:tc>
        <w:tcPr>
          <w:tcW w:w="847" w:type="pct"/>
        </w:tcPr>
        <w:p w:rsidR="003D41AB" w:rsidRDefault="003D41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53</w:t>
          </w:r>
          <w:r>
            <w:rPr>
              <w:rStyle w:val="PageNumber"/>
            </w:rPr>
            <w:fldChar w:fldCharType="end"/>
          </w:r>
        </w:p>
      </w:tc>
    </w:tr>
  </w:tbl>
  <w:p w:rsidR="003D41AB" w:rsidRPr="00D07AFA" w:rsidRDefault="000F4085" w:rsidP="00D07AFA">
    <w:pPr>
      <w:pStyle w:val="Status"/>
      <w:rPr>
        <w:rFonts w:cs="Arial"/>
      </w:rPr>
    </w:pPr>
    <w:r w:rsidRPr="00D07AFA">
      <w:rPr>
        <w:rFonts w:cs="Arial"/>
      </w:rPr>
      <w:fldChar w:fldCharType="begin"/>
    </w:r>
    <w:r w:rsidRPr="00D07AFA">
      <w:rPr>
        <w:rFonts w:cs="Arial"/>
      </w:rPr>
      <w:instrText xml:space="preserve"> DOCPROPERTY "Status" </w:instrText>
    </w:r>
    <w:r w:rsidRPr="00D07AFA">
      <w:rPr>
        <w:rFonts w:cs="Arial"/>
      </w:rPr>
      <w:fldChar w:fldCharType="separate"/>
    </w:r>
    <w:r w:rsidR="00510938" w:rsidRPr="00D07AFA">
      <w:rPr>
        <w:rFonts w:cs="Arial"/>
      </w:rPr>
      <w:t xml:space="preserve"> </w:t>
    </w:r>
    <w:r w:rsidRPr="00D07AFA">
      <w:rPr>
        <w:rFonts w:cs="Arial"/>
      </w:rPr>
      <w:fldChar w:fldCharType="end"/>
    </w:r>
    <w:r w:rsidR="00D07AFA" w:rsidRPr="00D07AFA">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1AB" w:rsidRDefault="003D41A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D41AB">
      <w:tc>
        <w:tcPr>
          <w:tcW w:w="1061" w:type="pct"/>
        </w:tcPr>
        <w:p w:rsidR="003D41AB" w:rsidRDefault="000F4085">
          <w:pPr>
            <w:pStyle w:val="Footer"/>
          </w:pPr>
          <w:r>
            <w:fldChar w:fldCharType="begin"/>
          </w:r>
          <w:r>
            <w:instrText xml:space="preserve"> DOCPROPERTY "Category"  *\charformat  </w:instrText>
          </w:r>
          <w:r>
            <w:fldChar w:fldCharType="separate"/>
          </w:r>
          <w:r w:rsidR="00510938">
            <w:t>R29</w:t>
          </w:r>
          <w:r>
            <w:fldChar w:fldCharType="end"/>
          </w:r>
          <w:r w:rsidR="003D41AB">
            <w:br/>
          </w:r>
          <w:r>
            <w:fldChar w:fldCharType="begin"/>
          </w:r>
          <w:r>
            <w:instrText xml:space="preserve"> DOCPROPERTY "RepubDt"  *\charformat  </w:instrText>
          </w:r>
          <w:r>
            <w:fldChar w:fldCharType="separate"/>
          </w:r>
          <w:r w:rsidR="00510938">
            <w:t>30/04/20</w:t>
          </w:r>
          <w:r>
            <w:fldChar w:fldCharType="end"/>
          </w:r>
        </w:p>
      </w:tc>
      <w:tc>
        <w:tcPr>
          <w:tcW w:w="3092" w:type="pct"/>
        </w:tcPr>
        <w:p w:rsidR="003D41AB" w:rsidRDefault="000F4085">
          <w:pPr>
            <w:pStyle w:val="Footer"/>
            <w:jc w:val="center"/>
          </w:pPr>
          <w:r>
            <w:fldChar w:fldCharType="begin"/>
          </w:r>
          <w:r>
            <w:instrText xml:space="preserve"> REF Citation *\charformat </w:instrText>
          </w:r>
          <w:r>
            <w:fldChar w:fldCharType="separate"/>
          </w:r>
          <w:r w:rsidR="00510938">
            <w:t>Dangerous Substances (General) Regulation 2004</w:t>
          </w:r>
          <w:r>
            <w:fldChar w:fldCharType="end"/>
          </w:r>
        </w:p>
        <w:p w:rsidR="003D41AB" w:rsidRDefault="000F4085">
          <w:pPr>
            <w:pStyle w:val="FooterInfoCentre"/>
          </w:pPr>
          <w:r>
            <w:fldChar w:fldCharType="begin"/>
          </w:r>
          <w:r>
            <w:instrText xml:space="preserve"> DOCPROPERTY "Eff"  *\charformat </w:instrText>
          </w:r>
          <w:r>
            <w:fldChar w:fldCharType="separate"/>
          </w:r>
          <w:r w:rsidR="00510938">
            <w:t xml:space="preserve">Effective:  </w:t>
          </w:r>
          <w:r>
            <w:fldChar w:fldCharType="end"/>
          </w:r>
          <w:r>
            <w:fldChar w:fldCharType="begin"/>
          </w:r>
          <w:r>
            <w:instrText xml:space="preserve"> DOCPROPERTY "StartDt"  *\charformat </w:instrText>
          </w:r>
          <w:r>
            <w:fldChar w:fldCharType="separate"/>
          </w:r>
          <w:r w:rsidR="00510938">
            <w:t>30/04/20</w:t>
          </w:r>
          <w:r>
            <w:fldChar w:fldCharType="end"/>
          </w:r>
          <w:r>
            <w:fldChar w:fldCharType="begin"/>
          </w:r>
          <w:r>
            <w:instrText xml:space="preserve"> DOCPROPERTY "EndDt"  *\charformat </w:instrText>
          </w:r>
          <w:r>
            <w:fldChar w:fldCharType="separate"/>
          </w:r>
          <w:r w:rsidR="00510938">
            <w:t>-30/06/20</w:t>
          </w:r>
          <w:r>
            <w:fldChar w:fldCharType="end"/>
          </w:r>
        </w:p>
      </w:tc>
      <w:tc>
        <w:tcPr>
          <w:tcW w:w="847" w:type="pct"/>
        </w:tcPr>
        <w:p w:rsidR="003D41AB" w:rsidRDefault="003D41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3D41AB" w:rsidRPr="00D07AFA" w:rsidRDefault="000F4085" w:rsidP="00D07AFA">
    <w:pPr>
      <w:pStyle w:val="Status"/>
      <w:rPr>
        <w:rFonts w:cs="Arial"/>
      </w:rPr>
    </w:pPr>
    <w:r w:rsidRPr="00D07AFA">
      <w:rPr>
        <w:rFonts w:cs="Arial"/>
      </w:rPr>
      <w:fldChar w:fldCharType="begin"/>
    </w:r>
    <w:r w:rsidRPr="00D07AFA">
      <w:rPr>
        <w:rFonts w:cs="Arial"/>
      </w:rPr>
      <w:instrText xml:space="preserve"> DOCPROPERTY "Status" </w:instrText>
    </w:r>
    <w:r w:rsidRPr="00D07AFA">
      <w:rPr>
        <w:rFonts w:cs="Arial"/>
      </w:rPr>
      <w:fldChar w:fldCharType="separate"/>
    </w:r>
    <w:r w:rsidR="00510938" w:rsidRPr="00D07AFA">
      <w:rPr>
        <w:rFonts w:cs="Arial"/>
      </w:rPr>
      <w:t xml:space="preserve"> </w:t>
    </w:r>
    <w:r w:rsidRPr="00D07AFA">
      <w:rPr>
        <w:rFonts w:cs="Arial"/>
      </w:rPr>
      <w:fldChar w:fldCharType="end"/>
    </w:r>
    <w:r w:rsidR="00D07AFA" w:rsidRPr="00D07AFA">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1AB" w:rsidRDefault="003D41AB" w:rsidP="008E6976">
      <w:pPr>
        <w:pStyle w:val="Schsectionheading"/>
      </w:pPr>
      <w:r>
        <w:separator/>
      </w:r>
    </w:p>
  </w:footnote>
  <w:footnote w:type="continuationSeparator" w:id="0">
    <w:p w:rsidR="003D41AB" w:rsidRDefault="003D41AB" w:rsidP="008E6976">
      <w:pPr>
        <w:pStyle w:val="Schsectionheading"/>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938" w:rsidRDefault="0051093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3D41AB">
      <w:trPr>
        <w:jc w:val="center"/>
      </w:trPr>
      <w:tc>
        <w:tcPr>
          <w:tcW w:w="1560" w:type="dxa"/>
        </w:tcPr>
        <w:p w:rsidR="003D41AB" w:rsidRDefault="003D41AB">
          <w:pPr>
            <w:pStyle w:val="HeaderEven"/>
            <w:rPr>
              <w:b/>
            </w:rPr>
          </w:pPr>
          <w:r>
            <w:rPr>
              <w:b/>
            </w:rPr>
            <w:fldChar w:fldCharType="begin"/>
          </w:r>
          <w:r>
            <w:rPr>
              <w:b/>
            </w:rPr>
            <w:instrText xml:space="preserve"> STYLEREF CharChapNo \*charformat </w:instrText>
          </w:r>
          <w:r>
            <w:rPr>
              <w:b/>
            </w:rPr>
            <w:fldChar w:fldCharType="separate"/>
          </w:r>
          <w:r w:rsidR="00D07AFA">
            <w:rPr>
              <w:b/>
              <w:noProof/>
            </w:rPr>
            <w:t>Schedule 4</w:t>
          </w:r>
          <w:r>
            <w:rPr>
              <w:b/>
            </w:rPr>
            <w:fldChar w:fldCharType="end"/>
          </w:r>
        </w:p>
      </w:tc>
      <w:tc>
        <w:tcPr>
          <w:tcW w:w="5741" w:type="dxa"/>
        </w:tcPr>
        <w:p w:rsidR="003D41AB" w:rsidRDefault="000F4085">
          <w:pPr>
            <w:pStyle w:val="HeaderEven"/>
          </w:pPr>
          <w:r>
            <w:fldChar w:fldCharType="begin"/>
          </w:r>
          <w:r>
            <w:instrText xml:space="preserve"> STYLEREF CharChapText \*charformat </w:instrText>
          </w:r>
          <w:r>
            <w:fldChar w:fldCharType="separate"/>
          </w:r>
          <w:r w:rsidR="00D07AFA">
            <w:rPr>
              <w:noProof/>
            </w:rPr>
            <w:t>Security sensitive substances</w:t>
          </w:r>
          <w:r>
            <w:rPr>
              <w:noProof/>
            </w:rPr>
            <w:fldChar w:fldCharType="end"/>
          </w:r>
        </w:p>
      </w:tc>
    </w:tr>
    <w:tr w:rsidR="003D41AB">
      <w:trPr>
        <w:jc w:val="center"/>
      </w:trPr>
      <w:tc>
        <w:tcPr>
          <w:tcW w:w="1560" w:type="dxa"/>
        </w:tcPr>
        <w:p w:rsidR="003D41AB" w:rsidRDefault="003D41AB">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3D41AB" w:rsidRDefault="003D41AB">
          <w:pPr>
            <w:pStyle w:val="HeaderEven"/>
          </w:pPr>
          <w:r>
            <w:fldChar w:fldCharType="begin"/>
          </w:r>
          <w:r>
            <w:instrText xml:space="preserve"> STYLEREF CharPartText \*charformat </w:instrText>
          </w:r>
          <w:r>
            <w:fldChar w:fldCharType="end"/>
          </w:r>
        </w:p>
      </w:tc>
    </w:tr>
    <w:tr w:rsidR="003D41AB">
      <w:trPr>
        <w:jc w:val="center"/>
      </w:trPr>
      <w:tc>
        <w:tcPr>
          <w:tcW w:w="7296" w:type="dxa"/>
          <w:gridSpan w:val="2"/>
          <w:tcBorders>
            <w:bottom w:val="single" w:sz="4" w:space="0" w:color="auto"/>
          </w:tcBorders>
        </w:tcPr>
        <w:p w:rsidR="003D41AB" w:rsidRDefault="003D41AB">
          <w:pPr>
            <w:pStyle w:val="HeaderEven6"/>
          </w:pPr>
          <w:r>
            <w:t xml:space="preserve">Section </w:t>
          </w:r>
          <w:r w:rsidR="000F4085">
            <w:fldChar w:fldCharType="begin"/>
          </w:r>
          <w:r w:rsidR="000F4085">
            <w:instrText xml:space="preserve"> STYLEREF CharSectNo \*charformat </w:instrText>
          </w:r>
          <w:r w:rsidR="000F4085">
            <w:fldChar w:fldCharType="separate"/>
          </w:r>
          <w:r w:rsidR="00D07AFA">
            <w:rPr>
              <w:noProof/>
            </w:rPr>
            <w:t>4.1</w:t>
          </w:r>
          <w:r w:rsidR="000F4085">
            <w:rPr>
              <w:noProof/>
            </w:rPr>
            <w:fldChar w:fldCharType="end"/>
          </w:r>
        </w:p>
      </w:tc>
    </w:tr>
  </w:tbl>
  <w:p w:rsidR="003D41AB" w:rsidRDefault="003D41A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3D41AB">
      <w:trPr>
        <w:jc w:val="center"/>
      </w:trPr>
      <w:tc>
        <w:tcPr>
          <w:tcW w:w="5741" w:type="dxa"/>
        </w:tcPr>
        <w:p w:rsidR="003D41AB" w:rsidRDefault="000F4085">
          <w:pPr>
            <w:pStyle w:val="HeaderEven"/>
            <w:jc w:val="right"/>
          </w:pPr>
          <w:r>
            <w:fldChar w:fldCharType="begin"/>
          </w:r>
          <w:r>
            <w:instrText xml:space="preserve"> STYLEREF CharChapText \*charformat </w:instrText>
          </w:r>
          <w:r>
            <w:fldChar w:fldCharType="separate"/>
          </w:r>
          <w:r w:rsidR="00D07AFA">
            <w:rPr>
              <w:noProof/>
            </w:rPr>
            <w:t>Security sensitive substances</w:t>
          </w:r>
          <w:r>
            <w:rPr>
              <w:noProof/>
            </w:rPr>
            <w:fldChar w:fldCharType="end"/>
          </w:r>
        </w:p>
      </w:tc>
      <w:tc>
        <w:tcPr>
          <w:tcW w:w="1560" w:type="dxa"/>
        </w:tcPr>
        <w:p w:rsidR="003D41AB" w:rsidRDefault="003D41AB">
          <w:pPr>
            <w:pStyle w:val="HeaderEven"/>
            <w:jc w:val="right"/>
            <w:rPr>
              <w:b/>
            </w:rPr>
          </w:pPr>
          <w:r>
            <w:rPr>
              <w:b/>
            </w:rPr>
            <w:fldChar w:fldCharType="begin"/>
          </w:r>
          <w:r>
            <w:rPr>
              <w:b/>
            </w:rPr>
            <w:instrText xml:space="preserve"> STYLEREF CharChapNo \*charformat </w:instrText>
          </w:r>
          <w:r>
            <w:rPr>
              <w:b/>
            </w:rPr>
            <w:fldChar w:fldCharType="separate"/>
          </w:r>
          <w:r w:rsidR="00D07AFA">
            <w:rPr>
              <w:b/>
              <w:noProof/>
            </w:rPr>
            <w:t>Schedule 4</w:t>
          </w:r>
          <w:r>
            <w:rPr>
              <w:b/>
            </w:rPr>
            <w:fldChar w:fldCharType="end"/>
          </w:r>
        </w:p>
      </w:tc>
    </w:tr>
    <w:tr w:rsidR="003D41AB">
      <w:trPr>
        <w:jc w:val="center"/>
      </w:trPr>
      <w:tc>
        <w:tcPr>
          <w:tcW w:w="5741" w:type="dxa"/>
        </w:tcPr>
        <w:p w:rsidR="003D41AB" w:rsidRDefault="003D41AB">
          <w:pPr>
            <w:pStyle w:val="HeaderEven"/>
            <w:jc w:val="right"/>
          </w:pPr>
          <w:r>
            <w:fldChar w:fldCharType="begin"/>
          </w:r>
          <w:r>
            <w:instrText xml:space="preserve"> STYLEREF CharPartText \*charformat </w:instrText>
          </w:r>
          <w:r>
            <w:fldChar w:fldCharType="end"/>
          </w:r>
        </w:p>
      </w:tc>
      <w:tc>
        <w:tcPr>
          <w:tcW w:w="1560" w:type="dxa"/>
        </w:tcPr>
        <w:p w:rsidR="003D41AB" w:rsidRDefault="003D41AB">
          <w:pPr>
            <w:pStyle w:val="HeaderEven"/>
            <w:jc w:val="right"/>
            <w:rPr>
              <w:b/>
            </w:rPr>
          </w:pPr>
          <w:r>
            <w:rPr>
              <w:b/>
            </w:rPr>
            <w:fldChar w:fldCharType="begin"/>
          </w:r>
          <w:r>
            <w:rPr>
              <w:b/>
            </w:rPr>
            <w:instrText xml:space="preserve"> STYLEREF CharPartNo \*charformat </w:instrText>
          </w:r>
          <w:r>
            <w:rPr>
              <w:b/>
            </w:rPr>
            <w:fldChar w:fldCharType="end"/>
          </w:r>
        </w:p>
      </w:tc>
    </w:tr>
    <w:tr w:rsidR="003D41AB">
      <w:trPr>
        <w:jc w:val="center"/>
      </w:trPr>
      <w:tc>
        <w:tcPr>
          <w:tcW w:w="7296" w:type="dxa"/>
          <w:gridSpan w:val="2"/>
          <w:tcBorders>
            <w:bottom w:val="single" w:sz="4" w:space="0" w:color="auto"/>
          </w:tcBorders>
        </w:tcPr>
        <w:p w:rsidR="003D41AB" w:rsidRDefault="003D41AB">
          <w:pPr>
            <w:pStyle w:val="HeaderOdd6"/>
          </w:pPr>
          <w:r>
            <w:t xml:space="preserve">Section </w:t>
          </w:r>
          <w:r w:rsidR="000F4085">
            <w:fldChar w:fldCharType="begin"/>
          </w:r>
          <w:r w:rsidR="000F4085">
            <w:instrText xml:space="preserve"> STYLEREF CharSectNo \*charformat </w:instrText>
          </w:r>
          <w:r w:rsidR="000F4085">
            <w:fldChar w:fldCharType="separate"/>
          </w:r>
          <w:r w:rsidR="00D07AFA">
            <w:rPr>
              <w:noProof/>
            </w:rPr>
            <w:t>4.1</w:t>
          </w:r>
          <w:r w:rsidR="000F4085">
            <w:rPr>
              <w:noProof/>
            </w:rPr>
            <w:fldChar w:fldCharType="end"/>
          </w:r>
        </w:p>
      </w:tc>
    </w:tr>
  </w:tbl>
  <w:p w:rsidR="003D41AB" w:rsidRDefault="003D41A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3D41AB">
      <w:trPr>
        <w:jc w:val="center"/>
      </w:trPr>
      <w:tc>
        <w:tcPr>
          <w:tcW w:w="1560" w:type="dxa"/>
        </w:tcPr>
        <w:p w:rsidR="003D41AB" w:rsidRDefault="003D41AB">
          <w:pPr>
            <w:pStyle w:val="HeaderEven"/>
            <w:rPr>
              <w:b/>
            </w:rPr>
          </w:pPr>
          <w:r>
            <w:rPr>
              <w:b/>
            </w:rPr>
            <w:fldChar w:fldCharType="begin"/>
          </w:r>
          <w:r>
            <w:rPr>
              <w:b/>
            </w:rPr>
            <w:instrText xml:space="preserve"> STYLEREF CharChapNo \*charformat </w:instrText>
          </w:r>
          <w:r>
            <w:rPr>
              <w:b/>
            </w:rPr>
            <w:fldChar w:fldCharType="separate"/>
          </w:r>
          <w:r w:rsidR="00D07AFA">
            <w:rPr>
              <w:b/>
              <w:noProof/>
            </w:rPr>
            <w:t>Schedule 5</w:t>
          </w:r>
          <w:r>
            <w:rPr>
              <w:b/>
            </w:rPr>
            <w:fldChar w:fldCharType="end"/>
          </w:r>
        </w:p>
      </w:tc>
      <w:tc>
        <w:tcPr>
          <w:tcW w:w="5741" w:type="dxa"/>
        </w:tcPr>
        <w:p w:rsidR="003D41AB" w:rsidRDefault="000F4085">
          <w:pPr>
            <w:pStyle w:val="HeaderEven"/>
          </w:pPr>
          <w:r>
            <w:fldChar w:fldCharType="begin"/>
          </w:r>
          <w:r>
            <w:instrText xml:space="preserve"> STYLEREF CharChapText \*charformat </w:instrText>
          </w:r>
          <w:r>
            <w:fldChar w:fldCharType="separate"/>
          </w:r>
          <w:r w:rsidR="00D07AFA">
            <w:rPr>
              <w:noProof/>
            </w:rPr>
            <w:t>Reviewable decisions</w:t>
          </w:r>
          <w:r>
            <w:rPr>
              <w:noProof/>
            </w:rPr>
            <w:fldChar w:fldCharType="end"/>
          </w:r>
        </w:p>
      </w:tc>
    </w:tr>
    <w:tr w:rsidR="003D41AB">
      <w:trPr>
        <w:jc w:val="center"/>
      </w:trPr>
      <w:tc>
        <w:tcPr>
          <w:tcW w:w="1560" w:type="dxa"/>
        </w:tcPr>
        <w:p w:rsidR="003D41AB" w:rsidRDefault="003D41AB">
          <w:pPr>
            <w:pStyle w:val="HeaderEven"/>
            <w:rPr>
              <w:b/>
            </w:rPr>
          </w:pPr>
          <w:r>
            <w:rPr>
              <w:b/>
            </w:rPr>
            <w:fldChar w:fldCharType="begin"/>
          </w:r>
          <w:r>
            <w:rPr>
              <w:b/>
            </w:rPr>
            <w:instrText xml:space="preserve"> STYLEREF CharPartNo \*charformat </w:instrText>
          </w:r>
          <w:r>
            <w:rPr>
              <w:b/>
            </w:rPr>
            <w:fldChar w:fldCharType="separate"/>
          </w:r>
          <w:r w:rsidR="00D07AFA">
            <w:rPr>
              <w:b/>
              <w:noProof/>
            </w:rPr>
            <w:t>Part 5.2</w:t>
          </w:r>
          <w:r>
            <w:rPr>
              <w:b/>
            </w:rPr>
            <w:fldChar w:fldCharType="end"/>
          </w:r>
        </w:p>
      </w:tc>
      <w:tc>
        <w:tcPr>
          <w:tcW w:w="5741" w:type="dxa"/>
        </w:tcPr>
        <w:p w:rsidR="003D41AB" w:rsidRDefault="000F4085">
          <w:pPr>
            <w:pStyle w:val="HeaderEven"/>
          </w:pPr>
          <w:r>
            <w:fldChar w:fldCharType="begin"/>
          </w:r>
          <w:r>
            <w:instrText xml:space="preserve"> STYLEREF CharPartText \*charformat </w:instrText>
          </w:r>
          <w:r>
            <w:fldChar w:fldCharType="separate"/>
          </w:r>
          <w:r w:rsidR="00D07AFA">
            <w:rPr>
              <w:noProof/>
            </w:rPr>
            <w:t>Inspectors—internally reviewable decisions under Act</w:t>
          </w:r>
          <w:r>
            <w:rPr>
              <w:noProof/>
            </w:rPr>
            <w:fldChar w:fldCharType="end"/>
          </w:r>
        </w:p>
      </w:tc>
    </w:tr>
    <w:tr w:rsidR="003D41AB">
      <w:trPr>
        <w:jc w:val="center"/>
      </w:trPr>
      <w:tc>
        <w:tcPr>
          <w:tcW w:w="7296" w:type="dxa"/>
          <w:gridSpan w:val="2"/>
          <w:tcBorders>
            <w:bottom w:val="single" w:sz="4" w:space="0" w:color="auto"/>
          </w:tcBorders>
        </w:tcPr>
        <w:p w:rsidR="003D41AB" w:rsidRDefault="003D41AB">
          <w:pPr>
            <w:pStyle w:val="HeaderEven6"/>
          </w:pPr>
        </w:p>
      </w:tc>
    </w:tr>
  </w:tbl>
  <w:p w:rsidR="003D41AB" w:rsidRDefault="003D41A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3D41AB">
      <w:trPr>
        <w:jc w:val="center"/>
      </w:trPr>
      <w:tc>
        <w:tcPr>
          <w:tcW w:w="5741" w:type="dxa"/>
        </w:tcPr>
        <w:p w:rsidR="003D41AB" w:rsidRDefault="000F4085">
          <w:pPr>
            <w:pStyle w:val="HeaderEven"/>
            <w:jc w:val="right"/>
          </w:pPr>
          <w:r>
            <w:fldChar w:fldCharType="begin"/>
          </w:r>
          <w:r>
            <w:instrText xml:space="preserve"> STYLEREF CharChapText \*charformat </w:instrText>
          </w:r>
          <w:r>
            <w:fldChar w:fldCharType="separate"/>
          </w:r>
          <w:r w:rsidR="00D07AFA">
            <w:rPr>
              <w:noProof/>
            </w:rPr>
            <w:t>Reviewable decisions</w:t>
          </w:r>
          <w:r>
            <w:rPr>
              <w:noProof/>
            </w:rPr>
            <w:fldChar w:fldCharType="end"/>
          </w:r>
        </w:p>
      </w:tc>
      <w:tc>
        <w:tcPr>
          <w:tcW w:w="1560" w:type="dxa"/>
        </w:tcPr>
        <w:p w:rsidR="003D41AB" w:rsidRDefault="003D41AB">
          <w:pPr>
            <w:pStyle w:val="HeaderEven"/>
            <w:jc w:val="right"/>
            <w:rPr>
              <w:b/>
            </w:rPr>
          </w:pPr>
          <w:r>
            <w:rPr>
              <w:b/>
            </w:rPr>
            <w:fldChar w:fldCharType="begin"/>
          </w:r>
          <w:r>
            <w:rPr>
              <w:b/>
            </w:rPr>
            <w:instrText xml:space="preserve"> STYLEREF CharChapNo \*charformat </w:instrText>
          </w:r>
          <w:r>
            <w:rPr>
              <w:b/>
            </w:rPr>
            <w:fldChar w:fldCharType="separate"/>
          </w:r>
          <w:r w:rsidR="00D07AFA">
            <w:rPr>
              <w:b/>
              <w:noProof/>
            </w:rPr>
            <w:t>Schedule 5</w:t>
          </w:r>
          <w:r>
            <w:rPr>
              <w:b/>
            </w:rPr>
            <w:fldChar w:fldCharType="end"/>
          </w:r>
        </w:p>
      </w:tc>
    </w:tr>
    <w:tr w:rsidR="003D41AB">
      <w:trPr>
        <w:jc w:val="center"/>
      </w:trPr>
      <w:tc>
        <w:tcPr>
          <w:tcW w:w="5741" w:type="dxa"/>
        </w:tcPr>
        <w:p w:rsidR="003D41AB" w:rsidRDefault="000F4085">
          <w:pPr>
            <w:pStyle w:val="HeaderEven"/>
            <w:jc w:val="right"/>
          </w:pPr>
          <w:r>
            <w:fldChar w:fldCharType="begin"/>
          </w:r>
          <w:r>
            <w:instrText xml:space="preserve"> STYLEREF CharPartText \*charformat </w:instrText>
          </w:r>
          <w:r>
            <w:fldChar w:fldCharType="separate"/>
          </w:r>
          <w:r w:rsidR="00D07AFA">
            <w:rPr>
              <w:noProof/>
            </w:rPr>
            <w:t>Work health and safety commissioner—reviewable decisions under this regulation</w:t>
          </w:r>
          <w:r>
            <w:rPr>
              <w:noProof/>
            </w:rPr>
            <w:fldChar w:fldCharType="end"/>
          </w:r>
        </w:p>
      </w:tc>
      <w:tc>
        <w:tcPr>
          <w:tcW w:w="1560" w:type="dxa"/>
        </w:tcPr>
        <w:p w:rsidR="003D41AB" w:rsidRDefault="003D41AB">
          <w:pPr>
            <w:pStyle w:val="HeaderEven"/>
            <w:jc w:val="right"/>
            <w:rPr>
              <w:b/>
            </w:rPr>
          </w:pPr>
          <w:r>
            <w:rPr>
              <w:b/>
            </w:rPr>
            <w:fldChar w:fldCharType="begin"/>
          </w:r>
          <w:r>
            <w:rPr>
              <w:b/>
            </w:rPr>
            <w:instrText xml:space="preserve"> STYLEREF CharPartNo \*charformat </w:instrText>
          </w:r>
          <w:r>
            <w:rPr>
              <w:b/>
            </w:rPr>
            <w:fldChar w:fldCharType="separate"/>
          </w:r>
          <w:r w:rsidR="00D07AFA">
            <w:rPr>
              <w:b/>
              <w:noProof/>
            </w:rPr>
            <w:t>Part 5.3</w:t>
          </w:r>
          <w:r>
            <w:rPr>
              <w:b/>
            </w:rPr>
            <w:fldChar w:fldCharType="end"/>
          </w:r>
        </w:p>
      </w:tc>
    </w:tr>
    <w:tr w:rsidR="003D41AB">
      <w:trPr>
        <w:jc w:val="center"/>
      </w:trPr>
      <w:tc>
        <w:tcPr>
          <w:tcW w:w="7296" w:type="dxa"/>
          <w:gridSpan w:val="2"/>
          <w:tcBorders>
            <w:bottom w:val="single" w:sz="4" w:space="0" w:color="auto"/>
          </w:tcBorders>
        </w:tcPr>
        <w:p w:rsidR="003D41AB" w:rsidRDefault="003D41AB">
          <w:pPr>
            <w:pStyle w:val="HeaderOdd6"/>
          </w:pPr>
        </w:p>
      </w:tc>
    </w:tr>
  </w:tbl>
  <w:p w:rsidR="003D41AB" w:rsidRDefault="003D41A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3D41AB">
      <w:trPr>
        <w:jc w:val="center"/>
      </w:trPr>
      <w:tc>
        <w:tcPr>
          <w:tcW w:w="1340" w:type="dxa"/>
        </w:tcPr>
        <w:p w:rsidR="003D41AB" w:rsidRDefault="003D41AB">
          <w:pPr>
            <w:pStyle w:val="HeaderEven"/>
          </w:pPr>
        </w:p>
      </w:tc>
      <w:tc>
        <w:tcPr>
          <w:tcW w:w="6583" w:type="dxa"/>
        </w:tcPr>
        <w:p w:rsidR="003D41AB" w:rsidRDefault="003D41AB">
          <w:pPr>
            <w:pStyle w:val="HeaderEven"/>
          </w:pPr>
        </w:p>
      </w:tc>
    </w:tr>
    <w:tr w:rsidR="003D41AB">
      <w:trPr>
        <w:jc w:val="center"/>
      </w:trPr>
      <w:tc>
        <w:tcPr>
          <w:tcW w:w="7923" w:type="dxa"/>
          <w:gridSpan w:val="2"/>
          <w:tcBorders>
            <w:bottom w:val="single" w:sz="4" w:space="0" w:color="auto"/>
          </w:tcBorders>
        </w:tcPr>
        <w:p w:rsidR="003D41AB" w:rsidRDefault="003D41AB">
          <w:pPr>
            <w:pStyle w:val="HeaderEven6"/>
          </w:pPr>
          <w:r>
            <w:t>Dictionary</w:t>
          </w:r>
        </w:p>
      </w:tc>
    </w:tr>
  </w:tbl>
  <w:p w:rsidR="003D41AB" w:rsidRDefault="003D41A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3D41AB">
      <w:trPr>
        <w:jc w:val="center"/>
      </w:trPr>
      <w:tc>
        <w:tcPr>
          <w:tcW w:w="6583" w:type="dxa"/>
        </w:tcPr>
        <w:p w:rsidR="003D41AB" w:rsidRDefault="003D41AB">
          <w:pPr>
            <w:pStyle w:val="HeaderOdd"/>
          </w:pPr>
        </w:p>
      </w:tc>
      <w:tc>
        <w:tcPr>
          <w:tcW w:w="1340" w:type="dxa"/>
        </w:tcPr>
        <w:p w:rsidR="003D41AB" w:rsidRDefault="003D41AB">
          <w:pPr>
            <w:pStyle w:val="HeaderOdd"/>
          </w:pPr>
        </w:p>
      </w:tc>
    </w:tr>
    <w:tr w:rsidR="003D41AB">
      <w:trPr>
        <w:jc w:val="center"/>
      </w:trPr>
      <w:tc>
        <w:tcPr>
          <w:tcW w:w="7923" w:type="dxa"/>
          <w:gridSpan w:val="2"/>
          <w:tcBorders>
            <w:bottom w:val="single" w:sz="4" w:space="0" w:color="auto"/>
          </w:tcBorders>
        </w:tcPr>
        <w:p w:rsidR="003D41AB" w:rsidRDefault="003D41AB">
          <w:pPr>
            <w:pStyle w:val="HeaderOdd6"/>
          </w:pPr>
          <w:r>
            <w:t>Dictionary</w:t>
          </w:r>
        </w:p>
      </w:tc>
    </w:tr>
  </w:tbl>
  <w:p w:rsidR="003D41AB" w:rsidRDefault="003D41A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3D41AB">
      <w:trPr>
        <w:jc w:val="center"/>
      </w:trPr>
      <w:tc>
        <w:tcPr>
          <w:tcW w:w="1234" w:type="dxa"/>
          <w:gridSpan w:val="2"/>
        </w:tcPr>
        <w:p w:rsidR="003D41AB" w:rsidRDefault="003D41AB">
          <w:pPr>
            <w:pStyle w:val="HeaderEven"/>
            <w:rPr>
              <w:b/>
            </w:rPr>
          </w:pPr>
          <w:r>
            <w:rPr>
              <w:b/>
            </w:rPr>
            <w:t>Endnotes</w:t>
          </w:r>
        </w:p>
      </w:tc>
      <w:tc>
        <w:tcPr>
          <w:tcW w:w="6062" w:type="dxa"/>
        </w:tcPr>
        <w:p w:rsidR="003D41AB" w:rsidRDefault="003D41AB">
          <w:pPr>
            <w:pStyle w:val="HeaderEven"/>
          </w:pPr>
        </w:p>
      </w:tc>
    </w:tr>
    <w:tr w:rsidR="003D41AB">
      <w:trPr>
        <w:cantSplit/>
        <w:jc w:val="center"/>
      </w:trPr>
      <w:tc>
        <w:tcPr>
          <w:tcW w:w="7296" w:type="dxa"/>
          <w:gridSpan w:val="3"/>
        </w:tcPr>
        <w:p w:rsidR="003D41AB" w:rsidRDefault="003D41AB">
          <w:pPr>
            <w:pStyle w:val="HeaderEven"/>
          </w:pPr>
        </w:p>
      </w:tc>
    </w:tr>
    <w:tr w:rsidR="003D41AB">
      <w:trPr>
        <w:cantSplit/>
        <w:jc w:val="center"/>
      </w:trPr>
      <w:tc>
        <w:tcPr>
          <w:tcW w:w="700" w:type="dxa"/>
          <w:tcBorders>
            <w:bottom w:val="single" w:sz="4" w:space="0" w:color="auto"/>
          </w:tcBorders>
        </w:tcPr>
        <w:p w:rsidR="003D41AB" w:rsidRDefault="000F4085">
          <w:pPr>
            <w:pStyle w:val="HeaderEven6"/>
          </w:pPr>
          <w:r>
            <w:fldChar w:fldCharType="begin"/>
          </w:r>
          <w:r>
            <w:instrText xml:space="preserve"> STYLEREF charTableNo \*charformat </w:instrText>
          </w:r>
          <w:r>
            <w:fldChar w:fldCharType="separate"/>
          </w:r>
          <w:r w:rsidR="00D07AFA">
            <w:rPr>
              <w:noProof/>
            </w:rPr>
            <w:t>5</w:t>
          </w:r>
          <w:r>
            <w:rPr>
              <w:noProof/>
            </w:rPr>
            <w:fldChar w:fldCharType="end"/>
          </w:r>
        </w:p>
      </w:tc>
      <w:tc>
        <w:tcPr>
          <w:tcW w:w="6600" w:type="dxa"/>
          <w:gridSpan w:val="2"/>
          <w:tcBorders>
            <w:bottom w:val="single" w:sz="4" w:space="0" w:color="auto"/>
          </w:tcBorders>
        </w:tcPr>
        <w:p w:rsidR="003D41AB" w:rsidRDefault="000F4085">
          <w:pPr>
            <w:pStyle w:val="HeaderEven6"/>
          </w:pPr>
          <w:r>
            <w:fldChar w:fldCharType="begin"/>
          </w:r>
          <w:r>
            <w:instrText xml:space="preserve"> STYLEREF charTableText \*charformat </w:instrText>
          </w:r>
          <w:r>
            <w:fldChar w:fldCharType="separate"/>
          </w:r>
          <w:r w:rsidR="00D07AFA">
            <w:rPr>
              <w:noProof/>
            </w:rPr>
            <w:t>Earlier republications</w:t>
          </w:r>
          <w:r>
            <w:rPr>
              <w:noProof/>
            </w:rPr>
            <w:fldChar w:fldCharType="end"/>
          </w:r>
        </w:p>
      </w:tc>
    </w:tr>
  </w:tbl>
  <w:p w:rsidR="003D41AB" w:rsidRDefault="003D41A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3D41AB">
      <w:trPr>
        <w:jc w:val="center"/>
      </w:trPr>
      <w:tc>
        <w:tcPr>
          <w:tcW w:w="5741" w:type="dxa"/>
        </w:tcPr>
        <w:p w:rsidR="003D41AB" w:rsidRDefault="003D41AB">
          <w:pPr>
            <w:pStyle w:val="HeaderEven"/>
            <w:jc w:val="right"/>
          </w:pPr>
        </w:p>
      </w:tc>
      <w:tc>
        <w:tcPr>
          <w:tcW w:w="1560" w:type="dxa"/>
          <w:gridSpan w:val="2"/>
        </w:tcPr>
        <w:p w:rsidR="003D41AB" w:rsidRDefault="003D41AB">
          <w:pPr>
            <w:pStyle w:val="HeaderEven"/>
            <w:jc w:val="right"/>
            <w:rPr>
              <w:b/>
            </w:rPr>
          </w:pPr>
          <w:r>
            <w:rPr>
              <w:b/>
            </w:rPr>
            <w:t>Endnotes</w:t>
          </w:r>
        </w:p>
      </w:tc>
    </w:tr>
    <w:tr w:rsidR="003D41AB">
      <w:trPr>
        <w:jc w:val="center"/>
      </w:trPr>
      <w:tc>
        <w:tcPr>
          <w:tcW w:w="7301" w:type="dxa"/>
          <w:gridSpan w:val="3"/>
        </w:tcPr>
        <w:p w:rsidR="003D41AB" w:rsidRDefault="003D41AB">
          <w:pPr>
            <w:pStyle w:val="HeaderEven"/>
            <w:jc w:val="right"/>
            <w:rPr>
              <w:b/>
            </w:rPr>
          </w:pPr>
        </w:p>
      </w:tc>
    </w:tr>
    <w:tr w:rsidR="003D41AB">
      <w:trPr>
        <w:jc w:val="center"/>
      </w:trPr>
      <w:tc>
        <w:tcPr>
          <w:tcW w:w="6600" w:type="dxa"/>
          <w:gridSpan w:val="2"/>
          <w:tcBorders>
            <w:bottom w:val="single" w:sz="4" w:space="0" w:color="auto"/>
          </w:tcBorders>
        </w:tcPr>
        <w:p w:rsidR="003D41AB" w:rsidRDefault="000F4085">
          <w:pPr>
            <w:pStyle w:val="HeaderOdd6"/>
          </w:pPr>
          <w:r>
            <w:fldChar w:fldCharType="begin"/>
          </w:r>
          <w:r>
            <w:instrText xml:space="preserve"> STYLEREF charTableText \*charformat </w:instrText>
          </w:r>
          <w:r>
            <w:fldChar w:fldCharType="separate"/>
          </w:r>
          <w:r w:rsidR="00D07AFA">
            <w:rPr>
              <w:noProof/>
            </w:rPr>
            <w:t>Earlier republications</w:t>
          </w:r>
          <w:r>
            <w:rPr>
              <w:noProof/>
            </w:rPr>
            <w:fldChar w:fldCharType="end"/>
          </w:r>
        </w:p>
      </w:tc>
      <w:tc>
        <w:tcPr>
          <w:tcW w:w="700" w:type="dxa"/>
          <w:tcBorders>
            <w:bottom w:val="single" w:sz="4" w:space="0" w:color="auto"/>
          </w:tcBorders>
        </w:tcPr>
        <w:p w:rsidR="003D41AB" w:rsidRDefault="000F4085">
          <w:pPr>
            <w:pStyle w:val="HeaderOdd6"/>
          </w:pPr>
          <w:r>
            <w:fldChar w:fldCharType="begin"/>
          </w:r>
          <w:r>
            <w:instrText xml:space="preserve"> STYLEREF charTableNo \*charformat </w:instrText>
          </w:r>
          <w:r>
            <w:fldChar w:fldCharType="separate"/>
          </w:r>
          <w:r w:rsidR="00D07AFA">
            <w:rPr>
              <w:noProof/>
            </w:rPr>
            <w:t>5</w:t>
          </w:r>
          <w:r>
            <w:rPr>
              <w:noProof/>
            </w:rPr>
            <w:fldChar w:fldCharType="end"/>
          </w:r>
        </w:p>
      </w:tc>
    </w:tr>
  </w:tbl>
  <w:p w:rsidR="003D41AB" w:rsidRDefault="003D41A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1AB" w:rsidRDefault="003D41A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1AB" w:rsidRDefault="003D41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938" w:rsidRDefault="00510938">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1AB" w:rsidRDefault="003D41A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1AB" w:rsidRDefault="003D41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938" w:rsidRDefault="005109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3D41AB">
      <w:tc>
        <w:tcPr>
          <w:tcW w:w="900" w:type="pct"/>
        </w:tcPr>
        <w:p w:rsidR="003D41AB" w:rsidRDefault="003D41AB">
          <w:pPr>
            <w:pStyle w:val="HeaderEven"/>
          </w:pPr>
        </w:p>
      </w:tc>
      <w:tc>
        <w:tcPr>
          <w:tcW w:w="4100" w:type="pct"/>
        </w:tcPr>
        <w:p w:rsidR="003D41AB" w:rsidRDefault="003D41AB">
          <w:pPr>
            <w:pStyle w:val="HeaderEven"/>
          </w:pPr>
        </w:p>
      </w:tc>
    </w:tr>
    <w:tr w:rsidR="003D41AB">
      <w:tc>
        <w:tcPr>
          <w:tcW w:w="4100" w:type="pct"/>
          <w:gridSpan w:val="2"/>
          <w:tcBorders>
            <w:bottom w:val="single" w:sz="4" w:space="0" w:color="auto"/>
          </w:tcBorders>
        </w:tcPr>
        <w:p w:rsidR="003D41AB" w:rsidRDefault="000F4085">
          <w:pPr>
            <w:pStyle w:val="HeaderEven6"/>
          </w:pPr>
          <w:r>
            <w:fldChar w:fldCharType="begin"/>
          </w:r>
          <w:r>
            <w:instrText xml:space="preserve"> STYLEREF charContents \* MERGEFORMAT </w:instrText>
          </w:r>
          <w:r>
            <w:fldChar w:fldCharType="separate"/>
          </w:r>
          <w:r w:rsidR="00D07AFA">
            <w:rPr>
              <w:noProof/>
            </w:rPr>
            <w:t>Contents</w:t>
          </w:r>
          <w:r>
            <w:rPr>
              <w:noProof/>
            </w:rPr>
            <w:fldChar w:fldCharType="end"/>
          </w:r>
        </w:p>
      </w:tc>
    </w:tr>
  </w:tbl>
  <w:p w:rsidR="003D41AB" w:rsidRDefault="003D41AB">
    <w:pPr>
      <w:pStyle w:val="N-9pt"/>
    </w:pPr>
    <w:r>
      <w:tab/>
    </w:r>
    <w:r w:rsidR="000F4085">
      <w:fldChar w:fldCharType="begin"/>
    </w:r>
    <w:r w:rsidR="000F4085">
      <w:instrText xml:space="preserve"> STYLEREF charPage \* MERGEFORMAT </w:instrText>
    </w:r>
    <w:r w:rsidR="000F4085">
      <w:fldChar w:fldCharType="separate"/>
    </w:r>
    <w:r w:rsidR="00D07AFA">
      <w:rPr>
        <w:noProof/>
      </w:rPr>
      <w:t>Page</w:t>
    </w:r>
    <w:r w:rsidR="000F4085">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3D41AB">
      <w:tc>
        <w:tcPr>
          <w:tcW w:w="4100" w:type="pct"/>
        </w:tcPr>
        <w:p w:rsidR="003D41AB" w:rsidRDefault="003D41AB">
          <w:pPr>
            <w:pStyle w:val="HeaderOdd"/>
          </w:pPr>
        </w:p>
      </w:tc>
      <w:tc>
        <w:tcPr>
          <w:tcW w:w="900" w:type="pct"/>
        </w:tcPr>
        <w:p w:rsidR="003D41AB" w:rsidRDefault="003D41AB">
          <w:pPr>
            <w:pStyle w:val="HeaderOdd"/>
          </w:pPr>
        </w:p>
      </w:tc>
    </w:tr>
    <w:tr w:rsidR="003D41AB">
      <w:tc>
        <w:tcPr>
          <w:tcW w:w="900" w:type="pct"/>
          <w:gridSpan w:val="2"/>
          <w:tcBorders>
            <w:bottom w:val="single" w:sz="4" w:space="0" w:color="auto"/>
          </w:tcBorders>
        </w:tcPr>
        <w:p w:rsidR="003D41AB" w:rsidRDefault="000F4085">
          <w:pPr>
            <w:pStyle w:val="HeaderOdd6"/>
          </w:pPr>
          <w:r>
            <w:fldChar w:fldCharType="begin"/>
          </w:r>
          <w:r>
            <w:instrText xml:space="preserve"> STYLEREF charContents \* MERGEFORMAT </w:instrText>
          </w:r>
          <w:r>
            <w:fldChar w:fldCharType="separate"/>
          </w:r>
          <w:r w:rsidR="00D07AFA">
            <w:rPr>
              <w:noProof/>
            </w:rPr>
            <w:t>Contents</w:t>
          </w:r>
          <w:r>
            <w:rPr>
              <w:noProof/>
            </w:rPr>
            <w:fldChar w:fldCharType="end"/>
          </w:r>
        </w:p>
      </w:tc>
    </w:tr>
  </w:tbl>
  <w:p w:rsidR="003D41AB" w:rsidRDefault="003D41AB">
    <w:pPr>
      <w:pStyle w:val="N-9pt"/>
    </w:pPr>
    <w:r>
      <w:tab/>
    </w:r>
    <w:r w:rsidR="000F4085">
      <w:fldChar w:fldCharType="begin"/>
    </w:r>
    <w:r w:rsidR="000F4085">
      <w:instrText xml:space="preserve"> STYLEREF charPage \* MERGEFORMAT </w:instrText>
    </w:r>
    <w:r w:rsidR="000F4085">
      <w:fldChar w:fldCharType="separate"/>
    </w:r>
    <w:r w:rsidR="00D07AFA">
      <w:rPr>
        <w:noProof/>
      </w:rPr>
      <w:t>Page</w:t>
    </w:r>
    <w:r w:rsidR="000F4085">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3D41AB">
      <w:tc>
        <w:tcPr>
          <w:tcW w:w="900" w:type="pct"/>
        </w:tcPr>
        <w:p w:rsidR="003D41AB" w:rsidRDefault="003D41AB">
          <w:pPr>
            <w:pStyle w:val="HeaderEven"/>
            <w:rPr>
              <w:b/>
            </w:rPr>
          </w:pPr>
          <w:r>
            <w:rPr>
              <w:b/>
            </w:rPr>
            <w:fldChar w:fldCharType="begin"/>
          </w:r>
          <w:r>
            <w:rPr>
              <w:b/>
            </w:rPr>
            <w:instrText xml:space="preserve"> STYLEREF CharChapNo \*charformat  </w:instrText>
          </w:r>
          <w:r>
            <w:rPr>
              <w:b/>
            </w:rPr>
            <w:fldChar w:fldCharType="separate"/>
          </w:r>
          <w:r w:rsidR="00D07AFA">
            <w:rPr>
              <w:b/>
              <w:noProof/>
            </w:rPr>
            <w:t>Chapter 4</w:t>
          </w:r>
          <w:r>
            <w:rPr>
              <w:b/>
            </w:rPr>
            <w:fldChar w:fldCharType="end"/>
          </w:r>
        </w:p>
      </w:tc>
      <w:tc>
        <w:tcPr>
          <w:tcW w:w="4100" w:type="pct"/>
        </w:tcPr>
        <w:p w:rsidR="003D41AB" w:rsidRDefault="000F4085">
          <w:pPr>
            <w:pStyle w:val="HeaderEven"/>
          </w:pPr>
          <w:r>
            <w:fldChar w:fldCharType="begin"/>
          </w:r>
          <w:r>
            <w:instrText xml:space="preserve"> STYLEREF CharChapText \*charformat  </w:instrText>
          </w:r>
          <w:r>
            <w:fldChar w:fldCharType="separate"/>
          </w:r>
          <w:r w:rsidR="00D07AFA">
            <w:rPr>
              <w:noProof/>
            </w:rPr>
            <w:t>Security sensitive substances</w:t>
          </w:r>
          <w:r>
            <w:rPr>
              <w:noProof/>
            </w:rPr>
            <w:fldChar w:fldCharType="end"/>
          </w:r>
        </w:p>
      </w:tc>
    </w:tr>
    <w:tr w:rsidR="003D41AB">
      <w:tc>
        <w:tcPr>
          <w:tcW w:w="900" w:type="pct"/>
        </w:tcPr>
        <w:p w:rsidR="003D41AB" w:rsidRDefault="003D41AB">
          <w:pPr>
            <w:pStyle w:val="HeaderEven"/>
            <w:rPr>
              <w:b/>
            </w:rPr>
          </w:pPr>
          <w:r>
            <w:rPr>
              <w:b/>
            </w:rPr>
            <w:fldChar w:fldCharType="begin"/>
          </w:r>
          <w:r>
            <w:rPr>
              <w:b/>
            </w:rPr>
            <w:instrText xml:space="preserve"> STYLEREF CharPartNo \*charformat </w:instrText>
          </w:r>
          <w:r w:rsidR="00D07AFA">
            <w:rPr>
              <w:b/>
            </w:rPr>
            <w:fldChar w:fldCharType="separate"/>
          </w:r>
          <w:r w:rsidR="00D07AFA">
            <w:rPr>
              <w:b/>
              <w:noProof/>
            </w:rPr>
            <w:t>Part 4.10</w:t>
          </w:r>
          <w:r>
            <w:rPr>
              <w:b/>
            </w:rPr>
            <w:fldChar w:fldCharType="end"/>
          </w:r>
        </w:p>
      </w:tc>
      <w:tc>
        <w:tcPr>
          <w:tcW w:w="4100" w:type="pct"/>
        </w:tcPr>
        <w:p w:rsidR="003D41AB" w:rsidRDefault="000F4085">
          <w:pPr>
            <w:pStyle w:val="HeaderEven"/>
          </w:pPr>
          <w:r>
            <w:fldChar w:fldCharType="begin"/>
          </w:r>
          <w:r>
            <w:instrText xml:space="preserve"> STYLEREF CharPartText \*charformat </w:instrText>
          </w:r>
          <w:r w:rsidR="00D07AFA">
            <w:fldChar w:fldCharType="separate"/>
          </w:r>
          <w:r w:rsidR="00D07AFA">
            <w:rPr>
              <w:noProof/>
            </w:rPr>
            <w:t>Disposal of security sensitive substances</w:t>
          </w:r>
          <w:r>
            <w:rPr>
              <w:noProof/>
            </w:rPr>
            <w:fldChar w:fldCharType="end"/>
          </w:r>
        </w:p>
      </w:tc>
    </w:tr>
    <w:tr w:rsidR="003D41AB">
      <w:tc>
        <w:tcPr>
          <w:tcW w:w="900" w:type="pct"/>
        </w:tcPr>
        <w:p w:rsidR="003D41AB" w:rsidRDefault="003D41AB">
          <w:pPr>
            <w:pStyle w:val="HeaderEven"/>
            <w:rPr>
              <w:b/>
            </w:rPr>
          </w:pPr>
          <w:r>
            <w:rPr>
              <w:b/>
            </w:rPr>
            <w:fldChar w:fldCharType="begin"/>
          </w:r>
          <w:r>
            <w:rPr>
              <w:b/>
            </w:rPr>
            <w:instrText xml:space="preserve"> STYLEREF CharDivNo \*charformat </w:instrText>
          </w:r>
          <w:r>
            <w:rPr>
              <w:b/>
            </w:rPr>
            <w:fldChar w:fldCharType="end"/>
          </w:r>
        </w:p>
      </w:tc>
      <w:tc>
        <w:tcPr>
          <w:tcW w:w="3932" w:type="pct"/>
        </w:tcPr>
        <w:p w:rsidR="003D41AB" w:rsidRDefault="003D41AB">
          <w:pPr>
            <w:pStyle w:val="HeaderEven"/>
          </w:pPr>
          <w:r>
            <w:fldChar w:fldCharType="begin"/>
          </w:r>
          <w:r>
            <w:instrText xml:space="preserve"> STYLEREF CharDivText \*charformat </w:instrText>
          </w:r>
          <w:r>
            <w:fldChar w:fldCharType="end"/>
          </w:r>
        </w:p>
      </w:tc>
    </w:tr>
    <w:tr w:rsidR="003D41AB">
      <w:trPr>
        <w:cantSplit/>
      </w:trPr>
      <w:tc>
        <w:tcPr>
          <w:tcW w:w="900" w:type="pct"/>
          <w:gridSpan w:val="2"/>
          <w:tcBorders>
            <w:bottom w:val="single" w:sz="4" w:space="0" w:color="auto"/>
          </w:tcBorders>
        </w:tcPr>
        <w:p w:rsidR="003D41AB" w:rsidRDefault="000F4085">
          <w:pPr>
            <w:pStyle w:val="HeaderEven6"/>
          </w:pPr>
          <w:r>
            <w:fldChar w:fldCharType="begin"/>
          </w:r>
          <w:r>
            <w:instrText xml:space="preserve"> DOCPROPERTY "Company"  \* MERGEFORMAT </w:instrText>
          </w:r>
          <w:r>
            <w:fldChar w:fldCharType="separate"/>
          </w:r>
          <w:r w:rsidR="00510938">
            <w:t>Section</w:t>
          </w:r>
          <w:r>
            <w:fldChar w:fldCharType="end"/>
          </w:r>
          <w:r w:rsidR="003D41AB">
            <w:t xml:space="preserve"> </w:t>
          </w:r>
          <w:r>
            <w:fldChar w:fldCharType="begin"/>
          </w:r>
          <w:r>
            <w:instrText xml:space="preserve"> STYLEREF CharSectNo \*charformat </w:instrText>
          </w:r>
          <w:r>
            <w:fldChar w:fldCharType="separate"/>
          </w:r>
          <w:r w:rsidR="00D07AFA">
            <w:rPr>
              <w:noProof/>
            </w:rPr>
            <w:t>463</w:t>
          </w:r>
          <w:r>
            <w:rPr>
              <w:noProof/>
            </w:rPr>
            <w:fldChar w:fldCharType="end"/>
          </w:r>
        </w:p>
      </w:tc>
    </w:tr>
  </w:tbl>
  <w:p w:rsidR="003D41AB" w:rsidRDefault="003D41A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3D41AB">
      <w:tc>
        <w:tcPr>
          <w:tcW w:w="4100" w:type="pct"/>
        </w:tcPr>
        <w:p w:rsidR="003D41AB" w:rsidRDefault="000F4085">
          <w:pPr>
            <w:pStyle w:val="HeaderEven"/>
            <w:jc w:val="right"/>
          </w:pPr>
          <w:r>
            <w:fldChar w:fldCharType="begin"/>
          </w:r>
          <w:r>
            <w:instrText xml:space="preserve"> STYLEREF CharChapText \*charformat  </w:instrText>
          </w:r>
          <w:r>
            <w:fldChar w:fldCharType="separate"/>
          </w:r>
          <w:r w:rsidR="00D07AFA">
            <w:rPr>
              <w:noProof/>
            </w:rPr>
            <w:t>Notification and review of decisions</w:t>
          </w:r>
          <w:r>
            <w:rPr>
              <w:noProof/>
            </w:rPr>
            <w:fldChar w:fldCharType="end"/>
          </w:r>
        </w:p>
      </w:tc>
      <w:tc>
        <w:tcPr>
          <w:tcW w:w="900" w:type="pct"/>
        </w:tcPr>
        <w:p w:rsidR="003D41AB" w:rsidRDefault="003D41AB">
          <w:pPr>
            <w:pStyle w:val="HeaderEven"/>
            <w:jc w:val="right"/>
            <w:rPr>
              <w:b/>
            </w:rPr>
          </w:pPr>
          <w:r>
            <w:rPr>
              <w:b/>
            </w:rPr>
            <w:fldChar w:fldCharType="begin"/>
          </w:r>
          <w:r>
            <w:rPr>
              <w:b/>
            </w:rPr>
            <w:instrText xml:space="preserve"> STYLEREF CharChapNo \*charformat  </w:instrText>
          </w:r>
          <w:r>
            <w:rPr>
              <w:b/>
            </w:rPr>
            <w:fldChar w:fldCharType="separate"/>
          </w:r>
          <w:r w:rsidR="00D07AFA">
            <w:rPr>
              <w:b/>
              <w:noProof/>
            </w:rPr>
            <w:t>Chapter 5</w:t>
          </w:r>
          <w:r>
            <w:rPr>
              <w:b/>
            </w:rPr>
            <w:fldChar w:fldCharType="end"/>
          </w:r>
        </w:p>
      </w:tc>
    </w:tr>
    <w:tr w:rsidR="003D41AB">
      <w:tc>
        <w:tcPr>
          <w:tcW w:w="4100" w:type="pct"/>
        </w:tcPr>
        <w:p w:rsidR="003D41AB" w:rsidRDefault="003D41AB">
          <w:pPr>
            <w:pStyle w:val="HeaderEven"/>
            <w:jc w:val="right"/>
          </w:pPr>
          <w:r>
            <w:fldChar w:fldCharType="begin"/>
          </w:r>
          <w:r>
            <w:instrText xml:space="preserve"> STYLEREF CharPartText \*charformat </w:instrText>
          </w:r>
          <w:r>
            <w:rPr>
              <w:noProof/>
            </w:rPr>
            <w:fldChar w:fldCharType="end"/>
          </w:r>
        </w:p>
      </w:tc>
      <w:tc>
        <w:tcPr>
          <w:tcW w:w="900" w:type="pct"/>
        </w:tcPr>
        <w:p w:rsidR="003D41AB" w:rsidRDefault="003D41AB">
          <w:pPr>
            <w:pStyle w:val="HeaderEven"/>
            <w:jc w:val="right"/>
            <w:rPr>
              <w:b/>
            </w:rPr>
          </w:pPr>
          <w:r>
            <w:rPr>
              <w:b/>
            </w:rPr>
            <w:fldChar w:fldCharType="begin"/>
          </w:r>
          <w:r>
            <w:rPr>
              <w:b/>
            </w:rPr>
            <w:instrText xml:space="preserve"> STYLEREF CharPartNo \*charformat </w:instrText>
          </w:r>
          <w:r>
            <w:rPr>
              <w:b/>
            </w:rPr>
            <w:fldChar w:fldCharType="end"/>
          </w:r>
        </w:p>
      </w:tc>
    </w:tr>
    <w:tr w:rsidR="003D41AB">
      <w:tc>
        <w:tcPr>
          <w:tcW w:w="4100" w:type="pct"/>
        </w:tcPr>
        <w:p w:rsidR="003D41AB" w:rsidRDefault="003D41AB">
          <w:pPr>
            <w:pStyle w:val="HeaderEven"/>
            <w:jc w:val="right"/>
          </w:pPr>
          <w:r>
            <w:fldChar w:fldCharType="begin"/>
          </w:r>
          <w:r>
            <w:instrText xml:space="preserve"> STYLEREF CharDivText \*charformat </w:instrText>
          </w:r>
          <w:r>
            <w:fldChar w:fldCharType="end"/>
          </w:r>
        </w:p>
      </w:tc>
      <w:tc>
        <w:tcPr>
          <w:tcW w:w="900" w:type="pct"/>
        </w:tcPr>
        <w:p w:rsidR="003D41AB" w:rsidRDefault="003D41AB">
          <w:pPr>
            <w:pStyle w:val="HeaderEven"/>
            <w:jc w:val="right"/>
            <w:rPr>
              <w:b/>
            </w:rPr>
          </w:pPr>
          <w:r>
            <w:rPr>
              <w:b/>
            </w:rPr>
            <w:fldChar w:fldCharType="begin"/>
          </w:r>
          <w:r>
            <w:rPr>
              <w:b/>
            </w:rPr>
            <w:instrText xml:space="preserve"> STYLEREF CharDivNo \*charformat </w:instrText>
          </w:r>
          <w:r>
            <w:rPr>
              <w:b/>
            </w:rPr>
            <w:fldChar w:fldCharType="end"/>
          </w:r>
        </w:p>
      </w:tc>
    </w:tr>
    <w:tr w:rsidR="003D41AB">
      <w:trPr>
        <w:cantSplit/>
      </w:trPr>
      <w:tc>
        <w:tcPr>
          <w:tcW w:w="900" w:type="pct"/>
          <w:gridSpan w:val="2"/>
          <w:tcBorders>
            <w:bottom w:val="single" w:sz="4" w:space="0" w:color="auto"/>
          </w:tcBorders>
        </w:tcPr>
        <w:p w:rsidR="003D41AB" w:rsidRDefault="000F4085">
          <w:pPr>
            <w:pStyle w:val="HeaderOdd6"/>
          </w:pPr>
          <w:r>
            <w:fldChar w:fldCharType="begin"/>
          </w:r>
          <w:r>
            <w:instrText xml:space="preserve"> DOCPROPERTY "Company"  \* MERGEFORMAT </w:instrText>
          </w:r>
          <w:r>
            <w:fldChar w:fldCharType="separate"/>
          </w:r>
          <w:r w:rsidR="00510938">
            <w:t>Section</w:t>
          </w:r>
          <w:r>
            <w:fldChar w:fldCharType="end"/>
          </w:r>
          <w:r w:rsidR="003D41AB">
            <w:t xml:space="preserve"> </w:t>
          </w:r>
          <w:r>
            <w:fldChar w:fldCharType="begin"/>
          </w:r>
          <w:r>
            <w:instrText xml:space="preserve"> STYLEREF CharSectNo \*charformat </w:instrText>
          </w:r>
          <w:r>
            <w:fldChar w:fldCharType="separate"/>
          </w:r>
          <w:r w:rsidR="00D07AFA">
            <w:rPr>
              <w:noProof/>
            </w:rPr>
            <w:t>500</w:t>
          </w:r>
          <w:r>
            <w:rPr>
              <w:noProof/>
            </w:rPr>
            <w:fldChar w:fldCharType="end"/>
          </w:r>
        </w:p>
      </w:tc>
    </w:tr>
  </w:tbl>
  <w:p w:rsidR="003D41AB" w:rsidRDefault="003D41A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3D41AB" w:rsidRPr="00CB3D59">
      <w:trPr>
        <w:jc w:val="center"/>
      </w:trPr>
      <w:tc>
        <w:tcPr>
          <w:tcW w:w="1560" w:type="dxa"/>
        </w:tcPr>
        <w:p w:rsidR="003D41AB" w:rsidRPr="00F02A14" w:rsidRDefault="003D41AB">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D07AFA">
            <w:rPr>
              <w:rFonts w:cs="Arial"/>
              <w:b/>
              <w:noProof/>
              <w:szCs w:val="18"/>
            </w:rPr>
            <w:t>Schedule 4</w:t>
          </w:r>
          <w:r w:rsidRPr="00F02A14">
            <w:rPr>
              <w:rFonts w:cs="Arial"/>
              <w:b/>
              <w:szCs w:val="18"/>
            </w:rPr>
            <w:fldChar w:fldCharType="end"/>
          </w:r>
        </w:p>
      </w:tc>
      <w:tc>
        <w:tcPr>
          <w:tcW w:w="5741" w:type="dxa"/>
        </w:tcPr>
        <w:p w:rsidR="003D41AB" w:rsidRPr="00F02A14" w:rsidRDefault="003D41AB">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D07AFA">
            <w:rPr>
              <w:rFonts w:cs="Arial"/>
              <w:noProof/>
              <w:szCs w:val="18"/>
            </w:rPr>
            <w:t>Security sensitive substances</w:t>
          </w:r>
          <w:r w:rsidRPr="00F02A14">
            <w:rPr>
              <w:rFonts w:cs="Arial"/>
              <w:szCs w:val="18"/>
            </w:rPr>
            <w:fldChar w:fldCharType="end"/>
          </w:r>
        </w:p>
      </w:tc>
    </w:tr>
    <w:tr w:rsidR="003D41AB" w:rsidRPr="00CB3D59">
      <w:trPr>
        <w:jc w:val="center"/>
      </w:trPr>
      <w:tc>
        <w:tcPr>
          <w:tcW w:w="1560" w:type="dxa"/>
        </w:tcPr>
        <w:p w:rsidR="003D41AB" w:rsidRPr="00F02A14" w:rsidRDefault="003D41AB">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3D41AB" w:rsidRPr="00F02A14" w:rsidRDefault="003D41AB">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3D41AB" w:rsidRPr="00CB3D59">
      <w:trPr>
        <w:jc w:val="center"/>
      </w:trPr>
      <w:tc>
        <w:tcPr>
          <w:tcW w:w="7296" w:type="dxa"/>
          <w:gridSpan w:val="2"/>
          <w:tcBorders>
            <w:bottom w:val="single" w:sz="4" w:space="0" w:color="auto"/>
          </w:tcBorders>
        </w:tcPr>
        <w:p w:rsidR="003D41AB" w:rsidRPr="00783A18" w:rsidRDefault="003D41AB" w:rsidP="00A24D2B">
          <w:pPr>
            <w:pStyle w:val="HeaderEven6"/>
            <w:spacing w:before="0" w:after="0"/>
            <w:rPr>
              <w:rFonts w:ascii="Times New Roman" w:hAnsi="Times New Roman"/>
              <w:sz w:val="24"/>
              <w:szCs w:val="24"/>
            </w:rPr>
          </w:pPr>
        </w:p>
      </w:tc>
    </w:tr>
  </w:tbl>
  <w:p w:rsidR="003D41AB" w:rsidRDefault="003D41A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3D41AB" w:rsidRPr="00CB3D59">
      <w:trPr>
        <w:jc w:val="center"/>
      </w:trPr>
      <w:tc>
        <w:tcPr>
          <w:tcW w:w="5741" w:type="dxa"/>
        </w:tcPr>
        <w:p w:rsidR="003D41AB" w:rsidRPr="00F02A14" w:rsidRDefault="003D41A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510938">
            <w:rPr>
              <w:rFonts w:cs="Arial"/>
              <w:noProof/>
              <w:szCs w:val="18"/>
            </w:rPr>
            <w:t>Notification and review of decisions</w:t>
          </w:r>
          <w:r w:rsidRPr="00F02A14">
            <w:rPr>
              <w:rFonts w:cs="Arial"/>
              <w:szCs w:val="18"/>
            </w:rPr>
            <w:fldChar w:fldCharType="end"/>
          </w:r>
        </w:p>
      </w:tc>
      <w:tc>
        <w:tcPr>
          <w:tcW w:w="1560" w:type="dxa"/>
        </w:tcPr>
        <w:p w:rsidR="003D41AB" w:rsidRPr="00F02A14" w:rsidRDefault="003D41A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510938">
            <w:rPr>
              <w:rFonts w:cs="Arial"/>
              <w:b/>
              <w:noProof/>
              <w:szCs w:val="18"/>
            </w:rPr>
            <w:t>Chapter 5</w:t>
          </w:r>
          <w:r w:rsidRPr="00F02A14">
            <w:rPr>
              <w:rFonts w:cs="Arial"/>
              <w:b/>
              <w:szCs w:val="18"/>
            </w:rPr>
            <w:fldChar w:fldCharType="end"/>
          </w:r>
        </w:p>
      </w:tc>
    </w:tr>
    <w:tr w:rsidR="003D41AB" w:rsidRPr="00CB3D59">
      <w:trPr>
        <w:jc w:val="center"/>
      </w:trPr>
      <w:tc>
        <w:tcPr>
          <w:tcW w:w="5741" w:type="dxa"/>
        </w:tcPr>
        <w:p w:rsidR="003D41AB" w:rsidRPr="00F02A14" w:rsidRDefault="003D41A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3D41AB" w:rsidRPr="00F02A14" w:rsidRDefault="003D41A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3D41AB" w:rsidRPr="00CB3D59">
      <w:trPr>
        <w:jc w:val="center"/>
      </w:trPr>
      <w:tc>
        <w:tcPr>
          <w:tcW w:w="7296" w:type="dxa"/>
          <w:gridSpan w:val="2"/>
          <w:tcBorders>
            <w:bottom w:val="single" w:sz="4" w:space="0" w:color="auto"/>
          </w:tcBorders>
        </w:tcPr>
        <w:p w:rsidR="003D41AB" w:rsidRPr="00783A18" w:rsidRDefault="003D41AB" w:rsidP="00A24D2B">
          <w:pPr>
            <w:pStyle w:val="HeaderOdd6"/>
            <w:spacing w:before="0" w:after="0"/>
            <w:jc w:val="left"/>
            <w:rPr>
              <w:rFonts w:ascii="Times New Roman" w:hAnsi="Times New Roman"/>
              <w:sz w:val="24"/>
              <w:szCs w:val="24"/>
            </w:rPr>
          </w:pPr>
        </w:p>
      </w:tc>
    </w:tr>
  </w:tbl>
  <w:p w:rsidR="003D41AB" w:rsidRDefault="003D4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918F6"/>
    <w:multiLevelType w:val="singleLevel"/>
    <w:tmpl w:val="5FFCD9F0"/>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E4C00BC"/>
    <w:multiLevelType w:val="hybridMultilevel"/>
    <w:tmpl w:val="FBFCC014"/>
    <w:name w:val="Headings"/>
    <w:lvl w:ilvl="0" w:tplc="F350CBCC">
      <w:start w:val="1"/>
      <w:numFmt w:val="bullet"/>
      <w:lvlText w:val=""/>
      <w:lvlJc w:val="left"/>
      <w:pPr>
        <w:tabs>
          <w:tab w:val="num" w:pos="2540"/>
        </w:tabs>
        <w:ind w:left="2540" w:hanging="400"/>
      </w:pPr>
      <w:rPr>
        <w:rFonts w:ascii="Symbol" w:hAnsi="Symbol" w:hint="default"/>
        <w:sz w:val="20"/>
      </w:rPr>
    </w:lvl>
    <w:lvl w:ilvl="1" w:tplc="F20A28AA" w:tentative="1">
      <w:start w:val="1"/>
      <w:numFmt w:val="bullet"/>
      <w:lvlText w:val="o"/>
      <w:lvlJc w:val="left"/>
      <w:pPr>
        <w:tabs>
          <w:tab w:val="num" w:pos="1440"/>
        </w:tabs>
        <w:ind w:left="1440" w:hanging="360"/>
      </w:pPr>
      <w:rPr>
        <w:rFonts w:ascii="Courier New" w:hAnsi="Courier New" w:hint="default"/>
      </w:rPr>
    </w:lvl>
    <w:lvl w:ilvl="2" w:tplc="4CC4910E" w:tentative="1">
      <w:start w:val="1"/>
      <w:numFmt w:val="bullet"/>
      <w:lvlText w:val=""/>
      <w:lvlJc w:val="left"/>
      <w:pPr>
        <w:tabs>
          <w:tab w:val="num" w:pos="2160"/>
        </w:tabs>
        <w:ind w:left="2160" w:hanging="360"/>
      </w:pPr>
      <w:rPr>
        <w:rFonts w:ascii="Wingdings" w:hAnsi="Wingdings" w:hint="default"/>
      </w:rPr>
    </w:lvl>
    <w:lvl w:ilvl="3" w:tplc="57E43F28" w:tentative="1">
      <w:start w:val="1"/>
      <w:numFmt w:val="bullet"/>
      <w:lvlText w:val=""/>
      <w:lvlJc w:val="left"/>
      <w:pPr>
        <w:tabs>
          <w:tab w:val="num" w:pos="2880"/>
        </w:tabs>
        <w:ind w:left="2880" w:hanging="360"/>
      </w:pPr>
      <w:rPr>
        <w:rFonts w:ascii="Symbol" w:hAnsi="Symbol" w:hint="default"/>
      </w:rPr>
    </w:lvl>
    <w:lvl w:ilvl="4" w:tplc="47005FA8" w:tentative="1">
      <w:start w:val="1"/>
      <w:numFmt w:val="bullet"/>
      <w:lvlText w:val="o"/>
      <w:lvlJc w:val="left"/>
      <w:pPr>
        <w:tabs>
          <w:tab w:val="num" w:pos="3600"/>
        </w:tabs>
        <w:ind w:left="3600" w:hanging="360"/>
      </w:pPr>
      <w:rPr>
        <w:rFonts w:ascii="Courier New" w:hAnsi="Courier New" w:hint="default"/>
      </w:rPr>
    </w:lvl>
    <w:lvl w:ilvl="5" w:tplc="21AE53E4" w:tentative="1">
      <w:start w:val="1"/>
      <w:numFmt w:val="bullet"/>
      <w:lvlText w:val=""/>
      <w:lvlJc w:val="left"/>
      <w:pPr>
        <w:tabs>
          <w:tab w:val="num" w:pos="4320"/>
        </w:tabs>
        <w:ind w:left="4320" w:hanging="360"/>
      </w:pPr>
      <w:rPr>
        <w:rFonts w:ascii="Wingdings" w:hAnsi="Wingdings" w:hint="default"/>
      </w:rPr>
    </w:lvl>
    <w:lvl w:ilvl="6" w:tplc="AFE6A510" w:tentative="1">
      <w:start w:val="1"/>
      <w:numFmt w:val="bullet"/>
      <w:lvlText w:val=""/>
      <w:lvlJc w:val="left"/>
      <w:pPr>
        <w:tabs>
          <w:tab w:val="num" w:pos="5040"/>
        </w:tabs>
        <w:ind w:left="5040" w:hanging="360"/>
      </w:pPr>
      <w:rPr>
        <w:rFonts w:ascii="Symbol" w:hAnsi="Symbol" w:hint="default"/>
      </w:rPr>
    </w:lvl>
    <w:lvl w:ilvl="7" w:tplc="BFB4E724" w:tentative="1">
      <w:start w:val="1"/>
      <w:numFmt w:val="bullet"/>
      <w:lvlText w:val="o"/>
      <w:lvlJc w:val="left"/>
      <w:pPr>
        <w:tabs>
          <w:tab w:val="num" w:pos="5760"/>
        </w:tabs>
        <w:ind w:left="5760" w:hanging="360"/>
      </w:pPr>
      <w:rPr>
        <w:rFonts w:ascii="Courier New" w:hAnsi="Courier New" w:hint="default"/>
      </w:rPr>
    </w:lvl>
    <w:lvl w:ilvl="8" w:tplc="E7122BC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CF4923"/>
    <w:multiLevelType w:val="multilevel"/>
    <w:tmpl w:val="0C3EE9EE"/>
    <w:lvl w:ilvl="0">
      <w:start w:val="1"/>
      <w:numFmt w:val="decimal"/>
      <w:lvlText w:val="%1"/>
      <w:lvlJc w:val="left"/>
      <w:pPr>
        <w:ind w:left="360" w:hanging="360"/>
      </w:pPr>
      <w:rPr>
        <w:rFonts w:cs="Times New Roman" w:hint="default"/>
        <w:b/>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decimal"/>
      <w:lvlRestart w:val="0"/>
      <w:lvlText w:val="%5"/>
      <w:lvlJc w:val="left"/>
      <w:pPr>
        <w:tabs>
          <w:tab w:val="num" w:pos="1100"/>
        </w:tabs>
        <w:ind w:left="1100" w:hanging="1100"/>
      </w:pPr>
      <w:rPr>
        <w:rFonts w:cs="Times New Roman" w:hint="default"/>
        <w:b/>
        <w:i w:val="0"/>
      </w:rPr>
    </w:lvl>
    <w:lvl w:ilvl="5">
      <w:start w:val="1"/>
      <w:numFmt w:val="decimal"/>
      <w:lvlText w:val="(%6)"/>
      <w:lvlJc w:val="right"/>
      <w:pPr>
        <w:tabs>
          <w:tab w:val="num" w:pos="1100"/>
        </w:tabs>
        <w:ind w:left="1100" w:hanging="200"/>
      </w:pPr>
      <w:rPr>
        <w:rFonts w:cs="Times New Roman" w:hint="default"/>
        <w:b w:val="0"/>
      </w:rPr>
    </w:lvl>
    <w:lvl w:ilvl="6">
      <w:start w:val="1"/>
      <w:numFmt w:val="lowerLetter"/>
      <w:lvlText w:val="(%7)"/>
      <w:lvlJc w:val="right"/>
      <w:pPr>
        <w:tabs>
          <w:tab w:val="num" w:pos="1600"/>
        </w:tabs>
        <w:ind w:left="1600" w:hanging="200"/>
      </w:pPr>
      <w:rPr>
        <w:rFonts w:cs="Times New Roman" w:hint="default"/>
        <w:b w:val="0"/>
        <w:i w:val="0"/>
      </w:rPr>
    </w:lvl>
    <w:lvl w:ilvl="7">
      <w:start w:val="1"/>
      <w:numFmt w:val="lowerRoman"/>
      <w:lvlText w:val="(%8)"/>
      <w:lvlJc w:val="right"/>
      <w:pPr>
        <w:tabs>
          <w:tab w:val="num" w:pos="2140"/>
        </w:tabs>
        <w:ind w:left="2140" w:hanging="200"/>
      </w:pPr>
      <w:rPr>
        <w:rFonts w:cs="Times New Roman" w:hint="default"/>
        <w:b w:val="0"/>
        <w:i w:val="0"/>
      </w:rPr>
    </w:lvl>
    <w:lvl w:ilvl="8">
      <w:start w:val="1"/>
      <w:numFmt w:val="upperLetter"/>
      <w:lvlText w:val="(%9)"/>
      <w:lvlJc w:val="right"/>
      <w:pPr>
        <w:tabs>
          <w:tab w:val="num" w:pos="2660"/>
        </w:tabs>
        <w:ind w:left="2660" w:hanging="200"/>
      </w:pPr>
      <w:rPr>
        <w:rFonts w:cs="Times New Roman" w:hint="default"/>
        <w:b w:val="0"/>
        <w:i w:val="0"/>
      </w:rPr>
    </w:lvl>
  </w:abstractNum>
  <w:abstractNum w:abstractNumId="14" w15:restartNumberingAfterBreak="0">
    <w:nsid w:val="31D03CEE"/>
    <w:multiLevelType w:val="hybridMultilevel"/>
    <w:tmpl w:val="5DB2CD8E"/>
    <w:lvl w:ilvl="0" w:tplc="448E4D7E">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1B54D7"/>
    <w:multiLevelType w:val="hybridMultilevel"/>
    <w:tmpl w:val="268C53A0"/>
    <w:lvl w:ilvl="0" w:tplc="5546EEEC">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47B51BC9"/>
    <w:multiLevelType w:val="multilevel"/>
    <w:tmpl w:val="9E269D5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0" w15:restartNumberingAfterBreak="0">
    <w:nsid w:val="54EB1136"/>
    <w:multiLevelType w:val="singleLevel"/>
    <w:tmpl w:val="8A987712"/>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DC0708"/>
    <w:multiLevelType w:val="hybridMultilevel"/>
    <w:tmpl w:val="239099BC"/>
    <w:lvl w:ilvl="0" w:tplc="030C1CD2">
      <w:start w:val="1"/>
      <w:numFmt w:val="bullet"/>
      <w:pStyle w:val="TableBullet"/>
      <w:lvlText w:val=""/>
      <w:lvlJc w:val="left"/>
      <w:pPr>
        <w:ind w:left="720" w:hanging="360"/>
      </w:pPr>
      <w:rPr>
        <w:rFonts w:ascii="Symbol" w:hAnsi="Symbol" w:hint="default"/>
      </w:rPr>
    </w:lvl>
    <w:lvl w:ilvl="1" w:tplc="2F1A7D80" w:tentative="1">
      <w:start w:val="1"/>
      <w:numFmt w:val="bullet"/>
      <w:lvlText w:val="o"/>
      <w:lvlJc w:val="left"/>
      <w:pPr>
        <w:ind w:left="1440" w:hanging="360"/>
      </w:pPr>
      <w:rPr>
        <w:rFonts w:ascii="Courier New" w:hAnsi="Courier New" w:cs="Courier New" w:hint="default"/>
      </w:rPr>
    </w:lvl>
    <w:lvl w:ilvl="2" w:tplc="1D581358" w:tentative="1">
      <w:start w:val="1"/>
      <w:numFmt w:val="bullet"/>
      <w:lvlText w:val=""/>
      <w:lvlJc w:val="left"/>
      <w:pPr>
        <w:ind w:left="2160" w:hanging="360"/>
      </w:pPr>
      <w:rPr>
        <w:rFonts w:ascii="Wingdings" w:hAnsi="Wingdings" w:hint="default"/>
      </w:rPr>
    </w:lvl>
    <w:lvl w:ilvl="3" w:tplc="736C9246" w:tentative="1">
      <w:start w:val="1"/>
      <w:numFmt w:val="bullet"/>
      <w:lvlText w:val=""/>
      <w:lvlJc w:val="left"/>
      <w:pPr>
        <w:ind w:left="2880" w:hanging="360"/>
      </w:pPr>
      <w:rPr>
        <w:rFonts w:ascii="Symbol" w:hAnsi="Symbol" w:hint="default"/>
      </w:rPr>
    </w:lvl>
    <w:lvl w:ilvl="4" w:tplc="033EB4FC" w:tentative="1">
      <w:start w:val="1"/>
      <w:numFmt w:val="bullet"/>
      <w:lvlText w:val="o"/>
      <w:lvlJc w:val="left"/>
      <w:pPr>
        <w:ind w:left="3600" w:hanging="360"/>
      </w:pPr>
      <w:rPr>
        <w:rFonts w:ascii="Courier New" w:hAnsi="Courier New" w:cs="Courier New" w:hint="default"/>
      </w:rPr>
    </w:lvl>
    <w:lvl w:ilvl="5" w:tplc="B59235B2" w:tentative="1">
      <w:start w:val="1"/>
      <w:numFmt w:val="bullet"/>
      <w:lvlText w:val=""/>
      <w:lvlJc w:val="left"/>
      <w:pPr>
        <w:ind w:left="4320" w:hanging="360"/>
      </w:pPr>
      <w:rPr>
        <w:rFonts w:ascii="Wingdings" w:hAnsi="Wingdings" w:hint="default"/>
      </w:rPr>
    </w:lvl>
    <w:lvl w:ilvl="6" w:tplc="7FF44942" w:tentative="1">
      <w:start w:val="1"/>
      <w:numFmt w:val="bullet"/>
      <w:lvlText w:val=""/>
      <w:lvlJc w:val="left"/>
      <w:pPr>
        <w:ind w:left="5040" w:hanging="360"/>
      </w:pPr>
      <w:rPr>
        <w:rFonts w:ascii="Symbol" w:hAnsi="Symbol" w:hint="default"/>
      </w:rPr>
    </w:lvl>
    <w:lvl w:ilvl="7" w:tplc="DFDA4EB2" w:tentative="1">
      <w:start w:val="1"/>
      <w:numFmt w:val="bullet"/>
      <w:lvlText w:val="o"/>
      <w:lvlJc w:val="left"/>
      <w:pPr>
        <w:ind w:left="5760" w:hanging="360"/>
      </w:pPr>
      <w:rPr>
        <w:rFonts w:ascii="Courier New" w:hAnsi="Courier New" w:cs="Courier New" w:hint="default"/>
      </w:rPr>
    </w:lvl>
    <w:lvl w:ilvl="8" w:tplc="7B4A3850" w:tentative="1">
      <w:start w:val="1"/>
      <w:numFmt w:val="bullet"/>
      <w:lvlText w:val=""/>
      <w:lvlJc w:val="left"/>
      <w:pPr>
        <w:ind w:left="6480" w:hanging="360"/>
      </w:pPr>
      <w:rPr>
        <w:rFonts w:ascii="Wingdings" w:hAnsi="Wingdings" w:hint="default"/>
      </w:rPr>
    </w:lvl>
  </w:abstractNum>
  <w:abstractNum w:abstractNumId="24" w15:restartNumberingAfterBreak="0">
    <w:nsid w:val="6A0179E9"/>
    <w:multiLevelType w:val="singleLevel"/>
    <w:tmpl w:val="8AB6D68C"/>
    <w:name w:val="Main"/>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5" w15:restartNumberingAfterBreak="0">
    <w:nsid w:val="7E386F45"/>
    <w:multiLevelType w:val="singleLevel"/>
    <w:tmpl w:val="7BFE4E3E"/>
    <w:name w:val="Lower"/>
    <w:lvl w:ilvl="0">
      <w:start w:val="1"/>
      <w:numFmt w:val="bullet"/>
      <w:lvlText w:val=""/>
      <w:lvlJc w:val="left"/>
      <w:pPr>
        <w:tabs>
          <w:tab w:val="num" w:pos="960"/>
        </w:tabs>
        <w:ind w:left="900" w:hanging="300"/>
      </w:pPr>
      <w:rPr>
        <w:rFonts w:ascii="Symbol" w:hAnsi="Symbol" w:hint="default"/>
        <w:sz w:val="18"/>
      </w:rPr>
    </w:lvl>
  </w:abstractNum>
  <w:abstractNum w:abstractNumId="26" w15:restartNumberingAfterBreak="0">
    <w:nsid w:val="7FE65E21"/>
    <w:multiLevelType w:val="hybridMultilevel"/>
    <w:tmpl w:val="AC7A5FF8"/>
    <w:lvl w:ilvl="0" w:tplc="65DE63C2">
      <w:start w:val="1"/>
      <w:numFmt w:val="decimal"/>
      <w:pStyle w:val="TableNumbered"/>
      <w:suff w:val="space"/>
      <w:lvlText w:val="%1"/>
      <w:lvlJc w:val="left"/>
      <w:pPr>
        <w:ind w:left="360" w:hanging="360"/>
      </w:pPr>
      <w:rPr>
        <w:rFonts w:hint="default"/>
      </w:rPr>
    </w:lvl>
    <w:lvl w:ilvl="1" w:tplc="A5289BF2" w:tentative="1">
      <w:start w:val="1"/>
      <w:numFmt w:val="lowerLetter"/>
      <w:lvlText w:val="%2."/>
      <w:lvlJc w:val="left"/>
      <w:pPr>
        <w:ind w:left="1440" w:hanging="360"/>
      </w:pPr>
    </w:lvl>
    <w:lvl w:ilvl="2" w:tplc="40B4C1C0" w:tentative="1">
      <w:start w:val="1"/>
      <w:numFmt w:val="lowerRoman"/>
      <w:lvlText w:val="%3."/>
      <w:lvlJc w:val="right"/>
      <w:pPr>
        <w:ind w:left="2160" w:hanging="180"/>
      </w:pPr>
    </w:lvl>
    <w:lvl w:ilvl="3" w:tplc="79D42D9C" w:tentative="1">
      <w:start w:val="1"/>
      <w:numFmt w:val="decimal"/>
      <w:lvlText w:val="%4."/>
      <w:lvlJc w:val="left"/>
      <w:pPr>
        <w:ind w:left="2880" w:hanging="360"/>
      </w:pPr>
    </w:lvl>
    <w:lvl w:ilvl="4" w:tplc="38A0C4D0" w:tentative="1">
      <w:start w:val="1"/>
      <w:numFmt w:val="lowerLetter"/>
      <w:lvlText w:val="%5."/>
      <w:lvlJc w:val="left"/>
      <w:pPr>
        <w:ind w:left="3600" w:hanging="360"/>
      </w:pPr>
    </w:lvl>
    <w:lvl w:ilvl="5" w:tplc="0FEAEB84" w:tentative="1">
      <w:start w:val="1"/>
      <w:numFmt w:val="lowerRoman"/>
      <w:lvlText w:val="%6."/>
      <w:lvlJc w:val="right"/>
      <w:pPr>
        <w:ind w:left="4320" w:hanging="180"/>
      </w:pPr>
    </w:lvl>
    <w:lvl w:ilvl="6" w:tplc="B37C2678" w:tentative="1">
      <w:start w:val="1"/>
      <w:numFmt w:val="decimal"/>
      <w:lvlText w:val="%7."/>
      <w:lvlJc w:val="left"/>
      <w:pPr>
        <w:ind w:left="5040" w:hanging="360"/>
      </w:pPr>
    </w:lvl>
    <w:lvl w:ilvl="7" w:tplc="3B8A9460" w:tentative="1">
      <w:start w:val="1"/>
      <w:numFmt w:val="lowerLetter"/>
      <w:lvlText w:val="%8."/>
      <w:lvlJc w:val="left"/>
      <w:pPr>
        <w:ind w:left="5760" w:hanging="360"/>
      </w:pPr>
    </w:lvl>
    <w:lvl w:ilvl="8" w:tplc="A1E414AC" w:tentative="1">
      <w:start w:val="1"/>
      <w:numFmt w:val="lowerRoman"/>
      <w:lvlText w:val="%9."/>
      <w:lvlJc w:val="right"/>
      <w:pPr>
        <w:ind w:left="6480" w:hanging="180"/>
      </w:pPr>
    </w:lvl>
  </w:abstractNum>
  <w:num w:numId="1">
    <w:abstractNumId w:val="16"/>
  </w:num>
  <w:num w:numId="2">
    <w:abstractNumId w:val="19"/>
  </w:num>
  <w:num w:numId="3">
    <w:abstractNumId w:val="15"/>
  </w:num>
  <w:num w:numId="4">
    <w:abstractNumId w:val="14"/>
  </w:num>
  <w:num w:numId="5">
    <w:abstractNumId w:val="18"/>
  </w:num>
  <w:num w:numId="6">
    <w:abstractNumId w:val="17"/>
  </w:num>
  <w:num w:numId="7">
    <w:abstractNumId w:val="12"/>
  </w:num>
  <w:num w:numId="8">
    <w:abstractNumId w:val="23"/>
  </w:num>
  <w:num w:numId="9">
    <w:abstractNumId w:val="2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4"/>
  </w:num>
  <w:num w:numId="21">
    <w:abstractNumId w:val="20"/>
    <w:lvlOverride w:ilvl="0">
      <w:startOverride w:val="1"/>
    </w:lvlOverride>
  </w:num>
  <w:num w:numId="22">
    <w:abstractNumId w:val="13"/>
  </w:num>
  <w:num w:numId="23">
    <w:abstractNumId w:val="10"/>
    <w:lvlOverride w:ilvl="0">
      <w:startOverride w:val="1"/>
    </w:lvlOverride>
  </w:num>
  <w:num w:numId="24">
    <w:abstractNumId w:val="25"/>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976"/>
    <w:rsid w:val="00001590"/>
    <w:rsid w:val="000037AE"/>
    <w:rsid w:val="000130F8"/>
    <w:rsid w:val="00014783"/>
    <w:rsid w:val="0001667D"/>
    <w:rsid w:val="00024946"/>
    <w:rsid w:val="00030760"/>
    <w:rsid w:val="0003579F"/>
    <w:rsid w:val="00061590"/>
    <w:rsid w:val="000766F2"/>
    <w:rsid w:val="000907F1"/>
    <w:rsid w:val="00091687"/>
    <w:rsid w:val="000A0561"/>
    <w:rsid w:val="000A4F4B"/>
    <w:rsid w:val="000B16D7"/>
    <w:rsid w:val="000B2B92"/>
    <w:rsid w:val="000B6218"/>
    <w:rsid w:val="000C249B"/>
    <w:rsid w:val="000C2B98"/>
    <w:rsid w:val="000D1DD9"/>
    <w:rsid w:val="000E692A"/>
    <w:rsid w:val="000E7321"/>
    <w:rsid w:val="000F131E"/>
    <w:rsid w:val="000F1F8A"/>
    <w:rsid w:val="000F35EA"/>
    <w:rsid w:val="000F4085"/>
    <w:rsid w:val="00115593"/>
    <w:rsid w:val="00117136"/>
    <w:rsid w:val="001258F5"/>
    <w:rsid w:val="001301D4"/>
    <w:rsid w:val="00130517"/>
    <w:rsid w:val="00143B1F"/>
    <w:rsid w:val="00151648"/>
    <w:rsid w:val="00152050"/>
    <w:rsid w:val="00157EDE"/>
    <w:rsid w:val="001644C5"/>
    <w:rsid w:val="00164638"/>
    <w:rsid w:val="00166B51"/>
    <w:rsid w:val="001712EF"/>
    <w:rsid w:val="001719F0"/>
    <w:rsid w:val="0017393E"/>
    <w:rsid w:val="00173DA4"/>
    <w:rsid w:val="00175204"/>
    <w:rsid w:val="001946E6"/>
    <w:rsid w:val="001966A9"/>
    <w:rsid w:val="001A2781"/>
    <w:rsid w:val="001B0004"/>
    <w:rsid w:val="001C3F59"/>
    <w:rsid w:val="001C5087"/>
    <w:rsid w:val="001C574C"/>
    <w:rsid w:val="001D28A0"/>
    <w:rsid w:val="001D4094"/>
    <w:rsid w:val="001D6095"/>
    <w:rsid w:val="001F0E58"/>
    <w:rsid w:val="00201C16"/>
    <w:rsid w:val="00207DC7"/>
    <w:rsid w:val="002110E1"/>
    <w:rsid w:val="002112FB"/>
    <w:rsid w:val="00214719"/>
    <w:rsid w:val="002159AB"/>
    <w:rsid w:val="0021619C"/>
    <w:rsid w:val="00220A1A"/>
    <w:rsid w:val="002210B4"/>
    <w:rsid w:val="0022610A"/>
    <w:rsid w:val="002340FA"/>
    <w:rsid w:val="00241C70"/>
    <w:rsid w:val="00247400"/>
    <w:rsid w:val="00256883"/>
    <w:rsid w:val="00262079"/>
    <w:rsid w:val="00281C84"/>
    <w:rsid w:val="00290384"/>
    <w:rsid w:val="00290B9A"/>
    <w:rsid w:val="00292CF9"/>
    <w:rsid w:val="00297498"/>
    <w:rsid w:val="002A5B3B"/>
    <w:rsid w:val="002B25B4"/>
    <w:rsid w:val="002B492A"/>
    <w:rsid w:val="002B7AA6"/>
    <w:rsid w:val="002E037F"/>
    <w:rsid w:val="002E665E"/>
    <w:rsid w:val="002F4CA8"/>
    <w:rsid w:val="002F6618"/>
    <w:rsid w:val="002F682F"/>
    <w:rsid w:val="002F6B6E"/>
    <w:rsid w:val="00300FC8"/>
    <w:rsid w:val="003257D6"/>
    <w:rsid w:val="003345EE"/>
    <w:rsid w:val="00335EC4"/>
    <w:rsid w:val="00336BBE"/>
    <w:rsid w:val="00355DB7"/>
    <w:rsid w:val="00364527"/>
    <w:rsid w:val="0036510B"/>
    <w:rsid w:val="003667D8"/>
    <w:rsid w:val="00374726"/>
    <w:rsid w:val="00381EB9"/>
    <w:rsid w:val="00382780"/>
    <w:rsid w:val="00392F66"/>
    <w:rsid w:val="003B50F6"/>
    <w:rsid w:val="003B6201"/>
    <w:rsid w:val="003B6699"/>
    <w:rsid w:val="003C1164"/>
    <w:rsid w:val="003C33CB"/>
    <w:rsid w:val="003C5E83"/>
    <w:rsid w:val="003D2F23"/>
    <w:rsid w:val="003D41AB"/>
    <w:rsid w:val="003D43C7"/>
    <w:rsid w:val="003D5E96"/>
    <w:rsid w:val="003E299A"/>
    <w:rsid w:val="003E33C0"/>
    <w:rsid w:val="003F5D7A"/>
    <w:rsid w:val="003F64D5"/>
    <w:rsid w:val="003F6D19"/>
    <w:rsid w:val="003F7D4C"/>
    <w:rsid w:val="00401A65"/>
    <w:rsid w:val="00413B47"/>
    <w:rsid w:val="004174FB"/>
    <w:rsid w:val="00417E54"/>
    <w:rsid w:val="0042513C"/>
    <w:rsid w:val="0042612C"/>
    <w:rsid w:val="004306A3"/>
    <w:rsid w:val="0043304F"/>
    <w:rsid w:val="00433469"/>
    <w:rsid w:val="0044290A"/>
    <w:rsid w:val="00442B3E"/>
    <w:rsid w:val="00443CAD"/>
    <w:rsid w:val="00453831"/>
    <w:rsid w:val="00460BC8"/>
    <w:rsid w:val="004762DD"/>
    <w:rsid w:val="00482107"/>
    <w:rsid w:val="00482D46"/>
    <w:rsid w:val="00483E23"/>
    <w:rsid w:val="00491490"/>
    <w:rsid w:val="004943F0"/>
    <w:rsid w:val="004953C2"/>
    <w:rsid w:val="00495A7D"/>
    <w:rsid w:val="00497E7C"/>
    <w:rsid w:val="004C11A2"/>
    <w:rsid w:val="004C3A86"/>
    <w:rsid w:val="004F0EF1"/>
    <w:rsid w:val="004F13FC"/>
    <w:rsid w:val="004F1552"/>
    <w:rsid w:val="004F170D"/>
    <w:rsid w:val="004F24F4"/>
    <w:rsid w:val="0051058D"/>
    <w:rsid w:val="00510938"/>
    <w:rsid w:val="00511E81"/>
    <w:rsid w:val="00511F87"/>
    <w:rsid w:val="0051256A"/>
    <w:rsid w:val="00514C5D"/>
    <w:rsid w:val="00514CFA"/>
    <w:rsid w:val="00515E30"/>
    <w:rsid w:val="005162D2"/>
    <w:rsid w:val="00516E9F"/>
    <w:rsid w:val="005204A3"/>
    <w:rsid w:val="00520FC3"/>
    <w:rsid w:val="00522CB9"/>
    <w:rsid w:val="0053508F"/>
    <w:rsid w:val="00544690"/>
    <w:rsid w:val="0055317E"/>
    <w:rsid w:val="0056352A"/>
    <w:rsid w:val="00572B53"/>
    <w:rsid w:val="00575968"/>
    <w:rsid w:val="00582351"/>
    <w:rsid w:val="00593BF7"/>
    <w:rsid w:val="00596506"/>
    <w:rsid w:val="005978A6"/>
    <w:rsid w:val="005B20FE"/>
    <w:rsid w:val="005B49D4"/>
    <w:rsid w:val="005B675C"/>
    <w:rsid w:val="005C74F1"/>
    <w:rsid w:val="005E32A7"/>
    <w:rsid w:val="005F1CF5"/>
    <w:rsid w:val="005F34CD"/>
    <w:rsid w:val="00600606"/>
    <w:rsid w:val="006018F5"/>
    <w:rsid w:val="00605F45"/>
    <w:rsid w:val="0061038F"/>
    <w:rsid w:val="006219CD"/>
    <w:rsid w:val="00626607"/>
    <w:rsid w:val="006348C4"/>
    <w:rsid w:val="006465E9"/>
    <w:rsid w:val="006478CE"/>
    <w:rsid w:val="00647F31"/>
    <w:rsid w:val="00655BA2"/>
    <w:rsid w:val="00661773"/>
    <w:rsid w:val="006646A0"/>
    <w:rsid w:val="0067359E"/>
    <w:rsid w:val="0067519C"/>
    <w:rsid w:val="00690686"/>
    <w:rsid w:val="00693018"/>
    <w:rsid w:val="00695C33"/>
    <w:rsid w:val="006B036A"/>
    <w:rsid w:val="006B2714"/>
    <w:rsid w:val="006B3346"/>
    <w:rsid w:val="006B72A5"/>
    <w:rsid w:val="006C37EA"/>
    <w:rsid w:val="006C46D1"/>
    <w:rsid w:val="006D3AAA"/>
    <w:rsid w:val="006E33EC"/>
    <w:rsid w:val="006E795F"/>
    <w:rsid w:val="006F0FAA"/>
    <w:rsid w:val="00706130"/>
    <w:rsid w:val="007076F9"/>
    <w:rsid w:val="007173CE"/>
    <w:rsid w:val="0072079F"/>
    <w:rsid w:val="00730A51"/>
    <w:rsid w:val="00737149"/>
    <w:rsid w:val="0074014F"/>
    <w:rsid w:val="007405FD"/>
    <w:rsid w:val="00750119"/>
    <w:rsid w:val="007538AE"/>
    <w:rsid w:val="007601AE"/>
    <w:rsid w:val="0076122F"/>
    <w:rsid w:val="0076271A"/>
    <w:rsid w:val="007644D4"/>
    <w:rsid w:val="007711BF"/>
    <w:rsid w:val="00777650"/>
    <w:rsid w:val="0078427B"/>
    <w:rsid w:val="007948EC"/>
    <w:rsid w:val="00794F0A"/>
    <w:rsid w:val="0079687E"/>
    <w:rsid w:val="007979C9"/>
    <w:rsid w:val="007A0201"/>
    <w:rsid w:val="007A4FEB"/>
    <w:rsid w:val="007A562D"/>
    <w:rsid w:val="007A73FE"/>
    <w:rsid w:val="007B317F"/>
    <w:rsid w:val="007B689C"/>
    <w:rsid w:val="007B7621"/>
    <w:rsid w:val="007C68EE"/>
    <w:rsid w:val="007D3563"/>
    <w:rsid w:val="007D489D"/>
    <w:rsid w:val="007D5957"/>
    <w:rsid w:val="007F12E1"/>
    <w:rsid w:val="0080428F"/>
    <w:rsid w:val="00815E36"/>
    <w:rsid w:val="00834A69"/>
    <w:rsid w:val="00845FB7"/>
    <w:rsid w:val="0085233D"/>
    <w:rsid w:val="008538CB"/>
    <w:rsid w:val="00853CC4"/>
    <w:rsid w:val="008543B0"/>
    <w:rsid w:val="0086176F"/>
    <w:rsid w:val="0086337F"/>
    <w:rsid w:val="0086477D"/>
    <w:rsid w:val="00865B02"/>
    <w:rsid w:val="008665A5"/>
    <w:rsid w:val="00866B5B"/>
    <w:rsid w:val="00873622"/>
    <w:rsid w:val="00875F8D"/>
    <w:rsid w:val="00876638"/>
    <w:rsid w:val="008771A9"/>
    <w:rsid w:val="00877C6D"/>
    <w:rsid w:val="00883545"/>
    <w:rsid w:val="008936B8"/>
    <w:rsid w:val="008959D4"/>
    <w:rsid w:val="008A0D07"/>
    <w:rsid w:val="008A4D24"/>
    <w:rsid w:val="008A6C99"/>
    <w:rsid w:val="008B6E2D"/>
    <w:rsid w:val="008D050E"/>
    <w:rsid w:val="008D4B32"/>
    <w:rsid w:val="008E5D12"/>
    <w:rsid w:val="008E6976"/>
    <w:rsid w:val="008E75F7"/>
    <w:rsid w:val="008E7E1E"/>
    <w:rsid w:val="008F600D"/>
    <w:rsid w:val="008F6CBF"/>
    <w:rsid w:val="00906203"/>
    <w:rsid w:val="009075C5"/>
    <w:rsid w:val="009300C8"/>
    <w:rsid w:val="009315A1"/>
    <w:rsid w:val="00935D06"/>
    <w:rsid w:val="00943529"/>
    <w:rsid w:val="009534E8"/>
    <w:rsid w:val="009542F1"/>
    <w:rsid w:val="00956038"/>
    <w:rsid w:val="00964EEF"/>
    <w:rsid w:val="00966986"/>
    <w:rsid w:val="00966AB5"/>
    <w:rsid w:val="00973A40"/>
    <w:rsid w:val="00975800"/>
    <w:rsid w:val="00975C49"/>
    <w:rsid w:val="0097777D"/>
    <w:rsid w:val="00994CFC"/>
    <w:rsid w:val="009A764E"/>
    <w:rsid w:val="009A7F38"/>
    <w:rsid w:val="009B31E1"/>
    <w:rsid w:val="009B4A4F"/>
    <w:rsid w:val="009B5004"/>
    <w:rsid w:val="009B6520"/>
    <w:rsid w:val="009B7C0C"/>
    <w:rsid w:val="009C08C4"/>
    <w:rsid w:val="009C7C57"/>
    <w:rsid w:val="009D03E8"/>
    <w:rsid w:val="009E16A2"/>
    <w:rsid w:val="009E174C"/>
    <w:rsid w:val="009E181C"/>
    <w:rsid w:val="009E2DD6"/>
    <w:rsid w:val="009E30EF"/>
    <w:rsid w:val="009E48FB"/>
    <w:rsid w:val="009E5B1A"/>
    <w:rsid w:val="009F4507"/>
    <w:rsid w:val="00A0108B"/>
    <w:rsid w:val="00A01DA1"/>
    <w:rsid w:val="00A05195"/>
    <w:rsid w:val="00A05445"/>
    <w:rsid w:val="00A15952"/>
    <w:rsid w:val="00A17441"/>
    <w:rsid w:val="00A231BD"/>
    <w:rsid w:val="00A241B6"/>
    <w:rsid w:val="00A24D2B"/>
    <w:rsid w:val="00A36B61"/>
    <w:rsid w:val="00A432AA"/>
    <w:rsid w:val="00A535A6"/>
    <w:rsid w:val="00A63E6E"/>
    <w:rsid w:val="00A648C7"/>
    <w:rsid w:val="00A651DC"/>
    <w:rsid w:val="00A66028"/>
    <w:rsid w:val="00A72DB1"/>
    <w:rsid w:val="00A73FB7"/>
    <w:rsid w:val="00A74290"/>
    <w:rsid w:val="00A843B0"/>
    <w:rsid w:val="00A902FE"/>
    <w:rsid w:val="00A92C11"/>
    <w:rsid w:val="00A95936"/>
    <w:rsid w:val="00A97B89"/>
    <w:rsid w:val="00AA41B7"/>
    <w:rsid w:val="00AA544C"/>
    <w:rsid w:val="00AB14CD"/>
    <w:rsid w:val="00AC6CEA"/>
    <w:rsid w:val="00AE0539"/>
    <w:rsid w:val="00AE2930"/>
    <w:rsid w:val="00AF04DA"/>
    <w:rsid w:val="00AF10AF"/>
    <w:rsid w:val="00AF3068"/>
    <w:rsid w:val="00AF39EA"/>
    <w:rsid w:val="00AF7124"/>
    <w:rsid w:val="00B023DF"/>
    <w:rsid w:val="00B0732C"/>
    <w:rsid w:val="00B16B6B"/>
    <w:rsid w:val="00B17F45"/>
    <w:rsid w:val="00B21F63"/>
    <w:rsid w:val="00B355A9"/>
    <w:rsid w:val="00B4756C"/>
    <w:rsid w:val="00B5603D"/>
    <w:rsid w:val="00B70BF8"/>
    <w:rsid w:val="00B70EDA"/>
    <w:rsid w:val="00B77D76"/>
    <w:rsid w:val="00B9431F"/>
    <w:rsid w:val="00B951D6"/>
    <w:rsid w:val="00BA0BD7"/>
    <w:rsid w:val="00BA5779"/>
    <w:rsid w:val="00BA7D74"/>
    <w:rsid w:val="00BB1787"/>
    <w:rsid w:val="00BD5C0E"/>
    <w:rsid w:val="00BE0984"/>
    <w:rsid w:val="00BE311F"/>
    <w:rsid w:val="00BE423B"/>
    <w:rsid w:val="00BF1075"/>
    <w:rsid w:val="00C01C1D"/>
    <w:rsid w:val="00C05AC9"/>
    <w:rsid w:val="00C06A58"/>
    <w:rsid w:val="00C07294"/>
    <w:rsid w:val="00C140A4"/>
    <w:rsid w:val="00C17A15"/>
    <w:rsid w:val="00C22816"/>
    <w:rsid w:val="00C3067E"/>
    <w:rsid w:val="00C30711"/>
    <w:rsid w:val="00C324B7"/>
    <w:rsid w:val="00C33E56"/>
    <w:rsid w:val="00C41CEB"/>
    <w:rsid w:val="00C460B6"/>
    <w:rsid w:val="00C52A1F"/>
    <w:rsid w:val="00C658BD"/>
    <w:rsid w:val="00C6606C"/>
    <w:rsid w:val="00C66C5B"/>
    <w:rsid w:val="00C7148D"/>
    <w:rsid w:val="00C72499"/>
    <w:rsid w:val="00C87A72"/>
    <w:rsid w:val="00C91A4E"/>
    <w:rsid w:val="00C92A6F"/>
    <w:rsid w:val="00CA194F"/>
    <w:rsid w:val="00CA1F43"/>
    <w:rsid w:val="00CA6A19"/>
    <w:rsid w:val="00CB3DC5"/>
    <w:rsid w:val="00CC05DB"/>
    <w:rsid w:val="00CC14AA"/>
    <w:rsid w:val="00CC4B48"/>
    <w:rsid w:val="00CC5F0B"/>
    <w:rsid w:val="00CD6118"/>
    <w:rsid w:val="00CD79E4"/>
    <w:rsid w:val="00CE1E3E"/>
    <w:rsid w:val="00CE7BFA"/>
    <w:rsid w:val="00CF39A7"/>
    <w:rsid w:val="00CF4161"/>
    <w:rsid w:val="00D03C1F"/>
    <w:rsid w:val="00D05056"/>
    <w:rsid w:val="00D060B5"/>
    <w:rsid w:val="00D07AFA"/>
    <w:rsid w:val="00D130BF"/>
    <w:rsid w:val="00D174D5"/>
    <w:rsid w:val="00D22BE3"/>
    <w:rsid w:val="00D24536"/>
    <w:rsid w:val="00D30C5D"/>
    <w:rsid w:val="00D31FB9"/>
    <w:rsid w:val="00D3607A"/>
    <w:rsid w:val="00D41688"/>
    <w:rsid w:val="00D42767"/>
    <w:rsid w:val="00D46EEA"/>
    <w:rsid w:val="00D507B0"/>
    <w:rsid w:val="00D50A88"/>
    <w:rsid w:val="00D55B03"/>
    <w:rsid w:val="00D60628"/>
    <w:rsid w:val="00D615C0"/>
    <w:rsid w:val="00D764B4"/>
    <w:rsid w:val="00D766AE"/>
    <w:rsid w:val="00D82643"/>
    <w:rsid w:val="00D869E9"/>
    <w:rsid w:val="00D87B27"/>
    <w:rsid w:val="00D95061"/>
    <w:rsid w:val="00D97B38"/>
    <w:rsid w:val="00D97C9F"/>
    <w:rsid w:val="00DA23E1"/>
    <w:rsid w:val="00DA329C"/>
    <w:rsid w:val="00DA7B7A"/>
    <w:rsid w:val="00DB3DCA"/>
    <w:rsid w:val="00DB4B14"/>
    <w:rsid w:val="00DC45AE"/>
    <w:rsid w:val="00DC5ED1"/>
    <w:rsid w:val="00DC7DBE"/>
    <w:rsid w:val="00DD0D76"/>
    <w:rsid w:val="00DD684F"/>
    <w:rsid w:val="00DE10AE"/>
    <w:rsid w:val="00DE4491"/>
    <w:rsid w:val="00E01B07"/>
    <w:rsid w:val="00E04CC8"/>
    <w:rsid w:val="00E06F09"/>
    <w:rsid w:val="00E1098C"/>
    <w:rsid w:val="00E11CDD"/>
    <w:rsid w:val="00E14C81"/>
    <w:rsid w:val="00E21CF1"/>
    <w:rsid w:val="00E23D4B"/>
    <w:rsid w:val="00E27568"/>
    <w:rsid w:val="00E278F7"/>
    <w:rsid w:val="00E34FC3"/>
    <w:rsid w:val="00E36003"/>
    <w:rsid w:val="00E47780"/>
    <w:rsid w:val="00E50306"/>
    <w:rsid w:val="00E51902"/>
    <w:rsid w:val="00E51956"/>
    <w:rsid w:val="00E51CAF"/>
    <w:rsid w:val="00E61228"/>
    <w:rsid w:val="00E62518"/>
    <w:rsid w:val="00E72963"/>
    <w:rsid w:val="00E77207"/>
    <w:rsid w:val="00E8676E"/>
    <w:rsid w:val="00EB154F"/>
    <w:rsid w:val="00EB33C3"/>
    <w:rsid w:val="00EB34E2"/>
    <w:rsid w:val="00EB76D2"/>
    <w:rsid w:val="00EC5EC6"/>
    <w:rsid w:val="00ED44F9"/>
    <w:rsid w:val="00EE07B2"/>
    <w:rsid w:val="00EE317F"/>
    <w:rsid w:val="00EF20BB"/>
    <w:rsid w:val="00EF545E"/>
    <w:rsid w:val="00F02BDF"/>
    <w:rsid w:val="00F059E0"/>
    <w:rsid w:val="00F06F66"/>
    <w:rsid w:val="00F10DD1"/>
    <w:rsid w:val="00F14465"/>
    <w:rsid w:val="00F22845"/>
    <w:rsid w:val="00F33452"/>
    <w:rsid w:val="00F37D52"/>
    <w:rsid w:val="00F403F6"/>
    <w:rsid w:val="00F4163A"/>
    <w:rsid w:val="00F45001"/>
    <w:rsid w:val="00F51EAB"/>
    <w:rsid w:val="00F56337"/>
    <w:rsid w:val="00F63CCB"/>
    <w:rsid w:val="00F667CD"/>
    <w:rsid w:val="00F67480"/>
    <w:rsid w:val="00F6781B"/>
    <w:rsid w:val="00F70A5C"/>
    <w:rsid w:val="00F72D80"/>
    <w:rsid w:val="00F74478"/>
    <w:rsid w:val="00F80E6A"/>
    <w:rsid w:val="00F81E3C"/>
    <w:rsid w:val="00F845E6"/>
    <w:rsid w:val="00F86785"/>
    <w:rsid w:val="00F869F8"/>
    <w:rsid w:val="00FA0565"/>
    <w:rsid w:val="00FA7760"/>
    <w:rsid w:val="00FB6F9E"/>
    <w:rsid w:val="00FC1BD2"/>
    <w:rsid w:val="00FC663C"/>
    <w:rsid w:val="00FD21E9"/>
    <w:rsid w:val="00FE1BC4"/>
    <w:rsid w:val="00FE1DA1"/>
    <w:rsid w:val="00FE37E4"/>
    <w:rsid w:val="00FE6489"/>
    <w:rsid w:val="00FF7C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732C83-CEC8-4E3C-A005-CBA9A3FB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1F8A"/>
    <w:pPr>
      <w:tabs>
        <w:tab w:val="left" w:pos="0"/>
      </w:tabs>
    </w:pPr>
    <w:rPr>
      <w:sz w:val="24"/>
      <w:lang w:eastAsia="en-US"/>
    </w:rPr>
  </w:style>
  <w:style w:type="paragraph" w:styleId="Heading1">
    <w:name w:val="heading 1"/>
    <w:basedOn w:val="Normal"/>
    <w:next w:val="Normal"/>
    <w:qFormat/>
    <w:rsid w:val="000F1F8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0F1F8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0F1F8A"/>
    <w:pPr>
      <w:keepNext/>
      <w:spacing w:before="140"/>
      <w:outlineLvl w:val="2"/>
    </w:pPr>
    <w:rPr>
      <w:b/>
    </w:rPr>
  </w:style>
  <w:style w:type="paragraph" w:styleId="Heading4">
    <w:name w:val="heading 4"/>
    <w:basedOn w:val="Normal"/>
    <w:next w:val="Normal"/>
    <w:qFormat/>
    <w:rsid w:val="000F1F8A"/>
    <w:pPr>
      <w:keepNext/>
      <w:spacing w:before="240" w:after="60"/>
      <w:outlineLvl w:val="3"/>
    </w:pPr>
    <w:rPr>
      <w:rFonts w:ascii="Arial" w:hAnsi="Arial"/>
      <w:b/>
      <w:bCs/>
      <w:sz w:val="22"/>
      <w:szCs w:val="28"/>
    </w:rPr>
  </w:style>
  <w:style w:type="paragraph" w:styleId="Heading5">
    <w:name w:val="heading 5"/>
    <w:basedOn w:val="Normal"/>
    <w:next w:val="Normal"/>
    <w:qFormat/>
    <w:rsid w:val="00417E54"/>
    <w:pPr>
      <w:numPr>
        <w:ilvl w:val="4"/>
        <w:numId w:val="1"/>
      </w:numPr>
      <w:spacing w:before="240" w:after="60"/>
      <w:outlineLvl w:val="4"/>
    </w:pPr>
    <w:rPr>
      <w:sz w:val="22"/>
    </w:rPr>
  </w:style>
  <w:style w:type="paragraph" w:styleId="Heading6">
    <w:name w:val="heading 6"/>
    <w:basedOn w:val="Normal"/>
    <w:next w:val="Normal"/>
    <w:qFormat/>
    <w:rsid w:val="00417E54"/>
    <w:pPr>
      <w:numPr>
        <w:ilvl w:val="5"/>
        <w:numId w:val="1"/>
      </w:numPr>
      <w:spacing w:before="240" w:after="60"/>
      <w:outlineLvl w:val="5"/>
    </w:pPr>
    <w:rPr>
      <w:i/>
      <w:sz w:val="22"/>
    </w:rPr>
  </w:style>
  <w:style w:type="paragraph" w:styleId="Heading7">
    <w:name w:val="heading 7"/>
    <w:basedOn w:val="Normal"/>
    <w:next w:val="Normal"/>
    <w:qFormat/>
    <w:rsid w:val="00417E54"/>
    <w:pPr>
      <w:numPr>
        <w:ilvl w:val="6"/>
        <w:numId w:val="1"/>
      </w:numPr>
      <w:spacing w:before="240" w:after="60"/>
      <w:outlineLvl w:val="6"/>
    </w:pPr>
    <w:rPr>
      <w:rFonts w:ascii="Arial" w:hAnsi="Arial"/>
      <w:sz w:val="20"/>
    </w:rPr>
  </w:style>
  <w:style w:type="paragraph" w:styleId="Heading8">
    <w:name w:val="heading 8"/>
    <w:basedOn w:val="Normal"/>
    <w:next w:val="Normal"/>
    <w:qFormat/>
    <w:rsid w:val="00417E54"/>
    <w:pPr>
      <w:numPr>
        <w:ilvl w:val="7"/>
        <w:numId w:val="1"/>
      </w:numPr>
      <w:spacing w:before="240" w:after="60"/>
      <w:outlineLvl w:val="7"/>
    </w:pPr>
    <w:rPr>
      <w:rFonts w:ascii="Arial" w:hAnsi="Arial"/>
      <w:i/>
      <w:sz w:val="20"/>
    </w:rPr>
  </w:style>
  <w:style w:type="paragraph" w:styleId="Heading9">
    <w:name w:val="heading 9"/>
    <w:basedOn w:val="Normal"/>
    <w:next w:val="Normal"/>
    <w:qFormat/>
    <w:rsid w:val="00417E5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0F1F8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0F1F8A"/>
  </w:style>
  <w:style w:type="paragraph" w:customStyle="1" w:styleId="00ClientCover">
    <w:name w:val="00ClientCover"/>
    <w:basedOn w:val="Normal"/>
    <w:rsid w:val="000F1F8A"/>
  </w:style>
  <w:style w:type="paragraph" w:customStyle="1" w:styleId="02Text">
    <w:name w:val="02Text"/>
    <w:basedOn w:val="Normal"/>
    <w:rsid w:val="000F1F8A"/>
  </w:style>
  <w:style w:type="paragraph" w:customStyle="1" w:styleId="BillBasic">
    <w:name w:val="BillBasic"/>
    <w:rsid w:val="000F1F8A"/>
    <w:pPr>
      <w:spacing w:before="140"/>
      <w:jc w:val="both"/>
    </w:pPr>
    <w:rPr>
      <w:sz w:val="24"/>
      <w:lang w:eastAsia="en-US"/>
    </w:rPr>
  </w:style>
  <w:style w:type="paragraph" w:styleId="Header">
    <w:name w:val="header"/>
    <w:basedOn w:val="Normal"/>
    <w:link w:val="HeaderChar"/>
    <w:rsid w:val="000F1F8A"/>
    <w:pPr>
      <w:tabs>
        <w:tab w:val="center" w:pos="4153"/>
        <w:tab w:val="right" w:pos="8306"/>
      </w:tabs>
    </w:pPr>
  </w:style>
  <w:style w:type="paragraph" w:styleId="Footer">
    <w:name w:val="footer"/>
    <w:basedOn w:val="Normal"/>
    <w:link w:val="FooterChar"/>
    <w:rsid w:val="000F1F8A"/>
    <w:pPr>
      <w:spacing w:before="120" w:line="240" w:lineRule="exact"/>
    </w:pPr>
    <w:rPr>
      <w:rFonts w:ascii="Arial" w:hAnsi="Arial"/>
      <w:sz w:val="18"/>
    </w:rPr>
  </w:style>
  <w:style w:type="paragraph" w:customStyle="1" w:styleId="Billname">
    <w:name w:val="Billname"/>
    <w:basedOn w:val="Normal"/>
    <w:rsid w:val="000F1F8A"/>
    <w:pPr>
      <w:spacing w:before="1220"/>
    </w:pPr>
    <w:rPr>
      <w:rFonts w:ascii="Arial" w:hAnsi="Arial"/>
      <w:b/>
      <w:sz w:val="40"/>
    </w:rPr>
  </w:style>
  <w:style w:type="paragraph" w:customStyle="1" w:styleId="BillBasicHeading">
    <w:name w:val="BillBasicHeading"/>
    <w:basedOn w:val="BillBasic"/>
    <w:rsid w:val="000F1F8A"/>
    <w:pPr>
      <w:keepNext/>
      <w:tabs>
        <w:tab w:val="left" w:pos="2600"/>
      </w:tabs>
      <w:jc w:val="left"/>
    </w:pPr>
    <w:rPr>
      <w:rFonts w:ascii="Arial" w:hAnsi="Arial"/>
      <w:b/>
    </w:rPr>
  </w:style>
  <w:style w:type="paragraph" w:customStyle="1" w:styleId="EnactingWordsRules">
    <w:name w:val="EnactingWordsRules"/>
    <w:basedOn w:val="EnactingWords"/>
    <w:rsid w:val="000F1F8A"/>
    <w:pPr>
      <w:spacing w:before="240"/>
    </w:pPr>
  </w:style>
  <w:style w:type="paragraph" w:customStyle="1" w:styleId="EnactingWords">
    <w:name w:val="EnactingWords"/>
    <w:basedOn w:val="BillBasic"/>
    <w:rsid w:val="000F1F8A"/>
    <w:pPr>
      <w:spacing w:before="120"/>
    </w:pPr>
  </w:style>
  <w:style w:type="paragraph" w:customStyle="1" w:styleId="BillCrest">
    <w:name w:val="Bill Crest"/>
    <w:basedOn w:val="Normal"/>
    <w:next w:val="Normal"/>
    <w:rsid w:val="000F1F8A"/>
    <w:pPr>
      <w:tabs>
        <w:tab w:val="center" w:pos="3160"/>
      </w:tabs>
      <w:spacing w:after="60"/>
    </w:pPr>
    <w:rPr>
      <w:sz w:val="216"/>
    </w:rPr>
  </w:style>
  <w:style w:type="paragraph" w:customStyle="1" w:styleId="Amain">
    <w:name w:val="A main"/>
    <w:basedOn w:val="BillBasic"/>
    <w:rsid w:val="000F1F8A"/>
    <w:pPr>
      <w:tabs>
        <w:tab w:val="right" w:pos="900"/>
        <w:tab w:val="left" w:pos="1100"/>
      </w:tabs>
      <w:ind w:left="1100" w:hanging="1100"/>
      <w:outlineLvl w:val="5"/>
    </w:pPr>
  </w:style>
  <w:style w:type="paragraph" w:customStyle="1" w:styleId="Amainreturn">
    <w:name w:val="A main return"/>
    <w:basedOn w:val="BillBasic"/>
    <w:link w:val="AmainreturnChar"/>
    <w:rsid w:val="000F1F8A"/>
    <w:pPr>
      <w:ind w:left="1100"/>
    </w:pPr>
  </w:style>
  <w:style w:type="paragraph" w:customStyle="1" w:styleId="Apara">
    <w:name w:val="A para"/>
    <w:basedOn w:val="BillBasic"/>
    <w:rsid w:val="000F1F8A"/>
    <w:pPr>
      <w:tabs>
        <w:tab w:val="right" w:pos="1400"/>
        <w:tab w:val="left" w:pos="1600"/>
      </w:tabs>
      <w:ind w:left="1600" w:hanging="1600"/>
      <w:outlineLvl w:val="6"/>
    </w:pPr>
  </w:style>
  <w:style w:type="paragraph" w:customStyle="1" w:styleId="Asubpara">
    <w:name w:val="A subpara"/>
    <w:basedOn w:val="BillBasic"/>
    <w:rsid w:val="000F1F8A"/>
    <w:pPr>
      <w:tabs>
        <w:tab w:val="right" w:pos="1900"/>
        <w:tab w:val="left" w:pos="2100"/>
      </w:tabs>
      <w:ind w:left="2100" w:hanging="2100"/>
      <w:outlineLvl w:val="7"/>
    </w:pPr>
  </w:style>
  <w:style w:type="paragraph" w:customStyle="1" w:styleId="Asubsubpara">
    <w:name w:val="A subsubpara"/>
    <w:basedOn w:val="BillBasic"/>
    <w:rsid w:val="000F1F8A"/>
    <w:pPr>
      <w:tabs>
        <w:tab w:val="right" w:pos="2400"/>
        <w:tab w:val="left" w:pos="2600"/>
      </w:tabs>
      <w:ind w:left="2600" w:hanging="2600"/>
      <w:outlineLvl w:val="8"/>
    </w:pPr>
  </w:style>
  <w:style w:type="paragraph" w:customStyle="1" w:styleId="aDef">
    <w:name w:val="aDef"/>
    <w:basedOn w:val="BillBasic"/>
    <w:link w:val="aDefChar"/>
    <w:rsid w:val="000F1F8A"/>
    <w:pPr>
      <w:ind w:left="1100"/>
    </w:pPr>
  </w:style>
  <w:style w:type="paragraph" w:customStyle="1" w:styleId="aExamHead">
    <w:name w:val="aExam Head"/>
    <w:basedOn w:val="BillBasicHeading"/>
    <w:next w:val="aExam"/>
    <w:rsid w:val="000F1F8A"/>
    <w:pPr>
      <w:tabs>
        <w:tab w:val="clear" w:pos="2600"/>
      </w:tabs>
      <w:ind w:left="1100"/>
    </w:pPr>
    <w:rPr>
      <w:sz w:val="18"/>
    </w:rPr>
  </w:style>
  <w:style w:type="paragraph" w:customStyle="1" w:styleId="aExam">
    <w:name w:val="aExam"/>
    <w:basedOn w:val="aNoteSymb"/>
    <w:rsid w:val="000F1F8A"/>
    <w:pPr>
      <w:spacing w:before="60"/>
      <w:ind w:left="1100" w:firstLine="0"/>
    </w:pPr>
  </w:style>
  <w:style w:type="paragraph" w:customStyle="1" w:styleId="aNote">
    <w:name w:val="aNote"/>
    <w:basedOn w:val="BillBasic"/>
    <w:link w:val="aNoteChar"/>
    <w:rsid w:val="000F1F8A"/>
    <w:pPr>
      <w:ind w:left="1900" w:hanging="800"/>
    </w:pPr>
    <w:rPr>
      <w:sz w:val="20"/>
    </w:rPr>
  </w:style>
  <w:style w:type="paragraph" w:customStyle="1" w:styleId="HeaderEven">
    <w:name w:val="HeaderEven"/>
    <w:basedOn w:val="Normal"/>
    <w:rsid w:val="000F1F8A"/>
    <w:rPr>
      <w:rFonts w:ascii="Arial" w:hAnsi="Arial"/>
      <w:sz w:val="18"/>
    </w:rPr>
  </w:style>
  <w:style w:type="paragraph" w:customStyle="1" w:styleId="HeaderEven6">
    <w:name w:val="HeaderEven6"/>
    <w:basedOn w:val="HeaderEven"/>
    <w:rsid w:val="000F1F8A"/>
    <w:pPr>
      <w:spacing w:before="120" w:after="60"/>
    </w:pPr>
  </w:style>
  <w:style w:type="paragraph" w:customStyle="1" w:styleId="HeaderOdd6">
    <w:name w:val="HeaderOdd6"/>
    <w:basedOn w:val="HeaderEven6"/>
    <w:rsid w:val="000F1F8A"/>
    <w:pPr>
      <w:jc w:val="right"/>
    </w:pPr>
  </w:style>
  <w:style w:type="paragraph" w:customStyle="1" w:styleId="HeaderOdd">
    <w:name w:val="HeaderOdd"/>
    <w:basedOn w:val="HeaderEven"/>
    <w:rsid w:val="000F1F8A"/>
    <w:pPr>
      <w:jc w:val="right"/>
    </w:pPr>
  </w:style>
  <w:style w:type="paragraph" w:customStyle="1" w:styleId="BillNo">
    <w:name w:val="BillNo"/>
    <w:basedOn w:val="BillBasicHeading"/>
    <w:rsid w:val="000F1F8A"/>
    <w:pPr>
      <w:keepNext w:val="0"/>
      <w:spacing w:before="240"/>
      <w:jc w:val="both"/>
    </w:pPr>
  </w:style>
  <w:style w:type="paragraph" w:customStyle="1" w:styleId="N-TOCheading">
    <w:name w:val="N-TOCheading"/>
    <w:basedOn w:val="BillBasicHeading"/>
    <w:next w:val="N-9pt"/>
    <w:rsid w:val="000F1F8A"/>
    <w:pPr>
      <w:pBdr>
        <w:bottom w:val="single" w:sz="4" w:space="1" w:color="auto"/>
      </w:pBdr>
      <w:spacing w:before="800"/>
    </w:pPr>
    <w:rPr>
      <w:sz w:val="32"/>
    </w:rPr>
  </w:style>
  <w:style w:type="paragraph" w:customStyle="1" w:styleId="N-9pt">
    <w:name w:val="N-9pt"/>
    <w:basedOn w:val="BillBasic"/>
    <w:next w:val="BillBasic"/>
    <w:rsid w:val="000F1F8A"/>
    <w:pPr>
      <w:keepNext/>
      <w:tabs>
        <w:tab w:val="right" w:pos="7707"/>
      </w:tabs>
      <w:spacing w:before="120"/>
    </w:pPr>
    <w:rPr>
      <w:rFonts w:ascii="Arial" w:hAnsi="Arial"/>
      <w:sz w:val="18"/>
    </w:rPr>
  </w:style>
  <w:style w:type="paragraph" w:customStyle="1" w:styleId="N-14pt">
    <w:name w:val="N-14pt"/>
    <w:basedOn w:val="BillBasic"/>
    <w:rsid w:val="000F1F8A"/>
    <w:pPr>
      <w:spacing w:before="0"/>
    </w:pPr>
    <w:rPr>
      <w:b/>
      <w:sz w:val="28"/>
    </w:rPr>
  </w:style>
  <w:style w:type="paragraph" w:customStyle="1" w:styleId="N-16pt">
    <w:name w:val="N-16pt"/>
    <w:basedOn w:val="BillBasic"/>
    <w:rsid w:val="000F1F8A"/>
    <w:pPr>
      <w:spacing w:before="800"/>
    </w:pPr>
    <w:rPr>
      <w:b/>
      <w:sz w:val="32"/>
    </w:rPr>
  </w:style>
  <w:style w:type="paragraph" w:customStyle="1" w:styleId="N-line3">
    <w:name w:val="N-line3"/>
    <w:basedOn w:val="BillBasic"/>
    <w:next w:val="BillBasic"/>
    <w:rsid w:val="000F1F8A"/>
    <w:pPr>
      <w:pBdr>
        <w:bottom w:val="single" w:sz="12" w:space="1" w:color="auto"/>
      </w:pBdr>
      <w:spacing w:before="60"/>
    </w:pPr>
  </w:style>
  <w:style w:type="paragraph" w:customStyle="1" w:styleId="Comment">
    <w:name w:val="Comment"/>
    <w:basedOn w:val="BillBasic"/>
    <w:rsid w:val="000F1F8A"/>
    <w:pPr>
      <w:tabs>
        <w:tab w:val="left" w:pos="1800"/>
      </w:tabs>
      <w:ind w:left="1300"/>
      <w:jc w:val="left"/>
    </w:pPr>
    <w:rPr>
      <w:b/>
      <w:sz w:val="18"/>
    </w:rPr>
  </w:style>
  <w:style w:type="paragraph" w:customStyle="1" w:styleId="FooterInfo">
    <w:name w:val="FooterInfo"/>
    <w:basedOn w:val="Normal"/>
    <w:rsid w:val="000F1F8A"/>
    <w:pPr>
      <w:tabs>
        <w:tab w:val="right" w:pos="7707"/>
      </w:tabs>
    </w:pPr>
    <w:rPr>
      <w:rFonts w:ascii="Arial" w:hAnsi="Arial"/>
      <w:sz w:val="18"/>
    </w:rPr>
  </w:style>
  <w:style w:type="paragraph" w:customStyle="1" w:styleId="AH1Chapter">
    <w:name w:val="A H1 Chapter"/>
    <w:basedOn w:val="BillBasicHeading"/>
    <w:next w:val="AH2Part"/>
    <w:rsid w:val="000F1F8A"/>
    <w:pPr>
      <w:spacing w:before="320"/>
      <w:ind w:left="2600" w:hanging="2600"/>
      <w:outlineLvl w:val="0"/>
    </w:pPr>
    <w:rPr>
      <w:sz w:val="34"/>
    </w:rPr>
  </w:style>
  <w:style w:type="paragraph" w:customStyle="1" w:styleId="AH2Part">
    <w:name w:val="A H2 Part"/>
    <w:basedOn w:val="BillBasicHeading"/>
    <w:next w:val="AH3Div"/>
    <w:rsid w:val="000F1F8A"/>
    <w:pPr>
      <w:spacing w:before="380"/>
      <w:ind w:left="2600" w:hanging="2600"/>
      <w:outlineLvl w:val="1"/>
    </w:pPr>
    <w:rPr>
      <w:sz w:val="32"/>
    </w:rPr>
  </w:style>
  <w:style w:type="paragraph" w:customStyle="1" w:styleId="AH3Div">
    <w:name w:val="A H3 Div"/>
    <w:basedOn w:val="BillBasicHeading"/>
    <w:next w:val="AH5Sec"/>
    <w:rsid w:val="000F1F8A"/>
    <w:pPr>
      <w:spacing w:before="240"/>
      <w:ind w:left="2600" w:hanging="2600"/>
      <w:outlineLvl w:val="2"/>
    </w:pPr>
    <w:rPr>
      <w:sz w:val="28"/>
    </w:rPr>
  </w:style>
  <w:style w:type="paragraph" w:customStyle="1" w:styleId="AH5Sec">
    <w:name w:val="A H5 Sec"/>
    <w:basedOn w:val="BillBasicHeading"/>
    <w:next w:val="Amain"/>
    <w:rsid w:val="000F1F8A"/>
    <w:pPr>
      <w:tabs>
        <w:tab w:val="clear" w:pos="2600"/>
        <w:tab w:val="left" w:pos="1100"/>
      </w:tabs>
      <w:spacing w:before="240"/>
      <w:ind w:left="1100" w:hanging="1100"/>
      <w:outlineLvl w:val="4"/>
    </w:pPr>
  </w:style>
  <w:style w:type="paragraph" w:customStyle="1" w:styleId="direction">
    <w:name w:val="direction"/>
    <w:basedOn w:val="BillBasic"/>
    <w:next w:val="AmainreturnSymb"/>
    <w:rsid w:val="000F1F8A"/>
    <w:pPr>
      <w:ind w:left="1100"/>
    </w:pPr>
    <w:rPr>
      <w:i/>
    </w:rPr>
  </w:style>
  <w:style w:type="paragraph" w:customStyle="1" w:styleId="AH4SubDiv">
    <w:name w:val="A H4 SubDiv"/>
    <w:basedOn w:val="BillBasicHeading"/>
    <w:next w:val="AH5Sec"/>
    <w:rsid w:val="000F1F8A"/>
    <w:pPr>
      <w:spacing w:before="240"/>
      <w:ind w:left="2600" w:hanging="2600"/>
      <w:outlineLvl w:val="3"/>
    </w:pPr>
    <w:rPr>
      <w:sz w:val="26"/>
    </w:rPr>
  </w:style>
  <w:style w:type="paragraph" w:customStyle="1" w:styleId="Sched-heading">
    <w:name w:val="Sched-heading"/>
    <w:basedOn w:val="BillBasicHeading"/>
    <w:next w:val="refSymb"/>
    <w:rsid w:val="000F1F8A"/>
    <w:pPr>
      <w:spacing w:before="380"/>
      <w:ind w:left="2600" w:hanging="2600"/>
      <w:outlineLvl w:val="0"/>
    </w:pPr>
    <w:rPr>
      <w:sz w:val="34"/>
    </w:rPr>
  </w:style>
  <w:style w:type="paragraph" w:customStyle="1" w:styleId="ref">
    <w:name w:val="ref"/>
    <w:basedOn w:val="BillBasic"/>
    <w:next w:val="Normal"/>
    <w:rsid w:val="000F1F8A"/>
    <w:pPr>
      <w:spacing w:before="60"/>
    </w:pPr>
    <w:rPr>
      <w:sz w:val="18"/>
    </w:rPr>
  </w:style>
  <w:style w:type="paragraph" w:customStyle="1" w:styleId="Sched-Part">
    <w:name w:val="Sched-Part"/>
    <w:basedOn w:val="BillBasicHeading"/>
    <w:next w:val="Sched-Form"/>
    <w:rsid w:val="000F1F8A"/>
    <w:pPr>
      <w:spacing w:before="380"/>
      <w:ind w:left="2600" w:hanging="2600"/>
      <w:outlineLvl w:val="1"/>
    </w:pPr>
    <w:rPr>
      <w:sz w:val="32"/>
    </w:rPr>
  </w:style>
  <w:style w:type="paragraph" w:customStyle="1" w:styleId="Sched-Form">
    <w:name w:val="Sched-Form"/>
    <w:basedOn w:val="BillBasicHeading"/>
    <w:next w:val="Schclauseheading"/>
    <w:rsid w:val="000F1F8A"/>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0F1F8A"/>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0F1F8A"/>
  </w:style>
  <w:style w:type="paragraph" w:customStyle="1" w:styleId="ShadedSchClause">
    <w:name w:val="Shaded Sch Clause"/>
    <w:basedOn w:val="Schclauseheading"/>
    <w:next w:val="direction"/>
    <w:rsid w:val="000F1F8A"/>
    <w:pPr>
      <w:shd w:val="pct25" w:color="auto" w:fill="auto"/>
      <w:outlineLvl w:val="3"/>
    </w:pPr>
  </w:style>
  <w:style w:type="paragraph" w:customStyle="1" w:styleId="Dict-Heading">
    <w:name w:val="Dict-Heading"/>
    <w:basedOn w:val="BillBasicHeading"/>
    <w:next w:val="Normal"/>
    <w:rsid w:val="000F1F8A"/>
    <w:pPr>
      <w:spacing w:before="320"/>
      <w:ind w:left="2600" w:hanging="2600"/>
      <w:jc w:val="both"/>
      <w:outlineLvl w:val="0"/>
    </w:pPr>
    <w:rPr>
      <w:sz w:val="34"/>
    </w:rPr>
  </w:style>
  <w:style w:type="paragraph" w:styleId="TOC7">
    <w:name w:val="toc 7"/>
    <w:basedOn w:val="TOC2"/>
    <w:next w:val="Normal"/>
    <w:autoRedefine/>
    <w:uiPriority w:val="39"/>
    <w:rsid w:val="000F1F8A"/>
    <w:pPr>
      <w:keepNext w:val="0"/>
      <w:spacing w:before="120"/>
    </w:pPr>
    <w:rPr>
      <w:sz w:val="20"/>
    </w:rPr>
  </w:style>
  <w:style w:type="paragraph" w:styleId="TOC2">
    <w:name w:val="toc 2"/>
    <w:basedOn w:val="Normal"/>
    <w:next w:val="Normal"/>
    <w:autoRedefine/>
    <w:uiPriority w:val="39"/>
    <w:rsid w:val="000F1F8A"/>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0F1F8A"/>
    <w:pPr>
      <w:keepNext/>
      <w:tabs>
        <w:tab w:val="left" w:pos="400"/>
      </w:tabs>
      <w:spacing w:before="0"/>
      <w:jc w:val="left"/>
    </w:pPr>
    <w:rPr>
      <w:rFonts w:ascii="Arial" w:hAnsi="Arial"/>
      <w:b/>
      <w:sz w:val="28"/>
    </w:rPr>
  </w:style>
  <w:style w:type="paragraph" w:customStyle="1" w:styleId="EndNote2">
    <w:name w:val="EndNote2"/>
    <w:basedOn w:val="BillBasic"/>
    <w:rsid w:val="00417E54"/>
    <w:pPr>
      <w:keepNext/>
      <w:tabs>
        <w:tab w:val="left" w:pos="240"/>
      </w:tabs>
      <w:spacing w:before="160" w:after="80"/>
      <w:jc w:val="left"/>
    </w:pPr>
    <w:rPr>
      <w:b/>
      <w:sz w:val="18"/>
    </w:rPr>
  </w:style>
  <w:style w:type="paragraph" w:customStyle="1" w:styleId="IH1Chap">
    <w:name w:val="I H1 Chap"/>
    <w:basedOn w:val="BillBasicHeading"/>
    <w:next w:val="Normal"/>
    <w:rsid w:val="000F1F8A"/>
    <w:pPr>
      <w:spacing w:before="320"/>
      <w:ind w:left="2600" w:hanging="2600"/>
    </w:pPr>
    <w:rPr>
      <w:sz w:val="34"/>
    </w:rPr>
  </w:style>
  <w:style w:type="paragraph" w:customStyle="1" w:styleId="IH2Part">
    <w:name w:val="I H2 Part"/>
    <w:basedOn w:val="BillBasicHeading"/>
    <w:next w:val="Normal"/>
    <w:rsid w:val="000F1F8A"/>
    <w:pPr>
      <w:spacing w:before="380"/>
      <w:ind w:left="2600" w:hanging="2600"/>
    </w:pPr>
    <w:rPr>
      <w:sz w:val="32"/>
    </w:rPr>
  </w:style>
  <w:style w:type="paragraph" w:customStyle="1" w:styleId="IH3Div">
    <w:name w:val="I H3 Div"/>
    <w:basedOn w:val="BillBasicHeading"/>
    <w:next w:val="Normal"/>
    <w:rsid w:val="000F1F8A"/>
    <w:pPr>
      <w:spacing w:before="240"/>
      <w:ind w:left="2600" w:hanging="2600"/>
    </w:pPr>
    <w:rPr>
      <w:sz w:val="28"/>
    </w:rPr>
  </w:style>
  <w:style w:type="paragraph" w:customStyle="1" w:styleId="IH5Sec">
    <w:name w:val="I H5 Sec"/>
    <w:basedOn w:val="BillBasicHeading"/>
    <w:next w:val="Normal"/>
    <w:rsid w:val="000F1F8A"/>
    <w:pPr>
      <w:tabs>
        <w:tab w:val="clear" w:pos="2600"/>
        <w:tab w:val="left" w:pos="1100"/>
      </w:tabs>
      <w:spacing w:before="240"/>
      <w:ind w:left="1100" w:hanging="1100"/>
    </w:pPr>
  </w:style>
  <w:style w:type="paragraph" w:customStyle="1" w:styleId="IH4SubDiv">
    <w:name w:val="I H4 SubDiv"/>
    <w:basedOn w:val="BillBasicHeading"/>
    <w:next w:val="Normal"/>
    <w:rsid w:val="000F1F8A"/>
    <w:pPr>
      <w:spacing w:before="240"/>
      <w:ind w:left="2600" w:hanging="2600"/>
      <w:jc w:val="both"/>
    </w:pPr>
    <w:rPr>
      <w:sz w:val="26"/>
    </w:rPr>
  </w:style>
  <w:style w:type="character" w:styleId="LineNumber">
    <w:name w:val="line number"/>
    <w:basedOn w:val="DefaultParagraphFont"/>
    <w:rsid w:val="000F1F8A"/>
    <w:rPr>
      <w:rFonts w:ascii="Arial" w:hAnsi="Arial"/>
      <w:sz w:val="16"/>
    </w:rPr>
  </w:style>
  <w:style w:type="paragraph" w:customStyle="1" w:styleId="PageBreak">
    <w:name w:val="PageBreak"/>
    <w:aliases w:val="pb"/>
    <w:basedOn w:val="Normal"/>
    <w:rsid w:val="000F1F8A"/>
    <w:rPr>
      <w:sz w:val="4"/>
    </w:rPr>
  </w:style>
  <w:style w:type="paragraph" w:customStyle="1" w:styleId="04Dictionary">
    <w:name w:val="04Dictionary"/>
    <w:basedOn w:val="Normal"/>
    <w:rsid w:val="000F1F8A"/>
  </w:style>
  <w:style w:type="paragraph" w:customStyle="1" w:styleId="N-line1">
    <w:name w:val="N-line1"/>
    <w:basedOn w:val="BillBasic"/>
    <w:rsid w:val="000F1F8A"/>
    <w:pPr>
      <w:pBdr>
        <w:bottom w:val="single" w:sz="4" w:space="0" w:color="auto"/>
      </w:pBdr>
      <w:spacing w:before="100"/>
      <w:ind w:left="2980" w:right="3020"/>
      <w:jc w:val="center"/>
    </w:pPr>
  </w:style>
  <w:style w:type="paragraph" w:customStyle="1" w:styleId="N-line2">
    <w:name w:val="N-line2"/>
    <w:basedOn w:val="Normal"/>
    <w:rsid w:val="000F1F8A"/>
    <w:pPr>
      <w:pBdr>
        <w:bottom w:val="single" w:sz="8" w:space="0" w:color="auto"/>
      </w:pBdr>
    </w:pPr>
  </w:style>
  <w:style w:type="paragraph" w:customStyle="1" w:styleId="EndNote">
    <w:name w:val="EndNote"/>
    <w:basedOn w:val="BillBasicHeading"/>
    <w:rsid w:val="000F1F8A"/>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0F1F8A"/>
    <w:pPr>
      <w:tabs>
        <w:tab w:val="left" w:pos="700"/>
      </w:tabs>
      <w:spacing w:before="160"/>
      <w:ind w:left="700" w:hanging="700"/>
    </w:pPr>
    <w:rPr>
      <w:rFonts w:ascii="Arial (W1)" w:hAnsi="Arial (W1)"/>
    </w:rPr>
  </w:style>
  <w:style w:type="paragraph" w:customStyle="1" w:styleId="PenaltyHeading">
    <w:name w:val="PenaltyHeading"/>
    <w:basedOn w:val="Normal"/>
    <w:rsid w:val="000F1F8A"/>
    <w:pPr>
      <w:tabs>
        <w:tab w:val="left" w:pos="1100"/>
      </w:tabs>
      <w:spacing w:before="120"/>
      <w:ind w:left="1100" w:hanging="1100"/>
    </w:pPr>
    <w:rPr>
      <w:rFonts w:ascii="Arial" w:hAnsi="Arial"/>
      <w:b/>
      <w:sz w:val="20"/>
    </w:rPr>
  </w:style>
  <w:style w:type="paragraph" w:customStyle="1" w:styleId="05EndNote">
    <w:name w:val="05EndNote"/>
    <w:basedOn w:val="Normal"/>
    <w:rsid w:val="000F1F8A"/>
  </w:style>
  <w:style w:type="paragraph" w:customStyle="1" w:styleId="03Schedule">
    <w:name w:val="03Schedule"/>
    <w:basedOn w:val="Normal"/>
    <w:rsid w:val="000F1F8A"/>
  </w:style>
  <w:style w:type="paragraph" w:customStyle="1" w:styleId="ISched-heading">
    <w:name w:val="I Sched-heading"/>
    <w:basedOn w:val="BillBasicHeading"/>
    <w:next w:val="Normal"/>
    <w:rsid w:val="000F1F8A"/>
    <w:pPr>
      <w:spacing w:before="320"/>
      <w:ind w:left="2600" w:hanging="2600"/>
    </w:pPr>
    <w:rPr>
      <w:sz w:val="34"/>
    </w:rPr>
  </w:style>
  <w:style w:type="paragraph" w:customStyle="1" w:styleId="ISched-Part">
    <w:name w:val="I Sched-Part"/>
    <w:basedOn w:val="BillBasicHeading"/>
    <w:rsid w:val="000F1F8A"/>
    <w:pPr>
      <w:spacing w:before="380"/>
      <w:ind w:left="2600" w:hanging="2600"/>
    </w:pPr>
    <w:rPr>
      <w:sz w:val="32"/>
    </w:rPr>
  </w:style>
  <w:style w:type="paragraph" w:customStyle="1" w:styleId="ISched-form">
    <w:name w:val="I Sched-form"/>
    <w:basedOn w:val="BillBasicHeading"/>
    <w:rsid w:val="000F1F8A"/>
    <w:pPr>
      <w:tabs>
        <w:tab w:val="right" w:pos="7200"/>
      </w:tabs>
      <w:spacing w:before="240"/>
      <w:ind w:left="2600" w:hanging="2600"/>
    </w:pPr>
    <w:rPr>
      <w:sz w:val="28"/>
    </w:rPr>
  </w:style>
  <w:style w:type="paragraph" w:customStyle="1" w:styleId="ISchclauseheading">
    <w:name w:val="I Sch clause heading"/>
    <w:basedOn w:val="BillBasic"/>
    <w:rsid w:val="000F1F8A"/>
    <w:pPr>
      <w:keepNext/>
      <w:tabs>
        <w:tab w:val="left" w:pos="1100"/>
      </w:tabs>
      <w:spacing w:before="240"/>
      <w:ind w:left="1100" w:hanging="1100"/>
      <w:jc w:val="left"/>
    </w:pPr>
    <w:rPr>
      <w:rFonts w:ascii="Arial" w:hAnsi="Arial"/>
      <w:b/>
    </w:rPr>
  </w:style>
  <w:style w:type="paragraph" w:customStyle="1" w:styleId="IMain">
    <w:name w:val="I Main"/>
    <w:basedOn w:val="Amain"/>
    <w:rsid w:val="000F1F8A"/>
  </w:style>
  <w:style w:type="paragraph" w:customStyle="1" w:styleId="Ipara">
    <w:name w:val="I para"/>
    <w:basedOn w:val="Apara"/>
    <w:rsid w:val="000F1F8A"/>
    <w:pPr>
      <w:outlineLvl w:val="9"/>
    </w:pPr>
  </w:style>
  <w:style w:type="paragraph" w:customStyle="1" w:styleId="Isubpara">
    <w:name w:val="I subpara"/>
    <w:basedOn w:val="Asubpara"/>
    <w:rsid w:val="000F1F8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0F1F8A"/>
    <w:pPr>
      <w:tabs>
        <w:tab w:val="clear" w:pos="2400"/>
        <w:tab w:val="clear" w:pos="2600"/>
        <w:tab w:val="right" w:pos="2460"/>
        <w:tab w:val="left" w:pos="2660"/>
      </w:tabs>
      <w:ind w:left="2660" w:hanging="2660"/>
    </w:pPr>
  </w:style>
  <w:style w:type="character" w:customStyle="1" w:styleId="CharSectNo">
    <w:name w:val="CharSectNo"/>
    <w:basedOn w:val="DefaultParagraphFont"/>
    <w:rsid w:val="000F1F8A"/>
  </w:style>
  <w:style w:type="character" w:customStyle="1" w:styleId="CharDivNo">
    <w:name w:val="CharDivNo"/>
    <w:basedOn w:val="DefaultParagraphFont"/>
    <w:rsid w:val="000F1F8A"/>
  </w:style>
  <w:style w:type="character" w:customStyle="1" w:styleId="CharDivText">
    <w:name w:val="CharDivText"/>
    <w:basedOn w:val="DefaultParagraphFont"/>
    <w:rsid w:val="000F1F8A"/>
  </w:style>
  <w:style w:type="character" w:customStyle="1" w:styleId="CharPartNo">
    <w:name w:val="CharPartNo"/>
    <w:basedOn w:val="DefaultParagraphFont"/>
    <w:rsid w:val="000F1F8A"/>
  </w:style>
  <w:style w:type="paragraph" w:customStyle="1" w:styleId="Placeholder">
    <w:name w:val="Placeholder"/>
    <w:basedOn w:val="Normal"/>
    <w:rsid w:val="000F1F8A"/>
    <w:rPr>
      <w:sz w:val="10"/>
    </w:rPr>
  </w:style>
  <w:style w:type="paragraph" w:styleId="PlainText">
    <w:name w:val="Plain Text"/>
    <w:basedOn w:val="Normal"/>
    <w:rsid w:val="000F1F8A"/>
    <w:rPr>
      <w:rFonts w:ascii="Courier New" w:hAnsi="Courier New"/>
      <w:sz w:val="20"/>
    </w:rPr>
  </w:style>
  <w:style w:type="character" w:customStyle="1" w:styleId="CharChapNo">
    <w:name w:val="CharChapNo"/>
    <w:basedOn w:val="DefaultParagraphFont"/>
    <w:rsid w:val="000F1F8A"/>
  </w:style>
  <w:style w:type="character" w:customStyle="1" w:styleId="CharChapText">
    <w:name w:val="CharChapText"/>
    <w:basedOn w:val="DefaultParagraphFont"/>
    <w:rsid w:val="000F1F8A"/>
  </w:style>
  <w:style w:type="character" w:customStyle="1" w:styleId="CharPartText">
    <w:name w:val="CharPartText"/>
    <w:basedOn w:val="DefaultParagraphFont"/>
    <w:rsid w:val="000F1F8A"/>
  </w:style>
  <w:style w:type="paragraph" w:styleId="TOC1">
    <w:name w:val="toc 1"/>
    <w:basedOn w:val="Normal"/>
    <w:next w:val="Normal"/>
    <w:autoRedefine/>
    <w:uiPriority w:val="39"/>
    <w:rsid w:val="000F1F8A"/>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0F1F8A"/>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0F1F8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0F1F8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0F1F8A"/>
  </w:style>
  <w:style w:type="paragraph" w:styleId="Title">
    <w:name w:val="Title"/>
    <w:basedOn w:val="Normal"/>
    <w:qFormat/>
    <w:rsid w:val="00417E54"/>
    <w:pPr>
      <w:spacing w:before="240" w:after="60"/>
      <w:jc w:val="center"/>
      <w:outlineLvl w:val="0"/>
    </w:pPr>
    <w:rPr>
      <w:rFonts w:ascii="Arial" w:hAnsi="Arial"/>
      <w:b/>
      <w:kern w:val="28"/>
      <w:sz w:val="32"/>
    </w:rPr>
  </w:style>
  <w:style w:type="paragraph" w:styleId="Signature">
    <w:name w:val="Signature"/>
    <w:basedOn w:val="Normal"/>
    <w:rsid w:val="000F1F8A"/>
    <w:pPr>
      <w:ind w:left="4252"/>
    </w:pPr>
  </w:style>
  <w:style w:type="paragraph" w:customStyle="1" w:styleId="ActNo">
    <w:name w:val="ActNo"/>
    <w:basedOn w:val="BillBasicHeading"/>
    <w:rsid w:val="000F1F8A"/>
    <w:pPr>
      <w:keepNext w:val="0"/>
      <w:tabs>
        <w:tab w:val="clear" w:pos="2600"/>
      </w:tabs>
      <w:spacing w:before="220"/>
    </w:pPr>
  </w:style>
  <w:style w:type="paragraph" w:customStyle="1" w:styleId="aParaNote">
    <w:name w:val="aParaNote"/>
    <w:basedOn w:val="BillBasic"/>
    <w:rsid w:val="000F1F8A"/>
    <w:pPr>
      <w:ind w:left="2840" w:hanging="1240"/>
    </w:pPr>
    <w:rPr>
      <w:sz w:val="20"/>
    </w:rPr>
  </w:style>
  <w:style w:type="paragraph" w:customStyle="1" w:styleId="aExamNum">
    <w:name w:val="aExamNum"/>
    <w:basedOn w:val="aExam"/>
    <w:rsid w:val="000F1F8A"/>
    <w:pPr>
      <w:ind w:left="1500" w:hanging="400"/>
    </w:pPr>
  </w:style>
  <w:style w:type="paragraph" w:customStyle="1" w:styleId="LongTitle">
    <w:name w:val="LongTitle"/>
    <w:basedOn w:val="BillBasic"/>
    <w:rsid w:val="000F1F8A"/>
    <w:pPr>
      <w:spacing w:before="300"/>
    </w:pPr>
  </w:style>
  <w:style w:type="paragraph" w:customStyle="1" w:styleId="Minister">
    <w:name w:val="Minister"/>
    <w:basedOn w:val="BillBasic"/>
    <w:rsid w:val="000F1F8A"/>
    <w:pPr>
      <w:spacing w:before="640"/>
      <w:jc w:val="right"/>
    </w:pPr>
    <w:rPr>
      <w:caps/>
    </w:rPr>
  </w:style>
  <w:style w:type="paragraph" w:customStyle="1" w:styleId="DateLine">
    <w:name w:val="DateLine"/>
    <w:basedOn w:val="BillBasic"/>
    <w:rsid w:val="000F1F8A"/>
    <w:pPr>
      <w:tabs>
        <w:tab w:val="left" w:pos="4320"/>
      </w:tabs>
    </w:pPr>
  </w:style>
  <w:style w:type="paragraph" w:customStyle="1" w:styleId="madeunder">
    <w:name w:val="made under"/>
    <w:basedOn w:val="BillBasic"/>
    <w:rsid w:val="000F1F8A"/>
    <w:pPr>
      <w:spacing w:before="240"/>
    </w:pPr>
  </w:style>
  <w:style w:type="paragraph" w:customStyle="1" w:styleId="EndNoteSubHeading">
    <w:name w:val="EndNoteSubHeading"/>
    <w:basedOn w:val="Normal"/>
    <w:next w:val="EndNoteText"/>
    <w:rsid w:val="00417E54"/>
    <w:pPr>
      <w:keepNext/>
      <w:tabs>
        <w:tab w:val="left" w:pos="700"/>
      </w:tabs>
      <w:spacing w:before="120"/>
      <w:ind w:left="700" w:hanging="700"/>
    </w:pPr>
    <w:rPr>
      <w:rFonts w:ascii="Arial" w:hAnsi="Arial"/>
      <w:b/>
      <w:sz w:val="20"/>
    </w:rPr>
  </w:style>
  <w:style w:type="paragraph" w:customStyle="1" w:styleId="EndNoteText">
    <w:name w:val="EndNoteText"/>
    <w:basedOn w:val="BillBasic"/>
    <w:rsid w:val="000F1F8A"/>
    <w:pPr>
      <w:tabs>
        <w:tab w:val="left" w:pos="700"/>
        <w:tab w:val="right" w:pos="6160"/>
      </w:tabs>
      <w:spacing w:before="80"/>
      <w:ind w:left="700" w:hanging="700"/>
    </w:pPr>
    <w:rPr>
      <w:sz w:val="20"/>
    </w:rPr>
  </w:style>
  <w:style w:type="paragraph" w:customStyle="1" w:styleId="BillBasicItalics">
    <w:name w:val="BillBasicItalics"/>
    <w:basedOn w:val="BillBasic"/>
    <w:rsid w:val="000F1F8A"/>
    <w:rPr>
      <w:i/>
    </w:rPr>
  </w:style>
  <w:style w:type="paragraph" w:customStyle="1" w:styleId="00SigningPage">
    <w:name w:val="00SigningPage"/>
    <w:basedOn w:val="Normal"/>
    <w:rsid w:val="000F1F8A"/>
  </w:style>
  <w:style w:type="paragraph" w:customStyle="1" w:styleId="Aparareturn">
    <w:name w:val="A para return"/>
    <w:basedOn w:val="BillBasic"/>
    <w:rsid w:val="000F1F8A"/>
    <w:pPr>
      <w:ind w:left="1600"/>
    </w:pPr>
  </w:style>
  <w:style w:type="paragraph" w:customStyle="1" w:styleId="Asubparareturn">
    <w:name w:val="A subpara return"/>
    <w:basedOn w:val="BillBasic"/>
    <w:rsid w:val="000F1F8A"/>
    <w:pPr>
      <w:ind w:left="2100"/>
    </w:pPr>
  </w:style>
  <w:style w:type="paragraph" w:customStyle="1" w:styleId="CommentNum">
    <w:name w:val="CommentNum"/>
    <w:basedOn w:val="Comment"/>
    <w:rsid w:val="000F1F8A"/>
    <w:pPr>
      <w:ind w:left="1800" w:hanging="1800"/>
    </w:pPr>
  </w:style>
  <w:style w:type="paragraph" w:styleId="TOC8">
    <w:name w:val="toc 8"/>
    <w:basedOn w:val="TOC3"/>
    <w:next w:val="Normal"/>
    <w:autoRedefine/>
    <w:uiPriority w:val="39"/>
    <w:rsid w:val="000F1F8A"/>
    <w:pPr>
      <w:keepNext w:val="0"/>
      <w:spacing w:before="120"/>
    </w:pPr>
  </w:style>
  <w:style w:type="paragraph" w:customStyle="1" w:styleId="Judges">
    <w:name w:val="Judges"/>
    <w:basedOn w:val="Minister"/>
    <w:rsid w:val="000F1F8A"/>
    <w:pPr>
      <w:spacing w:before="180"/>
    </w:pPr>
  </w:style>
  <w:style w:type="paragraph" w:customStyle="1" w:styleId="BillFor">
    <w:name w:val="BillFor"/>
    <w:basedOn w:val="BillBasicHeading"/>
    <w:rsid w:val="000F1F8A"/>
    <w:pPr>
      <w:keepNext w:val="0"/>
      <w:spacing w:before="320"/>
      <w:jc w:val="both"/>
    </w:pPr>
    <w:rPr>
      <w:sz w:val="28"/>
    </w:rPr>
  </w:style>
  <w:style w:type="paragraph" w:customStyle="1" w:styleId="draft">
    <w:name w:val="draft"/>
    <w:basedOn w:val="Normal"/>
    <w:rsid w:val="000F1F8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0F1F8A"/>
    <w:pPr>
      <w:spacing w:line="260" w:lineRule="atLeast"/>
      <w:jc w:val="center"/>
    </w:pPr>
  </w:style>
  <w:style w:type="paragraph" w:customStyle="1" w:styleId="Amainbullet">
    <w:name w:val="A main bullet"/>
    <w:basedOn w:val="BillBasic"/>
    <w:rsid w:val="000F1F8A"/>
    <w:pPr>
      <w:spacing w:before="60"/>
      <w:ind w:left="1500" w:hanging="400"/>
    </w:pPr>
  </w:style>
  <w:style w:type="paragraph" w:customStyle="1" w:styleId="Aparabullet">
    <w:name w:val="A para bullet"/>
    <w:basedOn w:val="BillBasic"/>
    <w:rsid w:val="000F1F8A"/>
    <w:pPr>
      <w:spacing w:before="60"/>
      <w:ind w:left="2000" w:hanging="400"/>
    </w:pPr>
  </w:style>
  <w:style w:type="paragraph" w:customStyle="1" w:styleId="Asubparabullet">
    <w:name w:val="A subpara bullet"/>
    <w:basedOn w:val="BillBasic"/>
    <w:rsid w:val="000F1F8A"/>
    <w:pPr>
      <w:spacing w:before="60"/>
      <w:ind w:left="2540" w:hanging="400"/>
    </w:pPr>
  </w:style>
  <w:style w:type="paragraph" w:customStyle="1" w:styleId="aDefpara">
    <w:name w:val="aDef para"/>
    <w:basedOn w:val="Apara"/>
    <w:rsid w:val="000F1F8A"/>
  </w:style>
  <w:style w:type="paragraph" w:customStyle="1" w:styleId="aDefsubpara">
    <w:name w:val="aDef subpara"/>
    <w:basedOn w:val="Asubpara"/>
    <w:rsid w:val="000F1F8A"/>
  </w:style>
  <w:style w:type="paragraph" w:customStyle="1" w:styleId="Idefpara">
    <w:name w:val="I def para"/>
    <w:basedOn w:val="Ipara"/>
    <w:rsid w:val="000F1F8A"/>
  </w:style>
  <w:style w:type="paragraph" w:customStyle="1" w:styleId="Idefsubpara">
    <w:name w:val="I def subpara"/>
    <w:basedOn w:val="Isubpara"/>
    <w:rsid w:val="000F1F8A"/>
  </w:style>
  <w:style w:type="paragraph" w:customStyle="1" w:styleId="Notified">
    <w:name w:val="Notified"/>
    <w:basedOn w:val="BillBasic"/>
    <w:rsid w:val="000F1F8A"/>
    <w:pPr>
      <w:spacing w:before="360"/>
      <w:jc w:val="right"/>
    </w:pPr>
    <w:rPr>
      <w:i/>
    </w:rPr>
  </w:style>
  <w:style w:type="paragraph" w:customStyle="1" w:styleId="03ScheduleLandscape">
    <w:name w:val="03ScheduleLandscape"/>
    <w:basedOn w:val="Normal"/>
    <w:rsid w:val="000F1F8A"/>
  </w:style>
  <w:style w:type="paragraph" w:customStyle="1" w:styleId="IDict-Heading">
    <w:name w:val="I Dict-Heading"/>
    <w:basedOn w:val="BillBasicHeading"/>
    <w:rsid w:val="000F1F8A"/>
    <w:pPr>
      <w:spacing w:before="320"/>
      <w:ind w:left="2600" w:hanging="2600"/>
      <w:jc w:val="both"/>
    </w:pPr>
    <w:rPr>
      <w:sz w:val="34"/>
    </w:rPr>
  </w:style>
  <w:style w:type="paragraph" w:customStyle="1" w:styleId="02TextLandscape">
    <w:name w:val="02TextLandscape"/>
    <w:basedOn w:val="Normal"/>
    <w:rsid w:val="000F1F8A"/>
  </w:style>
  <w:style w:type="paragraph" w:styleId="Salutation">
    <w:name w:val="Salutation"/>
    <w:basedOn w:val="Normal"/>
    <w:next w:val="Normal"/>
    <w:rsid w:val="00417E54"/>
  </w:style>
  <w:style w:type="paragraph" w:customStyle="1" w:styleId="aNoteBullet">
    <w:name w:val="aNoteBullet"/>
    <w:basedOn w:val="aNoteSymb"/>
    <w:rsid w:val="000F1F8A"/>
    <w:pPr>
      <w:tabs>
        <w:tab w:val="left" w:pos="2200"/>
      </w:tabs>
      <w:spacing w:before="60"/>
      <w:ind w:left="2600" w:hanging="700"/>
    </w:pPr>
  </w:style>
  <w:style w:type="paragraph" w:customStyle="1" w:styleId="aNotess">
    <w:name w:val="aNotess"/>
    <w:basedOn w:val="BillBasic"/>
    <w:rsid w:val="00417E54"/>
    <w:pPr>
      <w:ind w:left="1900" w:hanging="800"/>
    </w:pPr>
    <w:rPr>
      <w:sz w:val="20"/>
    </w:rPr>
  </w:style>
  <w:style w:type="paragraph" w:customStyle="1" w:styleId="aParaNoteBullet">
    <w:name w:val="aParaNoteBullet"/>
    <w:basedOn w:val="aParaNote"/>
    <w:rsid w:val="000F1F8A"/>
    <w:pPr>
      <w:tabs>
        <w:tab w:val="left" w:pos="2700"/>
      </w:tabs>
      <w:spacing w:before="60"/>
      <w:ind w:left="3100" w:hanging="700"/>
    </w:pPr>
  </w:style>
  <w:style w:type="paragraph" w:customStyle="1" w:styleId="aNotepar">
    <w:name w:val="aNotepar"/>
    <w:basedOn w:val="BillBasic"/>
    <w:next w:val="Normal"/>
    <w:rsid w:val="000F1F8A"/>
    <w:pPr>
      <w:ind w:left="2400" w:hanging="800"/>
    </w:pPr>
    <w:rPr>
      <w:sz w:val="20"/>
    </w:rPr>
  </w:style>
  <w:style w:type="paragraph" w:customStyle="1" w:styleId="aNoteTextpar">
    <w:name w:val="aNoteTextpar"/>
    <w:basedOn w:val="aNotepar"/>
    <w:rsid w:val="000F1F8A"/>
    <w:pPr>
      <w:spacing w:before="60"/>
      <w:ind w:firstLine="0"/>
    </w:pPr>
  </w:style>
  <w:style w:type="paragraph" w:customStyle="1" w:styleId="MinisterWord">
    <w:name w:val="MinisterWord"/>
    <w:basedOn w:val="Normal"/>
    <w:rsid w:val="000F1F8A"/>
    <w:pPr>
      <w:spacing w:before="60"/>
      <w:jc w:val="right"/>
    </w:pPr>
  </w:style>
  <w:style w:type="paragraph" w:customStyle="1" w:styleId="aExamPara">
    <w:name w:val="aExamPara"/>
    <w:basedOn w:val="aExam"/>
    <w:rsid w:val="000F1F8A"/>
    <w:pPr>
      <w:tabs>
        <w:tab w:val="right" w:pos="1720"/>
        <w:tab w:val="left" w:pos="2000"/>
        <w:tab w:val="left" w:pos="2300"/>
      </w:tabs>
      <w:ind w:left="2400" w:hanging="1300"/>
    </w:pPr>
  </w:style>
  <w:style w:type="paragraph" w:customStyle="1" w:styleId="aExamNumText">
    <w:name w:val="aExamNumText"/>
    <w:basedOn w:val="aExam"/>
    <w:rsid w:val="000F1F8A"/>
    <w:pPr>
      <w:ind w:left="1500"/>
    </w:pPr>
  </w:style>
  <w:style w:type="paragraph" w:customStyle="1" w:styleId="aExamBullet">
    <w:name w:val="aExamBullet"/>
    <w:basedOn w:val="aExam"/>
    <w:rsid w:val="000F1F8A"/>
    <w:pPr>
      <w:tabs>
        <w:tab w:val="left" w:pos="1500"/>
        <w:tab w:val="left" w:pos="2300"/>
      </w:tabs>
      <w:ind w:left="1900" w:hanging="800"/>
    </w:pPr>
  </w:style>
  <w:style w:type="paragraph" w:customStyle="1" w:styleId="aNotePara">
    <w:name w:val="aNotePara"/>
    <w:basedOn w:val="aNote"/>
    <w:rsid w:val="000F1F8A"/>
    <w:pPr>
      <w:tabs>
        <w:tab w:val="right" w:pos="2140"/>
        <w:tab w:val="left" w:pos="2400"/>
      </w:tabs>
      <w:spacing w:before="60"/>
      <w:ind w:left="2400" w:hanging="1300"/>
    </w:pPr>
  </w:style>
  <w:style w:type="paragraph" w:customStyle="1" w:styleId="aExplanHeading">
    <w:name w:val="aExplanHeading"/>
    <w:basedOn w:val="BillBasicHeading"/>
    <w:next w:val="Normal"/>
    <w:rsid w:val="000F1F8A"/>
    <w:rPr>
      <w:rFonts w:ascii="Arial (W1)" w:hAnsi="Arial (W1)"/>
      <w:sz w:val="18"/>
    </w:rPr>
  </w:style>
  <w:style w:type="paragraph" w:customStyle="1" w:styleId="aExplanText">
    <w:name w:val="aExplanText"/>
    <w:basedOn w:val="BillBasic"/>
    <w:rsid w:val="000F1F8A"/>
    <w:rPr>
      <w:sz w:val="20"/>
    </w:rPr>
  </w:style>
  <w:style w:type="paragraph" w:customStyle="1" w:styleId="aParaNotePara">
    <w:name w:val="aParaNotePara"/>
    <w:basedOn w:val="aNoteParaSymb"/>
    <w:rsid w:val="000F1F8A"/>
    <w:pPr>
      <w:tabs>
        <w:tab w:val="clear" w:pos="2140"/>
        <w:tab w:val="clear" w:pos="2400"/>
        <w:tab w:val="right" w:pos="2644"/>
      </w:tabs>
      <w:ind w:left="3320" w:hanging="1720"/>
    </w:pPr>
  </w:style>
  <w:style w:type="character" w:customStyle="1" w:styleId="charBold">
    <w:name w:val="charBold"/>
    <w:basedOn w:val="DefaultParagraphFont"/>
    <w:rsid w:val="000F1F8A"/>
    <w:rPr>
      <w:b/>
    </w:rPr>
  </w:style>
  <w:style w:type="character" w:customStyle="1" w:styleId="charBoldItals">
    <w:name w:val="charBoldItals"/>
    <w:basedOn w:val="DefaultParagraphFont"/>
    <w:rsid w:val="000F1F8A"/>
    <w:rPr>
      <w:b/>
      <w:i/>
    </w:rPr>
  </w:style>
  <w:style w:type="character" w:customStyle="1" w:styleId="charItals">
    <w:name w:val="charItals"/>
    <w:basedOn w:val="DefaultParagraphFont"/>
    <w:rsid w:val="000F1F8A"/>
    <w:rPr>
      <w:i/>
    </w:rPr>
  </w:style>
  <w:style w:type="character" w:customStyle="1" w:styleId="charUnderline">
    <w:name w:val="charUnderline"/>
    <w:basedOn w:val="DefaultParagraphFont"/>
    <w:rsid w:val="000F1F8A"/>
    <w:rPr>
      <w:u w:val="single"/>
    </w:rPr>
  </w:style>
  <w:style w:type="paragraph" w:customStyle="1" w:styleId="TableHd">
    <w:name w:val="TableHd"/>
    <w:basedOn w:val="Normal"/>
    <w:rsid w:val="000F1F8A"/>
    <w:pPr>
      <w:keepNext/>
      <w:spacing w:before="300"/>
      <w:ind w:left="1200" w:hanging="1200"/>
    </w:pPr>
    <w:rPr>
      <w:rFonts w:ascii="Arial" w:hAnsi="Arial"/>
      <w:b/>
      <w:sz w:val="20"/>
    </w:rPr>
  </w:style>
  <w:style w:type="paragraph" w:customStyle="1" w:styleId="TableColHd">
    <w:name w:val="TableColHd"/>
    <w:basedOn w:val="Normal"/>
    <w:rsid w:val="000F1F8A"/>
    <w:pPr>
      <w:keepNext/>
      <w:spacing w:after="60"/>
    </w:pPr>
    <w:rPr>
      <w:rFonts w:ascii="Arial" w:hAnsi="Arial"/>
      <w:b/>
      <w:sz w:val="18"/>
    </w:rPr>
  </w:style>
  <w:style w:type="paragraph" w:customStyle="1" w:styleId="PenaltyPara">
    <w:name w:val="PenaltyPara"/>
    <w:basedOn w:val="Normal"/>
    <w:rsid w:val="000F1F8A"/>
    <w:pPr>
      <w:tabs>
        <w:tab w:val="right" w:pos="1360"/>
      </w:tabs>
      <w:spacing w:before="60"/>
      <w:ind w:left="1600" w:hanging="1600"/>
      <w:jc w:val="both"/>
    </w:pPr>
  </w:style>
  <w:style w:type="paragraph" w:customStyle="1" w:styleId="tablepara">
    <w:name w:val="table para"/>
    <w:basedOn w:val="Normal"/>
    <w:rsid w:val="000F1F8A"/>
    <w:pPr>
      <w:tabs>
        <w:tab w:val="right" w:pos="800"/>
        <w:tab w:val="left" w:pos="1100"/>
      </w:tabs>
      <w:spacing w:before="80" w:after="60"/>
      <w:ind w:left="1100" w:hanging="1100"/>
    </w:pPr>
  </w:style>
  <w:style w:type="paragraph" w:customStyle="1" w:styleId="tablesubpara">
    <w:name w:val="table subpara"/>
    <w:basedOn w:val="Normal"/>
    <w:rsid w:val="000F1F8A"/>
    <w:pPr>
      <w:tabs>
        <w:tab w:val="right" w:pos="1500"/>
        <w:tab w:val="left" w:pos="1800"/>
      </w:tabs>
      <w:spacing w:before="80" w:after="60"/>
      <w:ind w:left="1800" w:hanging="1800"/>
    </w:pPr>
  </w:style>
  <w:style w:type="paragraph" w:customStyle="1" w:styleId="TableText">
    <w:name w:val="TableText"/>
    <w:basedOn w:val="Normal"/>
    <w:rsid w:val="000F1F8A"/>
    <w:pPr>
      <w:spacing w:before="60" w:after="60"/>
    </w:pPr>
  </w:style>
  <w:style w:type="paragraph" w:customStyle="1" w:styleId="IshadedH5Sec">
    <w:name w:val="I shaded H5 Sec"/>
    <w:basedOn w:val="AH5Sec"/>
    <w:rsid w:val="000F1F8A"/>
    <w:pPr>
      <w:shd w:val="pct25" w:color="auto" w:fill="auto"/>
      <w:outlineLvl w:val="9"/>
    </w:pPr>
  </w:style>
  <w:style w:type="paragraph" w:customStyle="1" w:styleId="IshadedSchClause">
    <w:name w:val="I shaded Sch Clause"/>
    <w:basedOn w:val="IshadedH5Sec"/>
    <w:rsid w:val="000F1F8A"/>
  </w:style>
  <w:style w:type="paragraph" w:customStyle="1" w:styleId="Penalty">
    <w:name w:val="Penalty"/>
    <w:basedOn w:val="Amainreturn"/>
    <w:rsid w:val="000F1F8A"/>
  </w:style>
  <w:style w:type="paragraph" w:customStyle="1" w:styleId="aNoteText">
    <w:name w:val="aNoteText"/>
    <w:basedOn w:val="aNoteSymb"/>
    <w:rsid w:val="000F1F8A"/>
    <w:pPr>
      <w:spacing w:before="60"/>
      <w:ind w:firstLine="0"/>
    </w:pPr>
  </w:style>
  <w:style w:type="paragraph" w:customStyle="1" w:styleId="aExamINum">
    <w:name w:val="aExamINum"/>
    <w:basedOn w:val="aExam"/>
    <w:rsid w:val="00417E54"/>
    <w:pPr>
      <w:tabs>
        <w:tab w:val="left" w:pos="1500"/>
      </w:tabs>
      <w:ind w:left="1500" w:hanging="400"/>
    </w:pPr>
  </w:style>
  <w:style w:type="paragraph" w:customStyle="1" w:styleId="AExamIPara">
    <w:name w:val="AExamIPara"/>
    <w:basedOn w:val="aExam"/>
    <w:rsid w:val="000F1F8A"/>
    <w:pPr>
      <w:tabs>
        <w:tab w:val="right" w:pos="1720"/>
        <w:tab w:val="left" w:pos="2000"/>
      </w:tabs>
      <w:ind w:left="2000" w:hanging="900"/>
    </w:pPr>
  </w:style>
  <w:style w:type="paragraph" w:customStyle="1" w:styleId="AH3sec">
    <w:name w:val="A H3 sec"/>
    <w:basedOn w:val="Normal"/>
    <w:next w:val="Amain"/>
    <w:rsid w:val="00417E54"/>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0F1F8A"/>
    <w:pPr>
      <w:tabs>
        <w:tab w:val="clear" w:pos="2600"/>
      </w:tabs>
      <w:ind w:left="1100"/>
    </w:pPr>
    <w:rPr>
      <w:sz w:val="18"/>
    </w:rPr>
  </w:style>
  <w:style w:type="paragraph" w:customStyle="1" w:styleId="aExamss">
    <w:name w:val="aExamss"/>
    <w:basedOn w:val="aNoteSymb"/>
    <w:rsid w:val="000F1F8A"/>
    <w:pPr>
      <w:spacing w:before="60"/>
      <w:ind w:left="1100" w:firstLine="0"/>
    </w:pPr>
  </w:style>
  <w:style w:type="paragraph" w:customStyle="1" w:styleId="aExamHdgpar">
    <w:name w:val="aExamHdgpar"/>
    <w:basedOn w:val="aExamHdgss"/>
    <w:next w:val="Normal"/>
    <w:rsid w:val="000F1F8A"/>
    <w:pPr>
      <w:ind w:left="1600"/>
    </w:pPr>
  </w:style>
  <w:style w:type="paragraph" w:customStyle="1" w:styleId="aExampar">
    <w:name w:val="aExampar"/>
    <w:basedOn w:val="aExamss"/>
    <w:rsid w:val="000F1F8A"/>
    <w:pPr>
      <w:ind w:left="1600"/>
    </w:pPr>
  </w:style>
  <w:style w:type="paragraph" w:customStyle="1" w:styleId="aExamINumss">
    <w:name w:val="aExamINumss"/>
    <w:basedOn w:val="aExamss"/>
    <w:rsid w:val="000F1F8A"/>
    <w:pPr>
      <w:tabs>
        <w:tab w:val="left" w:pos="1500"/>
      </w:tabs>
      <w:ind w:left="1500" w:hanging="400"/>
    </w:pPr>
  </w:style>
  <w:style w:type="paragraph" w:customStyle="1" w:styleId="aExamINumpar">
    <w:name w:val="aExamINumpar"/>
    <w:basedOn w:val="aExampar"/>
    <w:rsid w:val="000F1F8A"/>
    <w:pPr>
      <w:tabs>
        <w:tab w:val="left" w:pos="2000"/>
      </w:tabs>
      <w:ind w:left="2000" w:hanging="400"/>
    </w:pPr>
  </w:style>
  <w:style w:type="paragraph" w:customStyle="1" w:styleId="aExamNumTextss">
    <w:name w:val="aExamNumTextss"/>
    <w:basedOn w:val="aExamss"/>
    <w:rsid w:val="000F1F8A"/>
    <w:pPr>
      <w:ind w:left="1500"/>
    </w:pPr>
  </w:style>
  <w:style w:type="paragraph" w:customStyle="1" w:styleId="aExamNumTextpar">
    <w:name w:val="aExamNumTextpar"/>
    <w:basedOn w:val="aExampar"/>
    <w:rsid w:val="00417E54"/>
    <w:pPr>
      <w:ind w:left="2000"/>
    </w:pPr>
  </w:style>
  <w:style w:type="paragraph" w:customStyle="1" w:styleId="aExamBulletss">
    <w:name w:val="aExamBulletss"/>
    <w:basedOn w:val="aExamss"/>
    <w:rsid w:val="000F1F8A"/>
    <w:pPr>
      <w:ind w:left="1500" w:hanging="400"/>
    </w:pPr>
  </w:style>
  <w:style w:type="paragraph" w:customStyle="1" w:styleId="aExamBulletpar">
    <w:name w:val="aExamBulletpar"/>
    <w:basedOn w:val="aExampar"/>
    <w:rsid w:val="000F1F8A"/>
    <w:pPr>
      <w:ind w:left="2000" w:hanging="400"/>
    </w:pPr>
  </w:style>
  <w:style w:type="paragraph" w:customStyle="1" w:styleId="aExamHdgsubpar">
    <w:name w:val="aExamHdgsubpar"/>
    <w:basedOn w:val="aExamHdgss"/>
    <w:next w:val="Normal"/>
    <w:rsid w:val="000F1F8A"/>
    <w:pPr>
      <w:ind w:left="2140"/>
    </w:pPr>
  </w:style>
  <w:style w:type="paragraph" w:customStyle="1" w:styleId="aExamsubpar">
    <w:name w:val="aExamsubpar"/>
    <w:basedOn w:val="aExamss"/>
    <w:rsid w:val="000F1F8A"/>
    <w:pPr>
      <w:ind w:left="2140"/>
    </w:pPr>
  </w:style>
  <w:style w:type="paragraph" w:customStyle="1" w:styleId="aExamNumsubpar">
    <w:name w:val="aExamNumsubpar"/>
    <w:basedOn w:val="aExamsubpar"/>
    <w:rsid w:val="00417E54"/>
    <w:pPr>
      <w:tabs>
        <w:tab w:val="left" w:pos="2540"/>
      </w:tabs>
      <w:ind w:left="2540" w:hanging="400"/>
    </w:pPr>
  </w:style>
  <w:style w:type="paragraph" w:customStyle="1" w:styleId="aExamNumTextsubpar">
    <w:name w:val="aExamNumTextsubpar"/>
    <w:basedOn w:val="aExampar"/>
    <w:rsid w:val="00417E54"/>
    <w:pPr>
      <w:ind w:left="2540"/>
    </w:pPr>
  </w:style>
  <w:style w:type="paragraph" w:customStyle="1" w:styleId="aExamBulletsubpar">
    <w:name w:val="aExamBulletsubpar"/>
    <w:basedOn w:val="aExamsubpar"/>
    <w:rsid w:val="00417E54"/>
    <w:pPr>
      <w:numPr>
        <w:numId w:val="3"/>
      </w:numPr>
    </w:pPr>
  </w:style>
  <w:style w:type="paragraph" w:customStyle="1" w:styleId="aNoteTextss">
    <w:name w:val="aNoteTextss"/>
    <w:basedOn w:val="Normal"/>
    <w:rsid w:val="000F1F8A"/>
    <w:pPr>
      <w:spacing w:before="60"/>
      <w:ind w:left="1900"/>
      <w:jc w:val="both"/>
    </w:pPr>
    <w:rPr>
      <w:sz w:val="20"/>
    </w:rPr>
  </w:style>
  <w:style w:type="paragraph" w:customStyle="1" w:styleId="aNoteParass">
    <w:name w:val="aNoteParass"/>
    <w:basedOn w:val="Normal"/>
    <w:rsid w:val="000F1F8A"/>
    <w:pPr>
      <w:tabs>
        <w:tab w:val="right" w:pos="2140"/>
        <w:tab w:val="left" w:pos="2400"/>
      </w:tabs>
      <w:spacing w:before="60"/>
      <w:ind w:left="2400" w:hanging="1300"/>
      <w:jc w:val="both"/>
    </w:pPr>
    <w:rPr>
      <w:sz w:val="20"/>
    </w:rPr>
  </w:style>
  <w:style w:type="paragraph" w:customStyle="1" w:styleId="aNoteParapar">
    <w:name w:val="aNoteParapar"/>
    <w:basedOn w:val="aNotepar"/>
    <w:rsid w:val="000F1F8A"/>
    <w:pPr>
      <w:tabs>
        <w:tab w:val="right" w:pos="2640"/>
      </w:tabs>
      <w:spacing w:before="60"/>
      <w:ind w:left="2920" w:hanging="1320"/>
    </w:pPr>
  </w:style>
  <w:style w:type="paragraph" w:customStyle="1" w:styleId="aNotesubpar">
    <w:name w:val="aNotesubpar"/>
    <w:basedOn w:val="BillBasic"/>
    <w:next w:val="Normal"/>
    <w:rsid w:val="000F1F8A"/>
    <w:pPr>
      <w:ind w:left="2940" w:hanging="800"/>
    </w:pPr>
    <w:rPr>
      <w:sz w:val="20"/>
    </w:rPr>
  </w:style>
  <w:style w:type="paragraph" w:customStyle="1" w:styleId="aNoteTextsubpar">
    <w:name w:val="aNoteTextsubpar"/>
    <w:basedOn w:val="aNotesubpar"/>
    <w:rsid w:val="000F1F8A"/>
    <w:pPr>
      <w:spacing w:before="60"/>
      <w:ind w:firstLine="0"/>
    </w:pPr>
  </w:style>
  <w:style w:type="paragraph" w:customStyle="1" w:styleId="aNoteParasubpar">
    <w:name w:val="aNoteParasubpar"/>
    <w:basedOn w:val="aNotesubpar"/>
    <w:rsid w:val="00417E54"/>
    <w:pPr>
      <w:tabs>
        <w:tab w:val="right" w:pos="3180"/>
      </w:tabs>
      <w:spacing w:before="0"/>
      <w:ind w:left="3460" w:hanging="1320"/>
    </w:pPr>
  </w:style>
  <w:style w:type="paragraph" w:customStyle="1" w:styleId="aNoteBulletann">
    <w:name w:val="aNoteBulletann"/>
    <w:basedOn w:val="aNotess"/>
    <w:rsid w:val="00417E54"/>
    <w:pPr>
      <w:tabs>
        <w:tab w:val="left" w:pos="2200"/>
      </w:tabs>
      <w:spacing w:before="0"/>
      <w:ind w:left="0" w:firstLine="0"/>
    </w:pPr>
  </w:style>
  <w:style w:type="paragraph" w:customStyle="1" w:styleId="aNoteBulletparann">
    <w:name w:val="aNoteBulletparann"/>
    <w:basedOn w:val="aNotepar"/>
    <w:rsid w:val="00417E54"/>
    <w:pPr>
      <w:tabs>
        <w:tab w:val="left" w:pos="2700"/>
      </w:tabs>
      <w:spacing w:before="0"/>
      <w:ind w:left="0" w:firstLine="0"/>
    </w:pPr>
  </w:style>
  <w:style w:type="paragraph" w:customStyle="1" w:styleId="aNoteBulletsubpar">
    <w:name w:val="aNoteBulletsubpar"/>
    <w:basedOn w:val="aNotesubpar"/>
    <w:rsid w:val="00417E54"/>
    <w:pPr>
      <w:numPr>
        <w:numId w:val="4"/>
      </w:numPr>
      <w:tabs>
        <w:tab w:val="left" w:pos="3240"/>
      </w:tabs>
      <w:spacing w:before="0"/>
    </w:pPr>
  </w:style>
  <w:style w:type="paragraph" w:customStyle="1" w:styleId="aNoteBulletss">
    <w:name w:val="aNoteBulletss"/>
    <w:basedOn w:val="Normal"/>
    <w:rsid w:val="000F1F8A"/>
    <w:pPr>
      <w:spacing w:before="60"/>
      <w:ind w:left="2300" w:hanging="400"/>
      <w:jc w:val="both"/>
    </w:pPr>
    <w:rPr>
      <w:sz w:val="20"/>
    </w:rPr>
  </w:style>
  <w:style w:type="paragraph" w:customStyle="1" w:styleId="aNoteBulletpar">
    <w:name w:val="aNoteBulletpar"/>
    <w:basedOn w:val="aNotepar"/>
    <w:rsid w:val="000F1F8A"/>
    <w:pPr>
      <w:spacing w:before="60"/>
      <w:ind w:left="2800" w:hanging="400"/>
    </w:pPr>
  </w:style>
  <w:style w:type="paragraph" w:customStyle="1" w:styleId="aExplanBullet">
    <w:name w:val="aExplanBullet"/>
    <w:basedOn w:val="Normal"/>
    <w:rsid w:val="000F1F8A"/>
    <w:pPr>
      <w:spacing w:before="140"/>
      <w:ind w:left="400" w:hanging="400"/>
      <w:jc w:val="both"/>
    </w:pPr>
    <w:rPr>
      <w:snapToGrid w:val="0"/>
      <w:sz w:val="20"/>
    </w:rPr>
  </w:style>
  <w:style w:type="paragraph" w:customStyle="1" w:styleId="AuthLaw">
    <w:name w:val="AuthLaw"/>
    <w:basedOn w:val="BillBasic"/>
    <w:rsid w:val="00417E54"/>
    <w:rPr>
      <w:rFonts w:ascii="Arial" w:hAnsi="Arial"/>
      <w:b/>
      <w:sz w:val="20"/>
    </w:rPr>
  </w:style>
  <w:style w:type="character" w:customStyle="1" w:styleId="charContents">
    <w:name w:val="charContents"/>
    <w:basedOn w:val="DefaultParagraphFont"/>
    <w:rsid w:val="000F1F8A"/>
  </w:style>
  <w:style w:type="character" w:customStyle="1" w:styleId="charPage">
    <w:name w:val="charPage"/>
    <w:basedOn w:val="DefaultParagraphFont"/>
    <w:rsid w:val="000F1F8A"/>
  </w:style>
  <w:style w:type="paragraph" w:customStyle="1" w:styleId="Letterhead">
    <w:name w:val="Letterhead"/>
    <w:rsid w:val="00417E54"/>
    <w:pPr>
      <w:widowControl w:val="0"/>
      <w:spacing w:after="180"/>
      <w:jc w:val="right"/>
    </w:pPr>
    <w:rPr>
      <w:rFonts w:ascii="Arial" w:hAnsi="Arial"/>
      <w:sz w:val="32"/>
      <w:lang w:eastAsia="en-US"/>
    </w:rPr>
  </w:style>
  <w:style w:type="character" w:styleId="PageNumber">
    <w:name w:val="page number"/>
    <w:basedOn w:val="DefaultParagraphFont"/>
    <w:rsid w:val="000F1F8A"/>
  </w:style>
  <w:style w:type="paragraph" w:customStyle="1" w:styleId="Defintion">
    <w:name w:val="Defintion"/>
    <w:next w:val="Normal"/>
    <w:rsid w:val="00417E54"/>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AmendHeading2">
    <w:name w:val="Amend. Heading 2"/>
    <w:basedOn w:val="Normal"/>
    <w:next w:val="Normal"/>
    <w:rsid w:val="00417E54"/>
    <w:pPr>
      <w:overflowPunct w:val="0"/>
      <w:autoSpaceDE w:val="0"/>
      <w:autoSpaceDN w:val="0"/>
      <w:adjustRightInd w:val="0"/>
      <w:spacing w:before="120"/>
      <w:textAlignment w:val="baseline"/>
    </w:pPr>
  </w:style>
  <w:style w:type="paragraph" w:customStyle="1" w:styleId="DraftHeading1">
    <w:name w:val="Draft Heading 1"/>
    <w:basedOn w:val="Normal"/>
    <w:next w:val="Normal"/>
    <w:rsid w:val="00417E54"/>
    <w:pPr>
      <w:overflowPunct w:val="0"/>
      <w:autoSpaceDE w:val="0"/>
      <w:autoSpaceDN w:val="0"/>
      <w:adjustRightInd w:val="0"/>
      <w:spacing w:before="120"/>
      <w:textAlignment w:val="baseline"/>
    </w:pPr>
    <w:rPr>
      <w:b/>
    </w:rPr>
  </w:style>
  <w:style w:type="paragraph" w:customStyle="1" w:styleId="DraftHeading2">
    <w:name w:val="Draft Heading 2"/>
    <w:basedOn w:val="Normal"/>
    <w:next w:val="Normal"/>
    <w:rsid w:val="00417E54"/>
    <w:pPr>
      <w:overflowPunct w:val="0"/>
      <w:autoSpaceDE w:val="0"/>
      <w:autoSpaceDN w:val="0"/>
      <w:adjustRightInd w:val="0"/>
      <w:spacing w:before="120"/>
      <w:textAlignment w:val="baseline"/>
    </w:pPr>
  </w:style>
  <w:style w:type="paragraph" w:customStyle="1" w:styleId="DraftHeading3">
    <w:name w:val="Draft Heading 3"/>
    <w:basedOn w:val="Normal"/>
    <w:next w:val="Normal"/>
    <w:rsid w:val="00417E54"/>
    <w:pPr>
      <w:overflowPunct w:val="0"/>
      <w:autoSpaceDE w:val="0"/>
      <w:autoSpaceDN w:val="0"/>
      <w:adjustRightInd w:val="0"/>
      <w:spacing w:before="120"/>
      <w:textAlignment w:val="baseline"/>
    </w:pPr>
  </w:style>
  <w:style w:type="paragraph" w:customStyle="1" w:styleId="Heading-DIVISION">
    <w:name w:val="Heading - DIVISION"/>
    <w:next w:val="Normal"/>
    <w:rsid w:val="00417E54"/>
    <w:pPr>
      <w:overflowPunct w:val="0"/>
      <w:autoSpaceDE w:val="0"/>
      <w:autoSpaceDN w:val="0"/>
      <w:adjustRightInd w:val="0"/>
      <w:spacing w:before="240" w:after="120"/>
      <w:jc w:val="center"/>
      <w:textAlignment w:val="baseline"/>
    </w:pPr>
    <w:rPr>
      <w:b/>
      <w:sz w:val="24"/>
      <w:lang w:eastAsia="en-US"/>
    </w:rPr>
  </w:style>
  <w:style w:type="paragraph" w:customStyle="1" w:styleId="ShoulderReference">
    <w:name w:val="Shoulder Reference"/>
    <w:next w:val="Normal"/>
    <w:rsid w:val="00417E54"/>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Normal-Schedule">
    <w:name w:val="Normal - Schedule"/>
    <w:rsid w:val="00417E54"/>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ScheduleHeading1">
    <w:name w:val="Schedule Heading 1"/>
    <w:basedOn w:val="Normal"/>
    <w:next w:val="Normal"/>
    <w:rsid w:val="00417E54"/>
    <w:pPr>
      <w:overflowPunct w:val="0"/>
      <w:autoSpaceDE w:val="0"/>
      <w:autoSpaceDN w:val="0"/>
      <w:adjustRightInd w:val="0"/>
      <w:spacing w:before="120"/>
      <w:textAlignment w:val="baseline"/>
    </w:pPr>
    <w:rPr>
      <w:b/>
      <w:sz w:val="20"/>
    </w:rPr>
  </w:style>
  <w:style w:type="paragraph" w:customStyle="1" w:styleId="ScheduleHeading2">
    <w:name w:val="Schedule Heading 2"/>
    <w:basedOn w:val="Normal"/>
    <w:next w:val="Normal"/>
    <w:rsid w:val="00417E54"/>
    <w:pPr>
      <w:overflowPunct w:val="0"/>
      <w:autoSpaceDE w:val="0"/>
      <w:autoSpaceDN w:val="0"/>
      <w:adjustRightInd w:val="0"/>
      <w:spacing w:before="120"/>
      <w:textAlignment w:val="baseline"/>
    </w:pPr>
    <w:rPr>
      <w:sz w:val="20"/>
    </w:rPr>
  </w:style>
  <w:style w:type="paragraph" w:customStyle="1" w:styleId="ScheduleHeading3">
    <w:name w:val="Schedule Heading 3"/>
    <w:basedOn w:val="Normal"/>
    <w:next w:val="Normal"/>
    <w:rsid w:val="00417E54"/>
    <w:pPr>
      <w:overflowPunct w:val="0"/>
      <w:autoSpaceDE w:val="0"/>
      <w:autoSpaceDN w:val="0"/>
      <w:adjustRightInd w:val="0"/>
      <w:spacing w:before="120"/>
      <w:textAlignment w:val="baseline"/>
    </w:pPr>
    <w:rPr>
      <w:sz w:val="20"/>
    </w:rPr>
  </w:style>
  <w:style w:type="paragraph" w:customStyle="1" w:styleId="ScheduleHeading4">
    <w:name w:val="Schedule Heading 4"/>
    <w:basedOn w:val="Normal"/>
    <w:next w:val="Normal"/>
    <w:rsid w:val="00417E54"/>
    <w:pPr>
      <w:overflowPunct w:val="0"/>
      <w:autoSpaceDE w:val="0"/>
      <w:autoSpaceDN w:val="0"/>
      <w:adjustRightInd w:val="0"/>
      <w:spacing w:before="120"/>
      <w:textAlignment w:val="baseline"/>
    </w:pPr>
    <w:rPr>
      <w:sz w:val="20"/>
    </w:rPr>
  </w:style>
  <w:style w:type="paragraph" w:customStyle="1" w:styleId="ScheduleHeading5">
    <w:name w:val="Schedule Heading 5"/>
    <w:basedOn w:val="Normal"/>
    <w:next w:val="Normal"/>
    <w:rsid w:val="00417E54"/>
    <w:pPr>
      <w:overflowPunct w:val="0"/>
      <w:autoSpaceDE w:val="0"/>
      <w:autoSpaceDN w:val="0"/>
      <w:adjustRightInd w:val="0"/>
      <w:spacing w:before="120"/>
      <w:textAlignment w:val="baseline"/>
    </w:pPr>
    <w:rPr>
      <w:sz w:val="20"/>
    </w:rPr>
  </w:style>
  <w:style w:type="paragraph" w:customStyle="1" w:styleId="ScheduleSection">
    <w:name w:val="Schedule Section"/>
    <w:basedOn w:val="Normal"/>
    <w:next w:val="Normal"/>
    <w:rsid w:val="00417E54"/>
    <w:pPr>
      <w:overflowPunct w:val="0"/>
      <w:autoSpaceDE w:val="0"/>
      <w:autoSpaceDN w:val="0"/>
      <w:adjustRightInd w:val="0"/>
      <w:spacing w:before="120"/>
      <w:ind w:left="851"/>
      <w:textAlignment w:val="baseline"/>
    </w:pPr>
    <w:rPr>
      <w:sz w:val="20"/>
    </w:rPr>
  </w:style>
  <w:style w:type="paragraph" w:customStyle="1" w:styleId="ScheduleNo">
    <w:name w:val="Schedule No."/>
    <w:basedOn w:val="Normal"/>
    <w:next w:val="Normal"/>
    <w:rsid w:val="00417E54"/>
    <w:pPr>
      <w:overflowPunct w:val="0"/>
      <w:autoSpaceDE w:val="0"/>
      <w:autoSpaceDN w:val="0"/>
      <w:adjustRightInd w:val="0"/>
      <w:spacing w:before="240" w:after="120"/>
      <w:jc w:val="center"/>
      <w:textAlignment w:val="baseline"/>
    </w:pPr>
    <w:rPr>
      <w:b/>
      <w:caps/>
      <w:sz w:val="20"/>
    </w:rPr>
  </w:style>
  <w:style w:type="paragraph" w:customStyle="1" w:styleId="ScheduleTitle">
    <w:name w:val="Schedule Title"/>
    <w:basedOn w:val="Heading-DIVISION"/>
    <w:next w:val="Normal"/>
    <w:rsid w:val="00417E54"/>
    <w:rPr>
      <w:caps/>
      <w:sz w:val="20"/>
    </w:rPr>
  </w:style>
  <w:style w:type="paragraph" w:customStyle="1" w:styleId="ScheduleSectionSub">
    <w:name w:val="Schedule Section (Sub)"/>
    <w:basedOn w:val="Normal"/>
    <w:next w:val="Normal"/>
    <w:rsid w:val="00417E54"/>
    <w:pPr>
      <w:overflowPunct w:val="0"/>
      <w:autoSpaceDE w:val="0"/>
      <w:autoSpaceDN w:val="0"/>
      <w:adjustRightInd w:val="0"/>
      <w:spacing w:before="120"/>
      <w:ind w:left="1361"/>
      <w:textAlignment w:val="baseline"/>
    </w:pPr>
    <w:rPr>
      <w:sz w:val="20"/>
    </w:rPr>
  </w:style>
  <w:style w:type="paragraph" w:customStyle="1" w:styleId="AmendHeading3">
    <w:name w:val="Amend. Heading 3"/>
    <w:basedOn w:val="Normal"/>
    <w:next w:val="Normal"/>
    <w:rsid w:val="00417E54"/>
    <w:pPr>
      <w:overflowPunct w:val="0"/>
      <w:autoSpaceDE w:val="0"/>
      <w:autoSpaceDN w:val="0"/>
      <w:adjustRightInd w:val="0"/>
      <w:spacing w:before="120"/>
      <w:textAlignment w:val="baseline"/>
    </w:pPr>
  </w:style>
  <w:style w:type="paragraph" w:customStyle="1" w:styleId="BodySection">
    <w:name w:val="Body Section"/>
    <w:next w:val="Normal"/>
    <w:rsid w:val="00417E54"/>
    <w:pPr>
      <w:overflowPunct w:val="0"/>
      <w:autoSpaceDE w:val="0"/>
      <w:autoSpaceDN w:val="0"/>
      <w:adjustRightInd w:val="0"/>
      <w:spacing w:before="120"/>
      <w:ind w:left="1361"/>
      <w:textAlignment w:val="baseline"/>
    </w:pPr>
    <w:rPr>
      <w:sz w:val="24"/>
      <w:lang w:eastAsia="en-US"/>
    </w:rPr>
  </w:style>
  <w:style w:type="paragraph" w:customStyle="1" w:styleId="BodyParagraphSub-Sub">
    <w:name w:val="Body Paragraph (Sub-Sub)"/>
    <w:next w:val="Normal"/>
    <w:rsid w:val="00417E54"/>
    <w:pPr>
      <w:overflowPunct w:val="0"/>
      <w:autoSpaceDE w:val="0"/>
      <w:autoSpaceDN w:val="0"/>
      <w:adjustRightInd w:val="0"/>
      <w:spacing w:before="120"/>
      <w:ind w:left="2892"/>
      <w:textAlignment w:val="baseline"/>
    </w:pPr>
    <w:rPr>
      <w:sz w:val="24"/>
      <w:lang w:eastAsia="en-US"/>
    </w:rPr>
  </w:style>
  <w:style w:type="paragraph" w:customStyle="1" w:styleId="DraftHeading4">
    <w:name w:val="Draft Heading 4"/>
    <w:basedOn w:val="Normal"/>
    <w:next w:val="Normal"/>
    <w:rsid w:val="00417E54"/>
    <w:pPr>
      <w:overflowPunct w:val="0"/>
      <w:autoSpaceDE w:val="0"/>
      <w:autoSpaceDN w:val="0"/>
      <w:adjustRightInd w:val="0"/>
      <w:spacing w:before="120"/>
      <w:textAlignment w:val="baseline"/>
    </w:pPr>
  </w:style>
  <w:style w:type="paragraph" w:styleId="TOC9">
    <w:name w:val="toc 9"/>
    <w:basedOn w:val="Normal"/>
    <w:next w:val="Normal"/>
    <w:autoRedefine/>
    <w:uiPriority w:val="39"/>
    <w:rsid w:val="000F1F8A"/>
    <w:pPr>
      <w:ind w:left="1920" w:right="600"/>
    </w:pPr>
  </w:style>
  <w:style w:type="paragraph" w:customStyle="1" w:styleId="TableP1a">
    <w:name w:val="TableP1(a)"/>
    <w:basedOn w:val="Normal"/>
    <w:rsid w:val="00417E54"/>
    <w:pPr>
      <w:tabs>
        <w:tab w:val="right" w:pos="408"/>
      </w:tabs>
      <w:autoSpaceDE w:val="0"/>
      <w:autoSpaceDN w:val="0"/>
      <w:spacing w:after="60" w:line="240" w:lineRule="exact"/>
      <w:ind w:left="533" w:hanging="533"/>
    </w:pPr>
    <w:rPr>
      <w:sz w:val="22"/>
      <w:szCs w:val="22"/>
    </w:rPr>
  </w:style>
  <w:style w:type="paragraph" w:customStyle="1" w:styleId="Status">
    <w:name w:val="Status"/>
    <w:basedOn w:val="Normal"/>
    <w:rsid w:val="000F1F8A"/>
    <w:pPr>
      <w:spacing w:before="280"/>
      <w:jc w:val="center"/>
    </w:pPr>
    <w:rPr>
      <w:rFonts w:ascii="Arial" w:hAnsi="Arial"/>
      <w:sz w:val="14"/>
    </w:rPr>
  </w:style>
  <w:style w:type="character" w:styleId="Hyperlink">
    <w:name w:val="Hyperlink"/>
    <w:basedOn w:val="DefaultParagraphFont"/>
    <w:uiPriority w:val="99"/>
    <w:unhideWhenUsed/>
    <w:rsid w:val="000F1F8A"/>
    <w:rPr>
      <w:color w:val="0000FF" w:themeColor="hyperlink"/>
      <w:u w:val="single"/>
    </w:rPr>
  </w:style>
  <w:style w:type="character" w:customStyle="1" w:styleId="producttitle1">
    <w:name w:val="producttitle1"/>
    <w:basedOn w:val="DefaultParagraphFont"/>
    <w:rsid w:val="00417E54"/>
    <w:rPr>
      <w:rFonts w:ascii="Arial" w:hAnsi="Arial" w:cs="Arial" w:hint="default"/>
      <w:b/>
      <w:bCs/>
      <w:sz w:val="24"/>
      <w:szCs w:val="24"/>
    </w:rPr>
  </w:style>
  <w:style w:type="character" w:styleId="FollowedHyperlink">
    <w:name w:val="FollowedHyperlink"/>
    <w:basedOn w:val="DefaultParagraphFont"/>
    <w:rsid w:val="00417E54"/>
    <w:rPr>
      <w:color w:val="800080"/>
      <w:u w:val="single"/>
    </w:rPr>
  </w:style>
  <w:style w:type="paragraph" w:customStyle="1" w:styleId="SchApara">
    <w:name w:val="Sch A para"/>
    <w:basedOn w:val="Apara"/>
    <w:rsid w:val="000F1F8A"/>
  </w:style>
  <w:style w:type="paragraph" w:customStyle="1" w:styleId="SchAsubpara">
    <w:name w:val="Sch A subpara"/>
    <w:basedOn w:val="Asubpara"/>
    <w:rsid w:val="000F1F8A"/>
  </w:style>
  <w:style w:type="paragraph" w:customStyle="1" w:styleId="SchAsubsubpara">
    <w:name w:val="Sch A subsubpara"/>
    <w:basedOn w:val="Asubsubpara"/>
    <w:rsid w:val="000F1F8A"/>
  </w:style>
  <w:style w:type="paragraph" w:styleId="BodyTextIndent">
    <w:name w:val="Body Text Indent"/>
    <w:basedOn w:val="Normal"/>
    <w:rsid w:val="00417E54"/>
    <w:pPr>
      <w:ind w:left="709" w:hanging="425"/>
    </w:pPr>
    <w:rPr>
      <w:sz w:val="16"/>
      <w:lang w:val="en-US"/>
    </w:rPr>
  </w:style>
  <w:style w:type="paragraph" w:customStyle="1" w:styleId="aExamNumpar">
    <w:name w:val="aExamNumpar"/>
    <w:basedOn w:val="aExamINumss"/>
    <w:rsid w:val="00417E54"/>
    <w:pPr>
      <w:tabs>
        <w:tab w:val="clear" w:pos="1500"/>
        <w:tab w:val="left" w:pos="2000"/>
      </w:tabs>
      <w:ind w:left="2000"/>
    </w:pPr>
  </w:style>
  <w:style w:type="paragraph" w:customStyle="1" w:styleId="Schsectionheading">
    <w:name w:val="Sch section heading"/>
    <w:basedOn w:val="BillBasic"/>
    <w:next w:val="Amain"/>
    <w:rsid w:val="00417E54"/>
    <w:pPr>
      <w:spacing w:before="160"/>
      <w:jc w:val="left"/>
      <w:outlineLvl w:val="4"/>
    </w:pPr>
    <w:rPr>
      <w:rFonts w:ascii="Arial" w:hAnsi="Arial"/>
      <w:b/>
    </w:rPr>
  </w:style>
  <w:style w:type="paragraph" w:customStyle="1" w:styleId="FooterInfoCentre">
    <w:name w:val="FooterInfoCentre"/>
    <w:basedOn w:val="FooterInfo"/>
    <w:rsid w:val="000F1F8A"/>
    <w:pPr>
      <w:spacing w:before="60"/>
      <w:jc w:val="center"/>
    </w:pPr>
  </w:style>
  <w:style w:type="paragraph" w:customStyle="1" w:styleId="00Spine">
    <w:name w:val="00Spine"/>
    <w:basedOn w:val="Normal"/>
    <w:rsid w:val="000F1F8A"/>
  </w:style>
  <w:style w:type="paragraph" w:customStyle="1" w:styleId="05Endnote0">
    <w:name w:val="05Endnote"/>
    <w:basedOn w:val="Normal"/>
    <w:rsid w:val="000F1F8A"/>
  </w:style>
  <w:style w:type="paragraph" w:customStyle="1" w:styleId="06Copyright">
    <w:name w:val="06Copyright"/>
    <w:basedOn w:val="Normal"/>
    <w:rsid w:val="000F1F8A"/>
  </w:style>
  <w:style w:type="paragraph" w:customStyle="1" w:styleId="RepubNo">
    <w:name w:val="RepubNo"/>
    <w:basedOn w:val="BillBasicHeading"/>
    <w:rsid w:val="000F1F8A"/>
    <w:pPr>
      <w:keepNext w:val="0"/>
      <w:spacing w:before="600"/>
      <w:jc w:val="both"/>
    </w:pPr>
    <w:rPr>
      <w:sz w:val="26"/>
    </w:rPr>
  </w:style>
  <w:style w:type="paragraph" w:customStyle="1" w:styleId="EffectiveDate">
    <w:name w:val="EffectiveDate"/>
    <w:basedOn w:val="Normal"/>
    <w:rsid w:val="000F1F8A"/>
    <w:pPr>
      <w:spacing w:before="120"/>
    </w:pPr>
    <w:rPr>
      <w:rFonts w:ascii="Arial" w:hAnsi="Arial"/>
      <w:b/>
      <w:sz w:val="26"/>
    </w:rPr>
  </w:style>
  <w:style w:type="paragraph" w:customStyle="1" w:styleId="CoverInForce">
    <w:name w:val="CoverInForce"/>
    <w:basedOn w:val="BillBasicHeading"/>
    <w:rsid w:val="000F1F8A"/>
    <w:pPr>
      <w:keepNext w:val="0"/>
      <w:spacing w:before="400"/>
    </w:pPr>
    <w:rPr>
      <w:b w:val="0"/>
    </w:rPr>
  </w:style>
  <w:style w:type="paragraph" w:customStyle="1" w:styleId="CoverHeading">
    <w:name w:val="CoverHeading"/>
    <w:basedOn w:val="Normal"/>
    <w:rsid w:val="000F1F8A"/>
    <w:rPr>
      <w:rFonts w:ascii="Arial" w:hAnsi="Arial"/>
      <w:b/>
    </w:rPr>
  </w:style>
  <w:style w:type="paragraph" w:customStyle="1" w:styleId="CoverSubHdg">
    <w:name w:val="CoverSubHdg"/>
    <w:basedOn w:val="CoverHeading"/>
    <w:rsid w:val="000F1F8A"/>
    <w:pPr>
      <w:spacing w:before="120"/>
    </w:pPr>
    <w:rPr>
      <w:sz w:val="20"/>
    </w:rPr>
  </w:style>
  <w:style w:type="paragraph" w:customStyle="1" w:styleId="CoverActName">
    <w:name w:val="CoverActName"/>
    <w:basedOn w:val="BillBasicHeading"/>
    <w:rsid w:val="000F1F8A"/>
    <w:pPr>
      <w:keepNext w:val="0"/>
      <w:spacing w:before="260"/>
    </w:pPr>
  </w:style>
  <w:style w:type="paragraph" w:customStyle="1" w:styleId="CoverText">
    <w:name w:val="CoverText"/>
    <w:basedOn w:val="Normal"/>
    <w:uiPriority w:val="99"/>
    <w:rsid w:val="000F1F8A"/>
    <w:pPr>
      <w:spacing w:before="100"/>
      <w:jc w:val="both"/>
    </w:pPr>
    <w:rPr>
      <w:sz w:val="20"/>
    </w:rPr>
  </w:style>
  <w:style w:type="paragraph" w:customStyle="1" w:styleId="CoverTextPara">
    <w:name w:val="CoverTextPara"/>
    <w:basedOn w:val="CoverText"/>
    <w:rsid w:val="000F1F8A"/>
    <w:pPr>
      <w:tabs>
        <w:tab w:val="right" w:pos="600"/>
        <w:tab w:val="left" w:pos="840"/>
      </w:tabs>
      <w:ind w:left="840" w:hanging="840"/>
    </w:pPr>
  </w:style>
  <w:style w:type="paragraph" w:customStyle="1" w:styleId="AH1ChapterSymb">
    <w:name w:val="A H1 Chapter Symb"/>
    <w:basedOn w:val="AH1Chapter"/>
    <w:next w:val="AH2Part"/>
    <w:rsid w:val="000F1F8A"/>
    <w:pPr>
      <w:tabs>
        <w:tab w:val="clear" w:pos="2600"/>
        <w:tab w:val="left" w:pos="0"/>
      </w:tabs>
      <w:ind w:left="2480" w:hanging="2960"/>
    </w:pPr>
  </w:style>
  <w:style w:type="paragraph" w:customStyle="1" w:styleId="AH2PartSymb">
    <w:name w:val="A H2 Part Symb"/>
    <w:basedOn w:val="AH2Part"/>
    <w:next w:val="AH3Div"/>
    <w:rsid w:val="000F1F8A"/>
    <w:pPr>
      <w:tabs>
        <w:tab w:val="clear" w:pos="2600"/>
        <w:tab w:val="left" w:pos="0"/>
      </w:tabs>
      <w:ind w:left="2480" w:hanging="2960"/>
    </w:pPr>
  </w:style>
  <w:style w:type="paragraph" w:customStyle="1" w:styleId="AH3DivSymb">
    <w:name w:val="A H3 Div Symb"/>
    <w:basedOn w:val="AH3Div"/>
    <w:next w:val="AH5Sec"/>
    <w:rsid w:val="000F1F8A"/>
    <w:pPr>
      <w:tabs>
        <w:tab w:val="clear" w:pos="2600"/>
        <w:tab w:val="left" w:pos="0"/>
      </w:tabs>
      <w:ind w:left="2480" w:hanging="2960"/>
    </w:pPr>
  </w:style>
  <w:style w:type="paragraph" w:customStyle="1" w:styleId="AH4SubDivSymb">
    <w:name w:val="A H4 SubDiv Symb"/>
    <w:basedOn w:val="AH4SubDiv"/>
    <w:next w:val="AH5Sec"/>
    <w:rsid w:val="000F1F8A"/>
    <w:pPr>
      <w:tabs>
        <w:tab w:val="clear" w:pos="2600"/>
        <w:tab w:val="left" w:pos="0"/>
      </w:tabs>
      <w:ind w:left="2480" w:hanging="2960"/>
    </w:pPr>
  </w:style>
  <w:style w:type="paragraph" w:customStyle="1" w:styleId="AH5SecSymb">
    <w:name w:val="A H5 Sec Symb"/>
    <w:basedOn w:val="AH5Sec"/>
    <w:next w:val="Amain"/>
    <w:rsid w:val="000F1F8A"/>
    <w:pPr>
      <w:tabs>
        <w:tab w:val="clear" w:pos="1100"/>
        <w:tab w:val="left" w:pos="0"/>
      </w:tabs>
      <w:ind w:hanging="1580"/>
    </w:pPr>
  </w:style>
  <w:style w:type="paragraph" w:customStyle="1" w:styleId="AmainSymb">
    <w:name w:val="A main Symb"/>
    <w:basedOn w:val="Amain"/>
    <w:rsid w:val="000F1F8A"/>
    <w:pPr>
      <w:tabs>
        <w:tab w:val="left" w:pos="0"/>
      </w:tabs>
      <w:ind w:left="1120" w:hanging="1600"/>
    </w:pPr>
  </w:style>
  <w:style w:type="paragraph" w:customStyle="1" w:styleId="AparaSymb">
    <w:name w:val="A para Symb"/>
    <w:basedOn w:val="Apara"/>
    <w:rsid w:val="000F1F8A"/>
    <w:pPr>
      <w:tabs>
        <w:tab w:val="right" w:pos="0"/>
      </w:tabs>
      <w:ind w:hanging="2080"/>
    </w:pPr>
  </w:style>
  <w:style w:type="paragraph" w:customStyle="1" w:styleId="Assectheading">
    <w:name w:val="A ssect heading"/>
    <w:basedOn w:val="Amain"/>
    <w:rsid w:val="000F1F8A"/>
    <w:pPr>
      <w:keepNext/>
      <w:tabs>
        <w:tab w:val="clear" w:pos="900"/>
        <w:tab w:val="clear" w:pos="1100"/>
      </w:tabs>
      <w:spacing w:before="300"/>
      <w:ind w:left="0" w:firstLine="0"/>
      <w:outlineLvl w:val="9"/>
    </w:pPr>
    <w:rPr>
      <w:i/>
    </w:rPr>
  </w:style>
  <w:style w:type="paragraph" w:customStyle="1" w:styleId="AsubparaSymb">
    <w:name w:val="A subpara Symb"/>
    <w:basedOn w:val="Asubpara"/>
    <w:rsid w:val="000F1F8A"/>
    <w:pPr>
      <w:tabs>
        <w:tab w:val="left" w:pos="0"/>
      </w:tabs>
      <w:ind w:left="2098" w:hanging="2580"/>
    </w:pPr>
  </w:style>
  <w:style w:type="paragraph" w:customStyle="1" w:styleId="Actdetails">
    <w:name w:val="Act details"/>
    <w:basedOn w:val="Normal"/>
    <w:rsid w:val="000F1F8A"/>
    <w:pPr>
      <w:spacing w:before="20"/>
      <w:ind w:left="1400"/>
    </w:pPr>
    <w:rPr>
      <w:rFonts w:ascii="Arial" w:hAnsi="Arial"/>
      <w:sz w:val="20"/>
    </w:rPr>
  </w:style>
  <w:style w:type="paragraph" w:customStyle="1" w:styleId="AmdtEntries">
    <w:name w:val="AmdtEntries"/>
    <w:basedOn w:val="BillBasicHeading"/>
    <w:rsid w:val="000F1F8A"/>
    <w:pPr>
      <w:keepNext w:val="0"/>
      <w:tabs>
        <w:tab w:val="clear" w:pos="2600"/>
      </w:tabs>
      <w:spacing w:before="0"/>
      <w:ind w:left="3200" w:hanging="2100"/>
    </w:pPr>
    <w:rPr>
      <w:sz w:val="18"/>
    </w:rPr>
  </w:style>
  <w:style w:type="paragraph" w:customStyle="1" w:styleId="AmdtEntriesDefL2">
    <w:name w:val="AmdtEntriesDefL2"/>
    <w:basedOn w:val="AmdtEntries"/>
    <w:rsid w:val="000F1F8A"/>
    <w:pPr>
      <w:tabs>
        <w:tab w:val="left" w:pos="3000"/>
      </w:tabs>
      <w:ind w:left="3600" w:hanging="2500"/>
    </w:pPr>
  </w:style>
  <w:style w:type="paragraph" w:customStyle="1" w:styleId="AmdtsEntriesDefL2">
    <w:name w:val="AmdtsEntriesDefL2"/>
    <w:basedOn w:val="Normal"/>
    <w:rsid w:val="000F1F8A"/>
    <w:pPr>
      <w:tabs>
        <w:tab w:val="left" w:pos="3000"/>
      </w:tabs>
      <w:ind w:left="3100" w:hanging="2000"/>
    </w:pPr>
    <w:rPr>
      <w:rFonts w:ascii="Arial" w:hAnsi="Arial"/>
      <w:sz w:val="18"/>
    </w:rPr>
  </w:style>
  <w:style w:type="paragraph" w:customStyle="1" w:styleId="AmdtsEntries">
    <w:name w:val="AmdtsEntries"/>
    <w:basedOn w:val="BillBasicHeading"/>
    <w:rsid w:val="000F1F8A"/>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0F1F8A"/>
    <w:pPr>
      <w:tabs>
        <w:tab w:val="clear" w:pos="2600"/>
      </w:tabs>
      <w:spacing w:before="120"/>
      <w:ind w:left="1100"/>
    </w:pPr>
    <w:rPr>
      <w:sz w:val="18"/>
    </w:rPr>
  </w:style>
  <w:style w:type="paragraph" w:customStyle="1" w:styleId="Asamby">
    <w:name w:val="As am by"/>
    <w:basedOn w:val="Normal"/>
    <w:next w:val="Normal"/>
    <w:rsid w:val="000F1F8A"/>
    <w:pPr>
      <w:spacing w:before="240"/>
      <w:ind w:left="1100"/>
    </w:pPr>
    <w:rPr>
      <w:rFonts w:ascii="Arial" w:hAnsi="Arial"/>
      <w:sz w:val="20"/>
    </w:rPr>
  </w:style>
  <w:style w:type="character" w:customStyle="1" w:styleId="charSymb">
    <w:name w:val="charSymb"/>
    <w:basedOn w:val="DefaultParagraphFont"/>
    <w:rsid w:val="000F1F8A"/>
    <w:rPr>
      <w:rFonts w:ascii="Arial" w:hAnsi="Arial"/>
      <w:sz w:val="24"/>
      <w:bdr w:val="single" w:sz="4" w:space="0" w:color="auto"/>
    </w:rPr>
  </w:style>
  <w:style w:type="character" w:customStyle="1" w:styleId="charTableNo">
    <w:name w:val="charTableNo"/>
    <w:basedOn w:val="DefaultParagraphFont"/>
    <w:rsid w:val="000F1F8A"/>
  </w:style>
  <w:style w:type="character" w:customStyle="1" w:styleId="charTableText">
    <w:name w:val="charTableText"/>
    <w:basedOn w:val="DefaultParagraphFont"/>
    <w:rsid w:val="000F1F8A"/>
  </w:style>
  <w:style w:type="paragraph" w:customStyle="1" w:styleId="Dict-HeadingSymb">
    <w:name w:val="Dict-Heading Symb"/>
    <w:basedOn w:val="Dict-Heading"/>
    <w:rsid w:val="000F1F8A"/>
    <w:pPr>
      <w:tabs>
        <w:tab w:val="left" w:pos="0"/>
      </w:tabs>
      <w:ind w:left="2480" w:hanging="2960"/>
    </w:pPr>
  </w:style>
  <w:style w:type="paragraph" w:customStyle="1" w:styleId="EarlierRepubEntries">
    <w:name w:val="EarlierRepubEntries"/>
    <w:basedOn w:val="Normal"/>
    <w:rsid w:val="000F1F8A"/>
    <w:pPr>
      <w:spacing w:before="60" w:after="60"/>
    </w:pPr>
    <w:rPr>
      <w:rFonts w:ascii="Arial" w:hAnsi="Arial"/>
      <w:sz w:val="18"/>
    </w:rPr>
  </w:style>
  <w:style w:type="paragraph" w:customStyle="1" w:styleId="EarlierRepubHdg">
    <w:name w:val="EarlierRepubHdg"/>
    <w:basedOn w:val="Normal"/>
    <w:rsid w:val="000F1F8A"/>
    <w:pPr>
      <w:keepNext/>
    </w:pPr>
    <w:rPr>
      <w:rFonts w:ascii="Arial" w:hAnsi="Arial"/>
      <w:b/>
      <w:sz w:val="20"/>
    </w:rPr>
  </w:style>
  <w:style w:type="paragraph" w:customStyle="1" w:styleId="Endnote20">
    <w:name w:val="Endnote2"/>
    <w:basedOn w:val="Normal"/>
    <w:rsid w:val="000F1F8A"/>
    <w:pPr>
      <w:keepNext/>
      <w:tabs>
        <w:tab w:val="left" w:pos="1100"/>
      </w:tabs>
      <w:spacing w:before="360"/>
    </w:pPr>
    <w:rPr>
      <w:rFonts w:ascii="Arial" w:hAnsi="Arial"/>
      <w:b/>
    </w:rPr>
  </w:style>
  <w:style w:type="paragraph" w:customStyle="1" w:styleId="Endnote3">
    <w:name w:val="Endnote3"/>
    <w:basedOn w:val="Normal"/>
    <w:rsid w:val="000F1F8A"/>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0F1F8A"/>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0F1F8A"/>
    <w:pPr>
      <w:spacing w:before="60"/>
      <w:ind w:left="1100"/>
      <w:jc w:val="both"/>
    </w:pPr>
    <w:rPr>
      <w:sz w:val="20"/>
    </w:rPr>
  </w:style>
  <w:style w:type="paragraph" w:customStyle="1" w:styleId="EndNoteParas">
    <w:name w:val="EndNoteParas"/>
    <w:basedOn w:val="EndNoteTextEPS"/>
    <w:rsid w:val="000F1F8A"/>
    <w:pPr>
      <w:tabs>
        <w:tab w:val="right" w:pos="1432"/>
      </w:tabs>
      <w:ind w:left="1840" w:hanging="1840"/>
    </w:pPr>
  </w:style>
  <w:style w:type="paragraph" w:customStyle="1" w:styleId="EndnotesAbbrev">
    <w:name w:val="EndnotesAbbrev"/>
    <w:basedOn w:val="Normal"/>
    <w:rsid w:val="000F1F8A"/>
    <w:pPr>
      <w:spacing w:before="20"/>
    </w:pPr>
    <w:rPr>
      <w:rFonts w:ascii="Arial" w:hAnsi="Arial"/>
      <w:color w:val="000000"/>
      <w:sz w:val="16"/>
    </w:rPr>
  </w:style>
  <w:style w:type="paragraph" w:customStyle="1" w:styleId="EPSCoverTop">
    <w:name w:val="EPSCoverTop"/>
    <w:basedOn w:val="Normal"/>
    <w:rsid w:val="000F1F8A"/>
    <w:pPr>
      <w:jc w:val="right"/>
    </w:pPr>
    <w:rPr>
      <w:rFonts w:ascii="Arial" w:hAnsi="Arial"/>
      <w:sz w:val="20"/>
    </w:rPr>
  </w:style>
  <w:style w:type="paragraph" w:customStyle="1" w:styleId="LegHistNote">
    <w:name w:val="LegHistNote"/>
    <w:basedOn w:val="Actdetails"/>
    <w:rsid w:val="000F1F8A"/>
    <w:pPr>
      <w:spacing w:before="60"/>
      <w:ind w:left="2700" w:right="-60" w:hanging="1300"/>
    </w:pPr>
    <w:rPr>
      <w:sz w:val="18"/>
    </w:rPr>
  </w:style>
  <w:style w:type="paragraph" w:customStyle="1" w:styleId="LongTitleSymb">
    <w:name w:val="LongTitleSymb"/>
    <w:basedOn w:val="LongTitle"/>
    <w:rsid w:val="000F1F8A"/>
    <w:pPr>
      <w:ind w:hanging="480"/>
    </w:pPr>
  </w:style>
  <w:style w:type="paragraph" w:styleId="MacroText">
    <w:name w:val="macro"/>
    <w:semiHidden/>
    <w:rsid w:val="000F1F8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0F1F8A"/>
    <w:pPr>
      <w:tabs>
        <w:tab w:val="left" w:pos="2600"/>
      </w:tabs>
      <w:ind w:left="2600"/>
    </w:pPr>
  </w:style>
  <w:style w:type="paragraph" w:customStyle="1" w:styleId="ModH1Chapter">
    <w:name w:val="Mod H1 Chapter"/>
    <w:basedOn w:val="IH1ChapSymb"/>
    <w:rsid w:val="000F1F8A"/>
    <w:pPr>
      <w:tabs>
        <w:tab w:val="clear" w:pos="2600"/>
        <w:tab w:val="left" w:pos="3300"/>
      </w:tabs>
      <w:ind w:left="3300"/>
    </w:pPr>
  </w:style>
  <w:style w:type="paragraph" w:customStyle="1" w:styleId="ModH2Part">
    <w:name w:val="Mod H2 Part"/>
    <w:basedOn w:val="IH2PartSymb"/>
    <w:rsid w:val="000F1F8A"/>
    <w:pPr>
      <w:tabs>
        <w:tab w:val="clear" w:pos="2600"/>
        <w:tab w:val="left" w:pos="3300"/>
      </w:tabs>
      <w:ind w:left="3300"/>
    </w:pPr>
  </w:style>
  <w:style w:type="paragraph" w:customStyle="1" w:styleId="ModH3Div">
    <w:name w:val="Mod H3 Div"/>
    <w:basedOn w:val="IH3DivSymb"/>
    <w:rsid w:val="000F1F8A"/>
    <w:pPr>
      <w:tabs>
        <w:tab w:val="clear" w:pos="2600"/>
        <w:tab w:val="left" w:pos="3300"/>
      </w:tabs>
      <w:ind w:left="3300"/>
    </w:pPr>
  </w:style>
  <w:style w:type="paragraph" w:customStyle="1" w:styleId="ModH4SubDiv">
    <w:name w:val="Mod H4 SubDiv"/>
    <w:basedOn w:val="IH4SubDivSymb"/>
    <w:rsid w:val="000F1F8A"/>
    <w:pPr>
      <w:tabs>
        <w:tab w:val="clear" w:pos="2600"/>
        <w:tab w:val="left" w:pos="3300"/>
      </w:tabs>
      <w:ind w:left="3300"/>
    </w:pPr>
  </w:style>
  <w:style w:type="paragraph" w:customStyle="1" w:styleId="ModH5Sec">
    <w:name w:val="Mod H5 Sec"/>
    <w:basedOn w:val="IH5SecSymb"/>
    <w:rsid w:val="000F1F8A"/>
    <w:pPr>
      <w:tabs>
        <w:tab w:val="clear" w:pos="1100"/>
        <w:tab w:val="left" w:pos="1800"/>
      </w:tabs>
      <w:ind w:left="2200"/>
    </w:pPr>
  </w:style>
  <w:style w:type="paragraph" w:customStyle="1" w:styleId="Modmain">
    <w:name w:val="Mod main"/>
    <w:basedOn w:val="Amain"/>
    <w:rsid w:val="000F1F8A"/>
    <w:pPr>
      <w:tabs>
        <w:tab w:val="clear" w:pos="900"/>
        <w:tab w:val="clear" w:pos="1100"/>
        <w:tab w:val="right" w:pos="1600"/>
        <w:tab w:val="left" w:pos="1800"/>
      </w:tabs>
      <w:ind w:left="2200"/>
    </w:pPr>
  </w:style>
  <w:style w:type="paragraph" w:customStyle="1" w:styleId="Modmainreturn">
    <w:name w:val="Mod main return"/>
    <w:basedOn w:val="AmainreturnSymb"/>
    <w:rsid w:val="000F1F8A"/>
    <w:pPr>
      <w:ind w:left="1800"/>
    </w:pPr>
  </w:style>
  <w:style w:type="paragraph" w:customStyle="1" w:styleId="ModNote">
    <w:name w:val="Mod Note"/>
    <w:basedOn w:val="aNoteSymb"/>
    <w:rsid w:val="000F1F8A"/>
    <w:pPr>
      <w:tabs>
        <w:tab w:val="left" w:pos="2600"/>
      </w:tabs>
      <w:ind w:left="2600"/>
    </w:pPr>
  </w:style>
  <w:style w:type="paragraph" w:customStyle="1" w:styleId="Modpara">
    <w:name w:val="Mod para"/>
    <w:basedOn w:val="BillBasic"/>
    <w:rsid w:val="000F1F8A"/>
    <w:pPr>
      <w:tabs>
        <w:tab w:val="right" w:pos="2100"/>
        <w:tab w:val="left" w:pos="2300"/>
      </w:tabs>
      <w:ind w:left="2700" w:hanging="1600"/>
      <w:outlineLvl w:val="6"/>
    </w:pPr>
  </w:style>
  <w:style w:type="paragraph" w:customStyle="1" w:styleId="Modparareturn">
    <w:name w:val="Mod para return"/>
    <w:basedOn w:val="AparareturnSymb"/>
    <w:rsid w:val="000F1F8A"/>
    <w:pPr>
      <w:ind w:left="2300"/>
    </w:pPr>
  </w:style>
  <w:style w:type="paragraph" w:customStyle="1" w:styleId="Modref">
    <w:name w:val="Mod ref"/>
    <w:basedOn w:val="refSymb"/>
    <w:rsid w:val="000F1F8A"/>
    <w:pPr>
      <w:ind w:left="1100"/>
    </w:pPr>
  </w:style>
  <w:style w:type="paragraph" w:customStyle="1" w:styleId="Modsubpara">
    <w:name w:val="Mod subpara"/>
    <w:basedOn w:val="Asubpara"/>
    <w:rsid w:val="000F1F8A"/>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0F1F8A"/>
    <w:pPr>
      <w:ind w:left="3040"/>
    </w:pPr>
  </w:style>
  <w:style w:type="paragraph" w:customStyle="1" w:styleId="Modsubsubpara">
    <w:name w:val="Mod subsubpara"/>
    <w:basedOn w:val="AsubsubparaSymb"/>
    <w:rsid w:val="000F1F8A"/>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0F1F8A"/>
    <w:pPr>
      <w:keepNext/>
      <w:spacing w:before="180"/>
      <w:ind w:left="1100"/>
    </w:pPr>
    <w:rPr>
      <w:rFonts w:ascii="Arial" w:hAnsi="Arial"/>
      <w:b/>
      <w:sz w:val="20"/>
    </w:rPr>
  </w:style>
  <w:style w:type="paragraph" w:customStyle="1" w:styleId="NewReg">
    <w:name w:val="New Reg"/>
    <w:basedOn w:val="NewAct"/>
    <w:next w:val="Actdetails"/>
    <w:rsid w:val="000F1F8A"/>
  </w:style>
  <w:style w:type="paragraph" w:customStyle="1" w:styleId="RenumProvEntries">
    <w:name w:val="RenumProvEntries"/>
    <w:basedOn w:val="Normal"/>
    <w:rsid w:val="000F1F8A"/>
    <w:pPr>
      <w:spacing w:before="60"/>
    </w:pPr>
    <w:rPr>
      <w:rFonts w:ascii="Arial" w:hAnsi="Arial"/>
      <w:sz w:val="20"/>
    </w:rPr>
  </w:style>
  <w:style w:type="paragraph" w:customStyle="1" w:styleId="RenumProvHdg">
    <w:name w:val="RenumProvHdg"/>
    <w:basedOn w:val="Normal"/>
    <w:rsid w:val="000F1F8A"/>
    <w:rPr>
      <w:rFonts w:ascii="Arial" w:hAnsi="Arial"/>
      <w:b/>
      <w:sz w:val="22"/>
    </w:rPr>
  </w:style>
  <w:style w:type="paragraph" w:customStyle="1" w:styleId="RenumProvHeader">
    <w:name w:val="RenumProvHeader"/>
    <w:basedOn w:val="Normal"/>
    <w:rsid w:val="000F1F8A"/>
    <w:rPr>
      <w:rFonts w:ascii="Arial" w:hAnsi="Arial"/>
      <w:b/>
      <w:sz w:val="22"/>
    </w:rPr>
  </w:style>
  <w:style w:type="paragraph" w:customStyle="1" w:styleId="RenumProvSubsectEntries">
    <w:name w:val="RenumProvSubsectEntries"/>
    <w:basedOn w:val="RenumProvEntries"/>
    <w:rsid w:val="000F1F8A"/>
    <w:pPr>
      <w:ind w:left="252"/>
    </w:pPr>
  </w:style>
  <w:style w:type="paragraph" w:customStyle="1" w:styleId="RenumTableHdg">
    <w:name w:val="RenumTableHdg"/>
    <w:basedOn w:val="Normal"/>
    <w:rsid w:val="000F1F8A"/>
    <w:pPr>
      <w:spacing w:before="120"/>
    </w:pPr>
    <w:rPr>
      <w:rFonts w:ascii="Arial" w:hAnsi="Arial"/>
      <w:b/>
      <w:sz w:val="20"/>
    </w:rPr>
  </w:style>
  <w:style w:type="paragraph" w:customStyle="1" w:styleId="SchclauseheadingSymb">
    <w:name w:val="Sch clause heading Symb"/>
    <w:basedOn w:val="Schclauseheading"/>
    <w:rsid w:val="000F1F8A"/>
    <w:pPr>
      <w:tabs>
        <w:tab w:val="left" w:pos="0"/>
      </w:tabs>
      <w:ind w:left="980" w:hanging="1460"/>
    </w:pPr>
  </w:style>
  <w:style w:type="paragraph" w:customStyle="1" w:styleId="SchSubClause">
    <w:name w:val="Sch SubClause"/>
    <w:basedOn w:val="Schclauseheading"/>
    <w:rsid w:val="000F1F8A"/>
    <w:rPr>
      <w:b w:val="0"/>
    </w:rPr>
  </w:style>
  <w:style w:type="paragraph" w:customStyle="1" w:styleId="Sched-FormSymb">
    <w:name w:val="Sched-Form Symb"/>
    <w:basedOn w:val="Sched-Form"/>
    <w:rsid w:val="000F1F8A"/>
    <w:pPr>
      <w:tabs>
        <w:tab w:val="left" w:pos="0"/>
      </w:tabs>
      <w:ind w:left="2480" w:hanging="2960"/>
    </w:pPr>
  </w:style>
  <w:style w:type="paragraph" w:customStyle="1" w:styleId="Sched-Form-18Space">
    <w:name w:val="Sched-Form-18Space"/>
    <w:basedOn w:val="Normal"/>
    <w:rsid w:val="000F1F8A"/>
    <w:pPr>
      <w:spacing w:before="360" w:after="60"/>
    </w:pPr>
    <w:rPr>
      <w:sz w:val="22"/>
    </w:rPr>
  </w:style>
  <w:style w:type="paragraph" w:customStyle="1" w:styleId="Sched-headingSymb">
    <w:name w:val="Sched-heading Symb"/>
    <w:basedOn w:val="Sched-heading"/>
    <w:rsid w:val="000F1F8A"/>
    <w:pPr>
      <w:tabs>
        <w:tab w:val="left" w:pos="0"/>
      </w:tabs>
      <w:ind w:left="2480" w:hanging="2960"/>
    </w:pPr>
  </w:style>
  <w:style w:type="paragraph" w:customStyle="1" w:styleId="Sched-PartSymb">
    <w:name w:val="Sched-Part Symb"/>
    <w:basedOn w:val="Sched-Part"/>
    <w:rsid w:val="000F1F8A"/>
    <w:pPr>
      <w:tabs>
        <w:tab w:val="left" w:pos="0"/>
      </w:tabs>
      <w:ind w:left="2480" w:hanging="2960"/>
    </w:pPr>
  </w:style>
  <w:style w:type="paragraph" w:styleId="Subtitle">
    <w:name w:val="Subtitle"/>
    <w:basedOn w:val="Normal"/>
    <w:qFormat/>
    <w:rsid w:val="000F1F8A"/>
    <w:pPr>
      <w:spacing w:after="60"/>
      <w:jc w:val="center"/>
      <w:outlineLvl w:val="1"/>
    </w:pPr>
    <w:rPr>
      <w:rFonts w:ascii="Arial" w:hAnsi="Arial"/>
    </w:rPr>
  </w:style>
  <w:style w:type="paragraph" w:customStyle="1" w:styleId="TLegEntries">
    <w:name w:val="TLegEntries"/>
    <w:basedOn w:val="Normal"/>
    <w:rsid w:val="000F1F8A"/>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0F1F8A"/>
    <w:pPr>
      <w:ind w:firstLine="0"/>
    </w:pPr>
    <w:rPr>
      <w:b/>
    </w:rPr>
  </w:style>
  <w:style w:type="paragraph" w:customStyle="1" w:styleId="EndNoteTextPub">
    <w:name w:val="EndNoteTextPub"/>
    <w:basedOn w:val="Normal"/>
    <w:rsid w:val="000F1F8A"/>
    <w:pPr>
      <w:spacing w:before="60"/>
      <w:ind w:left="1100"/>
      <w:jc w:val="both"/>
    </w:pPr>
    <w:rPr>
      <w:sz w:val="20"/>
    </w:rPr>
  </w:style>
  <w:style w:type="paragraph" w:customStyle="1" w:styleId="Billname1">
    <w:name w:val="Billname1"/>
    <w:basedOn w:val="Normal"/>
    <w:rsid w:val="000F1F8A"/>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0F1F8A"/>
    <w:rPr>
      <w:rFonts w:ascii="Tahoma" w:hAnsi="Tahoma" w:cs="Tahoma"/>
      <w:sz w:val="16"/>
      <w:szCs w:val="16"/>
    </w:rPr>
  </w:style>
  <w:style w:type="character" w:customStyle="1" w:styleId="BalloonTextChar">
    <w:name w:val="Balloon Text Char"/>
    <w:basedOn w:val="DefaultParagraphFont"/>
    <w:link w:val="BalloonText"/>
    <w:uiPriority w:val="99"/>
    <w:rsid w:val="000F1F8A"/>
    <w:rPr>
      <w:rFonts w:ascii="Tahoma" w:hAnsi="Tahoma" w:cs="Tahoma"/>
      <w:sz w:val="16"/>
      <w:szCs w:val="16"/>
      <w:lang w:eastAsia="en-US"/>
    </w:rPr>
  </w:style>
  <w:style w:type="character" w:customStyle="1" w:styleId="FooterChar">
    <w:name w:val="Footer Char"/>
    <w:basedOn w:val="DefaultParagraphFont"/>
    <w:link w:val="Footer"/>
    <w:rsid w:val="000F1F8A"/>
    <w:rPr>
      <w:rFonts w:ascii="Arial" w:hAnsi="Arial"/>
      <w:sz w:val="18"/>
      <w:lang w:eastAsia="en-US"/>
    </w:rPr>
  </w:style>
  <w:style w:type="character" w:customStyle="1" w:styleId="aDefChar">
    <w:name w:val="aDef Char"/>
    <w:basedOn w:val="DefaultParagraphFont"/>
    <w:link w:val="aDef"/>
    <w:locked/>
    <w:rsid w:val="008959D4"/>
    <w:rPr>
      <w:sz w:val="24"/>
      <w:lang w:eastAsia="en-US"/>
    </w:rPr>
  </w:style>
  <w:style w:type="paragraph" w:customStyle="1" w:styleId="TOCOL1">
    <w:name w:val="TOCOL 1"/>
    <w:basedOn w:val="TOC1"/>
    <w:rsid w:val="000F1F8A"/>
  </w:style>
  <w:style w:type="paragraph" w:customStyle="1" w:styleId="TOCOL2">
    <w:name w:val="TOCOL 2"/>
    <w:basedOn w:val="TOC2"/>
    <w:rsid w:val="000F1F8A"/>
    <w:pPr>
      <w:keepNext w:val="0"/>
    </w:pPr>
  </w:style>
  <w:style w:type="paragraph" w:customStyle="1" w:styleId="TOCOL3">
    <w:name w:val="TOCOL 3"/>
    <w:basedOn w:val="TOC3"/>
    <w:rsid w:val="000F1F8A"/>
    <w:pPr>
      <w:keepNext w:val="0"/>
    </w:pPr>
  </w:style>
  <w:style w:type="paragraph" w:customStyle="1" w:styleId="TOCOL4">
    <w:name w:val="TOCOL 4"/>
    <w:basedOn w:val="TOC4"/>
    <w:rsid w:val="000F1F8A"/>
    <w:pPr>
      <w:keepNext w:val="0"/>
    </w:pPr>
  </w:style>
  <w:style w:type="paragraph" w:customStyle="1" w:styleId="TOCOL5">
    <w:name w:val="TOCOL 5"/>
    <w:basedOn w:val="TOC5"/>
    <w:rsid w:val="000F1F8A"/>
    <w:pPr>
      <w:tabs>
        <w:tab w:val="left" w:pos="400"/>
      </w:tabs>
    </w:pPr>
  </w:style>
  <w:style w:type="paragraph" w:customStyle="1" w:styleId="TOCOL6">
    <w:name w:val="TOCOL 6"/>
    <w:basedOn w:val="TOC6"/>
    <w:rsid w:val="000F1F8A"/>
    <w:pPr>
      <w:keepNext w:val="0"/>
    </w:pPr>
  </w:style>
  <w:style w:type="paragraph" w:customStyle="1" w:styleId="TOCOL7">
    <w:name w:val="TOCOL 7"/>
    <w:basedOn w:val="TOC7"/>
    <w:rsid w:val="000F1F8A"/>
  </w:style>
  <w:style w:type="paragraph" w:customStyle="1" w:styleId="TOCOL8">
    <w:name w:val="TOCOL 8"/>
    <w:basedOn w:val="TOC8"/>
    <w:rsid w:val="000F1F8A"/>
  </w:style>
  <w:style w:type="paragraph" w:customStyle="1" w:styleId="TOCOL9">
    <w:name w:val="TOCOL 9"/>
    <w:basedOn w:val="TOC9"/>
    <w:rsid w:val="000F1F8A"/>
    <w:pPr>
      <w:ind w:right="0"/>
    </w:pPr>
  </w:style>
  <w:style w:type="paragraph" w:customStyle="1" w:styleId="TOC10">
    <w:name w:val="TOC 10"/>
    <w:basedOn w:val="TOC5"/>
    <w:rsid w:val="000F1F8A"/>
    <w:rPr>
      <w:szCs w:val="24"/>
    </w:rPr>
  </w:style>
  <w:style w:type="character" w:customStyle="1" w:styleId="charNotBold">
    <w:name w:val="charNotBold"/>
    <w:basedOn w:val="DefaultParagraphFont"/>
    <w:rsid w:val="000F1F8A"/>
    <w:rPr>
      <w:rFonts w:ascii="Arial" w:hAnsi="Arial"/>
      <w:sz w:val="20"/>
    </w:rPr>
  </w:style>
  <w:style w:type="paragraph" w:customStyle="1" w:styleId="TablePara10">
    <w:name w:val="TablePara10"/>
    <w:basedOn w:val="tablepara"/>
    <w:rsid w:val="000F1F8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0F1F8A"/>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0F1F8A"/>
    <w:rPr>
      <w:sz w:val="20"/>
    </w:rPr>
  </w:style>
  <w:style w:type="paragraph" w:customStyle="1" w:styleId="ShadedSchClauseSymb">
    <w:name w:val="Shaded Sch Clause Symb"/>
    <w:basedOn w:val="ShadedSchClause"/>
    <w:rsid w:val="000F1F8A"/>
    <w:pPr>
      <w:tabs>
        <w:tab w:val="left" w:pos="0"/>
      </w:tabs>
      <w:ind w:left="975" w:hanging="1457"/>
    </w:pPr>
  </w:style>
  <w:style w:type="paragraph" w:customStyle="1" w:styleId="CoverTextBullet">
    <w:name w:val="CoverTextBullet"/>
    <w:basedOn w:val="CoverText"/>
    <w:qFormat/>
    <w:rsid w:val="000F1F8A"/>
    <w:pPr>
      <w:numPr>
        <w:numId w:val="5"/>
      </w:numPr>
    </w:pPr>
    <w:rPr>
      <w:color w:val="000000"/>
    </w:rPr>
  </w:style>
  <w:style w:type="paragraph" w:customStyle="1" w:styleId="01aPreamble">
    <w:name w:val="01aPreamble"/>
    <w:basedOn w:val="Normal"/>
    <w:qFormat/>
    <w:rsid w:val="000F1F8A"/>
  </w:style>
  <w:style w:type="paragraph" w:customStyle="1" w:styleId="TableBullet">
    <w:name w:val="TableBullet"/>
    <w:basedOn w:val="TableText10"/>
    <w:qFormat/>
    <w:rsid w:val="000F1F8A"/>
    <w:pPr>
      <w:numPr>
        <w:numId w:val="8"/>
      </w:numPr>
    </w:pPr>
  </w:style>
  <w:style w:type="paragraph" w:customStyle="1" w:styleId="TableNumbered">
    <w:name w:val="TableNumbered"/>
    <w:basedOn w:val="TableText10"/>
    <w:qFormat/>
    <w:rsid w:val="000F1F8A"/>
    <w:pPr>
      <w:numPr>
        <w:numId w:val="9"/>
      </w:numPr>
    </w:pPr>
  </w:style>
  <w:style w:type="character" w:customStyle="1" w:styleId="charCitHyperlinkItal">
    <w:name w:val="charCitHyperlinkItal"/>
    <w:basedOn w:val="Hyperlink"/>
    <w:uiPriority w:val="1"/>
    <w:rsid w:val="000F1F8A"/>
    <w:rPr>
      <w:i/>
      <w:color w:val="0000FF" w:themeColor="hyperlink"/>
      <w:u w:val="none"/>
    </w:rPr>
  </w:style>
  <w:style w:type="character" w:customStyle="1" w:styleId="charCitHyperlinkAbbrev">
    <w:name w:val="charCitHyperlinkAbbrev"/>
    <w:basedOn w:val="Hyperlink"/>
    <w:uiPriority w:val="1"/>
    <w:rsid w:val="000F1F8A"/>
    <w:rPr>
      <w:color w:val="0000FF" w:themeColor="hyperlink"/>
      <w:u w:val="none"/>
    </w:rPr>
  </w:style>
  <w:style w:type="character" w:customStyle="1" w:styleId="Heading3Char">
    <w:name w:val="Heading 3 Char"/>
    <w:aliases w:val="h3 Char,sec Char"/>
    <w:basedOn w:val="DefaultParagraphFont"/>
    <w:link w:val="Heading3"/>
    <w:rsid w:val="000F1F8A"/>
    <w:rPr>
      <w:b/>
      <w:sz w:val="24"/>
      <w:lang w:eastAsia="en-US"/>
    </w:rPr>
  </w:style>
  <w:style w:type="paragraph" w:customStyle="1" w:styleId="FormRule">
    <w:name w:val="FormRule"/>
    <w:basedOn w:val="Normal"/>
    <w:rsid w:val="000F1F8A"/>
    <w:pPr>
      <w:pBdr>
        <w:top w:val="single" w:sz="4" w:space="1" w:color="auto"/>
      </w:pBdr>
      <w:spacing w:before="160" w:after="40"/>
      <w:ind w:left="3220" w:right="3260"/>
    </w:pPr>
    <w:rPr>
      <w:sz w:val="8"/>
    </w:rPr>
  </w:style>
  <w:style w:type="paragraph" w:customStyle="1" w:styleId="OldAmdtsEntries">
    <w:name w:val="OldAmdtsEntries"/>
    <w:basedOn w:val="BillBasicHeading"/>
    <w:rsid w:val="000F1F8A"/>
    <w:pPr>
      <w:tabs>
        <w:tab w:val="clear" w:pos="2600"/>
        <w:tab w:val="left" w:leader="dot" w:pos="2700"/>
      </w:tabs>
      <w:ind w:left="2700" w:hanging="2000"/>
    </w:pPr>
    <w:rPr>
      <w:sz w:val="18"/>
    </w:rPr>
  </w:style>
  <w:style w:type="paragraph" w:customStyle="1" w:styleId="OldAmdt2ndLine">
    <w:name w:val="OldAmdt2ndLine"/>
    <w:basedOn w:val="OldAmdtsEntries"/>
    <w:rsid w:val="000F1F8A"/>
    <w:pPr>
      <w:tabs>
        <w:tab w:val="left" w:pos="2700"/>
      </w:tabs>
      <w:spacing w:before="0"/>
    </w:pPr>
  </w:style>
  <w:style w:type="paragraph" w:customStyle="1" w:styleId="parainpara">
    <w:name w:val="para in para"/>
    <w:rsid w:val="000F1F8A"/>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0F1F8A"/>
    <w:pPr>
      <w:spacing w:after="60"/>
      <w:ind w:left="2800"/>
    </w:pPr>
    <w:rPr>
      <w:rFonts w:ascii="ACTCrest" w:hAnsi="ACTCrest"/>
      <w:sz w:val="216"/>
    </w:rPr>
  </w:style>
  <w:style w:type="paragraph" w:customStyle="1" w:styleId="Actbullet">
    <w:name w:val="Act bullet"/>
    <w:basedOn w:val="Normal"/>
    <w:uiPriority w:val="99"/>
    <w:rsid w:val="000F1F8A"/>
    <w:pPr>
      <w:numPr>
        <w:numId w:val="20"/>
      </w:numPr>
      <w:tabs>
        <w:tab w:val="left" w:pos="900"/>
      </w:tabs>
      <w:spacing w:before="20"/>
      <w:ind w:right="-60"/>
    </w:pPr>
    <w:rPr>
      <w:rFonts w:ascii="Arial" w:hAnsi="Arial"/>
      <w:sz w:val="18"/>
    </w:rPr>
  </w:style>
  <w:style w:type="paragraph" w:customStyle="1" w:styleId="AuthorisedBlock">
    <w:name w:val="AuthorisedBlock"/>
    <w:basedOn w:val="Normal"/>
    <w:rsid w:val="000F1F8A"/>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0F1F8A"/>
    <w:rPr>
      <w:b w:val="0"/>
      <w:sz w:val="32"/>
    </w:rPr>
  </w:style>
  <w:style w:type="paragraph" w:customStyle="1" w:styleId="MH1Chapter">
    <w:name w:val="M H1 Chapter"/>
    <w:basedOn w:val="AH1Chapter"/>
    <w:rsid w:val="000F1F8A"/>
    <w:pPr>
      <w:tabs>
        <w:tab w:val="clear" w:pos="2600"/>
        <w:tab w:val="left" w:pos="2720"/>
      </w:tabs>
      <w:ind w:left="4000" w:hanging="3300"/>
    </w:pPr>
  </w:style>
  <w:style w:type="paragraph" w:customStyle="1" w:styleId="ApprFormHd">
    <w:name w:val="ApprFormHd"/>
    <w:basedOn w:val="Sched-heading"/>
    <w:rsid w:val="000F1F8A"/>
    <w:pPr>
      <w:ind w:left="0" w:firstLine="0"/>
    </w:pPr>
  </w:style>
  <w:style w:type="paragraph" w:customStyle="1" w:styleId="Actdetailsnote">
    <w:name w:val="Act details note"/>
    <w:basedOn w:val="Actdetails"/>
    <w:uiPriority w:val="99"/>
    <w:rsid w:val="000F1F8A"/>
    <w:pPr>
      <w:ind w:left="1620" w:right="-60" w:hanging="720"/>
    </w:pPr>
    <w:rPr>
      <w:sz w:val="18"/>
    </w:rPr>
  </w:style>
  <w:style w:type="paragraph" w:customStyle="1" w:styleId="DetailsNo">
    <w:name w:val="Details No"/>
    <w:basedOn w:val="Actdetails"/>
    <w:uiPriority w:val="99"/>
    <w:rsid w:val="000F1F8A"/>
    <w:pPr>
      <w:ind w:left="0"/>
    </w:pPr>
    <w:rPr>
      <w:sz w:val="18"/>
    </w:rPr>
  </w:style>
  <w:style w:type="paragraph" w:customStyle="1" w:styleId="ISchMain">
    <w:name w:val="I Sch Main"/>
    <w:basedOn w:val="BillBasic"/>
    <w:rsid w:val="000F1F8A"/>
    <w:pPr>
      <w:tabs>
        <w:tab w:val="right" w:pos="900"/>
        <w:tab w:val="left" w:pos="1100"/>
      </w:tabs>
      <w:ind w:left="1100" w:hanging="1100"/>
    </w:pPr>
  </w:style>
  <w:style w:type="paragraph" w:customStyle="1" w:styleId="ISchpara">
    <w:name w:val="I Sch para"/>
    <w:basedOn w:val="BillBasic"/>
    <w:rsid w:val="000F1F8A"/>
    <w:pPr>
      <w:tabs>
        <w:tab w:val="right" w:pos="1400"/>
        <w:tab w:val="left" w:pos="1600"/>
      </w:tabs>
      <w:ind w:left="1600" w:hanging="1600"/>
    </w:pPr>
  </w:style>
  <w:style w:type="paragraph" w:customStyle="1" w:styleId="ISchsubpara">
    <w:name w:val="I Sch subpara"/>
    <w:basedOn w:val="BillBasic"/>
    <w:rsid w:val="000F1F8A"/>
    <w:pPr>
      <w:tabs>
        <w:tab w:val="right" w:pos="1940"/>
        <w:tab w:val="left" w:pos="2140"/>
      </w:tabs>
      <w:ind w:left="2140" w:hanging="2140"/>
    </w:pPr>
  </w:style>
  <w:style w:type="paragraph" w:customStyle="1" w:styleId="ISchsubsubpara">
    <w:name w:val="I Sch subsubpara"/>
    <w:basedOn w:val="BillBasic"/>
    <w:rsid w:val="000F1F8A"/>
    <w:pPr>
      <w:tabs>
        <w:tab w:val="right" w:pos="2460"/>
        <w:tab w:val="left" w:pos="2660"/>
      </w:tabs>
      <w:ind w:left="2660" w:hanging="2660"/>
    </w:pPr>
  </w:style>
  <w:style w:type="paragraph" w:customStyle="1" w:styleId="AssectheadingSymb">
    <w:name w:val="A ssect heading Symb"/>
    <w:basedOn w:val="Amain"/>
    <w:rsid w:val="000F1F8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0F1F8A"/>
    <w:pPr>
      <w:tabs>
        <w:tab w:val="left" w:pos="0"/>
        <w:tab w:val="right" w:pos="2400"/>
        <w:tab w:val="left" w:pos="2600"/>
      </w:tabs>
      <w:ind w:left="2602" w:hanging="3084"/>
      <w:outlineLvl w:val="8"/>
    </w:pPr>
  </w:style>
  <w:style w:type="paragraph" w:customStyle="1" w:styleId="AmainreturnSymb">
    <w:name w:val="A main return Symb"/>
    <w:basedOn w:val="BillBasic"/>
    <w:rsid w:val="000F1F8A"/>
    <w:pPr>
      <w:tabs>
        <w:tab w:val="left" w:pos="1582"/>
      </w:tabs>
      <w:ind w:left="1100" w:hanging="1582"/>
    </w:pPr>
  </w:style>
  <w:style w:type="paragraph" w:customStyle="1" w:styleId="AparareturnSymb">
    <w:name w:val="A para return Symb"/>
    <w:basedOn w:val="BillBasic"/>
    <w:rsid w:val="000F1F8A"/>
    <w:pPr>
      <w:tabs>
        <w:tab w:val="left" w:pos="2081"/>
      </w:tabs>
      <w:ind w:left="1599" w:hanging="2081"/>
    </w:pPr>
  </w:style>
  <w:style w:type="paragraph" w:customStyle="1" w:styleId="AsubparareturnSymb">
    <w:name w:val="A subpara return Symb"/>
    <w:basedOn w:val="BillBasic"/>
    <w:rsid w:val="000F1F8A"/>
    <w:pPr>
      <w:tabs>
        <w:tab w:val="left" w:pos="2580"/>
      </w:tabs>
      <w:ind w:left="2098" w:hanging="2580"/>
    </w:pPr>
  </w:style>
  <w:style w:type="paragraph" w:customStyle="1" w:styleId="aDefSymb">
    <w:name w:val="aDef Symb"/>
    <w:basedOn w:val="BillBasic"/>
    <w:rsid w:val="000F1F8A"/>
    <w:pPr>
      <w:tabs>
        <w:tab w:val="left" w:pos="1582"/>
      </w:tabs>
      <w:ind w:left="1100" w:hanging="1582"/>
    </w:pPr>
  </w:style>
  <w:style w:type="paragraph" w:customStyle="1" w:styleId="aDefparaSymb">
    <w:name w:val="aDef para Symb"/>
    <w:basedOn w:val="Apara"/>
    <w:rsid w:val="000F1F8A"/>
    <w:pPr>
      <w:tabs>
        <w:tab w:val="clear" w:pos="1600"/>
        <w:tab w:val="left" w:pos="0"/>
        <w:tab w:val="left" w:pos="1599"/>
      </w:tabs>
      <w:ind w:left="1599" w:hanging="2081"/>
    </w:pPr>
  </w:style>
  <w:style w:type="paragraph" w:customStyle="1" w:styleId="aDefsubparaSymb">
    <w:name w:val="aDef subpara Symb"/>
    <w:basedOn w:val="Asubpara"/>
    <w:rsid w:val="000F1F8A"/>
    <w:pPr>
      <w:tabs>
        <w:tab w:val="left" w:pos="0"/>
      </w:tabs>
      <w:ind w:left="2098" w:hanging="2580"/>
    </w:pPr>
  </w:style>
  <w:style w:type="paragraph" w:customStyle="1" w:styleId="SchAmainSymb">
    <w:name w:val="Sch A main Symb"/>
    <w:basedOn w:val="Amain"/>
    <w:rsid w:val="000F1F8A"/>
    <w:pPr>
      <w:tabs>
        <w:tab w:val="left" w:pos="0"/>
      </w:tabs>
      <w:ind w:hanging="1580"/>
    </w:pPr>
  </w:style>
  <w:style w:type="paragraph" w:customStyle="1" w:styleId="SchAparaSymb">
    <w:name w:val="Sch A para Symb"/>
    <w:basedOn w:val="Apara"/>
    <w:rsid w:val="000F1F8A"/>
    <w:pPr>
      <w:tabs>
        <w:tab w:val="left" w:pos="0"/>
      </w:tabs>
      <w:ind w:hanging="2080"/>
    </w:pPr>
  </w:style>
  <w:style w:type="paragraph" w:customStyle="1" w:styleId="SchAsubparaSymb">
    <w:name w:val="Sch A subpara Symb"/>
    <w:basedOn w:val="Asubpara"/>
    <w:rsid w:val="000F1F8A"/>
    <w:pPr>
      <w:tabs>
        <w:tab w:val="left" w:pos="0"/>
      </w:tabs>
      <w:ind w:hanging="2580"/>
    </w:pPr>
  </w:style>
  <w:style w:type="paragraph" w:customStyle="1" w:styleId="SchAsubsubparaSymb">
    <w:name w:val="Sch A subsubpara Symb"/>
    <w:basedOn w:val="AsubsubparaSymb"/>
    <w:rsid w:val="000F1F8A"/>
  </w:style>
  <w:style w:type="paragraph" w:customStyle="1" w:styleId="refSymb">
    <w:name w:val="ref Symb"/>
    <w:basedOn w:val="BillBasic"/>
    <w:next w:val="Normal"/>
    <w:rsid w:val="000F1F8A"/>
    <w:pPr>
      <w:tabs>
        <w:tab w:val="left" w:pos="-480"/>
      </w:tabs>
      <w:spacing w:before="60"/>
      <w:ind w:hanging="480"/>
    </w:pPr>
    <w:rPr>
      <w:sz w:val="18"/>
    </w:rPr>
  </w:style>
  <w:style w:type="paragraph" w:customStyle="1" w:styleId="IshadedH5SecSymb">
    <w:name w:val="I shaded H5 Sec Symb"/>
    <w:basedOn w:val="AH5Sec"/>
    <w:rsid w:val="000F1F8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0F1F8A"/>
    <w:pPr>
      <w:tabs>
        <w:tab w:val="clear" w:pos="-1580"/>
      </w:tabs>
      <w:ind w:left="975" w:hanging="1457"/>
    </w:pPr>
  </w:style>
  <w:style w:type="paragraph" w:customStyle="1" w:styleId="IH1ChapSymb">
    <w:name w:val="I H1 Chap Symb"/>
    <w:basedOn w:val="BillBasicHeading"/>
    <w:next w:val="Normal"/>
    <w:rsid w:val="000F1F8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0F1F8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0F1F8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0F1F8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0F1F8A"/>
    <w:pPr>
      <w:tabs>
        <w:tab w:val="clear" w:pos="2600"/>
        <w:tab w:val="left" w:pos="-1580"/>
        <w:tab w:val="left" w:pos="0"/>
        <w:tab w:val="left" w:pos="1100"/>
      </w:tabs>
      <w:spacing w:before="240"/>
      <w:ind w:left="1100" w:hanging="1580"/>
    </w:pPr>
  </w:style>
  <w:style w:type="paragraph" w:customStyle="1" w:styleId="IMainSymb">
    <w:name w:val="I Main Symb"/>
    <w:basedOn w:val="Amain"/>
    <w:rsid w:val="000F1F8A"/>
    <w:pPr>
      <w:tabs>
        <w:tab w:val="left" w:pos="0"/>
      </w:tabs>
      <w:ind w:hanging="1580"/>
    </w:pPr>
  </w:style>
  <w:style w:type="paragraph" w:customStyle="1" w:styleId="IparaSymb">
    <w:name w:val="I para Symb"/>
    <w:basedOn w:val="Apara"/>
    <w:rsid w:val="000F1F8A"/>
    <w:pPr>
      <w:tabs>
        <w:tab w:val="left" w:pos="0"/>
      </w:tabs>
      <w:ind w:hanging="2080"/>
      <w:outlineLvl w:val="9"/>
    </w:pPr>
  </w:style>
  <w:style w:type="paragraph" w:customStyle="1" w:styleId="IsubparaSymb">
    <w:name w:val="I subpara Symb"/>
    <w:basedOn w:val="Asubpara"/>
    <w:rsid w:val="000F1F8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0F1F8A"/>
    <w:pPr>
      <w:tabs>
        <w:tab w:val="clear" w:pos="2400"/>
        <w:tab w:val="clear" w:pos="2600"/>
        <w:tab w:val="right" w:pos="2460"/>
        <w:tab w:val="left" w:pos="2660"/>
      </w:tabs>
      <w:ind w:left="2660" w:hanging="3140"/>
    </w:pPr>
  </w:style>
  <w:style w:type="paragraph" w:customStyle="1" w:styleId="IdefparaSymb">
    <w:name w:val="I def para Symb"/>
    <w:basedOn w:val="IparaSymb"/>
    <w:rsid w:val="000F1F8A"/>
    <w:pPr>
      <w:ind w:left="1599" w:hanging="2081"/>
    </w:pPr>
  </w:style>
  <w:style w:type="paragraph" w:customStyle="1" w:styleId="IdefsubparaSymb">
    <w:name w:val="I def subpara Symb"/>
    <w:basedOn w:val="IsubparaSymb"/>
    <w:rsid w:val="000F1F8A"/>
    <w:pPr>
      <w:ind w:left="2138"/>
    </w:pPr>
  </w:style>
  <w:style w:type="paragraph" w:customStyle="1" w:styleId="ISched-headingSymb">
    <w:name w:val="I Sched-heading Symb"/>
    <w:basedOn w:val="BillBasicHeading"/>
    <w:next w:val="Normal"/>
    <w:rsid w:val="000F1F8A"/>
    <w:pPr>
      <w:tabs>
        <w:tab w:val="left" w:pos="-3080"/>
        <w:tab w:val="left" w:pos="0"/>
      </w:tabs>
      <w:spacing w:before="320"/>
      <w:ind w:left="2600" w:hanging="3080"/>
    </w:pPr>
    <w:rPr>
      <w:sz w:val="34"/>
    </w:rPr>
  </w:style>
  <w:style w:type="paragraph" w:customStyle="1" w:styleId="ISched-PartSymb">
    <w:name w:val="I Sched-Part Symb"/>
    <w:basedOn w:val="BillBasicHeading"/>
    <w:rsid w:val="000F1F8A"/>
    <w:pPr>
      <w:tabs>
        <w:tab w:val="left" w:pos="-3080"/>
        <w:tab w:val="left" w:pos="0"/>
      </w:tabs>
      <w:spacing w:before="380"/>
      <w:ind w:left="2600" w:hanging="3080"/>
    </w:pPr>
    <w:rPr>
      <w:sz w:val="32"/>
    </w:rPr>
  </w:style>
  <w:style w:type="paragraph" w:customStyle="1" w:styleId="ISched-formSymb">
    <w:name w:val="I Sched-form Symb"/>
    <w:basedOn w:val="BillBasicHeading"/>
    <w:rsid w:val="000F1F8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0F1F8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0F1F8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0F1F8A"/>
    <w:pPr>
      <w:tabs>
        <w:tab w:val="left" w:pos="1100"/>
      </w:tabs>
      <w:spacing w:before="60"/>
      <w:ind w:left="1500" w:hanging="1986"/>
    </w:pPr>
  </w:style>
  <w:style w:type="paragraph" w:customStyle="1" w:styleId="aExamHdgssSymb">
    <w:name w:val="aExamHdgss Symb"/>
    <w:basedOn w:val="BillBasicHeading"/>
    <w:next w:val="Normal"/>
    <w:rsid w:val="000F1F8A"/>
    <w:pPr>
      <w:tabs>
        <w:tab w:val="clear" w:pos="2600"/>
        <w:tab w:val="left" w:pos="1582"/>
      </w:tabs>
      <w:ind w:left="1100" w:hanging="1582"/>
    </w:pPr>
    <w:rPr>
      <w:sz w:val="18"/>
    </w:rPr>
  </w:style>
  <w:style w:type="paragraph" w:customStyle="1" w:styleId="aExamssSymb">
    <w:name w:val="aExamss Symb"/>
    <w:basedOn w:val="aNote"/>
    <w:rsid w:val="000F1F8A"/>
    <w:pPr>
      <w:tabs>
        <w:tab w:val="left" w:pos="1582"/>
      </w:tabs>
      <w:spacing w:before="60"/>
      <w:ind w:left="1100" w:hanging="1582"/>
    </w:pPr>
  </w:style>
  <w:style w:type="paragraph" w:customStyle="1" w:styleId="aExamINumssSymb">
    <w:name w:val="aExamINumss Symb"/>
    <w:basedOn w:val="aExamssSymb"/>
    <w:rsid w:val="000F1F8A"/>
    <w:pPr>
      <w:tabs>
        <w:tab w:val="left" w:pos="1100"/>
      </w:tabs>
      <w:ind w:left="1500" w:hanging="1986"/>
    </w:pPr>
  </w:style>
  <w:style w:type="paragraph" w:customStyle="1" w:styleId="aExamNumTextssSymb">
    <w:name w:val="aExamNumTextss Symb"/>
    <w:basedOn w:val="aExamssSymb"/>
    <w:rsid w:val="000F1F8A"/>
    <w:pPr>
      <w:tabs>
        <w:tab w:val="clear" w:pos="1582"/>
        <w:tab w:val="left" w:pos="1985"/>
      </w:tabs>
      <w:ind w:left="1503" w:hanging="1985"/>
    </w:pPr>
  </w:style>
  <w:style w:type="paragraph" w:customStyle="1" w:styleId="AExamIParaSymb">
    <w:name w:val="AExamIPara Symb"/>
    <w:basedOn w:val="aExam"/>
    <w:rsid w:val="000F1F8A"/>
    <w:pPr>
      <w:tabs>
        <w:tab w:val="right" w:pos="1718"/>
      </w:tabs>
      <w:ind w:left="1984" w:hanging="2466"/>
    </w:pPr>
  </w:style>
  <w:style w:type="paragraph" w:customStyle="1" w:styleId="aExamBulletssSymb">
    <w:name w:val="aExamBulletss Symb"/>
    <w:basedOn w:val="aExamssSymb"/>
    <w:rsid w:val="000F1F8A"/>
    <w:pPr>
      <w:tabs>
        <w:tab w:val="left" w:pos="1100"/>
      </w:tabs>
      <w:ind w:left="1500" w:hanging="1986"/>
    </w:pPr>
  </w:style>
  <w:style w:type="paragraph" w:customStyle="1" w:styleId="aNoteSymb">
    <w:name w:val="aNote Symb"/>
    <w:basedOn w:val="BillBasic"/>
    <w:rsid w:val="000F1F8A"/>
    <w:pPr>
      <w:tabs>
        <w:tab w:val="left" w:pos="1100"/>
        <w:tab w:val="left" w:pos="2381"/>
      </w:tabs>
      <w:ind w:left="1899" w:hanging="2381"/>
    </w:pPr>
    <w:rPr>
      <w:sz w:val="20"/>
    </w:rPr>
  </w:style>
  <w:style w:type="paragraph" w:customStyle="1" w:styleId="aNoteTextssSymb">
    <w:name w:val="aNoteTextss Symb"/>
    <w:basedOn w:val="Normal"/>
    <w:rsid w:val="000F1F8A"/>
    <w:pPr>
      <w:tabs>
        <w:tab w:val="clear" w:pos="0"/>
        <w:tab w:val="left" w:pos="1418"/>
      </w:tabs>
      <w:spacing w:before="60"/>
      <w:ind w:left="1417" w:hanging="1899"/>
      <w:jc w:val="both"/>
    </w:pPr>
    <w:rPr>
      <w:sz w:val="20"/>
    </w:rPr>
  </w:style>
  <w:style w:type="paragraph" w:customStyle="1" w:styleId="aNoteParaSymb">
    <w:name w:val="aNotePara Symb"/>
    <w:basedOn w:val="aNoteSymb"/>
    <w:rsid w:val="000F1F8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0F1F8A"/>
    <w:pPr>
      <w:tabs>
        <w:tab w:val="clear" w:pos="0"/>
        <w:tab w:val="left" w:pos="1899"/>
      </w:tabs>
      <w:spacing w:before="60"/>
      <w:ind w:left="2296" w:hanging="2778"/>
      <w:jc w:val="both"/>
    </w:pPr>
    <w:rPr>
      <w:sz w:val="20"/>
    </w:rPr>
  </w:style>
  <w:style w:type="paragraph" w:customStyle="1" w:styleId="AparabulletSymb">
    <w:name w:val="A para bullet Symb"/>
    <w:basedOn w:val="BillBasic"/>
    <w:rsid w:val="000F1F8A"/>
    <w:pPr>
      <w:tabs>
        <w:tab w:val="left" w:pos="1616"/>
        <w:tab w:val="left" w:pos="2495"/>
      </w:tabs>
      <w:spacing w:before="60"/>
      <w:ind w:left="2013" w:hanging="2495"/>
    </w:pPr>
  </w:style>
  <w:style w:type="paragraph" w:customStyle="1" w:styleId="aExamHdgparSymb">
    <w:name w:val="aExamHdgpar Symb"/>
    <w:basedOn w:val="aExamHdgssSymb"/>
    <w:next w:val="Normal"/>
    <w:rsid w:val="000F1F8A"/>
    <w:pPr>
      <w:tabs>
        <w:tab w:val="clear" w:pos="1582"/>
        <w:tab w:val="left" w:pos="1599"/>
      </w:tabs>
      <w:ind w:left="1599" w:hanging="2081"/>
    </w:pPr>
  </w:style>
  <w:style w:type="paragraph" w:customStyle="1" w:styleId="aExamparSymb">
    <w:name w:val="aExampar Symb"/>
    <w:basedOn w:val="aExamssSymb"/>
    <w:rsid w:val="000F1F8A"/>
    <w:pPr>
      <w:tabs>
        <w:tab w:val="clear" w:pos="1582"/>
        <w:tab w:val="left" w:pos="1599"/>
      </w:tabs>
      <w:ind w:left="1599" w:hanging="2081"/>
    </w:pPr>
  </w:style>
  <w:style w:type="paragraph" w:customStyle="1" w:styleId="aExamINumparSymb">
    <w:name w:val="aExamINumpar Symb"/>
    <w:basedOn w:val="aExamparSymb"/>
    <w:rsid w:val="000F1F8A"/>
    <w:pPr>
      <w:tabs>
        <w:tab w:val="left" w:pos="2000"/>
      </w:tabs>
      <w:ind w:left="2041" w:hanging="2495"/>
    </w:pPr>
  </w:style>
  <w:style w:type="paragraph" w:customStyle="1" w:styleId="aExamBulletparSymb">
    <w:name w:val="aExamBulletpar Symb"/>
    <w:basedOn w:val="aExamparSymb"/>
    <w:rsid w:val="000F1F8A"/>
    <w:pPr>
      <w:tabs>
        <w:tab w:val="clear" w:pos="1599"/>
        <w:tab w:val="left" w:pos="1616"/>
        <w:tab w:val="left" w:pos="2495"/>
      </w:tabs>
      <w:ind w:left="2013" w:hanging="2495"/>
    </w:pPr>
  </w:style>
  <w:style w:type="paragraph" w:customStyle="1" w:styleId="aNoteparSymb">
    <w:name w:val="aNotepar Symb"/>
    <w:basedOn w:val="BillBasic"/>
    <w:next w:val="Normal"/>
    <w:rsid w:val="000F1F8A"/>
    <w:pPr>
      <w:tabs>
        <w:tab w:val="left" w:pos="1599"/>
        <w:tab w:val="left" w:pos="2398"/>
      </w:tabs>
      <w:ind w:left="2410" w:hanging="2892"/>
    </w:pPr>
    <w:rPr>
      <w:sz w:val="20"/>
    </w:rPr>
  </w:style>
  <w:style w:type="paragraph" w:customStyle="1" w:styleId="aNoteTextparSymb">
    <w:name w:val="aNoteTextpar Symb"/>
    <w:basedOn w:val="aNoteparSymb"/>
    <w:rsid w:val="000F1F8A"/>
    <w:pPr>
      <w:tabs>
        <w:tab w:val="clear" w:pos="1599"/>
        <w:tab w:val="clear" w:pos="2398"/>
        <w:tab w:val="left" w:pos="2880"/>
      </w:tabs>
      <w:spacing w:before="60"/>
      <w:ind w:left="2398" w:hanging="2880"/>
    </w:pPr>
  </w:style>
  <w:style w:type="paragraph" w:customStyle="1" w:styleId="aNoteParaparSymb">
    <w:name w:val="aNoteParapar Symb"/>
    <w:basedOn w:val="aNoteparSymb"/>
    <w:rsid w:val="000F1F8A"/>
    <w:pPr>
      <w:tabs>
        <w:tab w:val="right" w:pos="2640"/>
      </w:tabs>
      <w:spacing w:before="60"/>
      <w:ind w:left="2920" w:hanging="3402"/>
    </w:pPr>
  </w:style>
  <w:style w:type="paragraph" w:customStyle="1" w:styleId="aNoteBulletparSymb">
    <w:name w:val="aNoteBulletpar Symb"/>
    <w:basedOn w:val="aNoteparSymb"/>
    <w:rsid w:val="000F1F8A"/>
    <w:pPr>
      <w:tabs>
        <w:tab w:val="clear" w:pos="1599"/>
        <w:tab w:val="left" w:pos="3289"/>
      </w:tabs>
      <w:spacing w:before="60"/>
      <w:ind w:left="2807" w:hanging="3289"/>
    </w:pPr>
  </w:style>
  <w:style w:type="paragraph" w:customStyle="1" w:styleId="AsubparabulletSymb">
    <w:name w:val="A subpara bullet Symb"/>
    <w:basedOn w:val="BillBasic"/>
    <w:rsid w:val="000F1F8A"/>
    <w:pPr>
      <w:tabs>
        <w:tab w:val="left" w:pos="2138"/>
        <w:tab w:val="left" w:pos="3005"/>
      </w:tabs>
      <w:spacing w:before="60"/>
      <w:ind w:left="2523" w:hanging="3005"/>
    </w:pPr>
  </w:style>
  <w:style w:type="paragraph" w:customStyle="1" w:styleId="aExamHdgsubparSymb">
    <w:name w:val="aExamHdgsubpar Symb"/>
    <w:basedOn w:val="aExamHdgssSymb"/>
    <w:next w:val="Normal"/>
    <w:rsid w:val="000F1F8A"/>
    <w:pPr>
      <w:tabs>
        <w:tab w:val="clear" w:pos="1582"/>
        <w:tab w:val="left" w:pos="2620"/>
      </w:tabs>
      <w:ind w:left="2138" w:hanging="2620"/>
    </w:pPr>
  </w:style>
  <w:style w:type="paragraph" w:customStyle="1" w:styleId="aExamsubparSymb">
    <w:name w:val="aExamsubpar Symb"/>
    <w:basedOn w:val="aExamssSymb"/>
    <w:rsid w:val="000F1F8A"/>
    <w:pPr>
      <w:tabs>
        <w:tab w:val="clear" w:pos="1582"/>
        <w:tab w:val="left" w:pos="2620"/>
      </w:tabs>
      <w:ind w:left="2138" w:hanging="2620"/>
    </w:pPr>
  </w:style>
  <w:style w:type="paragraph" w:customStyle="1" w:styleId="aNotesubparSymb">
    <w:name w:val="aNotesubpar Symb"/>
    <w:basedOn w:val="BillBasic"/>
    <w:next w:val="Normal"/>
    <w:rsid w:val="000F1F8A"/>
    <w:pPr>
      <w:tabs>
        <w:tab w:val="left" w:pos="2138"/>
        <w:tab w:val="left" w:pos="2937"/>
      </w:tabs>
      <w:ind w:left="2455" w:hanging="2937"/>
    </w:pPr>
    <w:rPr>
      <w:sz w:val="20"/>
    </w:rPr>
  </w:style>
  <w:style w:type="paragraph" w:customStyle="1" w:styleId="aNoteTextsubparSymb">
    <w:name w:val="aNoteTextsubpar Symb"/>
    <w:basedOn w:val="aNotesubparSymb"/>
    <w:rsid w:val="000F1F8A"/>
    <w:pPr>
      <w:tabs>
        <w:tab w:val="clear" w:pos="2138"/>
        <w:tab w:val="clear" w:pos="2937"/>
        <w:tab w:val="left" w:pos="2943"/>
      </w:tabs>
      <w:spacing w:before="60"/>
      <w:ind w:left="2943" w:hanging="3425"/>
    </w:pPr>
  </w:style>
  <w:style w:type="paragraph" w:customStyle="1" w:styleId="PenaltySymb">
    <w:name w:val="Penalty Symb"/>
    <w:basedOn w:val="AmainreturnSymb"/>
    <w:rsid w:val="000F1F8A"/>
  </w:style>
  <w:style w:type="paragraph" w:customStyle="1" w:styleId="PenaltyParaSymb">
    <w:name w:val="PenaltyPara Symb"/>
    <w:basedOn w:val="Normal"/>
    <w:rsid w:val="000F1F8A"/>
    <w:pPr>
      <w:tabs>
        <w:tab w:val="right" w:pos="1360"/>
      </w:tabs>
      <w:spacing w:before="60"/>
      <w:ind w:left="1599" w:hanging="2081"/>
      <w:jc w:val="both"/>
    </w:pPr>
  </w:style>
  <w:style w:type="paragraph" w:customStyle="1" w:styleId="FormulaSymb">
    <w:name w:val="Formula Symb"/>
    <w:basedOn w:val="BillBasic"/>
    <w:rsid w:val="000F1F8A"/>
    <w:pPr>
      <w:tabs>
        <w:tab w:val="left" w:pos="-480"/>
      </w:tabs>
      <w:spacing w:line="260" w:lineRule="atLeast"/>
      <w:ind w:hanging="480"/>
      <w:jc w:val="center"/>
    </w:pPr>
  </w:style>
  <w:style w:type="paragraph" w:customStyle="1" w:styleId="NormalSymb">
    <w:name w:val="Normal Symb"/>
    <w:basedOn w:val="Normal"/>
    <w:qFormat/>
    <w:rsid w:val="000F1F8A"/>
    <w:pPr>
      <w:ind w:hanging="482"/>
    </w:pPr>
  </w:style>
  <w:style w:type="character" w:styleId="PlaceholderText">
    <w:name w:val="Placeholder Text"/>
    <w:basedOn w:val="DefaultParagraphFont"/>
    <w:uiPriority w:val="99"/>
    <w:semiHidden/>
    <w:rsid w:val="000F1F8A"/>
    <w:rPr>
      <w:color w:val="808080"/>
    </w:rPr>
  </w:style>
  <w:style w:type="character" w:customStyle="1" w:styleId="NewActChar">
    <w:name w:val="New Act Char"/>
    <w:basedOn w:val="DefaultParagraphFont"/>
    <w:link w:val="NewAct"/>
    <w:locked/>
    <w:rsid w:val="00582351"/>
    <w:rPr>
      <w:rFonts w:ascii="Arial" w:hAnsi="Arial"/>
      <w:b/>
      <w:lang w:eastAsia="en-US"/>
    </w:rPr>
  </w:style>
  <w:style w:type="character" w:customStyle="1" w:styleId="aNoteChar">
    <w:name w:val="aNote Char"/>
    <w:basedOn w:val="DefaultParagraphFont"/>
    <w:link w:val="aNote"/>
    <w:locked/>
    <w:rsid w:val="00647F31"/>
    <w:rPr>
      <w:lang w:eastAsia="en-US"/>
    </w:rPr>
  </w:style>
  <w:style w:type="character" w:customStyle="1" w:styleId="AmainreturnChar">
    <w:name w:val="A main return Char"/>
    <w:basedOn w:val="DefaultParagraphFont"/>
    <w:link w:val="Amainreturn"/>
    <w:locked/>
    <w:rsid w:val="00647F31"/>
    <w:rPr>
      <w:sz w:val="24"/>
      <w:lang w:eastAsia="en-US"/>
    </w:rPr>
  </w:style>
  <w:style w:type="character" w:customStyle="1" w:styleId="HeaderChar">
    <w:name w:val="Header Char"/>
    <w:basedOn w:val="DefaultParagraphFont"/>
    <w:link w:val="Header"/>
    <w:rsid w:val="00061590"/>
    <w:rPr>
      <w:sz w:val="24"/>
      <w:lang w:eastAsia="en-US"/>
    </w:rPr>
  </w:style>
  <w:style w:type="character" w:styleId="UnresolvedMention">
    <w:name w:val="Unresolved Mention"/>
    <w:basedOn w:val="DefaultParagraphFont"/>
    <w:uiPriority w:val="99"/>
    <w:semiHidden/>
    <w:unhideWhenUsed/>
    <w:rsid w:val="00A36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4-7/default.asp" TargetMode="External"/><Relationship Id="rId299" Type="http://schemas.openxmlformats.org/officeDocument/2006/relationships/hyperlink" Target="http://www.legislation.act.gov.au/a/2011-55" TargetMode="External"/><Relationship Id="rId671" Type="http://schemas.openxmlformats.org/officeDocument/2006/relationships/hyperlink" Target="http://www.legislation.act.gov.au/sl/2015-13" TargetMode="External"/><Relationship Id="rId727" Type="http://schemas.openxmlformats.org/officeDocument/2006/relationships/hyperlink" Target="http://www.legislation.act.gov.au/a/2016-33" TargetMode="External"/><Relationship Id="rId21" Type="http://schemas.openxmlformats.org/officeDocument/2006/relationships/header" Target="header3.xml"/><Relationship Id="rId63" Type="http://schemas.openxmlformats.org/officeDocument/2006/relationships/hyperlink" Target="http://www.legislation.act.gov.au/a/2004-7/default.asp" TargetMode="External"/><Relationship Id="rId159" Type="http://schemas.openxmlformats.org/officeDocument/2006/relationships/hyperlink" Target="http://www.comlaw.gov.au/Series/C2004A02123" TargetMode="External"/><Relationship Id="rId324" Type="http://schemas.openxmlformats.org/officeDocument/2006/relationships/hyperlink" Target="http://www.legislation.act.gov.au/a/2018-8/default.asp" TargetMode="External"/><Relationship Id="rId366" Type="http://schemas.openxmlformats.org/officeDocument/2006/relationships/hyperlink" Target="http://www.legislation.act.gov.au/a/2018-8/default.asp" TargetMode="External"/><Relationship Id="rId531" Type="http://schemas.openxmlformats.org/officeDocument/2006/relationships/hyperlink" Target="http://www.legislation.act.gov.au/sl/2014-19" TargetMode="External"/><Relationship Id="rId573" Type="http://schemas.openxmlformats.org/officeDocument/2006/relationships/hyperlink" Target="http://www.legislation.act.gov.au/a/2008-37" TargetMode="External"/><Relationship Id="rId629" Type="http://schemas.openxmlformats.org/officeDocument/2006/relationships/hyperlink" Target="http://www.legislation.act.gov.au/a/2018-8/default.asp" TargetMode="External"/><Relationship Id="rId170" Type="http://schemas.openxmlformats.org/officeDocument/2006/relationships/header" Target="header15.xml"/><Relationship Id="rId226" Type="http://schemas.openxmlformats.org/officeDocument/2006/relationships/hyperlink" Target="http://www.legislation.act.gov.au/a/2018-8/default.asp" TargetMode="External"/><Relationship Id="rId433" Type="http://schemas.openxmlformats.org/officeDocument/2006/relationships/hyperlink" Target="http://www.legislation.act.gov.au/a/2014-53/default.asp" TargetMode="External"/><Relationship Id="rId268" Type="http://schemas.openxmlformats.org/officeDocument/2006/relationships/hyperlink" Target="http://www.legislation.act.gov.au/a/2018-8/default.asp" TargetMode="External"/><Relationship Id="rId475" Type="http://schemas.openxmlformats.org/officeDocument/2006/relationships/hyperlink" Target="http://www.legislation.act.gov.au/a/2014-53/default.asp" TargetMode="External"/><Relationship Id="rId640" Type="http://schemas.openxmlformats.org/officeDocument/2006/relationships/hyperlink" Target="http://www.legislation.act.gov.au/a/2018-8/default.asp" TargetMode="External"/><Relationship Id="rId682" Type="http://schemas.openxmlformats.org/officeDocument/2006/relationships/hyperlink" Target="http://www.legislation.act.gov.au/a/2018-8/default.asp" TargetMode="External"/><Relationship Id="rId738" Type="http://schemas.openxmlformats.org/officeDocument/2006/relationships/footer" Target="footer20.xml"/><Relationship Id="rId32" Type="http://schemas.openxmlformats.org/officeDocument/2006/relationships/hyperlink" Target="http://www.legislation.act.gov.au/a/2002-51" TargetMode="External"/><Relationship Id="rId74" Type="http://schemas.openxmlformats.org/officeDocument/2006/relationships/hyperlink" Target="http://www.legislation.act.gov.au/a/2004-7/default.asp" TargetMode="External"/><Relationship Id="rId128" Type="http://schemas.openxmlformats.org/officeDocument/2006/relationships/hyperlink" Target="http://www.legislation.act.gov.au/a/2004-7/default.asp" TargetMode="External"/><Relationship Id="rId335" Type="http://schemas.openxmlformats.org/officeDocument/2006/relationships/hyperlink" Target="http://www.legislation.act.gov.au/a/2018-8/default.asp" TargetMode="External"/><Relationship Id="rId377" Type="http://schemas.openxmlformats.org/officeDocument/2006/relationships/hyperlink" Target="http://www.legislation.act.gov.au/a/2018-8/default.asp" TargetMode="External"/><Relationship Id="rId500" Type="http://schemas.openxmlformats.org/officeDocument/2006/relationships/hyperlink" Target="http://www.legislation.act.gov.au/sl/2007-23" TargetMode="External"/><Relationship Id="rId542" Type="http://schemas.openxmlformats.org/officeDocument/2006/relationships/hyperlink" Target="http://www.legislation.act.gov.au/sl/2015-13" TargetMode="External"/><Relationship Id="rId584" Type="http://schemas.openxmlformats.org/officeDocument/2006/relationships/hyperlink" Target="http://www.legislation.act.gov.au/a/2011-22" TargetMode="External"/><Relationship Id="rId5" Type="http://schemas.openxmlformats.org/officeDocument/2006/relationships/webSettings" Target="webSettings.xml"/><Relationship Id="rId181" Type="http://schemas.openxmlformats.org/officeDocument/2006/relationships/hyperlink" Target="http://www.legislation.act.gov.au/cn/2009-11/default.asp" TargetMode="External"/><Relationship Id="rId237" Type="http://schemas.openxmlformats.org/officeDocument/2006/relationships/hyperlink" Target="http://www.legislation.act.gov.au/a/2011-55" TargetMode="External"/><Relationship Id="rId402" Type="http://schemas.openxmlformats.org/officeDocument/2006/relationships/hyperlink" Target="http://www.legislation.act.gov.au/a/2018-8/default.asp" TargetMode="External"/><Relationship Id="rId279" Type="http://schemas.openxmlformats.org/officeDocument/2006/relationships/hyperlink" Target="http://www.legislation.act.gov.au/a/2018-8/default.asp" TargetMode="External"/><Relationship Id="rId444" Type="http://schemas.openxmlformats.org/officeDocument/2006/relationships/hyperlink" Target="http://www.legislation.act.gov.au/sl/2007-38" TargetMode="External"/><Relationship Id="rId486" Type="http://schemas.openxmlformats.org/officeDocument/2006/relationships/hyperlink" Target="http://www.legislation.act.gov.au/sl/2007-23" TargetMode="External"/><Relationship Id="rId651" Type="http://schemas.openxmlformats.org/officeDocument/2006/relationships/hyperlink" Target="http://www.legislation.act.gov.au/a/2015-6/default.asp" TargetMode="External"/><Relationship Id="rId693" Type="http://schemas.openxmlformats.org/officeDocument/2006/relationships/hyperlink" Target="http://www.legislation.act.gov.au/a/2008-37" TargetMode="External"/><Relationship Id="rId707" Type="http://schemas.openxmlformats.org/officeDocument/2006/relationships/hyperlink" Target="http://www.legislation.act.gov.au/a/2011-22" TargetMode="External"/><Relationship Id="rId43" Type="http://schemas.openxmlformats.org/officeDocument/2006/relationships/hyperlink" Target="http://www.legislation.act.gov.au/a/2004-7/" TargetMode="External"/><Relationship Id="rId139" Type="http://schemas.openxmlformats.org/officeDocument/2006/relationships/footer" Target="footer9.xml"/><Relationship Id="rId290" Type="http://schemas.openxmlformats.org/officeDocument/2006/relationships/hyperlink" Target="http://www.legislation.act.gov.au/a/2018-8/default.asp" TargetMode="External"/><Relationship Id="rId304" Type="http://schemas.openxmlformats.org/officeDocument/2006/relationships/hyperlink" Target="http://www.legislation.act.gov.au/a/2018-8/default.asp" TargetMode="External"/><Relationship Id="rId346" Type="http://schemas.openxmlformats.org/officeDocument/2006/relationships/hyperlink" Target="http://www.legislation.act.gov.au/a/2018-8/default.asp" TargetMode="External"/><Relationship Id="rId388" Type="http://schemas.openxmlformats.org/officeDocument/2006/relationships/hyperlink" Target="http://www.legislation.act.gov.au/a/2011-55" TargetMode="External"/><Relationship Id="rId511" Type="http://schemas.openxmlformats.org/officeDocument/2006/relationships/hyperlink" Target="http://www.legislation.act.gov.au/a/2014-53/default.asp" TargetMode="External"/><Relationship Id="rId553" Type="http://schemas.openxmlformats.org/officeDocument/2006/relationships/hyperlink" Target="http://www.legislation.act.gov.au/a/2011-22" TargetMode="External"/><Relationship Id="rId609" Type="http://schemas.openxmlformats.org/officeDocument/2006/relationships/hyperlink" Target="http://www.legislation.act.gov.au/a/2014-53/default.asp" TargetMode="External"/><Relationship Id="rId85" Type="http://schemas.openxmlformats.org/officeDocument/2006/relationships/hyperlink" Target="http://www.legislation.act.gov.au/a/2004-7/default.asp" TargetMode="External"/><Relationship Id="rId150" Type="http://schemas.openxmlformats.org/officeDocument/2006/relationships/header" Target="header12.xml"/><Relationship Id="rId192" Type="http://schemas.openxmlformats.org/officeDocument/2006/relationships/hyperlink" Target="http://www.legislation.act.gov.au/a/2011-35" TargetMode="External"/><Relationship Id="rId206" Type="http://schemas.openxmlformats.org/officeDocument/2006/relationships/hyperlink" Target="http://www.legislation.act.gov.au/a/2016-33" TargetMode="External"/><Relationship Id="rId413" Type="http://schemas.openxmlformats.org/officeDocument/2006/relationships/hyperlink" Target="http://www.legislation.act.gov.au/a/2018-8/default.asp" TargetMode="External"/><Relationship Id="rId595" Type="http://schemas.openxmlformats.org/officeDocument/2006/relationships/hyperlink" Target="http://www.legislation.act.gov.au/a/2016-33/default.asp" TargetMode="External"/><Relationship Id="rId248" Type="http://schemas.openxmlformats.org/officeDocument/2006/relationships/hyperlink" Target="http://www.legislation.act.gov.au/a/2018-8/default.asp" TargetMode="External"/><Relationship Id="rId455" Type="http://schemas.openxmlformats.org/officeDocument/2006/relationships/hyperlink" Target="http://www.legislation.act.gov.au/sl/2014-32" TargetMode="External"/><Relationship Id="rId497" Type="http://schemas.openxmlformats.org/officeDocument/2006/relationships/hyperlink" Target="http://www.legislation.act.gov.au/a/2014-53/default.asp" TargetMode="External"/><Relationship Id="rId620" Type="http://schemas.openxmlformats.org/officeDocument/2006/relationships/hyperlink" Target="http://www.legislation.act.gov.au/a/2018-8/default.asp" TargetMode="External"/><Relationship Id="rId662" Type="http://schemas.openxmlformats.org/officeDocument/2006/relationships/hyperlink" Target="http://www.legislation.act.gov.au/a/2018-8/default.asp" TargetMode="External"/><Relationship Id="rId718" Type="http://schemas.openxmlformats.org/officeDocument/2006/relationships/hyperlink" Target="http://www.legislation.act.gov.au/sl/2015-10/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4-7/default.asp" TargetMode="External"/><Relationship Id="rId315" Type="http://schemas.openxmlformats.org/officeDocument/2006/relationships/hyperlink" Target="http://www.legislation.act.gov.au/a/2018-8/default.asp" TargetMode="External"/><Relationship Id="rId357" Type="http://schemas.openxmlformats.org/officeDocument/2006/relationships/hyperlink" Target="http://www.legislation.act.gov.au/a/2011-22" TargetMode="External"/><Relationship Id="rId522" Type="http://schemas.openxmlformats.org/officeDocument/2006/relationships/hyperlink" Target="http://www.legislation.act.gov.au/sl/2014-19" TargetMode="External"/><Relationship Id="rId54" Type="http://schemas.openxmlformats.org/officeDocument/2006/relationships/hyperlink" Target="http://www.legislation.act.gov.au/a/2004-7/default.asp" TargetMode="External"/><Relationship Id="rId96" Type="http://schemas.openxmlformats.org/officeDocument/2006/relationships/hyperlink" Target="http://www.legislation.act.gov.au/a/2004-7/default.asp" TargetMode="External"/><Relationship Id="rId161" Type="http://schemas.openxmlformats.org/officeDocument/2006/relationships/hyperlink" Target="http://www.legislation.act.gov.au/sl/2011-36" TargetMode="External"/><Relationship Id="rId217" Type="http://schemas.openxmlformats.org/officeDocument/2006/relationships/hyperlink" Target="http://www.legislation.act.gov.au/a/2018-8/default.asp" TargetMode="External"/><Relationship Id="rId399" Type="http://schemas.openxmlformats.org/officeDocument/2006/relationships/hyperlink" Target="http://www.legislation.act.gov.au/a/2018-8/default.asp" TargetMode="External"/><Relationship Id="rId564" Type="http://schemas.openxmlformats.org/officeDocument/2006/relationships/hyperlink" Target="http://www.legislation.act.gov.au/a/2019-38/default.asp" TargetMode="External"/><Relationship Id="rId259" Type="http://schemas.openxmlformats.org/officeDocument/2006/relationships/hyperlink" Target="http://www.legislation.act.gov.au/a/2018-8/default.asp" TargetMode="External"/><Relationship Id="rId424" Type="http://schemas.openxmlformats.org/officeDocument/2006/relationships/hyperlink" Target="http://www.legislation.act.gov.au/a/2014-53/default.asp" TargetMode="External"/><Relationship Id="rId466" Type="http://schemas.openxmlformats.org/officeDocument/2006/relationships/hyperlink" Target="http://www.legislation.act.gov.au/sl/2007-23" TargetMode="External"/><Relationship Id="rId631" Type="http://schemas.openxmlformats.org/officeDocument/2006/relationships/hyperlink" Target="http://www.legislation.act.gov.au/a/2018-8/default.asp" TargetMode="External"/><Relationship Id="rId673" Type="http://schemas.openxmlformats.org/officeDocument/2006/relationships/hyperlink" Target="http://www.legislation.act.gov.au/a/2015-6/default.asp" TargetMode="External"/><Relationship Id="rId729" Type="http://schemas.openxmlformats.org/officeDocument/2006/relationships/hyperlink" Target="http://www.legislation.act.gov.au/a/2016-7/default.asp" TargetMode="External"/><Relationship Id="rId23" Type="http://schemas.openxmlformats.org/officeDocument/2006/relationships/header" Target="header4.xml"/><Relationship Id="rId119" Type="http://schemas.openxmlformats.org/officeDocument/2006/relationships/hyperlink" Target="http://www.legislation.act.gov.au/a/2004-7/default.asp" TargetMode="External"/><Relationship Id="rId270" Type="http://schemas.openxmlformats.org/officeDocument/2006/relationships/hyperlink" Target="http://www.legislation.act.gov.au/a/2018-8/default.asp" TargetMode="External"/><Relationship Id="rId326" Type="http://schemas.openxmlformats.org/officeDocument/2006/relationships/hyperlink" Target="http://www.legislation.act.gov.au/a/2016-33/default.asp" TargetMode="External"/><Relationship Id="rId533" Type="http://schemas.openxmlformats.org/officeDocument/2006/relationships/hyperlink" Target="http://www.legislation.act.gov.au/sl/2014-19" TargetMode="External"/><Relationship Id="rId65" Type="http://schemas.openxmlformats.org/officeDocument/2006/relationships/hyperlink" Target="http://www.legislation.act.gov.au/a/2004-7/default.asp" TargetMode="External"/><Relationship Id="rId130" Type="http://schemas.openxmlformats.org/officeDocument/2006/relationships/hyperlink" Target="http://www.legislation.act.gov.au/a/2004-7/default.asp" TargetMode="External"/><Relationship Id="rId368" Type="http://schemas.openxmlformats.org/officeDocument/2006/relationships/hyperlink" Target="http://www.legislation.act.gov.au/a/2018-8/default.asp" TargetMode="External"/><Relationship Id="rId575" Type="http://schemas.openxmlformats.org/officeDocument/2006/relationships/hyperlink" Target="http://www.legislation.act.gov.au/a/2018-8/default.asp" TargetMode="External"/><Relationship Id="rId740" Type="http://schemas.openxmlformats.org/officeDocument/2006/relationships/header" Target="header20.xml"/><Relationship Id="rId172" Type="http://schemas.openxmlformats.org/officeDocument/2006/relationships/footer" Target="footer17.xml"/><Relationship Id="rId228" Type="http://schemas.openxmlformats.org/officeDocument/2006/relationships/hyperlink" Target="http://www.legislation.act.gov.au/a/2018-8/default.asp" TargetMode="External"/><Relationship Id="rId435" Type="http://schemas.openxmlformats.org/officeDocument/2006/relationships/hyperlink" Target="http://www.legislation.act.gov.au/a/2009-34" TargetMode="External"/><Relationship Id="rId477" Type="http://schemas.openxmlformats.org/officeDocument/2006/relationships/hyperlink" Target="http://www.legislation.act.gov.au/a/2014-53/default.asp" TargetMode="External"/><Relationship Id="rId600" Type="http://schemas.openxmlformats.org/officeDocument/2006/relationships/hyperlink" Target="http://www.legislation.act.gov.au/sl/2014-19" TargetMode="External"/><Relationship Id="rId642" Type="http://schemas.openxmlformats.org/officeDocument/2006/relationships/hyperlink" Target="http://www.legislation.act.gov.au/a/2018-8/default.asp" TargetMode="External"/><Relationship Id="rId684" Type="http://schemas.openxmlformats.org/officeDocument/2006/relationships/hyperlink" Target="http://www.legislation.act.gov.au/a/2018-8/default.asp" TargetMode="External"/><Relationship Id="rId281" Type="http://schemas.openxmlformats.org/officeDocument/2006/relationships/hyperlink" Target="http://www.legislation.act.gov.au/a/2018-8/default.asp" TargetMode="External"/><Relationship Id="rId337" Type="http://schemas.openxmlformats.org/officeDocument/2006/relationships/hyperlink" Target="http://www.legislation.act.gov.au/a/2018-8/default.asp" TargetMode="External"/><Relationship Id="rId502" Type="http://schemas.openxmlformats.org/officeDocument/2006/relationships/hyperlink" Target="http://www.legislation.act.gov.au/sl/2007-23" TargetMode="External"/><Relationship Id="rId34" Type="http://schemas.openxmlformats.org/officeDocument/2006/relationships/hyperlink" Target="http://www.legislation.act.gov.au/sl/2011-36" TargetMode="External"/><Relationship Id="rId76" Type="http://schemas.openxmlformats.org/officeDocument/2006/relationships/hyperlink" Target="http://www.legislation.act.gov.au/a/2004-7/default.asp" TargetMode="External"/><Relationship Id="rId141" Type="http://schemas.openxmlformats.org/officeDocument/2006/relationships/header" Target="header9.xml"/><Relationship Id="rId379" Type="http://schemas.openxmlformats.org/officeDocument/2006/relationships/hyperlink" Target="http://www.legislation.act.gov.au/a/2011-55" TargetMode="External"/><Relationship Id="rId544" Type="http://schemas.openxmlformats.org/officeDocument/2006/relationships/hyperlink" Target="http://www.legislation.act.gov.au/sl/2015-13" TargetMode="External"/><Relationship Id="rId586" Type="http://schemas.openxmlformats.org/officeDocument/2006/relationships/hyperlink" Target="http://www.legislation.act.gov.au/a/2011-22" TargetMode="External"/><Relationship Id="rId7" Type="http://schemas.openxmlformats.org/officeDocument/2006/relationships/endnotes" Target="endnotes.xml"/><Relationship Id="rId183" Type="http://schemas.openxmlformats.org/officeDocument/2006/relationships/hyperlink" Target="http://www.legislation.act.gov.au/cn/2010-5/default.asp" TargetMode="External"/><Relationship Id="rId239" Type="http://schemas.openxmlformats.org/officeDocument/2006/relationships/hyperlink" Target="http://www.legislation.act.gov.au/a/2018-8/default.asp" TargetMode="External"/><Relationship Id="rId390" Type="http://schemas.openxmlformats.org/officeDocument/2006/relationships/hyperlink" Target="http://www.legislation.act.gov.au/a/2009-28" TargetMode="External"/><Relationship Id="rId404" Type="http://schemas.openxmlformats.org/officeDocument/2006/relationships/hyperlink" Target="http://www.legislation.act.gov.au/a/2018-8/default.asp" TargetMode="External"/><Relationship Id="rId446" Type="http://schemas.openxmlformats.org/officeDocument/2006/relationships/hyperlink" Target="http://www.legislation.act.gov.au/a/2018-8/default.asp" TargetMode="External"/><Relationship Id="rId611" Type="http://schemas.openxmlformats.org/officeDocument/2006/relationships/hyperlink" Target="http://www.legislation.act.gov.au/a/2014-53/default.asp" TargetMode="External"/><Relationship Id="rId653" Type="http://schemas.openxmlformats.org/officeDocument/2006/relationships/hyperlink" Target="http://www.legislation.act.gov.au/a/2018-8/default.asp" TargetMode="External"/><Relationship Id="rId250" Type="http://schemas.openxmlformats.org/officeDocument/2006/relationships/hyperlink" Target="http://www.legislation.act.gov.au/a/2018-8/default.asp" TargetMode="External"/><Relationship Id="rId292" Type="http://schemas.openxmlformats.org/officeDocument/2006/relationships/hyperlink" Target="http://www.legislation.act.gov.au/a/2018-8/default.asp" TargetMode="External"/><Relationship Id="rId306" Type="http://schemas.openxmlformats.org/officeDocument/2006/relationships/hyperlink" Target="http://www.legislation.act.gov.au/a/2018-8/default.asp" TargetMode="External"/><Relationship Id="rId488" Type="http://schemas.openxmlformats.org/officeDocument/2006/relationships/hyperlink" Target="http://www.legislation.act.gov.au/sl/2007-23" TargetMode="External"/><Relationship Id="rId695" Type="http://schemas.openxmlformats.org/officeDocument/2006/relationships/hyperlink" Target="http://www.legislation.act.gov.au/a/2009-34" TargetMode="External"/><Relationship Id="rId709" Type="http://schemas.openxmlformats.org/officeDocument/2006/relationships/hyperlink" Target="http://www.legislation.act.gov.au/a/2011-55" TargetMode="External"/><Relationship Id="rId45" Type="http://schemas.openxmlformats.org/officeDocument/2006/relationships/hyperlink" Target="http://www.legislation.act.gov.au/a/2004-7/default.asp" TargetMode="External"/><Relationship Id="rId87" Type="http://schemas.openxmlformats.org/officeDocument/2006/relationships/hyperlink" Target="http://www.legislation.act.gov.au/a/2004-7/default.asp" TargetMode="External"/><Relationship Id="rId110" Type="http://schemas.openxmlformats.org/officeDocument/2006/relationships/hyperlink" Target="http://www.legislation.act.gov.au/a/2004-7/default.asp" TargetMode="External"/><Relationship Id="rId348" Type="http://schemas.openxmlformats.org/officeDocument/2006/relationships/hyperlink" Target="http://www.legislation.act.gov.au/a/2018-8/default.asp" TargetMode="External"/><Relationship Id="rId513" Type="http://schemas.openxmlformats.org/officeDocument/2006/relationships/hyperlink" Target="http://www.legislation.act.gov.au/a/2014-53/default.asp" TargetMode="External"/><Relationship Id="rId555" Type="http://schemas.openxmlformats.org/officeDocument/2006/relationships/hyperlink" Target="http://www.legislation.act.gov.au/a/2011-22" TargetMode="External"/><Relationship Id="rId597" Type="http://schemas.openxmlformats.org/officeDocument/2006/relationships/hyperlink" Target="http://www.legislation.act.gov.au/a/2019-38/default.asp" TargetMode="External"/><Relationship Id="rId720" Type="http://schemas.openxmlformats.org/officeDocument/2006/relationships/hyperlink" Target="http://www.legislation.act.gov.au/a/2015-6/default.asp" TargetMode="External"/><Relationship Id="rId152" Type="http://schemas.openxmlformats.org/officeDocument/2006/relationships/footer" Target="footer14.xml"/><Relationship Id="rId194" Type="http://schemas.openxmlformats.org/officeDocument/2006/relationships/hyperlink" Target="http://www.legislation.act.gov.au/sl/2014-19" TargetMode="External"/><Relationship Id="rId208" Type="http://schemas.openxmlformats.org/officeDocument/2006/relationships/hyperlink" Target="http://www.legislation.act.gov.au/a/2019-38/default.asp" TargetMode="External"/><Relationship Id="rId415" Type="http://schemas.openxmlformats.org/officeDocument/2006/relationships/hyperlink" Target="http://www.legislation.act.gov.au/a/2018-8/default.asp" TargetMode="External"/><Relationship Id="rId457" Type="http://schemas.openxmlformats.org/officeDocument/2006/relationships/hyperlink" Target="http://www.legislation.act.gov.au/sl/2014-32" TargetMode="External"/><Relationship Id="rId622" Type="http://schemas.openxmlformats.org/officeDocument/2006/relationships/hyperlink" Target="http://www.legislation.act.gov.au/a/2018-8/default.asp" TargetMode="External"/><Relationship Id="rId261" Type="http://schemas.openxmlformats.org/officeDocument/2006/relationships/hyperlink" Target="http://www.legislation.act.gov.au/a/2018-8/default.asp" TargetMode="External"/><Relationship Id="rId499" Type="http://schemas.openxmlformats.org/officeDocument/2006/relationships/hyperlink" Target="http://www.legislation.act.gov.au/a/2014-53/default.asp" TargetMode="External"/><Relationship Id="rId664" Type="http://schemas.openxmlformats.org/officeDocument/2006/relationships/hyperlink" Target="http://www.legislation.act.gov.au/a/2018-8/default.asp" TargetMode="External"/><Relationship Id="rId14" Type="http://schemas.openxmlformats.org/officeDocument/2006/relationships/hyperlink" Target="http://www.legislation.act.gov.au" TargetMode="External"/><Relationship Id="rId56" Type="http://schemas.openxmlformats.org/officeDocument/2006/relationships/hyperlink" Target="http://www.legislation.act.gov.au/a/2004-7/default.asp" TargetMode="External"/><Relationship Id="rId317" Type="http://schemas.openxmlformats.org/officeDocument/2006/relationships/hyperlink" Target="http://www.legislation.act.gov.au/a/2018-8/default.asp" TargetMode="External"/><Relationship Id="rId359" Type="http://schemas.openxmlformats.org/officeDocument/2006/relationships/hyperlink" Target="http://www.legislation.act.gov.au/a/2011-22" TargetMode="External"/><Relationship Id="rId524" Type="http://schemas.openxmlformats.org/officeDocument/2006/relationships/hyperlink" Target="http://www.legislation.act.gov.au/sl/2015-13" TargetMode="External"/><Relationship Id="rId566" Type="http://schemas.openxmlformats.org/officeDocument/2006/relationships/hyperlink" Target="http://www.legislation.act.gov.au/a/2019-38/default.asp" TargetMode="External"/><Relationship Id="rId731" Type="http://schemas.openxmlformats.org/officeDocument/2006/relationships/hyperlink" Target="http://www.legislation.act.gov.au/a/2018-8/default.asp" TargetMode="External"/><Relationship Id="rId98" Type="http://schemas.openxmlformats.org/officeDocument/2006/relationships/hyperlink" Target="http://www.legislation.act.gov.au/a/2004-7/default.asp" TargetMode="External"/><Relationship Id="rId121" Type="http://schemas.openxmlformats.org/officeDocument/2006/relationships/hyperlink" Target="http://www.legislation.act.gov.au/a/2004-7/default.asp" TargetMode="External"/><Relationship Id="rId163" Type="http://schemas.openxmlformats.org/officeDocument/2006/relationships/hyperlink" Target="http://www.legislation.act.gov.au/a/2010-35" TargetMode="External"/><Relationship Id="rId219" Type="http://schemas.openxmlformats.org/officeDocument/2006/relationships/hyperlink" Target="http://www.legislation.act.gov.au/a/2009-34" TargetMode="External"/><Relationship Id="rId370" Type="http://schemas.openxmlformats.org/officeDocument/2006/relationships/hyperlink" Target="http://www.legislation.act.gov.au/a/2018-8/default.asp" TargetMode="External"/><Relationship Id="rId426" Type="http://schemas.openxmlformats.org/officeDocument/2006/relationships/hyperlink" Target="http://www.legislation.act.gov.au/a/2014-53/default.asp" TargetMode="External"/><Relationship Id="rId633" Type="http://schemas.openxmlformats.org/officeDocument/2006/relationships/hyperlink" Target="http://www.legislation.act.gov.au/a/2009-28" TargetMode="External"/><Relationship Id="rId230" Type="http://schemas.openxmlformats.org/officeDocument/2006/relationships/hyperlink" Target="http://www.legislation.act.gov.au/a/2018-8/default.asp" TargetMode="External"/><Relationship Id="rId468" Type="http://schemas.openxmlformats.org/officeDocument/2006/relationships/hyperlink" Target="http://www.legislation.act.gov.au/sl/2007-23" TargetMode="External"/><Relationship Id="rId675" Type="http://schemas.openxmlformats.org/officeDocument/2006/relationships/hyperlink" Target="http://www.legislation.act.gov.au/sl/2007-23" TargetMode="External"/><Relationship Id="rId25" Type="http://schemas.openxmlformats.org/officeDocument/2006/relationships/footer" Target="footer4.xml"/><Relationship Id="rId67" Type="http://schemas.openxmlformats.org/officeDocument/2006/relationships/hyperlink" Target="http://www.legislation.act.gov.au/a/2004-7/default.asp" TargetMode="External"/><Relationship Id="rId272" Type="http://schemas.openxmlformats.org/officeDocument/2006/relationships/hyperlink" Target="http://www.legislation.act.gov.au/a/2018-8/default.asp" TargetMode="External"/><Relationship Id="rId328" Type="http://schemas.openxmlformats.org/officeDocument/2006/relationships/hyperlink" Target="http://www.legislation.act.gov.au/a/2018-8/default.asp" TargetMode="External"/><Relationship Id="rId535" Type="http://schemas.openxmlformats.org/officeDocument/2006/relationships/hyperlink" Target="http://www.legislation.act.gov.au/sl/2014-19" TargetMode="External"/><Relationship Id="rId577" Type="http://schemas.openxmlformats.org/officeDocument/2006/relationships/hyperlink" Target="http://www.legislation.act.gov.au/a/2018-8/default.asp" TargetMode="External"/><Relationship Id="rId700" Type="http://schemas.openxmlformats.org/officeDocument/2006/relationships/hyperlink" Target="http://www.legislation.act.gov.au/a/2009-34" TargetMode="External"/><Relationship Id="rId742" Type="http://schemas.openxmlformats.org/officeDocument/2006/relationships/header" Target="header21.xml"/><Relationship Id="rId132" Type="http://schemas.openxmlformats.org/officeDocument/2006/relationships/hyperlink" Target="http://www.legislation.act.gov.au/a/2004-7/default.asp" TargetMode="External"/><Relationship Id="rId174" Type="http://schemas.openxmlformats.org/officeDocument/2006/relationships/hyperlink" Target="http://www.legislation.act.gov.au/sl/2007-23" TargetMode="External"/><Relationship Id="rId381" Type="http://schemas.openxmlformats.org/officeDocument/2006/relationships/hyperlink" Target="http://www.legislation.act.gov.au/a/2009-28" TargetMode="External"/><Relationship Id="rId602" Type="http://schemas.openxmlformats.org/officeDocument/2006/relationships/hyperlink" Target="http://www.legislation.act.gov.au/a/2014-53/default.asp" TargetMode="External"/><Relationship Id="rId241" Type="http://schemas.openxmlformats.org/officeDocument/2006/relationships/hyperlink" Target="http://www.legislation.act.gov.au/a/2018-8/default.asp" TargetMode="External"/><Relationship Id="rId437" Type="http://schemas.openxmlformats.org/officeDocument/2006/relationships/hyperlink" Target="http://www.legislation.act.gov.au/a/2018-8/default.asp" TargetMode="External"/><Relationship Id="rId479" Type="http://schemas.openxmlformats.org/officeDocument/2006/relationships/hyperlink" Target="http://www.legislation.act.gov.au/a/2014-53/default.asp" TargetMode="External"/><Relationship Id="rId644" Type="http://schemas.openxmlformats.org/officeDocument/2006/relationships/hyperlink" Target="http://www.legislation.act.gov.au/a/2018-8/default.asp" TargetMode="External"/><Relationship Id="rId686" Type="http://schemas.openxmlformats.org/officeDocument/2006/relationships/hyperlink" Target="http://www.legislation.act.gov.au/a/2018-8/default.asp" TargetMode="External"/><Relationship Id="rId36" Type="http://schemas.openxmlformats.org/officeDocument/2006/relationships/hyperlink" Target="http://www.legislation.act.gov.au/sl/2011-36" TargetMode="External"/><Relationship Id="rId283" Type="http://schemas.openxmlformats.org/officeDocument/2006/relationships/hyperlink" Target="http://www.legislation.act.gov.au/a/2018-8/default.asp" TargetMode="External"/><Relationship Id="rId339" Type="http://schemas.openxmlformats.org/officeDocument/2006/relationships/hyperlink" Target="http://www.legislation.act.gov.au/a/2018-8/default.asp" TargetMode="External"/><Relationship Id="rId490" Type="http://schemas.openxmlformats.org/officeDocument/2006/relationships/hyperlink" Target="http://www.legislation.act.gov.au/sl/2007-23" TargetMode="External"/><Relationship Id="rId504" Type="http://schemas.openxmlformats.org/officeDocument/2006/relationships/hyperlink" Target="http://www.legislation.act.gov.au/sl/2007-23" TargetMode="External"/><Relationship Id="rId546" Type="http://schemas.openxmlformats.org/officeDocument/2006/relationships/hyperlink" Target="http://www.legislation.act.gov.au/a/2018-8/default.asp" TargetMode="External"/><Relationship Id="rId711" Type="http://schemas.openxmlformats.org/officeDocument/2006/relationships/hyperlink" Target="http://www.legislation.act.gov.au/sl/2014-19" TargetMode="External"/><Relationship Id="rId78" Type="http://schemas.openxmlformats.org/officeDocument/2006/relationships/hyperlink" Target="http://www.legislation.act.gov.au/a/2004-7/default.asp" TargetMode="External"/><Relationship Id="rId101" Type="http://schemas.openxmlformats.org/officeDocument/2006/relationships/hyperlink" Target="http://www.legislation.act.gov.au/a/2004-7/default.asp" TargetMode="External"/><Relationship Id="rId143" Type="http://schemas.openxmlformats.org/officeDocument/2006/relationships/footer" Target="footer11.xml"/><Relationship Id="rId185" Type="http://schemas.openxmlformats.org/officeDocument/2006/relationships/hyperlink" Target="http://www.legislation.act.gov.au/a/2010-43" TargetMode="External"/><Relationship Id="rId350" Type="http://schemas.openxmlformats.org/officeDocument/2006/relationships/hyperlink" Target="http://www.legislation.act.gov.au/a/2018-8/default.asp" TargetMode="External"/><Relationship Id="rId406" Type="http://schemas.openxmlformats.org/officeDocument/2006/relationships/hyperlink" Target="http://www.legislation.act.gov.au/a/2018-8/default.asp" TargetMode="External"/><Relationship Id="rId588" Type="http://schemas.openxmlformats.org/officeDocument/2006/relationships/hyperlink" Target="http://www.legislation.act.gov.au/sl/2007-23"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1-10" TargetMode="External"/><Relationship Id="rId392" Type="http://schemas.openxmlformats.org/officeDocument/2006/relationships/hyperlink" Target="http://www.legislation.act.gov.au/a/2018-8/default.asp" TargetMode="External"/><Relationship Id="rId448" Type="http://schemas.openxmlformats.org/officeDocument/2006/relationships/hyperlink" Target="http://www.legislation.act.gov.au/a/2014-53/default.asp" TargetMode="External"/><Relationship Id="rId613" Type="http://schemas.openxmlformats.org/officeDocument/2006/relationships/hyperlink" Target="http://www.legislation.act.gov.au/a/2018-8/default.asp" TargetMode="External"/><Relationship Id="rId655" Type="http://schemas.openxmlformats.org/officeDocument/2006/relationships/hyperlink" Target="http://www.legislation.act.gov.au/a/2018-8/default.asp" TargetMode="External"/><Relationship Id="rId697" Type="http://schemas.openxmlformats.org/officeDocument/2006/relationships/hyperlink" Target="http://www.legislation.act.gov.au/a/2009-49" TargetMode="External"/><Relationship Id="rId252" Type="http://schemas.openxmlformats.org/officeDocument/2006/relationships/hyperlink" Target="http://www.legislation.act.gov.au/a/2018-8/default.asp" TargetMode="External"/><Relationship Id="rId294" Type="http://schemas.openxmlformats.org/officeDocument/2006/relationships/hyperlink" Target="http://www.legislation.act.gov.au/a/2018-8/default.asp" TargetMode="External"/><Relationship Id="rId308" Type="http://schemas.openxmlformats.org/officeDocument/2006/relationships/hyperlink" Target="http://www.legislation.act.gov.au/a/2018-8/default.asp" TargetMode="External"/><Relationship Id="rId515" Type="http://schemas.openxmlformats.org/officeDocument/2006/relationships/hyperlink" Target="http://www.legislation.act.gov.au/a/2014-53/default.asp" TargetMode="External"/><Relationship Id="rId722" Type="http://schemas.openxmlformats.org/officeDocument/2006/relationships/hyperlink" Target="http://www.legislation.act.gov.au/a/2015-50" TargetMode="External"/><Relationship Id="rId47" Type="http://schemas.openxmlformats.org/officeDocument/2006/relationships/hyperlink" Target="http://www.legislation.act.gov.au/a/2004-7/default.asp"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4-7/default.asp"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2011-22" TargetMode="External"/><Relationship Id="rId557" Type="http://schemas.openxmlformats.org/officeDocument/2006/relationships/hyperlink" Target="http://www.legislation.act.gov.au/a/2011-22" TargetMode="External"/><Relationship Id="rId599" Type="http://schemas.openxmlformats.org/officeDocument/2006/relationships/hyperlink" Target="http://www.legislation.act.gov.au/sl/2014-19" TargetMode="External"/><Relationship Id="rId196" Type="http://schemas.openxmlformats.org/officeDocument/2006/relationships/hyperlink" Target="http://www.legislation.act.gov.au/sl/2014-32/default.asp" TargetMode="External"/><Relationship Id="rId417" Type="http://schemas.openxmlformats.org/officeDocument/2006/relationships/hyperlink" Target="http://www.legislation.act.gov.au/a/2018-8/default.asp" TargetMode="External"/><Relationship Id="rId459" Type="http://schemas.openxmlformats.org/officeDocument/2006/relationships/hyperlink" Target="http://www.legislation.act.gov.au/sl/2007-38" TargetMode="External"/><Relationship Id="rId624" Type="http://schemas.openxmlformats.org/officeDocument/2006/relationships/hyperlink" Target="http://www.legislation.act.gov.au/a/2018-8/default.asp" TargetMode="External"/><Relationship Id="rId666" Type="http://schemas.openxmlformats.org/officeDocument/2006/relationships/hyperlink" Target="http://www.legislation.act.gov.au/a/2018-8/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8-8/default.asp" TargetMode="External"/><Relationship Id="rId263" Type="http://schemas.openxmlformats.org/officeDocument/2006/relationships/hyperlink" Target="http://www.legislation.act.gov.au/a/2018-8/default.asp" TargetMode="External"/><Relationship Id="rId319" Type="http://schemas.openxmlformats.org/officeDocument/2006/relationships/hyperlink" Target="http://www.legislation.act.gov.au/a/2018-8/default.asp" TargetMode="External"/><Relationship Id="rId470" Type="http://schemas.openxmlformats.org/officeDocument/2006/relationships/hyperlink" Target="http://www.legislation.act.gov.au/sl/2007-23" TargetMode="External"/><Relationship Id="rId526" Type="http://schemas.openxmlformats.org/officeDocument/2006/relationships/hyperlink" Target="http://www.legislation.act.gov.au/a/2015-42/default.asp" TargetMode="External"/><Relationship Id="rId58" Type="http://schemas.openxmlformats.org/officeDocument/2006/relationships/hyperlink" Target="http://www.legislation.act.gov.au/a/2004-7/default.asp" TargetMode="External"/><Relationship Id="rId123" Type="http://schemas.openxmlformats.org/officeDocument/2006/relationships/hyperlink" Target="http://www.legislation.act.gov.au/a/2004-7/default.asp" TargetMode="External"/><Relationship Id="rId330" Type="http://schemas.openxmlformats.org/officeDocument/2006/relationships/hyperlink" Target="http://www.legislation.act.gov.au/a/2009-28" TargetMode="External"/><Relationship Id="rId568" Type="http://schemas.openxmlformats.org/officeDocument/2006/relationships/hyperlink" Target="http://www.legislation.act.gov.au/a/2019-38/default.asp" TargetMode="External"/><Relationship Id="rId733" Type="http://schemas.openxmlformats.org/officeDocument/2006/relationships/header" Target="header17.xml"/><Relationship Id="rId165" Type="http://schemas.openxmlformats.org/officeDocument/2006/relationships/hyperlink" Target="http://www.legislation.act.gov.au/sl/2011-36" TargetMode="External"/><Relationship Id="rId372" Type="http://schemas.openxmlformats.org/officeDocument/2006/relationships/hyperlink" Target="http://www.legislation.act.gov.au/a/2018-8/default.asp" TargetMode="External"/><Relationship Id="rId428" Type="http://schemas.openxmlformats.org/officeDocument/2006/relationships/hyperlink" Target="http://www.legislation.act.gov.au/a/2018-8/default.asp" TargetMode="External"/><Relationship Id="rId635" Type="http://schemas.openxmlformats.org/officeDocument/2006/relationships/hyperlink" Target="http://www.legislation.act.gov.au/a/2018-8/default.asp" TargetMode="External"/><Relationship Id="rId677" Type="http://schemas.openxmlformats.org/officeDocument/2006/relationships/hyperlink" Target="http://www.legislation.act.gov.au/a/2018-8/default.asp" TargetMode="External"/><Relationship Id="rId232" Type="http://schemas.openxmlformats.org/officeDocument/2006/relationships/hyperlink" Target="http://www.legislation.act.gov.au/a/2018-8/default.asp" TargetMode="External"/><Relationship Id="rId274" Type="http://schemas.openxmlformats.org/officeDocument/2006/relationships/hyperlink" Target="http://www.legislation.act.gov.au/a/2018-8/default.asp" TargetMode="External"/><Relationship Id="rId481" Type="http://schemas.openxmlformats.org/officeDocument/2006/relationships/hyperlink" Target="http://www.legislation.act.gov.au/a/2014-53/default.asp" TargetMode="External"/><Relationship Id="rId702" Type="http://schemas.openxmlformats.org/officeDocument/2006/relationships/hyperlink" Target="http://www.legislation.act.gov.au/a/2010-43" TargetMode="External"/><Relationship Id="rId27" Type="http://schemas.openxmlformats.org/officeDocument/2006/relationships/footer" Target="footer6.xml"/><Relationship Id="rId69" Type="http://schemas.openxmlformats.org/officeDocument/2006/relationships/hyperlink" Target="http://www.legislation.act.gov.au/a/2004-7/default.asp" TargetMode="External"/><Relationship Id="rId134" Type="http://schemas.openxmlformats.org/officeDocument/2006/relationships/hyperlink" Target="http://www.legislation.act.gov.au/a/2004-7/default.asp" TargetMode="External"/><Relationship Id="rId537" Type="http://schemas.openxmlformats.org/officeDocument/2006/relationships/hyperlink" Target="http://www.legislation.act.gov.au/sl/2015-10" TargetMode="External"/><Relationship Id="rId579" Type="http://schemas.openxmlformats.org/officeDocument/2006/relationships/hyperlink" Target="http://www.legislation.act.gov.au/a/2008-37" TargetMode="External"/><Relationship Id="rId744" Type="http://schemas.openxmlformats.org/officeDocument/2006/relationships/fontTable" Target="fontTable.xml"/><Relationship Id="rId80" Type="http://schemas.openxmlformats.org/officeDocument/2006/relationships/hyperlink" Target="http://www.legislation.act.gov.au/a/2004-7/default.asp" TargetMode="External"/><Relationship Id="rId176" Type="http://schemas.openxmlformats.org/officeDocument/2006/relationships/hyperlink" Target="http://www.legislation.act.gov.au/a/2008-37" TargetMode="External"/><Relationship Id="rId341" Type="http://schemas.openxmlformats.org/officeDocument/2006/relationships/hyperlink" Target="http://www.legislation.act.gov.au/a/2018-8/default.asp" TargetMode="External"/><Relationship Id="rId383" Type="http://schemas.openxmlformats.org/officeDocument/2006/relationships/hyperlink" Target="http://www.legislation.act.gov.au/a/2018-8/default.asp" TargetMode="External"/><Relationship Id="rId439" Type="http://schemas.openxmlformats.org/officeDocument/2006/relationships/hyperlink" Target="http://www.legislation.act.gov.au/a/2014-53/default.asp" TargetMode="External"/><Relationship Id="rId590" Type="http://schemas.openxmlformats.org/officeDocument/2006/relationships/hyperlink" Target="http://www.legislation.act.gov.au/a/2009-49" TargetMode="External"/><Relationship Id="rId604" Type="http://schemas.openxmlformats.org/officeDocument/2006/relationships/hyperlink" Target="http://www.legislation.act.gov.au/sl/2015-13" TargetMode="External"/><Relationship Id="rId646" Type="http://schemas.openxmlformats.org/officeDocument/2006/relationships/hyperlink" Target="http://www.legislation.act.gov.au/a/2014-53/default.asp" TargetMode="External"/><Relationship Id="rId201" Type="http://schemas.openxmlformats.org/officeDocument/2006/relationships/hyperlink" Target="http://www.legislation.act.gov.au/a/2015-42/default.asp" TargetMode="External"/><Relationship Id="rId243" Type="http://schemas.openxmlformats.org/officeDocument/2006/relationships/hyperlink" Target="http://www.legislation.act.gov.au/a/2018-8/default.asp" TargetMode="External"/><Relationship Id="rId285" Type="http://schemas.openxmlformats.org/officeDocument/2006/relationships/hyperlink" Target="http://www.legislation.act.gov.au/a/2018-8/default.asp" TargetMode="External"/><Relationship Id="rId450" Type="http://schemas.openxmlformats.org/officeDocument/2006/relationships/hyperlink" Target="http://www.legislation.act.gov.au/sl/2007-38" TargetMode="External"/><Relationship Id="rId506" Type="http://schemas.openxmlformats.org/officeDocument/2006/relationships/hyperlink" Target="http://www.legislation.act.gov.au/sl/2007-23" TargetMode="External"/><Relationship Id="rId688" Type="http://schemas.openxmlformats.org/officeDocument/2006/relationships/hyperlink" Target="http://www.legislation.act.gov.au/a/2011-55" TargetMode="External"/><Relationship Id="rId38" Type="http://schemas.openxmlformats.org/officeDocument/2006/relationships/hyperlink" Target="http://www.legislation.act.gov.au/a/2011-35" TargetMode="External"/><Relationship Id="rId103" Type="http://schemas.openxmlformats.org/officeDocument/2006/relationships/hyperlink" Target="http://www.legislation.act.gov.au/a/2004-7/default.asp" TargetMode="External"/><Relationship Id="rId310" Type="http://schemas.openxmlformats.org/officeDocument/2006/relationships/hyperlink" Target="http://www.legislation.act.gov.au/a/2018-8/default.asp" TargetMode="External"/><Relationship Id="rId492" Type="http://schemas.openxmlformats.org/officeDocument/2006/relationships/hyperlink" Target="http://www.legislation.act.gov.au/sl/2007-23" TargetMode="External"/><Relationship Id="rId548" Type="http://schemas.openxmlformats.org/officeDocument/2006/relationships/hyperlink" Target="http://www.legislation.act.gov.au/a/2019-38/default.asp" TargetMode="External"/><Relationship Id="rId713" Type="http://schemas.openxmlformats.org/officeDocument/2006/relationships/hyperlink" Target="http://www.legislation.act.gov.au/sl/2014-32" TargetMode="External"/><Relationship Id="rId91" Type="http://schemas.openxmlformats.org/officeDocument/2006/relationships/hyperlink" Target="http://www.legislation.act.gov.au/a/2004-7/default.asp" TargetMode="External"/><Relationship Id="rId145" Type="http://schemas.openxmlformats.org/officeDocument/2006/relationships/hyperlink" Target="http://www.legislation.act.gov.au/sl/2004-10" TargetMode="External"/><Relationship Id="rId187" Type="http://schemas.openxmlformats.org/officeDocument/2006/relationships/hyperlink" Target="http://www.legislation.act.gov.au/a/2010-43" TargetMode="External"/><Relationship Id="rId352" Type="http://schemas.openxmlformats.org/officeDocument/2006/relationships/hyperlink" Target="http://www.legislation.act.gov.au/a/2018-8/default.asp" TargetMode="External"/><Relationship Id="rId394" Type="http://schemas.openxmlformats.org/officeDocument/2006/relationships/hyperlink" Target="http://www.legislation.act.gov.au/a/2018-8/default.asp" TargetMode="External"/><Relationship Id="rId408" Type="http://schemas.openxmlformats.org/officeDocument/2006/relationships/hyperlink" Target="http://www.legislation.act.gov.au/a/2018-8/default.asp" TargetMode="External"/><Relationship Id="rId615" Type="http://schemas.openxmlformats.org/officeDocument/2006/relationships/hyperlink" Target="http://www.legislation.act.gov.au/a/2018-8/default.asp" TargetMode="External"/><Relationship Id="rId212" Type="http://schemas.openxmlformats.org/officeDocument/2006/relationships/hyperlink" Target="http://www.legislation.act.gov.au/a/2018-8/default.asp" TargetMode="External"/><Relationship Id="rId254" Type="http://schemas.openxmlformats.org/officeDocument/2006/relationships/hyperlink" Target="http://www.legislation.act.gov.au/a/2018-8/default.asp" TargetMode="External"/><Relationship Id="rId657" Type="http://schemas.openxmlformats.org/officeDocument/2006/relationships/hyperlink" Target="http://www.legislation.act.gov.au/a/2014-53/default.asp" TargetMode="External"/><Relationship Id="rId699" Type="http://schemas.openxmlformats.org/officeDocument/2006/relationships/hyperlink" Target="http://www.legislation.act.gov.au/a/2009-49" TargetMode="External"/><Relationship Id="rId49" Type="http://schemas.openxmlformats.org/officeDocument/2006/relationships/hyperlink" Target="http://www.legislation.act.gov.au/a/2004-7/default.asp" TargetMode="External"/><Relationship Id="rId114" Type="http://schemas.openxmlformats.org/officeDocument/2006/relationships/hyperlink" Target="http://www.legislation.act.gov.au/a/2004-7/default.asp" TargetMode="External"/><Relationship Id="rId296" Type="http://schemas.openxmlformats.org/officeDocument/2006/relationships/hyperlink" Target="http://www.legislation.act.gov.au/a/2018-8/default.asp" TargetMode="External"/><Relationship Id="rId461" Type="http://schemas.openxmlformats.org/officeDocument/2006/relationships/hyperlink" Target="http://www.legislation.act.gov.au/a/2014-53/default.asp" TargetMode="External"/><Relationship Id="rId517" Type="http://schemas.openxmlformats.org/officeDocument/2006/relationships/hyperlink" Target="http://www.legislation.act.gov.au/sl/2014-19" TargetMode="External"/><Relationship Id="rId559" Type="http://schemas.openxmlformats.org/officeDocument/2006/relationships/hyperlink" Target="http://www.legislation.act.gov.au/a/2011-22" TargetMode="External"/><Relationship Id="rId724" Type="http://schemas.openxmlformats.org/officeDocument/2006/relationships/hyperlink" Target="http://www.legislation.act.gov.au/sl/2015-13" TargetMode="External"/><Relationship Id="rId60" Type="http://schemas.openxmlformats.org/officeDocument/2006/relationships/hyperlink" Target="http://www.legislation.act.gov.au/a/2004-7/default.asp" TargetMode="External"/><Relationship Id="rId156" Type="http://schemas.openxmlformats.org/officeDocument/2006/relationships/hyperlink" Target="http://www.legislation.act.gov.au/a/2004-7" TargetMode="External"/><Relationship Id="rId198" Type="http://schemas.openxmlformats.org/officeDocument/2006/relationships/hyperlink" Target="http://www.legislation.act.gov.au/cn/2015-6/default.asp" TargetMode="External"/><Relationship Id="rId321" Type="http://schemas.openxmlformats.org/officeDocument/2006/relationships/hyperlink" Target="http://www.legislation.act.gov.au/a/2018-8/default.asp" TargetMode="External"/><Relationship Id="rId363" Type="http://schemas.openxmlformats.org/officeDocument/2006/relationships/hyperlink" Target="http://www.legislation.act.gov.au/a/2011-22" TargetMode="External"/><Relationship Id="rId419" Type="http://schemas.openxmlformats.org/officeDocument/2006/relationships/hyperlink" Target="http://www.legislation.act.gov.au/a/2014-53/default.asp" TargetMode="External"/><Relationship Id="rId570" Type="http://schemas.openxmlformats.org/officeDocument/2006/relationships/hyperlink" Target="http://www.legislation.act.gov.au/a/2008-37" TargetMode="External"/><Relationship Id="rId626" Type="http://schemas.openxmlformats.org/officeDocument/2006/relationships/hyperlink" Target="http://www.legislation.act.gov.au/a/2014-53/default.asp" TargetMode="External"/><Relationship Id="rId223" Type="http://schemas.openxmlformats.org/officeDocument/2006/relationships/hyperlink" Target="http://www.legislation.act.gov.au/a/2018-8/default.asp" TargetMode="External"/><Relationship Id="rId430" Type="http://schemas.openxmlformats.org/officeDocument/2006/relationships/hyperlink" Target="http://www.legislation.act.gov.au/a/2014-53/default.asp" TargetMode="External"/><Relationship Id="rId668" Type="http://schemas.openxmlformats.org/officeDocument/2006/relationships/hyperlink" Target="http://www.legislation.act.gov.au/a/2018-8/default.asp" TargetMode="External"/><Relationship Id="rId18" Type="http://schemas.openxmlformats.org/officeDocument/2006/relationships/header" Target="header2.xml"/><Relationship Id="rId265" Type="http://schemas.openxmlformats.org/officeDocument/2006/relationships/hyperlink" Target="http://www.legislation.act.gov.au/a/2011-55" TargetMode="External"/><Relationship Id="rId472" Type="http://schemas.openxmlformats.org/officeDocument/2006/relationships/hyperlink" Target="http://www.legislation.act.gov.au/sl/2007-23" TargetMode="External"/><Relationship Id="rId528" Type="http://schemas.openxmlformats.org/officeDocument/2006/relationships/hyperlink" Target="http://www.legislation.act.gov.au/sl/2014-19" TargetMode="External"/><Relationship Id="rId735" Type="http://schemas.openxmlformats.org/officeDocument/2006/relationships/footer" Target="footer19.xml"/><Relationship Id="rId125" Type="http://schemas.openxmlformats.org/officeDocument/2006/relationships/hyperlink" Target="http://www.legislation.act.gov.au/a/2004-7/default.asp" TargetMode="External"/><Relationship Id="rId167" Type="http://schemas.openxmlformats.org/officeDocument/2006/relationships/hyperlink" Target="http://www.legislation.act.gov.au/a/2011-35" TargetMode="External"/><Relationship Id="rId332" Type="http://schemas.openxmlformats.org/officeDocument/2006/relationships/hyperlink" Target="http://www.legislation.act.gov.au/a/2018-8/default.asp" TargetMode="External"/><Relationship Id="rId374" Type="http://schemas.openxmlformats.org/officeDocument/2006/relationships/hyperlink" Target="http://www.legislation.act.gov.au/a/2018-8/default.asp" TargetMode="External"/><Relationship Id="rId581" Type="http://schemas.openxmlformats.org/officeDocument/2006/relationships/hyperlink" Target="http://www.legislation.act.gov.au/a/2019-38/default.asp" TargetMode="External"/><Relationship Id="rId71" Type="http://schemas.openxmlformats.org/officeDocument/2006/relationships/hyperlink" Target="http://www.legislation.act.gov.au/a/2004-7/default.asp" TargetMode="External"/><Relationship Id="rId234" Type="http://schemas.openxmlformats.org/officeDocument/2006/relationships/hyperlink" Target="http://www.legislation.act.gov.au/a/2018-8/default.asp" TargetMode="External"/><Relationship Id="rId637" Type="http://schemas.openxmlformats.org/officeDocument/2006/relationships/hyperlink" Target="http://www.legislation.act.gov.au/a/2010-43" TargetMode="External"/><Relationship Id="rId679" Type="http://schemas.openxmlformats.org/officeDocument/2006/relationships/hyperlink" Target="http://www.legislation.act.gov.au/a/2018-8/default.asp"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18-8/default.asp" TargetMode="External"/><Relationship Id="rId441" Type="http://schemas.openxmlformats.org/officeDocument/2006/relationships/hyperlink" Target="http://www.legislation.act.gov.au/sl/2007-38" TargetMode="External"/><Relationship Id="rId483" Type="http://schemas.openxmlformats.org/officeDocument/2006/relationships/hyperlink" Target="http://www.legislation.act.gov.au/a/2014-53/default.asp" TargetMode="External"/><Relationship Id="rId539" Type="http://schemas.openxmlformats.org/officeDocument/2006/relationships/hyperlink" Target="http://www.legislation.act.gov.au/sl/2015-10" TargetMode="External"/><Relationship Id="rId690" Type="http://schemas.openxmlformats.org/officeDocument/2006/relationships/hyperlink" Target="http://www.legislation.act.gov.au/sl/2007-23" TargetMode="External"/><Relationship Id="rId704" Type="http://schemas.openxmlformats.org/officeDocument/2006/relationships/hyperlink" Target="http://www.legislation.act.gov.au/a/2010-43" TargetMode="External"/><Relationship Id="rId40" Type="http://schemas.openxmlformats.org/officeDocument/2006/relationships/hyperlink" Target="http://www.legislation.act.gov.au/a/2004-7/" TargetMode="External"/><Relationship Id="rId136" Type="http://schemas.openxmlformats.org/officeDocument/2006/relationships/header" Target="header7.xml"/><Relationship Id="rId178" Type="http://schemas.openxmlformats.org/officeDocument/2006/relationships/hyperlink" Target="http://www.legislation.act.gov.au/cn/2009-2/default.asp" TargetMode="External"/><Relationship Id="rId301" Type="http://schemas.openxmlformats.org/officeDocument/2006/relationships/hyperlink" Target="http://www.legislation.act.gov.au/a/2018-8/default.asp" TargetMode="External"/><Relationship Id="rId343" Type="http://schemas.openxmlformats.org/officeDocument/2006/relationships/hyperlink" Target="http://www.legislation.act.gov.au/a/2018-8/default.asp" TargetMode="External"/><Relationship Id="rId550" Type="http://schemas.openxmlformats.org/officeDocument/2006/relationships/hyperlink" Target="http://www.legislation.act.gov.au/a/2019-38/default.asp" TargetMode="External"/><Relationship Id="rId82" Type="http://schemas.openxmlformats.org/officeDocument/2006/relationships/hyperlink" Target="http://www.legislation.act.gov.au/a/2004-7/default.asp" TargetMode="External"/><Relationship Id="rId203" Type="http://schemas.openxmlformats.org/officeDocument/2006/relationships/hyperlink" Target="http://www.legislation.act.gov.au/sl/2015-13/default.asp" TargetMode="External"/><Relationship Id="rId385" Type="http://schemas.openxmlformats.org/officeDocument/2006/relationships/hyperlink" Target="http://www.legislation.act.gov.au/a/2011-55" TargetMode="External"/><Relationship Id="rId592" Type="http://schemas.openxmlformats.org/officeDocument/2006/relationships/hyperlink" Target="http://www.legislation.act.gov.au/a/2011-22" TargetMode="External"/><Relationship Id="rId606" Type="http://schemas.openxmlformats.org/officeDocument/2006/relationships/hyperlink" Target="http://www.legislation.act.gov.au/a/2014-53/default.asp" TargetMode="External"/><Relationship Id="rId648" Type="http://schemas.openxmlformats.org/officeDocument/2006/relationships/hyperlink" Target="http://www.legislation.act.gov.au/a/2015-42/default.asp" TargetMode="External"/><Relationship Id="rId245" Type="http://schemas.openxmlformats.org/officeDocument/2006/relationships/hyperlink" Target="http://www.legislation.act.gov.au/a/2018-8/default.asp" TargetMode="External"/><Relationship Id="rId287" Type="http://schemas.openxmlformats.org/officeDocument/2006/relationships/hyperlink" Target="http://www.legislation.act.gov.au/a/2009-28" TargetMode="External"/><Relationship Id="rId410" Type="http://schemas.openxmlformats.org/officeDocument/2006/relationships/hyperlink" Target="http://www.legislation.act.gov.au/a/2018-8/default.asp" TargetMode="External"/><Relationship Id="rId452" Type="http://schemas.openxmlformats.org/officeDocument/2006/relationships/hyperlink" Target="http://www.legislation.act.gov.au/a/2018-8/default.asp" TargetMode="External"/><Relationship Id="rId494" Type="http://schemas.openxmlformats.org/officeDocument/2006/relationships/hyperlink" Target="http://www.legislation.act.gov.au/sl/2007-23" TargetMode="External"/><Relationship Id="rId508" Type="http://schemas.openxmlformats.org/officeDocument/2006/relationships/hyperlink" Target="http://www.legislation.act.gov.au/sl/2007-23" TargetMode="External"/><Relationship Id="rId715" Type="http://schemas.openxmlformats.org/officeDocument/2006/relationships/hyperlink" Target="http://www.legislation.act.gov.au/a/2014-53/default.asp" TargetMode="External"/><Relationship Id="rId105" Type="http://schemas.openxmlformats.org/officeDocument/2006/relationships/hyperlink" Target="http://www.legislation.act.gov.au/a/2004-7/default.asp" TargetMode="External"/><Relationship Id="rId147" Type="http://schemas.openxmlformats.org/officeDocument/2006/relationships/header" Target="header11.xml"/><Relationship Id="rId312" Type="http://schemas.openxmlformats.org/officeDocument/2006/relationships/hyperlink" Target="http://www.legislation.act.gov.au/a/2018-8/default.asp" TargetMode="External"/><Relationship Id="rId354" Type="http://schemas.openxmlformats.org/officeDocument/2006/relationships/hyperlink" Target="http://www.legislation.act.gov.au/a/2018-8/default.asp" TargetMode="External"/><Relationship Id="rId51" Type="http://schemas.openxmlformats.org/officeDocument/2006/relationships/hyperlink" Target="http://www.legislation.act.gov.au/a/2004-7/default.asp" TargetMode="External"/><Relationship Id="rId93" Type="http://schemas.openxmlformats.org/officeDocument/2006/relationships/hyperlink" Target="http://www.legislation.act.gov.au/a/2004-7/default.asp" TargetMode="External"/><Relationship Id="rId189" Type="http://schemas.openxmlformats.org/officeDocument/2006/relationships/hyperlink" Target="http://www.legislation.act.gov.au/a/2011-10" TargetMode="External"/><Relationship Id="rId396" Type="http://schemas.openxmlformats.org/officeDocument/2006/relationships/hyperlink" Target="http://www.legislation.act.gov.au/a/2018-8/default.asp" TargetMode="External"/><Relationship Id="rId561" Type="http://schemas.openxmlformats.org/officeDocument/2006/relationships/hyperlink" Target="http://www.legislation.act.gov.au/a/2011-22" TargetMode="External"/><Relationship Id="rId617" Type="http://schemas.openxmlformats.org/officeDocument/2006/relationships/hyperlink" Target="http://www.legislation.act.gov.au/sl/2014-19" TargetMode="External"/><Relationship Id="rId659" Type="http://schemas.openxmlformats.org/officeDocument/2006/relationships/hyperlink" Target="http://www.legislation.act.gov.au/sl/2007-23" TargetMode="External"/><Relationship Id="rId214" Type="http://schemas.openxmlformats.org/officeDocument/2006/relationships/hyperlink" Target="http://www.legislation.act.gov.au/a/2018-8/default.asp" TargetMode="External"/><Relationship Id="rId256" Type="http://schemas.openxmlformats.org/officeDocument/2006/relationships/hyperlink" Target="http://www.legislation.act.gov.au/a/2018-8/default.asp" TargetMode="External"/><Relationship Id="rId298" Type="http://schemas.openxmlformats.org/officeDocument/2006/relationships/hyperlink" Target="http://www.legislation.act.gov.au/a/2009-28" TargetMode="External"/><Relationship Id="rId421" Type="http://schemas.openxmlformats.org/officeDocument/2006/relationships/hyperlink" Target="http://www.legislation.act.gov.au/a/2011-10" TargetMode="External"/><Relationship Id="rId463" Type="http://schemas.openxmlformats.org/officeDocument/2006/relationships/hyperlink" Target="http://www.legislation.act.gov.au/a/2014-53/default.asp" TargetMode="External"/><Relationship Id="rId519" Type="http://schemas.openxmlformats.org/officeDocument/2006/relationships/hyperlink" Target="http://www.legislation.act.gov.au/sl/2014-19" TargetMode="External"/><Relationship Id="rId670" Type="http://schemas.openxmlformats.org/officeDocument/2006/relationships/hyperlink" Target="http://www.legislation.act.gov.au/a/2018-8/default.asp" TargetMode="External"/><Relationship Id="rId116" Type="http://schemas.openxmlformats.org/officeDocument/2006/relationships/hyperlink" Target="http://www.legislation.act.gov.au/a/2004-7/default.asp" TargetMode="External"/><Relationship Id="rId158" Type="http://schemas.openxmlformats.org/officeDocument/2006/relationships/hyperlink" Target="http://www.legislation.act.gov.au/a/2004-7" TargetMode="External"/><Relationship Id="rId323" Type="http://schemas.openxmlformats.org/officeDocument/2006/relationships/hyperlink" Target="http://www.legislation.act.gov.au/a/2018-8/default.asp" TargetMode="External"/><Relationship Id="rId530" Type="http://schemas.openxmlformats.org/officeDocument/2006/relationships/hyperlink" Target="http://www.legislation.act.gov.au/sl/2015-13" TargetMode="External"/><Relationship Id="rId726" Type="http://schemas.openxmlformats.org/officeDocument/2006/relationships/hyperlink" Target="http://www.legislation.act.gov.au/a/2016-33" TargetMode="External"/><Relationship Id="rId20" Type="http://schemas.openxmlformats.org/officeDocument/2006/relationships/footer" Target="footer2.xml"/><Relationship Id="rId62" Type="http://schemas.openxmlformats.org/officeDocument/2006/relationships/hyperlink" Target="http://www.legislation.act.gov.au/a/2004-7/default.asp" TargetMode="External"/><Relationship Id="rId365" Type="http://schemas.openxmlformats.org/officeDocument/2006/relationships/hyperlink" Target="http://www.legislation.act.gov.au/a/2018-8/default.asp" TargetMode="External"/><Relationship Id="rId572" Type="http://schemas.openxmlformats.org/officeDocument/2006/relationships/hyperlink" Target="http://www.legislation.act.gov.au/a/2008-37" TargetMode="External"/><Relationship Id="rId628" Type="http://schemas.openxmlformats.org/officeDocument/2006/relationships/hyperlink" Target="http://www.legislation.act.gov.au/a/2018-8/default.asp" TargetMode="External"/><Relationship Id="rId225" Type="http://schemas.openxmlformats.org/officeDocument/2006/relationships/hyperlink" Target="http://www.legislation.act.gov.au/a/2018-8/default.asp" TargetMode="External"/><Relationship Id="rId267" Type="http://schemas.openxmlformats.org/officeDocument/2006/relationships/hyperlink" Target="http://www.legislation.act.gov.au/a/2018-8/default.asp" TargetMode="External"/><Relationship Id="rId432" Type="http://schemas.openxmlformats.org/officeDocument/2006/relationships/hyperlink" Target="http://www.legislation.act.gov.au/a/2014-53/default.asp" TargetMode="External"/><Relationship Id="rId474" Type="http://schemas.openxmlformats.org/officeDocument/2006/relationships/hyperlink" Target="http://www.legislation.act.gov.au/sl/2007-23" TargetMode="External"/><Relationship Id="rId106" Type="http://schemas.openxmlformats.org/officeDocument/2006/relationships/hyperlink" Target="http://www.legislation.act.gov.au/a/2004-7/default.asp" TargetMode="External"/><Relationship Id="rId127" Type="http://schemas.openxmlformats.org/officeDocument/2006/relationships/hyperlink" Target="http://www.legislation.act.gov.au/a/2004-7/default.asp" TargetMode="External"/><Relationship Id="rId313" Type="http://schemas.openxmlformats.org/officeDocument/2006/relationships/hyperlink" Target="http://www.legislation.act.gov.au/a/2018-8/default.asp" TargetMode="External"/><Relationship Id="rId495" Type="http://schemas.openxmlformats.org/officeDocument/2006/relationships/hyperlink" Target="http://www.legislation.act.gov.au/a/2014-53/default.asp" TargetMode="External"/><Relationship Id="rId681" Type="http://schemas.openxmlformats.org/officeDocument/2006/relationships/hyperlink" Target="http://www.legislation.act.gov.au/a/2018-8/default.asp" TargetMode="External"/><Relationship Id="rId716" Type="http://schemas.openxmlformats.org/officeDocument/2006/relationships/hyperlink" Target="http://www.legislation.act.gov.au/sl/2014-32" TargetMode="External"/><Relationship Id="rId737" Type="http://schemas.openxmlformats.org/officeDocument/2006/relationships/header" Target="header19.xml"/><Relationship Id="rId10" Type="http://schemas.openxmlformats.org/officeDocument/2006/relationships/hyperlink" Target="http://www.legislation.act.gov.au" TargetMode="External"/><Relationship Id="rId31" Type="http://schemas.openxmlformats.org/officeDocument/2006/relationships/hyperlink" Target="http://www.legislation.act.gov.au/a/2004-7/default.asp" TargetMode="External"/><Relationship Id="rId52" Type="http://schemas.openxmlformats.org/officeDocument/2006/relationships/hyperlink" Target="http://www.legislation.act.gov.au/a/2004-7/default.asp" TargetMode="External"/><Relationship Id="rId73" Type="http://schemas.openxmlformats.org/officeDocument/2006/relationships/hyperlink" Target="http://www.legislation.act.gov.au/a/2004-7/default.asp" TargetMode="External"/><Relationship Id="rId94" Type="http://schemas.openxmlformats.org/officeDocument/2006/relationships/hyperlink" Target="http://www.legislation.act.gov.au/a/2004-7/default.asp" TargetMode="External"/><Relationship Id="rId148" Type="http://schemas.openxmlformats.org/officeDocument/2006/relationships/footer" Target="footer12.xml"/><Relationship Id="rId169" Type="http://schemas.openxmlformats.org/officeDocument/2006/relationships/header" Target="header14.xml"/><Relationship Id="rId334" Type="http://schemas.openxmlformats.org/officeDocument/2006/relationships/hyperlink" Target="http://www.legislation.act.gov.au/a/2018-8/default.asp" TargetMode="External"/><Relationship Id="rId355" Type="http://schemas.openxmlformats.org/officeDocument/2006/relationships/hyperlink" Target="http://www.legislation.act.gov.au/a/2011-22" TargetMode="External"/><Relationship Id="rId376" Type="http://schemas.openxmlformats.org/officeDocument/2006/relationships/hyperlink" Target="http://www.legislation.act.gov.au/a/2018-8/default.asp" TargetMode="External"/><Relationship Id="rId397" Type="http://schemas.openxmlformats.org/officeDocument/2006/relationships/hyperlink" Target="http://www.legislation.act.gov.au/a/2018-8/default.asp" TargetMode="External"/><Relationship Id="rId520" Type="http://schemas.openxmlformats.org/officeDocument/2006/relationships/hyperlink" Target="http://www.legislation.act.gov.au/sl/2015-13" TargetMode="External"/><Relationship Id="rId541" Type="http://schemas.openxmlformats.org/officeDocument/2006/relationships/hyperlink" Target="http://www.legislation.act.gov.au/a/2015-42/default.asp" TargetMode="External"/><Relationship Id="rId562" Type="http://schemas.openxmlformats.org/officeDocument/2006/relationships/hyperlink" Target="http://www.legislation.act.gov.au/a/2019-38/default.asp" TargetMode="External"/><Relationship Id="rId583" Type="http://schemas.openxmlformats.org/officeDocument/2006/relationships/hyperlink" Target="http://www.legislation.act.gov.au/a/2019-38/default.asp" TargetMode="External"/><Relationship Id="rId618" Type="http://schemas.openxmlformats.org/officeDocument/2006/relationships/hyperlink" Target="http://www.legislation.act.gov.au/a/2015-6/default.asp" TargetMode="External"/><Relationship Id="rId639" Type="http://schemas.openxmlformats.org/officeDocument/2006/relationships/hyperlink" Target="http://www.legislation.act.gov.au/a/2018-8/default.asp" TargetMode="External"/><Relationship Id="rId4" Type="http://schemas.openxmlformats.org/officeDocument/2006/relationships/settings" Target="settings.xml"/><Relationship Id="rId180" Type="http://schemas.openxmlformats.org/officeDocument/2006/relationships/hyperlink" Target="http://www.legislation.act.gov.au/a/2008-51" TargetMode="External"/><Relationship Id="rId215" Type="http://schemas.openxmlformats.org/officeDocument/2006/relationships/hyperlink" Target="http://www.legislation.act.gov.au/a/2018-8/default.asp" TargetMode="External"/><Relationship Id="rId236" Type="http://schemas.openxmlformats.org/officeDocument/2006/relationships/hyperlink" Target="http://www.legislation.act.gov.au/a/2009-28" TargetMode="External"/><Relationship Id="rId257" Type="http://schemas.openxmlformats.org/officeDocument/2006/relationships/hyperlink" Target="http://www.legislation.act.gov.au/a/2018-8/default.asp" TargetMode="External"/><Relationship Id="rId278" Type="http://schemas.openxmlformats.org/officeDocument/2006/relationships/hyperlink" Target="http://www.legislation.act.gov.au/a/2018-8/default.asp" TargetMode="External"/><Relationship Id="rId401" Type="http://schemas.openxmlformats.org/officeDocument/2006/relationships/hyperlink" Target="http://www.legislation.act.gov.au/a/2018-8/default.asp" TargetMode="External"/><Relationship Id="rId422" Type="http://schemas.openxmlformats.org/officeDocument/2006/relationships/hyperlink" Target="http://www.legislation.act.gov.au/a/2014-53/default.asp" TargetMode="External"/><Relationship Id="rId443" Type="http://schemas.openxmlformats.org/officeDocument/2006/relationships/hyperlink" Target="http://www.legislation.act.gov.au/a/2018-8/default.asp" TargetMode="External"/><Relationship Id="rId464" Type="http://schemas.openxmlformats.org/officeDocument/2006/relationships/hyperlink" Target="http://www.legislation.act.gov.au/sl/2007-23" TargetMode="External"/><Relationship Id="rId650" Type="http://schemas.openxmlformats.org/officeDocument/2006/relationships/hyperlink" Target="http://www.legislation.act.gov.au/sl/2014-19" TargetMode="External"/><Relationship Id="rId303" Type="http://schemas.openxmlformats.org/officeDocument/2006/relationships/hyperlink" Target="http://www.legislation.act.gov.au/a/2018-8/default.asp" TargetMode="External"/><Relationship Id="rId485" Type="http://schemas.openxmlformats.org/officeDocument/2006/relationships/hyperlink" Target="http://www.legislation.act.gov.au/a/2014-53/default.asp" TargetMode="External"/><Relationship Id="rId692" Type="http://schemas.openxmlformats.org/officeDocument/2006/relationships/hyperlink" Target="http://www.legislation.act.gov.au/sl/2007-38" TargetMode="External"/><Relationship Id="rId706" Type="http://schemas.openxmlformats.org/officeDocument/2006/relationships/hyperlink" Target="http://www.legislation.act.gov.au/a/2011-10" TargetMode="External"/><Relationship Id="rId42" Type="http://schemas.openxmlformats.org/officeDocument/2006/relationships/hyperlink" Target="http://www.legislation.act.gov.au/a/2004-7" TargetMode="External"/><Relationship Id="rId84" Type="http://schemas.openxmlformats.org/officeDocument/2006/relationships/hyperlink" Target="http://www.legislation.act.gov.au/a/2004-7/default.asp" TargetMode="External"/><Relationship Id="rId138" Type="http://schemas.openxmlformats.org/officeDocument/2006/relationships/footer" Target="footer8.xml"/><Relationship Id="rId345" Type="http://schemas.openxmlformats.org/officeDocument/2006/relationships/hyperlink" Target="http://www.legislation.act.gov.au/a/2018-8/default.asp" TargetMode="External"/><Relationship Id="rId387" Type="http://schemas.openxmlformats.org/officeDocument/2006/relationships/hyperlink" Target="http://www.legislation.act.gov.au/a/2009-28" TargetMode="External"/><Relationship Id="rId510" Type="http://schemas.openxmlformats.org/officeDocument/2006/relationships/hyperlink" Target="http://www.legislation.act.gov.au/sl/2007-23" TargetMode="External"/><Relationship Id="rId552" Type="http://schemas.openxmlformats.org/officeDocument/2006/relationships/hyperlink" Target="http://www.legislation.act.gov.au/a/2019-38/default.asp" TargetMode="External"/><Relationship Id="rId594" Type="http://schemas.openxmlformats.org/officeDocument/2006/relationships/hyperlink" Target="http://www.legislation.act.gov.au/a/2015-50" TargetMode="External"/><Relationship Id="rId608" Type="http://schemas.openxmlformats.org/officeDocument/2006/relationships/hyperlink" Target="http://www.legislation.act.gov.au/sl/2007-23" TargetMode="External"/><Relationship Id="rId191" Type="http://schemas.openxmlformats.org/officeDocument/2006/relationships/hyperlink" Target="http://www.legislation.act.gov.au/a/2011-55" TargetMode="External"/><Relationship Id="rId205" Type="http://schemas.openxmlformats.org/officeDocument/2006/relationships/hyperlink" Target="http://www.legislation.act.gov.au/a/2016-7/default.asp" TargetMode="External"/><Relationship Id="rId247" Type="http://schemas.openxmlformats.org/officeDocument/2006/relationships/hyperlink" Target="http://www.legislation.act.gov.au/a/2018-8/default.asp" TargetMode="External"/><Relationship Id="rId412" Type="http://schemas.openxmlformats.org/officeDocument/2006/relationships/hyperlink" Target="http://www.legislation.act.gov.au/a/2018-8/default.asp" TargetMode="External"/><Relationship Id="rId107" Type="http://schemas.openxmlformats.org/officeDocument/2006/relationships/hyperlink" Target="http://www.legislation.act.gov.au/a/2004-7/default.asp" TargetMode="External"/><Relationship Id="rId289" Type="http://schemas.openxmlformats.org/officeDocument/2006/relationships/hyperlink" Target="http://www.legislation.act.gov.au/a/2011-55" TargetMode="External"/><Relationship Id="rId454" Type="http://schemas.openxmlformats.org/officeDocument/2006/relationships/hyperlink" Target="http://www.legislation.act.gov.au/sl/2007-38" TargetMode="External"/><Relationship Id="rId496" Type="http://schemas.openxmlformats.org/officeDocument/2006/relationships/hyperlink" Target="http://www.legislation.act.gov.au/sl/2007-23" TargetMode="External"/><Relationship Id="rId661" Type="http://schemas.openxmlformats.org/officeDocument/2006/relationships/hyperlink" Target="http://www.legislation.act.gov.au/a/2018-8/default.asp" TargetMode="External"/><Relationship Id="rId717" Type="http://schemas.openxmlformats.org/officeDocument/2006/relationships/hyperlink" Target="http://www.legislation.act.gov.au/sl/2015-10/default.asp"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4-7/default.asp" TargetMode="External"/><Relationship Id="rId149" Type="http://schemas.openxmlformats.org/officeDocument/2006/relationships/footer" Target="footer13.xml"/><Relationship Id="rId314" Type="http://schemas.openxmlformats.org/officeDocument/2006/relationships/hyperlink" Target="http://www.legislation.act.gov.au/a/2018-8/default.asp" TargetMode="External"/><Relationship Id="rId356" Type="http://schemas.openxmlformats.org/officeDocument/2006/relationships/hyperlink" Target="http://www.legislation.act.gov.au/a/2018-8/default.asp" TargetMode="External"/><Relationship Id="rId398" Type="http://schemas.openxmlformats.org/officeDocument/2006/relationships/hyperlink" Target="http://www.legislation.act.gov.au/a/2018-8/default.asp" TargetMode="External"/><Relationship Id="rId521" Type="http://schemas.openxmlformats.org/officeDocument/2006/relationships/hyperlink" Target="http://www.legislation.act.gov.au/sl/2015-13" TargetMode="External"/><Relationship Id="rId563" Type="http://schemas.openxmlformats.org/officeDocument/2006/relationships/hyperlink" Target="http://www.legislation.act.gov.au/a/2011-22" TargetMode="External"/><Relationship Id="rId619" Type="http://schemas.openxmlformats.org/officeDocument/2006/relationships/hyperlink" Target="http://www.legislation.act.gov.au/a/2018-8/default.asp" TargetMode="External"/><Relationship Id="rId95" Type="http://schemas.openxmlformats.org/officeDocument/2006/relationships/hyperlink" Target="http://www.legislation.act.gov.au/a/2004-7/default.asp" TargetMode="External"/><Relationship Id="rId160" Type="http://schemas.openxmlformats.org/officeDocument/2006/relationships/hyperlink" Target="http://www.legislation.act.gov.au/sl/2011-36" TargetMode="External"/><Relationship Id="rId216" Type="http://schemas.openxmlformats.org/officeDocument/2006/relationships/hyperlink" Target="http://www.legislation.act.gov.au/a/2018-8/default.asp" TargetMode="External"/><Relationship Id="rId423" Type="http://schemas.openxmlformats.org/officeDocument/2006/relationships/hyperlink" Target="http://www.legislation.act.gov.au/a/2014-53/default.asp" TargetMode="External"/><Relationship Id="rId258" Type="http://schemas.openxmlformats.org/officeDocument/2006/relationships/hyperlink" Target="http://www.legislation.act.gov.au/a/2018-8/default.asp" TargetMode="External"/><Relationship Id="rId465" Type="http://schemas.openxmlformats.org/officeDocument/2006/relationships/hyperlink" Target="http://www.legislation.act.gov.au/a/2014-53/default.asp" TargetMode="External"/><Relationship Id="rId630" Type="http://schemas.openxmlformats.org/officeDocument/2006/relationships/hyperlink" Target="http://www.legislation.act.gov.au/a/2018-8/default.asp" TargetMode="External"/><Relationship Id="rId672" Type="http://schemas.openxmlformats.org/officeDocument/2006/relationships/hyperlink" Target="http://www.legislation.act.gov.au/sl/2014-19" TargetMode="External"/><Relationship Id="rId728" Type="http://schemas.openxmlformats.org/officeDocument/2006/relationships/hyperlink" Target="http://www.legislation.act.gov.au/a/2016-33" TargetMode="External"/><Relationship Id="rId22" Type="http://schemas.openxmlformats.org/officeDocument/2006/relationships/footer" Target="footer3.xml"/><Relationship Id="rId64" Type="http://schemas.openxmlformats.org/officeDocument/2006/relationships/hyperlink" Target="http://www.legislation.act.gov.au/a/2004-7/default.asp" TargetMode="External"/><Relationship Id="rId118" Type="http://schemas.openxmlformats.org/officeDocument/2006/relationships/hyperlink" Target="http://www.legislation.act.gov.au/a/2004-7/default.asp" TargetMode="External"/><Relationship Id="rId325" Type="http://schemas.openxmlformats.org/officeDocument/2006/relationships/hyperlink" Target="http://www.legislation.act.gov.au/a/2015-50" TargetMode="External"/><Relationship Id="rId367" Type="http://schemas.openxmlformats.org/officeDocument/2006/relationships/hyperlink" Target="http://www.legislation.act.gov.au/a/2011-22" TargetMode="External"/><Relationship Id="rId532" Type="http://schemas.openxmlformats.org/officeDocument/2006/relationships/hyperlink" Target="http://www.legislation.act.gov.au/a/2015-6/default.asp" TargetMode="External"/><Relationship Id="rId574" Type="http://schemas.openxmlformats.org/officeDocument/2006/relationships/hyperlink" Target="http://www.legislation.act.gov.au/a/2018-8/default.asp" TargetMode="External"/><Relationship Id="rId171" Type="http://schemas.openxmlformats.org/officeDocument/2006/relationships/footer" Target="footer16.xml"/><Relationship Id="rId227" Type="http://schemas.openxmlformats.org/officeDocument/2006/relationships/hyperlink" Target="http://www.legislation.act.gov.au/a/2018-8/default.asp" TargetMode="External"/><Relationship Id="rId269" Type="http://schemas.openxmlformats.org/officeDocument/2006/relationships/hyperlink" Target="http://www.legislation.act.gov.au/a/2018-8/default.asp" TargetMode="External"/><Relationship Id="rId434" Type="http://schemas.openxmlformats.org/officeDocument/2006/relationships/hyperlink" Target="http://www.legislation.act.gov.au/a/2018-8/default.asp" TargetMode="External"/><Relationship Id="rId476" Type="http://schemas.openxmlformats.org/officeDocument/2006/relationships/hyperlink" Target="http://www.legislation.act.gov.au/sl/2007-23" TargetMode="External"/><Relationship Id="rId641" Type="http://schemas.openxmlformats.org/officeDocument/2006/relationships/hyperlink" Target="http://www.legislation.act.gov.au/a/2018-8/default.asp" TargetMode="External"/><Relationship Id="rId683" Type="http://schemas.openxmlformats.org/officeDocument/2006/relationships/hyperlink" Target="http://www.legislation.act.gov.au/a/2018-8/default.asp" TargetMode="External"/><Relationship Id="rId739" Type="http://schemas.openxmlformats.org/officeDocument/2006/relationships/footer" Target="footer21.xm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4-7/default.asp" TargetMode="External"/><Relationship Id="rId280" Type="http://schemas.openxmlformats.org/officeDocument/2006/relationships/hyperlink" Target="http://www.legislation.act.gov.au/a/2018-8/default.asp" TargetMode="External"/><Relationship Id="rId336" Type="http://schemas.openxmlformats.org/officeDocument/2006/relationships/hyperlink" Target="http://www.legislation.act.gov.au/a/2018-8/default.asp" TargetMode="External"/><Relationship Id="rId501" Type="http://schemas.openxmlformats.org/officeDocument/2006/relationships/hyperlink" Target="http://www.legislation.act.gov.au/a/2014-53/default.asp" TargetMode="External"/><Relationship Id="rId543" Type="http://schemas.openxmlformats.org/officeDocument/2006/relationships/hyperlink" Target="http://www.legislation.act.gov.au/a/2015-42/default.asp" TargetMode="External"/><Relationship Id="rId75" Type="http://schemas.openxmlformats.org/officeDocument/2006/relationships/hyperlink" Target="http://www.legislation.act.gov.au/a/2004-7/default.asp" TargetMode="External"/><Relationship Id="rId140" Type="http://schemas.openxmlformats.org/officeDocument/2006/relationships/header" Target="header8.xml"/><Relationship Id="rId182" Type="http://schemas.openxmlformats.org/officeDocument/2006/relationships/hyperlink" Target="http://www.legislation.act.gov.au/a/2009-34" TargetMode="External"/><Relationship Id="rId378" Type="http://schemas.openxmlformats.org/officeDocument/2006/relationships/hyperlink" Target="http://www.legislation.act.gov.au/a/2009-28" TargetMode="External"/><Relationship Id="rId403" Type="http://schemas.openxmlformats.org/officeDocument/2006/relationships/hyperlink" Target="http://www.legislation.act.gov.au/a/2018-8/default.asp" TargetMode="External"/><Relationship Id="rId585" Type="http://schemas.openxmlformats.org/officeDocument/2006/relationships/hyperlink" Target="http://www.legislation.act.gov.au/a/2019-38/default.asp" TargetMode="External"/><Relationship Id="rId6" Type="http://schemas.openxmlformats.org/officeDocument/2006/relationships/footnotes" Target="footnotes.xml"/><Relationship Id="rId238" Type="http://schemas.openxmlformats.org/officeDocument/2006/relationships/hyperlink" Target="http://www.legislation.act.gov.au/a/2018-8/default.asp" TargetMode="External"/><Relationship Id="rId445" Type="http://schemas.openxmlformats.org/officeDocument/2006/relationships/hyperlink" Target="http://www.legislation.act.gov.au/a/2014-53/default.asp" TargetMode="External"/><Relationship Id="rId487" Type="http://schemas.openxmlformats.org/officeDocument/2006/relationships/hyperlink" Target="http://www.legislation.act.gov.au/a/2014-53/default.asp" TargetMode="External"/><Relationship Id="rId610" Type="http://schemas.openxmlformats.org/officeDocument/2006/relationships/hyperlink" Target="http://www.legislation.act.gov.au/a/2014-53/default.asp" TargetMode="External"/><Relationship Id="rId652" Type="http://schemas.openxmlformats.org/officeDocument/2006/relationships/hyperlink" Target="http://www.legislation.act.gov.au/a/2018-8/default.asp" TargetMode="External"/><Relationship Id="rId694" Type="http://schemas.openxmlformats.org/officeDocument/2006/relationships/hyperlink" Target="http://www.legislation.act.gov.au/a/2008-37" TargetMode="External"/><Relationship Id="rId708" Type="http://schemas.openxmlformats.org/officeDocument/2006/relationships/hyperlink" Target="http://www.legislation.act.gov.au/a/2011-22" TargetMode="External"/><Relationship Id="rId291" Type="http://schemas.openxmlformats.org/officeDocument/2006/relationships/hyperlink" Target="http://www.legislation.act.gov.au/a/2018-8/default.asp" TargetMode="External"/><Relationship Id="rId305" Type="http://schemas.openxmlformats.org/officeDocument/2006/relationships/hyperlink" Target="http://www.legislation.act.gov.au/a/2018-8/default.asp" TargetMode="External"/><Relationship Id="rId347" Type="http://schemas.openxmlformats.org/officeDocument/2006/relationships/hyperlink" Target="http://www.legislation.act.gov.au/a/2018-8/default.asp" TargetMode="External"/><Relationship Id="rId512" Type="http://schemas.openxmlformats.org/officeDocument/2006/relationships/hyperlink" Target="http://www.legislation.act.gov.au/sl/2007-23" TargetMode="External"/><Relationship Id="rId44" Type="http://schemas.openxmlformats.org/officeDocument/2006/relationships/hyperlink" Target="http://www.comlaw.gov.au/Series/C2004A02123" TargetMode="External"/><Relationship Id="rId86" Type="http://schemas.openxmlformats.org/officeDocument/2006/relationships/hyperlink" Target="http://www.legislation.act.gov.au/a/2004-7/default.asp" TargetMode="External"/><Relationship Id="rId151" Type="http://schemas.openxmlformats.org/officeDocument/2006/relationships/header" Target="header13.xml"/><Relationship Id="rId389" Type="http://schemas.openxmlformats.org/officeDocument/2006/relationships/hyperlink" Target="http://www.legislation.act.gov.au/a/2018-8/default.asp" TargetMode="External"/><Relationship Id="rId554" Type="http://schemas.openxmlformats.org/officeDocument/2006/relationships/hyperlink" Target="http://www.legislation.act.gov.au/a/2019-38/default.asp" TargetMode="External"/><Relationship Id="rId596" Type="http://schemas.openxmlformats.org/officeDocument/2006/relationships/hyperlink" Target="http://www.legislation.act.gov.au/a/2018-8/default.asp" TargetMode="External"/><Relationship Id="rId193" Type="http://schemas.openxmlformats.org/officeDocument/2006/relationships/hyperlink" Target="http://www.legislation.act.gov.au/cn/2011-12/default.asp" TargetMode="External"/><Relationship Id="rId207" Type="http://schemas.openxmlformats.org/officeDocument/2006/relationships/hyperlink" Target="http://www.legislation.act.gov.au/a/2018-8/default.asp" TargetMode="External"/><Relationship Id="rId249" Type="http://schemas.openxmlformats.org/officeDocument/2006/relationships/hyperlink" Target="http://www.legislation.act.gov.au/a/2018-8/default.asp" TargetMode="External"/><Relationship Id="rId414" Type="http://schemas.openxmlformats.org/officeDocument/2006/relationships/hyperlink" Target="http://www.legislation.act.gov.au/a/2018-8/default.asp" TargetMode="External"/><Relationship Id="rId456" Type="http://schemas.openxmlformats.org/officeDocument/2006/relationships/hyperlink" Target="http://www.legislation.act.gov.au/sl/2014-32" TargetMode="External"/><Relationship Id="rId498" Type="http://schemas.openxmlformats.org/officeDocument/2006/relationships/hyperlink" Target="http://www.legislation.act.gov.au/sl/2007-23" TargetMode="External"/><Relationship Id="rId621" Type="http://schemas.openxmlformats.org/officeDocument/2006/relationships/hyperlink" Target="http://www.legislation.act.gov.au/a/2018-8/default.asp" TargetMode="External"/><Relationship Id="rId663" Type="http://schemas.openxmlformats.org/officeDocument/2006/relationships/hyperlink" Target="http://www.legislation.act.gov.au/a/2018-8/default.asp"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4-7/default.asp" TargetMode="External"/><Relationship Id="rId260" Type="http://schemas.openxmlformats.org/officeDocument/2006/relationships/hyperlink" Target="http://www.legislation.act.gov.au/a/2018-8/default.asp" TargetMode="External"/><Relationship Id="rId316" Type="http://schemas.openxmlformats.org/officeDocument/2006/relationships/hyperlink" Target="http://www.legislation.act.gov.au/a/2018-8/default.asp" TargetMode="External"/><Relationship Id="rId523" Type="http://schemas.openxmlformats.org/officeDocument/2006/relationships/hyperlink" Target="http://www.legislation.act.gov.au/a/2015-6/default.asp" TargetMode="External"/><Relationship Id="rId719" Type="http://schemas.openxmlformats.org/officeDocument/2006/relationships/hyperlink" Target="http://www.legislation.act.gov.au/sl/2015-10/default.asp" TargetMode="External"/><Relationship Id="rId55" Type="http://schemas.openxmlformats.org/officeDocument/2006/relationships/hyperlink" Target="http://www.legislation.act.gov.au/a/2004-7/default.asp" TargetMode="External"/><Relationship Id="rId97" Type="http://schemas.openxmlformats.org/officeDocument/2006/relationships/hyperlink" Target="http://www.legislation.act.gov.au/a/2004-7/default.asp" TargetMode="External"/><Relationship Id="rId120" Type="http://schemas.openxmlformats.org/officeDocument/2006/relationships/hyperlink" Target="http://www.legislation.act.gov.au/a/2004-7/default.asp" TargetMode="External"/><Relationship Id="rId358" Type="http://schemas.openxmlformats.org/officeDocument/2006/relationships/hyperlink" Target="http://www.legislation.act.gov.au/a/2018-8/default.asp" TargetMode="External"/><Relationship Id="rId565" Type="http://schemas.openxmlformats.org/officeDocument/2006/relationships/hyperlink" Target="http://www.legislation.act.gov.au/a/2011-22" TargetMode="External"/><Relationship Id="rId730" Type="http://schemas.openxmlformats.org/officeDocument/2006/relationships/hyperlink" Target="http://www.legislation.act.gov.au/a/2018-8/default.asp" TargetMode="External"/><Relationship Id="rId162" Type="http://schemas.openxmlformats.org/officeDocument/2006/relationships/hyperlink" Target="http://www.legislation.act.gov.au/a/2004-7/default.asp" TargetMode="External"/><Relationship Id="rId218" Type="http://schemas.openxmlformats.org/officeDocument/2006/relationships/hyperlink" Target="http://www.legislation.act.gov.au/a/2018-8/default.asp" TargetMode="External"/><Relationship Id="rId425" Type="http://schemas.openxmlformats.org/officeDocument/2006/relationships/hyperlink" Target="http://www.legislation.act.gov.au/a/2014-53/default.asp" TargetMode="External"/><Relationship Id="rId467" Type="http://schemas.openxmlformats.org/officeDocument/2006/relationships/hyperlink" Target="http://www.legislation.act.gov.au/a/2014-53/default.asp" TargetMode="External"/><Relationship Id="rId632" Type="http://schemas.openxmlformats.org/officeDocument/2006/relationships/hyperlink" Target="http://www.legislation.act.gov.au/a/2018-8/default.asp" TargetMode="External"/><Relationship Id="rId271" Type="http://schemas.openxmlformats.org/officeDocument/2006/relationships/hyperlink" Target="http://www.legislation.act.gov.au/a/2018-8/default.asp" TargetMode="External"/><Relationship Id="rId674" Type="http://schemas.openxmlformats.org/officeDocument/2006/relationships/hyperlink" Target="http://www.legislation.act.gov.au/a/2018-8/default.asp" TargetMode="External"/><Relationship Id="rId24" Type="http://schemas.openxmlformats.org/officeDocument/2006/relationships/header" Target="header5.xml"/><Relationship Id="rId66" Type="http://schemas.openxmlformats.org/officeDocument/2006/relationships/hyperlink" Target="http://www.legislation.act.gov.au/a/2004-7/default.asp" TargetMode="External"/><Relationship Id="rId131" Type="http://schemas.openxmlformats.org/officeDocument/2006/relationships/hyperlink" Target="http://www.legislation.act.gov.au/a/2004-7/default.asp" TargetMode="External"/><Relationship Id="rId327" Type="http://schemas.openxmlformats.org/officeDocument/2006/relationships/hyperlink" Target="http://www.legislation.act.gov.au/a/2018-8/default.asp" TargetMode="External"/><Relationship Id="rId369" Type="http://schemas.openxmlformats.org/officeDocument/2006/relationships/hyperlink" Target="http://www.legislation.act.gov.au/a/2018-8/default.asp" TargetMode="External"/><Relationship Id="rId534" Type="http://schemas.openxmlformats.org/officeDocument/2006/relationships/hyperlink" Target="http://www.legislation.act.gov.au/a/2015-6/default.asp" TargetMode="External"/><Relationship Id="rId576" Type="http://schemas.openxmlformats.org/officeDocument/2006/relationships/hyperlink" Target="http://www.legislation.act.gov.au/a/2018-8/default.asp" TargetMode="External"/><Relationship Id="rId741" Type="http://schemas.openxmlformats.org/officeDocument/2006/relationships/footer" Target="footer22.xml"/><Relationship Id="rId173" Type="http://schemas.openxmlformats.org/officeDocument/2006/relationships/hyperlink" Target="http://www.legislation.act.gov.au/a/2001-14" TargetMode="External"/><Relationship Id="rId229" Type="http://schemas.openxmlformats.org/officeDocument/2006/relationships/hyperlink" Target="http://www.legislation.act.gov.au/a/2018-8/default.asp" TargetMode="External"/><Relationship Id="rId380" Type="http://schemas.openxmlformats.org/officeDocument/2006/relationships/hyperlink" Target="http://www.legislation.act.gov.au/a/2018-8/default.asp" TargetMode="External"/><Relationship Id="rId436" Type="http://schemas.openxmlformats.org/officeDocument/2006/relationships/hyperlink" Target="http://www.legislation.act.gov.au/a/2014-53/default.asp" TargetMode="External"/><Relationship Id="rId601" Type="http://schemas.openxmlformats.org/officeDocument/2006/relationships/hyperlink" Target="http://www.legislation.act.gov.au/a/2011-10" TargetMode="External"/><Relationship Id="rId643" Type="http://schemas.openxmlformats.org/officeDocument/2006/relationships/hyperlink" Target="http://www.legislation.act.gov.au/a/2018-8/default.asp" TargetMode="External"/><Relationship Id="rId240" Type="http://schemas.openxmlformats.org/officeDocument/2006/relationships/hyperlink" Target="http://www.legislation.act.gov.au/a/2018-8/default.asp" TargetMode="External"/><Relationship Id="rId478" Type="http://schemas.openxmlformats.org/officeDocument/2006/relationships/hyperlink" Target="http://www.legislation.act.gov.au/sl/2007-23" TargetMode="External"/><Relationship Id="rId685" Type="http://schemas.openxmlformats.org/officeDocument/2006/relationships/hyperlink" Target="http://www.legislation.act.gov.au/a/2018-8/default.asp" TargetMode="External"/><Relationship Id="rId35" Type="http://schemas.openxmlformats.org/officeDocument/2006/relationships/hyperlink" Target="http://www.legislation.act.gov.au/a/2011-35" TargetMode="External"/><Relationship Id="rId77" Type="http://schemas.openxmlformats.org/officeDocument/2006/relationships/hyperlink" Target="http://www.legislation.act.gov.au/a/2004-7/default.asp" TargetMode="External"/><Relationship Id="rId100" Type="http://schemas.openxmlformats.org/officeDocument/2006/relationships/hyperlink" Target="http://www.legislation.act.gov.au/a/2004-7/default.asp" TargetMode="External"/><Relationship Id="rId282" Type="http://schemas.openxmlformats.org/officeDocument/2006/relationships/hyperlink" Target="http://www.legislation.act.gov.au/a/2018-8/default.asp" TargetMode="External"/><Relationship Id="rId338" Type="http://schemas.openxmlformats.org/officeDocument/2006/relationships/hyperlink" Target="http://www.legislation.act.gov.au/a/2018-8/default.asp" TargetMode="External"/><Relationship Id="rId503" Type="http://schemas.openxmlformats.org/officeDocument/2006/relationships/hyperlink" Target="http://www.legislation.act.gov.au/a/2014-53/default.asp" TargetMode="External"/><Relationship Id="rId545" Type="http://schemas.openxmlformats.org/officeDocument/2006/relationships/hyperlink" Target="http://www.legislation.act.gov.au/a/2015-42/default.asp" TargetMode="External"/><Relationship Id="rId587" Type="http://schemas.openxmlformats.org/officeDocument/2006/relationships/hyperlink" Target="http://www.legislation.act.gov.au/a/2019-38/default.asp" TargetMode="External"/><Relationship Id="rId710" Type="http://schemas.openxmlformats.org/officeDocument/2006/relationships/hyperlink" Target="http://www.legislation.act.gov.au/a/2011-55" TargetMode="External"/><Relationship Id="rId8" Type="http://schemas.openxmlformats.org/officeDocument/2006/relationships/image" Target="media/image1.png"/><Relationship Id="rId142" Type="http://schemas.openxmlformats.org/officeDocument/2006/relationships/footer" Target="footer10.xml"/><Relationship Id="rId184" Type="http://schemas.openxmlformats.org/officeDocument/2006/relationships/hyperlink" Target="http://www.legislation.act.gov.au/a/2009-49" TargetMode="External"/><Relationship Id="rId391" Type="http://schemas.openxmlformats.org/officeDocument/2006/relationships/hyperlink" Target="http://www.legislation.act.gov.au/a/2011-55" TargetMode="External"/><Relationship Id="rId405" Type="http://schemas.openxmlformats.org/officeDocument/2006/relationships/hyperlink" Target="http://www.legislation.act.gov.au/a/2018-8/default.asp" TargetMode="External"/><Relationship Id="rId447" Type="http://schemas.openxmlformats.org/officeDocument/2006/relationships/hyperlink" Target="http://www.legislation.act.gov.au/sl/2007-38" TargetMode="External"/><Relationship Id="rId612" Type="http://schemas.openxmlformats.org/officeDocument/2006/relationships/hyperlink" Target="http://www.legislation.act.gov.au/a/2014-53/default.asp" TargetMode="External"/><Relationship Id="rId251" Type="http://schemas.openxmlformats.org/officeDocument/2006/relationships/hyperlink" Target="http://www.legislation.act.gov.au/a/2018-8/default.asp" TargetMode="External"/><Relationship Id="rId489" Type="http://schemas.openxmlformats.org/officeDocument/2006/relationships/hyperlink" Target="http://www.legislation.act.gov.au/a/2014-53/default.asp" TargetMode="External"/><Relationship Id="rId654" Type="http://schemas.openxmlformats.org/officeDocument/2006/relationships/hyperlink" Target="http://www.legislation.act.gov.au/a/2018-8/default.asp" TargetMode="External"/><Relationship Id="rId696" Type="http://schemas.openxmlformats.org/officeDocument/2006/relationships/hyperlink" Target="http://www.legislation.act.gov.au/a/2009-28" TargetMode="External"/><Relationship Id="rId46" Type="http://schemas.openxmlformats.org/officeDocument/2006/relationships/hyperlink" Target="http://www.comlaw.gov.au/Series/C2004A02123" TargetMode="External"/><Relationship Id="rId293" Type="http://schemas.openxmlformats.org/officeDocument/2006/relationships/hyperlink" Target="http://www.legislation.act.gov.au/a/2018-8/default.asp" TargetMode="External"/><Relationship Id="rId307" Type="http://schemas.openxmlformats.org/officeDocument/2006/relationships/hyperlink" Target="http://www.legislation.act.gov.au/a/2018-8/default.asp" TargetMode="External"/><Relationship Id="rId349" Type="http://schemas.openxmlformats.org/officeDocument/2006/relationships/hyperlink" Target="http://www.legislation.act.gov.au/a/2018-8/default.asp" TargetMode="External"/><Relationship Id="rId514" Type="http://schemas.openxmlformats.org/officeDocument/2006/relationships/hyperlink" Target="http://www.legislation.act.gov.au/sl/2007-23" TargetMode="External"/><Relationship Id="rId556" Type="http://schemas.openxmlformats.org/officeDocument/2006/relationships/hyperlink" Target="http://www.legislation.act.gov.au/a/2019-38/default.asp" TargetMode="External"/><Relationship Id="rId721" Type="http://schemas.openxmlformats.org/officeDocument/2006/relationships/hyperlink" Target="http://www.legislation.act.gov.au/a/2015-50" TargetMode="External"/><Relationship Id="rId88" Type="http://schemas.openxmlformats.org/officeDocument/2006/relationships/hyperlink" Target="http://www.legislation.act.gov.au/a/2004-7/default.asp" TargetMode="External"/><Relationship Id="rId111" Type="http://schemas.openxmlformats.org/officeDocument/2006/relationships/hyperlink" Target="http://www.legislation.act.gov.au/a/2004-7/default.asp" TargetMode="External"/><Relationship Id="rId153" Type="http://schemas.openxmlformats.org/officeDocument/2006/relationships/footer" Target="footer15.xml"/><Relationship Id="rId195" Type="http://schemas.openxmlformats.org/officeDocument/2006/relationships/hyperlink" Target="http://www.legislation.act.gov.au/a/2014-53" TargetMode="External"/><Relationship Id="rId209" Type="http://schemas.openxmlformats.org/officeDocument/2006/relationships/hyperlink" Target="https://www.legislation.act.gov.au/cn/2019-13/" TargetMode="External"/><Relationship Id="rId360" Type="http://schemas.openxmlformats.org/officeDocument/2006/relationships/hyperlink" Target="http://www.legislation.act.gov.au/a/2018-8/default.asp" TargetMode="External"/><Relationship Id="rId416" Type="http://schemas.openxmlformats.org/officeDocument/2006/relationships/hyperlink" Target="http://www.legislation.act.gov.au/a/2018-8/default.asp" TargetMode="External"/><Relationship Id="rId598" Type="http://schemas.openxmlformats.org/officeDocument/2006/relationships/hyperlink" Target="http://www.legislation.act.gov.au/a/2014-53/default.asp" TargetMode="External"/><Relationship Id="rId220" Type="http://schemas.openxmlformats.org/officeDocument/2006/relationships/hyperlink" Target="http://www.legislation.act.gov.au/a/2018-8/default.asp" TargetMode="External"/><Relationship Id="rId458" Type="http://schemas.openxmlformats.org/officeDocument/2006/relationships/hyperlink" Target="http://www.legislation.act.gov.au/sl/2014-32" TargetMode="External"/><Relationship Id="rId623" Type="http://schemas.openxmlformats.org/officeDocument/2006/relationships/hyperlink" Target="http://www.legislation.act.gov.au/sl/2015-13" TargetMode="External"/><Relationship Id="rId665" Type="http://schemas.openxmlformats.org/officeDocument/2006/relationships/hyperlink" Target="http://www.legislation.act.gov.au/a/2018-8/default.asp"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4-7/default.asp" TargetMode="External"/><Relationship Id="rId262" Type="http://schemas.openxmlformats.org/officeDocument/2006/relationships/hyperlink" Target="http://www.legislation.act.gov.au/a/2018-8/default.asp" TargetMode="External"/><Relationship Id="rId318" Type="http://schemas.openxmlformats.org/officeDocument/2006/relationships/hyperlink" Target="http://www.legislation.act.gov.au/a/2018-8/default.asp" TargetMode="External"/><Relationship Id="rId525" Type="http://schemas.openxmlformats.org/officeDocument/2006/relationships/hyperlink" Target="http://www.legislation.act.gov.au/sl/2015-10" TargetMode="External"/><Relationship Id="rId567" Type="http://schemas.openxmlformats.org/officeDocument/2006/relationships/hyperlink" Target="http://www.legislation.act.gov.au/a/2011-22" TargetMode="External"/><Relationship Id="rId732" Type="http://schemas.openxmlformats.org/officeDocument/2006/relationships/header" Target="header16.xml"/><Relationship Id="rId99" Type="http://schemas.openxmlformats.org/officeDocument/2006/relationships/hyperlink" Target="http://www.legislation.act.gov.au/a/2004-7/default.asp" TargetMode="External"/><Relationship Id="rId122" Type="http://schemas.openxmlformats.org/officeDocument/2006/relationships/hyperlink" Target="http://www.legislation.act.gov.au/a/2004-7/default.asp" TargetMode="External"/><Relationship Id="rId164" Type="http://schemas.openxmlformats.org/officeDocument/2006/relationships/hyperlink" Target="http://www.legislation.act.gov.au/sl/2011-36" TargetMode="External"/><Relationship Id="rId371" Type="http://schemas.openxmlformats.org/officeDocument/2006/relationships/hyperlink" Target="http://www.legislation.act.gov.au/a/2018-8/default.asp" TargetMode="External"/><Relationship Id="rId427" Type="http://schemas.openxmlformats.org/officeDocument/2006/relationships/hyperlink" Target="http://www.legislation.act.gov.au/a/2014-53/default.asp" TargetMode="External"/><Relationship Id="rId469" Type="http://schemas.openxmlformats.org/officeDocument/2006/relationships/hyperlink" Target="http://www.legislation.act.gov.au/a/2014-53/default.asp" TargetMode="External"/><Relationship Id="rId634" Type="http://schemas.openxmlformats.org/officeDocument/2006/relationships/hyperlink" Target="http://www.legislation.act.gov.au/a/2011-55" TargetMode="External"/><Relationship Id="rId676" Type="http://schemas.openxmlformats.org/officeDocument/2006/relationships/hyperlink" Target="http://www.legislation.act.gov.au/a/2014-53/default.asp" TargetMode="External"/><Relationship Id="rId26" Type="http://schemas.openxmlformats.org/officeDocument/2006/relationships/footer" Target="footer5.xml"/><Relationship Id="rId231" Type="http://schemas.openxmlformats.org/officeDocument/2006/relationships/hyperlink" Target="http://www.legislation.act.gov.au/a/2018-8/default.asp" TargetMode="External"/><Relationship Id="rId273" Type="http://schemas.openxmlformats.org/officeDocument/2006/relationships/hyperlink" Target="http://www.legislation.act.gov.au/a/2018-8/default.asp" TargetMode="External"/><Relationship Id="rId329" Type="http://schemas.openxmlformats.org/officeDocument/2006/relationships/hyperlink" Target="http://www.legislation.act.gov.au/a/2018-8/default.asp" TargetMode="External"/><Relationship Id="rId480" Type="http://schemas.openxmlformats.org/officeDocument/2006/relationships/hyperlink" Target="http://www.legislation.act.gov.au/sl/2007-23" TargetMode="External"/><Relationship Id="rId536" Type="http://schemas.openxmlformats.org/officeDocument/2006/relationships/hyperlink" Target="http://www.legislation.act.gov.au/sl/2014-19" TargetMode="External"/><Relationship Id="rId701" Type="http://schemas.openxmlformats.org/officeDocument/2006/relationships/hyperlink" Target="http://www.legislation.act.gov.au/a/2010-43" TargetMode="External"/><Relationship Id="rId68" Type="http://schemas.openxmlformats.org/officeDocument/2006/relationships/hyperlink" Target="http://www.legislation.act.gov.au/a/2004-7/default.asp" TargetMode="External"/><Relationship Id="rId133" Type="http://schemas.openxmlformats.org/officeDocument/2006/relationships/hyperlink" Target="http://www.legislation.act.gov.au/a/2004-7/default.asp" TargetMode="External"/><Relationship Id="rId175" Type="http://schemas.openxmlformats.org/officeDocument/2006/relationships/hyperlink" Target="http://www.legislation.act.gov.au/sl/2007-38" TargetMode="External"/><Relationship Id="rId340" Type="http://schemas.openxmlformats.org/officeDocument/2006/relationships/hyperlink" Target="http://www.legislation.act.gov.au/a/2018-8/default.asp" TargetMode="External"/><Relationship Id="rId578" Type="http://schemas.openxmlformats.org/officeDocument/2006/relationships/hyperlink" Target="http://www.legislation.act.gov.au/a/2008-37" TargetMode="External"/><Relationship Id="rId743" Type="http://schemas.openxmlformats.org/officeDocument/2006/relationships/footer" Target="footer23.xml"/><Relationship Id="rId200" Type="http://schemas.openxmlformats.org/officeDocument/2006/relationships/hyperlink" Target="http://www.legislation.act.gov.au/sl/2015-13/default.asp" TargetMode="External"/><Relationship Id="rId382" Type="http://schemas.openxmlformats.org/officeDocument/2006/relationships/hyperlink" Target="http://www.legislation.act.gov.au/a/2011-55" TargetMode="External"/><Relationship Id="rId438" Type="http://schemas.openxmlformats.org/officeDocument/2006/relationships/hyperlink" Target="http://www.legislation.act.gov.au/sl/2007-38" TargetMode="External"/><Relationship Id="rId603" Type="http://schemas.openxmlformats.org/officeDocument/2006/relationships/hyperlink" Target="http://www.legislation.act.gov.au/sl/2015-13" TargetMode="External"/><Relationship Id="rId645" Type="http://schemas.openxmlformats.org/officeDocument/2006/relationships/hyperlink" Target="http://www.legislation.act.gov.au/sl/2007-23" TargetMode="External"/><Relationship Id="rId687" Type="http://schemas.openxmlformats.org/officeDocument/2006/relationships/hyperlink" Target="http://www.legislation.act.gov.au/a/2009-28" TargetMode="External"/><Relationship Id="rId242" Type="http://schemas.openxmlformats.org/officeDocument/2006/relationships/hyperlink" Target="http://www.legislation.act.gov.au/a/2018-8/default.asp" TargetMode="External"/><Relationship Id="rId284" Type="http://schemas.openxmlformats.org/officeDocument/2006/relationships/hyperlink" Target="http://www.legislation.act.gov.au/a/2011-22" TargetMode="External"/><Relationship Id="rId491" Type="http://schemas.openxmlformats.org/officeDocument/2006/relationships/hyperlink" Target="http://www.legislation.act.gov.au/a/2014-53/default.asp" TargetMode="External"/><Relationship Id="rId505" Type="http://schemas.openxmlformats.org/officeDocument/2006/relationships/hyperlink" Target="http://www.legislation.act.gov.au/a/2014-53/default.asp" TargetMode="External"/><Relationship Id="rId712" Type="http://schemas.openxmlformats.org/officeDocument/2006/relationships/hyperlink" Target="http://www.legislation.act.gov.au/sl/2014-19" TargetMode="External"/><Relationship Id="rId37" Type="http://schemas.openxmlformats.org/officeDocument/2006/relationships/hyperlink" Target="http://www.legislation.act.gov.au/sl/2011-36" TargetMode="External"/><Relationship Id="rId79" Type="http://schemas.openxmlformats.org/officeDocument/2006/relationships/hyperlink" Target="http://www.legislation.act.gov.au/a/2004-7/default.asp" TargetMode="External"/><Relationship Id="rId102" Type="http://schemas.openxmlformats.org/officeDocument/2006/relationships/hyperlink" Target="http://www.legislation.act.gov.au/a/2004-7/default.asp" TargetMode="External"/><Relationship Id="rId144" Type="http://schemas.openxmlformats.org/officeDocument/2006/relationships/hyperlink" Target="http://www.legislation.act.gov.au/a/2004-7/default.asp" TargetMode="External"/><Relationship Id="rId547" Type="http://schemas.openxmlformats.org/officeDocument/2006/relationships/hyperlink" Target="http://www.legislation.act.gov.au/a/2011-22" TargetMode="External"/><Relationship Id="rId589" Type="http://schemas.openxmlformats.org/officeDocument/2006/relationships/hyperlink" Target="http://www.legislation.act.gov.au/a/2008-37" TargetMode="External"/><Relationship Id="rId90" Type="http://schemas.openxmlformats.org/officeDocument/2006/relationships/hyperlink" Target="http://www.legislation.act.gov.au/a/2004-7/default.asp" TargetMode="External"/><Relationship Id="rId186" Type="http://schemas.openxmlformats.org/officeDocument/2006/relationships/hyperlink" Target="http://www.legislation.act.gov.au/a/2010-35" TargetMode="External"/><Relationship Id="rId351" Type="http://schemas.openxmlformats.org/officeDocument/2006/relationships/hyperlink" Target="http://www.legislation.act.gov.au/a/2011-22" TargetMode="External"/><Relationship Id="rId393" Type="http://schemas.openxmlformats.org/officeDocument/2006/relationships/hyperlink" Target="http://www.legislation.act.gov.au/a/2018-8/default.asp" TargetMode="External"/><Relationship Id="rId407" Type="http://schemas.openxmlformats.org/officeDocument/2006/relationships/hyperlink" Target="http://www.legislation.act.gov.au/a/2018-8/default.asp" TargetMode="External"/><Relationship Id="rId449" Type="http://schemas.openxmlformats.org/officeDocument/2006/relationships/hyperlink" Target="http://www.legislation.act.gov.au/a/2018-8/default.asp" TargetMode="External"/><Relationship Id="rId614" Type="http://schemas.openxmlformats.org/officeDocument/2006/relationships/hyperlink" Target="http://www.legislation.act.gov.au/a/2018-8/default.asp" TargetMode="External"/><Relationship Id="rId656" Type="http://schemas.openxmlformats.org/officeDocument/2006/relationships/hyperlink" Target="http://www.legislation.act.gov.au/sl/2007-23" TargetMode="External"/><Relationship Id="rId211" Type="http://schemas.openxmlformats.org/officeDocument/2006/relationships/hyperlink" Target="http://www.legislation.act.gov.au/a/2014-53/default.asp" TargetMode="External"/><Relationship Id="rId253" Type="http://schemas.openxmlformats.org/officeDocument/2006/relationships/hyperlink" Target="http://www.legislation.act.gov.au/a/2018-8/default.asp" TargetMode="External"/><Relationship Id="rId295" Type="http://schemas.openxmlformats.org/officeDocument/2006/relationships/hyperlink" Target="http://www.legislation.act.gov.au/a/2018-8/default.asp" TargetMode="External"/><Relationship Id="rId309" Type="http://schemas.openxmlformats.org/officeDocument/2006/relationships/hyperlink" Target="http://www.legislation.act.gov.au/a/2018-8/default.asp" TargetMode="External"/><Relationship Id="rId460" Type="http://schemas.openxmlformats.org/officeDocument/2006/relationships/hyperlink" Target="http://www.legislation.act.gov.au/sl/2007-23" TargetMode="External"/><Relationship Id="rId516" Type="http://schemas.openxmlformats.org/officeDocument/2006/relationships/hyperlink" Target="http://www.legislation.act.gov.au/sl/2014-19" TargetMode="External"/><Relationship Id="rId698" Type="http://schemas.openxmlformats.org/officeDocument/2006/relationships/hyperlink" Target="http://www.legislation.act.gov.au/a/2009-49" TargetMode="External"/><Relationship Id="rId48" Type="http://schemas.openxmlformats.org/officeDocument/2006/relationships/hyperlink" Target="http://www.legislation.act.gov.au/a/2004-7/default.asp" TargetMode="External"/><Relationship Id="rId113" Type="http://schemas.openxmlformats.org/officeDocument/2006/relationships/hyperlink" Target="http://www.legislation.act.gov.au/a/2004-7/default.asp" TargetMode="External"/><Relationship Id="rId320" Type="http://schemas.openxmlformats.org/officeDocument/2006/relationships/hyperlink" Target="http://www.legislation.act.gov.au/a/2018-8/default.asp" TargetMode="External"/><Relationship Id="rId558" Type="http://schemas.openxmlformats.org/officeDocument/2006/relationships/hyperlink" Target="http://www.legislation.act.gov.au/a/2019-38/default.asp" TargetMode="External"/><Relationship Id="rId723" Type="http://schemas.openxmlformats.org/officeDocument/2006/relationships/hyperlink" Target="http://www.legislation.act.gov.au/a/2015-50" TargetMode="External"/><Relationship Id="rId155" Type="http://schemas.openxmlformats.org/officeDocument/2006/relationships/hyperlink" Target="http://www.legislation.act.gov.au/a/2001-14" TargetMode="External"/><Relationship Id="rId197" Type="http://schemas.openxmlformats.org/officeDocument/2006/relationships/hyperlink" Target="http://www.legislation.act.gov.au/a/2015-6/default.asp" TargetMode="External"/><Relationship Id="rId362" Type="http://schemas.openxmlformats.org/officeDocument/2006/relationships/hyperlink" Target="http://www.legislation.act.gov.au/a/2018-8/default.asp" TargetMode="External"/><Relationship Id="rId418" Type="http://schemas.openxmlformats.org/officeDocument/2006/relationships/hyperlink" Target="http://www.legislation.act.gov.au/a/2018-8/default.asp" TargetMode="External"/><Relationship Id="rId625" Type="http://schemas.openxmlformats.org/officeDocument/2006/relationships/hyperlink" Target="http://www.legislation.act.gov.au/sl/2007-23" TargetMode="External"/><Relationship Id="rId222" Type="http://schemas.openxmlformats.org/officeDocument/2006/relationships/hyperlink" Target="http://www.legislation.act.gov.au/a/2018-8/default.asp" TargetMode="External"/><Relationship Id="rId264" Type="http://schemas.openxmlformats.org/officeDocument/2006/relationships/hyperlink" Target="http://www.legislation.act.gov.au/a/2009-28" TargetMode="External"/><Relationship Id="rId471" Type="http://schemas.openxmlformats.org/officeDocument/2006/relationships/hyperlink" Target="http://www.legislation.act.gov.au/a/2014-53/default.asp" TargetMode="External"/><Relationship Id="rId667" Type="http://schemas.openxmlformats.org/officeDocument/2006/relationships/hyperlink" Target="http://www.legislation.act.gov.au/a/2018-8/default.asp" TargetMode="External"/><Relationship Id="rId17" Type="http://schemas.openxmlformats.org/officeDocument/2006/relationships/header" Target="header1.xml"/><Relationship Id="rId59" Type="http://schemas.openxmlformats.org/officeDocument/2006/relationships/hyperlink" Target="http://www.legislation.act.gov.au/a/2004-7/default.asp" TargetMode="External"/><Relationship Id="rId124" Type="http://schemas.openxmlformats.org/officeDocument/2006/relationships/hyperlink" Target="http://www.legislation.act.gov.au/a/2004-7/default.asp" TargetMode="External"/><Relationship Id="rId527" Type="http://schemas.openxmlformats.org/officeDocument/2006/relationships/hyperlink" Target="http://www.legislation.act.gov.au/sl/2015-13" TargetMode="External"/><Relationship Id="rId569" Type="http://schemas.openxmlformats.org/officeDocument/2006/relationships/hyperlink" Target="http://www.legislation.act.gov.au/a/2008-37" TargetMode="External"/><Relationship Id="rId734" Type="http://schemas.openxmlformats.org/officeDocument/2006/relationships/footer" Target="footer18.xml"/><Relationship Id="rId70" Type="http://schemas.openxmlformats.org/officeDocument/2006/relationships/hyperlink" Target="http://www.legislation.act.gov.au/a/2004-7/default.asp" TargetMode="External"/><Relationship Id="rId166" Type="http://schemas.openxmlformats.org/officeDocument/2006/relationships/hyperlink" Target="http://www.comlaw.gov.au/Series/C2004A02123" TargetMode="External"/><Relationship Id="rId331" Type="http://schemas.openxmlformats.org/officeDocument/2006/relationships/hyperlink" Target="http://www.legislation.act.gov.au/a/2011-55" TargetMode="External"/><Relationship Id="rId373" Type="http://schemas.openxmlformats.org/officeDocument/2006/relationships/hyperlink" Target="http://www.legislation.act.gov.au/a/2018-8/default.asp" TargetMode="External"/><Relationship Id="rId429" Type="http://schemas.openxmlformats.org/officeDocument/2006/relationships/hyperlink" Target="http://www.legislation.act.gov.au/a/2014-53/default.asp" TargetMode="External"/><Relationship Id="rId580" Type="http://schemas.openxmlformats.org/officeDocument/2006/relationships/hyperlink" Target="http://www.legislation.act.gov.au/a/2011-22" TargetMode="External"/><Relationship Id="rId636" Type="http://schemas.openxmlformats.org/officeDocument/2006/relationships/hyperlink" Target="http://www.legislation.act.gov.au/a/2009-49" TargetMode="External"/><Relationship Id="rId1" Type="http://schemas.openxmlformats.org/officeDocument/2006/relationships/customXml" Target="../customXml/item1.xml"/><Relationship Id="rId233" Type="http://schemas.openxmlformats.org/officeDocument/2006/relationships/hyperlink" Target="http://www.legislation.act.gov.au/a/2018-8/default.asp" TargetMode="External"/><Relationship Id="rId440" Type="http://schemas.openxmlformats.org/officeDocument/2006/relationships/hyperlink" Target="http://www.legislation.act.gov.au/a/2018-8/default.asp" TargetMode="External"/><Relationship Id="rId678" Type="http://schemas.openxmlformats.org/officeDocument/2006/relationships/hyperlink" Target="http://www.legislation.act.gov.au/a/2018-8/default.asp" TargetMode="External"/><Relationship Id="rId28" Type="http://schemas.openxmlformats.org/officeDocument/2006/relationships/hyperlink" Target="http://www.legislation.act.gov.au/sl/2011-36" TargetMode="External"/><Relationship Id="rId275" Type="http://schemas.openxmlformats.org/officeDocument/2006/relationships/hyperlink" Target="http://www.legislation.act.gov.au/a/2018-8/default.asp" TargetMode="External"/><Relationship Id="rId300" Type="http://schemas.openxmlformats.org/officeDocument/2006/relationships/hyperlink" Target="http://www.legislation.act.gov.au/a/2018-8/default.asp" TargetMode="External"/><Relationship Id="rId482" Type="http://schemas.openxmlformats.org/officeDocument/2006/relationships/hyperlink" Target="http://www.legislation.act.gov.au/sl/2007-23" TargetMode="External"/><Relationship Id="rId538" Type="http://schemas.openxmlformats.org/officeDocument/2006/relationships/hyperlink" Target="http://www.legislation.act.gov.au/sl/2015-13" TargetMode="External"/><Relationship Id="rId703" Type="http://schemas.openxmlformats.org/officeDocument/2006/relationships/hyperlink" Target="http://www.legislation.act.gov.au/a/2010-43" TargetMode="External"/><Relationship Id="rId745" Type="http://schemas.openxmlformats.org/officeDocument/2006/relationships/theme" Target="theme/theme1.xml"/><Relationship Id="rId81" Type="http://schemas.openxmlformats.org/officeDocument/2006/relationships/hyperlink" Target="http://www.legislation.act.gov.au/a/2004-7/default.asp" TargetMode="External"/><Relationship Id="rId135" Type="http://schemas.openxmlformats.org/officeDocument/2006/relationships/header" Target="header6.xml"/><Relationship Id="rId177" Type="http://schemas.openxmlformats.org/officeDocument/2006/relationships/hyperlink" Target="http://www.legislation.act.gov.au/a/2008-35" TargetMode="External"/><Relationship Id="rId342" Type="http://schemas.openxmlformats.org/officeDocument/2006/relationships/hyperlink" Target="http://www.legislation.act.gov.au/a/2018-8/default.asp" TargetMode="External"/><Relationship Id="rId384" Type="http://schemas.openxmlformats.org/officeDocument/2006/relationships/hyperlink" Target="http://www.legislation.act.gov.au/a/2009-28" TargetMode="External"/><Relationship Id="rId591" Type="http://schemas.openxmlformats.org/officeDocument/2006/relationships/hyperlink" Target="http://www.legislation.act.gov.au/a/2011-10" TargetMode="External"/><Relationship Id="rId605" Type="http://schemas.openxmlformats.org/officeDocument/2006/relationships/hyperlink" Target="http://www.legislation.act.gov.au/sl/2007-23" TargetMode="External"/><Relationship Id="rId202" Type="http://schemas.openxmlformats.org/officeDocument/2006/relationships/hyperlink" Target="http://www.legislation.act.gov.au/cn/2015-21/default.asp" TargetMode="External"/><Relationship Id="rId244" Type="http://schemas.openxmlformats.org/officeDocument/2006/relationships/hyperlink" Target="http://www.legislation.act.gov.au/a/2018-8/default.asp" TargetMode="External"/><Relationship Id="rId647" Type="http://schemas.openxmlformats.org/officeDocument/2006/relationships/hyperlink" Target="http://www.legislation.act.gov.au/sl/2015-10" TargetMode="External"/><Relationship Id="rId689" Type="http://schemas.openxmlformats.org/officeDocument/2006/relationships/hyperlink" Target="http://www.legislation.act.gov.au/sl/2007-23" TargetMode="External"/><Relationship Id="rId39" Type="http://schemas.openxmlformats.org/officeDocument/2006/relationships/hyperlink" Target="http://www.legislation.act.gov.au/a/2004-7/default.asp" TargetMode="External"/><Relationship Id="rId286" Type="http://schemas.openxmlformats.org/officeDocument/2006/relationships/hyperlink" Target="http://www.legislation.act.gov.au/a/2018-8/default.asp" TargetMode="External"/><Relationship Id="rId451" Type="http://schemas.openxmlformats.org/officeDocument/2006/relationships/hyperlink" Target="http://www.legislation.act.gov.au/a/2014-53/default.asp" TargetMode="External"/><Relationship Id="rId493" Type="http://schemas.openxmlformats.org/officeDocument/2006/relationships/hyperlink" Target="http://www.legislation.act.gov.au/a/2014-53/default.asp" TargetMode="External"/><Relationship Id="rId507" Type="http://schemas.openxmlformats.org/officeDocument/2006/relationships/hyperlink" Target="http://www.legislation.act.gov.au/a/2014-53/default.asp" TargetMode="External"/><Relationship Id="rId549" Type="http://schemas.openxmlformats.org/officeDocument/2006/relationships/hyperlink" Target="http://www.legislation.act.gov.au/a/2011-22" TargetMode="External"/><Relationship Id="rId714" Type="http://schemas.openxmlformats.org/officeDocument/2006/relationships/hyperlink" Target="http://www.legislation.act.gov.au/sl/2014-19" TargetMode="External"/><Relationship Id="rId50" Type="http://schemas.openxmlformats.org/officeDocument/2006/relationships/hyperlink" Target="http://www.legislation.act.gov.au/a/2004-7/default.asp" TargetMode="External"/><Relationship Id="rId104" Type="http://schemas.openxmlformats.org/officeDocument/2006/relationships/hyperlink" Target="http://www.legislation.act.gov.au/a/2004-7/default.asp" TargetMode="External"/><Relationship Id="rId146" Type="http://schemas.openxmlformats.org/officeDocument/2006/relationships/header" Target="header10.xml"/><Relationship Id="rId188" Type="http://schemas.openxmlformats.org/officeDocument/2006/relationships/hyperlink" Target="http://www.legislation.act.gov.au/cn/2010-14/default.asp" TargetMode="External"/><Relationship Id="rId311" Type="http://schemas.openxmlformats.org/officeDocument/2006/relationships/hyperlink" Target="http://www.legislation.act.gov.au/a/2018-8/default.asp" TargetMode="External"/><Relationship Id="rId353" Type="http://schemas.openxmlformats.org/officeDocument/2006/relationships/hyperlink" Target="http://www.legislation.act.gov.au/a/2011-22" TargetMode="External"/><Relationship Id="rId395" Type="http://schemas.openxmlformats.org/officeDocument/2006/relationships/hyperlink" Target="http://www.legislation.act.gov.au/a/2018-8/default.asp" TargetMode="External"/><Relationship Id="rId409" Type="http://schemas.openxmlformats.org/officeDocument/2006/relationships/hyperlink" Target="http://www.legislation.act.gov.au/a/2018-8/default.asp" TargetMode="External"/><Relationship Id="rId560" Type="http://schemas.openxmlformats.org/officeDocument/2006/relationships/hyperlink" Target="http://www.legislation.act.gov.au/a/2019-38/default.asp" TargetMode="External"/><Relationship Id="rId92" Type="http://schemas.openxmlformats.org/officeDocument/2006/relationships/hyperlink" Target="http://www.legislation.act.gov.au/a/2004-7/default.asp" TargetMode="External"/><Relationship Id="rId213" Type="http://schemas.openxmlformats.org/officeDocument/2006/relationships/hyperlink" Target="http://www.legislation.act.gov.au/a/2018-8/default.asp" TargetMode="External"/><Relationship Id="rId420" Type="http://schemas.openxmlformats.org/officeDocument/2006/relationships/hyperlink" Target="http://www.legislation.act.gov.au/a/2014-53/default.asp" TargetMode="External"/><Relationship Id="rId616" Type="http://schemas.openxmlformats.org/officeDocument/2006/relationships/hyperlink" Target="http://www.legislation.act.gov.au/a/2018-8/default.asp" TargetMode="External"/><Relationship Id="rId658" Type="http://schemas.openxmlformats.org/officeDocument/2006/relationships/hyperlink" Target="http://www.legislation.act.gov.au/a/2018-8/default.asp" TargetMode="External"/><Relationship Id="rId255" Type="http://schemas.openxmlformats.org/officeDocument/2006/relationships/hyperlink" Target="http://www.legislation.act.gov.au/a/2018-8/default.asp" TargetMode="External"/><Relationship Id="rId297" Type="http://schemas.openxmlformats.org/officeDocument/2006/relationships/hyperlink" Target="http://www.legislation.act.gov.au/a/2018-8/default.asp" TargetMode="External"/><Relationship Id="rId462" Type="http://schemas.openxmlformats.org/officeDocument/2006/relationships/hyperlink" Target="http://www.legislation.act.gov.au/sl/2007-23" TargetMode="External"/><Relationship Id="rId518" Type="http://schemas.openxmlformats.org/officeDocument/2006/relationships/hyperlink" Target="http://www.legislation.act.gov.au/sl/2014-19" TargetMode="External"/><Relationship Id="rId725" Type="http://schemas.openxmlformats.org/officeDocument/2006/relationships/hyperlink" Target="http://www.legislation.act.gov.au/a/2015-42" TargetMode="External"/><Relationship Id="rId115" Type="http://schemas.openxmlformats.org/officeDocument/2006/relationships/hyperlink" Target="http://www.legislation.act.gov.au/a/2004-7/default.asp" TargetMode="External"/><Relationship Id="rId157" Type="http://schemas.openxmlformats.org/officeDocument/2006/relationships/hyperlink" Target="http://www.legislation.act.gov.au/a/2001-14" TargetMode="External"/><Relationship Id="rId322" Type="http://schemas.openxmlformats.org/officeDocument/2006/relationships/hyperlink" Target="http://www.legislation.act.gov.au/a/2018-8/default.asp" TargetMode="External"/><Relationship Id="rId364" Type="http://schemas.openxmlformats.org/officeDocument/2006/relationships/hyperlink" Target="http://www.legislation.act.gov.au/a/2018-8/default.asp" TargetMode="External"/><Relationship Id="rId61" Type="http://schemas.openxmlformats.org/officeDocument/2006/relationships/hyperlink" Target="http://www.legislation.act.gov.au/a/2004-7/default.asp" TargetMode="External"/><Relationship Id="rId199" Type="http://schemas.openxmlformats.org/officeDocument/2006/relationships/hyperlink" Target="http://www.legislation.act.gov.au/sl/2015-10/default.asp" TargetMode="External"/><Relationship Id="rId571" Type="http://schemas.openxmlformats.org/officeDocument/2006/relationships/hyperlink" Target="http://www.legislation.act.gov.au/a/2008-37" TargetMode="External"/><Relationship Id="rId627" Type="http://schemas.openxmlformats.org/officeDocument/2006/relationships/hyperlink" Target="http://www.legislation.act.gov.au/a/2018-8/default.asp" TargetMode="External"/><Relationship Id="rId669" Type="http://schemas.openxmlformats.org/officeDocument/2006/relationships/hyperlink" Target="http://www.legislation.act.gov.au/a/2018-8/default.asp" TargetMode="External"/><Relationship Id="rId19" Type="http://schemas.openxmlformats.org/officeDocument/2006/relationships/footer" Target="footer1.xml"/><Relationship Id="rId224" Type="http://schemas.openxmlformats.org/officeDocument/2006/relationships/hyperlink" Target="http://www.legislation.act.gov.au/a/2018-8/default.asp" TargetMode="External"/><Relationship Id="rId266" Type="http://schemas.openxmlformats.org/officeDocument/2006/relationships/hyperlink" Target="http://www.legislation.act.gov.au/a/2018-8/default.asp" TargetMode="External"/><Relationship Id="rId431" Type="http://schemas.openxmlformats.org/officeDocument/2006/relationships/hyperlink" Target="http://www.legislation.act.gov.au/a/2018-8/default.asp" TargetMode="External"/><Relationship Id="rId473" Type="http://schemas.openxmlformats.org/officeDocument/2006/relationships/hyperlink" Target="http://www.legislation.act.gov.au/a/2014-53/default.asp" TargetMode="External"/><Relationship Id="rId529" Type="http://schemas.openxmlformats.org/officeDocument/2006/relationships/hyperlink" Target="http://www.legislation.act.gov.au/a/2015-6/default.asp" TargetMode="External"/><Relationship Id="rId680" Type="http://schemas.openxmlformats.org/officeDocument/2006/relationships/hyperlink" Target="http://www.legislation.act.gov.au/a/2018-8/default.asp" TargetMode="External"/><Relationship Id="rId736" Type="http://schemas.openxmlformats.org/officeDocument/2006/relationships/header" Target="header18.xm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4-7/default.asp" TargetMode="External"/><Relationship Id="rId168" Type="http://schemas.openxmlformats.org/officeDocument/2006/relationships/hyperlink" Target="http://www.legislation.act.gov.au/a/2004-7/default.asp" TargetMode="External"/><Relationship Id="rId333" Type="http://schemas.openxmlformats.org/officeDocument/2006/relationships/hyperlink" Target="http://www.legislation.act.gov.au/a/2018-8/default.asp" TargetMode="External"/><Relationship Id="rId540" Type="http://schemas.openxmlformats.org/officeDocument/2006/relationships/hyperlink" Target="http://www.legislation.act.gov.au/sl/2015-13" TargetMode="External"/><Relationship Id="rId72" Type="http://schemas.openxmlformats.org/officeDocument/2006/relationships/hyperlink" Target="http://www.legislation.act.gov.au/a/2004-7/default.asp" TargetMode="External"/><Relationship Id="rId375" Type="http://schemas.openxmlformats.org/officeDocument/2006/relationships/hyperlink" Target="http://www.legislation.act.gov.au/a/2018-8/default.asp" TargetMode="External"/><Relationship Id="rId582" Type="http://schemas.openxmlformats.org/officeDocument/2006/relationships/hyperlink" Target="http://www.legislation.act.gov.au/a/2011-22" TargetMode="External"/><Relationship Id="rId638" Type="http://schemas.openxmlformats.org/officeDocument/2006/relationships/hyperlink" Target="http://www.legislation.act.gov.au/a/2016-7" TargetMode="External"/><Relationship Id="rId3" Type="http://schemas.openxmlformats.org/officeDocument/2006/relationships/styles" Target="styles.xml"/><Relationship Id="rId235" Type="http://schemas.openxmlformats.org/officeDocument/2006/relationships/hyperlink" Target="http://www.legislation.act.gov.au/a/2018-8/default.asp" TargetMode="External"/><Relationship Id="rId277" Type="http://schemas.openxmlformats.org/officeDocument/2006/relationships/hyperlink" Target="http://www.legislation.act.gov.au/a/2018-8/default.asp" TargetMode="External"/><Relationship Id="rId400" Type="http://schemas.openxmlformats.org/officeDocument/2006/relationships/hyperlink" Target="http://www.legislation.act.gov.au/a/2018-8/default.asp" TargetMode="External"/><Relationship Id="rId442" Type="http://schemas.openxmlformats.org/officeDocument/2006/relationships/hyperlink" Target="http://www.legislation.act.gov.au/a/2014-53/default.asp" TargetMode="External"/><Relationship Id="rId484" Type="http://schemas.openxmlformats.org/officeDocument/2006/relationships/hyperlink" Target="http://www.legislation.act.gov.au/sl/2007-23" TargetMode="External"/><Relationship Id="rId705" Type="http://schemas.openxmlformats.org/officeDocument/2006/relationships/hyperlink" Target="http://www.legislation.act.gov.au/a/2011-10" TargetMode="External"/><Relationship Id="rId137" Type="http://schemas.openxmlformats.org/officeDocument/2006/relationships/footer" Target="footer7.xml"/><Relationship Id="rId302" Type="http://schemas.openxmlformats.org/officeDocument/2006/relationships/hyperlink" Target="http://www.legislation.act.gov.au/a/2018-8/default.asp" TargetMode="External"/><Relationship Id="rId344" Type="http://schemas.openxmlformats.org/officeDocument/2006/relationships/hyperlink" Target="http://www.legislation.act.gov.au/a/2018-8/default.asp" TargetMode="External"/><Relationship Id="rId691" Type="http://schemas.openxmlformats.org/officeDocument/2006/relationships/hyperlink" Target="http://www.legislation.act.gov.au/sl/2007-38" TargetMode="External"/><Relationship Id="rId41" Type="http://schemas.openxmlformats.org/officeDocument/2006/relationships/hyperlink" Target="http://www.legislation.act.gov.au/a/2004-11" TargetMode="External"/><Relationship Id="rId83" Type="http://schemas.openxmlformats.org/officeDocument/2006/relationships/hyperlink" Target="http://www.legislation.act.gov.au/a/2004-7/default.asp" TargetMode="External"/><Relationship Id="rId179" Type="http://schemas.openxmlformats.org/officeDocument/2006/relationships/hyperlink" Target="http://www.legislation.act.gov.au/a/2009-28" TargetMode="External"/><Relationship Id="rId386" Type="http://schemas.openxmlformats.org/officeDocument/2006/relationships/hyperlink" Target="http://www.legislation.act.gov.au/a/2018-8/default.asp" TargetMode="External"/><Relationship Id="rId551" Type="http://schemas.openxmlformats.org/officeDocument/2006/relationships/hyperlink" Target="http://www.legislation.act.gov.au/a/2011-22" TargetMode="External"/><Relationship Id="rId593" Type="http://schemas.openxmlformats.org/officeDocument/2006/relationships/hyperlink" Target="http://www.legislation.act.gov.au/a/2015-6/default.asp" TargetMode="External"/><Relationship Id="rId607" Type="http://schemas.openxmlformats.org/officeDocument/2006/relationships/hyperlink" Target="http://www.legislation.act.gov.au/a/2014-53/default.asp" TargetMode="External"/><Relationship Id="rId649" Type="http://schemas.openxmlformats.org/officeDocument/2006/relationships/hyperlink" Target="http://www.legislation.act.gov.au/sl/2015-13" TargetMode="External"/><Relationship Id="rId190" Type="http://schemas.openxmlformats.org/officeDocument/2006/relationships/hyperlink" Target="http://www.legislation.act.gov.au/a/2011-22" TargetMode="External"/><Relationship Id="rId204" Type="http://schemas.openxmlformats.org/officeDocument/2006/relationships/hyperlink" Target="http://www.legislation.act.gov.au/a/2015-50" TargetMode="External"/><Relationship Id="rId246" Type="http://schemas.openxmlformats.org/officeDocument/2006/relationships/hyperlink" Target="http://www.legislation.act.gov.au/a/2018-8/default.asp" TargetMode="External"/><Relationship Id="rId288" Type="http://schemas.openxmlformats.org/officeDocument/2006/relationships/hyperlink" Target="http://www.legislation.act.gov.au/a/2011-22" TargetMode="External"/><Relationship Id="rId411" Type="http://schemas.openxmlformats.org/officeDocument/2006/relationships/hyperlink" Target="http://www.legislation.act.gov.au/a/2018-8/default.asp" TargetMode="External"/><Relationship Id="rId453" Type="http://schemas.openxmlformats.org/officeDocument/2006/relationships/hyperlink" Target="http://www.legislation.act.gov.au/sl/2014-32" TargetMode="External"/><Relationship Id="rId509" Type="http://schemas.openxmlformats.org/officeDocument/2006/relationships/hyperlink" Target="http://www.legislation.act.gov.au/a/2014-53/default.asp" TargetMode="External"/><Relationship Id="rId660" Type="http://schemas.openxmlformats.org/officeDocument/2006/relationships/hyperlink" Target="http://www.legislation.act.gov.au/a/2014-53/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38DF9-6BDE-472B-A32C-E308026A5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107</Pages>
  <Words>20091</Words>
  <Characters>98196</Characters>
  <Application>Microsoft Office Word</Application>
  <DocSecurity>0</DocSecurity>
  <Lines>3252</Lines>
  <Paragraphs>2300</Paragraphs>
  <ScaleCrop>false</ScaleCrop>
  <HeadingPairs>
    <vt:vector size="2" baseType="variant">
      <vt:variant>
        <vt:lpstr>Title</vt:lpstr>
      </vt:variant>
      <vt:variant>
        <vt:i4>1</vt:i4>
      </vt:variant>
    </vt:vector>
  </HeadingPairs>
  <TitlesOfParts>
    <vt:vector size="1" baseType="lpstr">
      <vt:lpstr>Dangerous Substances (General) Regulation 2004</vt:lpstr>
    </vt:vector>
  </TitlesOfParts>
  <Manager>Regulation</Manager>
  <Company>Section</Company>
  <LinksUpToDate>false</LinksUpToDate>
  <CharactersWithSpaces>116588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Dangerous Substances (General) Regulation 2004</dc:title>
  <dc:subject>Amendment</dc:subject>
  <dc:creator>ACT Government</dc:creator>
  <cp:keywords>R29</cp:keywords>
  <dc:description/>
  <cp:lastModifiedBy>Moxon, KarenL</cp:lastModifiedBy>
  <cp:revision>5</cp:revision>
  <cp:lastPrinted>2018-03-14T23:59:00Z</cp:lastPrinted>
  <dcterms:created xsi:type="dcterms:W3CDTF">2020-06-30T05:45:00Z</dcterms:created>
  <dcterms:modified xsi:type="dcterms:W3CDTF">2020-06-30T05:45:00Z</dcterms:modified>
  <cp:category>R29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-30/06/20</vt:lpwstr>
  </property>
  <property fmtid="{D5CDD505-2E9C-101B-9397-08002B2CF9AE}" pid="5" name="RepubDt">
    <vt:lpwstr>30/04/20</vt:lpwstr>
  </property>
  <property fmtid="{D5CDD505-2E9C-101B-9397-08002B2CF9AE}" pid="6" name="StartDt">
    <vt:lpwstr>30/04/20</vt:lpwstr>
  </property>
  <property fmtid="{D5CDD505-2E9C-101B-9397-08002B2CF9AE}" pid="7" name="DMSID">
    <vt:lpwstr>1176938</vt:lpwstr>
  </property>
  <property fmtid="{D5CDD505-2E9C-101B-9397-08002B2CF9AE}" pid="8" name="CHECKEDOUTFROMJMS">
    <vt:lpwstr/>
  </property>
  <property fmtid="{D5CDD505-2E9C-101B-9397-08002B2CF9AE}" pid="9" name="JMSREQUIREDCHECKIN">
    <vt:lpwstr/>
  </property>
</Properties>
</file>