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8.xml" ContentType="application/vnd.openxmlformats-officedocument.wordprocessingml.header+xml"/>
  <Override PartName="/word/header9.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12.xml" ContentType="application/vnd.openxmlformats-officedocument.wordprocessingml.footer+xml"/>
  <Override PartName="/word/footer13.xml" ContentType="application/vnd.openxmlformats-officedocument.wordprocessingml.footer+xml"/>
  <Override PartName="/word/header12.xml" ContentType="application/vnd.openxmlformats-officedocument.wordprocessingml.header+xml"/>
  <Override PartName="/word/footer14.xml" ContentType="application/vnd.openxmlformats-officedocument.wordprocessingml.footer+xml"/>
  <Override PartName="/word/header13.xml" ContentType="application/vnd.openxmlformats-officedocument.wordprocessingml.header+xml"/>
  <Override PartName="/word/footer1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842B36" w14:textId="77777777" w:rsidR="008C1421" w:rsidRDefault="008C1421" w:rsidP="00D5636C">
      <w:pPr>
        <w:jc w:val="center"/>
      </w:pPr>
      <w:r>
        <w:rPr>
          <w:noProof/>
        </w:rPr>
        <w:drawing>
          <wp:inline distT="0" distB="0" distL="0" distR="0" wp14:anchorId="07B7FA52" wp14:editId="380AC48D">
            <wp:extent cx="1333500" cy="1167902"/>
            <wp:effectExtent l="0" t="0" r="0" b="0"/>
            <wp:docPr id="1998263362" name="Picture 1" descr="ACT Crest high res 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98263362" name="Picture 1" descr="ACT Crest high res small"/>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350181" cy="1182512"/>
                    </a:xfrm>
                    <a:prstGeom prst="rect">
                      <a:avLst/>
                    </a:prstGeom>
                    <a:noFill/>
                    <a:ln>
                      <a:noFill/>
                    </a:ln>
                  </pic:spPr>
                </pic:pic>
              </a:graphicData>
            </a:graphic>
          </wp:inline>
        </w:drawing>
      </w:r>
    </w:p>
    <w:p w14:paraId="1B7AABE2" w14:textId="77777777" w:rsidR="008C1421" w:rsidRDefault="008C1421" w:rsidP="00D5636C">
      <w:pPr>
        <w:jc w:val="center"/>
        <w:rPr>
          <w:rFonts w:ascii="Arial" w:hAnsi="Arial"/>
        </w:rPr>
      </w:pPr>
      <w:r>
        <w:rPr>
          <w:rFonts w:ascii="Arial" w:hAnsi="Arial"/>
        </w:rPr>
        <w:t>Australian Capital Territory</w:t>
      </w:r>
    </w:p>
    <w:p w14:paraId="4C20BAD8" w14:textId="78297D90" w:rsidR="008C1421" w:rsidRDefault="008C1421" w:rsidP="00427153">
      <w:pPr>
        <w:pStyle w:val="Billname1"/>
      </w:pPr>
      <w:r>
        <w:fldChar w:fldCharType="begin"/>
      </w:r>
      <w:r>
        <w:instrText xml:space="preserve"> REF Citation \*charformat </w:instrText>
      </w:r>
      <w:r>
        <w:fldChar w:fldCharType="separate"/>
      </w:r>
      <w:r w:rsidR="00105FED">
        <w:t>Court Procedures Regulation 2004</w:t>
      </w:r>
      <w:r>
        <w:fldChar w:fldCharType="end"/>
      </w:r>
      <w:r>
        <w:t xml:space="preserve">    </w:t>
      </w:r>
    </w:p>
    <w:p w14:paraId="1EACBDB9" w14:textId="0A350142" w:rsidR="008C1421" w:rsidRDefault="008C1421" w:rsidP="00427153">
      <w:pPr>
        <w:pStyle w:val="ActNo"/>
      </w:pPr>
      <w:bookmarkStart w:id="0" w:name="LawNo"/>
      <w:r>
        <w:t>SL2004-63</w:t>
      </w:r>
      <w:bookmarkEnd w:id="0"/>
    </w:p>
    <w:p w14:paraId="63F72019" w14:textId="77777777" w:rsidR="008C1421" w:rsidRDefault="008C1421" w:rsidP="00427153">
      <w:pPr>
        <w:pStyle w:val="CoverInForce"/>
      </w:pPr>
      <w:r>
        <w:t>made under the</w:t>
      </w:r>
    </w:p>
    <w:p w14:paraId="1A973A46" w14:textId="197DF69F" w:rsidR="008C1421" w:rsidRDefault="008C1421" w:rsidP="00427153">
      <w:pPr>
        <w:pStyle w:val="CoverActName"/>
      </w:pPr>
      <w:r>
        <w:fldChar w:fldCharType="begin"/>
      </w:r>
      <w:r>
        <w:instrText xml:space="preserve"> REF ActName \*charformat </w:instrText>
      </w:r>
      <w:r>
        <w:fldChar w:fldCharType="separate"/>
      </w:r>
      <w:r w:rsidR="00105FED" w:rsidRPr="00105FED">
        <w:t>Court Procedures Act 2004</w:t>
      </w:r>
      <w:r>
        <w:fldChar w:fldCharType="end"/>
      </w:r>
    </w:p>
    <w:p w14:paraId="36A34514" w14:textId="31685431" w:rsidR="008C1421" w:rsidRDefault="008C1421" w:rsidP="00427153">
      <w:pPr>
        <w:pStyle w:val="RepubNo"/>
      </w:pPr>
      <w:r>
        <w:t xml:space="preserve">Republication No </w:t>
      </w:r>
      <w:bookmarkStart w:id="1" w:name="RepubNo"/>
      <w:r>
        <w:t>6</w:t>
      </w:r>
      <w:bookmarkEnd w:id="1"/>
    </w:p>
    <w:p w14:paraId="309DEC34" w14:textId="6D92678A" w:rsidR="008C1421" w:rsidRDefault="008C1421" w:rsidP="00427153">
      <w:pPr>
        <w:pStyle w:val="EffectiveDate"/>
      </w:pPr>
      <w:r>
        <w:t xml:space="preserve">Effective:  </w:t>
      </w:r>
      <w:bookmarkStart w:id="2" w:name="EffectiveDate"/>
      <w:r>
        <w:t>16 November 2025</w:t>
      </w:r>
      <w:bookmarkEnd w:id="2"/>
    </w:p>
    <w:p w14:paraId="357B5BDC" w14:textId="520E4A40" w:rsidR="008C1421" w:rsidRDefault="008C1421" w:rsidP="00427153">
      <w:pPr>
        <w:pStyle w:val="CoverInForce"/>
      </w:pPr>
      <w:r>
        <w:t xml:space="preserve">Republication date: </w:t>
      </w:r>
      <w:bookmarkStart w:id="3" w:name="InForceDate"/>
      <w:r>
        <w:t>16 November 2025</w:t>
      </w:r>
      <w:bookmarkEnd w:id="3"/>
    </w:p>
    <w:p w14:paraId="587FE003" w14:textId="6F2E663D" w:rsidR="008C1421" w:rsidRDefault="008C1421" w:rsidP="00427153">
      <w:pPr>
        <w:pStyle w:val="CoverInForce"/>
      </w:pPr>
      <w:r>
        <w:t xml:space="preserve">Last amendment made by </w:t>
      </w:r>
      <w:bookmarkStart w:id="4" w:name="LastAmdt"/>
      <w:r w:rsidRPr="008C1421">
        <w:rPr>
          <w:rStyle w:val="charCitHyperlinkAbbrev"/>
        </w:rPr>
        <w:fldChar w:fldCharType="begin"/>
      </w:r>
      <w:r w:rsidRPr="008C1421">
        <w:rPr>
          <w:rStyle w:val="charCitHyperlinkAbbrev"/>
        </w:rPr>
        <w:instrText>HYPERLINK "http://www.legislation.act.gov.au/a/2025-29/" \o "Statute Law Amendment Act 2025"</w:instrText>
      </w:r>
      <w:r w:rsidRPr="008C1421">
        <w:rPr>
          <w:rStyle w:val="charCitHyperlinkAbbrev"/>
        </w:rPr>
      </w:r>
      <w:r w:rsidRPr="008C1421">
        <w:rPr>
          <w:rStyle w:val="charCitHyperlinkAbbrev"/>
        </w:rPr>
        <w:fldChar w:fldCharType="separate"/>
      </w:r>
      <w:r w:rsidRPr="008C1421">
        <w:rPr>
          <w:rStyle w:val="charCitHyperlinkAbbrev"/>
        </w:rPr>
        <w:t>A2025</w:t>
      </w:r>
      <w:r w:rsidRPr="008C1421">
        <w:rPr>
          <w:rStyle w:val="charCitHyperlinkAbbrev"/>
        </w:rPr>
        <w:noBreakHyphen/>
        <w:t>29</w:t>
      </w:r>
      <w:r w:rsidRPr="008C1421">
        <w:rPr>
          <w:rStyle w:val="charCitHyperlinkAbbrev"/>
        </w:rPr>
        <w:fldChar w:fldCharType="end"/>
      </w:r>
      <w:bookmarkEnd w:id="4"/>
    </w:p>
    <w:p w14:paraId="53C0D95B" w14:textId="77777777" w:rsidR="008C1421" w:rsidRDefault="008C1421" w:rsidP="00427153"/>
    <w:p w14:paraId="285F6036" w14:textId="77777777" w:rsidR="008C1421" w:rsidRDefault="008C1421" w:rsidP="00CE2912">
      <w:pPr>
        <w:spacing w:after="240"/>
        <w:rPr>
          <w:rFonts w:ascii="Arial" w:hAnsi="Arial"/>
        </w:rPr>
      </w:pPr>
    </w:p>
    <w:p w14:paraId="6DFABD86" w14:textId="77777777" w:rsidR="008C1421" w:rsidRPr="00797332" w:rsidRDefault="008C1421" w:rsidP="00CE2912">
      <w:pPr>
        <w:pStyle w:val="PageBreak"/>
      </w:pPr>
      <w:r w:rsidRPr="00797332">
        <w:br w:type="page"/>
      </w:r>
    </w:p>
    <w:p w14:paraId="4745A994" w14:textId="77777777" w:rsidR="008C1421" w:rsidRDefault="008C1421" w:rsidP="00427153">
      <w:pPr>
        <w:pStyle w:val="CoverHeading"/>
      </w:pPr>
      <w:r>
        <w:lastRenderedPageBreak/>
        <w:t>About this republication</w:t>
      </w:r>
    </w:p>
    <w:p w14:paraId="56875BD2" w14:textId="77777777" w:rsidR="008C1421" w:rsidRDefault="008C1421" w:rsidP="00427153">
      <w:pPr>
        <w:pStyle w:val="CoverSubHdg"/>
      </w:pPr>
      <w:r>
        <w:t>The republished law</w:t>
      </w:r>
    </w:p>
    <w:p w14:paraId="21DA64F4" w14:textId="528ECD46" w:rsidR="008C1421" w:rsidRDefault="008C1421" w:rsidP="00427153">
      <w:pPr>
        <w:pStyle w:val="CoverText"/>
      </w:pPr>
      <w:r>
        <w:t xml:space="preserve">This is a republication of the </w:t>
      </w:r>
      <w:r w:rsidRPr="008C1421">
        <w:rPr>
          <w:i/>
        </w:rPr>
        <w:fldChar w:fldCharType="begin"/>
      </w:r>
      <w:r w:rsidRPr="008C1421">
        <w:rPr>
          <w:i/>
        </w:rPr>
        <w:instrText xml:space="preserve"> REF citation *\charformat  \* MERGEFORMAT </w:instrText>
      </w:r>
      <w:r w:rsidRPr="008C1421">
        <w:rPr>
          <w:i/>
        </w:rPr>
        <w:fldChar w:fldCharType="separate"/>
      </w:r>
      <w:r w:rsidR="00105FED" w:rsidRPr="00105FED">
        <w:rPr>
          <w:i/>
        </w:rPr>
        <w:t>Court Procedures Regulation 2004</w:t>
      </w:r>
      <w:r w:rsidRPr="008C1421">
        <w:rPr>
          <w:i/>
        </w:rPr>
        <w:fldChar w:fldCharType="end"/>
      </w:r>
      <w:r>
        <w:rPr>
          <w:iCs/>
        </w:rPr>
        <w:t>,</w:t>
      </w:r>
      <w:r>
        <w:t xml:space="preserve"> made under the </w:t>
      </w:r>
      <w:r w:rsidRPr="008C1421">
        <w:rPr>
          <w:i/>
        </w:rPr>
        <w:fldChar w:fldCharType="begin"/>
      </w:r>
      <w:r w:rsidRPr="008C1421">
        <w:rPr>
          <w:i/>
        </w:rPr>
        <w:instrText xml:space="preserve"> REF ActName \*charformat  \* MERGEFORMAT </w:instrText>
      </w:r>
      <w:r w:rsidRPr="008C1421">
        <w:rPr>
          <w:i/>
        </w:rPr>
        <w:fldChar w:fldCharType="separate"/>
      </w:r>
      <w:r w:rsidR="00105FED" w:rsidRPr="00105FED">
        <w:rPr>
          <w:i/>
        </w:rPr>
        <w:t>Court Procedures Act 2004</w:t>
      </w:r>
      <w:r w:rsidRPr="008C1421">
        <w:rPr>
          <w:i/>
        </w:rPr>
        <w:fldChar w:fldCharType="end"/>
      </w:r>
      <w:r>
        <w:t xml:space="preserve"> (including</w:t>
      </w:r>
      <w:r w:rsidRPr="003D214E">
        <w:t xml:space="preserve"> </w:t>
      </w:r>
      <w:r>
        <w:t xml:space="preserve">any amendment made under the </w:t>
      </w:r>
      <w:hyperlink r:id="rId8" w:tooltip="A2001-14" w:history="1">
        <w:r w:rsidRPr="003D214E">
          <w:rPr>
            <w:rStyle w:val="charCitHyperlinkItal"/>
          </w:rPr>
          <w:t>Legislation Act 2001</w:t>
        </w:r>
      </w:hyperlink>
      <w:r>
        <w:t xml:space="preserve">, part 11.3 (Editorial changes)) as in force on </w:t>
      </w:r>
      <w:r>
        <w:fldChar w:fldCharType="begin"/>
      </w:r>
      <w:r>
        <w:instrText xml:space="preserve"> REF InForceDate *\charformat </w:instrText>
      </w:r>
      <w:r>
        <w:fldChar w:fldCharType="separate"/>
      </w:r>
      <w:r w:rsidR="00105FED">
        <w:t>16 November 2025</w:t>
      </w:r>
      <w:r>
        <w:fldChar w:fldCharType="end"/>
      </w:r>
      <w:r w:rsidRPr="003D214E">
        <w:rPr>
          <w:rStyle w:val="charItals"/>
        </w:rPr>
        <w:t xml:space="preserve">.  </w:t>
      </w:r>
      <w:r>
        <w:t xml:space="preserve">It also includes any commencement, amendment, repeal or expiry affecting this republished law to </w:t>
      </w:r>
      <w:r>
        <w:fldChar w:fldCharType="begin"/>
      </w:r>
      <w:r>
        <w:instrText xml:space="preserve"> REF EffectiveDate *\charformat </w:instrText>
      </w:r>
      <w:r>
        <w:fldChar w:fldCharType="separate"/>
      </w:r>
      <w:r w:rsidR="00105FED">
        <w:t>16 November 2025</w:t>
      </w:r>
      <w:r>
        <w:fldChar w:fldCharType="end"/>
      </w:r>
      <w:r>
        <w:t>.</w:t>
      </w:r>
    </w:p>
    <w:p w14:paraId="525F9A10" w14:textId="783AFA74" w:rsidR="008C1421" w:rsidRDefault="008C1421" w:rsidP="00427153">
      <w:pPr>
        <w:pStyle w:val="CoverText"/>
      </w:pPr>
      <w:r>
        <w:t>The legislation history and amendment history of the republished law are set out in endnotes 3 and 4.</w:t>
      </w:r>
    </w:p>
    <w:p w14:paraId="38A64535" w14:textId="77777777" w:rsidR="008C1421" w:rsidRDefault="008C1421" w:rsidP="00427153">
      <w:pPr>
        <w:pStyle w:val="CoverSubHdg"/>
      </w:pPr>
      <w:r>
        <w:t>Kinds of republications</w:t>
      </w:r>
    </w:p>
    <w:p w14:paraId="5DB9E396" w14:textId="1EF61615" w:rsidR="008C1421" w:rsidRDefault="008C1421" w:rsidP="00427153">
      <w:pPr>
        <w:pStyle w:val="CoverText"/>
        <w:rPr>
          <w:color w:val="000000"/>
        </w:rPr>
      </w:pPr>
      <w:r>
        <w:rPr>
          <w:color w:val="000000"/>
        </w:rPr>
        <w:t xml:space="preserve">The Parliamentary Counsel’s Office prepares 2 kinds of republications of ACT laws (see the ACT legislation register at </w:t>
      </w:r>
      <w:hyperlink r:id="rId9" w:history="1">
        <w:r w:rsidRPr="003D214E">
          <w:rPr>
            <w:rStyle w:val="charCitHyperlinkAbbrev"/>
          </w:rPr>
          <w:t>www.legislation.act.gov.au</w:t>
        </w:r>
      </w:hyperlink>
      <w:r>
        <w:rPr>
          <w:color w:val="000000"/>
        </w:rPr>
        <w:t>):</w:t>
      </w:r>
    </w:p>
    <w:p w14:paraId="3F5CC975" w14:textId="32A32B4A" w:rsidR="008C1421" w:rsidRDefault="008C1421" w:rsidP="0011632B">
      <w:pPr>
        <w:pStyle w:val="CoverTextBullet"/>
      </w:pPr>
      <w:r>
        <w:t xml:space="preserve">authorised republications to which the </w:t>
      </w:r>
      <w:hyperlink r:id="rId10" w:tooltip="A2001-14" w:history="1">
        <w:r w:rsidRPr="003D214E">
          <w:rPr>
            <w:rStyle w:val="charCitHyperlinkItal"/>
          </w:rPr>
          <w:t>Legislation Act 2001</w:t>
        </w:r>
      </w:hyperlink>
      <w:r>
        <w:t xml:space="preserve"> applies</w:t>
      </w:r>
    </w:p>
    <w:p w14:paraId="65A970C8" w14:textId="77777777" w:rsidR="008C1421" w:rsidRDefault="008C1421" w:rsidP="0011632B">
      <w:pPr>
        <w:pStyle w:val="CoverTextBullet"/>
      </w:pPr>
      <w:r>
        <w:t>unauthorised republications.</w:t>
      </w:r>
    </w:p>
    <w:p w14:paraId="30589C59" w14:textId="77777777" w:rsidR="008C1421" w:rsidRDefault="008C1421" w:rsidP="00427153">
      <w:pPr>
        <w:pStyle w:val="CoverText"/>
      </w:pPr>
      <w:r>
        <w:t>The status of this republication appears on the bottom of each page.</w:t>
      </w:r>
    </w:p>
    <w:p w14:paraId="5272C731" w14:textId="77777777" w:rsidR="008C1421" w:rsidRDefault="008C1421" w:rsidP="00427153">
      <w:pPr>
        <w:pStyle w:val="CoverSubHdg"/>
      </w:pPr>
      <w:r>
        <w:t>Editorial changes</w:t>
      </w:r>
    </w:p>
    <w:p w14:paraId="185079DF" w14:textId="38789575" w:rsidR="008C1421" w:rsidRDefault="008C1421" w:rsidP="00427153">
      <w:pPr>
        <w:pStyle w:val="CoverText"/>
      </w:pPr>
      <w:r>
        <w:t xml:space="preserve">The </w:t>
      </w:r>
      <w:hyperlink r:id="rId11" w:tooltip="A2001-14" w:history="1">
        <w:r w:rsidRPr="003D214E">
          <w:rPr>
            <w:rStyle w:val="charCitHyperlinkItal"/>
          </w:rPr>
          <w:t>Legislation Act 2001</w:t>
        </w:r>
      </w:hyperlink>
      <w:r w:rsidRPr="003B4EC1">
        <w:t>, part 11.3</w:t>
      </w:r>
      <w:r>
        <w:t xml:space="preserve"> authorises the Parliamentary Counsel to make editorial amendments and other changes of a formal nature when preparing a law for republication.  Editorial changes do not change the effect of the law, but have effect as if they had been made by an Act commencing on the republication date (see </w:t>
      </w:r>
      <w:hyperlink r:id="rId12" w:tooltip="A2001-14" w:history="1">
        <w:r w:rsidRPr="003D214E">
          <w:rPr>
            <w:rStyle w:val="charCitHyperlinkItal"/>
          </w:rPr>
          <w:t>Legislation Act 2001</w:t>
        </w:r>
      </w:hyperlink>
      <w:r>
        <w:t xml:space="preserve">, s 115 and s 117).  The changes are made if the Parliamentary Counsel considers they are desirable to bring the law into line, or more closely into line, with current legislative drafting practice.  </w:t>
      </w:r>
    </w:p>
    <w:p w14:paraId="1B3A2FB0" w14:textId="77777777" w:rsidR="008C1421" w:rsidRPr="008C1421" w:rsidRDefault="008C1421" w:rsidP="00427153">
      <w:pPr>
        <w:pStyle w:val="CoverText"/>
      </w:pPr>
      <w:r w:rsidRPr="008C1421">
        <w:t>This republication does not include amendments made under part 11.3 (see endnote 1).</w:t>
      </w:r>
    </w:p>
    <w:p w14:paraId="2244334E" w14:textId="77777777" w:rsidR="008C1421" w:rsidRDefault="008C1421" w:rsidP="00427153">
      <w:pPr>
        <w:pStyle w:val="CoverSubHdg"/>
      </w:pPr>
      <w:proofErr w:type="spellStart"/>
      <w:r>
        <w:t>Uncommenced</w:t>
      </w:r>
      <w:proofErr w:type="spellEnd"/>
      <w:r>
        <w:t xml:space="preserve"> provisions and amendments</w:t>
      </w:r>
    </w:p>
    <w:p w14:paraId="2D70EBF0" w14:textId="004F0DC8" w:rsidR="008C1421" w:rsidRDefault="008C1421" w:rsidP="00427153">
      <w:pPr>
        <w:pStyle w:val="CoverText"/>
        <w:rPr>
          <w:color w:val="000000"/>
        </w:rPr>
      </w:pPr>
      <w:r>
        <w:rPr>
          <w:color w:val="000000"/>
        </w:rPr>
        <w:t xml:space="preserve">If a provision of the republished law has not commenced, the symbol </w:t>
      </w:r>
      <w:r>
        <w:rPr>
          <w:rFonts w:ascii="Arial" w:hAnsi="Arial"/>
          <w:b/>
          <w:color w:val="000000"/>
          <w:sz w:val="24"/>
          <w:bdr w:val="single" w:sz="4" w:space="0" w:color="auto"/>
        </w:rPr>
        <w:t> U </w:t>
      </w:r>
      <w:r>
        <w:rPr>
          <w:color w:val="000000"/>
        </w:rPr>
        <w:t xml:space="preserve"> appears immediately before the provision heading.  Any </w:t>
      </w:r>
      <w:proofErr w:type="spellStart"/>
      <w:r>
        <w:rPr>
          <w:color w:val="000000"/>
        </w:rPr>
        <w:t>uncommenced</w:t>
      </w:r>
      <w:proofErr w:type="spellEnd"/>
      <w:r>
        <w:rPr>
          <w:color w:val="000000"/>
        </w:rPr>
        <w:t xml:space="preserve"> amendments that affect this republished law are accessible on the ACT legislation register (</w:t>
      </w:r>
      <w:hyperlink r:id="rId13" w:history="1">
        <w:r w:rsidRPr="003D214E">
          <w:rPr>
            <w:rStyle w:val="charCitHyperlinkAbbrev"/>
          </w:rPr>
          <w:t>www.legislation.act.gov.au</w:t>
        </w:r>
      </w:hyperlink>
      <w:r>
        <w:rPr>
          <w:color w:val="000000"/>
        </w:rPr>
        <w:t>). For more information, see the home page for this law on the register.</w:t>
      </w:r>
    </w:p>
    <w:p w14:paraId="60181D4B" w14:textId="77777777" w:rsidR="008C1421" w:rsidRDefault="008C1421" w:rsidP="00427153">
      <w:pPr>
        <w:pStyle w:val="CoverSubHdg"/>
      </w:pPr>
      <w:r>
        <w:t>Modifications</w:t>
      </w:r>
    </w:p>
    <w:p w14:paraId="1828AE8D" w14:textId="1C90DD5B" w:rsidR="008C1421" w:rsidRDefault="008C1421" w:rsidP="00427153">
      <w:pPr>
        <w:pStyle w:val="CoverText"/>
        <w:rPr>
          <w:color w:val="000000"/>
        </w:rPr>
      </w:pPr>
      <w:r>
        <w:rPr>
          <w:color w:val="000000"/>
        </w:rPr>
        <w:t xml:space="preserve">If a provision of the republished law is affected by a current modification, the symbol </w:t>
      </w:r>
      <w:r>
        <w:rPr>
          <w:rFonts w:ascii="Arial" w:hAnsi="Arial"/>
          <w:b/>
          <w:color w:val="000000"/>
          <w:sz w:val="24"/>
          <w:bdr w:val="single" w:sz="4" w:space="0" w:color="auto"/>
        </w:rPr>
        <w:t> M </w:t>
      </w:r>
      <w:r w:rsidRPr="003B4EC1">
        <w:t xml:space="preserve"> </w:t>
      </w:r>
      <w:r>
        <w:rPr>
          <w:color w:val="000000"/>
        </w:rPr>
        <w:t xml:space="preserve">appears immediately before the provision heading.  The text of the modifying provision appears in the endnotes.  For the legal status of modifications, see the </w:t>
      </w:r>
      <w:hyperlink r:id="rId14" w:tooltip="A2001-14" w:history="1">
        <w:r>
          <w:rPr>
            <w:rStyle w:val="charCitHyperlinkItal"/>
          </w:rPr>
          <w:t>Legislation Act </w:t>
        </w:r>
        <w:r w:rsidRPr="003D214E">
          <w:rPr>
            <w:rStyle w:val="charCitHyperlinkItal"/>
          </w:rPr>
          <w:t>2001</w:t>
        </w:r>
      </w:hyperlink>
      <w:r>
        <w:rPr>
          <w:color w:val="000000"/>
        </w:rPr>
        <w:t>, section 95.</w:t>
      </w:r>
    </w:p>
    <w:p w14:paraId="6BBD04B4" w14:textId="77777777" w:rsidR="008C1421" w:rsidRDefault="008C1421" w:rsidP="00427153">
      <w:pPr>
        <w:pStyle w:val="CoverSubHdg"/>
      </w:pPr>
      <w:r>
        <w:t>Penalties</w:t>
      </w:r>
    </w:p>
    <w:p w14:paraId="4D6A510B" w14:textId="221208C9" w:rsidR="008C1421" w:rsidRPr="003765DF" w:rsidRDefault="008C1421" w:rsidP="00427153">
      <w:pPr>
        <w:pStyle w:val="CoverText"/>
        <w:rPr>
          <w:color w:val="000000"/>
        </w:rPr>
      </w:pPr>
      <w:r>
        <w:t xml:space="preserve">At the republication date, the value of a penalty unit for an offence against this law is $160 for an individual and $810 for a corporation (see </w:t>
      </w:r>
      <w:hyperlink r:id="rId15" w:tooltip="A2001-14" w:history="1">
        <w:r w:rsidRPr="003D214E">
          <w:rPr>
            <w:rStyle w:val="charCitHyperlinkItal"/>
          </w:rPr>
          <w:t>Legislation Act 2001</w:t>
        </w:r>
      </w:hyperlink>
      <w:r>
        <w:t>, s 133).</w:t>
      </w:r>
    </w:p>
    <w:p w14:paraId="02B40351" w14:textId="77777777" w:rsidR="008C1421" w:rsidRDefault="008C1421" w:rsidP="00427153">
      <w:pPr>
        <w:pStyle w:val="00SigningPage"/>
        <w:sectPr w:rsidR="008C1421" w:rsidSect="008C1421">
          <w:headerReference w:type="even" r:id="rId16"/>
          <w:headerReference w:type="default" r:id="rId17"/>
          <w:footerReference w:type="even" r:id="rId18"/>
          <w:footerReference w:type="default" r:id="rId19"/>
          <w:headerReference w:type="first" r:id="rId20"/>
          <w:footerReference w:type="first" r:id="rId21"/>
          <w:type w:val="continuous"/>
          <w:pgSz w:w="11907" w:h="16839" w:code="9"/>
          <w:pgMar w:top="3000" w:right="1900" w:bottom="2500" w:left="2300" w:header="2480" w:footer="2100" w:gutter="0"/>
          <w:pgNumType w:fmt="lowerRoman" w:start="1"/>
          <w:cols w:space="720"/>
          <w:titlePg/>
          <w:docGrid w:linePitch="254"/>
        </w:sectPr>
      </w:pPr>
    </w:p>
    <w:p w14:paraId="4EEFF89E" w14:textId="77777777" w:rsidR="008C1421" w:rsidRDefault="008C1421" w:rsidP="00D5636C">
      <w:pPr>
        <w:jc w:val="center"/>
      </w:pPr>
      <w:r>
        <w:rPr>
          <w:noProof/>
        </w:rPr>
        <w:lastRenderedPageBreak/>
        <w:drawing>
          <wp:inline distT="0" distB="0" distL="0" distR="0" wp14:anchorId="102327DF" wp14:editId="2FBD56E7">
            <wp:extent cx="1333500" cy="1167902"/>
            <wp:effectExtent l="0" t="0" r="0" b="0"/>
            <wp:docPr id="677772802" name="Picture 1" descr="ACT Crest high res 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7772802" name="Picture 1" descr="ACT Crest high res small"/>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350181" cy="1182512"/>
                    </a:xfrm>
                    <a:prstGeom prst="rect">
                      <a:avLst/>
                    </a:prstGeom>
                    <a:noFill/>
                    <a:ln>
                      <a:noFill/>
                    </a:ln>
                  </pic:spPr>
                </pic:pic>
              </a:graphicData>
            </a:graphic>
          </wp:inline>
        </w:drawing>
      </w:r>
    </w:p>
    <w:p w14:paraId="67219619" w14:textId="77777777" w:rsidR="008C1421" w:rsidRDefault="008C1421" w:rsidP="00D5636C">
      <w:pPr>
        <w:jc w:val="center"/>
        <w:rPr>
          <w:rFonts w:ascii="Arial" w:hAnsi="Arial"/>
        </w:rPr>
      </w:pPr>
      <w:r>
        <w:rPr>
          <w:rFonts w:ascii="Arial" w:hAnsi="Arial"/>
        </w:rPr>
        <w:t>Australian Capital Territory</w:t>
      </w:r>
    </w:p>
    <w:p w14:paraId="0E881F9E" w14:textId="386E9D06" w:rsidR="008C1421" w:rsidRDefault="008C1421" w:rsidP="007D4C7D">
      <w:pPr>
        <w:pStyle w:val="Billname"/>
        <w:spacing w:before="1080"/>
      </w:pPr>
      <w:r>
        <w:fldChar w:fldCharType="begin"/>
      </w:r>
      <w:r>
        <w:instrText xml:space="preserve"> REF Citation \*charformat  \* MERGEFORMAT </w:instrText>
      </w:r>
      <w:r>
        <w:fldChar w:fldCharType="separate"/>
      </w:r>
      <w:r w:rsidR="00105FED">
        <w:t>Court Procedures Regulation 2004</w:t>
      </w:r>
      <w:r>
        <w:fldChar w:fldCharType="end"/>
      </w:r>
    </w:p>
    <w:p w14:paraId="17319E68" w14:textId="77777777" w:rsidR="008C1421" w:rsidRDefault="008C1421" w:rsidP="00427153">
      <w:pPr>
        <w:pStyle w:val="CoverInForce"/>
      </w:pPr>
      <w:r>
        <w:t>made under the</w:t>
      </w:r>
    </w:p>
    <w:p w14:paraId="6596C37C" w14:textId="07A069F2" w:rsidR="008C1421" w:rsidRDefault="008C1421" w:rsidP="00427153">
      <w:pPr>
        <w:pStyle w:val="CoverActName"/>
      </w:pPr>
      <w:r>
        <w:fldChar w:fldCharType="begin"/>
      </w:r>
      <w:r>
        <w:instrText xml:space="preserve"> REF ActName \*charformat </w:instrText>
      </w:r>
      <w:r>
        <w:fldChar w:fldCharType="separate"/>
      </w:r>
      <w:r w:rsidR="00105FED" w:rsidRPr="00105FED">
        <w:t>Court Procedures Act 2004</w:t>
      </w:r>
      <w:r>
        <w:fldChar w:fldCharType="end"/>
      </w:r>
    </w:p>
    <w:p w14:paraId="63D665BB" w14:textId="77777777" w:rsidR="008C1421" w:rsidRDefault="008C1421" w:rsidP="00427153">
      <w:pPr>
        <w:pStyle w:val="Placeholder"/>
      </w:pPr>
      <w:r>
        <w:rPr>
          <w:rStyle w:val="charContents"/>
          <w:sz w:val="16"/>
        </w:rPr>
        <w:t xml:space="preserve">  </w:t>
      </w:r>
      <w:r>
        <w:rPr>
          <w:rStyle w:val="charPage"/>
        </w:rPr>
        <w:t xml:space="preserve">  </w:t>
      </w:r>
    </w:p>
    <w:p w14:paraId="3309902D" w14:textId="77777777" w:rsidR="008C1421" w:rsidRDefault="008C1421" w:rsidP="007D4C7D">
      <w:pPr>
        <w:pStyle w:val="N-TOCheading"/>
        <w:spacing w:before="600"/>
      </w:pPr>
      <w:r>
        <w:rPr>
          <w:rStyle w:val="charContents"/>
        </w:rPr>
        <w:t>Contents</w:t>
      </w:r>
    </w:p>
    <w:p w14:paraId="10ECCEA4" w14:textId="77777777" w:rsidR="008C1421" w:rsidRDefault="008C1421" w:rsidP="00427153">
      <w:pPr>
        <w:pStyle w:val="N-9pt"/>
      </w:pPr>
      <w:r>
        <w:tab/>
      </w:r>
      <w:r>
        <w:rPr>
          <w:rStyle w:val="charPage"/>
        </w:rPr>
        <w:t>Page</w:t>
      </w:r>
    </w:p>
    <w:p w14:paraId="10A7F0C8" w14:textId="58726D97" w:rsidR="00374FAE" w:rsidRDefault="00374FAE">
      <w:pPr>
        <w:pStyle w:val="TOC5"/>
        <w:rPr>
          <w:rFonts w:asciiTheme="minorHAnsi" w:eastAsiaTheme="minorEastAsia" w:hAnsiTheme="minorHAnsi" w:cstheme="minorBidi"/>
          <w:kern w:val="2"/>
          <w:sz w:val="24"/>
          <w:szCs w:val="24"/>
          <w:lang w:eastAsia="en-AU"/>
          <w14:ligatures w14:val="standardContextual"/>
        </w:rPr>
      </w:pPr>
      <w:r>
        <w:tab/>
      </w:r>
      <w:r>
        <w:fldChar w:fldCharType="begin"/>
      </w:r>
      <w:r>
        <w:instrText xml:space="preserve"> TOC \o "1-5" \h \t "A H1 Chapter,1,A H2 Part,2,A H3 Div,3,A H4 SubDiv,4,A H5 Sec,5,Sched-heading,6,Sched-heading Symb,6,Sched-Part,7,Sched-Part Symb,7,Endnote1,7,Sched-Form,8,Sched-Form Symb,8,Dict-Heading,6,Dict-Heading Symb,6,Sch clause heading,5,Endnote2,5 </w:instrText>
      </w:r>
      <w:r>
        <w:fldChar w:fldCharType="separate"/>
      </w:r>
      <w:hyperlink w:anchor="_Toc213076719" w:history="1">
        <w:r w:rsidRPr="00D4174B">
          <w:t>1</w:t>
        </w:r>
        <w:r>
          <w:rPr>
            <w:rFonts w:asciiTheme="minorHAnsi" w:eastAsiaTheme="minorEastAsia" w:hAnsiTheme="minorHAnsi" w:cstheme="minorBidi"/>
            <w:kern w:val="2"/>
            <w:sz w:val="24"/>
            <w:szCs w:val="24"/>
            <w:lang w:eastAsia="en-AU"/>
            <w14:ligatures w14:val="standardContextual"/>
          </w:rPr>
          <w:tab/>
        </w:r>
        <w:r w:rsidRPr="00D4174B">
          <w:t>Name of regulation</w:t>
        </w:r>
        <w:r>
          <w:tab/>
        </w:r>
        <w:r>
          <w:fldChar w:fldCharType="begin"/>
        </w:r>
        <w:r>
          <w:instrText xml:space="preserve"> PAGEREF _Toc213076719 \h </w:instrText>
        </w:r>
        <w:r>
          <w:fldChar w:fldCharType="separate"/>
        </w:r>
        <w:r w:rsidR="00105FED">
          <w:t>2</w:t>
        </w:r>
        <w:r>
          <w:fldChar w:fldCharType="end"/>
        </w:r>
      </w:hyperlink>
    </w:p>
    <w:p w14:paraId="15CCD7F0" w14:textId="3F5E12A6" w:rsidR="00374FAE" w:rsidRDefault="00374FAE">
      <w:pPr>
        <w:pStyle w:val="TOC5"/>
        <w:rPr>
          <w:rFonts w:asciiTheme="minorHAnsi" w:eastAsiaTheme="minorEastAsia" w:hAnsiTheme="minorHAnsi" w:cstheme="minorBidi"/>
          <w:kern w:val="2"/>
          <w:sz w:val="24"/>
          <w:szCs w:val="24"/>
          <w:lang w:eastAsia="en-AU"/>
          <w14:ligatures w14:val="standardContextual"/>
        </w:rPr>
      </w:pPr>
      <w:r>
        <w:tab/>
      </w:r>
      <w:hyperlink w:anchor="_Toc213076720" w:history="1">
        <w:r w:rsidRPr="00D4174B">
          <w:t>3</w:t>
        </w:r>
        <w:r>
          <w:rPr>
            <w:rFonts w:asciiTheme="minorHAnsi" w:eastAsiaTheme="minorEastAsia" w:hAnsiTheme="minorHAnsi" w:cstheme="minorBidi"/>
            <w:kern w:val="2"/>
            <w:sz w:val="24"/>
            <w:szCs w:val="24"/>
            <w:lang w:eastAsia="en-AU"/>
            <w14:ligatures w14:val="standardContextual"/>
          </w:rPr>
          <w:tab/>
        </w:r>
        <w:r w:rsidRPr="00D4174B">
          <w:t>Notes</w:t>
        </w:r>
        <w:r>
          <w:tab/>
        </w:r>
        <w:r>
          <w:fldChar w:fldCharType="begin"/>
        </w:r>
        <w:r>
          <w:instrText xml:space="preserve"> PAGEREF _Toc213076720 \h </w:instrText>
        </w:r>
        <w:r>
          <w:fldChar w:fldCharType="separate"/>
        </w:r>
        <w:r w:rsidR="00105FED">
          <w:t>2</w:t>
        </w:r>
        <w:r>
          <w:fldChar w:fldCharType="end"/>
        </w:r>
      </w:hyperlink>
    </w:p>
    <w:p w14:paraId="6E84DD43" w14:textId="404B2689" w:rsidR="00374FAE" w:rsidRDefault="00374FAE">
      <w:pPr>
        <w:pStyle w:val="TOC5"/>
        <w:rPr>
          <w:rFonts w:asciiTheme="minorHAnsi" w:eastAsiaTheme="minorEastAsia" w:hAnsiTheme="minorHAnsi" w:cstheme="minorBidi"/>
          <w:kern w:val="2"/>
          <w:sz w:val="24"/>
          <w:szCs w:val="24"/>
          <w:lang w:eastAsia="en-AU"/>
          <w14:ligatures w14:val="standardContextual"/>
        </w:rPr>
      </w:pPr>
      <w:r>
        <w:tab/>
      </w:r>
      <w:hyperlink w:anchor="_Toc213076721" w:history="1">
        <w:r w:rsidRPr="00D4174B">
          <w:t>4</w:t>
        </w:r>
        <w:r>
          <w:rPr>
            <w:rFonts w:asciiTheme="minorHAnsi" w:eastAsiaTheme="minorEastAsia" w:hAnsiTheme="minorHAnsi" w:cstheme="minorBidi"/>
            <w:kern w:val="2"/>
            <w:sz w:val="24"/>
            <w:szCs w:val="24"/>
            <w:lang w:eastAsia="en-AU"/>
            <w14:ligatures w14:val="standardContextual"/>
          </w:rPr>
          <w:tab/>
        </w:r>
        <w:r w:rsidRPr="00D4174B">
          <w:t xml:space="preserve">Corresponding law—Act, s 20, def </w:t>
        </w:r>
        <w:r w:rsidRPr="00D4174B">
          <w:rPr>
            <w:i/>
          </w:rPr>
          <w:t>corresponding law</w:t>
        </w:r>
        <w:r>
          <w:tab/>
        </w:r>
        <w:r>
          <w:fldChar w:fldCharType="begin"/>
        </w:r>
        <w:r>
          <w:instrText xml:space="preserve"> PAGEREF _Toc213076721 \h </w:instrText>
        </w:r>
        <w:r>
          <w:fldChar w:fldCharType="separate"/>
        </w:r>
        <w:r w:rsidR="00105FED">
          <w:t>2</w:t>
        </w:r>
        <w:r>
          <w:fldChar w:fldCharType="end"/>
        </w:r>
      </w:hyperlink>
    </w:p>
    <w:p w14:paraId="7A2953B0" w14:textId="6372D4FB" w:rsidR="00374FAE" w:rsidRDefault="00374FAE" w:rsidP="00374FAE">
      <w:pPr>
        <w:pStyle w:val="TOC7"/>
        <w:spacing w:before="480"/>
        <w:rPr>
          <w:rFonts w:asciiTheme="minorHAnsi" w:eastAsiaTheme="minorEastAsia" w:hAnsiTheme="minorHAnsi" w:cstheme="minorBidi"/>
          <w:b w:val="0"/>
          <w:kern w:val="2"/>
          <w:sz w:val="24"/>
          <w:szCs w:val="24"/>
          <w:lang w:eastAsia="en-AU"/>
          <w14:ligatures w14:val="standardContextual"/>
        </w:rPr>
      </w:pPr>
      <w:hyperlink w:anchor="_Toc213076722" w:history="1">
        <w:r>
          <w:t>Endnotes</w:t>
        </w:r>
        <w:r w:rsidRPr="00374FAE">
          <w:rPr>
            <w:vanish/>
          </w:rPr>
          <w:tab/>
        </w:r>
        <w:r>
          <w:rPr>
            <w:vanish/>
          </w:rPr>
          <w:tab/>
        </w:r>
        <w:r w:rsidRPr="00374FAE">
          <w:rPr>
            <w:b w:val="0"/>
            <w:vanish/>
          </w:rPr>
          <w:fldChar w:fldCharType="begin"/>
        </w:r>
        <w:r w:rsidRPr="00374FAE">
          <w:rPr>
            <w:b w:val="0"/>
            <w:vanish/>
          </w:rPr>
          <w:instrText xml:space="preserve"> PAGEREF _Toc213076722 \h </w:instrText>
        </w:r>
        <w:r w:rsidRPr="00374FAE">
          <w:rPr>
            <w:b w:val="0"/>
            <w:vanish/>
          </w:rPr>
        </w:r>
        <w:r w:rsidRPr="00374FAE">
          <w:rPr>
            <w:b w:val="0"/>
            <w:vanish/>
          </w:rPr>
          <w:fldChar w:fldCharType="separate"/>
        </w:r>
        <w:r w:rsidR="00105FED">
          <w:rPr>
            <w:b w:val="0"/>
            <w:vanish/>
          </w:rPr>
          <w:t>3</w:t>
        </w:r>
        <w:r w:rsidRPr="00374FAE">
          <w:rPr>
            <w:b w:val="0"/>
            <w:vanish/>
          </w:rPr>
          <w:fldChar w:fldCharType="end"/>
        </w:r>
      </w:hyperlink>
    </w:p>
    <w:p w14:paraId="1E7C8CFD" w14:textId="79B6AFF8" w:rsidR="00374FAE" w:rsidRDefault="00374FAE">
      <w:pPr>
        <w:pStyle w:val="TOC5"/>
        <w:rPr>
          <w:rFonts w:asciiTheme="minorHAnsi" w:eastAsiaTheme="minorEastAsia" w:hAnsiTheme="minorHAnsi" w:cstheme="minorBidi"/>
          <w:kern w:val="2"/>
          <w:sz w:val="24"/>
          <w:szCs w:val="24"/>
          <w:lang w:eastAsia="en-AU"/>
          <w14:ligatures w14:val="standardContextual"/>
        </w:rPr>
      </w:pPr>
      <w:r>
        <w:tab/>
      </w:r>
      <w:hyperlink w:anchor="_Toc213076723" w:history="1">
        <w:r w:rsidRPr="00D4174B">
          <w:t>1</w:t>
        </w:r>
        <w:r>
          <w:rPr>
            <w:rFonts w:asciiTheme="minorHAnsi" w:eastAsiaTheme="minorEastAsia" w:hAnsiTheme="minorHAnsi" w:cstheme="minorBidi"/>
            <w:kern w:val="2"/>
            <w:sz w:val="24"/>
            <w:szCs w:val="24"/>
            <w:lang w:eastAsia="en-AU"/>
            <w14:ligatures w14:val="standardContextual"/>
          </w:rPr>
          <w:tab/>
        </w:r>
        <w:r w:rsidRPr="00D4174B">
          <w:t>About the endnotes</w:t>
        </w:r>
        <w:r>
          <w:tab/>
        </w:r>
        <w:r>
          <w:fldChar w:fldCharType="begin"/>
        </w:r>
        <w:r>
          <w:instrText xml:space="preserve"> PAGEREF _Toc213076723 \h </w:instrText>
        </w:r>
        <w:r>
          <w:fldChar w:fldCharType="separate"/>
        </w:r>
        <w:r w:rsidR="00105FED">
          <w:t>3</w:t>
        </w:r>
        <w:r>
          <w:fldChar w:fldCharType="end"/>
        </w:r>
      </w:hyperlink>
    </w:p>
    <w:p w14:paraId="2B3977BD" w14:textId="793D5A8B" w:rsidR="00374FAE" w:rsidRDefault="00374FAE">
      <w:pPr>
        <w:pStyle w:val="TOC5"/>
        <w:rPr>
          <w:rFonts w:asciiTheme="minorHAnsi" w:eastAsiaTheme="minorEastAsia" w:hAnsiTheme="minorHAnsi" w:cstheme="minorBidi"/>
          <w:kern w:val="2"/>
          <w:sz w:val="24"/>
          <w:szCs w:val="24"/>
          <w:lang w:eastAsia="en-AU"/>
          <w14:ligatures w14:val="standardContextual"/>
        </w:rPr>
      </w:pPr>
      <w:r>
        <w:tab/>
      </w:r>
      <w:hyperlink w:anchor="_Toc213076724" w:history="1">
        <w:r w:rsidRPr="00D4174B">
          <w:t>2</w:t>
        </w:r>
        <w:r>
          <w:rPr>
            <w:rFonts w:asciiTheme="minorHAnsi" w:eastAsiaTheme="minorEastAsia" w:hAnsiTheme="minorHAnsi" w:cstheme="minorBidi"/>
            <w:kern w:val="2"/>
            <w:sz w:val="24"/>
            <w:szCs w:val="24"/>
            <w:lang w:eastAsia="en-AU"/>
            <w14:ligatures w14:val="standardContextual"/>
          </w:rPr>
          <w:tab/>
        </w:r>
        <w:r w:rsidRPr="00D4174B">
          <w:t>Abbreviation key</w:t>
        </w:r>
        <w:r>
          <w:tab/>
        </w:r>
        <w:r>
          <w:fldChar w:fldCharType="begin"/>
        </w:r>
        <w:r>
          <w:instrText xml:space="preserve"> PAGEREF _Toc213076724 \h </w:instrText>
        </w:r>
        <w:r>
          <w:fldChar w:fldCharType="separate"/>
        </w:r>
        <w:r w:rsidR="00105FED">
          <w:t>3</w:t>
        </w:r>
        <w:r>
          <w:fldChar w:fldCharType="end"/>
        </w:r>
      </w:hyperlink>
    </w:p>
    <w:p w14:paraId="56B35F7B" w14:textId="4483E127" w:rsidR="00374FAE" w:rsidRDefault="00374FAE">
      <w:pPr>
        <w:pStyle w:val="TOC5"/>
        <w:rPr>
          <w:rFonts w:asciiTheme="minorHAnsi" w:eastAsiaTheme="minorEastAsia" w:hAnsiTheme="minorHAnsi" w:cstheme="minorBidi"/>
          <w:kern w:val="2"/>
          <w:sz w:val="24"/>
          <w:szCs w:val="24"/>
          <w:lang w:eastAsia="en-AU"/>
          <w14:ligatures w14:val="standardContextual"/>
        </w:rPr>
      </w:pPr>
      <w:r>
        <w:tab/>
      </w:r>
      <w:hyperlink w:anchor="_Toc213076725" w:history="1">
        <w:r w:rsidRPr="00D4174B">
          <w:t>3</w:t>
        </w:r>
        <w:r>
          <w:rPr>
            <w:rFonts w:asciiTheme="minorHAnsi" w:eastAsiaTheme="minorEastAsia" w:hAnsiTheme="minorHAnsi" w:cstheme="minorBidi"/>
            <w:kern w:val="2"/>
            <w:sz w:val="24"/>
            <w:szCs w:val="24"/>
            <w:lang w:eastAsia="en-AU"/>
            <w14:ligatures w14:val="standardContextual"/>
          </w:rPr>
          <w:tab/>
        </w:r>
        <w:r w:rsidRPr="00D4174B">
          <w:t>Legislation history</w:t>
        </w:r>
        <w:r>
          <w:tab/>
        </w:r>
        <w:r>
          <w:fldChar w:fldCharType="begin"/>
        </w:r>
        <w:r>
          <w:instrText xml:space="preserve"> PAGEREF _Toc213076725 \h </w:instrText>
        </w:r>
        <w:r>
          <w:fldChar w:fldCharType="separate"/>
        </w:r>
        <w:r w:rsidR="00105FED">
          <w:t>4</w:t>
        </w:r>
        <w:r>
          <w:fldChar w:fldCharType="end"/>
        </w:r>
      </w:hyperlink>
    </w:p>
    <w:p w14:paraId="3A62D903" w14:textId="7E5EEF64" w:rsidR="00374FAE" w:rsidRDefault="00374FAE">
      <w:pPr>
        <w:pStyle w:val="TOC5"/>
        <w:rPr>
          <w:rFonts w:asciiTheme="minorHAnsi" w:eastAsiaTheme="minorEastAsia" w:hAnsiTheme="minorHAnsi" w:cstheme="minorBidi"/>
          <w:kern w:val="2"/>
          <w:sz w:val="24"/>
          <w:szCs w:val="24"/>
          <w:lang w:eastAsia="en-AU"/>
          <w14:ligatures w14:val="standardContextual"/>
        </w:rPr>
      </w:pPr>
      <w:r>
        <w:tab/>
      </w:r>
      <w:hyperlink w:anchor="_Toc213076726" w:history="1">
        <w:r w:rsidRPr="00D4174B">
          <w:t>4</w:t>
        </w:r>
        <w:r>
          <w:rPr>
            <w:rFonts w:asciiTheme="minorHAnsi" w:eastAsiaTheme="minorEastAsia" w:hAnsiTheme="minorHAnsi" w:cstheme="minorBidi"/>
            <w:kern w:val="2"/>
            <w:sz w:val="24"/>
            <w:szCs w:val="24"/>
            <w:lang w:eastAsia="en-AU"/>
            <w14:ligatures w14:val="standardContextual"/>
          </w:rPr>
          <w:tab/>
        </w:r>
        <w:r w:rsidRPr="00D4174B">
          <w:t>Amendment history</w:t>
        </w:r>
        <w:r>
          <w:tab/>
        </w:r>
        <w:r>
          <w:fldChar w:fldCharType="begin"/>
        </w:r>
        <w:r>
          <w:instrText xml:space="preserve"> PAGEREF _Toc213076726 \h </w:instrText>
        </w:r>
        <w:r>
          <w:fldChar w:fldCharType="separate"/>
        </w:r>
        <w:r w:rsidR="00105FED">
          <w:t>5</w:t>
        </w:r>
        <w:r>
          <w:fldChar w:fldCharType="end"/>
        </w:r>
      </w:hyperlink>
    </w:p>
    <w:p w14:paraId="7D2C0E12" w14:textId="2F7EAC1D" w:rsidR="00374FAE" w:rsidRDefault="00374FAE">
      <w:pPr>
        <w:pStyle w:val="TOC5"/>
        <w:rPr>
          <w:rFonts w:asciiTheme="minorHAnsi" w:eastAsiaTheme="minorEastAsia" w:hAnsiTheme="minorHAnsi" w:cstheme="minorBidi"/>
          <w:kern w:val="2"/>
          <w:sz w:val="24"/>
          <w:szCs w:val="24"/>
          <w:lang w:eastAsia="en-AU"/>
          <w14:ligatures w14:val="standardContextual"/>
        </w:rPr>
      </w:pPr>
      <w:r>
        <w:tab/>
      </w:r>
      <w:hyperlink w:anchor="_Toc213076727" w:history="1">
        <w:r w:rsidRPr="00D4174B">
          <w:t>5</w:t>
        </w:r>
        <w:r>
          <w:rPr>
            <w:rFonts w:asciiTheme="minorHAnsi" w:eastAsiaTheme="minorEastAsia" w:hAnsiTheme="minorHAnsi" w:cstheme="minorBidi"/>
            <w:kern w:val="2"/>
            <w:sz w:val="24"/>
            <w:szCs w:val="24"/>
            <w:lang w:eastAsia="en-AU"/>
            <w14:ligatures w14:val="standardContextual"/>
          </w:rPr>
          <w:tab/>
        </w:r>
        <w:r w:rsidRPr="00D4174B">
          <w:t>Earlier republications</w:t>
        </w:r>
        <w:r>
          <w:tab/>
        </w:r>
        <w:r>
          <w:fldChar w:fldCharType="begin"/>
        </w:r>
        <w:r>
          <w:instrText xml:space="preserve"> PAGEREF _Toc213076727 \h </w:instrText>
        </w:r>
        <w:r>
          <w:fldChar w:fldCharType="separate"/>
        </w:r>
        <w:r w:rsidR="00105FED">
          <w:t>6</w:t>
        </w:r>
        <w:r>
          <w:fldChar w:fldCharType="end"/>
        </w:r>
      </w:hyperlink>
    </w:p>
    <w:p w14:paraId="67C01735" w14:textId="1E24BB68" w:rsidR="008C1421" w:rsidRDefault="00374FAE" w:rsidP="00427153">
      <w:pPr>
        <w:pStyle w:val="BillBasic"/>
      </w:pPr>
      <w:r>
        <w:fldChar w:fldCharType="end"/>
      </w:r>
    </w:p>
    <w:p w14:paraId="710205ED" w14:textId="77777777" w:rsidR="00DD2593" w:rsidRDefault="00DD2593">
      <w:pPr>
        <w:pStyle w:val="01Contents"/>
        <w:sectPr w:rsidR="00DD2593" w:rsidSect="00DD2593">
          <w:headerReference w:type="even" r:id="rId22"/>
          <w:headerReference w:type="default" r:id="rId23"/>
          <w:footerReference w:type="even" r:id="rId24"/>
          <w:footerReference w:type="default" r:id="rId25"/>
          <w:footerReference w:type="first" r:id="rId26"/>
          <w:pgSz w:w="11907" w:h="16839" w:code="9"/>
          <w:pgMar w:top="3663" w:right="1900" w:bottom="2500" w:left="2300" w:header="2480" w:footer="2100" w:gutter="0"/>
          <w:pgNumType w:start="1"/>
          <w:cols w:space="720"/>
          <w:titlePg/>
          <w:docGrid w:linePitch="254"/>
        </w:sectPr>
      </w:pPr>
    </w:p>
    <w:p w14:paraId="7B1C6F64" w14:textId="77777777" w:rsidR="008C1421" w:rsidRDefault="008C1421" w:rsidP="00D5636C">
      <w:pPr>
        <w:jc w:val="center"/>
      </w:pPr>
      <w:r>
        <w:rPr>
          <w:noProof/>
        </w:rPr>
        <w:lastRenderedPageBreak/>
        <w:drawing>
          <wp:inline distT="0" distB="0" distL="0" distR="0" wp14:anchorId="0DBB9AF0" wp14:editId="71339372">
            <wp:extent cx="1333500" cy="1167902"/>
            <wp:effectExtent l="0" t="0" r="0" b="0"/>
            <wp:docPr id="1064489638" name="Picture 1" descr="ACT Crest high res 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4489638" name="Picture 1" descr="ACT Crest high res small"/>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350181" cy="1182512"/>
                    </a:xfrm>
                    <a:prstGeom prst="rect">
                      <a:avLst/>
                    </a:prstGeom>
                    <a:noFill/>
                    <a:ln>
                      <a:noFill/>
                    </a:ln>
                  </pic:spPr>
                </pic:pic>
              </a:graphicData>
            </a:graphic>
          </wp:inline>
        </w:drawing>
      </w:r>
    </w:p>
    <w:p w14:paraId="0CEA4D10" w14:textId="77777777" w:rsidR="008C1421" w:rsidRDefault="008C1421" w:rsidP="00D5636C">
      <w:pPr>
        <w:jc w:val="center"/>
        <w:rPr>
          <w:rFonts w:ascii="Arial" w:hAnsi="Arial"/>
        </w:rPr>
      </w:pPr>
      <w:r>
        <w:rPr>
          <w:rFonts w:ascii="Arial" w:hAnsi="Arial"/>
        </w:rPr>
        <w:t>Australian Capital Territory</w:t>
      </w:r>
    </w:p>
    <w:p w14:paraId="139B0A80" w14:textId="6C9EF9BA" w:rsidR="008C1421" w:rsidRDefault="008C1421" w:rsidP="00427153">
      <w:pPr>
        <w:pStyle w:val="Billname"/>
      </w:pPr>
      <w:bookmarkStart w:id="5" w:name="Citation"/>
      <w:r>
        <w:t>Court Procedures Regulation 2004</w:t>
      </w:r>
      <w:bookmarkEnd w:id="5"/>
      <w:r>
        <w:t xml:space="preserve">     </w:t>
      </w:r>
    </w:p>
    <w:p w14:paraId="3DEE8001" w14:textId="77777777" w:rsidR="008C1421" w:rsidRDefault="008C1421" w:rsidP="00427153">
      <w:pPr>
        <w:spacing w:before="240" w:after="60"/>
        <w:rPr>
          <w:rFonts w:ascii="Arial" w:hAnsi="Arial"/>
        </w:rPr>
      </w:pPr>
    </w:p>
    <w:p w14:paraId="01B1865A" w14:textId="77777777" w:rsidR="008C1421" w:rsidRDefault="008C1421" w:rsidP="00427153">
      <w:pPr>
        <w:pStyle w:val="N-line3"/>
      </w:pPr>
    </w:p>
    <w:p w14:paraId="127BD1F6" w14:textId="77777777" w:rsidR="008C1421" w:rsidRDefault="008C1421" w:rsidP="00427153">
      <w:pPr>
        <w:pStyle w:val="CoverInForce"/>
      </w:pPr>
      <w:r>
        <w:t>made under the</w:t>
      </w:r>
    </w:p>
    <w:bookmarkStart w:id="6" w:name="ActName"/>
    <w:p w14:paraId="333284BD" w14:textId="54764EDB" w:rsidR="008C1421" w:rsidRDefault="008C1421" w:rsidP="00427153">
      <w:pPr>
        <w:pStyle w:val="CoverActName"/>
      </w:pPr>
      <w:r w:rsidRPr="008C1421">
        <w:rPr>
          <w:rStyle w:val="charCitHyperlinkAbbrev"/>
        </w:rPr>
        <w:fldChar w:fldCharType="begin"/>
      </w:r>
      <w:r w:rsidRPr="008C1421">
        <w:rPr>
          <w:rStyle w:val="charCitHyperlinkAbbrev"/>
        </w:rPr>
        <w:instrText>HYPERLINK "http://www.legislation.act.gov.au/a/2004-59" \o "A2004-59"</w:instrText>
      </w:r>
      <w:r w:rsidRPr="008C1421">
        <w:rPr>
          <w:rStyle w:val="charCitHyperlinkAbbrev"/>
        </w:rPr>
      </w:r>
      <w:r w:rsidRPr="008C1421">
        <w:rPr>
          <w:rStyle w:val="charCitHyperlinkAbbrev"/>
        </w:rPr>
        <w:fldChar w:fldCharType="separate"/>
      </w:r>
      <w:r w:rsidRPr="008C1421">
        <w:rPr>
          <w:rStyle w:val="charCitHyperlinkAbbrev"/>
        </w:rPr>
        <w:t>Court Procedures Act 2004</w:t>
      </w:r>
      <w:r w:rsidRPr="008C1421">
        <w:rPr>
          <w:rStyle w:val="charCitHyperlinkAbbrev"/>
        </w:rPr>
        <w:fldChar w:fldCharType="end"/>
      </w:r>
      <w:bookmarkEnd w:id="6"/>
    </w:p>
    <w:p w14:paraId="341B243F" w14:textId="77777777" w:rsidR="008C1421" w:rsidRDefault="008C1421" w:rsidP="00427153">
      <w:pPr>
        <w:pStyle w:val="N-line3"/>
      </w:pPr>
    </w:p>
    <w:p w14:paraId="104A59B5" w14:textId="77777777" w:rsidR="008C1421" w:rsidRDefault="008C1421" w:rsidP="00427153">
      <w:pPr>
        <w:pStyle w:val="Placeholder"/>
      </w:pPr>
      <w:r>
        <w:rPr>
          <w:rStyle w:val="charContents"/>
          <w:sz w:val="16"/>
        </w:rPr>
        <w:t xml:space="preserve">  </w:t>
      </w:r>
      <w:r>
        <w:rPr>
          <w:rStyle w:val="charPage"/>
        </w:rPr>
        <w:t xml:space="preserve">  </w:t>
      </w:r>
    </w:p>
    <w:p w14:paraId="0F603FE9" w14:textId="77777777" w:rsidR="008C1421" w:rsidRDefault="008C1421" w:rsidP="00427153">
      <w:pPr>
        <w:pStyle w:val="Placeholder"/>
      </w:pPr>
      <w:r>
        <w:rPr>
          <w:rStyle w:val="CharChapNo"/>
        </w:rPr>
        <w:t xml:space="preserve">  </w:t>
      </w:r>
      <w:r>
        <w:rPr>
          <w:rStyle w:val="CharChapText"/>
        </w:rPr>
        <w:t xml:space="preserve">  </w:t>
      </w:r>
    </w:p>
    <w:p w14:paraId="7A80883C" w14:textId="77777777" w:rsidR="008C1421" w:rsidRDefault="008C1421" w:rsidP="00427153">
      <w:pPr>
        <w:pStyle w:val="Placeholder"/>
      </w:pPr>
      <w:r>
        <w:rPr>
          <w:rStyle w:val="CharPartNo"/>
        </w:rPr>
        <w:t xml:space="preserve">  </w:t>
      </w:r>
      <w:r>
        <w:rPr>
          <w:rStyle w:val="CharPartText"/>
        </w:rPr>
        <w:t xml:space="preserve">  </w:t>
      </w:r>
    </w:p>
    <w:p w14:paraId="2FF767A6" w14:textId="77777777" w:rsidR="008C1421" w:rsidRDefault="008C1421" w:rsidP="00427153">
      <w:pPr>
        <w:pStyle w:val="Placeholder"/>
      </w:pPr>
      <w:r>
        <w:rPr>
          <w:rStyle w:val="CharDivNo"/>
        </w:rPr>
        <w:t xml:space="preserve">  </w:t>
      </w:r>
      <w:r>
        <w:rPr>
          <w:rStyle w:val="CharDivText"/>
        </w:rPr>
        <w:t xml:space="preserve">  </w:t>
      </w:r>
    </w:p>
    <w:p w14:paraId="41501CE7" w14:textId="77777777" w:rsidR="008C1421" w:rsidRDefault="008C1421" w:rsidP="00427153">
      <w:pPr>
        <w:pStyle w:val="Placeholder"/>
      </w:pPr>
      <w:r>
        <w:rPr>
          <w:rStyle w:val="CharSectNo"/>
        </w:rPr>
        <w:t xml:space="preserve">  </w:t>
      </w:r>
    </w:p>
    <w:p w14:paraId="28776705" w14:textId="38F18A3B" w:rsidR="008C1421" w:rsidRPr="00A86338" w:rsidRDefault="008C1421" w:rsidP="00DD2593">
      <w:pPr>
        <w:pStyle w:val="PageBreak"/>
      </w:pPr>
      <w:r>
        <w:br w:type="page"/>
      </w:r>
    </w:p>
    <w:p w14:paraId="747512FF" w14:textId="77777777" w:rsidR="001F24A1" w:rsidRDefault="001F24A1">
      <w:pPr>
        <w:pStyle w:val="AH5Sec"/>
      </w:pPr>
      <w:bookmarkStart w:id="7" w:name="_Toc213076719"/>
      <w:r w:rsidRPr="00374FAE">
        <w:rPr>
          <w:rStyle w:val="CharSectNo"/>
        </w:rPr>
        <w:lastRenderedPageBreak/>
        <w:t>1</w:t>
      </w:r>
      <w:r>
        <w:tab/>
        <w:t>Name of regulation</w:t>
      </w:r>
      <w:bookmarkEnd w:id="7"/>
    </w:p>
    <w:p w14:paraId="4A66C530" w14:textId="77777777" w:rsidR="001F24A1" w:rsidRDefault="001F24A1">
      <w:pPr>
        <w:pStyle w:val="Amainreturn"/>
      </w:pPr>
      <w:r>
        <w:t xml:space="preserve">This regulation is the </w:t>
      </w:r>
      <w:r>
        <w:rPr>
          <w:rStyle w:val="charItals"/>
        </w:rPr>
        <w:t>Court Procedures Regulation 2004</w:t>
      </w:r>
      <w:r>
        <w:rPr>
          <w:iCs/>
        </w:rPr>
        <w:t>.</w:t>
      </w:r>
    </w:p>
    <w:p w14:paraId="63A79947" w14:textId="77777777" w:rsidR="001F24A1" w:rsidRDefault="001F24A1">
      <w:pPr>
        <w:pStyle w:val="AH5Sec"/>
      </w:pPr>
      <w:bookmarkStart w:id="8" w:name="_Toc213076720"/>
      <w:r w:rsidRPr="00374FAE">
        <w:rPr>
          <w:rStyle w:val="CharSectNo"/>
        </w:rPr>
        <w:t>3</w:t>
      </w:r>
      <w:r>
        <w:tab/>
        <w:t>Notes</w:t>
      </w:r>
      <w:bookmarkEnd w:id="8"/>
    </w:p>
    <w:p w14:paraId="2FB026A4" w14:textId="77777777" w:rsidR="001F24A1" w:rsidRDefault="001F24A1" w:rsidP="00D856FC">
      <w:pPr>
        <w:pStyle w:val="Amainreturn"/>
      </w:pPr>
      <w:r>
        <w:t>A note included in this regulation is explanatory and is not part of this regulation.</w:t>
      </w:r>
    </w:p>
    <w:p w14:paraId="13C71FFF" w14:textId="7FE976B4" w:rsidR="001F24A1" w:rsidRDefault="001F24A1">
      <w:pPr>
        <w:pStyle w:val="aNote"/>
      </w:pPr>
      <w:r>
        <w:rPr>
          <w:rStyle w:val="charItals"/>
        </w:rPr>
        <w:t>Note</w:t>
      </w:r>
      <w:r>
        <w:rPr>
          <w:rStyle w:val="charItals"/>
        </w:rPr>
        <w:tab/>
      </w:r>
      <w:r>
        <w:t xml:space="preserve">See the </w:t>
      </w:r>
      <w:hyperlink r:id="rId27" w:tooltip="A2001-14" w:history="1">
        <w:r w:rsidR="005D4932" w:rsidRPr="005D4932">
          <w:rPr>
            <w:rStyle w:val="charCitHyperlinkAbbrev"/>
          </w:rPr>
          <w:t>Legislation Act</w:t>
        </w:r>
      </w:hyperlink>
      <w:r>
        <w:t>, s 127</w:t>
      </w:r>
      <w:r w:rsidR="00D856FC">
        <w:t xml:space="preserve"> </w:t>
      </w:r>
      <w:r>
        <w:t>(1), (4) and (5) for the legal status of notes.</w:t>
      </w:r>
    </w:p>
    <w:p w14:paraId="592338E0" w14:textId="77777777" w:rsidR="001F24A1" w:rsidRPr="005D4932" w:rsidRDefault="001F24A1">
      <w:pPr>
        <w:pStyle w:val="AH5Sec"/>
        <w:rPr>
          <w:rStyle w:val="charItals"/>
        </w:rPr>
      </w:pPr>
      <w:bookmarkStart w:id="9" w:name="_Toc213076721"/>
      <w:r w:rsidRPr="00374FAE">
        <w:rPr>
          <w:rStyle w:val="CharSectNo"/>
        </w:rPr>
        <w:t>4</w:t>
      </w:r>
      <w:r>
        <w:rPr>
          <w:iCs/>
        </w:rPr>
        <w:tab/>
      </w:r>
      <w:r>
        <w:t xml:space="preserve">Corresponding law—Act, s 20, def </w:t>
      </w:r>
      <w:r w:rsidRPr="005D4932">
        <w:rPr>
          <w:rStyle w:val="charItals"/>
        </w:rPr>
        <w:t>corresponding law</w:t>
      </w:r>
      <w:bookmarkEnd w:id="9"/>
    </w:p>
    <w:p w14:paraId="3749CEE7" w14:textId="3B587BFC" w:rsidR="001F24A1" w:rsidRDefault="001F24A1" w:rsidP="00D856FC">
      <w:pPr>
        <w:pStyle w:val="Amainreturn"/>
      </w:pPr>
      <w:r>
        <w:t xml:space="preserve">The following laws are declared to be laws that correspond to the </w:t>
      </w:r>
      <w:hyperlink r:id="rId28" w:tooltip="Court Procedures Act 2004" w:history="1">
        <w:r w:rsidR="005D4932" w:rsidRPr="005D4932">
          <w:rPr>
            <w:rStyle w:val="charCitHyperlinkAbbrev"/>
          </w:rPr>
          <w:t>Act</w:t>
        </w:r>
      </w:hyperlink>
      <w:r>
        <w:t>, part 4 (Crown proceedings):</w:t>
      </w:r>
    </w:p>
    <w:p w14:paraId="2593527B" w14:textId="2F1A2EE4" w:rsidR="001F24A1" w:rsidRDefault="001F24A1">
      <w:pPr>
        <w:pStyle w:val="Amainbullet"/>
        <w:tabs>
          <w:tab w:val="left" w:pos="1500"/>
        </w:tabs>
      </w:pPr>
      <w:r>
        <w:rPr>
          <w:rFonts w:ascii="Symbol" w:hAnsi="Symbol"/>
          <w:sz w:val="20"/>
        </w:rPr>
        <w:t></w:t>
      </w:r>
      <w:r>
        <w:rPr>
          <w:rFonts w:ascii="Symbol" w:hAnsi="Symbol"/>
          <w:sz w:val="20"/>
        </w:rPr>
        <w:tab/>
      </w:r>
      <w:hyperlink r:id="rId29" w:tooltip="Act 1993 No 51 (NT)" w:history="1">
        <w:r w:rsidR="002678C7" w:rsidRPr="003B48DC">
          <w:rPr>
            <w:rStyle w:val="charCitHyperlinkItal"/>
          </w:rPr>
          <w:t>Crown Proceedings Act 1993</w:t>
        </w:r>
      </w:hyperlink>
      <w:r w:rsidR="002678C7" w:rsidRPr="00D27FA0">
        <w:rPr>
          <w:color w:val="000000"/>
          <w:shd w:val="clear" w:color="auto" w:fill="FFFFFF"/>
        </w:rPr>
        <w:t xml:space="preserve"> (NT)</w:t>
      </w:r>
    </w:p>
    <w:p w14:paraId="1FCFF501" w14:textId="1382CFE5" w:rsidR="001F24A1" w:rsidRDefault="001F24A1">
      <w:pPr>
        <w:pStyle w:val="Amainbullet"/>
        <w:tabs>
          <w:tab w:val="left" w:pos="1500"/>
        </w:tabs>
      </w:pPr>
      <w:r>
        <w:rPr>
          <w:rFonts w:ascii="Symbol" w:hAnsi="Symbol"/>
          <w:sz w:val="20"/>
        </w:rPr>
        <w:t></w:t>
      </w:r>
      <w:r>
        <w:rPr>
          <w:rFonts w:ascii="Symbol" w:hAnsi="Symbol"/>
          <w:sz w:val="20"/>
        </w:rPr>
        <w:tab/>
      </w:r>
      <w:hyperlink r:id="rId30" w:tooltip="Act 1992 No 25 (SA)" w:history="1">
        <w:r w:rsidR="00F24175" w:rsidRPr="00F24175">
          <w:rPr>
            <w:rStyle w:val="charCitHyperlinkItal"/>
          </w:rPr>
          <w:t>Crown Proceedings Act 1992</w:t>
        </w:r>
      </w:hyperlink>
      <w:r>
        <w:t xml:space="preserve"> (SA)</w:t>
      </w:r>
    </w:p>
    <w:p w14:paraId="07F6E34F" w14:textId="4EE9A3CC" w:rsidR="001F24A1" w:rsidRDefault="001F24A1">
      <w:pPr>
        <w:pStyle w:val="Amainbullet"/>
        <w:tabs>
          <w:tab w:val="left" w:pos="1500"/>
        </w:tabs>
      </w:pPr>
      <w:r>
        <w:rPr>
          <w:rFonts w:ascii="Symbol" w:hAnsi="Symbol"/>
          <w:sz w:val="20"/>
        </w:rPr>
        <w:t></w:t>
      </w:r>
      <w:r>
        <w:rPr>
          <w:rFonts w:ascii="Symbol" w:hAnsi="Symbol"/>
          <w:sz w:val="20"/>
        </w:rPr>
        <w:tab/>
      </w:r>
      <w:hyperlink r:id="rId31" w:tooltip="Act 1993 No 14 (Tas)" w:history="1">
        <w:r w:rsidR="00F24175" w:rsidRPr="00F24175">
          <w:rPr>
            <w:rStyle w:val="charCitHyperlinkItal"/>
          </w:rPr>
          <w:t>Crown Proceedings Act 1993</w:t>
        </w:r>
      </w:hyperlink>
      <w:r>
        <w:t xml:space="preserve"> (Tas).</w:t>
      </w:r>
    </w:p>
    <w:p w14:paraId="37A21284" w14:textId="77777777" w:rsidR="00DD2593" w:rsidRDefault="00DD2593">
      <w:pPr>
        <w:pStyle w:val="02Text"/>
        <w:sectPr w:rsidR="00DD2593" w:rsidSect="00DD2593">
          <w:headerReference w:type="even" r:id="rId32"/>
          <w:headerReference w:type="default" r:id="rId33"/>
          <w:footerReference w:type="even" r:id="rId34"/>
          <w:footerReference w:type="default" r:id="rId35"/>
          <w:footerReference w:type="first" r:id="rId36"/>
          <w:pgSz w:w="11907" w:h="16839" w:code="9"/>
          <w:pgMar w:top="3880" w:right="1900" w:bottom="3100" w:left="2300" w:header="2280" w:footer="1760" w:gutter="0"/>
          <w:pgNumType w:start="1"/>
          <w:cols w:space="720"/>
          <w:titlePg/>
          <w:docGrid w:linePitch="254"/>
        </w:sectPr>
      </w:pPr>
    </w:p>
    <w:p w14:paraId="7CB4D853" w14:textId="77777777" w:rsidR="004903D0" w:rsidRDefault="004903D0">
      <w:pPr>
        <w:pStyle w:val="Endnote1"/>
      </w:pPr>
      <w:bookmarkStart w:id="10" w:name="_Toc213076722"/>
      <w:r>
        <w:lastRenderedPageBreak/>
        <w:t>Endnotes</w:t>
      </w:r>
      <w:bookmarkEnd w:id="10"/>
    </w:p>
    <w:p w14:paraId="40DBE0B6" w14:textId="77777777" w:rsidR="004903D0" w:rsidRPr="00374FAE" w:rsidRDefault="004903D0">
      <w:pPr>
        <w:pStyle w:val="Endnote20"/>
      </w:pPr>
      <w:bookmarkStart w:id="11" w:name="_Toc213076723"/>
      <w:r w:rsidRPr="00374FAE">
        <w:rPr>
          <w:rStyle w:val="charTableNo"/>
        </w:rPr>
        <w:t>1</w:t>
      </w:r>
      <w:r>
        <w:tab/>
      </w:r>
      <w:r w:rsidRPr="00374FAE">
        <w:rPr>
          <w:rStyle w:val="charTableText"/>
        </w:rPr>
        <w:t>About the endnotes</w:t>
      </w:r>
      <w:bookmarkEnd w:id="11"/>
    </w:p>
    <w:p w14:paraId="4E4889FF" w14:textId="77777777" w:rsidR="004903D0" w:rsidRDefault="004903D0">
      <w:pPr>
        <w:pStyle w:val="EndNoteTextPub"/>
      </w:pPr>
      <w:r>
        <w:t>Amending and modifying laws are annotated in the legislation history and the amendment history.  Current modifications are not included in the republished law but are set out in the endnotes.</w:t>
      </w:r>
    </w:p>
    <w:p w14:paraId="4FE2DA58" w14:textId="77777777" w:rsidR="004903D0" w:rsidRDefault="004903D0">
      <w:pPr>
        <w:pStyle w:val="EndNoteTextPub"/>
      </w:pPr>
      <w:r>
        <w:t xml:space="preserve">Not all editorial amendments made under the </w:t>
      </w:r>
      <w:r>
        <w:rPr>
          <w:rStyle w:val="charItals"/>
        </w:rPr>
        <w:t>Legislation Act 2001</w:t>
      </w:r>
      <w:r>
        <w:t>, part 11.3 are annotated in the amendment history.  Full details of any amendments can be obtained from the Parliamentary Counsel’s Office.</w:t>
      </w:r>
    </w:p>
    <w:p w14:paraId="4CDF5296" w14:textId="77777777" w:rsidR="004903D0" w:rsidRDefault="004903D0" w:rsidP="007C7B04">
      <w:pPr>
        <w:pStyle w:val="EndNoteTextPub"/>
      </w:pPr>
      <w:proofErr w:type="spellStart"/>
      <w:r>
        <w:t>Uncommenced</w:t>
      </w:r>
      <w:proofErr w:type="spellEnd"/>
      <w:r>
        <w:t xml:space="preserve"> amending laws are not included in the republished law.  The details of these laws are underlined in the legislation history.  </w:t>
      </w:r>
      <w:proofErr w:type="spellStart"/>
      <w:r>
        <w:t>Uncommenced</w:t>
      </w:r>
      <w:proofErr w:type="spellEnd"/>
      <w:r>
        <w:t xml:space="preserve"> expiries are underlined in the legislation history and amendment history.</w:t>
      </w:r>
    </w:p>
    <w:p w14:paraId="2E701E8F" w14:textId="77777777" w:rsidR="004903D0" w:rsidRDefault="004903D0">
      <w:pPr>
        <w:pStyle w:val="EndNoteTextPub"/>
      </w:pPr>
      <w:r>
        <w:t xml:space="preserve">If all the provisions of the law have been renumbered, a table of renumbered provisions gives details of previous and current numbering.  </w:t>
      </w:r>
    </w:p>
    <w:p w14:paraId="1E51142A" w14:textId="77777777" w:rsidR="004903D0" w:rsidRDefault="004903D0">
      <w:pPr>
        <w:pStyle w:val="EndNoteTextPub"/>
      </w:pPr>
      <w:r>
        <w:t>The endnotes also include a table of earlier republications.</w:t>
      </w:r>
    </w:p>
    <w:p w14:paraId="277F5C49" w14:textId="77777777" w:rsidR="004903D0" w:rsidRPr="00374FAE" w:rsidRDefault="004903D0">
      <w:pPr>
        <w:pStyle w:val="Endnote20"/>
      </w:pPr>
      <w:bookmarkStart w:id="12" w:name="_Toc213076724"/>
      <w:r w:rsidRPr="00374FAE">
        <w:rPr>
          <w:rStyle w:val="charTableNo"/>
        </w:rPr>
        <w:t>2</w:t>
      </w:r>
      <w:r>
        <w:tab/>
      </w:r>
      <w:r w:rsidRPr="00374FAE">
        <w:rPr>
          <w:rStyle w:val="charTableText"/>
        </w:rPr>
        <w:t>Abbreviation key</w:t>
      </w:r>
      <w:bookmarkEnd w:id="12"/>
    </w:p>
    <w:p w14:paraId="5C042BDE" w14:textId="77777777" w:rsidR="004903D0" w:rsidRDefault="004903D0">
      <w:pPr>
        <w:rPr>
          <w:sz w:val="4"/>
        </w:rPr>
      </w:pPr>
    </w:p>
    <w:tbl>
      <w:tblPr>
        <w:tblW w:w="7372" w:type="dxa"/>
        <w:tblInd w:w="1100" w:type="dxa"/>
        <w:tblLayout w:type="fixed"/>
        <w:tblLook w:val="0000" w:firstRow="0" w:lastRow="0" w:firstColumn="0" w:lastColumn="0" w:noHBand="0" w:noVBand="0"/>
      </w:tblPr>
      <w:tblGrid>
        <w:gridCol w:w="3720"/>
        <w:gridCol w:w="3652"/>
      </w:tblGrid>
      <w:tr w:rsidR="004903D0" w14:paraId="3CD24F03" w14:textId="77777777" w:rsidTr="007C7B04">
        <w:tc>
          <w:tcPr>
            <w:tcW w:w="3720" w:type="dxa"/>
          </w:tcPr>
          <w:p w14:paraId="2713CB34" w14:textId="77777777" w:rsidR="004903D0" w:rsidRDefault="004903D0">
            <w:pPr>
              <w:pStyle w:val="EndnotesAbbrev"/>
            </w:pPr>
            <w:r>
              <w:t>A = Act</w:t>
            </w:r>
          </w:p>
        </w:tc>
        <w:tc>
          <w:tcPr>
            <w:tcW w:w="3652" w:type="dxa"/>
          </w:tcPr>
          <w:p w14:paraId="3D673E6A" w14:textId="77777777" w:rsidR="004903D0" w:rsidRDefault="004903D0" w:rsidP="007C7B04">
            <w:pPr>
              <w:pStyle w:val="EndnotesAbbrev"/>
            </w:pPr>
            <w:r>
              <w:t>NI = Notifiable instrument</w:t>
            </w:r>
          </w:p>
        </w:tc>
      </w:tr>
      <w:tr w:rsidR="004903D0" w14:paraId="52DA01C1" w14:textId="77777777" w:rsidTr="007C7B04">
        <w:tc>
          <w:tcPr>
            <w:tcW w:w="3720" w:type="dxa"/>
          </w:tcPr>
          <w:p w14:paraId="6B2DEC25" w14:textId="77777777" w:rsidR="004903D0" w:rsidRDefault="004903D0" w:rsidP="007C7B04">
            <w:pPr>
              <w:pStyle w:val="EndnotesAbbrev"/>
            </w:pPr>
            <w:r>
              <w:t>AF = Approved form</w:t>
            </w:r>
          </w:p>
        </w:tc>
        <w:tc>
          <w:tcPr>
            <w:tcW w:w="3652" w:type="dxa"/>
          </w:tcPr>
          <w:p w14:paraId="5BC94146" w14:textId="77777777" w:rsidR="004903D0" w:rsidRDefault="004903D0" w:rsidP="007C7B04">
            <w:pPr>
              <w:pStyle w:val="EndnotesAbbrev"/>
            </w:pPr>
            <w:r>
              <w:t>o = order</w:t>
            </w:r>
          </w:p>
        </w:tc>
      </w:tr>
      <w:tr w:rsidR="004903D0" w14:paraId="1DCC4D73" w14:textId="77777777" w:rsidTr="007C7B04">
        <w:tc>
          <w:tcPr>
            <w:tcW w:w="3720" w:type="dxa"/>
          </w:tcPr>
          <w:p w14:paraId="10823576" w14:textId="77777777" w:rsidR="004903D0" w:rsidRDefault="004903D0">
            <w:pPr>
              <w:pStyle w:val="EndnotesAbbrev"/>
            </w:pPr>
            <w:r>
              <w:t>am = amended</w:t>
            </w:r>
          </w:p>
        </w:tc>
        <w:tc>
          <w:tcPr>
            <w:tcW w:w="3652" w:type="dxa"/>
          </w:tcPr>
          <w:p w14:paraId="6E49BC5E" w14:textId="77777777" w:rsidR="004903D0" w:rsidRDefault="004903D0" w:rsidP="007C7B04">
            <w:pPr>
              <w:pStyle w:val="EndnotesAbbrev"/>
            </w:pPr>
            <w:r>
              <w:t>om = omitted/repealed</w:t>
            </w:r>
          </w:p>
        </w:tc>
      </w:tr>
      <w:tr w:rsidR="004903D0" w14:paraId="48040EC9" w14:textId="77777777" w:rsidTr="007C7B04">
        <w:tc>
          <w:tcPr>
            <w:tcW w:w="3720" w:type="dxa"/>
          </w:tcPr>
          <w:p w14:paraId="41C3EC73" w14:textId="77777777" w:rsidR="004903D0" w:rsidRDefault="004903D0">
            <w:pPr>
              <w:pStyle w:val="EndnotesAbbrev"/>
            </w:pPr>
            <w:proofErr w:type="spellStart"/>
            <w:r>
              <w:t>amdt</w:t>
            </w:r>
            <w:proofErr w:type="spellEnd"/>
            <w:r>
              <w:t xml:space="preserve"> = amendment</w:t>
            </w:r>
          </w:p>
        </w:tc>
        <w:tc>
          <w:tcPr>
            <w:tcW w:w="3652" w:type="dxa"/>
          </w:tcPr>
          <w:p w14:paraId="1452D00C" w14:textId="77777777" w:rsidR="004903D0" w:rsidRDefault="004903D0" w:rsidP="007C7B04">
            <w:pPr>
              <w:pStyle w:val="EndnotesAbbrev"/>
            </w:pPr>
            <w:proofErr w:type="spellStart"/>
            <w:r>
              <w:t>ord</w:t>
            </w:r>
            <w:proofErr w:type="spellEnd"/>
            <w:r>
              <w:t xml:space="preserve"> = ordinance</w:t>
            </w:r>
          </w:p>
        </w:tc>
      </w:tr>
      <w:tr w:rsidR="004903D0" w14:paraId="51D657F1" w14:textId="77777777" w:rsidTr="007C7B04">
        <w:tc>
          <w:tcPr>
            <w:tcW w:w="3720" w:type="dxa"/>
          </w:tcPr>
          <w:p w14:paraId="5EB81839" w14:textId="77777777" w:rsidR="004903D0" w:rsidRDefault="004903D0">
            <w:pPr>
              <w:pStyle w:val="EndnotesAbbrev"/>
            </w:pPr>
            <w:r>
              <w:t>AR = Assembly resolution</w:t>
            </w:r>
          </w:p>
        </w:tc>
        <w:tc>
          <w:tcPr>
            <w:tcW w:w="3652" w:type="dxa"/>
          </w:tcPr>
          <w:p w14:paraId="57862F6D" w14:textId="77777777" w:rsidR="004903D0" w:rsidRDefault="004903D0" w:rsidP="007C7B04">
            <w:pPr>
              <w:pStyle w:val="EndnotesAbbrev"/>
            </w:pPr>
            <w:proofErr w:type="spellStart"/>
            <w:r>
              <w:t>orig</w:t>
            </w:r>
            <w:proofErr w:type="spellEnd"/>
            <w:r>
              <w:t xml:space="preserve"> = original</w:t>
            </w:r>
          </w:p>
        </w:tc>
      </w:tr>
      <w:tr w:rsidR="004903D0" w14:paraId="0821F1FC" w14:textId="77777777" w:rsidTr="007C7B04">
        <w:tc>
          <w:tcPr>
            <w:tcW w:w="3720" w:type="dxa"/>
          </w:tcPr>
          <w:p w14:paraId="26F88F3F" w14:textId="77777777" w:rsidR="004903D0" w:rsidRDefault="004903D0">
            <w:pPr>
              <w:pStyle w:val="EndnotesAbbrev"/>
            </w:pPr>
            <w:proofErr w:type="spellStart"/>
            <w:r>
              <w:t>ch</w:t>
            </w:r>
            <w:proofErr w:type="spellEnd"/>
            <w:r>
              <w:t xml:space="preserve"> = chapter</w:t>
            </w:r>
          </w:p>
        </w:tc>
        <w:tc>
          <w:tcPr>
            <w:tcW w:w="3652" w:type="dxa"/>
          </w:tcPr>
          <w:p w14:paraId="289C1D6F" w14:textId="77777777" w:rsidR="004903D0" w:rsidRDefault="004903D0" w:rsidP="007C7B04">
            <w:pPr>
              <w:pStyle w:val="EndnotesAbbrev"/>
            </w:pPr>
            <w:r>
              <w:t>par = paragraph/subparagraph</w:t>
            </w:r>
          </w:p>
        </w:tc>
      </w:tr>
      <w:tr w:rsidR="004903D0" w14:paraId="002DF184" w14:textId="77777777" w:rsidTr="007C7B04">
        <w:tc>
          <w:tcPr>
            <w:tcW w:w="3720" w:type="dxa"/>
          </w:tcPr>
          <w:p w14:paraId="194D0F0A" w14:textId="77777777" w:rsidR="004903D0" w:rsidRDefault="004903D0">
            <w:pPr>
              <w:pStyle w:val="EndnotesAbbrev"/>
            </w:pPr>
            <w:r>
              <w:t>CN = Commencement notice</w:t>
            </w:r>
          </w:p>
        </w:tc>
        <w:tc>
          <w:tcPr>
            <w:tcW w:w="3652" w:type="dxa"/>
          </w:tcPr>
          <w:p w14:paraId="3C46B8D7" w14:textId="77777777" w:rsidR="004903D0" w:rsidRDefault="004903D0" w:rsidP="007C7B04">
            <w:pPr>
              <w:pStyle w:val="EndnotesAbbrev"/>
            </w:pPr>
            <w:proofErr w:type="spellStart"/>
            <w:r>
              <w:t>pres</w:t>
            </w:r>
            <w:proofErr w:type="spellEnd"/>
            <w:r>
              <w:t xml:space="preserve"> = present</w:t>
            </w:r>
          </w:p>
        </w:tc>
      </w:tr>
      <w:tr w:rsidR="004903D0" w14:paraId="2D699032" w14:textId="77777777" w:rsidTr="007C7B04">
        <w:tc>
          <w:tcPr>
            <w:tcW w:w="3720" w:type="dxa"/>
          </w:tcPr>
          <w:p w14:paraId="7D970D85" w14:textId="77777777" w:rsidR="004903D0" w:rsidRDefault="004903D0">
            <w:pPr>
              <w:pStyle w:val="EndnotesAbbrev"/>
            </w:pPr>
            <w:r>
              <w:t>def = definition</w:t>
            </w:r>
          </w:p>
        </w:tc>
        <w:tc>
          <w:tcPr>
            <w:tcW w:w="3652" w:type="dxa"/>
          </w:tcPr>
          <w:p w14:paraId="26EEACD8" w14:textId="77777777" w:rsidR="004903D0" w:rsidRDefault="004903D0" w:rsidP="007C7B04">
            <w:pPr>
              <w:pStyle w:val="EndnotesAbbrev"/>
            </w:pPr>
            <w:proofErr w:type="spellStart"/>
            <w:r>
              <w:t>prev</w:t>
            </w:r>
            <w:proofErr w:type="spellEnd"/>
            <w:r>
              <w:t xml:space="preserve"> = previous</w:t>
            </w:r>
          </w:p>
        </w:tc>
      </w:tr>
      <w:tr w:rsidR="004903D0" w14:paraId="69897768" w14:textId="77777777" w:rsidTr="007C7B04">
        <w:tc>
          <w:tcPr>
            <w:tcW w:w="3720" w:type="dxa"/>
          </w:tcPr>
          <w:p w14:paraId="45CD8AB5" w14:textId="77777777" w:rsidR="004903D0" w:rsidRDefault="004903D0">
            <w:pPr>
              <w:pStyle w:val="EndnotesAbbrev"/>
            </w:pPr>
            <w:r>
              <w:t>DI = Disallowable instrument</w:t>
            </w:r>
          </w:p>
        </w:tc>
        <w:tc>
          <w:tcPr>
            <w:tcW w:w="3652" w:type="dxa"/>
          </w:tcPr>
          <w:p w14:paraId="794F1299" w14:textId="77777777" w:rsidR="004903D0" w:rsidRDefault="004903D0" w:rsidP="007C7B04">
            <w:pPr>
              <w:pStyle w:val="EndnotesAbbrev"/>
            </w:pPr>
            <w:r>
              <w:t>(prev...) = previously</w:t>
            </w:r>
          </w:p>
        </w:tc>
      </w:tr>
      <w:tr w:rsidR="004903D0" w14:paraId="3E2BDD4B" w14:textId="77777777" w:rsidTr="007C7B04">
        <w:tc>
          <w:tcPr>
            <w:tcW w:w="3720" w:type="dxa"/>
          </w:tcPr>
          <w:p w14:paraId="59B6CC7D" w14:textId="77777777" w:rsidR="004903D0" w:rsidRDefault="004903D0">
            <w:pPr>
              <w:pStyle w:val="EndnotesAbbrev"/>
            </w:pPr>
            <w:proofErr w:type="spellStart"/>
            <w:r>
              <w:t>dict</w:t>
            </w:r>
            <w:proofErr w:type="spellEnd"/>
            <w:r>
              <w:t xml:space="preserve"> = dictionary</w:t>
            </w:r>
          </w:p>
        </w:tc>
        <w:tc>
          <w:tcPr>
            <w:tcW w:w="3652" w:type="dxa"/>
          </w:tcPr>
          <w:p w14:paraId="54CFACFA" w14:textId="77777777" w:rsidR="004903D0" w:rsidRDefault="004903D0" w:rsidP="007C7B04">
            <w:pPr>
              <w:pStyle w:val="EndnotesAbbrev"/>
            </w:pPr>
            <w:r>
              <w:t>pt = part</w:t>
            </w:r>
          </w:p>
        </w:tc>
      </w:tr>
      <w:tr w:rsidR="004903D0" w14:paraId="3C64CFEA" w14:textId="77777777" w:rsidTr="007C7B04">
        <w:tc>
          <w:tcPr>
            <w:tcW w:w="3720" w:type="dxa"/>
          </w:tcPr>
          <w:p w14:paraId="33D5645B" w14:textId="77777777" w:rsidR="004903D0" w:rsidRDefault="004903D0">
            <w:pPr>
              <w:pStyle w:val="EndnotesAbbrev"/>
            </w:pPr>
            <w:r>
              <w:t xml:space="preserve">disallowed = disallowed by the Legislative </w:t>
            </w:r>
          </w:p>
        </w:tc>
        <w:tc>
          <w:tcPr>
            <w:tcW w:w="3652" w:type="dxa"/>
          </w:tcPr>
          <w:p w14:paraId="1C77D64C" w14:textId="77777777" w:rsidR="004903D0" w:rsidRDefault="004903D0" w:rsidP="007C7B04">
            <w:pPr>
              <w:pStyle w:val="EndnotesAbbrev"/>
            </w:pPr>
            <w:r>
              <w:t>r = rule/subrule</w:t>
            </w:r>
          </w:p>
        </w:tc>
      </w:tr>
      <w:tr w:rsidR="004903D0" w14:paraId="102EF70B" w14:textId="77777777" w:rsidTr="007C7B04">
        <w:tc>
          <w:tcPr>
            <w:tcW w:w="3720" w:type="dxa"/>
          </w:tcPr>
          <w:p w14:paraId="02892797" w14:textId="77777777" w:rsidR="004903D0" w:rsidRDefault="004903D0">
            <w:pPr>
              <w:pStyle w:val="EndnotesAbbrev"/>
              <w:ind w:left="972"/>
            </w:pPr>
            <w:r>
              <w:t>Assembly</w:t>
            </w:r>
          </w:p>
        </w:tc>
        <w:tc>
          <w:tcPr>
            <w:tcW w:w="3652" w:type="dxa"/>
          </w:tcPr>
          <w:p w14:paraId="62C08EB1" w14:textId="77777777" w:rsidR="004903D0" w:rsidRDefault="004903D0" w:rsidP="007C7B04">
            <w:pPr>
              <w:pStyle w:val="EndnotesAbbrev"/>
            </w:pPr>
            <w:proofErr w:type="spellStart"/>
            <w:r>
              <w:t>reloc</w:t>
            </w:r>
            <w:proofErr w:type="spellEnd"/>
            <w:r>
              <w:t xml:space="preserve"> = relocated</w:t>
            </w:r>
          </w:p>
        </w:tc>
      </w:tr>
      <w:tr w:rsidR="004903D0" w14:paraId="4D14E92B" w14:textId="77777777" w:rsidTr="007C7B04">
        <w:tc>
          <w:tcPr>
            <w:tcW w:w="3720" w:type="dxa"/>
          </w:tcPr>
          <w:p w14:paraId="74C82A33" w14:textId="77777777" w:rsidR="004903D0" w:rsidRDefault="004903D0">
            <w:pPr>
              <w:pStyle w:val="EndnotesAbbrev"/>
            </w:pPr>
            <w:r>
              <w:t>div = division</w:t>
            </w:r>
          </w:p>
        </w:tc>
        <w:tc>
          <w:tcPr>
            <w:tcW w:w="3652" w:type="dxa"/>
          </w:tcPr>
          <w:p w14:paraId="3E07D220" w14:textId="77777777" w:rsidR="004903D0" w:rsidRDefault="004903D0" w:rsidP="007C7B04">
            <w:pPr>
              <w:pStyle w:val="EndnotesAbbrev"/>
            </w:pPr>
            <w:proofErr w:type="spellStart"/>
            <w:r>
              <w:t>renum</w:t>
            </w:r>
            <w:proofErr w:type="spellEnd"/>
            <w:r>
              <w:t xml:space="preserve"> = renumbered</w:t>
            </w:r>
          </w:p>
        </w:tc>
      </w:tr>
      <w:tr w:rsidR="004903D0" w14:paraId="10B58FE5" w14:textId="77777777" w:rsidTr="007C7B04">
        <w:tc>
          <w:tcPr>
            <w:tcW w:w="3720" w:type="dxa"/>
          </w:tcPr>
          <w:p w14:paraId="364204C4" w14:textId="77777777" w:rsidR="004903D0" w:rsidRDefault="004903D0">
            <w:pPr>
              <w:pStyle w:val="EndnotesAbbrev"/>
            </w:pPr>
            <w:r>
              <w:t>exp = expires/expired</w:t>
            </w:r>
          </w:p>
        </w:tc>
        <w:tc>
          <w:tcPr>
            <w:tcW w:w="3652" w:type="dxa"/>
          </w:tcPr>
          <w:p w14:paraId="1DBDAD7E" w14:textId="77777777" w:rsidR="004903D0" w:rsidRDefault="004903D0" w:rsidP="007C7B04">
            <w:pPr>
              <w:pStyle w:val="EndnotesAbbrev"/>
            </w:pPr>
            <w:r>
              <w:t>R[X] = Republication No</w:t>
            </w:r>
          </w:p>
        </w:tc>
      </w:tr>
      <w:tr w:rsidR="004903D0" w14:paraId="0F730DE5" w14:textId="77777777" w:rsidTr="007C7B04">
        <w:tc>
          <w:tcPr>
            <w:tcW w:w="3720" w:type="dxa"/>
          </w:tcPr>
          <w:p w14:paraId="205E04DB" w14:textId="77777777" w:rsidR="004903D0" w:rsidRDefault="004903D0">
            <w:pPr>
              <w:pStyle w:val="EndnotesAbbrev"/>
            </w:pPr>
            <w:r>
              <w:t>Gaz = gazette</w:t>
            </w:r>
          </w:p>
        </w:tc>
        <w:tc>
          <w:tcPr>
            <w:tcW w:w="3652" w:type="dxa"/>
          </w:tcPr>
          <w:p w14:paraId="51ED1608" w14:textId="77777777" w:rsidR="004903D0" w:rsidRDefault="004903D0" w:rsidP="007C7B04">
            <w:pPr>
              <w:pStyle w:val="EndnotesAbbrev"/>
            </w:pPr>
            <w:r>
              <w:t>RI = reissue</w:t>
            </w:r>
          </w:p>
        </w:tc>
      </w:tr>
      <w:tr w:rsidR="004903D0" w14:paraId="5DC3D1D8" w14:textId="77777777" w:rsidTr="007C7B04">
        <w:tc>
          <w:tcPr>
            <w:tcW w:w="3720" w:type="dxa"/>
          </w:tcPr>
          <w:p w14:paraId="4BE8CDA0" w14:textId="77777777" w:rsidR="004903D0" w:rsidRDefault="004903D0">
            <w:pPr>
              <w:pStyle w:val="EndnotesAbbrev"/>
            </w:pPr>
            <w:proofErr w:type="spellStart"/>
            <w:r>
              <w:t>hdg</w:t>
            </w:r>
            <w:proofErr w:type="spellEnd"/>
            <w:r>
              <w:t xml:space="preserve"> = heading</w:t>
            </w:r>
          </w:p>
        </w:tc>
        <w:tc>
          <w:tcPr>
            <w:tcW w:w="3652" w:type="dxa"/>
          </w:tcPr>
          <w:p w14:paraId="3D255F3F" w14:textId="77777777" w:rsidR="004903D0" w:rsidRDefault="004903D0" w:rsidP="007C7B04">
            <w:pPr>
              <w:pStyle w:val="EndnotesAbbrev"/>
            </w:pPr>
            <w:r>
              <w:t>s = section/subsection</w:t>
            </w:r>
          </w:p>
        </w:tc>
      </w:tr>
      <w:tr w:rsidR="004903D0" w14:paraId="216CCB63" w14:textId="77777777" w:rsidTr="007C7B04">
        <w:tc>
          <w:tcPr>
            <w:tcW w:w="3720" w:type="dxa"/>
          </w:tcPr>
          <w:p w14:paraId="3C564321" w14:textId="77777777" w:rsidR="004903D0" w:rsidRDefault="004903D0">
            <w:pPr>
              <w:pStyle w:val="EndnotesAbbrev"/>
            </w:pPr>
            <w:r>
              <w:t>IA = Interpretation Act 1967</w:t>
            </w:r>
          </w:p>
        </w:tc>
        <w:tc>
          <w:tcPr>
            <w:tcW w:w="3652" w:type="dxa"/>
          </w:tcPr>
          <w:p w14:paraId="545A25E6" w14:textId="77777777" w:rsidR="004903D0" w:rsidRDefault="004903D0" w:rsidP="007C7B04">
            <w:pPr>
              <w:pStyle w:val="EndnotesAbbrev"/>
            </w:pPr>
            <w:r>
              <w:t>sch = schedule</w:t>
            </w:r>
          </w:p>
        </w:tc>
      </w:tr>
      <w:tr w:rsidR="004903D0" w14:paraId="763087E7" w14:textId="77777777" w:rsidTr="007C7B04">
        <w:tc>
          <w:tcPr>
            <w:tcW w:w="3720" w:type="dxa"/>
          </w:tcPr>
          <w:p w14:paraId="65C35ED8" w14:textId="77777777" w:rsidR="004903D0" w:rsidRDefault="004903D0">
            <w:pPr>
              <w:pStyle w:val="EndnotesAbbrev"/>
            </w:pPr>
            <w:r>
              <w:t>ins = inserted/added</w:t>
            </w:r>
          </w:p>
        </w:tc>
        <w:tc>
          <w:tcPr>
            <w:tcW w:w="3652" w:type="dxa"/>
          </w:tcPr>
          <w:p w14:paraId="131A620F" w14:textId="77777777" w:rsidR="004903D0" w:rsidRDefault="004903D0" w:rsidP="007C7B04">
            <w:pPr>
              <w:pStyle w:val="EndnotesAbbrev"/>
            </w:pPr>
            <w:proofErr w:type="spellStart"/>
            <w:r>
              <w:t>sdiv</w:t>
            </w:r>
            <w:proofErr w:type="spellEnd"/>
            <w:r>
              <w:t xml:space="preserve"> = subdivision</w:t>
            </w:r>
          </w:p>
        </w:tc>
      </w:tr>
      <w:tr w:rsidR="004903D0" w14:paraId="799A0683" w14:textId="77777777" w:rsidTr="007C7B04">
        <w:tc>
          <w:tcPr>
            <w:tcW w:w="3720" w:type="dxa"/>
          </w:tcPr>
          <w:p w14:paraId="3EDA9A6F" w14:textId="77777777" w:rsidR="004903D0" w:rsidRDefault="004903D0">
            <w:pPr>
              <w:pStyle w:val="EndnotesAbbrev"/>
            </w:pPr>
            <w:r>
              <w:t>LA = Legislation Act 2001</w:t>
            </w:r>
          </w:p>
        </w:tc>
        <w:tc>
          <w:tcPr>
            <w:tcW w:w="3652" w:type="dxa"/>
          </w:tcPr>
          <w:p w14:paraId="6363755B" w14:textId="77777777" w:rsidR="004903D0" w:rsidRDefault="004903D0" w:rsidP="007C7B04">
            <w:pPr>
              <w:pStyle w:val="EndnotesAbbrev"/>
            </w:pPr>
            <w:r>
              <w:t>SL = Subordinate law</w:t>
            </w:r>
          </w:p>
        </w:tc>
      </w:tr>
      <w:tr w:rsidR="004903D0" w14:paraId="0C67C849" w14:textId="77777777" w:rsidTr="007C7B04">
        <w:tc>
          <w:tcPr>
            <w:tcW w:w="3720" w:type="dxa"/>
          </w:tcPr>
          <w:p w14:paraId="24F8C35B" w14:textId="77777777" w:rsidR="004903D0" w:rsidRDefault="004903D0">
            <w:pPr>
              <w:pStyle w:val="EndnotesAbbrev"/>
            </w:pPr>
            <w:r>
              <w:t>LR = legislation register</w:t>
            </w:r>
          </w:p>
        </w:tc>
        <w:tc>
          <w:tcPr>
            <w:tcW w:w="3652" w:type="dxa"/>
          </w:tcPr>
          <w:p w14:paraId="766B45F5" w14:textId="77777777" w:rsidR="004903D0" w:rsidRDefault="004903D0" w:rsidP="007C7B04">
            <w:pPr>
              <w:pStyle w:val="EndnotesAbbrev"/>
            </w:pPr>
            <w:r>
              <w:t>sub = substituted</w:t>
            </w:r>
          </w:p>
        </w:tc>
      </w:tr>
      <w:tr w:rsidR="004903D0" w14:paraId="2B98DCD7" w14:textId="77777777" w:rsidTr="007C7B04">
        <w:tc>
          <w:tcPr>
            <w:tcW w:w="3720" w:type="dxa"/>
          </w:tcPr>
          <w:p w14:paraId="047B4ACD" w14:textId="77777777" w:rsidR="004903D0" w:rsidRDefault="004903D0">
            <w:pPr>
              <w:pStyle w:val="EndnotesAbbrev"/>
            </w:pPr>
            <w:r>
              <w:t>LRA = Legislation (Republication) Act 1996</w:t>
            </w:r>
          </w:p>
        </w:tc>
        <w:tc>
          <w:tcPr>
            <w:tcW w:w="3652" w:type="dxa"/>
          </w:tcPr>
          <w:p w14:paraId="08F14962" w14:textId="77777777" w:rsidR="004903D0" w:rsidRDefault="004903D0" w:rsidP="007C7B04">
            <w:pPr>
              <w:pStyle w:val="EndnotesAbbrev"/>
            </w:pPr>
            <w:r>
              <w:rPr>
                <w:u w:val="single"/>
              </w:rPr>
              <w:t>underlining</w:t>
            </w:r>
            <w:r>
              <w:t xml:space="preserve"> = whole or part not commenced</w:t>
            </w:r>
          </w:p>
        </w:tc>
      </w:tr>
      <w:tr w:rsidR="004903D0" w14:paraId="6F3E6593" w14:textId="77777777" w:rsidTr="007C7B04">
        <w:tc>
          <w:tcPr>
            <w:tcW w:w="3720" w:type="dxa"/>
          </w:tcPr>
          <w:p w14:paraId="225CEC57" w14:textId="77777777" w:rsidR="004903D0" w:rsidRDefault="004903D0">
            <w:pPr>
              <w:pStyle w:val="EndnotesAbbrev"/>
            </w:pPr>
            <w:r>
              <w:t>mod = modified/modification</w:t>
            </w:r>
          </w:p>
        </w:tc>
        <w:tc>
          <w:tcPr>
            <w:tcW w:w="3652" w:type="dxa"/>
          </w:tcPr>
          <w:p w14:paraId="61E37CFA" w14:textId="77777777" w:rsidR="004903D0" w:rsidRDefault="004903D0" w:rsidP="007C7B04">
            <w:pPr>
              <w:pStyle w:val="EndnotesAbbrev"/>
              <w:ind w:left="1073"/>
            </w:pPr>
            <w:r>
              <w:t>or to be expired</w:t>
            </w:r>
          </w:p>
        </w:tc>
      </w:tr>
    </w:tbl>
    <w:p w14:paraId="47CBA1AD" w14:textId="77777777" w:rsidR="001F24A1" w:rsidRPr="00374FAE" w:rsidRDefault="001F24A1">
      <w:pPr>
        <w:pStyle w:val="Endnote20"/>
      </w:pPr>
      <w:bookmarkStart w:id="13" w:name="_Toc213076725"/>
      <w:r w:rsidRPr="00374FAE">
        <w:rPr>
          <w:rStyle w:val="charTableNo"/>
        </w:rPr>
        <w:lastRenderedPageBreak/>
        <w:t>3</w:t>
      </w:r>
      <w:r>
        <w:tab/>
      </w:r>
      <w:r w:rsidRPr="00374FAE">
        <w:rPr>
          <w:rStyle w:val="charTableText"/>
        </w:rPr>
        <w:t>Legislation history</w:t>
      </w:r>
      <w:bookmarkEnd w:id="13"/>
    </w:p>
    <w:p w14:paraId="6A064BA0" w14:textId="77777777" w:rsidR="001F24A1" w:rsidRDefault="001F24A1">
      <w:pPr>
        <w:pStyle w:val="NewReg"/>
      </w:pPr>
      <w:r>
        <w:t>Court Procedures Regulation 2004 SL2004-63</w:t>
      </w:r>
    </w:p>
    <w:p w14:paraId="0E903AE7" w14:textId="77777777" w:rsidR="001F24A1" w:rsidRDefault="001F24A1">
      <w:pPr>
        <w:pStyle w:val="Actdetails"/>
      </w:pPr>
      <w:r>
        <w:t>notified LR 23 December 2004</w:t>
      </w:r>
    </w:p>
    <w:p w14:paraId="4E307A79" w14:textId="77777777" w:rsidR="001F24A1" w:rsidRDefault="001F24A1">
      <w:pPr>
        <w:pStyle w:val="Actdetails"/>
      </w:pPr>
      <w:r>
        <w:t>s 1, s 2 commenced 23 December 2004 (LA s 75 (1))</w:t>
      </w:r>
    </w:p>
    <w:p w14:paraId="34D74388" w14:textId="0824CB9B" w:rsidR="001F24A1" w:rsidRDefault="001F24A1">
      <w:pPr>
        <w:pStyle w:val="Actdetails"/>
      </w:pPr>
      <w:r>
        <w:t xml:space="preserve">remainder commenced 10 January 2005 (s 2 and see </w:t>
      </w:r>
      <w:hyperlink r:id="rId37" w:tooltip="A2004-59" w:history="1">
        <w:r w:rsidR="005D4932" w:rsidRPr="005D4932">
          <w:rPr>
            <w:rStyle w:val="charCitHyperlinkAbbrev"/>
          </w:rPr>
          <w:t>Court Procedures Act 2004</w:t>
        </w:r>
      </w:hyperlink>
      <w:r>
        <w:t xml:space="preserve"> A2004-59, s 2 and </w:t>
      </w:r>
      <w:hyperlink r:id="rId38" w:tooltip="CN2004-29" w:history="1">
        <w:r w:rsidR="005D4932" w:rsidRPr="005D4932">
          <w:rPr>
            <w:rStyle w:val="charCitHyperlinkAbbrev"/>
          </w:rPr>
          <w:t>CN2004-29</w:t>
        </w:r>
      </w:hyperlink>
      <w:r>
        <w:t>)</w:t>
      </w:r>
    </w:p>
    <w:p w14:paraId="41468E80" w14:textId="77777777" w:rsidR="001F24A1" w:rsidRDefault="001F24A1">
      <w:pPr>
        <w:pStyle w:val="Asamby"/>
      </w:pPr>
      <w:r>
        <w:t>as amended by</w:t>
      </w:r>
    </w:p>
    <w:p w14:paraId="4AD59306" w14:textId="4EA45E26" w:rsidR="001F24A1" w:rsidRDefault="005D4932">
      <w:pPr>
        <w:pStyle w:val="NewAct"/>
      </w:pPr>
      <w:hyperlink r:id="rId39" w:tooltip="A2005-60" w:history="1">
        <w:r w:rsidRPr="005D4932">
          <w:rPr>
            <w:rStyle w:val="charCitHyperlinkAbbrev"/>
          </w:rPr>
          <w:t>Justice and Community Safety Legislation Amendment Act 2005 (No 4)</w:t>
        </w:r>
      </w:hyperlink>
      <w:r w:rsidR="001F24A1">
        <w:t xml:space="preserve"> A2005-60 sch 1 </w:t>
      </w:r>
      <w:proofErr w:type="spellStart"/>
      <w:r w:rsidR="001F24A1">
        <w:t>amdt</w:t>
      </w:r>
      <w:proofErr w:type="spellEnd"/>
      <w:r w:rsidR="001F24A1">
        <w:t xml:space="preserve"> 1.82</w:t>
      </w:r>
    </w:p>
    <w:p w14:paraId="7E7634CD" w14:textId="77777777" w:rsidR="001F24A1" w:rsidRDefault="001F24A1">
      <w:pPr>
        <w:pStyle w:val="Actdetails"/>
      </w:pPr>
      <w:r>
        <w:t>notified LR 1 December 2005</w:t>
      </w:r>
    </w:p>
    <w:p w14:paraId="17D4A4B2" w14:textId="77777777" w:rsidR="001F24A1" w:rsidRDefault="001F24A1">
      <w:pPr>
        <w:pStyle w:val="Actdetails"/>
      </w:pPr>
      <w:r>
        <w:t>s 1, s 2 taken to have commenced 23 November 2005 (LA s 75 (2))</w:t>
      </w:r>
    </w:p>
    <w:p w14:paraId="53BEFCD5" w14:textId="77777777" w:rsidR="001F24A1" w:rsidRDefault="001F24A1">
      <w:pPr>
        <w:pStyle w:val="Actdetails"/>
      </w:pPr>
      <w:r>
        <w:t xml:space="preserve">sch 1 </w:t>
      </w:r>
      <w:proofErr w:type="spellStart"/>
      <w:r>
        <w:t>amdt</w:t>
      </w:r>
      <w:proofErr w:type="spellEnd"/>
      <w:r>
        <w:t xml:space="preserve"> 1.82 commenced 22 December 2005 (s 2 (4))</w:t>
      </w:r>
    </w:p>
    <w:p w14:paraId="60F64BBF" w14:textId="6EC95826" w:rsidR="001F24A1" w:rsidRDefault="005D4932">
      <w:pPr>
        <w:pStyle w:val="NewAct"/>
      </w:pPr>
      <w:hyperlink r:id="rId40" w:tooltip="A2006-25" w:history="1">
        <w:r w:rsidRPr="005D4932">
          <w:rPr>
            <w:rStyle w:val="charCitHyperlinkAbbrev"/>
          </w:rPr>
          <w:t>Legal Profession Act 2006</w:t>
        </w:r>
      </w:hyperlink>
      <w:r w:rsidR="001F24A1">
        <w:t xml:space="preserve"> A2006-25 sch 2 pt 2.4</w:t>
      </w:r>
    </w:p>
    <w:p w14:paraId="63C4CC74" w14:textId="77777777" w:rsidR="001F24A1" w:rsidRDefault="001F24A1" w:rsidP="00D856FC">
      <w:pPr>
        <w:pStyle w:val="Actdetails"/>
      </w:pPr>
      <w:r>
        <w:t>notified LR 21 June 2006</w:t>
      </w:r>
    </w:p>
    <w:p w14:paraId="0FE477D4" w14:textId="77777777" w:rsidR="001F24A1" w:rsidRDefault="001F24A1" w:rsidP="00D856FC">
      <w:pPr>
        <w:pStyle w:val="Actdetails"/>
      </w:pPr>
      <w:r>
        <w:t>s 1, s 2 commenced 21 June 2006 (LA s 75 (1))</w:t>
      </w:r>
    </w:p>
    <w:p w14:paraId="4AD5B2E4" w14:textId="77777777" w:rsidR="001F24A1" w:rsidRDefault="001F24A1">
      <w:pPr>
        <w:pStyle w:val="Actdetails"/>
      </w:pPr>
      <w:r>
        <w:t>sch 2 pt 2.4 commenced 1 July 2006 (s 2)</w:t>
      </w:r>
    </w:p>
    <w:p w14:paraId="033CBB7C" w14:textId="01773EB9" w:rsidR="001F6679" w:rsidRDefault="005D4932" w:rsidP="001F6679">
      <w:pPr>
        <w:pStyle w:val="NewAct"/>
      </w:pPr>
      <w:hyperlink r:id="rId41" w:tooltip="A2008-36" w:history="1">
        <w:r w:rsidRPr="005D4932">
          <w:rPr>
            <w:rStyle w:val="charCitHyperlinkAbbrev"/>
          </w:rPr>
          <w:t>ACT Civil and Administrative Tribunal Legislation Amendment Act 2008</w:t>
        </w:r>
      </w:hyperlink>
      <w:r w:rsidR="001F6679">
        <w:t xml:space="preserve"> A2008-36 sch 1 pt 1.16</w:t>
      </w:r>
    </w:p>
    <w:p w14:paraId="4BF131AE" w14:textId="77777777" w:rsidR="001F6679" w:rsidRDefault="001F6679" w:rsidP="00D856FC">
      <w:pPr>
        <w:pStyle w:val="Actdetails"/>
      </w:pPr>
      <w:r>
        <w:t>notified LR 4 September 2008</w:t>
      </w:r>
    </w:p>
    <w:p w14:paraId="7F0BAB70" w14:textId="77777777" w:rsidR="001F6679" w:rsidRDefault="001F6679" w:rsidP="00D856FC">
      <w:pPr>
        <w:pStyle w:val="Actdetails"/>
      </w:pPr>
      <w:r>
        <w:t>s 1, s 2 commenced 4 September 2008 (LA s 75 (1))</w:t>
      </w:r>
    </w:p>
    <w:p w14:paraId="7DBCE69D" w14:textId="77D302DA" w:rsidR="001F6679" w:rsidRDefault="001F6679" w:rsidP="00D856FC">
      <w:pPr>
        <w:pStyle w:val="Actdetails"/>
      </w:pPr>
      <w:r>
        <w:t xml:space="preserve">sch 1 pt 1.16 commenced 2 February 2009 (s 2 (1) and see </w:t>
      </w:r>
      <w:hyperlink r:id="rId42" w:tooltip="A2008-35" w:history="1">
        <w:r w:rsidR="005D4932" w:rsidRPr="005D4932">
          <w:rPr>
            <w:rStyle w:val="charCitHyperlinkAbbrev"/>
          </w:rPr>
          <w:t>ACT Civil and Administrative Tribunal Act 2008</w:t>
        </w:r>
      </w:hyperlink>
      <w:r>
        <w:t xml:space="preserve"> A2008-35, s 2 (1) and </w:t>
      </w:r>
      <w:hyperlink r:id="rId43" w:tooltip="CN2009-2" w:history="1">
        <w:r w:rsidR="005D4932" w:rsidRPr="005D4932">
          <w:rPr>
            <w:rStyle w:val="charCitHyperlinkAbbrev"/>
          </w:rPr>
          <w:t>CN2009-2</w:t>
        </w:r>
      </w:hyperlink>
      <w:r>
        <w:t>)</w:t>
      </w:r>
    </w:p>
    <w:p w14:paraId="52E809D9" w14:textId="19AF74AC" w:rsidR="004903D0" w:rsidRDefault="004903D0" w:rsidP="004903D0">
      <w:pPr>
        <w:pStyle w:val="NewAct"/>
      </w:pPr>
      <w:hyperlink r:id="rId44" w:tooltip="A2015-50" w:history="1">
        <w:r>
          <w:rPr>
            <w:rStyle w:val="charCitHyperlinkAbbrev"/>
          </w:rPr>
          <w:t>Statute Law Amendment Act 2015 (No 2)</w:t>
        </w:r>
      </w:hyperlink>
      <w:r>
        <w:t xml:space="preserve"> A2015</w:t>
      </w:r>
      <w:r>
        <w:noBreakHyphen/>
        <w:t>50 sch 3 pt 3.9</w:t>
      </w:r>
    </w:p>
    <w:p w14:paraId="2ACEAA91" w14:textId="77777777" w:rsidR="004903D0" w:rsidRDefault="004903D0" w:rsidP="00D856FC">
      <w:pPr>
        <w:pStyle w:val="Actdetails"/>
      </w:pPr>
      <w:r>
        <w:t>notified LR 25 November 2015</w:t>
      </w:r>
    </w:p>
    <w:p w14:paraId="55724342" w14:textId="77777777" w:rsidR="004903D0" w:rsidRDefault="004903D0" w:rsidP="00D856FC">
      <w:pPr>
        <w:pStyle w:val="Actdetails"/>
      </w:pPr>
      <w:r>
        <w:t>s 1, s 2 commenced 25 November 2015 (LA s 75 (1))</w:t>
      </w:r>
    </w:p>
    <w:p w14:paraId="1B8B18DD" w14:textId="77777777" w:rsidR="004903D0" w:rsidRDefault="004903D0" w:rsidP="004903D0">
      <w:pPr>
        <w:pStyle w:val="Actdetails"/>
      </w:pPr>
      <w:r>
        <w:t xml:space="preserve">sch 3 pt 3.9 </w:t>
      </w:r>
      <w:r w:rsidRPr="00AE7C72">
        <w:t xml:space="preserve">commenced </w:t>
      </w:r>
      <w:r>
        <w:t>9 December 2015</w:t>
      </w:r>
      <w:r w:rsidRPr="00AE7C72">
        <w:t xml:space="preserve"> (</w:t>
      </w:r>
      <w:r>
        <w:t>s 2)</w:t>
      </w:r>
    </w:p>
    <w:p w14:paraId="40B1A27C" w14:textId="6E343047" w:rsidR="008D12E9" w:rsidRPr="00EB1D4A" w:rsidRDefault="008D12E9" w:rsidP="008D12E9">
      <w:pPr>
        <w:pStyle w:val="NewAct"/>
      </w:pPr>
      <w:hyperlink r:id="rId45" w:tooltip="A2025-29" w:history="1">
        <w:r>
          <w:rPr>
            <w:rStyle w:val="charCitHyperlinkAbbrev"/>
          </w:rPr>
          <w:t>Statute Law Amendment Act 2025</w:t>
        </w:r>
      </w:hyperlink>
      <w:r w:rsidRPr="00EB1D4A">
        <w:t xml:space="preserve"> A202</w:t>
      </w:r>
      <w:r>
        <w:t>5-29 sch 3 pt 3.22</w:t>
      </w:r>
    </w:p>
    <w:p w14:paraId="79B34C08" w14:textId="77777777" w:rsidR="008D12E9" w:rsidRPr="00EB1D4A" w:rsidRDefault="008D12E9" w:rsidP="00D856FC">
      <w:pPr>
        <w:pStyle w:val="Actdetails"/>
      </w:pPr>
      <w:r w:rsidRPr="00EB1D4A">
        <w:t xml:space="preserve">notified LR </w:t>
      </w:r>
      <w:r>
        <w:t>6 November 2025</w:t>
      </w:r>
    </w:p>
    <w:p w14:paraId="6E78B8B4" w14:textId="77777777" w:rsidR="008D12E9" w:rsidRPr="00EB1D4A" w:rsidRDefault="008D12E9" w:rsidP="008D12E9">
      <w:pPr>
        <w:pStyle w:val="Actdetails"/>
      </w:pPr>
      <w:r w:rsidRPr="00EB1D4A">
        <w:t xml:space="preserve">s 1, s 2 commenced </w:t>
      </w:r>
      <w:r>
        <w:t>6 November 2025</w:t>
      </w:r>
      <w:r w:rsidRPr="00EB1D4A">
        <w:t xml:space="preserve"> (LA s 75 (1))</w:t>
      </w:r>
    </w:p>
    <w:p w14:paraId="5DAC93DE" w14:textId="69CCD380" w:rsidR="008D12E9" w:rsidRPr="00AE7C72" w:rsidRDefault="008D12E9" w:rsidP="008D12E9">
      <w:pPr>
        <w:pStyle w:val="Actdetails"/>
      </w:pPr>
      <w:r>
        <w:t>sch 3 pt 3.22</w:t>
      </w:r>
      <w:r w:rsidRPr="00EB1D4A">
        <w:t xml:space="preserve"> commenced </w:t>
      </w:r>
      <w:r>
        <w:t>16 November 2025</w:t>
      </w:r>
      <w:r w:rsidRPr="00EB1D4A">
        <w:t xml:space="preserve"> (s 2</w:t>
      </w:r>
      <w:r>
        <w:t xml:space="preserve"> (1))</w:t>
      </w:r>
    </w:p>
    <w:p w14:paraId="4245A09D" w14:textId="77777777" w:rsidR="007C7B04" w:rsidRPr="007C7B04" w:rsidRDefault="007C7B04" w:rsidP="007C7B04">
      <w:pPr>
        <w:pStyle w:val="PageBreak"/>
      </w:pPr>
      <w:r w:rsidRPr="007C7B04">
        <w:br w:type="page"/>
      </w:r>
    </w:p>
    <w:p w14:paraId="042F8812" w14:textId="77777777" w:rsidR="001F24A1" w:rsidRPr="00374FAE" w:rsidRDefault="001F24A1">
      <w:pPr>
        <w:pStyle w:val="Endnote20"/>
      </w:pPr>
      <w:bookmarkStart w:id="14" w:name="_Toc213076726"/>
      <w:r w:rsidRPr="00374FAE">
        <w:rPr>
          <w:rStyle w:val="charTableNo"/>
        </w:rPr>
        <w:lastRenderedPageBreak/>
        <w:t>4</w:t>
      </w:r>
      <w:r>
        <w:tab/>
      </w:r>
      <w:r w:rsidRPr="00374FAE">
        <w:rPr>
          <w:rStyle w:val="charTableText"/>
        </w:rPr>
        <w:t>Amendment history</w:t>
      </w:r>
      <w:bookmarkEnd w:id="14"/>
    </w:p>
    <w:p w14:paraId="2E83D6A2" w14:textId="77777777" w:rsidR="001F24A1" w:rsidRDefault="001F24A1">
      <w:pPr>
        <w:pStyle w:val="AmdtsEntryHd"/>
      </w:pPr>
      <w:r>
        <w:t>Commencement</w:t>
      </w:r>
    </w:p>
    <w:p w14:paraId="12CDD241" w14:textId="77777777" w:rsidR="001F24A1" w:rsidRDefault="001F24A1">
      <w:pPr>
        <w:pStyle w:val="AmdtsEntries"/>
      </w:pPr>
      <w:r>
        <w:t>s 2</w:t>
      </w:r>
      <w:r>
        <w:tab/>
        <w:t>om LA s 89 (4)</w:t>
      </w:r>
    </w:p>
    <w:p w14:paraId="7D07D370" w14:textId="77777777" w:rsidR="001F24A1" w:rsidRDefault="001F24A1">
      <w:pPr>
        <w:pStyle w:val="AmdtsEntryHd"/>
      </w:pPr>
      <w:r>
        <w:t>Prescribed tribunal—Act, s 6</w:t>
      </w:r>
    </w:p>
    <w:p w14:paraId="304768FF" w14:textId="50CA0D63" w:rsidR="001F24A1" w:rsidRDefault="001F24A1">
      <w:pPr>
        <w:pStyle w:val="AmdtsEntries"/>
      </w:pPr>
      <w:r>
        <w:t>s 3A</w:t>
      </w:r>
      <w:r>
        <w:tab/>
        <w:t xml:space="preserve">ins </w:t>
      </w:r>
      <w:hyperlink r:id="rId46" w:tooltip="Legal Profession Act 2006" w:history="1">
        <w:r w:rsidR="005D4932" w:rsidRPr="005D4932">
          <w:rPr>
            <w:rStyle w:val="charCitHyperlinkAbbrev"/>
          </w:rPr>
          <w:t>A2006</w:t>
        </w:r>
        <w:r w:rsidR="005D4932" w:rsidRPr="005D4932">
          <w:rPr>
            <w:rStyle w:val="charCitHyperlinkAbbrev"/>
          </w:rPr>
          <w:noBreakHyphen/>
          <w:t>25</w:t>
        </w:r>
      </w:hyperlink>
      <w:r>
        <w:t xml:space="preserve"> </w:t>
      </w:r>
      <w:proofErr w:type="spellStart"/>
      <w:r>
        <w:t>amdt</w:t>
      </w:r>
      <w:proofErr w:type="spellEnd"/>
      <w:r>
        <w:t xml:space="preserve"> 2.5</w:t>
      </w:r>
    </w:p>
    <w:p w14:paraId="3E93DB79" w14:textId="5DF8926E" w:rsidR="001F6679" w:rsidRDefault="001F6679">
      <w:pPr>
        <w:pStyle w:val="AmdtsEntries"/>
      </w:pPr>
      <w:r>
        <w:tab/>
        <w:t xml:space="preserve">om </w:t>
      </w:r>
      <w:hyperlink r:id="rId47" w:tooltip="ACT Civil and Administrative Tribunal Legislation Amendment Act 2008" w:history="1">
        <w:r w:rsidR="005D4932" w:rsidRPr="005D4932">
          <w:rPr>
            <w:rStyle w:val="charCitHyperlinkAbbrev"/>
          </w:rPr>
          <w:t>A2008</w:t>
        </w:r>
        <w:r w:rsidR="005D4932" w:rsidRPr="005D4932">
          <w:rPr>
            <w:rStyle w:val="charCitHyperlinkAbbrev"/>
          </w:rPr>
          <w:noBreakHyphen/>
          <w:t>36</w:t>
        </w:r>
      </w:hyperlink>
      <w:r>
        <w:t xml:space="preserve"> </w:t>
      </w:r>
      <w:proofErr w:type="spellStart"/>
      <w:r>
        <w:t>amdt</w:t>
      </w:r>
      <w:proofErr w:type="spellEnd"/>
      <w:r>
        <w:t xml:space="preserve"> 1.221</w:t>
      </w:r>
    </w:p>
    <w:p w14:paraId="73116E63" w14:textId="7BC65D52" w:rsidR="008D12E9" w:rsidRDefault="008D12E9" w:rsidP="008D12E9">
      <w:pPr>
        <w:pStyle w:val="AmdtsEntryHd"/>
      </w:pPr>
      <w:r>
        <w:t xml:space="preserve">Corresponding law—Act, s 20, def </w:t>
      </w:r>
      <w:r w:rsidRPr="008D12E9">
        <w:rPr>
          <w:i/>
        </w:rPr>
        <w:t>corresponding law</w:t>
      </w:r>
    </w:p>
    <w:p w14:paraId="5E66648A" w14:textId="090FD107" w:rsidR="008D12E9" w:rsidRDefault="008D12E9">
      <w:pPr>
        <w:pStyle w:val="AmdtsEntries"/>
      </w:pPr>
      <w:r>
        <w:t>s 4</w:t>
      </w:r>
      <w:r>
        <w:tab/>
        <w:t xml:space="preserve">am </w:t>
      </w:r>
      <w:hyperlink r:id="rId48" w:tooltip="Statute Law Amendment Act 2025" w:history="1">
        <w:r>
          <w:rPr>
            <w:rStyle w:val="charCitHyperlinkAbbrev"/>
          </w:rPr>
          <w:t>A2025</w:t>
        </w:r>
        <w:r>
          <w:rPr>
            <w:rStyle w:val="charCitHyperlinkAbbrev"/>
          </w:rPr>
          <w:noBreakHyphen/>
          <w:t>29</w:t>
        </w:r>
      </w:hyperlink>
      <w:r>
        <w:t xml:space="preserve"> </w:t>
      </w:r>
      <w:proofErr w:type="spellStart"/>
      <w:r>
        <w:t>amdt</w:t>
      </w:r>
      <w:proofErr w:type="spellEnd"/>
      <w:r>
        <w:t xml:space="preserve"> 3.64</w:t>
      </w:r>
    </w:p>
    <w:p w14:paraId="49578CD2" w14:textId="77777777" w:rsidR="001F24A1" w:rsidRDefault="001F24A1">
      <w:pPr>
        <w:pStyle w:val="AmdtsEntryHd"/>
      </w:pPr>
      <w:r>
        <w:t xml:space="preserve">Judicial authority—Act, s 57, def </w:t>
      </w:r>
      <w:r w:rsidRPr="005D4932">
        <w:rPr>
          <w:rStyle w:val="charItals"/>
        </w:rPr>
        <w:t>judicial authority</w:t>
      </w:r>
    </w:p>
    <w:p w14:paraId="3EC2224A" w14:textId="62C75A98" w:rsidR="001F24A1" w:rsidRDefault="001F24A1">
      <w:pPr>
        <w:pStyle w:val="AmdtsEntries"/>
      </w:pPr>
      <w:r>
        <w:t>s 5</w:t>
      </w:r>
      <w:r>
        <w:tab/>
      </w:r>
      <w:proofErr w:type="spellStart"/>
      <w:r>
        <w:t>reloc</w:t>
      </w:r>
      <w:proofErr w:type="spellEnd"/>
      <w:r>
        <w:t xml:space="preserve"> from </w:t>
      </w:r>
      <w:hyperlink r:id="rId49" w:tooltip="SL1992-9" w:history="1">
        <w:r w:rsidR="005D4932" w:rsidRPr="005D4932">
          <w:rPr>
            <w:rStyle w:val="charCitHyperlinkAbbrev"/>
          </w:rPr>
          <w:t>Evidence Regulation 1992</w:t>
        </w:r>
      </w:hyperlink>
      <w:r>
        <w:t xml:space="preserve"> s 2 by </w:t>
      </w:r>
      <w:hyperlink r:id="rId50" w:tooltip="Justice and Community Safety Legislation Amendment Act 2005 (No 4)" w:history="1">
        <w:r w:rsidR="005D4932" w:rsidRPr="005D4932">
          <w:rPr>
            <w:rStyle w:val="charCitHyperlinkAbbrev"/>
          </w:rPr>
          <w:t>A2005</w:t>
        </w:r>
        <w:r w:rsidR="005D4932" w:rsidRPr="005D4932">
          <w:rPr>
            <w:rStyle w:val="charCitHyperlinkAbbrev"/>
          </w:rPr>
          <w:noBreakHyphen/>
          <w:t>60</w:t>
        </w:r>
      </w:hyperlink>
      <w:r>
        <w:t xml:space="preserve"> </w:t>
      </w:r>
      <w:proofErr w:type="spellStart"/>
      <w:r>
        <w:t>amdt</w:t>
      </w:r>
      <w:proofErr w:type="spellEnd"/>
      <w:r>
        <w:t> 1.82</w:t>
      </w:r>
    </w:p>
    <w:p w14:paraId="38AA4E18" w14:textId="27000888" w:rsidR="004903D0" w:rsidRDefault="004903D0">
      <w:pPr>
        <w:pStyle w:val="AmdtsEntries"/>
      </w:pPr>
      <w:r>
        <w:tab/>
        <w:t xml:space="preserve">om </w:t>
      </w:r>
      <w:hyperlink r:id="rId51" w:tooltip="Statute Law Amendment Act 2015 (No 2)" w:history="1">
        <w:r>
          <w:rPr>
            <w:rStyle w:val="charCitHyperlinkAbbrev"/>
          </w:rPr>
          <w:t>A2015</w:t>
        </w:r>
        <w:r>
          <w:rPr>
            <w:rStyle w:val="charCitHyperlinkAbbrev"/>
          </w:rPr>
          <w:noBreakHyphen/>
          <w:t>50</w:t>
        </w:r>
      </w:hyperlink>
      <w:r>
        <w:t xml:space="preserve"> </w:t>
      </w:r>
      <w:proofErr w:type="spellStart"/>
      <w:r>
        <w:t>amdt</w:t>
      </w:r>
      <w:proofErr w:type="spellEnd"/>
      <w:r>
        <w:t xml:space="preserve"> 3.58</w:t>
      </w:r>
    </w:p>
    <w:p w14:paraId="7882C70E" w14:textId="77777777" w:rsidR="001F24A1" w:rsidRDefault="001F24A1">
      <w:pPr>
        <w:pStyle w:val="PageBreak"/>
      </w:pPr>
      <w:r>
        <w:br w:type="page"/>
      </w:r>
    </w:p>
    <w:p w14:paraId="4C1B6A35" w14:textId="77777777" w:rsidR="001F24A1" w:rsidRPr="00374FAE" w:rsidRDefault="001F24A1">
      <w:pPr>
        <w:pStyle w:val="Endnote20"/>
      </w:pPr>
      <w:bookmarkStart w:id="15" w:name="_Toc213076727"/>
      <w:r w:rsidRPr="00374FAE">
        <w:rPr>
          <w:rStyle w:val="charTableNo"/>
        </w:rPr>
        <w:lastRenderedPageBreak/>
        <w:t>5</w:t>
      </w:r>
      <w:r>
        <w:tab/>
      </w:r>
      <w:r w:rsidRPr="00374FAE">
        <w:rPr>
          <w:rStyle w:val="charTableText"/>
        </w:rPr>
        <w:t>Earlier republications</w:t>
      </w:r>
      <w:bookmarkEnd w:id="15"/>
    </w:p>
    <w:p w14:paraId="52C6527D" w14:textId="77777777" w:rsidR="001F24A1" w:rsidRDefault="001F24A1">
      <w:pPr>
        <w:pStyle w:val="EndNoteTextPub"/>
      </w:pPr>
      <w:r>
        <w:t xml:space="preserve">Some earlier republications were not numbered. The number in column 1 refers to the publication order.  </w:t>
      </w:r>
    </w:p>
    <w:p w14:paraId="1D575A15" w14:textId="77777777" w:rsidR="001F24A1" w:rsidRDefault="001F24A1">
      <w:pPr>
        <w:pStyle w:val="EndNoteTextPub"/>
      </w:pPr>
      <w:r>
        <w:t xml:space="preserve">Since 12 September 2001 every authorised republication has been published in electronic pdf format on the ACT legislation register.  A selection of authorised republications have also been published in printed format. These republications are marked with an asterisk (*) in column 1.  Electronic and printed versions of an authorised republication are identical. </w:t>
      </w:r>
    </w:p>
    <w:p w14:paraId="3B2794D9" w14:textId="77777777" w:rsidR="001F24A1" w:rsidRDefault="001F24A1">
      <w:pPr>
        <w:pStyle w:val="EndNoteTextEPS"/>
        <w:keepNext/>
      </w:pPr>
    </w:p>
    <w:tbl>
      <w:tblPr>
        <w:tblW w:w="6823" w:type="dxa"/>
        <w:tblInd w:w="1100" w:type="dxa"/>
        <w:tblLayout w:type="fixed"/>
        <w:tblLook w:val="0000" w:firstRow="0" w:lastRow="0" w:firstColumn="0" w:lastColumn="0" w:noHBand="0" w:noVBand="0"/>
      </w:tblPr>
      <w:tblGrid>
        <w:gridCol w:w="1576"/>
        <w:gridCol w:w="1681"/>
        <w:gridCol w:w="1783"/>
        <w:gridCol w:w="1783"/>
      </w:tblGrid>
      <w:tr w:rsidR="001F24A1" w14:paraId="44ADF4E1" w14:textId="77777777" w:rsidTr="008D12E9">
        <w:trPr>
          <w:tblHeader/>
        </w:trPr>
        <w:tc>
          <w:tcPr>
            <w:tcW w:w="1576" w:type="dxa"/>
            <w:tcBorders>
              <w:bottom w:val="single" w:sz="4" w:space="0" w:color="auto"/>
            </w:tcBorders>
          </w:tcPr>
          <w:p w14:paraId="78860BAA" w14:textId="77777777" w:rsidR="001F24A1" w:rsidRDefault="001F24A1">
            <w:pPr>
              <w:pStyle w:val="EarlierRepubHdg"/>
            </w:pPr>
            <w:r>
              <w:t>Republication No and date</w:t>
            </w:r>
          </w:p>
        </w:tc>
        <w:tc>
          <w:tcPr>
            <w:tcW w:w="1681" w:type="dxa"/>
            <w:tcBorders>
              <w:bottom w:val="single" w:sz="4" w:space="0" w:color="auto"/>
            </w:tcBorders>
          </w:tcPr>
          <w:p w14:paraId="497A79DC" w14:textId="77777777" w:rsidR="001F24A1" w:rsidRDefault="001F24A1">
            <w:pPr>
              <w:pStyle w:val="EarlierRepubHdg"/>
            </w:pPr>
            <w:r>
              <w:t>Effective</w:t>
            </w:r>
          </w:p>
        </w:tc>
        <w:tc>
          <w:tcPr>
            <w:tcW w:w="1783" w:type="dxa"/>
            <w:tcBorders>
              <w:bottom w:val="single" w:sz="4" w:space="0" w:color="auto"/>
            </w:tcBorders>
          </w:tcPr>
          <w:p w14:paraId="7AA1C58F" w14:textId="77777777" w:rsidR="001F24A1" w:rsidRDefault="001F24A1">
            <w:pPr>
              <w:pStyle w:val="EarlierRepubHdg"/>
            </w:pPr>
            <w:r>
              <w:t>Last amendment made by</w:t>
            </w:r>
          </w:p>
        </w:tc>
        <w:tc>
          <w:tcPr>
            <w:tcW w:w="1783" w:type="dxa"/>
            <w:tcBorders>
              <w:bottom w:val="single" w:sz="4" w:space="0" w:color="auto"/>
            </w:tcBorders>
          </w:tcPr>
          <w:p w14:paraId="2B24FA95" w14:textId="77777777" w:rsidR="001F24A1" w:rsidRDefault="001F24A1">
            <w:pPr>
              <w:pStyle w:val="EarlierRepubHdg"/>
            </w:pPr>
            <w:r>
              <w:t>Republication for</w:t>
            </w:r>
          </w:p>
        </w:tc>
      </w:tr>
      <w:tr w:rsidR="001F24A1" w14:paraId="51DD5F72" w14:textId="77777777" w:rsidTr="008D12E9">
        <w:tc>
          <w:tcPr>
            <w:tcW w:w="1576" w:type="dxa"/>
            <w:tcBorders>
              <w:top w:val="single" w:sz="4" w:space="0" w:color="auto"/>
              <w:bottom w:val="single" w:sz="4" w:space="0" w:color="auto"/>
            </w:tcBorders>
          </w:tcPr>
          <w:p w14:paraId="609831E7" w14:textId="77777777" w:rsidR="001F24A1" w:rsidRDefault="001F24A1">
            <w:pPr>
              <w:pStyle w:val="EarlierRepubEntries"/>
            </w:pPr>
            <w:r>
              <w:t>R1</w:t>
            </w:r>
            <w:r>
              <w:br/>
              <w:t>10 Jan 2005</w:t>
            </w:r>
          </w:p>
        </w:tc>
        <w:tc>
          <w:tcPr>
            <w:tcW w:w="1681" w:type="dxa"/>
            <w:tcBorders>
              <w:top w:val="single" w:sz="4" w:space="0" w:color="auto"/>
              <w:bottom w:val="single" w:sz="4" w:space="0" w:color="auto"/>
            </w:tcBorders>
          </w:tcPr>
          <w:p w14:paraId="49BF66C6" w14:textId="77777777" w:rsidR="001F24A1" w:rsidRDefault="001F24A1">
            <w:pPr>
              <w:pStyle w:val="EarlierRepubEntries"/>
            </w:pPr>
            <w:r>
              <w:t>10 Jan 2005</w:t>
            </w:r>
            <w:r>
              <w:noBreakHyphen/>
            </w:r>
            <w:r>
              <w:br/>
              <w:t>21 Dec 2005</w:t>
            </w:r>
          </w:p>
        </w:tc>
        <w:tc>
          <w:tcPr>
            <w:tcW w:w="1783" w:type="dxa"/>
            <w:tcBorders>
              <w:top w:val="single" w:sz="4" w:space="0" w:color="auto"/>
              <w:bottom w:val="single" w:sz="4" w:space="0" w:color="auto"/>
            </w:tcBorders>
          </w:tcPr>
          <w:p w14:paraId="4ED69D6F" w14:textId="77777777" w:rsidR="001F24A1" w:rsidRDefault="001F24A1">
            <w:pPr>
              <w:pStyle w:val="EarlierRepubEntries"/>
            </w:pPr>
            <w:r>
              <w:t>not amended</w:t>
            </w:r>
          </w:p>
        </w:tc>
        <w:tc>
          <w:tcPr>
            <w:tcW w:w="1783" w:type="dxa"/>
            <w:tcBorders>
              <w:top w:val="single" w:sz="4" w:space="0" w:color="auto"/>
              <w:bottom w:val="single" w:sz="4" w:space="0" w:color="auto"/>
            </w:tcBorders>
          </w:tcPr>
          <w:p w14:paraId="1A628D8F" w14:textId="77777777" w:rsidR="001F24A1" w:rsidRDefault="001F24A1">
            <w:pPr>
              <w:pStyle w:val="EarlierRepubEntries"/>
            </w:pPr>
            <w:r>
              <w:t>new regulation</w:t>
            </w:r>
          </w:p>
        </w:tc>
      </w:tr>
      <w:tr w:rsidR="001F24A1" w14:paraId="4B8D1A84" w14:textId="77777777" w:rsidTr="008D12E9">
        <w:tc>
          <w:tcPr>
            <w:tcW w:w="1576" w:type="dxa"/>
            <w:tcBorders>
              <w:top w:val="single" w:sz="4" w:space="0" w:color="auto"/>
              <w:bottom w:val="single" w:sz="4" w:space="0" w:color="auto"/>
            </w:tcBorders>
          </w:tcPr>
          <w:p w14:paraId="34A3709B" w14:textId="77777777" w:rsidR="001F24A1" w:rsidRDefault="001F24A1">
            <w:pPr>
              <w:pStyle w:val="EarlierRepubEntries"/>
            </w:pPr>
            <w:r>
              <w:t>R2</w:t>
            </w:r>
            <w:r>
              <w:br/>
              <w:t>22 Dec 2005</w:t>
            </w:r>
          </w:p>
        </w:tc>
        <w:tc>
          <w:tcPr>
            <w:tcW w:w="1681" w:type="dxa"/>
            <w:tcBorders>
              <w:top w:val="single" w:sz="4" w:space="0" w:color="auto"/>
              <w:bottom w:val="single" w:sz="4" w:space="0" w:color="auto"/>
            </w:tcBorders>
          </w:tcPr>
          <w:p w14:paraId="7D23BC20" w14:textId="77777777" w:rsidR="001F24A1" w:rsidRDefault="001F24A1">
            <w:pPr>
              <w:pStyle w:val="EarlierRepubEntries"/>
            </w:pPr>
            <w:r>
              <w:t>22 Dec 2005–</w:t>
            </w:r>
            <w:r>
              <w:br/>
              <w:t>30 June 2006</w:t>
            </w:r>
          </w:p>
        </w:tc>
        <w:tc>
          <w:tcPr>
            <w:tcW w:w="1783" w:type="dxa"/>
            <w:tcBorders>
              <w:top w:val="single" w:sz="4" w:space="0" w:color="auto"/>
              <w:bottom w:val="single" w:sz="4" w:space="0" w:color="auto"/>
            </w:tcBorders>
          </w:tcPr>
          <w:p w14:paraId="5EF52550" w14:textId="7EB9DD82" w:rsidR="001F24A1" w:rsidRDefault="005D4932">
            <w:pPr>
              <w:pStyle w:val="EarlierRepubEntries"/>
            </w:pPr>
            <w:hyperlink r:id="rId52" w:tooltip="Justice and Community Safety Legislation Amendment Act 2005 (No 4)" w:history="1">
              <w:r w:rsidRPr="005D4932">
                <w:rPr>
                  <w:rStyle w:val="charCitHyperlinkAbbrev"/>
                </w:rPr>
                <w:t>A2005</w:t>
              </w:r>
              <w:r w:rsidRPr="005D4932">
                <w:rPr>
                  <w:rStyle w:val="charCitHyperlinkAbbrev"/>
                </w:rPr>
                <w:noBreakHyphen/>
                <w:t>60</w:t>
              </w:r>
            </w:hyperlink>
          </w:p>
        </w:tc>
        <w:tc>
          <w:tcPr>
            <w:tcW w:w="1783" w:type="dxa"/>
            <w:tcBorders>
              <w:top w:val="single" w:sz="4" w:space="0" w:color="auto"/>
              <w:bottom w:val="single" w:sz="4" w:space="0" w:color="auto"/>
            </w:tcBorders>
          </w:tcPr>
          <w:p w14:paraId="7DA55A7B" w14:textId="62690B89" w:rsidR="001F24A1" w:rsidRDefault="001F24A1">
            <w:pPr>
              <w:pStyle w:val="EarlierRepubEntries"/>
            </w:pPr>
            <w:r>
              <w:t xml:space="preserve">amendments by </w:t>
            </w:r>
            <w:hyperlink r:id="rId53" w:tooltip="Justice and Community Safety Legislation Amendment Act 2005 (No 4)" w:history="1">
              <w:r w:rsidR="005D4932" w:rsidRPr="005D4932">
                <w:rPr>
                  <w:rStyle w:val="charCitHyperlinkAbbrev"/>
                </w:rPr>
                <w:t>A2005</w:t>
              </w:r>
              <w:r w:rsidR="005D4932" w:rsidRPr="005D4932">
                <w:rPr>
                  <w:rStyle w:val="charCitHyperlinkAbbrev"/>
                </w:rPr>
                <w:noBreakHyphen/>
                <w:t>60</w:t>
              </w:r>
            </w:hyperlink>
          </w:p>
        </w:tc>
      </w:tr>
      <w:tr w:rsidR="001F6679" w14:paraId="504E66A1" w14:textId="77777777" w:rsidTr="008D12E9">
        <w:tc>
          <w:tcPr>
            <w:tcW w:w="1576" w:type="dxa"/>
            <w:tcBorders>
              <w:top w:val="single" w:sz="4" w:space="0" w:color="auto"/>
              <w:bottom w:val="single" w:sz="4" w:space="0" w:color="auto"/>
            </w:tcBorders>
          </w:tcPr>
          <w:p w14:paraId="7F3F2147" w14:textId="77777777" w:rsidR="001F6679" w:rsidRDefault="001F6679">
            <w:pPr>
              <w:pStyle w:val="EarlierRepubEntries"/>
            </w:pPr>
            <w:r>
              <w:t>R3</w:t>
            </w:r>
            <w:r>
              <w:br/>
            </w:r>
            <w:r w:rsidR="006A3F29">
              <w:t>1 July 2006</w:t>
            </w:r>
          </w:p>
        </w:tc>
        <w:tc>
          <w:tcPr>
            <w:tcW w:w="1681" w:type="dxa"/>
            <w:tcBorders>
              <w:top w:val="single" w:sz="4" w:space="0" w:color="auto"/>
              <w:bottom w:val="single" w:sz="4" w:space="0" w:color="auto"/>
            </w:tcBorders>
          </w:tcPr>
          <w:p w14:paraId="33EC8D24" w14:textId="77777777" w:rsidR="001F6679" w:rsidRDefault="006A3F29">
            <w:pPr>
              <w:pStyle w:val="EarlierRepubEntries"/>
            </w:pPr>
            <w:r>
              <w:t>1 July 2006–</w:t>
            </w:r>
            <w:r>
              <w:br/>
              <w:t>1 Feb 2009</w:t>
            </w:r>
          </w:p>
        </w:tc>
        <w:tc>
          <w:tcPr>
            <w:tcW w:w="1783" w:type="dxa"/>
            <w:tcBorders>
              <w:top w:val="single" w:sz="4" w:space="0" w:color="auto"/>
              <w:bottom w:val="single" w:sz="4" w:space="0" w:color="auto"/>
            </w:tcBorders>
          </w:tcPr>
          <w:p w14:paraId="14EF6ABC" w14:textId="732E9C3A" w:rsidR="001F6679" w:rsidRDefault="005D4932">
            <w:pPr>
              <w:pStyle w:val="EarlierRepubEntries"/>
            </w:pPr>
            <w:hyperlink r:id="rId54" w:tooltip="Legal Profession Act 2006" w:history="1">
              <w:r w:rsidRPr="005D4932">
                <w:rPr>
                  <w:rStyle w:val="charCitHyperlinkAbbrev"/>
                </w:rPr>
                <w:t>A2006</w:t>
              </w:r>
              <w:r w:rsidRPr="005D4932">
                <w:rPr>
                  <w:rStyle w:val="charCitHyperlinkAbbrev"/>
                </w:rPr>
                <w:noBreakHyphen/>
                <w:t>25</w:t>
              </w:r>
            </w:hyperlink>
          </w:p>
        </w:tc>
        <w:tc>
          <w:tcPr>
            <w:tcW w:w="1783" w:type="dxa"/>
            <w:tcBorders>
              <w:top w:val="single" w:sz="4" w:space="0" w:color="auto"/>
              <w:bottom w:val="single" w:sz="4" w:space="0" w:color="auto"/>
            </w:tcBorders>
          </w:tcPr>
          <w:p w14:paraId="3FDE5ACE" w14:textId="64D57144" w:rsidR="001F6679" w:rsidRDefault="006A3F29">
            <w:pPr>
              <w:pStyle w:val="EarlierRepubEntries"/>
            </w:pPr>
            <w:r>
              <w:t xml:space="preserve">amendments by </w:t>
            </w:r>
            <w:hyperlink r:id="rId55" w:tooltip="Legal Profession Act 2006" w:history="1">
              <w:r w:rsidR="005D4932" w:rsidRPr="005D4932">
                <w:rPr>
                  <w:rStyle w:val="charCitHyperlinkAbbrev"/>
                </w:rPr>
                <w:t>A2006</w:t>
              </w:r>
              <w:r w:rsidR="005D4932" w:rsidRPr="005D4932">
                <w:rPr>
                  <w:rStyle w:val="charCitHyperlinkAbbrev"/>
                </w:rPr>
                <w:noBreakHyphen/>
                <w:t>25</w:t>
              </w:r>
            </w:hyperlink>
          </w:p>
        </w:tc>
      </w:tr>
      <w:tr w:rsidR="004903D0" w14:paraId="755565F5" w14:textId="77777777" w:rsidTr="008D12E9">
        <w:tc>
          <w:tcPr>
            <w:tcW w:w="1576" w:type="dxa"/>
            <w:tcBorders>
              <w:top w:val="single" w:sz="4" w:space="0" w:color="auto"/>
              <w:bottom w:val="single" w:sz="4" w:space="0" w:color="auto"/>
            </w:tcBorders>
          </w:tcPr>
          <w:p w14:paraId="6AC40780" w14:textId="77777777" w:rsidR="004903D0" w:rsidRDefault="004903D0">
            <w:pPr>
              <w:pStyle w:val="EarlierRepubEntries"/>
            </w:pPr>
            <w:r>
              <w:t>R4</w:t>
            </w:r>
            <w:r>
              <w:br/>
              <w:t>2 Feb 2009</w:t>
            </w:r>
          </w:p>
        </w:tc>
        <w:tc>
          <w:tcPr>
            <w:tcW w:w="1681" w:type="dxa"/>
            <w:tcBorders>
              <w:top w:val="single" w:sz="4" w:space="0" w:color="auto"/>
              <w:bottom w:val="single" w:sz="4" w:space="0" w:color="auto"/>
            </w:tcBorders>
          </w:tcPr>
          <w:p w14:paraId="7D60B19B" w14:textId="77777777" w:rsidR="004903D0" w:rsidRDefault="004903D0">
            <w:pPr>
              <w:pStyle w:val="EarlierRepubEntries"/>
            </w:pPr>
            <w:r>
              <w:t>2 Feb 2009–</w:t>
            </w:r>
            <w:r>
              <w:br/>
              <w:t>8 Dec 2015</w:t>
            </w:r>
          </w:p>
        </w:tc>
        <w:tc>
          <w:tcPr>
            <w:tcW w:w="1783" w:type="dxa"/>
            <w:tcBorders>
              <w:top w:val="single" w:sz="4" w:space="0" w:color="auto"/>
              <w:bottom w:val="single" w:sz="4" w:space="0" w:color="auto"/>
            </w:tcBorders>
          </w:tcPr>
          <w:p w14:paraId="018A8E09" w14:textId="6D0D6085" w:rsidR="004903D0" w:rsidRDefault="004903D0">
            <w:pPr>
              <w:pStyle w:val="EarlierRepubEntries"/>
            </w:pPr>
            <w:hyperlink r:id="rId56" w:tooltip="ACT Civil and Administrative Tribunal Legislation Amendment Act 2008" w:history="1">
              <w:r w:rsidRPr="005D4932">
                <w:rPr>
                  <w:rStyle w:val="charCitHyperlinkAbbrev"/>
                </w:rPr>
                <w:t>A2008</w:t>
              </w:r>
              <w:r w:rsidRPr="005D4932">
                <w:rPr>
                  <w:rStyle w:val="charCitHyperlinkAbbrev"/>
                </w:rPr>
                <w:noBreakHyphen/>
                <w:t>36</w:t>
              </w:r>
            </w:hyperlink>
          </w:p>
        </w:tc>
        <w:tc>
          <w:tcPr>
            <w:tcW w:w="1783" w:type="dxa"/>
            <w:tcBorders>
              <w:top w:val="single" w:sz="4" w:space="0" w:color="auto"/>
              <w:bottom w:val="single" w:sz="4" w:space="0" w:color="auto"/>
            </w:tcBorders>
          </w:tcPr>
          <w:p w14:paraId="3B779329" w14:textId="75A6BA45" w:rsidR="004903D0" w:rsidRDefault="004903D0">
            <w:pPr>
              <w:pStyle w:val="EarlierRepubEntries"/>
            </w:pPr>
            <w:r>
              <w:t xml:space="preserve">amendments by </w:t>
            </w:r>
            <w:hyperlink r:id="rId57" w:tooltip="ACT Civil and Administrative Tribunal Legislation Amendment Act 2008" w:history="1">
              <w:r w:rsidRPr="005D4932">
                <w:rPr>
                  <w:rStyle w:val="charCitHyperlinkAbbrev"/>
                </w:rPr>
                <w:t>A2008</w:t>
              </w:r>
              <w:r w:rsidRPr="005D4932">
                <w:rPr>
                  <w:rStyle w:val="charCitHyperlinkAbbrev"/>
                </w:rPr>
                <w:noBreakHyphen/>
                <w:t>36</w:t>
              </w:r>
            </w:hyperlink>
          </w:p>
        </w:tc>
      </w:tr>
      <w:tr w:rsidR="008D12E9" w14:paraId="56D91947" w14:textId="77777777" w:rsidTr="008D12E9">
        <w:tc>
          <w:tcPr>
            <w:tcW w:w="1576" w:type="dxa"/>
            <w:tcBorders>
              <w:top w:val="single" w:sz="4" w:space="0" w:color="auto"/>
              <w:bottom w:val="single" w:sz="4" w:space="0" w:color="auto"/>
            </w:tcBorders>
          </w:tcPr>
          <w:p w14:paraId="6D00AAF9" w14:textId="6563A158" w:rsidR="008D12E9" w:rsidRDefault="008D12E9">
            <w:pPr>
              <w:pStyle w:val="EarlierRepubEntries"/>
            </w:pPr>
            <w:r>
              <w:t>R5</w:t>
            </w:r>
            <w:r>
              <w:br/>
              <w:t>9 Dec 2015</w:t>
            </w:r>
          </w:p>
        </w:tc>
        <w:tc>
          <w:tcPr>
            <w:tcW w:w="1681" w:type="dxa"/>
            <w:tcBorders>
              <w:top w:val="single" w:sz="4" w:space="0" w:color="auto"/>
              <w:bottom w:val="single" w:sz="4" w:space="0" w:color="auto"/>
            </w:tcBorders>
          </w:tcPr>
          <w:p w14:paraId="4DABF48A" w14:textId="12EB0F03" w:rsidR="008D12E9" w:rsidRDefault="008D12E9">
            <w:pPr>
              <w:pStyle w:val="EarlierRepubEntries"/>
            </w:pPr>
            <w:r>
              <w:t>9 Dec 2015–</w:t>
            </w:r>
            <w:r>
              <w:br/>
              <w:t>15 Nov 2025</w:t>
            </w:r>
          </w:p>
        </w:tc>
        <w:tc>
          <w:tcPr>
            <w:tcW w:w="1783" w:type="dxa"/>
            <w:tcBorders>
              <w:top w:val="single" w:sz="4" w:space="0" w:color="auto"/>
              <w:bottom w:val="single" w:sz="4" w:space="0" w:color="auto"/>
            </w:tcBorders>
          </w:tcPr>
          <w:p w14:paraId="58D12321" w14:textId="2822DD77" w:rsidR="008D12E9" w:rsidRDefault="008C1421">
            <w:pPr>
              <w:pStyle w:val="EarlierRepubEntries"/>
            </w:pPr>
            <w:hyperlink r:id="rId58" w:tooltip="Statute Law Amendment Act 2015 (No 2)" w:history="1">
              <w:r>
                <w:rPr>
                  <w:rStyle w:val="charCitHyperlinkAbbrev"/>
                </w:rPr>
                <w:t>A2015</w:t>
              </w:r>
              <w:r>
                <w:rPr>
                  <w:rStyle w:val="charCitHyperlinkAbbrev"/>
                </w:rPr>
                <w:noBreakHyphen/>
                <w:t>50</w:t>
              </w:r>
            </w:hyperlink>
          </w:p>
        </w:tc>
        <w:tc>
          <w:tcPr>
            <w:tcW w:w="1783" w:type="dxa"/>
            <w:tcBorders>
              <w:top w:val="single" w:sz="4" w:space="0" w:color="auto"/>
              <w:bottom w:val="single" w:sz="4" w:space="0" w:color="auto"/>
            </w:tcBorders>
          </w:tcPr>
          <w:p w14:paraId="6A3D9063" w14:textId="250B4F7C" w:rsidR="008D12E9" w:rsidRDefault="008D12E9">
            <w:pPr>
              <w:pStyle w:val="EarlierRepubEntries"/>
            </w:pPr>
            <w:r>
              <w:t xml:space="preserve">amendments by </w:t>
            </w:r>
            <w:hyperlink r:id="rId59" w:tooltip="Statute Law Amendment Act 2015 (No 2)" w:history="1">
              <w:r w:rsidR="008C1421">
                <w:rPr>
                  <w:rStyle w:val="charCitHyperlinkAbbrev"/>
                </w:rPr>
                <w:t>A2015</w:t>
              </w:r>
              <w:r w:rsidR="008C1421">
                <w:rPr>
                  <w:rStyle w:val="charCitHyperlinkAbbrev"/>
                </w:rPr>
                <w:noBreakHyphen/>
                <w:t>50</w:t>
              </w:r>
            </w:hyperlink>
          </w:p>
        </w:tc>
      </w:tr>
    </w:tbl>
    <w:p w14:paraId="7AA5FE83" w14:textId="77777777" w:rsidR="00DD2593" w:rsidRDefault="00DD2593" w:rsidP="007B3882">
      <w:pPr>
        <w:pStyle w:val="05EndNote"/>
        <w:sectPr w:rsidR="00DD2593" w:rsidSect="00374FAE">
          <w:headerReference w:type="even" r:id="rId60"/>
          <w:headerReference w:type="default" r:id="rId61"/>
          <w:footerReference w:type="even" r:id="rId62"/>
          <w:footerReference w:type="default" r:id="rId63"/>
          <w:pgSz w:w="11907" w:h="16839" w:code="9"/>
          <w:pgMar w:top="3000" w:right="1900" w:bottom="2500" w:left="2300" w:header="2480" w:footer="2100" w:gutter="0"/>
          <w:cols w:space="720"/>
          <w:docGrid w:linePitch="326"/>
        </w:sectPr>
      </w:pPr>
    </w:p>
    <w:p w14:paraId="61CC4384" w14:textId="77777777" w:rsidR="001F24A1" w:rsidRDefault="001F24A1">
      <w:pPr>
        <w:rPr>
          <w:color w:val="000000"/>
          <w:sz w:val="22"/>
        </w:rPr>
      </w:pPr>
    </w:p>
    <w:p w14:paraId="744711E4" w14:textId="77777777" w:rsidR="001F24A1" w:rsidRDefault="001F24A1">
      <w:pPr>
        <w:rPr>
          <w:color w:val="000000"/>
          <w:sz w:val="22"/>
        </w:rPr>
      </w:pPr>
    </w:p>
    <w:p w14:paraId="65864A18" w14:textId="77777777" w:rsidR="001F24A1" w:rsidRDefault="001F24A1">
      <w:pPr>
        <w:rPr>
          <w:color w:val="000000"/>
          <w:sz w:val="22"/>
        </w:rPr>
      </w:pPr>
    </w:p>
    <w:p w14:paraId="6BD554B5" w14:textId="77777777" w:rsidR="001F24A1" w:rsidRDefault="001F24A1">
      <w:pPr>
        <w:rPr>
          <w:color w:val="000000"/>
          <w:sz w:val="22"/>
        </w:rPr>
      </w:pPr>
    </w:p>
    <w:p w14:paraId="721F835C" w14:textId="77777777" w:rsidR="001F24A1" w:rsidRDefault="001F24A1">
      <w:pPr>
        <w:rPr>
          <w:color w:val="000000"/>
          <w:sz w:val="22"/>
        </w:rPr>
      </w:pPr>
    </w:p>
    <w:p w14:paraId="39F15A1F" w14:textId="77777777" w:rsidR="00D856FC" w:rsidRDefault="00D856FC">
      <w:pPr>
        <w:rPr>
          <w:color w:val="000000"/>
          <w:sz w:val="22"/>
        </w:rPr>
      </w:pPr>
    </w:p>
    <w:p w14:paraId="5B4E4112" w14:textId="77777777" w:rsidR="00D856FC" w:rsidRDefault="00D856FC">
      <w:pPr>
        <w:rPr>
          <w:color w:val="000000"/>
          <w:sz w:val="22"/>
        </w:rPr>
      </w:pPr>
    </w:p>
    <w:p w14:paraId="3DFF57EF" w14:textId="77777777" w:rsidR="001F24A1" w:rsidRDefault="001F24A1">
      <w:pPr>
        <w:rPr>
          <w:color w:val="000000"/>
          <w:sz w:val="22"/>
        </w:rPr>
      </w:pPr>
    </w:p>
    <w:p w14:paraId="07DD3AE1" w14:textId="77777777" w:rsidR="001F24A1" w:rsidRDefault="001F24A1">
      <w:pPr>
        <w:rPr>
          <w:color w:val="000000"/>
          <w:sz w:val="22"/>
        </w:rPr>
      </w:pPr>
    </w:p>
    <w:p w14:paraId="4D286F0D" w14:textId="77777777" w:rsidR="001F24A1" w:rsidRDefault="001F24A1">
      <w:pPr>
        <w:rPr>
          <w:color w:val="000000"/>
          <w:sz w:val="22"/>
        </w:rPr>
      </w:pPr>
    </w:p>
    <w:p w14:paraId="23393119" w14:textId="1B9E0F11" w:rsidR="001F24A1" w:rsidRDefault="001F24A1">
      <w:pPr>
        <w:rPr>
          <w:color w:val="000000"/>
          <w:sz w:val="22"/>
        </w:rPr>
      </w:pPr>
      <w:r>
        <w:rPr>
          <w:color w:val="000000"/>
          <w:sz w:val="22"/>
        </w:rPr>
        <w:t xml:space="preserve">©  Australian Capital Territory </w:t>
      </w:r>
      <w:r w:rsidR="00374FAE">
        <w:rPr>
          <w:noProof/>
          <w:color w:val="000000"/>
          <w:sz w:val="22"/>
        </w:rPr>
        <w:t>2025</w:t>
      </w:r>
    </w:p>
    <w:p w14:paraId="641D4AB8" w14:textId="77777777" w:rsidR="001F24A1" w:rsidRDefault="001F24A1">
      <w:pPr>
        <w:rPr>
          <w:color w:val="000000"/>
          <w:sz w:val="22"/>
        </w:rPr>
      </w:pPr>
    </w:p>
    <w:p w14:paraId="52C86F5A" w14:textId="77777777" w:rsidR="001F24A1" w:rsidRDefault="001F24A1"/>
    <w:p w14:paraId="6E64A8DC" w14:textId="77777777" w:rsidR="001F24A1" w:rsidRDefault="001F24A1">
      <w:pPr>
        <w:pStyle w:val="06Copyright"/>
        <w:sectPr w:rsidR="001F24A1">
          <w:headerReference w:type="even" r:id="rId64"/>
          <w:headerReference w:type="default" r:id="rId65"/>
          <w:footerReference w:type="even" r:id="rId66"/>
          <w:footerReference w:type="default" r:id="rId67"/>
          <w:headerReference w:type="first" r:id="rId68"/>
          <w:footerReference w:type="first" r:id="rId69"/>
          <w:type w:val="continuous"/>
          <w:pgSz w:w="11907" w:h="16839" w:code="9"/>
          <w:pgMar w:top="3000" w:right="1900" w:bottom="2500" w:left="2300" w:header="2480" w:footer="2100" w:gutter="0"/>
          <w:pgNumType w:fmt="lowerRoman"/>
          <w:cols w:space="720"/>
          <w:titlePg/>
          <w:docGrid w:linePitch="254"/>
        </w:sectPr>
      </w:pPr>
    </w:p>
    <w:p w14:paraId="26AEDF9B" w14:textId="77777777" w:rsidR="001F24A1" w:rsidRDefault="001F24A1"/>
    <w:sectPr w:rsidR="001F24A1" w:rsidSect="0095730D">
      <w:headerReference w:type="first" r:id="rId70"/>
      <w:footerReference w:type="first" r:id="rId71"/>
      <w:type w:val="continuous"/>
      <w:pgSz w:w="11907" w:h="16839" w:code="9"/>
      <w:pgMar w:top="3000" w:right="1900" w:bottom="2500" w:left="2300" w:header="2480" w:footer="2100" w:gutter="0"/>
      <w:cols w:space="720"/>
      <w:docGrid w:linePitch="2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29E513" w14:textId="77777777" w:rsidR="00B451AD" w:rsidRDefault="00B451AD">
      <w:r>
        <w:separator/>
      </w:r>
    </w:p>
  </w:endnote>
  <w:endnote w:type="continuationSeparator" w:id="0">
    <w:p w14:paraId="703D1265" w14:textId="77777777" w:rsidR="00B451AD" w:rsidRDefault="00B451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1)">
    <w:altName w:val="Arial"/>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ACTCrest">
    <w:altName w:val="Courier New"/>
    <w:panose1 w:val="00000000000000000000"/>
    <w:charset w:val="00"/>
    <w:family w:val="modern"/>
    <w:notTrueType/>
    <w:pitch w:val="fixed"/>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376618" w14:textId="507527FE" w:rsidR="003C6417" w:rsidRPr="000116B8" w:rsidRDefault="000116B8" w:rsidP="000116B8">
    <w:pPr>
      <w:pStyle w:val="Footer"/>
      <w:jc w:val="center"/>
      <w:rPr>
        <w:rFonts w:cs="Arial"/>
        <w:sz w:val="14"/>
      </w:rPr>
    </w:pPr>
    <w:r w:rsidRPr="000116B8">
      <w:rPr>
        <w:rFonts w:cs="Arial"/>
        <w:sz w:val="14"/>
      </w:rPr>
      <w:t>Unauthorised version prepared by ACT Parliamentary Counsel’s Office</w:t>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166103" w14:textId="77777777" w:rsidR="00DD2593" w:rsidRDefault="00DD2593">
    <w:pPr>
      <w:rPr>
        <w:sz w:val="16"/>
      </w:rPr>
    </w:pPr>
  </w:p>
  <w:tbl>
    <w:tblPr>
      <w:tblW w:w="5000" w:type="pct"/>
      <w:tblBorders>
        <w:top w:val="single" w:sz="4" w:space="0" w:color="auto"/>
      </w:tblBorders>
      <w:tblLayout w:type="fixed"/>
      <w:tblLook w:val="0000" w:firstRow="0" w:lastRow="0" w:firstColumn="0" w:lastColumn="0" w:noHBand="0" w:noVBand="0"/>
    </w:tblPr>
    <w:tblGrid>
      <w:gridCol w:w="1306"/>
      <w:gridCol w:w="4766"/>
      <w:gridCol w:w="1635"/>
    </w:tblGrid>
    <w:tr w:rsidR="00DD2593" w14:paraId="707D5FCA" w14:textId="77777777">
      <w:tc>
        <w:tcPr>
          <w:tcW w:w="847" w:type="pct"/>
        </w:tcPr>
        <w:p w14:paraId="29949B8A" w14:textId="77777777" w:rsidR="00DD2593" w:rsidRDefault="00DD2593">
          <w:pPr>
            <w:pStyle w:val="Footer"/>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164</w:t>
          </w:r>
          <w:r>
            <w:rPr>
              <w:rStyle w:val="PageNumber"/>
            </w:rPr>
            <w:fldChar w:fldCharType="end"/>
          </w:r>
        </w:p>
      </w:tc>
      <w:tc>
        <w:tcPr>
          <w:tcW w:w="3092" w:type="pct"/>
        </w:tcPr>
        <w:p w14:paraId="451FC2BE" w14:textId="009163D0" w:rsidR="00DD2593" w:rsidRDefault="00DD2593">
          <w:pPr>
            <w:pStyle w:val="Footer"/>
            <w:jc w:val="center"/>
          </w:pPr>
          <w:r>
            <w:fldChar w:fldCharType="begin"/>
          </w:r>
          <w:r>
            <w:instrText xml:space="preserve"> REF Citation *\charformat </w:instrText>
          </w:r>
          <w:r>
            <w:fldChar w:fldCharType="separate"/>
          </w:r>
          <w:r w:rsidR="003C6417">
            <w:t>Court Procedures Regulation 2004</w:t>
          </w:r>
          <w:r>
            <w:fldChar w:fldCharType="end"/>
          </w:r>
        </w:p>
        <w:p w14:paraId="6E7EC30B" w14:textId="6632E052" w:rsidR="00DD2593" w:rsidRDefault="00DD2593">
          <w:pPr>
            <w:pStyle w:val="FooterInfoCentre"/>
          </w:pPr>
          <w:r>
            <w:fldChar w:fldCharType="begin"/>
          </w:r>
          <w:r>
            <w:instrText xml:space="preserve"> DOCPROPERTY "Eff"  *\charformat </w:instrText>
          </w:r>
          <w:r>
            <w:fldChar w:fldCharType="separate"/>
          </w:r>
          <w:r w:rsidR="003C6417">
            <w:t xml:space="preserve">Effective:  </w:t>
          </w:r>
          <w:r>
            <w:fldChar w:fldCharType="end"/>
          </w:r>
          <w:r>
            <w:fldChar w:fldCharType="begin"/>
          </w:r>
          <w:r>
            <w:instrText xml:space="preserve"> DOCPROPERTY "StartDt"  *\charformat </w:instrText>
          </w:r>
          <w:r>
            <w:fldChar w:fldCharType="separate"/>
          </w:r>
          <w:r w:rsidR="003C6417">
            <w:t>16/11/25</w:t>
          </w:r>
          <w:r>
            <w:fldChar w:fldCharType="end"/>
          </w:r>
          <w:r>
            <w:fldChar w:fldCharType="begin"/>
          </w:r>
          <w:r>
            <w:instrText xml:space="preserve"> DOCPROPERTY "EndDt"  *\charformat </w:instrText>
          </w:r>
          <w:r>
            <w:fldChar w:fldCharType="separate"/>
          </w:r>
          <w:r w:rsidR="003C6417">
            <w:t xml:space="preserve"> </w:t>
          </w:r>
          <w:r>
            <w:fldChar w:fldCharType="end"/>
          </w:r>
        </w:p>
      </w:tc>
      <w:tc>
        <w:tcPr>
          <w:tcW w:w="1061" w:type="pct"/>
        </w:tcPr>
        <w:p w14:paraId="100D7CE7" w14:textId="67E6E6C6" w:rsidR="00DD2593" w:rsidRDefault="00DD2593">
          <w:pPr>
            <w:pStyle w:val="Footer"/>
            <w:jc w:val="right"/>
          </w:pPr>
          <w:r>
            <w:fldChar w:fldCharType="begin"/>
          </w:r>
          <w:r>
            <w:instrText xml:space="preserve"> DOCPROPERTY "Category"  *\charformat  </w:instrText>
          </w:r>
          <w:r>
            <w:fldChar w:fldCharType="separate"/>
          </w:r>
          <w:r w:rsidR="003C6417">
            <w:t>R6</w:t>
          </w:r>
          <w:r>
            <w:fldChar w:fldCharType="end"/>
          </w:r>
          <w:r>
            <w:br/>
          </w:r>
          <w:r>
            <w:fldChar w:fldCharType="begin"/>
          </w:r>
          <w:r>
            <w:instrText xml:space="preserve"> DOCPROPERTY "RepubDt"  *\charformat  </w:instrText>
          </w:r>
          <w:r>
            <w:fldChar w:fldCharType="separate"/>
          </w:r>
          <w:r w:rsidR="003C6417">
            <w:t>16/11/25</w:t>
          </w:r>
          <w:r>
            <w:fldChar w:fldCharType="end"/>
          </w:r>
        </w:p>
      </w:tc>
    </w:tr>
  </w:tbl>
  <w:p w14:paraId="14D0B93A" w14:textId="05DFFB2E" w:rsidR="00DD2593" w:rsidRPr="000116B8" w:rsidRDefault="00DD2593" w:rsidP="000116B8">
    <w:pPr>
      <w:pStyle w:val="Status"/>
      <w:rPr>
        <w:rFonts w:cs="Arial"/>
      </w:rPr>
    </w:pPr>
    <w:r w:rsidRPr="000116B8">
      <w:rPr>
        <w:rFonts w:cs="Arial"/>
      </w:rPr>
      <w:fldChar w:fldCharType="begin"/>
    </w:r>
    <w:r w:rsidRPr="000116B8">
      <w:rPr>
        <w:rFonts w:cs="Arial"/>
      </w:rPr>
      <w:instrText xml:space="preserve"> DOCPROPERTY "Status" </w:instrText>
    </w:r>
    <w:r w:rsidRPr="000116B8">
      <w:rPr>
        <w:rFonts w:cs="Arial"/>
      </w:rPr>
      <w:fldChar w:fldCharType="separate"/>
    </w:r>
    <w:r w:rsidR="003C6417" w:rsidRPr="000116B8">
      <w:rPr>
        <w:rFonts w:cs="Arial"/>
      </w:rPr>
      <w:t xml:space="preserve"> </w:t>
    </w:r>
    <w:r w:rsidRPr="000116B8">
      <w:rPr>
        <w:rFonts w:cs="Arial"/>
      </w:rPr>
      <w:fldChar w:fldCharType="end"/>
    </w:r>
    <w:r w:rsidR="000116B8" w:rsidRPr="000116B8">
      <w:rPr>
        <w:rFonts w:cs="Arial"/>
      </w:rPr>
      <w:t>Unauthorised version prepared by ACT Parliamentary Counsel’s Office</w:t>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65BCCE" w14:textId="77777777" w:rsidR="00DD2593" w:rsidRDefault="00DD2593">
    <w:pPr>
      <w:rPr>
        <w:sz w:val="16"/>
      </w:rPr>
    </w:pPr>
  </w:p>
  <w:tbl>
    <w:tblPr>
      <w:tblW w:w="5000" w:type="pct"/>
      <w:tblBorders>
        <w:top w:val="single" w:sz="4" w:space="0" w:color="auto"/>
      </w:tblBorders>
      <w:tblLook w:val="0000" w:firstRow="0" w:lastRow="0" w:firstColumn="0" w:lastColumn="0" w:noHBand="0" w:noVBand="0"/>
    </w:tblPr>
    <w:tblGrid>
      <w:gridCol w:w="1635"/>
      <w:gridCol w:w="4766"/>
      <w:gridCol w:w="1306"/>
    </w:tblGrid>
    <w:tr w:rsidR="00DD2593" w14:paraId="2892F2EF" w14:textId="77777777">
      <w:tc>
        <w:tcPr>
          <w:tcW w:w="1061" w:type="pct"/>
        </w:tcPr>
        <w:p w14:paraId="6F08F0BE" w14:textId="3CDFEFF2" w:rsidR="00DD2593" w:rsidRDefault="00DD2593">
          <w:pPr>
            <w:pStyle w:val="Footer"/>
          </w:pPr>
          <w:r>
            <w:fldChar w:fldCharType="begin"/>
          </w:r>
          <w:r>
            <w:instrText xml:space="preserve"> DOCPROPERTY "Category"  *\charformat  </w:instrText>
          </w:r>
          <w:r>
            <w:fldChar w:fldCharType="separate"/>
          </w:r>
          <w:r w:rsidR="003C6417">
            <w:t>R6</w:t>
          </w:r>
          <w:r>
            <w:fldChar w:fldCharType="end"/>
          </w:r>
          <w:r>
            <w:br/>
          </w:r>
          <w:r>
            <w:fldChar w:fldCharType="begin"/>
          </w:r>
          <w:r>
            <w:instrText xml:space="preserve"> DOCPROPERTY "RepubDt"  *\charformat  </w:instrText>
          </w:r>
          <w:r>
            <w:fldChar w:fldCharType="separate"/>
          </w:r>
          <w:r w:rsidR="003C6417">
            <w:t>16/11/25</w:t>
          </w:r>
          <w:r>
            <w:fldChar w:fldCharType="end"/>
          </w:r>
        </w:p>
      </w:tc>
      <w:tc>
        <w:tcPr>
          <w:tcW w:w="3092" w:type="pct"/>
        </w:tcPr>
        <w:p w14:paraId="450894EC" w14:textId="666B2614" w:rsidR="00DD2593" w:rsidRDefault="00DD2593">
          <w:pPr>
            <w:pStyle w:val="Footer"/>
            <w:jc w:val="center"/>
          </w:pPr>
          <w:r>
            <w:fldChar w:fldCharType="begin"/>
          </w:r>
          <w:r>
            <w:instrText xml:space="preserve"> REF Citation *\charformat </w:instrText>
          </w:r>
          <w:r>
            <w:fldChar w:fldCharType="separate"/>
          </w:r>
          <w:r w:rsidR="003C6417">
            <w:t>Court Procedures Regulation 2004</w:t>
          </w:r>
          <w:r>
            <w:fldChar w:fldCharType="end"/>
          </w:r>
        </w:p>
        <w:p w14:paraId="7545EAC9" w14:textId="7185BCD3" w:rsidR="00DD2593" w:rsidRDefault="00DD2593">
          <w:pPr>
            <w:pStyle w:val="FooterInfoCentre"/>
          </w:pPr>
          <w:r>
            <w:fldChar w:fldCharType="begin"/>
          </w:r>
          <w:r>
            <w:instrText xml:space="preserve"> DOCPROPERTY "Eff"  *\charformat </w:instrText>
          </w:r>
          <w:r>
            <w:fldChar w:fldCharType="separate"/>
          </w:r>
          <w:r w:rsidR="003C6417">
            <w:t xml:space="preserve">Effective:  </w:t>
          </w:r>
          <w:r>
            <w:fldChar w:fldCharType="end"/>
          </w:r>
          <w:r>
            <w:fldChar w:fldCharType="begin"/>
          </w:r>
          <w:r>
            <w:instrText xml:space="preserve"> DOCPROPERTY "StartDt"  *\charformat </w:instrText>
          </w:r>
          <w:r>
            <w:fldChar w:fldCharType="separate"/>
          </w:r>
          <w:r w:rsidR="003C6417">
            <w:t>16/11/25</w:t>
          </w:r>
          <w:r>
            <w:fldChar w:fldCharType="end"/>
          </w:r>
          <w:r>
            <w:fldChar w:fldCharType="begin"/>
          </w:r>
          <w:r>
            <w:instrText xml:space="preserve"> DOCPROPERTY "EndDt"  *\charformat </w:instrText>
          </w:r>
          <w:r>
            <w:fldChar w:fldCharType="separate"/>
          </w:r>
          <w:r w:rsidR="003C6417">
            <w:t xml:space="preserve"> </w:t>
          </w:r>
          <w:r>
            <w:fldChar w:fldCharType="end"/>
          </w:r>
        </w:p>
      </w:tc>
      <w:tc>
        <w:tcPr>
          <w:tcW w:w="847" w:type="pct"/>
        </w:tcPr>
        <w:p w14:paraId="164D250C" w14:textId="77777777" w:rsidR="00DD2593" w:rsidRDefault="00DD2593">
          <w:pPr>
            <w:pStyle w:val="Footer"/>
            <w:jc w:val="right"/>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163</w:t>
          </w:r>
          <w:r>
            <w:rPr>
              <w:rStyle w:val="PageNumber"/>
            </w:rPr>
            <w:fldChar w:fldCharType="end"/>
          </w:r>
        </w:p>
      </w:tc>
    </w:tr>
  </w:tbl>
  <w:p w14:paraId="287E8FCB" w14:textId="492E076F" w:rsidR="00DD2593" w:rsidRPr="000116B8" w:rsidRDefault="00DD2593" w:rsidP="000116B8">
    <w:pPr>
      <w:pStyle w:val="Status"/>
      <w:rPr>
        <w:rFonts w:cs="Arial"/>
      </w:rPr>
    </w:pPr>
    <w:r w:rsidRPr="000116B8">
      <w:rPr>
        <w:rFonts w:cs="Arial"/>
      </w:rPr>
      <w:fldChar w:fldCharType="begin"/>
    </w:r>
    <w:r w:rsidRPr="000116B8">
      <w:rPr>
        <w:rFonts w:cs="Arial"/>
      </w:rPr>
      <w:instrText xml:space="preserve"> DOCPROPERTY "Status" </w:instrText>
    </w:r>
    <w:r w:rsidRPr="000116B8">
      <w:rPr>
        <w:rFonts w:cs="Arial"/>
      </w:rPr>
      <w:fldChar w:fldCharType="separate"/>
    </w:r>
    <w:r w:rsidR="003C6417" w:rsidRPr="000116B8">
      <w:rPr>
        <w:rFonts w:cs="Arial"/>
      </w:rPr>
      <w:t xml:space="preserve"> </w:t>
    </w:r>
    <w:r w:rsidRPr="000116B8">
      <w:rPr>
        <w:rFonts w:cs="Arial"/>
      </w:rPr>
      <w:fldChar w:fldCharType="end"/>
    </w:r>
    <w:r w:rsidR="000116B8" w:rsidRPr="000116B8">
      <w:rPr>
        <w:rFonts w:cs="Arial"/>
      </w:rPr>
      <w:t>Unauthorised version prepared by ACT Parliamentary Counsel’s Office</w:t>
    </w: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944506" w14:textId="49120F0D" w:rsidR="007C7B04" w:rsidRPr="000116B8" w:rsidRDefault="000116B8" w:rsidP="000116B8">
    <w:pPr>
      <w:pStyle w:val="Footer"/>
      <w:jc w:val="center"/>
      <w:rPr>
        <w:rFonts w:cs="Arial"/>
        <w:sz w:val="14"/>
      </w:rPr>
    </w:pPr>
    <w:r w:rsidRPr="000116B8">
      <w:rPr>
        <w:rFonts w:cs="Arial"/>
        <w:sz w:val="14"/>
      </w:rPr>
      <w:t>Unauthorised version prepared by ACT Parliamentary Counsel’s Office</w:t>
    </w: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432367" w14:textId="16580059" w:rsidR="007C7B04" w:rsidRPr="000116B8" w:rsidRDefault="007C7B04" w:rsidP="000116B8">
    <w:pPr>
      <w:pStyle w:val="Footer"/>
      <w:jc w:val="center"/>
      <w:rPr>
        <w:rFonts w:cs="Arial"/>
        <w:sz w:val="14"/>
      </w:rPr>
    </w:pPr>
    <w:r w:rsidRPr="000116B8">
      <w:rPr>
        <w:rFonts w:cs="Arial"/>
        <w:sz w:val="14"/>
      </w:rPr>
      <w:fldChar w:fldCharType="begin"/>
    </w:r>
    <w:r w:rsidRPr="000116B8">
      <w:rPr>
        <w:rFonts w:cs="Arial"/>
        <w:sz w:val="14"/>
      </w:rPr>
      <w:instrText xml:space="preserve"> COMMENTS  \* MERGEFORMAT </w:instrText>
    </w:r>
    <w:r w:rsidRPr="000116B8">
      <w:rPr>
        <w:rFonts w:cs="Arial"/>
        <w:sz w:val="14"/>
      </w:rPr>
      <w:fldChar w:fldCharType="end"/>
    </w:r>
    <w:r w:rsidR="000116B8" w:rsidRPr="000116B8">
      <w:rPr>
        <w:rFonts w:cs="Arial"/>
        <w:sz w:val="14"/>
      </w:rPr>
      <w:t>Unauthorised version prepared by ACT Parliamentary Counsel’s Office</w:t>
    </w: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8EDC5C" w14:textId="7CB3BC9E" w:rsidR="007C7B04" w:rsidRPr="000116B8" w:rsidRDefault="000116B8" w:rsidP="000116B8">
    <w:pPr>
      <w:pStyle w:val="Footer"/>
      <w:jc w:val="center"/>
      <w:rPr>
        <w:rFonts w:cs="Arial"/>
        <w:sz w:val="14"/>
      </w:rPr>
    </w:pPr>
    <w:r w:rsidRPr="000116B8">
      <w:rPr>
        <w:rFonts w:cs="Arial"/>
        <w:sz w:val="14"/>
      </w:rPr>
      <w:t>Unauthorised version prepared by ACT Parliamentary Counsel’s Office</w:t>
    </w: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C8FDE7" w14:textId="77777777" w:rsidR="007C7B04" w:rsidRDefault="007C7B0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AC6756" w14:textId="58AF1994" w:rsidR="008C1421" w:rsidRPr="000116B8" w:rsidRDefault="008C1421" w:rsidP="000116B8">
    <w:pPr>
      <w:pStyle w:val="Footer"/>
      <w:jc w:val="center"/>
      <w:rPr>
        <w:rFonts w:cs="Arial"/>
        <w:sz w:val="14"/>
      </w:rPr>
    </w:pPr>
    <w:r w:rsidRPr="000116B8">
      <w:rPr>
        <w:rFonts w:cs="Arial"/>
        <w:sz w:val="14"/>
      </w:rPr>
      <w:fldChar w:fldCharType="begin"/>
    </w:r>
    <w:r w:rsidRPr="000116B8">
      <w:rPr>
        <w:rFonts w:cs="Arial"/>
        <w:sz w:val="14"/>
      </w:rPr>
      <w:instrText xml:space="preserve"> DOCPROPERTY "Status" </w:instrText>
    </w:r>
    <w:r w:rsidRPr="000116B8">
      <w:rPr>
        <w:rFonts w:cs="Arial"/>
        <w:sz w:val="14"/>
      </w:rPr>
      <w:fldChar w:fldCharType="separate"/>
    </w:r>
    <w:r w:rsidR="003C6417" w:rsidRPr="000116B8">
      <w:rPr>
        <w:rFonts w:cs="Arial"/>
        <w:sz w:val="14"/>
      </w:rPr>
      <w:t xml:space="preserve"> </w:t>
    </w:r>
    <w:r w:rsidRPr="000116B8">
      <w:rPr>
        <w:rFonts w:cs="Arial"/>
        <w:sz w:val="14"/>
      </w:rPr>
      <w:fldChar w:fldCharType="end"/>
    </w:r>
    <w:r w:rsidRPr="000116B8">
      <w:rPr>
        <w:rFonts w:cs="Arial"/>
        <w:sz w:val="14"/>
      </w:rPr>
      <w:fldChar w:fldCharType="begin"/>
    </w:r>
    <w:r w:rsidRPr="000116B8">
      <w:rPr>
        <w:rFonts w:cs="Arial"/>
        <w:sz w:val="14"/>
      </w:rPr>
      <w:instrText xml:space="preserve"> COMMENTS  \* MERGEFORMAT </w:instrText>
    </w:r>
    <w:r w:rsidRPr="000116B8">
      <w:rPr>
        <w:rFonts w:cs="Arial"/>
        <w:sz w:val="14"/>
      </w:rPr>
      <w:fldChar w:fldCharType="end"/>
    </w:r>
    <w:r w:rsidR="000116B8" w:rsidRPr="000116B8">
      <w:rPr>
        <w:rFonts w:cs="Arial"/>
        <w:sz w:val="14"/>
      </w:rPr>
      <w:t>Unauthorised version prepared by ACT Parliamentary Counsel’s Office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B438D3" w14:textId="6CD8EAA8" w:rsidR="003C6417" w:rsidRPr="000116B8" w:rsidRDefault="000116B8" w:rsidP="000116B8">
    <w:pPr>
      <w:pStyle w:val="Footer"/>
      <w:jc w:val="center"/>
      <w:rPr>
        <w:rFonts w:cs="Arial"/>
        <w:sz w:val="14"/>
      </w:rPr>
    </w:pPr>
    <w:r w:rsidRPr="000116B8">
      <w:rPr>
        <w:rFonts w:cs="Arial"/>
        <w:sz w:val="14"/>
      </w:rPr>
      <w:t>Unauthorised version prepared by ACT Parliamentary Counsel’s Office</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6485A4" w14:textId="77777777" w:rsidR="00DD2593" w:rsidRDefault="00DD2593">
    <w:pPr>
      <w:rPr>
        <w:sz w:val="16"/>
      </w:rPr>
    </w:pPr>
  </w:p>
  <w:tbl>
    <w:tblPr>
      <w:tblW w:w="5000" w:type="pct"/>
      <w:tblBorders>
        <w:top w:val="single" w:sz="4" w:space="0" w:color="auto"/>
      </w:tblBorders>
      <w:tblLook w:val="0000" w:firstRow="0" w:lastRow="0" w:firstColumn="0" w:lastColumn="0" w:noHBand="0" w:noVBand="0"/>
    </w:tblPr>
    <w:tblGrid>
      <w:gridCol w:w="1304"/>
      <w:gridCol w:w="4768"/>
      <w:gridCol w:w="1635"/>
    </w:tblGrid>
    <w:tr w:rsidR="00DD2593" w14:paraId="6828F7F0" w14:textId="77777777">
      <w:tc>
        <w:tcPr>
          <w:tcW w:w="846" w:type="pct"/>
        </w:tcPr>
        <w:p w14:paraId="7767B8F2" w14:textId="77777777" w:rsidR="00DD2593" w:rsidRDefault="00DD2593">
          <w:pPr>
            <w:pStyle w:val="Footer"/>
          </w:pPr>
          <w:r>
            <w:t xml:space="preserve">contents </w:t>
          </w: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tc>
      <w:tc>
        <w:tcPr>
          <w:tcW w:w="3093" w:type="pct"/>
        </w:tcPr>
        <w:p w14:paraId="612F185E" w14:textId="6A9A6F17" w:rsidR="00DD2593" w:rsidRDefault="00DD2593">
          <w:pPr>
            <w:pStyle w:val="Footer"/>
            <w:jc w:val="center"/>
          </w:pPr>
          <w:r>
            <w:fldChar w:fldCharType="begin"/>
          </w:r>
          <w:r>
            <w:instrText xml:space="preserve"> REF Citation *\charformat </w:instrText>
          </w:r>
          <w:r>
            <w:fldChar w:fldCharType="separate"/>
          </w:r>
          <w:r w:rsidR="003C6417">
            <w:t>Court Procedures Regulation 2004</w:t>
          </w:r>
          <w:r>
            <w:fldChar w:fldCharType="end"/>
          </w:r>
        </w:p>
        <w:p w14:paraId="66C6C31C" w14:textId="63CF3BA1" w:rsidR="00DD2593" w:rsidRDefault="00DD2593">
          <w:pPr>
            <w:pStyle w:val="FooterInfoCentre"/>
          </w:pPr>
          <w:r>
            <w:fldChar w:fldCharType="begin"/>
          </w:r>
          <w:r>
            <w:instrText xml:space="preserve"> DOCPROPERTY "Eff"  </w:instrText>
          </w:r>
          <w:r>
            <w:fldChar w:fldCharType="separate"/>
          </w:r>
          <w:r w:rsidR="003C6417">
            <w:t xml:space="preserve">Effective:  </w:t>
          </w:r>
          <w:r>
            <w:fldChar w:fldCharType="end"/>
          </w:r>
          <w:r>
            <w:fldChar w:fldCharType="begin"/>
          </w:r>
          <w:r>
            <w:instrText xml:space="preserve"> DOCPROPERTY "StartDt"   </w:instrText>
          </w:r>
          <w:r>
            <w:fldChar w:fldCharType="separate"/>
          </w:r>
          <w:r w:rsidR="003C6417">
            <w:t>16/11/25</w:t>
          </w:r>
          <w:r>
            <w:fldChar w:fldCharType="end"/>
          </w:r>
          <w:r>
            <w:fldChar w:fldCharType="begin"/>
          </w:r>
          <w:r>
            <w:instrText xml:space="preserve"> DOCPROPERTY "EndDt"  </w:instrText>
          </w:r>
          <w:r>
            <w:fldChar w:fldCharType="separate"/>
          </w:r>
          <w:r w:rsidR="003C6417">
            <w:t xml:space="preserve"> </w:t>
          </w:r>
          <w:r>
            <w:fldChar w:fldCharType="end"/>
          </w:r>
        </w:p>
      </w:tc>
      <w:tc>
        <w:tcPr>
          <w:tcW w:w="1061" w:type="pct"/>
        </w:tcPr>
        <w:p w14:paraId="7237F7C3" w14:textId="3EC89948" w:rsidR="00DD2593" w:rsidRDefault="00DD2593">
          <w:pPr>
            <w:pStyle w:val="Footer"/>
            <w:jc w:val="right"/>
          </w:pPr>
          <w:r>
            <w:fldChar w:fldCharType="begin"/>
          </w:r>
          <w:r>
            <w:instrText xml:space="preserve"> DOCPROPERTY "Category"  </w:instrText>
          </w:r>
          <w:r>
            <w:fldChar w:fldCharType="separate"/>
          </w:r>
          <w:r w:rsidR="003C6417">
            <w:t>R6</w:t>
          </w:r>
          <w:r>
            <w:fldChar w:fldCharType="end"/>
          </w:r>
          <w:r>
            <w:br/>
          </w:r>
          <w:r>
            <w:fldChar w:fldCharType="begin"/>
          </w:r>
          <w:r>
            <w:instrText xml:space="preserve"> DOCPROPERTY "RepubDt"  </w:instrText>
          </w:r>
          <w:r>
            <w:fldChar w:fldCharType="separate"/>
          </w:r>
          <w:r w:rsidR="003C6417">
            <w:t>16/11/25</w:t>
          </w:r>
          <w:r>
            <w:fldChar w:fldCharType="end"/>
          </w:r>
        </w:p>
      </w:tc>
    </w:tr>
  </w:tbl>
  <w:p w14:paraId="06BC9506" w14:textId="33E08173" w:rsidR="00DD2593" w:rsidRPr="000116B8" w:rsidRDefault="00DD2593" w:rsidP="000116B8">
    <w:pPr>
      <w:pStyle w:val="Status"/>
      <w:rPr>
        <w:rFonts w:cs="Arial"/>
      </w:rPr>
    </w:pPr>
    <w:r w:rsidRPr="000116B8">
      <w:rPr>
        <w:rFonts w:cs="Arial"/>
      </w:rPr>
      <w:fldChar w:fldCharType="begin"/>
    </w:r>
    <w:r w:rsidRPr="000116B8">
      <w:rPr>
        <w:rFonts w:cs="Arial"/>
      </w:rPr>
      <w:instrText xml:space="preserve"> DOCPROPERTY "Status" </w:instrText>
    </w:r>
    <w:r w:rsidRPr="000116B8">
      <w:rPr>
        <w:rFonts w:cs="Arial"/>
      </w:rPr>
      <w:fldChar w:fldCharType="separate"/>
    </w:r>
    <w:r w:rsidR="003C6417" w:rsidRPr="000116B8">
      <w:rPr>
        <w:rFonts w:cs="Arial"/>
      </w:rPr>
      <w:t xml:space="preserve"> </w:t>
    </w:r>
    <w:r w:rsidRPr="000116B8">
      <w:rPr>
        <w:rFonts w:cs="Arial"/>
      </w:rPr>
      <w:fldChar w:fldCharType="end"/>
    </w:r>
    <w:r w:rsidR="000116B8" w:rsidRPr="000116B8">
      <w:rPr>
        <w:rFonts w:cs="Arial"/>
      </w:rPr>
      <w:t>Unauthorised version prepared by ACT Parliamentary Counsel’s Office</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7A4C40" w14:textId="77777777" w:rsidR="00DD2593" w:rsidRDefault="00DD2593">
    <w:pPr>
      <w:rPr>
        <w:sz w:val="16"/>
      </w:rPr>
    </w:pPr>
  </w:p>
  <w:tbl>
    <w:tblPr>
      <w:tblW w:w="5000" w:type="pct"/>
      <w:tblBorders>
        <w:top w:val="single" w:sz="4" w:space="0" w:color="auto"/>
      </w:tblBorders>
      <w:tblLook w:val="0000" w:firstRow="0" w:lastRow="0" w:firstColumn="0" w:lastColumn="0" w:noHBand="0" w:noVBand="0"/>
    </w:tblPr>
    <w:tblGrid>
      <w:gridCol w:w="1635"/>
      <w:gridCol w:w="4768"/>
      <w:gridCol w:w="1304"/>
    </w:tblGrid>
    <w:tr w:rsidR="00DD2593" w14:paraId="6876E1D3" w14:textId="77777777">
      <w:tc>
        <w:tcPr>
          <w:tcW w:w="1061" w:type="pct"/>
        </w:tcPr>
        <w:p w14:paraId="0ECC0812" w14:textId="6D4F1DD0" w:rsidR="00DD2593" w:rsidRDefault="00DD2593">
          <w:pPr>
            <w:pStyle w:val="Footer"/>
          </w:pPr>
          <w:r>
            <w:fldChar w:fldCharType="begin"/>
          </w:r>
          <w:r>
            <w:instrText xml:space="preserve"> DOCPROPERTY "Category"  </w:instrText>
          </w:r>
          <w:r>
            <w:fldChar w:fldCharType="separate"/>
          </w:r>
          <w:r w:rsidR="003C6417">
            <w:t>R6</w:t>
          </w:r>
          <w:r>
            <w:fldChar w:fldCharType="end"/>
          </w:r>
          <w:r>
            <w:br/>
          </w:r>
          <w:r>
            <w:fldChar w:fldCharType="begin"/>
          </w:r>
          <w:r>
            <w:instrText xml:space="preserve"> DOCPROPERTY "RepubDt"  </w:instrText>
          </w:r>
          <w:r>
            <w:fldChar w:fldCharType="separate"/>
          </w:r>
          <w:r w:rsidR="003C6417">
            <w:t>16/11/25</w:t>
          </w:r>
          <w:r>
            <w:fldChar w:fldCharType="end"/>
          </w:r>
        </w:p>
      </w:tc>
      <w:tc>
        <w:tcPr>
          <w:tcW w:w="3093" w:type="pct"/>
        </w:tcPr>
        <w:p w14:paraId="445E65B1" w14:textId="78101CA1" w:rsidR="00DD2593" w:rsidRDefault="00DD2593">
          <w:pPr>
            <w:pStyle w:val="Footer"/>
            <w:jc w:val="center"/>
          </w:pPr>
          <w:r>
            <w:fldChar w:fldCharType="begin"/>
          </w:r>
          <w:r>
            <w:instrText xml:space="preserve"> REF Citation *\charformat </w:instrText>
          </w:r>
          <w:r>
            <w:fldChar w:fldCharType="separate"/>
          </w:r>
          <w:r w:rsidR="003C6417">
            <w:t>Court Procedures Regulation 2004</w:t>
          </w:r>
          <w:r>
            <w:fldChar w:fldCharType="end"/>
          </w:r>
        </w:p>
        <w:p w14:paraId="74701841" w14:textId="37FA71DC" w:rsidR="00DD2593" w:rsidRDefault="00DD2593">
          <w:pPr>
            <w:pStyle w:val="FooterInfoCentre"/>
          </w:pPr>
          <w:r>
            <w:fldChar w:fldCharType="begin"/>
          </w:r>
          <w:r>
            <w:instrText xml:space="preserve"> DOCPROPERTY "Eff"  </w:instrText>
          </w:r>
          <w:r>
            <w:fldChar w:fldCharType="separate"/>
          </w:r>
          <w:r w:rsidR="003C6417">
            <w:t xml:space="preserve">Effective:  </w:t>
          </w:r>
          <w:r>
            <w:fldChar w:fldCharType="end"/>
          </w:r>
          <w:r>
            <w:fldChar w:fldCharType="begin"/>
          </w:r>
          <w:r>
            <w:instrText xml:space="preserve"> DOCPROPERTY "StartDt"  </w:instrText>
          </w:r>
          <w:r>
            <w:fldChar w:fldCharType="separate"/>
          </w:r>
          <w:r w:rsidR="003C6417">
            <w:t>16/11/25</w:t>
          </w:r>
          <w:r>
            <w:fldChar w:fldCharType="end"/>
          </w:r>
          <w:r>
            <w:fldChar w:fldCharType="begin"/>
          </w:r>
          <w:r>
            <w:instrText xml:space="preserve"> DOCPROPERTY "EndDt"  </w:instrText>
          </w:r>
          <w:r>
            <w:fldChar w:fldCharType="separate"/>
          </w:r>
          <w:r w:rsidR="003C6417">
            <w:t xml:space="preserve"> </w:t>
          </w:r>
          <w:r>
            <w:fldChar w:fldCharType="end"/>
          </w:r>
        </w:p>
      </w:tc>
      <w:tc>
        <w:tcPr>
          <w:tcW w:w="846" w:type="pct"/>
        </w:tcPr>
        <w:p w14:paraId="0B5F7778" w14:textId="77777777" w:rsidR="00DD2593" w:rsidRDefault="00DD2593">
          <w:pPr>
            <w:pStyle w:val="Footer"/>
            <w:jc w:val="right"/>
          </w:pPr>
          <w:r>
            <w:t xml:space="preserve">contents </w:t>
          </w:r>
          <w:r>
            <w:rPr>
              <w:rStyle w:val="PageNumber"/>
            </w:rPr>
            <w:fldChar w:fldCharType="begin"/>
          </w:r>
          <w:r>
            <w:rPr>
              <w:rStyle w:val="PageNumber"/>
            </w:rPr>
            <w:instrText xml:space="preserve"> PAGE </w:instrText>
          </w:r>
          <w:r>
            <w:rPr>
              <w:rStyle w:val="PageNumber"/>
            </w:rPr>
            <w:fldChar w:fldCharType="separate"/>
          </w:r>
          <w:r>
            <w:rPr>
              <w:rStyle w:val="PageNumber"/>
              <w:noProof/>
            </w:rPr>
            <w:t>3</w:t>
          </w:r>
          <w:r>
            <w:rPr>
              <w:rStyle w:val="PageNumber"/>
            </w:rPr>
            <w:fldChar w:fldCharType="end"/>
          </w:r>
        </w:p>
      </w:tc>
    </w:tr>
  </w:tbl>
  <w:p w14:paraId="33C25470" w14:textId="505A50F4" w:rsidR="00DD2593" w:rsidRPr="000116B8" w:rsidRDefault="00DD2593" w:rsidP="000116B8">
    <w:pPr>
      <w:pStyle w:val="Status"/>
      <w:rPr>
        <w:rFonts w:cs="Arial"/>
      </w:rPr>
    </w:pPr>
    <w:r w:rsidRPr="000116B8">
      <w:rPr>
        <w:rFonts w:cs="Arial"/>
      </w:rPr>
      <w:fldChar w:fldCharType="begin"/>
    </w:r>
    <w:r w:rsidRPr="000116B8">
      <w:rPr>
        <w:rFonts w:cs="Arial"/>
      </w:rPr>
      <w:instrText xml:space="preserve"> DOCPROPERTY "Status" </w:instrText>
    </w:r>
    <w:r w:rsidRPr="000116B8">
      <w:rPr>
        <w:rFonts w:cs="Arial"/>
      </w:rPr>
      <w:fldChar w:fldCharType="separate"/>
    </w:r>
    <w:r w:rsidR="003C6417" w:rsidRPr="000116B8">
      <w:rPr>
        <w:rFonts w:cs="Arial"/>
      </w:rPr>
      <w:t xml:space="preserve"> </w:t>
    </w:r>
    <w:r w:rsidRPr="000116B8">
      <w:rPr>
        <w:rFonts w:cs="Arial"/>
      </w:rPr>
      <w:fldChar w:fldCharType="end"/>
    </w:r>
    <w:r w:rsidR="000116B8" w:rsidRPr="000116B8">
      <w:rPr>
        <w:rFonts w:cs="Arial"/>
      </w:rPr>
      <w:t>Unauthorised version prepared by ACT Parliamentary Counsel’s Office</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6967A6" w14:textId="77777777" w:rsidR="00DD2593" w:rsidRDefault="00DD2593">
    <w:pPr>
      <w:rPr>
        <w:sz w:val="16"/>
      </w:rPr>
    </w:pPr>
  </w:p>
  <w:tbl>
    <w:tblPr>
      <w:tblW w:w="5000" w:type="pct"/>
      <w:tblBorders>
        <w:top w:val="single" w:sz="4" w:space="0" w:color="auto"/>
      </w:tblBorders>
      <w:tblLook w:val="0000" w:firstRow="0" w:lastRow="0" w:firstColumn="0" w:lastColumn="0" w:noHBand="0" w:noVBand="0"/>
    </w:tblPr>
    <w:tblGrid>
      <w:gridCol w:w="1635"/>
      <w:gridCol w:w="4768"/>
      <w:gridCol w:w="1304"/>
    </w:tblGrid>
    <w:tr w:rsidR="00DD2593" w14:paraId="0CAD4BDC" w14:textId="77777777">
      <w:tc>
        <w:tcPr>
          <w:tcW w:w="1061" w:type="pct"/>
        </w:tcPr>
        <w:p w14:paraId="63BA1ACD" w14:textId="6C574B7B" w:rsidR="00DD2593" w:rsidRDefault="00DD2593">
          <w:pPr>
            <w:pStyle w:val="Footer"/>
          </w:pPr>
          <w:r>
            <w:fldChar w:fldCharType="begin"/>
          </w:r>
          <w:r>
            <w:instrText xml:space="preserve"> DOCPROPERTY "Category"  </w:instrText>
          </w:r>
          <w:r>
            <w:fldChar w:fldCharType="separate"/>
          </w:r>
          <w:r w:rsidR="003C6417">
            <w:t>R6</w:t>
          </w:r>
          <w:r>
            <w:fldChar w:fldCharType="end"/>
          </w:r>
          <w:r>
            <w:br/>
          </w:r>
          <w:r>
            <w:fldChar w:fldCharType="begin"/>
          </w:r>
          <w:r>
            <w:instrText xml:space="preserve"> DOCPROPERTY "RepubDt"  </w:instrText>
          </w:r>
          <w:r>
            <w:fldChar w:fldCharType="separate"/>
          </w:r>
          <w:r w:rsidR="003C6417">
            <w:t>16/11/25</w:t>
          </w:r>
          <w:r>
            <w:fldChar w:fldCharType="end"/>
          </w:r>
        </w:p>
      </w:tc>
      <w:tc>
        <w:tcPr>
          <w:tcW w:w="3093" w:type="pct"/>
        </w:tcPr>
        <w:p w14:paraId="75A31FF5" w14:textId="5F7F90C6" w:rsidR="00DD2593" w:rsidRDefault="00DD2593">
          <w:pPr>
            <w:pStyle w:val="Footer"/>
            <w:jc w:val="center"/>
          </w:pPr>
          <w:r>
            <w:fldChar w:fldCharType="begin"/>
          </w:r>
          <w:r>
            <w:instrText xml:space="preserve"> REF Citation *\charformat </w:instrText>
          </w:r>
          <w:r>
            <w:fldChar w:fldCharType="separate"/>
          </w:r>
          <w:r w:rsidR="003C6417">
            <w:t>Court Procedures Regulation 2004</w:t>
          </w:r>
          <w:r>
            <w:fldChar w:fldCharType="end"/>
          </w:r>
        </w:p>
        <w:p w14:paraId="0E0DF304" w14:textId="0337649C" w:rsidR="00DD2593" w:rsidRDefault="00DD2593">
          <w:pPr>
            <w:pStyle w:val="FooterInfoCentre"/>
          </w:pPr>
          <w:r>
            <w:fldChar w:fldCharType="begin"/>
          </w:r>
          <w:r>
            <w:instrText xml:space="preserve"> DOCPROPERTY "Eff"  </w:instrText>
          </w:r>
          <w:r>
            <w:fldChar w:fldCharType="separate"/>
          </w:r>
          <w:r w:rsidR="003C6417">
            <w:t xml:space="preserve">Effective:  </w:t>
          </w:r>
          <w:r>
            <w:fldChar w:fldCharType="end"/>
          </w:r>
          <w:r>
            <w:fldChar w:fldCharType="begin"/>
          </w:r>
          <w:r>
            <w:instrText xml:space="preserve"> DOCPROPERTY "StartDt"   </w:instrText>
          </w:r>
          <w:r>
            <w:fldChar w:fldCharType="separate"/>
          </w:r>
          <w:r w:rsidR="003C6417">
            <w:t>16/11/25</w:t>
          </w:r>
          <w:r>
            <w:fldChar w:fldCharType="end"/>
          </w:r>
          <w:r>
            <w:fldChar w:fldCharType="begin"/>
          </w:r>
          <w:r>
            <w:instrText xml:space="preserve"> DOCPROPERTY "EndDt"  </w:instrText>
          </w:r>
          <w:r>
            <w:fldChar w:fldCharType="separate"/>
          </w:r>
          <w:r w:rsidR="003C6417">
            <w:t xml:space="preserve"> </w:t>
          </w:r>
          <w:r>
            <w:fldChar w:fldCharType="end"/>
          </w:r>
        </w:p>
      </w:tc>
      <w:tc>
        <w:tcPr>
          <w:tcW w:w="846" w:type="pct"/>
        </w:tcPr>
        <w:p w14:paraId="4830A16A" w14:textId="77777777" w:rsidR="00DD2593" w:rsidRDefault="00DD2593">
          <w:pPr>
            <w:pStyle w:val="Footer"/>
            <w:jc w:val="right"/>
          </w:pPr>
          <w:r>
            <w:t xml:space="preserve">contents </w:t>
          </w: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tc>
    </w:tr>
  </w:tbl>
  <w:p w14:paraId="6F43DD0F" w14:textId="398C2453" w:rsidR="00DD2593" w:rsidRPr="000116B8" w:rsidRDefault="00DD2593" w:rsidP="000116B8">
    <w:pPr>
      <w:pStyle w:val="Status"/>
      <w:rPr>
        <w:rFonts w:cs="Arial"/>
      </w:rPr>
    </w:pPr>
    <w:r w:rsidRPr="000116B8">
      <w:rPr>
        <w:rFonts w:cs="Arial"/>
      </w:rPr>
      <w:fldChar w:fldCharType="begin"/>
    </w:r>
    <w:r w:rsidRPr="000116B8">
      <w:rPr>
        <w:rFonts w:cs="Arial"/>
      </w:rPr>
      <w:instrText xml:space="preserve"> DOCPROPERTY "Status" </w:instrText>
    </w:r>
    <w:r w:rsidRPr="000116B8">
      <w:rPr>
        <w:rFonts w:cs="Arial"/>
      </w:rPr>
      <w:fldChar w:fldCharType="separate"/>
    </w:r>
    <w:r w:rsidR="003C6417" w:rsidRPr="000116B8">
      <w:rPr>
        <w:rFonts w:cs="Arial"/>
      </w:rPr>
      <w:t xml:space="preserve"> </w:t>
    </w:r>
    <w:r w:rsidRPr="000116B8">
      <w:rPr>
        <w:rFonts w:cs="Arial"/>
      </w:rPr>
      <w:fldChar w:fldCharType="end"/>
    </w:r>
    <w:r w:rsidR="000116B8" w:rsidRPr="000116B8">
      <w:rPr>
        <w:rFonts w:cs="Arial"/>
      </w:rPr>
      <w:t>Unauthorised version prepared by ACT Parliamentary Counsel’s Office</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0016D8" w14:textId="77777777" w:rsidR="00DD2593" w:rsidRDefault="00DD2593">
    <w:pPr>
      <w:rPr>
        <w:sz w:val="16"/>
      </w:rPr>
    </w:pPr>
  </w:p>
  <w:tbl>
    <w:tblPr>
      <w:tblW w:w="5000" w:type="pct"/>
      <w:tblBorders>
        <w:top w:val="single" w:sz="4" w:space="0" w:color="auto"/>
      </w:tblBorders>
      <w:tblLayout w:type="fixed"/>
      <w:tblLook w:val="0000" w:firstRow="0" w:lastRow="0" w:firstColumn="0" w:lastColumn="0" w:noHBand="0" w:noVBand="0"/>
    </w:tblPr>
    <w:tblGrid>
      <w:gridCol w:w="1306"/>
      <w:gridCol w:w="4766"/>
      <w:gridCol w:w="1635"/>
    </w:tblGrid>
    <w:tr w:rsidR="00DD2593" w:rsidRPr="00CB3D59" w14:paraId="75F218C0" w14:textId="77777777">
      <w:tc>
        <w:tcPr>
          <w:tcW w:w="847" w:type="pct"/>
        </w:tcPr>
        <w:p w14:paraId="76792838" w14:textId="77777777" w:rsidR="00DD2593" w:rsidRPr="006D109C" w:rsidRDefault="00DD2593" w:rsidP="003A49FD">
          <w:pPr>
            <w:pStyle w:val="Footer"/>
            <w:spacing w:line="240" w:lineRule="auto"/>
            <w:rPr>
              <w:rFonts w:cs="Arial"/>
              <w:szCs w:val="18"/>
            </w:rPr>
          </w:pPr>
          <w:r w:rsidRPr="006D109C">
            <w:rPr>
              <w:rFonts w:cs="Arial"/>
              <w:szCs w:val="18"/>
            </w:rPr>
            <w:t xml:space="preserve">page </w:t>
          </w:r>
          <w:r w:rsidRPr="006D109C">
            <w:rPr>
              <w:rStyle w:val="PageNumber"/>
              <w:rFonts w:cs="Arial"/>
              <w:szCs w:val="18"/>
            </w:rPr>
            <w:fldChar w:fldCharType="begin"/>
          </w:r>
          <w:r w:rsidRPr="006D109C">
            <w:rPr>
              <w:rStyle w:val="PageNumber"/>
              <w:rFonts w:cs="Arial"/>
              <w:szCs w:val="18"/>
            </w:rPr>
            <w:instrText xml:space="preserve"> PAGE </w:instrText>
          </w:r>
          <w:r w:rsidRPr="006D109C">
            <w:rPr>
              <w:rStyle w:val="PageNumber"/>
              <w:rFonts w:cs="Arial"/>
              <w:szCs w:val="18"/>
            </w:rPr>
            <w:fldChar w:fldCharType="separate"/>
          </w:r>
          <w:r>
            <w:rPr>
              <w:rStyle w:val="PageNumber"/>
              <w:rFonts w:cs="Arial"/>
              <w:noProof/>
              <w:szCs w:val="18"/>
            </w:rPr>
            <w:t>2</w:t>
          </w:r>
          <w:r w:rsidRPr="006D109C">
            <w:rPr>
              <w:rStyle w:val="PageNumber"/>
              <w:rFonts w:cs="Arial"/>
              <w:szCs w:val="18"/>
            </w:rPr>
            <w:fldChar w:fldCharType="end"/>
          </w:r>
        </w:p>
      </w:tc>
      <w:tc>
        <w:tcPr>
          <w:tcW w:w="3092" w:type="pct"/>
        </w:tcPr>
        <w:p w14:paraId="2108DEB0" w14:textId="18FB4313" w:rsidR="00DD2593" w:rsidRPr="006D109C" w:rsidRDefault="00DD2593" w:rsidP="003A49FD">
          <w:pPr>
            <w:pStyle w:val="Footer"/>
            <w:spacing w:line="240" w:lineRule="auto"/>
            <w:jc w:val="center"/>
            <w:rPr>
              <w:rFonts w:cs="Arial"/>
              <w:szCs w:val="18"/>
            </w:rPr>
          </w:pPr>
          <w:r>
            <w:rPr>
              <w:rFonts w:cs="Arial"/>
              <w:szCs w:val="18"/>
            </w:rPr>
            <w:fldChar w:fldCharType="begin"/>
          </w:r>
          <w:r>
            <w:rPr>
              <w:rFonts w:cs="Arial"/>
              <w:szCs w:val="18"/>
            </w:rPr>
            <w:instrText xml:space="preserve"> REF Citation *\charformat  \* MERGEFORMAT </w:instrText>
          </w:r>
          <w:r>
            <w:rPr>
              <w:rFonts w:cs="Arial"/>
              <w:szCs w:val="18"/>
            </w:rPr>
            <w:fldChar w:fldCharType="separate"/>
          </w:r>
          <w:r w:rsidR="003C6417" w:rsidRPr="003C6417">
            <w:rPr>
              <w:rFonts w:cs="Arial"/>
              <w:szCs w:val="18"/>
            </w:rPr>
            <w:t>Court Procedures Regulation 2004</w:t>
          </w:r>
          <w:r>
            <w:rPr>
              <w:rFonts w:cs="Arial"/>
              <w:szCs w:val="18"/>
            </w:rPr>
            <w:fldChar w:fldCharType="end"/>
          </w:r>
        </w:p>
        <w:p w14:paraId="6C53C09B" w14:textId="6C5CF49F" w:rsidR="00DD2593" w:rsidRPr="00783A18" w:rsidRDefault="00DD2593" w:rsidP="003A49FD">
          <w:pPr>
            <w:pStyle w:val="FooterInfoCentre"/>
            <w:tabs>
              <w:tab w:val="clear" w:pos="7707"/>
            </w:tabs>
            <w:rPr>
              <w:rFonts w:ascii="Times New Roman" w:hAnsi="Times New Roman"/>
              <w:sz w:val="24"/>
              <w:szCs w:val="24"/>
            </w:rPr>
          </w:pPr>
          <w:r w:rsidRPr="00783A18">
            <w:rPr>
              <w:rFonts w:ascii="Times New Roman" w:hAnsi="Times New Roman"/>
              <w:sz w:val="24"/>
              <w:szCs w:val="24"/>
            </w:rPr>
            <w:fldChar w:fldCharType="begin"/>
          </w:r>
          <w:r w:rsidRPr="00783A18">
            <w:rPr>
              <w:rFonts w:ascii="Times New Roman" w:hAnsi="Times New Roman"/>
              <w:sz w:val="24"/>
              <w:szCs w:val="24"/>
            </w:rPr>
            <w:instrText xml:space="preserve"> DOCPROPERTY "Eff"  *\charformat </w:instrText>
          </w:r>
          <w:r w:rsidRPr="00783A18">
            <w:rPr>
              <w:rFonts w:ascii="Times New Roman" w:hAnsi="Times New Roman"/>
              <w:sz w:val="24"/>
              <w:szCs w:val="24"/>
            </w:rPr>
            <w:fldChar w:fldCharType="separate"/>
          </w:r>
          <w:r w:rsidR="003C6417">
            <w:rPr>
              <w:rFonts w:ascii="Times New Roman" w:hAnsi="Times New Roman"/>
              <w:sz w:val="24"/>
              <w:szCs w:val="24"/>
            </w:rPr>
            <w:t xml:space="preserve">Effective:  </w:t>
          </w:r>
          <w:r w:rsidRPr="00783A18">
            <w:rPr>
              <w:rFonts w:ascii="Times New Roman" w:hAnsi="Times New Roman"/>
              <w:sz w:val="24"/>
              <w:szCs w:val="24"/>
            </w:rPr>
            <w:fldChar w:fldCharType="end"/>
          </w:r>
          <w:r w:rsidRPr="00783A18">
            <w:rPr>
              <w:rFonts w:ascii="Times New Roman" w:hAnsi="Times New Roman"/>
              <w:sz w:val="24"/>
              <w:szCs w:val="24"/>
            </w:rPr>
            <w:fldChar w:fldCharType="begin"/>
          </w:r>
          <w:r w:rsidRPr="00783A18">
            <w:rPr>
              <w:rFonts w:ascii="Times New Roman" w:hAnsi="Times New Roman"/>
              <w:sz w:val="24"/>
              <w:szCs w:val="24"/>
            </w:rPr>
            <w:instrText xml:space="preserve"> DOCPROPERTY "StartDt"  *\charformat </w:instrText>
          </w:r>
          <w:r w:rsidRPr="00783A18">
            <w:rPr>
              <w:rFonts w:ascii="Times New Roman" w:hAnsi="Times New Roman"/>
              <w:sz w:val="24"/>
              <w:szCs w:val="24"/>
            </w:rPr>
            <w:fldChar w:fldCharType="separate"/>
          </w:r>
          <w:r w:rsidR="003C6417">
            <w:rPr>
              <w:rFonts w:ascii="Times New Roman" w:hAnsi="Times New Roman"/>
              <w:sz w:val="24"/>
              <w:szCs w:val="24"/>
            </w:rPr>
            <w:t>16/11/25</w:t>
          </w:r>
          <w:r w:rsidRPr="00783A18">
            <w:rPr>
              <w:rFonts w:ascii="Times New Roman" w:hAnsi="Times New Roman"/>
              <w:sz w:val="24"/>
              <w:szCs w:val="24"/>
            </w:rPr>
            <w:fldChar w:fldCharType="end"/>
          </w:r>
          <w:r w:rsidRPr="00783A18">
            <w:rPr>
              <w:rFonts w:ascii="Times New Roman" w:hAnsi="Times New Roman"/>
              <w:sz w:val="24"/>
              <w:szCs w:val="24"/>
            </w:rPr>
            <w:fldChar w:fldCharType="begin"/>
          </w:r>
          <w:r w:rsidRPr="00783A18">
            <w:rPr>
              <w:rFonts w:ascii="Times New Roman" w:hAnsi="Times New Roman"/>
              <w:sz w:val="24"/>
              <w:szCs w:val="24"/>
            </w:rPr>
            <w:instrText xml:space="preserve"> DOCPROPERTY "EndDt"  *\charformat </w:instrText>
          </w:r>
          <w:r w:rsidRPr="00783A18">
            <w:rPr>
              <w:rFonts w:ascii="Times New Roman" w:hAnsi="Times New Roman"/>
              <w:sz w:val="24"/>
              <w:szCs w:val="24"/>
            </w:rPr>
            <w:fldChar w:fldCharType="separate"/>
          </w:r>
          <w:r w:rsidR="003C6417">
            <w:rPr>
              <w:rFonts w:ascii="Times New Roman" w:hAnsi="Times New Roman"/>
              <w:sz w:val="24"/>
              <w:szCs w:val="24"/>
            </w:rPr>
            <w:t xml:space="preserve"> </w:t>
          </w:r>
          <w:r w:rsidRPr="00783A18">
            <w:rPr>
              <w:rFonts w:ascii="Times New Roman" w:hAnsi="Times New Roman"/>
              <w:sz w:val="24"/>
              <w:szCs w:val="24"/>
            </w:rPr>
            <w:fldChar w:fldCharType="end"/>
          </w:r>
        </w:p>
      </w:tc>
      <w:tc>
        <w:tcPr>
          <w:tcW w:w="1061" w:type="pct"/>
        </w:tcPr>
        <w:p w14:paraId="6410DCC3" w14:textId="54371F6A" w:rsidR="00DD2593" w:rsidRPr="006D109C" w:rsidRDefault="00DD2593" w:rsidP="003A49FD">
          <w:pPr>
            <w:pStyle w:val="Footer"/>
            <w:spacing w:line="240" w:lineRule="auto"/>
            <w:jc w:val="right"/>
            <w:rPr>
              <w:rFonts w:cs="Arial"/>
              <w:szCs w:val="18"/>
            </w:rPr>
          </w:pPr>
          <w:r w:rsidRPr="006D109C">
            <w:rPr>
              <w:rFonts w:cs="Arial"/>
              <w:szCs w:val="18"/>
            </w:rPr>
            <w:fldChar w:fldCharType="begin"/>
          </w:r>
          <w:r w:rsidRPr="006D109C">
            <w:rPr>
              <w:rFonts w:cs="Arial"/>
              <w:szCs w:val="18"/>
            </w:rPr>
            <w:instrText xml:space="preserve"> DOCPROPERTY "Category"  *\charformat  </w:instrText>
          </w:r>
          <w:r w:rsidRPr="006D109C">
            <w:rPr>
              <w:rFonts w:cs="Arial"/>
              <w:szCs w:val="18"/>
            </w:rPr>
            <w:fldChar w:fldCharType="separate"/>
          </w:r>
          <w:r w:rsidR="003C6417">
            <w:rPr>
              <w:rFonts w:cs="Arial"/>
              <w:szCs w:val="18"/>
            </w:rPr>
            <w:t>R6</w:t>
          </w:r>
          <w:r w:rsidRPr="006D109C">
            <w:rPr>
              <w:rFonts w:cs="Arial"/>
              <w:szCs w:val="18"/>
            </w:rPr>
            <w:fldChar w:fldCharType="end"/>
          </w:r>
          <w:r w:rsidRPr="006D109C">
            <w:rPr>
              <w:rFonts w:cs="Arial"/>
              <w:szCs w:val="18"/>
            </w:rPr>
            <w:br/>
          </w:r>
          <w:r w:rsidRPr="006D109C">
            <w:rPr>
              <w:rFonts w:cs="Arial"/>
              <w:szCs w:val="18"/>
            </w:rPr>
            <w:fldChar w:fldCharType="begin"/>
          </w:r>
          <w:r w:rsidRPr="006D109C">
            <w:rPr>
              <w:rFonts w:cs="Arial"/>
              <w:szCs w:val="18"/>
            </w:rPr>
            <w:instrText xml:space="preserve"> DOCPROPERTY "RepubDt"  *\charformat  </w:instrText>
          </w:r>
          <w:r w:rsidRPr="006D109C">
            <w:rPr>
              <w:rFonts w:cs="Arial"/>
              <w:szCs w:val="18"/>
            </w:rPr>
            <w:fldChar w:fldCharType="separate"/>
          </w:r>
          <w:r w:rsidR="003C6417">
            <w:rPr>
              <w:rFonts w:cs="Arial"/>
              <w:szCs w:val="18"/>
            </w:rPr>
            <w:t>16/11/25</w:t>
          </w:r>
          <w:r w:rsidRPr="006D109C">
            <w:rPr>
              <w:rFonts w:cs="Arial"/>
              <w:szCs w:val="18"/>
            </w:rPr>
            <w:fldChar w:fldCharType="end"/>
          </w:r>
        </w:p>
      </w:tc>
    </w:tr>
  </w:tbl>
  <w:p w14:paraId="63AC7DE0" w14:textId="2359DADD" w:rsidR="00DD2593" w:rsidRPr="000116B8" w:rsidRDefault="00DD2593" w:rsidP="000116B8">
    <w:pPr>
      <w:pStyle w:val="Status"/>
      <w:rPr>
        <w:rFonts w:cs="Arial"/>
      </w:rPr>
    </w:pPr>
    <w:r w:rsidRPr="000116B8">
      <w:rPr>
        <w:rFonts w:cs="Arial"/>
      </w:rPr>
      <w:fldChar w:fldCharType="begin"/>
    </w:r>
    <w:r w:rsidRPr="000116B8">
      <w:rPr>
        <w:rFonts w:cs="Arial"/>
      </w:rPr>
      <w:instrText xml:space="preserve"> DOCPROPERTY "Status" </w:instrText>
    </w:r>
    <w:r w:rsidRPr="000116B8">
      <w:rPr>
        <w:rFonts w:cs="Arial"/>
      </w:rPr>
      <w:fldChar w:fldCharType="separate"/>
    </w:r>
    <w:r w:rsidR="003C6417" w:rsidRPr="000116B8">
      <w:rPr>
        <w:rFonts w:cs="Arial"/>
      </w:rPr>
      <w:t xml:space="preserve"> </w:t>
    </w:r>
    <w:r w:rsidRPr="000116B8">
      <w:rPr>
        <w:rFonts w:cs="Arial"/>
      </w:rPr>
      <w:fldChar w:fldCharType="end"/>
    </w:r>
    <w:r w:rsidR="000116B8" w:rsidRPr="000116B8">
      <w:rPr>
        <w:rFonts w:cs="Arial"/>
      </w:rPr>
      <w:t>Unauthorised version prepared by ACT Parliamentary Counsel’s Office</w: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0BEB4E" w14:textId="77777777" w:rsidR="00DD2593" w:rsidRDefault="00DD2593">
    <w:pPr>
      <w:rPr>
        <w:sz w:val="16"/>
      </w:rPr>
    </w:pPr>
  </w:p>
  <w:tbl>
    <w:tblPr>
      <w:tblW w:w="5000" w:type="pct"/>
      <w:tblBorders>
        <w:top w:val="single" w:sz="4" w:space="0" w:color="auto"/>
      </w:tblBorders>
      <w:tblLook w:val="0000" w:firstRow="0" w:lastRow="0" w:firstColumn="0" w:lastColumn="0" w:noHBand="0" w:noVBand="0"/>
    </w:tblPr>
    <w:tblGrid>
      <w:gridCol w:w="1635"/>
      <w:gridCol w:w="4766"/>
      <w:gridCol w:w="1306"/>
    </w:tblGrid>
    <w:tr w:rsidR="00DD2593" w:rsidRPr="00CB3D59" w14:paraId="0853306C" w14:textId="77777777">
      <w:tc>
        <w:tcPr>
          <w:tcW w:w="1061" w:type="pct"/>
        </w:tcPr>
        <w:p w14:paraId="244ED519" w14:textId="056AAE7C" w:rsidR="00DD2593" w:rsidRPr="006D109C" w:rsidRDefault="00DD2593" w:rsidP="003A49FD">
          <w:pPr>
            <w:pStyle w:val="Footer"/>
            <w:spacing w:line="240" w:lineRule="auto"/>
            <w:rPr>
              <w:rFonts w:cs="Arial"/>
              <w:szCs w:val="18"/>
            </w:rPr>
          </w:pPr>
          <w:r w:rsidRPr="006D109C">
            <w:rPr>
              <w:rFonts w:cs="Arial"/>
              <w:szCs w:val="18"/>
            </w:rPr>
            <w:fldChar w:fldCharType="begin"/>
          </w:r>
          <w:r w:rsidRPr="006D109C">
            <w:rPr>
              <w:rFonts w:cs="Arial"/>
              <w:szCs w:val="18"/>
            </w:rPr>
            <w:instrText xml:space="preserve"> DOCPROPERTY "Category"  *\charformat  </w:instrText>
          </w:r>
          <w:r w:rsidRPr="006D109C">
            <w:rPr>
              <w:rFonts w:cs="Arial"/>
              <w:szCs w:val="18"/>
            </w:rPr>
            <w:fldChar w:fldCharType="separate"/>
          </w:r>
          <w:r w:rsidR="003C6417">
            <w:rPr>
              <w:rFonts w:cs="Arial"/>
              <w:szCs w:val="18"/>
            </w:rPr>
            <w:t>R6</w:t>
          </w:r>
          <w:r w:rsidRPr="006D109C">
            <w:rPr>
              <w:rFonts w:cs="Arial"/>
              <w:szCs w:val="18"/>
            </w:rPr>
            <w:fldChar w:fldCharType="end"/>
          </w:r>
          <w:r w:rsidRPr="006D109C">
            <w:rPr>
              <w:rFonts w:cs="Arial"/>
              <w:szCs w:val="18"/>
            </w:rPr>
            <w:br/>
          </w:r>
          <w:r w:rsidRPr="006D109C">
            <w:rPr>
              <w:rFonts w:cs="Arial"/>
              <w:szCs w:val="18"/>
            </w:rPr>
            <w:fldChar w:fldCharType="begin"/>
          </w:r>
          <w:r w:rsidRPr="006D109C">
            <w:rPr>
              <w:rFonts w:cs="Arial"/>
              <w:szCs w:val="18"/>
            </w:rPr>
            <w:instrText xml:space="preserve"> DOCPROPERTY "RepubDt"  *\charformat  </w:instrText>
          </w:r>
          <w:r w:rsidRPr="006D109C">
            <w:rPr>
              <w:rFonts w:cs="Arial"/>
              <w:szCs w:val="18"/>
            </w:rPr>
            <w:fldChar w:fldCharType="separate"/>
          </w:r>
          <w:r w:rsidR="003C6417">
            <w:rPr>
              <w:rFonts w:cs="Arial"/>
              <w:szCs w:val="18"/>
            </w:rPr>
            <w:t>16/11/25</w:t>
          </w:r>
          <w:r w:rsidRPr="006D109C">
            <w:rPr>
              <w:rFonts w:cs="Arial"/>
              <w:szCs w:val="18"/>
            </w:rPr>
            <w:fldChar w:fldCharType="end"/>
          </w:r>
        </w:p>
      </w:tc>
      <w:tc>
        <w:tcPr>
          <w:tcW w:w="3092" w:type="pct"/>
        </w:tcPr>
        <w:p w14:paraId="7F51D7AD" w14:textId="123836E0" w:rsidR="00DD2593" w:rsidRPr="006D109C" w:rsidRDefault="00DD2593" w:rsidP="003A49FD">
          <w:pPr>
            <w:pStyle w:val="Footer"/>
            <w:spacing w:line="240" w:lineRule="auto"/>
            <w:jc w:val="center"/>
            <w:rPr>
              <w:rFonts w:cs="Arial"/>
              <w:szCs w:val="18"/>
            </w:rPr>
          </w:pPr>
          <w:r>
            <w:rPr>
              <w:rFonts w:cs="Arial"/>
              <w:szCs w:val="18"/>
            </w:rPr>
            <w:fldChar w:fldCharType="begin"/>
          </w:r>
          <w:r>
            <w:rPr>
              <w:rFonts w:cs="Arial"/>
              <w:szCs w:val="18"/>
            </w:rPr>
            <w:instrText xml:space="preserve"> REF Citation *\charformat  \* MERGEFORMAT </w:instrText>
          </w:r>
          <w:r>
            <w:rPr>
              <w:rFonts w:cs="Arial"/>
              <w:szCs w:val="18"/>
            </w:rPr>
            <w:fldChar w:fldCharType="separate"/>
          </w:r>
          <w:r w:rsidR="003C6417" w:rsidRPr="003C6417">
            <w:rPr>
              <w:rFonts w:cs="Arial"/>
              <w:szCs w:val="18"/>
            </w:rPr>
            <w:t>Court Procedures Regulation 2004</w:t>
          </w:r>
          <w:r>
            <w:rPr>
              <w:rFonts w:cs="Arial"/>
              <w:szCs w:val="18"/>
            </w:rPr>
            <w:fldChar w:fldCharType="end"/>
          </w:r>
        </w:p>
        <w:p w14:paraId="01CBFF83" w14:textId="1AF0558D" w:rsidR="00DD2593" w:rsidRPr="00783A18" w:rsidRDefault="00DD2593" w:rsidP="003A49FD">
          <w:pPr>
            <w:pStyle w:val="FooterInfoCentre"/>
            <w:tabs>
              <w:tab w:val="clear" w:pos="7707"/>
            </w:tabs>
            <w:rPr>
              <w:rFonts w:ascii="Times New Roman" w:hAnsi="Times New Roman"/>
              <w:sz w:val="24"/>
              <w:szCs w:val="24"/>
            </w:rPr>
          </w:pPr>
          <w:r w:rsidRPr="00783A18">
            <w:rPr>
              <w:rFonts w:ascii="Times New Roman" w:hAnsi="Times New Roman"/>
              <w:sz w:val="24"/>
              <w:szCs w:val="24"/>
            </w:rPr>
            <w:fldChar w:fldCharType="begin"/>
          </w:r>
          <w:r w:rsidRPr="00783A18">
            <w:rPr>
              <w:rFonts w:ascii="Times New Roman" w:hAnsi="Times New Roman"/>
              <w:sz w:val="24"/>
              <w:szCs w:val="24"/>
            </w:rPr>
            <w:instrText xml:space="preserve"> DOCPROPERTY "Eff"  *\charformat </w:instrText>
          </w:r>
          <w:r w:rsidRPr="00783A18">
            <w:rPr>
              <w:rFonts w:ascii="Times New Roman" w:hAnsi="Times New Roman"/>
              <w:sz w:val="24"/>
              <w:szCs w:val="24"/>
            </w:rPr>
            <w:fldChar w:fldCharType="separate"/>
          </w:r>
          <w:r w:rsidR="003C6417">
            <w:rPr>
              <w:rFonts w:ascii="Times New Roman" w:hAnsi="Times New Roman"/>
              <w:sz w:val="24"/>
              <w:szCs w:val="24"/>
            </w:rPr>
            <w:t xml:space="preserve">Effective:  </w:t>
          </w:r>
          <w:r w:rsidRPr="00783A18">
            <w:rPr>
              <w:rFonts w:ascii="Times New Roman" w:hAnsi="Times New Roman"/>
              <w:sz w:val="24"/>
              <w:szCs w:val="24"/>
            </w:rPr>
            <w:fldChar w:fldCharType="end"/>
          </w:r>
          <w:r w:rsidRPr="00783A18">
            <w:rPr>
              <w:rFonts w:ascii="Times New Roman" w:hAnsi="Times New Roman"/>
              <w:sz w:val="24"/>
              <w:szCs w:val="24"/>
            </w:rPr>
            <w:fldChar w:fldCharType="begin"/>
          </w:r>
          <w:r w:rsidRPr="00783A18">
            <w:rPr>
              <w:rFonts w:ascii="Times New Roman" w:hAnsi="Times New Roman"/>
              <w:sz w:val="24"/>
              <w:szCs w:val="24"/>
            </w:rPr>
            <w:instrText xml:space="preserve"> DOCPROPERTY "StartDt"  *\charformat </w:instrText>
          </w:r>
          <w:r w:rsidRPr="00783A18">
            <w:rPr>
              <w:rFonts w:ascii="Times New Roman" w:hAnsi="Times New Roman"/>
              <w:sz w:val="24"/>
              <w:szCs w:val="24"/>
            </w:rPr>
            <w:fldChar w:fldCharType="separate"/>
          </w:r>
          <w:r w:rsidR="003C6417">
            <w:rPr>
              <w:rFonts w:ascii="Times New Roman" w:hAnsi="Times New Roman"/>
              <w:sz w:val="24"/>
              <w:szCs w:val="24"/>
            </w:rPr>
            <w:t>16/11/25</w:t>
          </w:r>
          <w:r w:rsidRPr="00783A18">
            <w:rPr>
              <w:rFonts w:ascii="Times New Roman" w:hAnsi="Times New Roman"/>
              <w:sz w:val="24"/>
              <w:szCs w:val="24"/>
            </w:rPr>
            <w:fldChar w:fldCharType="end"/>
          </w:r>
          <w:r w:rsidRPr="00783A18">
            <w:rPr>
              <w:rFonts w:ascii="Times New Roman" w:hAnsi="Times New Roman"/>
              <w:sz w:val="24"/>
              <w:szCs w:val="24"/>
            </w:rPr>
            <w:fldChar w:fldCharType="begin"/>
          </w:r>
          <w:r w:rsidRPr="00783A18">
            <w:rPr>
              <w:rFonts w:ascii="Times New Roman" w:hAnsi="Times New Roman"/>
              <w:sz w:val="24"/>
              <w:szCs w:val="24"/>
            </w:rPr>
            <w:instrText xml:space="preserve"> DOCPROPERTY "EndDt"  *\charformat </w:instrText>
          </w:r>
          <w:r w:rsidRPr="00783A18">
            <w:rPr>
              <w:rFonts w:ascii="Times New Roman" w:hAnsi="Times New Roman"/>
              <w:sz w:val="24"/>
              <w:szCs w:val="24"/>
            </w:rPr>
            <w:fldChar w:fldCharType="separate"/>
          </w:r>
          <w:r w:rsidR="003C6417">
            <w:rPr>
              <w:rFonts w:ascii="Times New Roman" w:hAnsi="Times New Roman"/>
              <w:sz w:val="24"/>
              <w:szCs w:val="24"/>
            </w:rPr>
            <w:t xml:space="preserve"> </w:t>
          </w:r>
          <w:r w:rsidRPr="00783A18">
            <w:rPr>
              <w:rFonts w:ascii="Times New Roman" w:hAnsi="Times New Roman"/>
              <w:sz w:val="24"/>
              <w:szCs w:val="24"/>
            </w:rPr>
            <w:fldChar w:fldCharType="end"/>
          </w:r>
        </w:p>
      </w:tc>
      <w:tc>
        <w:tcPr>
          <w:tcW w:w="847" w:type="pct"/>
        </w:tcPr>
        <w:p w14:paraId="0A15FB37" w14:textId="77777777" w:rsidR="00DD2593" w:rsidRPr="006D109C" w:rsidRDefault="00DD2593" w:rsidP="003A49FD">
          <w:pPr>
            <w:pStyle w:val="Footer"/>
            <w:spacing w:line="240" w:lineRule="auto"/>
            <w:jc w:val="right"/>
            <w:rPr>
              <w:rFonts w:cs="Arial"/>
              <w:szCs w:val="18"/>
            </w:rPr>
          </w:pPr>
          <w:r w:rsidRPr="006D109C">
            <w:rPr>
              <w:rFonts w:cs="Arial"/>
              <w:szCs w:val="18"/>
            </w:rPr>
            <w:t xml:space="preserve">page </w:t>
          </w:r>
          <w:r w:rsidRPr="006D109C">
            <w:rPr>
              <w:rStyle w:val="PageNumber"/>
              <w:rFonts w:cs="Arial"/>
              <w:szCs w:val="18"/>
            </w:rPr>
            <w:fldChar w:fldCharType="begin"/>
          </w:r>
          <w:r w:rsidRPr="006D109C">
            <w:rPr>
              <w:rStyle w:val="PageNumber"/>
              <w:rFonts w:cs="Arial"/>
              <w:szCs w:val="18"/>
            </w:rPr>
            <w:instrText xml:space="preserve"> PAGE </w:instrText>
          </w:r>
          <w:r w:rsidRPr="006D109C">
            <w:rPr>
              <w:rStyle w:val="PageNumber"/>
              <w:rFonts w:cs="Arial"/>
              <w:szCs w:val="18"/>
            </w:rPr>
            <w:fldChar w:fldCharType="separate"/>
          </w:r>
          <w:r>
            <w:rPr>
              <w:rStyle w:val="PageNumber"/>
              <w:rFonts w:cs="Arial"/>
              <w:noProof/>
              <w:szCs w:val="18"/>
            </w:rPr>
            <w:t>3</w:t>
          </w:r>
          <w:r w:rsidRPr="006D109C">
            <w:rPr>
              <w:rStyle w:val="PageNumber"/>
              <w:rFonts w:cs="Arial"/>
              <w:szCs w:val="18"/>
            </w:rPr>
            <w:fldChar w:fldCharType="end"/>
          </w:r>
        </w:p>
      </w:tc>
    </w:tr>
  </w:tbl>
  <w:p w14:paraId="7A75559F" w14:textId="23DAFE48" w:rsidR="00DD2593" w:rsidRPr="000116B8" w:rsidRDefault="00DD2593" w:rsidP="000116B8">
    <w:pPr>
      <w:pStyle w:val="Status"/>
      <w:rPr>
        <w:rFonts w:cs="Arial"/>
      </w:rPr>
    </w:pPr>
    <w:r w:rsidRPr="000116B8">
      <w:rPr>
        <w:rFonts w:cs="Arial"/>
      </w:rPr>
      <w:fldChar w:fldCharType="begin"/>
    </w:r>
    <w:r w:rsidRPr="000116B8">
      <w:rPr>
        <w:rFonts w:cs="Arial"/>
      </w:rPr>
      <w:instrText xml:space="preserve"> DOCPROPERTY "Status" </w:instrText>
    </w:r>
    <w:r w:rsidRPr="000116B8">
      <w:rPr>
        <w:rFonts w:cs="Arial"/>
      </w:rPr>
      <w:fldChar w:fldCharType="separate"/>
    </w:r>
    <w:r w:rsidR="003C6417" w:rsidRPr="000116B8">
      <w:rPr>
        <w:rFonts w:cs="Arial"/>
      </w:rPr>
      <w:t xml:space="preserve"> </w:t>
    </w:r>
    <w:r w:rsidRPr="000116B8">
      <w:rPr>
        <w:rFonts w:cs="Arial"/>
      </w:rPr>
      <w:fldChar w:fldCharType="end"/>
    </w:r>
    <w:r w:rsidR="000116B8" w:rsidRPr="000116B8">
      <w:rPr>
        <w:rFonts w:cs="Arial"/>
      </w:rPr>
      <w:t>Unauthorised version prepared by ACT Parliamentary Counsel’s Office</w: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BE3049" w14:textId="77777777" w:rsidR="00DD2593" w:rsidRDefault="00DD2593">
    <w:pPr>
      <w:rPr>
        <w:sz w:val="16"/>
      </w:rPr>
    </w:pPr>
  </w:p>
  <w:p w14:paraId="474F1306" w14:textId="547CD606" w:rsidR="00DD2593" w:rsidRDefault="00DD2593">
    <w:pPr>
      <w:pBdr>
        <w:top w:val="single" w:sz="4" w:space="1" w:color="auto"/>
      </w:pBdr>
      <w:tabs>
        <w:tab w:val="right" w:pos="7320"/>
      </w:tabs>
      <w:spacing w:before="60"/>
      <w:rPr>
        <w:rFonts w:ascii="Arial" w:hAnsi="Arial"/>
        <w:sz w:val="12"/>
      </w:rPr>
    </w:pPr>
    <w:r>
      <w:rPr>
        <w:rFonts w:ascii="Arial" w:hAnsi="Arial"/>
        <w:sz w:val="12"/>
      </w:rPr>
      <w:fldChar w:fldCharType="begin"/>
    </w:r>
    <w:r>
      <w:rPr>
        <w:rFonts w:ascii="Arial" w:hAnsi="Arial"/>
        <w:sz w:val="12"/>
      </w:rPr>
      <w:instrText xml:space="preserve"> COMMENTS  \* MERGEFORMAT </w:instrText>
    </w:r>
    <w:r>
      <w:rPr>
        <w:rFonts w:ascii="Arial" w:hAnsi="Arial"/>
        <w:sz w:val="12"/>
      </w:rPr>
      <w:fldChar w:fldCharType="end"/>
    </w:r>
  </w:p>
  <w:p w14:paraId="3F99A7FE" w14:textId="46D2E654" w:rsidR="00DD2593" w:rsidRPr="000116B8" w:rsidRDefault="00DD2593" w:rsidP="000116B8">
    <w:pPr>
      <w:pStyle w:val="Status"/>
      <w:rPr>
        <w:rFonts w:cs="Arial"/>
      </w:rPr>
    </w:pPr>
    <w:r w:rsidRPr="000116B8">
      <w:rPr>
        <w:rFonts w:cs="Arial"/>
      </w:rPr>
      <w:fldChar w:fldCharType="begin"/>
    </w:r>
    <w:r w:rsidRPr="000116B8">
      <w:rPr>
        <w:rFonts w:cs="Arial"/>
      </w:rPr>
      <w:instrText xml:space="preserve"> DOCPROPERTY "Status" </w:instrText>
    </w:r>
    <w:r w:rsidRPr="000116B8">
      <w:rPr>
        <w:rFonts w:cs="Arial"/>
      </w:rPr>
      <w:fldChar w:fldCharType="separate"/>
    </w:r>
    <w:r w:rsidR="003C6417" w:rsidRPr="000116B8">
      <w:rPr>
        <w:rFonts w:cs="Arial"/>
      </w:rPr>
      <w:t xml:space="preserve"> </w:t>
    </w:r>
    <w:r w:rsidRPr="000116B8">
      <w:rPr>
        <w:rFonts w:cs="Arial"/>
      </w:rPr>
      <w:fldChar w:fldCharType="end"/>
    </w:r>
    <w:r w:rsidR="000116B8" w:rsidRPr="000116B8">
      <w:rPr>
        <w:rFonts w:cs="Arial"/>
      </w:rPr>
      <w:t>Unauthorised version prepared by ACT Parliamentary Counsel’s Office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37D043" w14:textId="77777777" w:rsidR="00B451AD" w:rsidRDefault="00B451AD">
      <w:r>
        <w:separator/>
      </w:r>
    </w:p>
  </w:footnote>
  <w:footnote w:type="continuationSeparator" w:id="0">
    <w:p w14:paraId="14718A7F" w14:textId="77777777" w:rsidR="00B451AD" w:rsidRDefault="00B451A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F13613" w14:textId="77777777" w:rsidR="003C6417" w:rsidRDefault="003C6417">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6F7806" w14:textId="77777777" w:rsidR="007C7B04" w:rsidRDefault="007C7B04">
    <w:pPr>
      <w:pStyle w:val="Heade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2DC38B" w14:textId="77777777" w:rsidR="007C7B04" w:rsidRDefault="007C7B04">
    <w:pPr>
      <w:pStyle w:val="Heade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446D2B" w14:textId="77777777" w:rsidR="007C7B04" w:rsidRDefault="007C7B04">
    <w:pPr>
      <w:pStyle w:val="Heade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3A77D2" w14:textId="77777777" w:rsidR="007C7B04" w:rsidRDefault="007C7B0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999399" w14:textId="77777777" w:rsidR="003C6417" w:rsidRDefault="003C641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F73E12" w14:textId="77777777" w:rsidR="003C6417" w:rsidRDefault="003C6417">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000" w:firstRow="0" w:lastRow="0" w:firstColumn="0" w:lastColumn="0" w:noHBand="0" w:noVBand="0"/>
    </w:tblPr>
    <w:tblGrid>
      <w:gridCol w:w="1387"/>
      <w:gridCol w:w="6320"/>
    </w:tblGrid>
    <w:tr w:rsidR="00DD2593" w14:paraId="5CBF9AD8" w14:textId="77777777">
      <w:tc>
        <w:tcPr>
          <w:tcW w:w="900" w:type="pct"/>
        </w:tcPr>
        <w:p w14:paraId="75AA38E6" w14:textId="77777777" w:rsidR="00DD2593" w:rsidRDefault="00DD2593">
          <w:pPr>
            <w:pStyle w:val="HeaderEven"/>
          </w:pPr>
        </w:p>
      </w:tc>
      <w:tc>
        <w:tcPr>
          <w:tcW w:w="4100" w:type="pct"/>
        </w:tcPr>
        <w:p w14:paraId="1E55CDA9" w14:textId="77777777" w:rsidR="00DD2593" w:rsidRDefault="00DD2593">
          <w:pPr>
            <w:pStyle w:val="HeaderEven"/>
          </w:pPr>
        </w:p>
      </w:tc>
    </w:tr>
    <w:tr w:rsidR="00DD2593" w14:paraId="5EFD7E9A" w14:textId="77777777">
      <w:tc>
        <w:tcPr>
          <w:tcW w:w="4100" w:type="pct"/>
          <w:gridSpan w:val="2"/>
          <w:tcBorders>
            <w:bottom w:val="single" w:sz="4" w:space="0" w:color="auto"/>
          </w:tcBorders>
        </w:tcPr>
        <w:p w14:paraId="3DA43120" w14:textId="5E1FFEF5" w:rsidR="00DD2593" w:rsidRDefault="007D4C7D">
          <w:pPr>
            <w:pStyle w:val="HeaderEven6"/>
          </w:pPr>
          <w:r>
            <w:fldChar w:fldCharType="begin"/>
          </w:r>
          <w:r>
            <w:instrText xml:space="preserve"> STYLEREF charContents \* MERGEFORMAT </w:instrText>
          </w:r>
          <w:r>
            <w:rPr>
              <w:noProof/>
            </w:rPr>
            <w:fldChar w:fldCharType="end"/>
          </w:r>
        </w:p>
      </w:tc>
    </w:tr>
  </w:tbl>
  <w:p w14:paraId="3DEEBBF4" w14:textId="0C84F69E" w:rsidR="00DD2593" w:rsidRDefault="00DD2593">
    <w:pPr>
      <w:pStyle w:val="N-9pt"/>
    </w:pPr>
    <w:r>
      <w:tab/>
    </w:r>
    <w:r w:rsidR="007D4C7D">
      <w:fldChar w:fldCharType="begin"/>
    </w:r>
    <w:r w:rsidR="007D4C7D">
      <w:instrText xml:space="preserve"> STYLEREF charPage \* MERGEFORMAT </w:instrText>
    </w:r>
    <w:r w:rsidR="007D4C7D">
      <w:rPr>
        <w:noProof/>
      </w:rPr>
      <w:fldChar w:fldCharType="end"/>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000" w:firstRow="0" w:lastRow="0" w:firstColumn="0" w:lastColumn="0" w:noHBand="0" w:noVBand="0"/>
    </w:tblPr>
    <w:tblGrid>
      <w:gridCol w:w="6320"/>
      <w:gridCol w:w="1387"/>
    </w:tblGrid>
    <w:tr w:rsidR="00DD2593" w14:paraId="42A6A804" w14:textId="77777777">
      <w:tc>
        <w:tcPr>
          <w:tcW w:w="4100" w:type="pct"/>
        </w:tcPr>
        <w:p w14:paraId="34ED30C6" w14:textId="77777777" w:rsidR="00DD2593" w:rsidRDefault="00DD2593">
          <w:pPr>
            <w:pStyle w:val="HeaderOdd"/>
          </w:pPr>
        </w:p>
      </w:tc>
      <w:tc>
        <w:tcPr>
          <w:tcW w:w="900" w:type="pct"/>
        </w:tcPr>
        <w:p w14:paraId="0A74ECA2" w14:textId="77777777" w:rsidR="00DD2593" w:rsidRDefault="00DD2593">
          <w:pPr>
            <w:pStyle w:val="HeaderOdd"/>
          </w:pPr>
        </w:p>
      </w:tc>
    </w:tr>
    <w:tr w:rsidR="00DD2593" w14:paraId="2578B7B6" w14:textId="77777777">
      <w:tc>
        <w:tcPr>
          <w:tcW w:w="900" w:type="pct"/>
          <w:gridSpan w:val="2"/>
          <w:tcBorders>
            <w:bottom w:val="single" w:sz="4" w:space="0" w:color="auto"/>
          </w:tcBorders>
        </w:tcPr>
        <w:p w14:paraId="0E887EE4" w14:textId="43897375" w:rsidR="00DD2593" w:rsidRDefault="00DD2593">
          <w:pPr>
            <w:pStyle w:val="HeaderOdd6"/>
          </w:pPr>
          <w:r>
            <w:fldChar w:fldCharType="begin"/>
          </w:r>
          <w:r>
            <w:instrText xml:space="preserve"> STYLEREF charContents \* MERGEFORMAT </w:instrText>
          </w:r>
          <w:r>
            <w:fldChar w:fldCharType="end"/>
          </w:r>
        </w:p>
      </w:tc>
    </w:tr>
  </w:tbl>
  <w:p w14:paraId="232C9484" w14:textId="480E0D46" w:rsidR="00DD2593" w:rsidRDefault="00DD2593">
    <w:pPr>
      <w:pStyle w:val="N-9pt"/>
    </w:pPr>
    <w:r>
      <w:tab/>
    </w:r>
    <w:r>
      <w:fldChar w:fldCharType="begin"/>
    </w:r>
    <w:r>
      <w:instrText xml:space="preserve"> STYLEREF charPage \* MERGEFORMAT </w:instrText>
    </w:r>
    <w:r>
      <w:fldChar w:fldCharType="end"/>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000" w:firstRow="0" w:lastRow="0" w:firstColumn="0" w:lastColumn="0" w:noHBand="0" w:noVBand="0"/>
    </w:tblPr>
    <w:tblGrid>
      <w:gridCol w:w="1642"/>
      <w:gridCol w:w="6065"/>
    </w:tblGrid>
    <w:tr w:rsidR="00DD2593" w:rsidRPr="00CB3D59" w14:paraId="3D049D78" w14:textId="77777777" w:rsidTr="003A49FD">
      <w:tc>
        <w:tcPr>
          <w:tcW w:w="1701" w:type="dxa"/>
        </w:tcPr>
        <w:p w14:paraId="5FAD13AA" w14:textId="07D56E77" w:rsidR="00DD2593" w:rsidRPr="006D109C" w:rsidRDefault="00DD2593">
          <w:pPr>
            <w:pStyle w:val="HeaderEven"/>
            <w:rPr>
              <w:rFonts w:cs="Arial"/>
              <w:b/>
              <w:szCs w:val="18"/>
            </w:rPr>
          </w:pPr>
          <w:r w:rsidRPr="006D109C">
            <w:rPr>
              <w:rFonts w:cs="Arial"/>
              <w:b/>
              <w:szCs w:val="18"/>
            </w:rPr>
            <w:fldChar w:fldCharType="begin"/>
          </w:r>
          <w:r w:rsidRPr="006D109C">
            <w:rPr>
              <w:rFonts w:cs="Arial"/>
              <w:b/>
              <w:szCs w:val="18"/>
            </w:rPr>
            <w:instrText xml:space="preserve"> STYLEREF CharPartNo \*charformat </w:instrText>
          </w:r>
          <w:r w:rsidRPr="006D109C">
            <w:rPr>
              <w:rFonts w:cs="Arial"/>
              <w:b/>
              <w:szCs w:val="18"/>
            </w:rPr>
            <w:fldChar w:fldCharType="end"/>
          </w:r>
        </w:p>
      </w:tc>
      <w:tc>
        <w:tcPr>
          <w:tcW w:w="6320" w:type="dxa"/>
        </w:tcPr>
        <w:p w14:paraId="0DD84610" w14:textId="4A358089" w:rsidR="00DD2593" w:rsidRPr="006D109C" w:rsidRDefault="00DD2593">
          <w:pPr>
            <w:pStyle w:val="HeaderEven"/>
            <w:rPr>
              <w:rFonts w:cs="Arial"/>
              <w:szCs w:val="18"/>
            </w:rPr>
          </w:pPr>
          <w:r w:rsidRPr="006D109C">
            <w:rPr>
              <w:rFonts w:cs="Arial"/>
              <w:szCs w:val="18"/>
            </w:rPr>
            <w:fldChar w:fldCharType="begin"/>
          </w:r>
          <w:r w:rsidRPr="006D109C">
            <w:rPr>
              <w:rFonts w:cs="Arial"/>
              <w:szCs w:val="18"/>
            </w:rPr>
            <w:instrText xml:space="preserve"> STYLEREF CharPartText \*charformat </w:instrText>
          </w:r>
          <w:r w:rsidRPr="006D109C">
            <w:rPr>
              <w:rFonts w:cs="Arial"/>
              <w:szCs w:val="18"/>
            </w:rPr>
            <w:fldChar w:fldCharType="end"/>
          </w:r>
        </w:p>
      </w:tc>
    </w:tr>
    <w:tr w:rsidR="00DD2593" w:rsidRPr="00CB3D59" w14:paraId="5B306C23" w14:textId="77777777" w:rsidTr="003A49FD">
      <w:tc>
        <w:tcPr>
          <w:tcW w:w="1701" w:type="dxa"/>
        </w:tcPr>
        <w:p w14:paraId="7519CD45" w14:textId="2E069107" w:rsidR="00DD2593" w:rsidRPr="006D109C" w:rsidRDefault="00DD2593">
          <w:pPr>
            <w:pStyle w:val="HeaderEven"/>
            <w:rPr>
              <w:rFonts w:cs="Arial"/>
              <w:b/>
              <w:szCs w:val="18"/>
            </w:rPr>
          </w:pPr>
          <w:r w:rsidRPr="006D109C">
            <w:rPr>
              <w:rFonts w:cs="Arial"/>
              <w:b/>
              <w:szCs w:val="18"/>
            </w:rPr>
            <w:fldChar w:fldCharType="begin"/>
          </w:r>
          <w:r w:rsidRPr="006D109C">
            <w:rPr>
              <w:rFonts w:cs="Arial"/>
              <w:b/>
              <w:szCs w:val="18"/>
            </w:rPr>
            <w:instrText xml:space="preserve"> STYLEREF CharDivNo \*charformat </w:instrText>
          </w:r>
          <w:r w:rsidRPr="006D109C">
            <w:rPr>
              <w:rFonts w:cs="Arial"/>
              <w:b/>
              <w:szCs w:val="18"/>
            </w:rPr>
            <w:fldChar w:fldCharType="end"/>
          </w:r>
        </w:p>
      </w:tc>
      <w:tc>
        <w:tcPr>
          <w:tcW w:w="6320" w:type="dxa"/>
        </w:tcPr>
        <w:p w14:paraId="79E4D79C" w14:textId="26F77C84" w:rsidR="00DD2593" w:rsidRPr="006D109C" w:rsidRDefault="00DD2593">
          <w:pPr>
            <w:pStyle w:val="HeaderEven"/>
            <w:rPr>
              <w:rFonts w:cs="Arial"/>
              <w:szCs w:val="18"/>
            </w:rPr>
          </w:pPr>
          <w:r w:rsidRPr="006D109C">
            <w:rPr>
              <w:rFonts w:cs="Arial"/>
              <w:szCs w:val="18"/>
            </w:rPr>
            <w:fldChar w:fldCharType="begin"/>
          </w:r>
          <w:r w:rsidRPr="006D109C">
            <w:rPr>
              <w:rFonts w:cs="Arial"/>
              <w:szCs w:val="18"/>
            </w:rPr>
            <w:instrText xml:space="preserve"> STYLEREF CharDivText \*charformat </w:instrText>
          </w:r>
          <w:r w:rsidRPr="006D109C">
            <w:rPr>
              <w:rFonts w:cs="Arial"/>
              <w:szCs w:val="18"/>
            </w:rPr>
            <w:fldChar w:fldCharType="end"/>
          </w:r>
        </w:p>
      </w:tc>
    </w:tr>
    <w:tr w:rsidR="00DD2593" w:rsidRPr="00CB3D59" w14:paraId="10BA3295" w14:textId="77777777" w:rsidTr="003A49FD">
      <w:trPr>
        <w:cantSplit/>
      </w:trPr>
      <w:tc>
        <w:tcPr>
          <w:tcW w:w="1701" w:type="dxa"/>
          <w:gridSpan w:val="2"/>
          <w:tcBorders>
            <w:bottom w:val="single" w:sz="4" w:space="0" w:color="auto"/>
          </w:tcBorders>
        </w:tcPr>
        <w:p w14:paraId="6BB16D47" w14:textId="1C3BEACC" w:rsidR="00DD2593" w:rsidRPr="006D109C" w:rsidRDefault="00DD2593" w:rsidP="003A49FD">
          <w:pPr>
            <w:pStyle w:val="HeaderEven6"/>
            <w:rPr>
              <w:rFonts w:cs="Arial"/>
              <w:szCs w:val="18"/>
            </w:rPr>
          </w:pPr>
          <w:r>
            <w:rPr>
              <w:rFonts w:cs="Arial"/>
              <w:szCs w:val="18"/>
            </w:rPr>
            <w:fldChar w:fldCharType="begin"/>
          </w:r>
          <w:r>
            <w:rPr>
              <w:rFonts w:cs="Arial"/>
              <w:szCs w:val="18"/>
            </w:rPr>
            <w:instrText xml:space="preserve"> DOCPROPERTY "Company"  \* MERGEFORMAT </w:instrText>
          </w:r>
          <w:r>
            <w:rPr>
              <w:rFonts w:cs="Arial"/>
              <w:szCs w:val="18"/>
            </w:rPr>
            <w:fldChar w:fldCharType="separate"/>
          </w:r>
          <w:r w:rsidR="003C6417">
            <w:rPr>
              <w:rFonts w:cs="Arial"/>
              <w:szCs w:val="18"/>
            </w:rPr>
            <w:t>Section</w:t>
          </w:r>
          <w:r>
            <w:rPr>
              <w:rFonts w:cs="Arial"/>
              <w:szCs w:val="18"/>
            </w:rPr>
            <w:fldChar w:fldCharType="end"/>
          </w:r>
          <w:r w:rsidRPr="006D109C">
            <w:rPr>
              <w:rFonts w:cs="Arial"/>
              <w:szCs w:val="18"/>
            </w:rPr>
            <w:t xml:space="preserve"> </w:t>
          </w:r>
          <w:r w:rsidRPr="006D109C">
            <w:rPr>
              <w:rFonts w:cs="Arial"/>
              <w:szCs w:val="18"/>
            </w:rPr>
            <w:fldChar w:fldCharType="begin"/>
          </w:r>
          <w:r w:rsidRPr="006D109C">
            <w:rPr>
              <w:rFonts w:cs="Arial"/>
              <w:szCs w:val="18"/>
            </w:rPr>
            <w:instrText xml:space="preserve"> STYLEREF CharSectNo \*charformat </w:instrText>
          </w:r>
          <w:r w:rsidRPr="006D109C">
            <w:rPr>
              <w:rFonts w:cs="Arial"/>
              <w:szCs w:val="18"/>
            </w:rPr>
            <w:fldChar w:fldCharType="separate"/>
          </w:r>
          <w:r w:rsidR="000116B8">
            <w:rPr>
              <w:rFonts w:cs="Arial"/>
              <w:noProof/>
              <w:szCs w:val="18"/>
            </w:rPr>
            <w:t>1</w:t>
          </w:r>
          <w:r w:rsidRPr="006D109C">
            <w:rPr>
              <w:rFonts w:cs="Arial"/>
              <w:szCs w:val="18"/>
            </w:rPr>
            <w:fldChar w:fldCharType="end"/>
          </w:r>
        </w:p>
      </w:tc>
    </w:tr>
  </w:tbl>
  <w:p w14:paraId="52334649" w14:textId="77777777" w:rsidR="00DD2593" w:rsidRDefault="00DD2593">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000" w:firstRow="0" w:lastRow="0" w:firstColumn="0" w:lastColumn="0" w:noHBand="0" w:noVBand="0"/>
    </w:tblPr>
    <w:tblGrid>
      <w:gridCol w:w="6068"/>
      <w:gridCol w:w="1639"/>
    </w:tblGrid>
    <w:tr w:rsidR="00DD2593" w:rsidRPr="00CB3D59" w14:paraId="035D5D16" w14:textId="77777777" w:rsidTr="003A49FD">
      <w:tc>
        <w:tcPr>
          <w:tcW w:w="6320" w:type="dxa"/>
        </w:tcPr>
        <w:p w14:paraId="19351866" w14:textId="73907103" w:rsidR="00DD2593" w:rsidRPr="006D109C" w:rsidRDefault="00DD2593">
          <w:pPr>
            <w:pStyle w:val="HeaderEven"/>
            <w:jc w:val="right"/>
            <w:rPr>
              <w:rFonts w:cs="Arial"/>
              <w:szCs w:val="18"/>
            </w:rPr>
          </w:pPr>
          <w:r w:rsidRPr="006D109C">
            <w:rPr>
              <w:rFonts w:cs="Arial"/>
              <w:szCs w:val="18"/>
            </w:rPr>
            <w:fldChar w:fldCharType="begin"/>
          </w:r>
          <w:r w:rsidRPr="006D109C">
            <w:rPr>
              <w:rFonts w:cs="Arial"/>
              <w:szCs w:val="18"/>
            </w:rPr>
            <w:instrText xml:space="preserve"> STYLEREF CharPartText \*charformat </w:instrText>
          </w:r>
          <w:r w:rsidRPr="006D109C">
            <w:rPr>
              <w:rFonts w:cs="Arial"/>
              <w:szCs w:val="18"/>
            </w:rPr>
            <w:fldChar w:fldCharType="end"/>
          </w:r>
        </w:p>
      </w:tc>
      <w:tc>
        <w:tcPr>
          <w:tcW w:w="1701" w:type="dxa"/>
        </w:tcPr>
        <w:p w14:paraId="24F5C398" w14:textId="1B503807" w:rsidR="00DD2593" w:rsidRPr="006D109C" w:rsidRDefault="00DD2593">
          <w:pPr>
            <w:pStyle w:val="HeaderEven"/>
            <w:jc w:val="right"/>
            <w:rPr>
              <w:rFonts w:cs="Arial"/>
              <w:b/>
              <w:szCs w:val="18"/>
            </w:rPr>
          </w:pPr>
          <w:r w:rsidRPr="006D109C">
            <w:rPr>
              <w:rFonts w:cs="Arial"/>
              <w:b/>
              <w:szCs w:val="18"/>
            </w:rPr>
            <w:fldChar w:fldCharType="begin"/>
          </w:r>
          <w:r w:rsidRPr="006D109C">
            <w:rPr>
              <w:rFonts w:cs="Arial"/>
              <w:b/>
              <w:szCs w:val="18"/>
            </w:rPr>
            <w:instrText xml:space="preserve"> STYLEREF CharPartNo \*charformat </w:instrText>
          </w:r>
          <w:r w:rsidRPr="006D109C">
            <w:rPr>
              <w:rFonts w:cs="Arial"/>
              <w:b/>
              <w:szCs w:val="18"/>
            </w:rPr>
            <w:fldChar w:fldCharType="end"/>
          </w:r>
        </w:p>
      </w:tc>
    </w:tr>
    <w:tr w:rsidR="00DD2593" w:rsidRPr="00CB3D59" w14:paraId="71D882E5" w14:textId="77777777" w:rsidTr="003A49FD">
      <w:tc>
        <w:tcPr>
          <w:tcW w:w="6320" w:type="dxa"/>
        </w:tcPr>
        <w:p w14:paraId="2FC8D7AE" w14:textId="716C751C" w:rsidR="00DD2593" w:rsidRPr="006D109C" w:rsidRDefault="00DD2593">
          <w:pPr>
            <w:pStyle w:val="HeaderEven"/>
            <w:jc w:val="right"/>
            <w:rPr>
              <w:rFonts w:cs="Arial"/>
              <w:szCs w:val="18"/>
            </w:rPr>
          </w:pPr>
          <w:r w:rsidRPr="006D109C">
            <w:rPr>
              <w:rFonts w:cs="Arial"/>
              <w:szCs w:val="18"/>
            </w:rPr>
            <w:fldChar w:fldCharType="begin"/>
          </w:r>
          <w:r w:rsidRPr="006D109C">
            <w:rPr>
              <w:rFonts w:cs="Arial"/>
              <w:szCs w:val="18"/>
            </w:rPr>
            <w:instrText xml:space="preserve"> STYLEREF CharDivText \*charformat </w:instrText>
          </w:r>
          <w:r w:rsidRPr="006D109C">
            <w:rPr>
              <w:rFonts w:cs="Arial"/>
              <w:szCs w:val="18"/>
            </w:rPr>
            <w:fldChar w:fldCharType="end"/>
          </w:r>
        </w:p>
      </w:tc>
      <w:tc>
        <w:tcPr>
          <w:tcW w:w="1701" w:type="dxa"/>
        </w:tcPr>
        <w:p w14:paraId="4706FB03" w14:textId="66585DC3" w:rsidR="00DD2593" w:rsidRPr="006D109C" w:rsidRDefault="00DD2593">
          <w:pPr>
            <w:pStyle w:val="HeaderEven"/>
            <w:jc w:val="right"/>
            <w:rPr>
              <w:rFonts w:cs="Arial"/>
              <w:b/>
              <w:szCs w:val="18"/>
            </w:rPr>
          </w:pPr>
          <w:r w:rsidRPr="006D109C">
            <w:rPr>
              <w:rFonts w:cs="Arial"/>
              <w:b/>
              <w:szCs w:val="18"/>
            </w:rPr>
            <w:fldChar w:fldCharType="begin"/>
          </w:r>
          <w:r w:rsidRPr="006D109C">
            <w:rPr>
              <w:rFonts w:cs="Arial"/>
              <w:b/>
              <w:szCs w:val="18"/>
            </w:rPr>
            <w:instrText xml:space="preserve"> STYLEREF CharDivNo \*charformat </w:instrText>
          </w:r>
          <w:r w:rsidRPr="006D109C">
            <w:rPr>
              <w:rFonts w:cs="Arial"/>
              <w:b/>
              <w:szCs w:val="18"/>
            </w:rPr>
            <w:fldChar w:fldCharType="end"/>
          </w:r>
        </w:p>
      </w:tc>
    </w:tr>
    <w:tr w:rsidR="00DD2593" w:rsidRPr="00CB3D59" w14:paraId="387308A6" w14:textId="77777777" w:rsidTr="003A49FD">
      <w:trPr>
        <w:cantSplit/>
      </w:trPr>
      <w:tc>
        <w:tcPr>
          <w:tcW w:w="1701" w:type="dxa"/>
          <w:gridSpan w:val="2"/>
          <w:tcBorders>
            <w:bottom w:val="single" w:sz="4" w:space="0" w:color="auto"/>
          </w:tcBorders>
        </w:tcPr>
        <w:p w14:paraId="1A227F1C" w14:textId="03595CF4" w:rsidR="00DD2593" w:rsidRPr="006D109C" w:rsidRDefault="00DD2593" w:rsidP="003A49FD">
          <w:pPr>
            <w:pStyle w:val="HeaderOdd6"/>
            <w:rPr>
              <w:rFonts w:cs="Arial"/>
              <w:szCs w:val="18"/>
            </w:rPr>
          </w:pPr>
          <w:r>
            <w:rPr>
              <w:rFonts w:cs="Arial"/>
              <w:szCs w:val="18"/>
            </w:rPr>
            <w:fldChar w:fldCharType="begin"/>
          </w:r>
          <w:r>
            <w:rPr>
              <w:rFonts w:cs="Arial"/>
              <w:szCs w:val="18"/>
            </w:rPr>
            <w:instrText xml:space="preserve"> DOCPROPERTY "Company"  \* MERGEFORMAT </w:instrText>
          </w:r>
          <w:r>
            <w:rPr>
              <w:rFonts w:cs="Arial"/>
              <w:szCs w:val="18"/>
            </w:rPr>
            <w:fldChar w:fldCharType="separate"/>
          </w:r>
          <w:r w:rsidR="003C6417">
            <w:rPr>
              <w:rFonts w:cs="Arial"/>
              <w:szCs w:val="18"/>
            </w:rPr>
            <w:t>Section</w:t>
          </w:r>
          <w:r>
            <w:rPr>
              <w:rFonts w:cs="Arial"/>
              <w:szCs w:val="18"/>
            </w:rPr>
            <w:fldChar w:fldCharType="end"/>
          </w:r>
          <w:r w:rsidRPr="006D109C">
            <w:rPr>
              <w:rFonts w:cs="Arial"/>
              <w:szCs w:val="18"/>
            </w:rPr>
            <w:t xml:space="preserve"> </w:t>
          </w:r>
          <w:r w:rsidRPr="006D109C">
            <w:rPr>
              <w:rFonts w:cs="Arial"/>
              <w:szCs w:val="18"/>
            </w:rPr>
            <w:fldChar w:fldCharType="begin"/>
          </w:r>
          <w:r w:rsidRPr="006D109C">
            <w:rPr>
              <w:rFonts w:cs="Arial"/>
              <w:szCs w:val="18"/>
            </w:rPr>
            <w:instrText xml:space="preserve"> STYLEREF CharSectNo \*charformat </w:instrText>
          </w:r>
          <w:r w:rsidRPr="006D109C">
            <w:rPr>
              <w:rFonts w:cs="Arial"/>
              <w:szCs w:val="18"/>
            </w:rPr>
            <w:fldChar w:fldCharType="end"/>
          </w:r>
        </w:p>
      </w:tc>
    </w:tr>
  </w:tbl>
  <w:p w14:paraId="301F99FA" w14:textId="77777777" w:rsidR="00DD2593" w:rsidRDefault="00DD2593">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923" w:type="dxa"/>
      <w:jc w:val="center"/>
      <w:tblLayout w:type="fixed"/>
      <w:tblLook w:val="0000" w:firstRow="0" w:lastRow="0" w:firstColumn="0" w:lastColumn="0" w:noHBand="0" w:noVBand="0"/>
    </w:tblPr>
    <w:tblGrid>
      <w:gridCol w:w="759"/>
      <w:gridCol w:w="580"/>
      <w:gridCol w:w="6584"/>
    </w:tblGrid>
    <w:tr w:rsidR="00DD2593" w14:paraId="3B9806A9" w14:textId="77777777">
      <w:trPr>
        <w:jc w:val="center"/>
      </w:trPr>
      <w:tc>
        <w:tcPr>
          <w:tcW w:w="1234" w:type="dxa"/>
          <w:gridSpan w:val="2"/>
        </w:tcPr>
        <w:p w14:paraId="4D21E1F3" w14:textId="77777777" w:rsidR="00DD2593" w:rsidRDefault="00DD2593">
          <w:pPr>
            <w:pStyle w:val="HeaderEven"/>
            <w:rPr>
              <w:b/>
            </w:rPr>
          </w:pPr>
          <w:r>
            <w:rPr>
              <w:b/>
            </w:rPr>
            <w:t>Endnotes</w:t>
          </w:r>
        </w:p>
      </w:tc>
      <w:tc>
        <w:tcPr>
          <w:tcW w:w="6062" w:type="dxa"/>
        </w:tcPr>
        <w:p w14:paraId="27E5F295" w14:textId="77777777" w:rsidR="00DD2593" w:rsidRDefault="00DD2593">
          <w:pPr>
            <w:pStyle w:val="HeaderEven"/>
          </w:pPr>
        </w:p>
      </w:tc>
    </w:tr>
    <w:tr w:rsidR="00DD2593" w14:paraId="226FE9DA" w14:textId="77777777">
      <w:trPr>
        <w:cantSplit/>
        <w:jc w:val="center"/>
      </w:trPr>
      <w:tc>
        <w:tcPr>
          <w:tcW w:w="7296" w:type="dxa"/>
          <w:gridSpan w:val="3"/>
        </w:tcPr>
        <w:p w14:paraId="524454A4" w14:textId="77777777" w:rsidR="00DD2593" w:rsidRDefault="00DD2593">
          <w:pPr>
            <w:pStyle w:val="HeaderEven"/>
          </w:pPr>
        </w:p>
      </w:tc>
    </w:tr>
    <w:tr w:rsidR="00DD2593" w14:paraId="290DE636" w14:textId="77777777">
      <w:trPr>
        <w:cantSplit/>
        <w:jc w:val="center"/>
      </w:trPr>
      <w:tc>
        <w:tcPr>
          <w:tcW w:w="700" w:type="dxa"/>
          <w:tcBorders>
            <w:bottom w:val="single" w:sz="4" w:space="0" w:color="auto"/>
          </w:tcBorders>
        </w:tcPr>
        <w:p w14:paraId="3A6B149B" w14:textId="01FC0CE7" w:rsidR="00DD2593" w:rsidRDefault="00DD2593">
          <w:pPr>
            <w:pStyle w:val="HeaderEven6"/>
          </w:pPr>
          <w:r>
            <w:rPr>
              <w:noProof/>
            </w:rPr>
            <w:fldChar w:fldCharType="begin"/>
          </w:r>
          <w:r>
            <w:rPr>
              <w:noProof/>
            </w:rPr>
            <w:instrText xml:space="preserve"> STYLEREF charTableNo \*charformat </w:instrText>
          </w:r>
          <w:r>
            <w:rPr>
              <w:noProof/>
            </w:rPr>
            <w:fldChar w:fldCharType="separate"/>
          </w:r>
          <w:r w:rsidR="000116B8">
            <w:rPr>
              <w:noProof/>
            </w:rPr>
            <w:t>5</w:t>
          </w:r>
          <w:r>
            <w:rPr>
              <w:noProof/>
            </w:rPr>
            <w:fldChar w:fldCharType="end"/>
          </w:r>
        </w:p>
      </w:tc>
      <w:tc>
        <w:tcPr>
          <w:tcW w:w="6600" w:type="dxa"/>
          <w:gridSpan w:val="2"/>
          <w:tcBorders>
            <w:bottom w:val="single" w:sz="4" w:space="0" w:color="auto"/>
          </w:tcBorders>
        </w:tcPr>
        <w:p w14:paraId="390251EE" w14:textId="17E5FAF3" w:rsidR="00DD2593" w:rsidRDefault="00DD2593">
          <w:pPr>
            <w:pStyle w:val="HeaderEven6"/>
          </w:pPr>
          <w:r>
            <w:rPr>
              <w:noProof/>
            </w:rPr>
            <w:fldChar w:fldCharType="begin"/>
          </w:r>
          <w:r>
            <w:rPr>
              <w:noProof/>
            </w:rPr>
            <w:instrText xml:space="preserve"> STYLEREF charTableText \*charformat </w:instrText>
          </w:r>
          <w:r>
            <w:rPr>
              <w:noProof/>
            </w:rPr>
            <w:fldChar w:fldCharType="separate"/>
          </w:r>
          <w:r w:rsidR="000116B8">
            <w:rPr>
              <w:noProof/>
            </w:rPr>
            <w:t>Earlier republications</w:t>
          </w:r>
          <w:r>
            <w:rPr>
              <w:noProof/>
            </w:rPr>
            <w:fldChar w:fldCharType="end"/>
          </w:r>
        </w:p>
      </w:tc>
    </w:tr>
  </w:tbl>
  <w:p w14:paraId="15457BCA" w14:textId="77777777" w:rsidR="00DD2593" w:rsidRDefault="00DD2593">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923" w:type="dxa"/>
      <w:jc w:val="center"/>
      <w:tblLayout w:type="fixed"/>
      <w:tblLook w:val="0000" w:firstRow="0" w:lastRow="0" w:firstColumn="0" w:lastColumn="0" w:noHBand="0" w:noVBand="0"/>
    </w:tblPr>
    <w:tblGrid>
      <w:gridCol w:w="6230"/>
      <w:gridCol w:w="932"/>
      <w:gridCol w:w="761"/>
    </w:tblGrid>
    <w:tr w:rsidR="00DD2593" w14:paraId="50B03723" w14:textId="77777777">
      <w:trPr>
        <w:jc w:val="center"/>
      </w:trPr>
      <w:tc>
        <w:tcPr>
          <w:tcW w:w="5741" w:type="dxa"/>
        </w:tcPr>
        <w:p w14:paraId="1E4FBC19" w14:textId="77777777" w:rsidR="00DD2593" w:rsidRDefault="00DD2593">
          <w:pPr>
            <w:pStyle w:val="HeaderEven"/>
            <w:jc w:val="right"/>
          </w:pPr>
        </w:p>
      </w:tc>
      <w:tc>
        <w:tcPr>
          <w:tcW w:w="1560" w:type="dxa"/>
          <w:gridSpan w:val="2"/>
        </w:tcPr>
        <w:p w14:paraId="73EFC6F2" w14:textId="77777777" w:rsidR="00DD2593" w:rsidRDefault="00DD2593">
          <w:pPr>
            <w:pStyle w:val="HeaderEven"/>
            <w:jc w:val="right"/>
            <w:rPr>
              <w:b/>
            </w:rPr>
          </w:pPr>
          <w:r>
            <w:rPr>
              <w:b/>
            </w:rPr>
            <w:t>Endnotes</w:t>
          </w:r>
        </w:p>
      </w:tc>
    </w:tr>
    <w:tr w:rsidR="00DD2593" w14:paraId="1C0182D9" w14:textId="77777777">
      <w:trPr>
        <w:jc w:val="center"/>
      </w:trPr>
      <w:tc>
        <w:tcPr>
          <w:tcW w:w="7301" w:type="dxa"/>
          <w:gridSpan w:val="3"/>
        </w:tcPr>
        <w:p w14:paraId="1340120F" w14:textId="77777777" w:rsidR="00DD2593" w:rsidRDefault="00DD2593">
          <w:pPr>
            <w:pStyle w:val="HeaderEven"/>
            <w:jc w:val="right"/>
            <w:rPr>
              <w:b/>
            </w:rPr>
          </w:pPr>
        </w:p>
      </w:tc>
    </w:tr>
    <w:tr w:rsidR="00DD2593" w14:paraId="23B19440" w14:textId="77777777">
      <w:trPr>
        <w:jc w:val="center"/>
      </w:trPr>
      <w:tc>
        <w:tcPr>
          <w:tcW w:w="6600" w:type="dxa"/>
          <w:gridSpan w:val="2"/>
          <w:tcBorders>
            <w:bottom w:val="single" w:sz="4" w:space="0" w:color="auto"/>
          </w:tcBorders>
        </w:tcPr>
        <w:p w14:paraId="0105778F" w14:textId="267AD464" w:rsidR="00DD2593" w:rsidRDefault="00DD2593">
          <w:pPr>
            <w:pStyle w:val="HeaderOdd6"/>
          </w:pPr>
          <w:r>
            <w:rPr>
              <w:noProof/>
            </w:rPr>
            <w:fldChar w:fldCharType="begin"/>
          </w:r>
          <w:r>
            <w:rPr>
              <w:noProof/>
            </w:rPr>
            <w:instrText xml:space="preserve"> STYLEREF charTableText \*charformat </w:instrText>
          </w:r>
          <w:r>
            <w:rPr>
              <w:noProof/>
            </w:rPr>
            <w:fldChar w:fldCharType="separate"/>
          </w:r>
          <w:r w:rsidR="000116B8">
            <w:rPr>
              <w:noProof/>
            </w:rPr>
            <w:t>Amendment history</w:t>
          </w:r>
          <w:r>
            <w:rPr>
              <w:noProof/>
            </w:rPr>
            <w:fldChar w:fldCharType="end"/>
          </w:r>
        </w:p>
      </w:tc>
      <w:tc>
        <w:tcPr>
          <w:tcW w:w="700" w:type="dxa"/>
          <w:tcBorders>
            <w:bottom w:val="single" w:sz="4" w:space="0" w:color="auto"/>
          </w:tcBorders>
        </w:tcPr>
        <w:p w14:paraId="49C84951" w14:textId="2595448E" w:rsidR="00DD2593" w:rsidRDefault="00DD2593">
          <w:pPr>
            <w:pStyle w:val="HeaderOdd6"/>
          </w:pPr>
          <w:r>
            <w:rPr>
              <w:noProof/>
            </w:rPr>
            <w:fldChar w:fldCharType="begin"/>
          </w:r>
          <w:r>
            <w:rPr>
              <w:noProof/>
            </w:rPr>
            <w:instrText xml:space="preserve"> STYLEREF charTableNo \*charformat </w:instrText>
          </w:r>
          <w:r>
            <w:rPr>
              <w:noProof/>
            </w:rPr>
            <w:fldChar w:fldCharType="separate"/>
          </w:r>
          <w:r w:rsidR="000116B8">
            <w:rPr>
              <w:noProof/>
            </w:rPr>
            <w:t>4</w:t>
          </w:r>
          <w:r>
            <w:rPr>
              <w:noProof/>
            </w:rPr>
            <w:fldChar w:fldCharType="end"/>
          </w:r>
        </w:p>
      </w:tc>
    </w:tr>
  </w:tbl>
  <w:p w14:paraId="6E9128CC" w14:textId="77777777" w:rsidR="00DD2593" w:rsidRDefault="00DD259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6CA63C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AF304DF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CCE5D4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05AC2C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9B26CB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3B6880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C4A438A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AC64B3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4AAC017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4A540AC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C234202"/>
    <w:multiLevelType w:val="multilevel"/>
    <w:tmpl w:val="CAC0CDCA"/>
    <w:name w:val="Section"/>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decimal"/>
      <w:lvlRestart w:val="0"/>
      <w:lvlText w:val="%5"/>
      <w:lvlJc w:val="left"/>
      <w:pPr>
        <w:tabs>
          <w:tab w:val="num" w:pos="700"/>
        </w:tabs>
        <w:ind w:left="700" w:hanging="700"/>
      </w:pPr>
    </w:lvl>
    <w:lvl w:ilvl="5">
      <w:start w:val="1"/>
      <w:numFmt w:val="decimal"/>
      <w:lvlText w:val="(%6)"/>
      <w:lvlJc w:val="right"/>
      <w:pPr>
        <w:tabs>
          <w:tab w:val="num" w:pos="700"/>
        </w:tabs>
        <w:ind w:left="700" w:hanging="200"/>
      </w:pPr>
    </w:lvl>
    <w:lvl w:ilvl="6">
      <w:start w:val="1"/>
      <w:numFmt w:val="lowerLetter"/>
      <w:lvlText w:val="(%7)"/>
      <w:lvlJc w:val="right"/>
      <w:pPr>
        <w:tabs>
          <w:tab w:val="num" w:pos="1200"/>
        </w:tabs>
        <w:ind w:left="1200" w:hanging="200"/>
      </w:pPr>
    </w:lvl>
    <w:lvl w:ilvl="7">
      <w:start w:val="1"/>
      <w:numFmt w:val="lowerRoman"/>
      <w:lvlText w:val="(%8)"/>
      <w:lvlJc w:val="right"/>
      <w:pPr>
        <w:tabs>
          <w:tab w:val="num" w:pos="1600"/>
        </w:tabs>
        <w:ind w:left="1600" w:hanging="200"/>
      </w:pPr>
    </w:lvl>
    <w:lvl w:ilvl="8">
      <w:start w:val="1"/>
      <w:numFmt w:val="upperLetter"/>
      <w:lvlText w:val="(%9)"/>
      <w:lvlJc w:val="right"/>
      <w:pPr>
        <w:tabs>
          <w:tab w:val="num" w:pos="2100"/>
        </w:tabs>
        <w:ind w:left="2100" w:hanging="200"/>
      </w:pPr>
    </w:lvl>
  </w:abstractNum>
  <w:abstractNum w:abstractNumId="11" w15:restartNumberingAfterBreak="0">
    <w:nsid w:val="0D1F0F52"/>
    <w:multiLevelType w:val="multilevel"/>
    <w:tmpl w:val="5BFC7020"/>
    <w:name w:val="ChapHeadings"/>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lowerLetter"/>
      <w:lvlText w:val="(%7)"/>
      <w:lvlJc w:val="right"/>
      <w:pPr>
        <w:tabs>
          <w:tab w:val="num" w:pos="1200"/>
        </w:tabs>
        <w:ind w:left="1200" w:hanging="200"/>
      </w:pPr>
      <w:rPr>
        <w:b w:val="0"/>
        <w:i w:val="0"/>
      </w:r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2" w15:restartNumberingAfterBreak="0">
    <w:nsid w:val="15884613"/>
    <w:multiLevelType w:val="multilevel"/>
    <w:tmpl w:val="04883E96"/>
    <w:name w:val="SchedHeading"/>
    <w:lvl w:ilvl="0">
      <w:start w:val="1"/>
      <w:numFmt w:val="decimal"/>
      <w:lvlText w:val="Schedule %1"/>
      <w:lvlJc w:val="left"/>
      <w:pPr>
        <w:tabs>
          <w:tab w:val="num" w:pos="2600"/>
        </w:tabs>
        <w:ind w:left="2600" w:hanging="2600"/>
      </w:pPr>
    </w:lvl>
    <w:lvl w:ilvl="1">
      <w:start w:val="1"/>
      <w:numFmt w:val="decimal"/>
      <w:lvlText w:val="Part %2"/>
      <w:lvlJc w:val="left"/>
      <w:pPr>
        <w:tabs>
          <w:tab w:val="num" w:pos="2600"/>
        </w:tabs>
        <w:ind w:left="2600" w:hanging="2600"/>
      </w:pPr>
    </w:lvl>
    <w:lvl w:ilvl="2">
      <w:start w:val="1"/>
      <w:numFmt w:val="decimal"/>
      <w:lvlText w:val="Division %3"/>
      <w:lvlJc w:val="left"/>
      <w:pPr>
        <w:tabs>
          <w:tab w:val="num" w:pos="2600"/>
        </w:tabs>
        <w:ind w:left="2600" w:hanging="2600"/>
      </w:pPr>
    </w:lvl>
    <w:lvl w:ilvl="3">
      <w:start w:val="1"/>
      <w:numFmt w:val="decimal"/>
      <w:lvlText w:val="[%1.%4]"/>
      <w:lvlJc w:val="left"/>
      <w:pPr>
        <w:tabs>
          <w:tab w:val="num" w:pos="700"/>
        </w:tabs>
        <w:ind w:left="700" w:hanging="700"/>
      </w:pPr>
    </w:lvl>
    <w:lvl w:ilvl="4">
      <w:start w:val="1"/>
      <w:numFmt w:val="decimal"/>
      <w:lvlText w:val="%5"/>
      <w:lvlJc w:val="left"/>
      <w:pPr>
        <w:tabs>
          <w:tab w:val="num" w:pos="700"/>
        </w:tabs>
        <w:ind w:left="700" w:hanging="700"/>
      </w:pPr>
    </w:lvl>
    <w:lvl w:ilvl="5">
      <w:start w:val="1"/>
      <w:numFmt w:val="lowerLetter"/>
      <w:lvlText w:val="(%6)"/>
      <w:lvlJc w:val="left"/>
      <w:pPr>
        <w:tabs>
          <w:tab w:val="num" w:pos="3960"/>
        </w:tabs>
        <w:ind w:left="3600" w:firstLine="0"/>
      </w:pPr>
    </w:lvl>
    <w:lvl w:ilvl="6">
      <w:start w:val="1"/>
      <w:numFmt w:val="lowerRoman"/>
      <w:lvlText w:val="(%7)"/>
      <w:lvlJc w:val="left"/>
      <w:pPr>
        <w:tabs>
          <w:tab w:val="num" w:pos="468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abstractNum w:abstractNumId="13" w15:restartNumberingAfterBreak="0">
    <w:nsid w:val="1D172FB9"/>
    <w:multiLevelType w:val="multilevel"/>
    <w:tmpl w:val="FE0A6234"/>
    <w:name w:val="defs2"/>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none"/>
      <w:suff w:val="nothing"/>
      <w:lvlText w:val=""/>
      <w:lvlJc w:val="left"/>
      <w:pPr>
        <w:ind w:left="700" w:firstLine="0"/>
      </w:pPr>
    </w:lvl>
    <w:lvl w:ilvl="6">
      <w:start w:val="1"/>
      <w:numFmt w:val="lowerLetter"/>
      <w:lvlText w:val="(%7)"/>
      <w:lvlJc w:val="right"/>
      <w:pPr>
        <w:tabs>
          <w:tab w:val="num" w:pos="1200"/>
        </w:tabs>
        <w:ind w:left="1200" w:hanging="200"/>
      </w:pPr>
      <w:rPr>
        <w:b w:val="0"/>
        <w:i w:val="0"/>
      </w:r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4" w15:restartNumberingAfterBreak="0">
    <w:nsid w:val="1DEC290D"/>
    <w:multiLevelType w:val="multilevel"/>
    <w:tmpl w:val="47EEF238"/>
    <w:name w:val="Headings"/>
    <w:lvl w:ilvl="0">
      <w:start w:val="1"/>
      <w:numFmt w:val="decimal"/>
      <w:lvlText w:val="Chapter %1"/>
      <w:lvlJc w:val="left"/>
      <w:pPr>
        <w:tabs>
          <w:tab w:val="num" w:pos="2400"/>
        </w:tabs>
        <w:ind w:left="2400" w:hanging="2400"/>
      </w:pPr>
      <w:rPr>
        <w:rFonts w:ascii="Arial" w:hAnsi="Arial" w:hint="default"/>
      </w:rPr>
    </w:lvl>
    <w:lvl w:ilvl="1">
      <w:start w:val="1"/>
      <w:numFmt w:val="decimal"/>
      <w:lvlText w:val="Part %1.%2"/>
      <w:lvlJc w:val="left"/>
      <w:pPr>
        <w:tabs>
          <w:tab w:val="num" w:pos="2400"/>
        </w:tabs>
        <w:ind w:left="2400" w:hanging="2400"/>
      </w:pPr>
      <w:rPr>
        <w:rFonts w:ascii="Arial" w:hAnsi="Arial" w:hint="default"/>
      </w:rPr>
    </w:lvl>
    <w:lvl w:ilvl="2">
      <w:start w:val="1"/>
      <w:numFmt w:val="decimal"/>
      <w:lvlText w:val="Division %1.%2.%3"/>
      <w:lvlJc w:val="left"/>
      <w:pPr>
        <w:tabs>
          <w:tab w:val="num" w:pos="2400"/>
        </w:tabs>
        <w:ind w:left="2400" w:hanging="2400"/>
      </w:pPr>
      <w:rPr>
        <w:rFonts w:ascii="Arial" w:hAnsi="Arial" w:hint="default"/>
      </w:rPr>
    </w:lvl>
    <w:lvl w:ilvl="3">
      <w:start w:val="1"/>
      <w:numFmt w:val="decimal"/>
      <w:lvlText w:val="Subdivision %1.%2.%3.%4"/>
      <w:lvlJc w:val="left"/>
      <w:pPr>
        <w:tabs>
          <w:tab w:val="num" w:pos="2400"/>
        </w:tabs>
        <w:ind w:left="2400" w:hanging="2400"/>
      </w:pPr>
      <w:rPr>
        <w:rFonts w:ascii="Arial" w:hAnsi="Arial" w:hint="default"/>
      </w:rPr>
    </w:lvl>
    <w:lvl w:ilvl="4">
      <w:start w:val="1"/>
      <w:numFmt w:val="decimal"/>
      <w:lvlRestart w:val="0"/>
      <w:lvlText w:val="%5"/>
      <w:lvlJc w:val="left"/>
      <w:pPr>
        <w:tabs>
          <w:tab w:val="num" w:pos="700"/>
        </w:tabs>
        <w:ind w:left="700" w:hanging="700"/>
      </w:pPr>
      <w:rPr>
        <w:rFonts w:ascii="Arial" w:hAnsi="Arial" w:hint="default"/>
      </w:rPr>
    </w:lvl>
    <w:lvl w:ilvl="5">
      <w:start w:val="1"/>
      <w:numFmt w:val="decimal"/>
      <w:suff w:val="nothing"/>
      <w:lvlText w:val="(%6)"/>
      <w:lvlJc w:val="right"/>
      <w:pPr>
        <w:ind w:left="700" w:hanging="46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5" w15:restartNumberingAfterBreak="0">
    <w:nsid w:val="1E4C00BC"/>
    <w:multiLevelType w:val="hybridMultilevel"/>
    <w:tmpl w:val="FBFCC014"/>
    <w:lvl w:ilvl="0" w:tplc="448E4D7E">
      <w:start w:val="1"/>
      <w:numFmt w:val="bullet"/>
      <w:lvlText w:val=""/>
      <w:lvlJc w:val="left"/>
      <w:pPr>
        <w:tabs>
          <w:tab w:val="num" w:pos="2540"/>
        </w:tabs>
        <w:ind w:left="2540" w:hanging="400"/>
      </w:pPr>
      <w:rPr>
        <w:rFonts w:ascii="Symbol" w:hAnsi="Symbol"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1D03CEE"/>
    <w:multiLevelType w:val="hybridMultilevel"/>
    <w:tmpl w:val="5DB2CD8E"/>
    <w:lvl w:ilvl="0" w:tplc="5546EEEC">
      <w:start w:val="1"/>
      <w:numFmt w:val="bullet"/>
      <w:pStyle w:val="aNoteBulletsubpar"/>
      <w:lvlText w:val=""/>
      <w:lvlJc w:val="left"/>
      <w:pPr>
        <w:tabs>
          <w:tab w:val="num" w:pos="3300"/>
        </w:tabs>
        <w:ind w:left="3240" w:hanging="300"/>
      </w:pPr>
      <w:rPr>
        <w:rFonts w:ascii="Symbol" w:hAnsi="Symbol"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35123B54"/>
    <w:multiLevelType w:val="multilevel"/>
    <w:tmpl w:val="B0124224"/>
    <w:name w:val="Schedule"/>
    <w:lvl w:ilvl="0">
      <w:start w:val="1"/>
      <w:numFmt w:val="decimal"/>
      <w:lvlText w:val="Schedule %1"/>
      <w:lvlJc w:val="left"/>
      <w:pPr>
        <w:tabs>
          <w:tab w:val="num" w:pos="2600"/>
        </w:tabs>
        <w:ind w:left="2600" w:hanging="2600"/>
      </w:pPr>
      <w:rPr>
        <w:rFonts w:ascii="Arial" w:hAnsi="Arial" w:hint="default"/>
      </w:rPr>
    </w:lvl>
    <w:lvl w:ilvl="1">
      <w:start w:val="1"/>
      <w:numFmt w:val="decimal"/>
      <w:lvlText w:val="Part %2"/>
      <w:lvlJc w:val="left"/>
      <w:pPr>
        <w:tabs>
          <w:tab w:val="num" w:pos="2400"/>
        </w:tabs>
        <w:ind w:left="2400" w:hanging="2400"/>
      </w:pPr>
      <w:rPr>
        <w:rFonts w:ascii="Arial" w:hAnsi="Arial" w:hint="default"/>
      </w:rPr>
    </w:lvl>
    <w:lvl w:ilvl="2">
      <w:start w:val="1"/>
      <w:numFmt w:val="decimal"/>
      <w:lvlText w:val="Form %3"/>
      <w:lvlJc w:val="left"/>
      <w:pPr>
        <w:tabs>
          <w:tab w:val="num" w:pos="2400"/>
        </w:tabs>
        <w:ind w:left="2400" w:hanging="2400"/>
      </w:pPr>
      <w:rPr>
        <w:rFonts w:ascii="Arial" w:hAnsi="Arial" w:hint="default"/>
      </w:rPr>
    </w:lvl>
    <w:lvl w:ilvl="3">
      <w:start w:val="1"/>
      <w:numFmt w:val="decimal"/>
      <w:isLgl/>
      <w:lvlText w:val="%1.%2.%3.%4."/>
      <w:lvlJc w:val="left"/>
      <w:pPr>
        <w:tabs>
          <w:tab w:val="num" w:pos="2520"/>
        </w:tabs>
        <w:ind w:left="1800" w:hanging="720"/>
      </w:pPr>
      <w:rPr>
        <w:rFonts w:hint="default"/>
      </w:rPr>
    </w:lvl>
    <w:lvl w:ilvl="4">
      <w:start w:val="1"/>
      <w:numFmt w:val="decimal"/>
      <w:lvlText w:val="%5"/>
      <w:lvlJc w:val="left"/>
      <w:pPr>
        <w:tabs>
          <w:tab w:val="num" w:pos="700"/>
        </w:tabs>
        <w:ind w:left="700" w:hanging="700"/>
      </w:pPr>
      <w:rPr>
        <w:rFonts w:hint="default"/>
      </w:rPr>
    </w:lvl>
    <w:lvl w:ilvl="5">
      <w:start w:val="1"/>
      <w:numFmt w:val="decimal"/>
      <w:isLgl/>
      <w:lvlText w:val="%1.%2.%3.%4.%5.%6."/>
      <w:lvlJc w:val="left"/>
      <w:pPr>
        <w:tabs>
          <w:tab w:val="num" w:pos="2880"/>
        </w:tabs>
        <w:ind w:left="2880" w:hanging="1080"/>
      </w:pPr>
      <w:rPr>
        <w:rFonts w:hint="default"/>
      </w:rPr>
    </w:lvl>
    <w:lvl w:ilvl="6">
      <w:start w:val="1"/>
      <w:numFmt w:val="decimal"/>
      <w:isLgl/>
      <w:lvlText w:val="%1.%2.%3.%4.%5.%6.%7."/>
      <w:lvlJc w:val="left"/>
      <w:pPr>
        <w:tabs>
          <w:tab w:val="num" w:pos="3240"/>
        </w:tabs>
        <w:ind w:left="3240" w:hanging="1080"/>
      </w:pPr>
      <w:rPr>
        <w:rFonts w:hint="default"/>
      </w:rPr>
    </w:lvl>
    <w:lvl w:ilvl="7">
      <w:start w:val="1"/>
      <w:numFmt w:val="decimal"/>
      <w:isLgl/>
      <w:lvlText w:val="%1.%2.%3.%4.%5.%6.%7.%8."/>
      <w:lvlJc w:val="left"/>
      <w:pPr>
        <w:tabs>
          <w:tab w:val="num" w:pos="3960"/>
        </w:tabs>
        <w:ind w:left="3960" w:hanging="1440"/>
      </w:pPr>
      <w:rPr>
        <w:rFonts w:hint="default"/>
      </w:rPr>
    </w:lvl>
    <w:lvl w:ilvl="8">
      <w:start w:val="1"/>
      <w:numFmt w:val="decimal"/>
      <w:isLgl/>
      <w:lvlText w:val="%1.%2.%3.%4.%5.%6.%7.%8.%9."/>
      <w:lvlJc w:val="left"/>
      <w:pPr>
        <w:tabs>
          <w:tab w:val="num" w:pos="4320"/>
        </w:tabs>
        <w:ind w:left="4320" w:hanging="1440"/>
      </w:pPr>
      <w:rPr>
        <w:rFonts w:hint="default"/>
      </w:rPr>
    </w:lvl>
  </w:abstractNum>
  <w:abstractNum w:abstractNumId="18" w15:restartNumberingAfterBreak="0">
    <w:nsid w:val="37296F46"/>
    <w:multiLevelType w:val="multilevel"/>
    <w:tmpl w:val="73F87CC0"/>
    <w:name w:val="Sections"/>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decimal"/>
      <w:lvlRestart w:val="0"/>
      <w:lvlText w:val="%5"/>
      <w:lvlJc w:val="left"/>
      <w:pPr>
        <w:tabs>
          <w:tab w:val="num" w:pos="700"/>
        </w:tabs>
        <w:ind w:left="700" w:hanging="700"/>
      </w:pPr>
    </w:lvl>
    <w:lvl w:ilvl="5">
      <w:start w:val="1"/>
      <w:numFmt w:val="decimal"/>
      <w:lvlText w:val="(%6)"/>
      <w:lvlJc w:val="left"/>
      <w:pPr>
        <w:tabs>
          <w:tab w:val="num" w:pos="860"/>
        </w:tabs>
        <w:ind w:left="700" w:hanging="20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9" w15:restartNumberingAfterBreak="0">
    <w:nsid w:val="3A1B54D7"/>
    <w:multiLevelType w:val="hybridMultilevel"/>
    <w:tmpl w:val="268C53A0"/>
    <w:lvl w:ilvl="0" w:tplc="42540E2E">
      <w:start w:val="1"/>
      <w:numFmt w:val="bullet"/>
      <w:pStyle w:val="aExamBulletsubpar"/>
      <w:lvlText w:val=""/>
      <w:lvlJc w:val="left"/>
      <w:pPr>
        <w:tabs>
          <w:tab w:val="num" w:pos="2540"/>
        </w:tabs>
        <w:ind w:left="2540" w:hanging="400"/>
      </w:pPr>
      <w:rPr>
        <w:rFonts w:ascii="Symbol" w:hAnsi="Symbol"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41592A52"/>
    <w:multiLevelType w:val="multilevel"/>
    <w:tmpl w:val="0C090029"/>
    <w:lvl w:ilvl="0">
      <w:start w:val="1"/>
      <w:numFmt w:val="decimal"/>
      <w:suff w:val="space"/>
      <w:lvlText w:val="Chapter %1"/>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pStyle w:val="Heading5"/>
      <w:suff w:val="nothing"/>
      <w:lvlText w:val=""/>
      <w:lvlJc w:val="left"/>
      <w:pPr>
        <w:ind w:left="0" w:firstLine="0"/>
      </w:pPr>
    </w:lvl>
    <w:lvl w:ilvl="5">
      <w:start w:val="1"/>
      <w:numFmt w:val="none"/>
      <w:pStyle w:val="Heading6"/>
      <w:suff w:val="nothing"/>
      <w:lvlText w:val=""/>
      <w:lvlJc w:val="left"/>
      <w:pPr>
        <w:ind w:left="0" w:firstLine="0"/>
      </w:pPr>
    </w:lvl>
    <w:lvl w:ilvl="6">
      <w:start w:val="1"/>
      <w:numFmt w:val="none"/>
      <w:pStyle w:val="Heading7"/>
      <w:suff w:val="nothing"/>
      <w:lvlText w:val=""/>
      <w:lvlJc w:val="left"/>
      <w:pPr>
        <w:ind w:left="0" w:firstLine="0"/>
      </w:pPr>
    </w:lvl>
    <w:lvl w:ilvl="7">
      <w:start w:val="1"/>
      <w:numFmt w:val="none"/>
      <w:pStyle w:val="Heading8"/>
      <w:suff w:val="nothing"/>
      <w:lvlText w:val=""/>
      <w:lvlJc w:val="left"/>
      <w:pPr>
        <w:ind w:left="0" w:firstLine="0"/>
      </w:pPr>
    </w:lvl>
    <w:lvl w:ilvl="8">
      <w:start w:val="1"/>
      <w:numFmt w:val="none"/>
      <w:pStyle w:val="Heading9"/>
      <w:suff w:val="nothing"/>
      <w:lvlText w:val=""/>
      <w:lvlJc w:val="left"/>
      <w:pPr>
        <w:ind w:left="0" w:firstLine="0"/>
      </w:pPr>
    </w:lvl>
  </w:abstractNum>
  <w:abstractNum w:abstractNumId="21" w15:restartNumberingAfterBreak="0">
    <w:nsid w:val="4C496487"/>
    <w:multiLevelType w:val="singleLevel"/>
    <w:tmpl w:val="7F94CCFE"/>
    <w:lvl w:ilvl="0">
      <w:start w:val="1"/>
      <w:numFmt w:val="bullet"/>
      <w:pStyle w:val="CoverTextBullet"/>
      <w:lvlText w:val=""/>
      <w:lvlJc w:val="left"/>
      <w:pPr>
        <w:tabs>
          <w:tab w:val="num" w:pos="360"/>
        </w:tabs>
        <w:ind w:left="360" w:hanging="360"/>
      </w:pPr>
      <w:rPr>
        <w:rFonts w:ascii="Symbol" w:hAnsi="Symbol" w:hint="default"/>
      </w:rPr>
    </w:lvl>
  </w:abstractNum>
  <w:abstractNum w:abstractNumId="22" w15:restartNumberingAfterBreak="0">
    <w:nsid w:val="50800811"/>
    <w:multiLevelType w:val="singleLevel"/>
    <w:tmpl w:val="F8BC1078"/>
    <w:lvl w:ilvl="0">
      <w:start w:val="1"/>
      <w:numFmt w:val="decimal"/>
      <w:pStyle w:val="AH3sec"/>
      <w:lvlText w:val="%1"/>
      <w:lvlJc w:val="left"/>
      <w:pPr>
        <w:tabs>
          <w:tab w:val="num" w:pos="360"/>
        </w:tabs>
        <w:ind w:left="0" w:firstLine="0"/>
      </w:pPr>
      <w:rPr>
        <w:b/>
      </w:rPr>
    </w:lvl>
  </w:abstractNum>
  <w:abstractNum w:abstractNumId="23" w15:restartNumberingAfterBreak="0">
    <w:nsid w:val="565418E3"/>
    <w:multiLevelType w:val="multilevel"/>
    <w:tmpl w:val="EAFEB598"/>
    <w:name w:val="SchClause"/>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5"/>
      <w:lvlJc w:val="left"/>
      <w:pPr>
        <w:tabs>
          <w:tab w:val="num" w:pos="700"/>
        </w:tabs>
        <w:ind w:left="700" w:hanging="700"/>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4" w15:restartNumberingAfterBreak="0">
    <w:nsid w:val="5DDC0708"/>
    <w:multiLevelType w:val="hybridMultilevel"/>
    <w:tmpl w:val="239099BC"/>
    <w:lvl w:ilvl="0" w:tplc="48147C02">
      <w:start w:val="1"/>
      <w:numFmt w:val="bullet"/>
      <w:pStyle w:val="Table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5F800AF9"/>
    <w:multiLevelType w:val="multilevel"/>
    <w:tmpl w:val="3A843A0A"/>
    <w:name w:val="Shading"/>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5]"/>
      <w:lvlJc w:val="left"/>
      <w:pPr>
        <w:tabs>
          <w:tab w:val="num" w:pos="700"/>
        </w:tabs>
        <w:ind w:left="700" w:hanging="700"/>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6" w15:restartNumberingAfterBreak="0">
    <w:nsid w:val="62BF1189"/>
    <w:multiLevelType w:val="multilevel"/>
    <w:tmpl w:val="4150EC4C"/>
    <w:name w:val="SchClause2"/>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5]"/>
      <w:lvlJc w:val="left"/>
      <w:pPr>
        <w:tabs>
          <w:tab w:val="num" w:pos="700"/>
        </w:tabs>
        <w:ind w:left="700" w:hanging="700"/>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7" w15:restartNumberingAfterBreak="0">
    <w:nsid w:val="6A0179E9"/>
    <w:multiLevelType w:val="singleLevel"/>
    <w:tmpl w:val="8AB6D68C"/>
    <w:lvl w:ilvl="0">
      <w:start w:val="1"/>
      <w:numFmt w:val="bullet"/>
      <w:pStyle w:val="Actbullet"/>
      <w:lvlText w:val=""/>
      <w:lvlJc w:val="left"/>
      <w:pPr>
        <w:tabs>
          <w:tab w:val="num" w:pos="960"/>
        </w:tabs>
        <w:ind w:left="900" w:hanging="300"/>
      </w:pPr>
      <w:rPr>
        <w:rFonts w:ascii="Symbol" w:hAnsi="Symbol" w:hint="default"/>
        <w:sz w:val="18"/>
      </w:rPr>
    </w:lvl>
  </w:abstractNum>
  <w:abstractNum w:abstractNumId="28" w15:restartNumberingAfterBreak="0">
    <w:nsid w:val="7FE65E21"/>
    <w:multiLevelType w:val="hybridMultilevel"/>
    <w:tmpl w:val="AC7A5FF8"/>
    <w:lvl w:ilvl="0" w:tplc="B9822310">
      <w:start w:val="1"/>
      <w:numFmt w:val="decimal"/>
      <w:pStyle w:val="TableNumbered"/>
      <w:suff w:val="space"/>
      <w:lvlText w:val="%1"/>
      <w:lvlJc w:val="left"/>
      <w:pPr>
        <w:ind w:left="36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1654986769">
    <w:abstractNumId w:val="20"/>
  </w:num>
  <w:num w:numId="2" w16cid:durableId="826750000">
    <w:abstractNumId w:val="22"/>
  </w:num>
  <w:num w:numId="3" w16cid:durableId="2112630215">
    <w:abstractNumId w:val="19"/>
  </w:num>
  <w:num w:numId="4" w16cid:durableId="1279483009">
    <w:abstractNumId w:val="16"/>
  </w:num>
  <w:num w:numId="5" w16cid:durableId="626543088">
    <w:abstractNumId w:val="21"/>
  </w:num>
  <w:num w:numId="6" w16cid:durableId="1832601714">
    <w:abstractNumId w:val="15"/>
  </w:num>
  <w:num w:numId="7" w16cid:durableId="286352551">
    <w:abstractNumId w:val="24"/>
  </w:num>
  <w:num w:numId="8" w16cid:durableId="87568">
    <w:abstractNumId w:val="28"/>
  </w:num>
  <w:num w:numId="9" w16cid:durableId="449209879">
    <w:abstractNumId w:val="9"/>
  </w:num>
  <w:num w:numId="10" w16cid:durableId="790318114">
    <w:abstractNumId w:val="7"/>
  </w:num>
  <w:num w:numId="11" w16cid:durableId="790251272">
    <w:abstractNumId w:val="6"/>
  </w:num>
  <w:num w:numId="12" w16cid:durableId="164396893">
    <w:abstractNumId w:val="5"/>
  </w:num>
  <w:num w:numId="13" w16cid:durableId="955452077">
    <w:abstractNumId w:val="4"/>
  </w:num>
  <w:num w:numId="14" w16cid:durableId="1567564569">
    <w:abstractNumId w:val="8"/>
  </w:num>
  <w:num w:numId="15" w16cid:durableId="559050561">
    <w:abstractNumId w:val="3"/>
  </w:num>
  <w:num w:numId="16" w16cid:durableId="191040510">
    <w:abstractNumId w:val="2"/>
  </w:num>
  <w:num w:numId="17" w16cid:durableId="538323510">
    <w:abstractNumId w:val="1"/>
  </w:num>
  <w:num w:numId="18" w16cid:durableId="1453549532">
    <w:abstractNumId w:val="0"/>
  </w:num>
  <w:num w:numId="19" w16cid:durableId="391999375">
    <w:abstractNumId w:val="27"/>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drawingGridHorizontalSpacing w:val="57"/>
  <w:drawingGridVerticalSpacing w:val="127"/>
  <w:displayHorizontalDrawingGridEvery w:val="0"/>
  <w:displayVertic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24A1"/>
    <w:rsid w:val="000116B8"/>
    <w:rsid w:val="000D2584"/>
    <w:rsid w:val="00105FED"/>
    <w:rsid w:val="00175B6C"/>
    <w:rsid w:val="0017663F"/>
    <w:rsid w:val="001C3D28"/>
    <w:rsid w:val="001F24A1"/>
    <w:rsid w:val="001F6679"/>
    <w:rsid w:val="002678C7"/>
    <w:rsid w:val="003112B3"/>
    <w:rsid w:val="00374FAE"/>
    <w:rsid w:val="003C6417"/>
    <w:rsid w:val="003D058C"/>
    <w:rsid w:val="00414599"/>
    <w:rsid w:val="0044217D"/>
    <w:rsid w:val="00452DD4"/>
    <w:rsid w:val="004903D0"/>
    <w:rsid w:val="004B0340"/>
    <w:rsid w:val="005752C9"/>
    <w:rsid w:val="005B33D8"/>
    <w:rsid w:val="005D4932"/>
    <w:rsid w:val="005E3AC5"/>
    <w:rsid w:val="006863CE"/>
    <w:rsid w:val="006A3F29"/>
    <w:rsid w:val="007C4834"/>
    <w:rsid w:val="007C7B04"/>
    <w:rsid w:val="007D4C7D"/>
    <w:rsid w:val="008C1421"/>
    <w:rsid w:val="008D12E9"/>
    <w:rsid w:val="009554D4"/>
    <w:rsid w:val="0095730D"/>
    <w:rsid w:val="0098174C"/>
    <w:rsid w:val="00A420DA"/>
    <w:rsid w:val="00AB2F33"/>
    <w:rsid w:val="00B1434F"/>
    <w:rsid w:val="00B451AD"/>
    <w:rsid w:val="00B53B4E"/>
    <w:rsid w:val="00B9034D"/>
    <w:rsid w:val="00C54F95"/>
    <w:rsid w:val="00D21588"/>
    <w:rsid w:val="00D37004"/>
    <w:rsid w:val="00D856FC"/>
    <w:rsid w:val="00DD2593"/>
    <w:rsid w:val="00E14AE0"/>
    <w:rsid w:val="00E84ED3"/>
    <w:rsid w:val="00EF544F"/>
    <w:rsid w:val="00F2271C"/>
    <w:rsid w:val="00F2417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B8E4E22"/>
  <w15:docId w15:val="{B29D3994-9507-4571-A145-A38E3840C6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iPriority="39" w:unhideWhenUsed="1"/>
    <w:lsdException w:name="toc 6" w:semiHidden="1" w:unhideWhenUsed="1"/>
    <w:lsdException w:name="toc 7" w:semiHidden="1" w:uiPriority="39"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D4932"/>
    <w:pPr>
      <w:tabs>
        <w:tab w:val="left" w:pos="0"/>
      </w:tabs>
    </w:pPr>
    <w:rPr>
      <w:sz w:val="24"/>
      <w:lang w:eastAsia="en-US"/>
    </w:rPr>
  </w:style>
  <w:style w:type="paragraph" w:styleId="Heading1">
    <w:name w:val="heading 1"/>
    <w:basedOn w:val="Normal"/>
    <w:next w:val="Normal"/>
    <w:qFormat/>
    <w:rsid w:val="005D4932"/>
    <w:pPr>
      <w:keepNext/>
      <w:pBdr>
        <w:bottom w:val="single" w:sz="4" w:space="1" w:color="auto"/>
      </w:pBdr>
      <w:tabs>
        <w:tab w:val="left" w:pos="2880"/>
      </w:tabs>
      <w:spacing w:before="480" w:after="120"/>
      <w:outlineLvl w:val="0"/>
    </w:pPr>
    <w:rPr>
      <w:rFonts w:ascii="Arial" w:hAnsi="Arial"/>
      <w:b/>
      <w:kern w:val="28"/>
      <w:sz w:val="36"/>
    </w:rPr>
  </w:style>
  <w:style w:type="paragraph" w:styleId="Heading2">
    <w:name w:val="heading 2"/>
    <w:aliases w:val="H2,h2"/>
    <w:basedOn w:val="Normal"/>
    <w:next w:val="Normal"/>
    <w:qFormat/>
    <w:rsid w:val="005D4932"/>
    <w:pPr>
      <w:keepNext/>
      <w:shd w:val="clear" w:color="auto" w:fill="E0E0E0"/>
      <w:spacing w:before="320" w:after="60"/>
      <w:outlineLvl w:val="1"/>
    </w:pPr>
    <w:rPr>
      <w:rFonts w:ascii="Arial" w:hAnsi="Arial" w:cs="Arial"/>
      <w:b/>
      <w:bCs/>
      <w:iCs/>
      <w:sz w:val="28"/>
      <w:szCs w:val="28"/>
    </w:rPr>
  </w:style>
  <w:style w:type="paragraph" w:styleId="Heading3">
    <w:name w:val="heading 3"/>
    <w:aliases w:val="h3,sec"/>
    <w:basedOn w:val="Normal"/>
    <w:next w:val="Amain"/>
    <w:link w:val="Heading3Char"/>
    <w:qFormat/>
    <w:rsid w:val="005D4932"/>
    <w:pPr>
      <w:keepNext/>
      <w:spacing w:before="140"/>
      <w:outlineLvl w:val="2"/>
    </w:pPr>
    <w:rPr>
      <w:b/>
    </w:rPr>
  </w:style>
  <w:style w:type="paragraph" w:styleId="Heading4">
    <w:name w:val="heading 4"/>
    <w:basedOn w:val="Normal"/>
    <w:next w:val="Normal"/>
    <w:qFormat/>
    <w:rsid w:val="005D4932"/>
    <w:pPr>
      <w:keepNext/>
      <w:spacing w:before="240" w:after="60"/>
      <w:outlineLvl w:val="3"/>
    </w:pPr>
    <w:rPr>
      <w:rFonts w:ascii="Arial" w:hAnsi="Arial"/>
      <w:b/>
      <w:bCs/>
      <w:sz w:val="22"/>
      <w:szCs w:val="28"/>
    </w:rPr>
  </w:style>
  <w:style w:type="paragraph" w:styleId="Heading5">
    <w:name w:val="heading 5"/>
    <w:basedOn w:val="Normal"/>
    <w:next w:val="Normal"/>
    <w:qFormat/>
    <w:rsid w:val="0095730D"/>
    <w:pPr>
      <w:numPr>
        <w:ilvl w:val="4"/>
        <w:numId w:val="1"/>
      </w:numPr>
      <w:spacing w:before="240" w:after="60"/>
      <w:outlineLvl w:val="4"/>
    </w:pPr>
    <w:rPr>
      <w:sz w:val="22"/>
    </w:rPr>
  </w:style>
  <w:style w:type="paragraph" w:styleId="Heading6">
    <w:name w:val="heading 6"/>
    <w:basedOn w:val="Normal"/>
    <w:next w:val="Normal"/>
    <w:qFormat/>
    <w:rsid w:val="0095730D"/>
    <w:pPr>
      <w:numPr>
        <w:ilvl w:val="5"/>
        <w:numId w:val="1"/>
      </w:numPr>
      <w:spacing w:before="240" w:after="60"/>
      <w:outlineLvl w:val="5"/>
    </w:pPr>
    <w:rPr>
      <w:i/>
      <w:sz w:val="22"/>
    </w:rPr>
  </w:style>
  <w:style w:type="paragraph" w:styleId="Heading7">
    <w:name w:val="heading 7"/>
    <w:basedOn w:val="Normal"/>
    <w:next w:val="Normal"/>
    <w:qFormat/>
    <w:rsid w:val="0095730D"/>
    <w:pPr>
      <w:numPr>
        <w:ilvl w:val="6"/>
        <w:numId w:val="1"/>
      </w:numPr>
      <w:spacing w:before="240" w:after="60"/>
      <w:outlineLvl w:val="6"/>
    </w:pPr>
    <w:rPr>
      <w:rFonts w:ascii="Arial" w:hAnsi="Arial"/>
      <w:sz w:val="20"/>
    </w:rPr>
  </w:style>
  <w:style w:type="paragraph" w:styleId="Heading8">
    <w:name w:val="heading 8"/>
    <w:basedOn w:val="Normal"/>
    <w:next w:val="Normal"/>
    <w:qFormat/>
    <w:rsid w:val="0095730D"/>
    <w:pPr>
      <w:numPr>
        <w:ilvl w:val="7"/>
        <w:numId w:val="1"/>
      </w:numPr>
      <w:spacing w:before="240" w:after="60"/>
      <w:outlineLvl w:val="7"/>
    </w:pPr>
    <w:rPr>
      <w:rFonts w:ascii="Arial" w:hAnsi="Arial"/>
      <w:i/>
      <w:sz w:val="20"/>
    </w:rPr>
  </w:style>
  <w:style w:type="paragraph" w:styleId="Heading9">
    <w:name w:val="heading 9"/>
    <w:basedOn w:val="Normal"/>
    <w:next w:val="Normal"/>
    <w:qFormat/>
    <w:rsid w:val="0095730D"/>
    <w:pPr>
      <w:numPr>
        <w:ilvl w:val="8"/>
        <w:numId w:val="1"/>
      </w:numPr>
      <w:spacing w:before="240" w:after="60"/>
      <w:outlineLvl w:val="8"/>
    </w:pPr>
    <w:rPr>
      <w:rFonts w:ascii="Arial" w:hAnsi="Arial"/>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5pt">
    <w:name w:val="Norm-5pt"/>
    <w:basedOn w:val="Normal"/>
    <w:rsid w:val="005D4932"/>
    <w:pPr>
      <w:tabs>
        <w:tab w:val="left" w:pos="720"/>
        <w:tab w:val="left" w:pos="1440"/>
        <w:tab w:val="left" w:pos="2160"/>
        <w:tab w:val="left" w:pos="2880"/>
        <w:tab w:val="left" w:pos="3600"/>
        <w:tab w:val="left" w:pos="4320"/>
        <w:tab w:val="left" w:pos="5040"/>
        <w:tab w:val="left" w:pos="5760"/>
        <w:tab w:val="left" w:pos="6480"/>
        <w:tab w:val="left" w:pos="7200"/>
      </w:tabs>
      <w:spacing w:before="80" w:after="60"/>
      <w:jc w:val="center"/>
    </w:pPr>
    <w:rPr>
      <w:rFonts w:ascii="Arial" w:hAnsi="Arial"/>
      <w:sz w:val="10"/>
    </w:rPr>
  </w:style>
  <w:style w:type="paragraph" w:customStyle="1" w:styleId="01Contents">
    <w:name w:val="01Contents"/>
    <w:basedOn w:val="Normal"/>
    <w:rsid w:val="005D4932"/>
  </w:style>
  <w:style w:type="paragraph" w:customStyle="1" w:styleId="00ClientCover">
    <w:name w:val="00ClientCover"/>
    <w:basedOn w:val="Normal"/>
    <w:rsid w:val="005D4932"/>
  </w:style>
  <w:style w:type="paragraph" w:customStyle="1" w:styleId="02Text">
    <w:name w:val="02Text"/>
    <w:basedOn w:val="Normal"/>
    <w:rsid w:val="005D4932"/>
  </w:style>
  <w:style w:type="paragraph" w:customStyle="1" w:styleId="BillBasic">
    <w:name w:val="BillBasic"/>
    <w:link w:val="BillBasicChar"/>
    <w:rsid w:val="005D4932"/>
    <w:pPr>
      <w:spacing w:before="140"/>
      <w:jc w:val="both"/>
    </w:pPr>
    <w:rPr>
      <w:sz w:val="24"/>
      <w:lang w:eastAsia="en-US"/>
    </w:rPr>
  </w:style>
  <w:style w:type="paragraph" w:styleId="Header">
    <w:name w:val="header"/>
    <w:basedOn w:val="Normal"/>
    <w:link w:val="HeaderChar"/>
    <w:rsid w:val="005D4932"/>
    <w:pPr>
      <w:tabs>
        <w:tab w:val="center" w:pos="4153"/>
        <w:tab w:val="right" w:pos="8306"/>
      </w:tabs>
    </w:pPr>
  </w:style>
  <w:style w:type="paragraph" w:styleId="Footer">
    <w:name w:val="footer"/>
    <w:basedOn w:val="Normal"/>
    <w:link w:val="FooterChar"/>
    <w:rsid w:val="005D4932"/>
    <w:pPr>
      <w:spacing w:before="120" w:line="240" w:lineRule="exact"/>
    </w:pPr>
    <w:rPr>
      <w:rFonts w:ascii="Arial" w:hAnsi="Arial"/>
      <w:sz w:val="18"/>
    </w:rPr>
  </w:style>
  <w:style w:type="paragraph" w:customStyle="1" w:styleId="Billname">
    <w:name w:val="Billname"/>
    <w:basedOn w:val="Normal"/>
    <w:rsid w:val="005D4932"/>
    <w:pPr>
      <w:spacing w:before="1220"/>
    </w:pPr>
    <w:rPr>
      <w:rFonts w:ascii="Arial" w:hAnsi="Arial"/>
      <w:b/>
      <w:sz w:val="40"/>
    </w:rPr>
  </w:style>
  <w:style w:type="paragraph" w:customStyle="1" w:styleId="BillBasicHeading">
    <w:name w:val="BillBasicHeading"/>
    <w:basedOn w:val="BillBasic"/>
    <w:rsid w:val="005D4932"/>
    <w:pPr>
      <w:keepNext/>
      <w:tabs>
        <w:tab w:val="left" w:pos="2600"/>
      </w:tabs>
      <w:jc w:val="left"/>
    </w:pPr>
    <w:rPr>
      <w:rFonts w:ascii="Arial" w:hAnsi="Arial"/>
      <w:b/>
    </w:rPr>
  </w:style>
  <w:style w:type="paragraph" w:customStyle="1" w:styleId="EnactingWordsRules">
    <w:name w:val="EnactingWordsRules"/>
    <w:basedOn w:val="EnactingWords"/>
    <w:rsid w:val="005D4932"/>
    <w:pPr>
      <w:spacing w:before="240"/>
    </w:pPr>
  </w:style>
  <w:style w:type="paragraph" w:customStyle="1" w:styleId="EnactingWords">
    <w:name w:val="EnactingWords"/>
    <w:basedOn w:val="BillBasic"/>
    <w:rsid w:val="005D4932"/>
    <w:pPr>
      <w:spacing w:before="120"/>
    </w:pPr>
  </w:style>
  <w:style w:type="paragraph" w:customStyle="1" w:styleId="BillCrest">
    <w:name w:val="Bill Crest"/>
    <w:basedOn w:val="Normal"/>
    <w:next w:val="Normal"/>
    <w:rsid w:val="005D4932"/>
    <w:pPr>
      <w:tabs>
        <w:tab w:val="center" w:pos="3160"/>
      </w:tabs>
      <w:spacing w:after="60"/>
    </w:pPr>
    <w:rPr>
      <w:sz w:val="216"/>
    </w:rPr>
  </w:style>
  <w:style w:type="paragraph" w:customStyle="1" w:styleId="Amain">
    <w:name w:val="A main"/>
    <w:basedOn w:val="BillBasic"/>
    <w:rsid w:val="005D4932"/>
    <w:pPr>
      <w:tabs>
        <w:tab w:val="right" w:pos="900"/>
        <w:tab w:val="left" w:pos="1100"/>
      </w:tabs>
      <w:ind w:left="1100" w:hanging="1100"/>
      <w:outlineLvl w:val="5"/>
    </w:pPr>
  </w:style>
  <w:style w:type="paragraph" w:customStyle="1" w:styleId="Amainreturn">
    <w:name w:val="A main return"/>
    <w:basedOn w:val="BillBasic"/>
    <w:rsid w:val="005D4932"/>
    <w:pPr>
      <w:ind w:left="1100"/>
    </w:pPr>
  </w:style>
  <w:style w:type="paragraph" w:customStyle="1" w:styleId="Apara">
    <w:name w:val="A para"/>
    <w:basedOn w:val="BillBasic"/>
    <w:rsid w:val="005D4932"/>
    <w:pPr>
      <w:tabs>
        <w:tab w:val="right" w:pos="1400"/>
        <w:tab w:val="left" w:pos="1600"/>
      </w:tabs>
      <w:ind w:left="1600" w:hanging="1600"/>
      <w:outlineLvl w:val="6"/>
    </w:pPr>
  </w:style>
  <w:style w:type="paragraph" w:customStyle="1" w:styleId="Asubpara">
    <w:name w:val="A subpara"/>
    <w:basedOn w:val="BillBasic"/>
    <w:rsid w:val="005D4932"/>
    <w:pPr>
      <w:tabs>
        <w:tab w:val="right" w:pos="1900"/>
        <w:tab w:val="left" w:pos="2100"/>
      </w:tabs>
      <w:ind w:left="2100" w:hanging="2100"/>
      <w:outlineLvl w:val="7"/>
    </w:pPr>
  </w:style>
  <w:style w:type="paragraph" w:customStyle="1" w:styleId="Asubsubpara">
    <w:name w:val="A subsubpara"/>
    <w:basedOn w:val="BillBasic"/>
    <w:rsid w:val="005D4932"/>
    <w:pPr>
      <w:tabs>
        <w:tab w:val="right" w:pos="2400"/>
        <w:tab w:val="left" w:pos="2600"/>
      </w:tabs>
      <w:ind w:left="2600" w:hanging="2600"/>
      <w:outlineLvl w:val="8"/>
    </w:pPr>
  </w:style>
  <w:style w:type="paragraph" w:customStyle="1" w:styleId="aDef">
    <w:name w:val="aDef"/>
    <w:basedOn w:val="BillBasic"/>
    <w:rsid w:val="005D4932"/>
    <w:pPr>
      <w:ind w:left="1100"/>
    </w:pPr>
  </w:style>
  <w:style w:type="paragraph" w:customStyle="1" w:styleId="aExamHead">
    <w:name w:val="aExam Head"/>
    <w:basedOn w:val="BillBasicHeading"/>
    <w:next w:val="aExam"/>
    <w:rsid w:val="005D4932"/>
    <w:pPr>
      <w:tabs>
        <w:tab w:val="clear" w:pos="2600"/>
      </w:tabs>
      <w:ind w:left="1100"/>
    </w:pPr>
    <w:rPr>
      <w:sz w:val="18"/>
    </w:rPr>
  </w:style>
  <w:style w:type="paragraph" w:customStyle="1" w:styleId="aExam">
    <w:name w:val="aExam"/>
    <w:basedOn w:val="aNoteSymb"/>
    <w:rsid w:val="005D4932"/>
    <w:pPr>
      <w:spacing w:before="60"/>
      <w:ind w:left="1100" w:firstLine="0"/>
    </w:pPr>
  </w:style>
  <w:style w:type="paragraph" w:customStyle="1" w:styleId="aNote">
    <w:name w:val="aNote"/>
    <w:basedOn w:val="BillBasic"/>
    <w:rsid w:val="005D4932"/>
    <w:pPr>
      <w:ind w:left="1900" w:hanging="800"/>
    </w:pPr>
    <w:rPr>
      <w:sz w:val="20"/>
    </w:rPr>
  </w:style>
  <w:style w:type="paragraph" w:customStyle="1" w:styleId="HeaderEven">
    <w:name w:val="HeaderEven"/>
    <w:basedOn w:val="Normal"/>
    <w:rsid w:val="005D4932"/>
    <w:rPr>
      <w:rFonts w:ascii="Arial" w:hAnsi="Arial"/>
      <w:sz w:val="18"/>
    </w:rPr>
  </w:style>
  <w:style w:type="paragraph" w:customStyle="1" w:styleId="HeaderEven6">
    <w:name w:val="HeaderEven6"/>
    <w:basedOn w:val="HeaderEven"/>
    <w:rsid w:val="005D4932"/>
    <w:pPr>
      <w:spacing w:before="120" w:after="60"/>
    </w:pPr>
  </w:style>
  <w:style w:type="paragraph" w:customStyle="1" w:styleId="HeaderOdd6">
    <w:name w:val="HeaderOdd6"/>
    <w:basedOn w:val="HeaderEven6"/>
    <w:rsid w:val="005D4932"/>
    <w:pPr>
      <w:jc w:val="right"/>
    </w:pPr>
  </w:style>
  <w:style w:type="paragraph" w:customStyle="1" w:styleId="HeaderOdd">
    <w:name w:val="HeaderOdd"/>
    <w:basedOn w:val="HeaderEven"/>
    <w:rsid w:val="005D4932"/>
    <w:pPr>
      <w:jc w:val="right"/>
    </w:pPr>
  </w:style>
  <w:style w:type="paragraph" w:customStyle="1" w:styleId="BillNo">
    <w:name w:val="BillNo"/>
    <w:basedOn w:val="BillBasicHeading"/>
    <w:rsid w:val="005D4932"/>
    <w:pPr>
      <w:keepNext w:val="0"/>
      <w:spacing w:before="240"/>
      <w:jc w:val="both"/>
    </w:pPr>
  </w:style>
  <w:style w:type="paragraph" w:customStyle="1" w:styleId="N-TOCheading">
    <w:name w:val="N-TOCheading"/>
    <w:basedOn w:val="BillBasicHeading"/>
    <w:next w:val="N-9pt"/>
    <w:rsid w:val="005D4932"/>
    <w:pPr>
      <w:pBdr>
        <w:bottom w:val="single" w:sz="4" w:space="1" w:color="auto"/>
      </w:pBdr>
      <w:spacing w:before="800"/>
    </w:pPr>
    <w:rPr>
      <w:sz w:val="32"/>
    </w:rPr>
  </w:style>
  <w:style w:type="paragraph" w:customStyle="1" w:styleId="N-9pt">
    <w:name w:val="N-9pt"/>
    <w:basedOn w:val="BillBasic"/>
    <w:next w:val="BillBasic"/>
    <w:rsid w:val="005D4932"/>
    <w:pPr>
      <w:keepNext/>
      <w:tabs>
        <w:tab w:val="right" w:pos="7707"/>
      </w:tabs>
      <w:spacing w:before="120"/>
    </w:pPr>
    <w:rPr>
      <w:rFonts w:ascii="Arial" w:hAnsi="Arial"/>
      <w:sz w:val="18"/>
    </w:rPr>
  </w:style>
  <w:style w:type="paragraph" w:customStyle="1" w:styleId="N-14pt">
    <w:name w:val="N-14pt"/>
    <w:basedOn w:val="BillBasic"/>
    <w:rsid w:val="005D4932"/>
    <w:pPr>
      <w:spacing w:before="0"/>
    </w:pPr>
    <w:rPr>
      <w:b/>
      <w:sz w:val="28"/>
    </w:rPr>
  </w:style>
  <w:style w:type="paragraph" w:customStyle="1" w:styleId="N-16pt">
    <w:name w:val="N-16pt"/>
    <w:basedOn w:val="BillBasic"/>
    <w:rsid w:val="005D4932"/>
    <w:pPr>
      <w:spacing w:before="800"/>
    </w:pPr>
    <w:rPr>
      <w:b/>
      <w:sz w:val="32"/>
    </w:rPr>
  </w:style>
  <w:style w:type="paragraph" w:customStyle="1" w:styleId="N-line3">
    <w:name w:val="N-line3"/>
    <w:basedOn w:val="BillBasic"/>
    <w:next w:val="BillBasic"/>
    <w:rsid w:val="005D4932"/>
    <w:pPr>
      <w:pBdr>
        <w:bottom w:val="single" w:sz="12" w:space="1" w:color="auto"/>
      </w:pBdr>
      <w:spacing w:before="60"/>
    </w:pPr>
  </w:style>
  <w:style w:type="paragraph" w:customStyle="1" w:styleId="Comment">
    <w:name w:val="Comment"/>
    <w:basedOn w:val="BillBasic"/>
    <w:rsid w:val="005D4932"/>
    <w:pPr>
      <w:tabs>
        <w:tab w:val="left" w:pos="1800"/>
      </w:tabs>
      <w:ind w:left="1300"/>
      <w:jc w:val="left"/>
    </w:pPr>
    <w:rPr>
      <w:b/>
      <w:sz w:val="18"/>
    </w:rPr>
  </w:style>
  <w:style w:type="paragraph" w:customStyle="1" w:styleId="FooterInfo">
    <w:name w:val="FooterInfo"/>
    <w:basedOn w:val="Normal"/>
    <w:rsid w:val="005D4932"/>
    <w:pPr>
      <w:tabs>
        <w:tab w:val="right" w:pos="7707"/>
      </w:tabs>
    </w:pPr>
    <w:rPr>
      <w:rFonts w:ascii="Arial" w:hAnsi="Arial"/>
      <w:sz w:val="18"/>
    </w:rPr>
  </w:style>
  <w:style w:type="paragraph" w:customStyle="1" w:styleId="AH1Chapter">
    <w:name w:val="A H1 Chapter"/>
    <w:basedOn w:val="BillBasicHeading"/>
    <w:next w:val="AH2Part"/>
    <w:rsid w:val="005D4932"/>
    <w:pPr>
      <w:spacing w:before="320"/>
      <w:ind w:left="2600" w:hanging="2600"/>
      <w:outlineLvl w:val="0"/>
    </w:pPr>
    <w:rPr>
      <w:sz w:val="34"/>
    </w:rPr>
  </w:style>
  <w:style w:type="paragraph" w:customStyle="1" w:styleId="AH2Part">
    <w:name w:val="A H2 Part"/>
    <w:basedOn w:val="BillBasicHeading"/>
    <w:next w:val="AH3Div"/>
    <w:rsid w:val="005D4932"/>
    <w:pPr>
      <w:spacing w:before="380"/>
      <w:ind w:left="2600" w:hanging="2600"/>
      <w:outlineLvl w:val="1"/>
    </w:pPr>
    <w:rPr>
      <w:sz w:val="32"/>
    </w:rPr>
  </w:style>
  <w:style w:type="paragraph" w:customStyle="1" w:styleId="AH3Div">
    <w:name w:val="A H3 Div"/>
    <w:basedOn w:val="BillBasicHeading"/>
    <w:next w:val="AH5Sec"/>
    <w:rsid w:val="005D4932"/>
    <w:pPr>
      <w:spacing w:before="240"/>
      <w:ind w:left="2600" w:hanging="2600"/>
      <w:outlineLvl w:val="2"/>
    </w:pPr>
    <w:rPr>
      <w:sz w:val="28"/>
    </w:rPr>
  </w:style>
  <w:style w:type="paragraph" w:customStyle="1" w:styleId="AH5Sec">
    <w:name w:val="A H5 Sec"/>
    <w:basedOn w:val="BillBasicHeading"/>
    <w:next w:val="Amain"/>
    <w:rsid w:val="005D4932"/>
    <w:pPr>
      <w:tabs>
        <w:tab w:val="clear" w:pos="2600"/>
        <w:tab w:val="left" w:pos="1100"/>
      </w:tabs>
      <w:spacing w:before="240"/>
      <w:ind w:left="1100" w:hanging="1100"/>
      <w:outlineLvl w:val="4"/>
    </w:pPr>
  </w:style>
  <w:style w:type="paragraph" w:customStyle="1" w:styleId="direction">
    <w:name w:val="direction"/>
    <w:basedOn w:val="BillBasic"/>
    <w:next w:val="AmainreturnSymb"/>
    <w:rsid w:val="005D4932"/>
    <w:pPr>
      <w:ind w:left="1100"/>
    </w:pPr>
    <w:rPr>
      <w:i/>
    </w:rPr>
  </w:style>
  <w:style w:type="paragraph" w:customStyle="1" w:styleId="AH4SubDiv">
    <w:name w:val="A H4 SubDiv"/>
    <w:basedOn w:val="BillBasicHeading"/>
    <w:next w:val="AH5Sec"/>
    <w:rsid w:val="005D4932"/>
    <w:pPr>
      <w:spacing w:before="240"/>
      <w:ind w:left="2600" w:hanging="2600"/>
      <w:outlineLvl w:val="3"/>
    </w:pPr>
    <w:rPr>
      <w:sz w:val="26"/>
    </w:rPr>
  </w:style>
  <w:style w:type="paragraph" w:customStyle="1" w:styleId="Sched-heading">
    <w:name w:val="Sched-heading"/>
    <w:basedOn w:val="BillBasicHeading"/>
    <w:next w:val="refSymb"/>
    <w:rsid w:val="005D4932"/>
    <w:pPr>
      <w:spacing w:before="380"/>
      <w:ind w:left="2600" w:hanging="2600"/>
      <w:outlineLvl w:val="0"/>
    </w:pPr>
    <w:rPr>
      <w:sz w:val="34"/>
    </w:rPr>
  </w:style>
  <w:style w:type="paragraph" w:customStyle="1" w:styleId="ref">
    <w:name w:val="ref"/>
    <w:basedOn w:val="BillBasic"/>
    <w:next w:val="Normal"/>
    <w:rsid w:val="005D4932"/>
    <w:pPr>
      <w:spacing w:before="60"/>
    </w:pPr>
    <w:rPr>
      <w:sz w:val="18"/>
    </w:rPr>
  </w:style>
  <w:style w:type="paragraph" w:customStyle="1" w:styleId="Sched-Part">
    <w:name w:val="Sched-Part"/>
    <w:basedOn w:val="BillBasicHeading"/>
    <w:next w:val="Sched-Form"/>
    <w:rsid w:val="005D4932"/>
    <w:pPr>
      <w:spacing w:before="380"/>
      <w:ind w:left="2600" w:hanging="2600"/>
      <w:outlineLvl w:val="1"/>
    </w:pPr>
    <w:rPr>
      <w:sz w:val="32"/>
    </w:rPr>
  </w:style>
  <w:style w:type="paragraph" w:customStyle="1" w:styleId="ShadedSchClause">
    <w:name w:val="Shaded Sch Clause"/>
    <w:basedOn w:val="Schclauseheading"/>
    <w:next w:val="direction"/>
    <w:rsid w:val="005D4932"/>
    <w:pPr>
      <w:shd w:val="pct25" w:color="auto" w:fill="auto"/>
      <w:outlineLvl w:val="3"/>
    </w:pPr>
  </w:style>
  <w:style w:type="paragraph" w:customStyle="1" w:styleId="Sched-Form">
    <w:name w:val="Sched-Form"/>
    <w:basedOn w:val="BillBasicHeading"/>
    <w:next w:val="Schclauseheading"/>
    <w:rsid w:val="005D4932"/>
    <w:pPr>
      <w:tabs>
        <w:tab w:val="right" w:pos="7200"/>
      </w:tabs>
      <w:spacing w:before="240"/>
      <w:ind w:left="2600" w:hanging="2600"/>
      <w:outlineLvl w:val="2"/>
    </w:pPr>
    <w:rPr>
      <w:sz w:val="28"/>
    </w:rPr>
  </w:style>
  <w:style w:type="paragraph" w:customStyle="1" w:styleId="Schclauseheading">
    <w:name w:val="Sch clause heading"/>
    <w:basedOn w:val="BillBasic"/>
    <w:next w:val="SchAmainSymb"/>
    <w:rsid w:val="005D4932"/>
    <w:pPr>
      <w:keepNext/>
      <w:tabs>
        <w:tab w:val="left" w:pos="1100"/>
      </w:tabs>
      <w:spacing w:before="240"/>
      <w:ind w:left="1100" w:hanging="1100"/>
      <w:jc w:val="left"/>
      <w:outlineLvl w:val="4"/>
    </w:pPr>
    <w:rPr>
      <w:rFonts w:ascii="Arial" w:hAnsi="Arial"/>
      <w:b/>
    </w:rPr>
  </w:style>
  <w:style w:type="paragraph" w:customStyle="1" w:styleId="SchAmain">
    <w:name w:val="Sch A main"/>
    <w:basedOn w:val="Amain"/>
    <w:rsid w:val="005D4932"/>
  </w:style>
  <w:style w:type="paragraph" w:customStyle="1" w:styleId="Dict-Heading">
    <w:name w:val="Dict-Heading"/>
    <w:basedOn w:val="BillBasicHeading"/>
    <w:next w:val="Normal"/>
    <w:rsid w:val="005D4932"/>
    <w:pPr>
      <w:spacing w:before="320"/>
      <w:ind w:left="2600" w:hanging="2600"/>
      <w:jc w:val="both"/>
      <w:outlineLvl w:val="0"/>
    </w:pPr>
    <w:rPr>
      <w:sz w:val="34"/>
    </w:rPr>
  </w:style>
  <w:style w:type="paragraph" w:styleId="TOC7">
    <w:name w:val="toc 7"/>
    <w:basedOn w:val="TOC2"/>
    <w:next w:val="Normal"/>
    <w:autoRedefine/>
    <w:uiPriority w:val="39"/>
    <w:rsid w:val="005D4932"/>
    <w:pPr>
      <w:keepNext w:val="0"/>
      <w:spacing w:before="120"/>
    </w:pPr>
    <w:rPr>
      <w:sz w:val="20"/>
    </w:rPr>
  </w:style>
  <w:style w:type="paragraph" w:styleId="TOC2">
    <w:name w:val="toc 2"/>
    <w:basedOn w:val="Normal"/>
    <w:next w:val="Normal"/>
    <w:autoRedefine/>
    <w:rsid w:val="005D4932"/>
    <w:pPr>
      <w:keepNext/>
      <w:tabs>
        <w:tab w:val="left" w:pos="2000"/>
        <w:tab w:val="right" w:pos="7672"/>
      </w:tabs>
      <w:spacing w:before="240"/>
      <w:ind w:left="2000" w:right="440" w:hanging="2000"/>
    </w:pPr>
    <w:rPr>
      <w:rFonts w:ascii="Arial" w:hAnsi="Arial"/>
      <w:b/>
      <w:noProof/>
    </w:rPr>
  </w:style>
  <w:style w:type="paragraph" w:customStyle="1" w:styleId="Endnote1">
    <w:name w:val="Endnote1"/>
    <w:basedOn w:val="BillBasic"/>
    <w:next w:val="Normal"/>
    <w:rsid w:val="005D4932"/>
    <w:pPr>
      <w:keepNext/>
      <w:tabs>
        <w:tab w:val="left" w:pos="400"/>
      </w:tabs>
      <w:spacing w:before="0"/>
      <w:jc w:val="left"/>
    </w:pPr>
    <w:rPr>
      <w:rFonts w:ascii="Arial" w:hAnsi="Arial"/>
      <w:b/>
      <w:sz w:val="28"/>
    </w:rPr>
  </w:style>
  <w:style w:type="paragraph" w:customStyle="1" w:styleId="EndNote2">
    <w:name w:val="EndNote2"/>
    <w:basedOn w:val="BillBasic"/>
    <w:rsid w:val="0095730D"/>
    <w:pPr>
      <w:keepNext/>
      <w:tabs>
        <w:tab w:val="left" w:pos="240"/>
      </w:tabs>
      <w:spacing w:before="160" w:after="80"/>
      <w:jc w:val="left"/>
    </w:pPr>
    <w:rPr>
      <w:b/>
      <w:sz w:val="18"/>
    </w:rPr>
  </w:style>
  <w:style w:type="paragraph" w:customStyle="1" w:styleId="IH1Chap">
    <w:name w:val="I H1 Chap"/>
    <w:basedOn w:val="BillBasicHeading"/>
    <w:next w:val="Normal"/>
    <w:rsid w:val="005D4932"/>
    <w:pPr>
      <w:spacing w:before="320"/>
      <w:ind w:left="2600" w:hanging="2600"/>
    </w:pPr>
    <w:rPr>
      <w:sz w:val="34"/>
    </w:rPr>
  </w:style>
  <w:style w:type="paragraph" w:customStyle="1" w:styleId="IH2Part">
    <w:name w:val="I H2 Part"/>
    <w:basedOn w:val="BillBasicHeading"/>
    <w:next w:val="Normal"/>
    <w:rsid w:val="005D4932"/>
    <w:pPr>
      <w:spacing w:before="380"/>
      <w:ind w:left="2600" w:hanging="2600"/>
    </w:pPr>
    <w:rPr>
      <w:sz w:val="32"/>
    </w:rPr>
  </w:style>
  <w:style w:type="paragraph" w:customStyle="1" w:styleId="IH3Div">
    <w:name w:val="I H3 Div"/>
    <w:basedOn w:val="BillBasicHeading"/>
    <w:next w:val="Normal"/>
    <w:rsid w:val="005D4932"/>
    <w:pPr>
      <w:spacing w:before="240"/>
      <w:ind w:left="2600" w:hanging="2600"/>
    </w:pPr>
    <w:rPr>
      <w:sz w:val="28"/>
    </w:rPr>
  </w:style>
  <w:style w:type="paragraph" w:customStyle="1" w:styleId="IH5Sec">
    <w:name w:val="I H5 Sec"/>
    <w:basedOn w:val="BillBasicHeading"/>
    <w:next w:val="Normal"/>
    <w:rsid w:val="005D4932"/>
    <w:pPr>
      <w:tabs>
        <w:tab w:val="clear" w:pos="2600"/>
        <w:tab w:val="left" w:pos="1100"/>
      </w:tabs>
      <w:spacing w:before="240"/>
      <w:ind w:left="1100" w:hanging="1100"/>
    </w:pPr>
  </w:style>
  <w:style w:type="paragraph" w:customStyle="1" w:styleId="IH4SubDiv">
    <w:name w:val="I H4 SubDiv"/>
    <w:basedOn w:val="BillBasicHeading"/>
    <w:next w:val="Normal"/>
    <w:rsid w:val="005D4932"/>
    <w:pPr>
      <w:spacing w:before="240"/>
      <w:ind w:left="2600" w:hanging="2600"/>
      <w:jc w:val="both"/>
    </w:pPr>
    <w:rPr>
      <w:sz w:val="26"/>
    </w:rPr>
  </w:style>
  <w:style w:type="character" w:styleId="LineNumber">
    <w:name w:val="line number"/>
    <w:basedOn w:val="DefaultParagraphFont"/>
    <w:rsid w:val="005D4932"/>
    <w:rPr>
      <w:rFonts w:ascii="Arial" w:hAnsi="Arial"/>
      <w:sz w:val="16"/>
    </w:rPr>
  </w:style>
  <w:style w:type="paragraph" w:customStyle="1" w:styleId="PageBreak">
    <w:name w:val="PageBreak"/>
    <w:basedOn w:val="Normal"/>
    <w:rsid w:val="005D4932"/>
    <w:rPr>
      <w:sz w:val="4"/>
    </w:rPr>
  </w:style>
  <w:style w:type="paragraph" w:customStyle="1" w:styleId="04Dictionary">
    <w:name w:val="04Dictionary"/>
    <w:basedOn w:val="Normal"/>
    <w:rsid w:val="005D4932"/>
  </w:style>
  <w:style w:type="paragraph" w:customStyle="1" w:styleId="N-line1">
    <w:name w:val="N-line1"/>
    <w:basedOn w:val="BillBasic"/>
    <w:rsid w:val="005D4932"/>
    <w:pPr>
      <w:pBdr>
        <w:bottom w:val="single" w:sz="4" w:space="0" w:color="auto"/>
      </w:pBdr>
      <w:spacing w:before="100"/>
      <w:ind w:left="2980" w:right="3020"/>
      <w:jc w:val="center"/>
    </w:pPr>
  </w:style>
  <w:style w:type="paragraph" w:customStyle="1" w:styleId="N-line2">
    <w:name w:val="N-line2"/>
    <w:basedOn w:val="Normal"/>
    <w:rsid w:val="005D4932"/>
    <w:pPr>
      <w:pBdr>
        <w:bottom w:val="single" w:sz="8" w:space="0" w:color="auto"/>
      </w:pBdr>
    </w:pPr>
  </w:style>
  <w:style w:type="paragraph" w:customStyle="1" w:styleId="EndNote">
    <w:name w:val="EndNote"/>
    <w:basedOn w:val="BillBasicHeading"/>
    <w:rsid w:val="005D4932"/>
    <w:pPr>
      <w:keepNext w:val="0"/>
      <w:tabs>
        <w:tab w:val="clear" w:pos="2600"/>
        <w:tab w:val="left" w:pos="1100"/>
      </w:tabs>
      <w:spacing w:before="160"/>
      <w:ind w:left="1100" w:hanging="1100"/>
      <w:jc w:val="both"/>
    </w:pPr>
  </w:style>
  <w:style w:type="paragraph" w:customStyle="1" w:styleId="EndNoteHeading">
    <w:name w:val="EndNoteHeading"/>
    <w:basedOn w:val="BillBasicHeading"/>
    <w:rsid w:val="005D4932"/>
    <w:pPr>
      <w:tabs>
        <w:tab w:val="left" w:pos="700"/>
      </w:tabs>
      <w:spacing w:before="160"/>
      <w:ind w:left="700" w:hanging="700"/>
    </w:pPr>
    <w:rPr>
      <w:rFonts w:ascii="Arial (W1)" w:hAnsi="Arial (W1)"/>
    </w:rPr>
  </w:style>
  <w:style w:type="paragraph" w:customStyle="1" w:styleId="PenaltyHeading">
    <w:name w:val="PenaltyHeading"/>
    <w:basedOn w:val="Normal"/>
    <w:rsid w:val="005D4932"/>
    <w:pPr>
      <w:tabs>
        <w:tab w:val="left" w:pos="1100"/>
      </w:tabs>
      <w:spacing w:before="120"/>
      <w:ind w:left="1100" w:hanging="1100"/>
    </w:pPr>
    <w:rPr>
      <w:rFonts w:ascii="Arial" w:hAnsi="Arial"/>
      <w:b/>
      <w:sz w:val="20"/>
    </w:rPr>
  </w:style>
  <w:style w:type="paragraph" w:customStyle="1" w:styleId="05EndNote">
    <w:name w:val="05EndNote"/>
    <w:basedOn w:val="Normal"/>
    <w:rsid w:val="005D4932"/>
  </w:style>
  <w:style w:type="paragraph" w:customStyle="1" w:styleId="03Schedule">
    <w:name w:val="03Schedule"/>
    <w:basedOn w:val="Normal"/>
    <w:rsid w:val="005D4932"/>
  </w:style>
  <w:style w:type="paragraph" w:customStyle="1" w:styleId="ISched-heading">
    <w:name w:val="I Sched-heading"/>
    <w:basedOn w:val="BillBasicHeading"/>
    <w:next w:val="Normal"/>
    <w:rsid w:val="005D4932"/>
    <w:pPr>
      <w:spacing w:before="320"/>
      <w:ind w:left="2600" w:hanging="2600"/>
    </w:pPr>
    <w:rPr>
      <w:sz w:val="34"/>
    </w:rPr>
  </w:style>
  <w:style w:type="paragraph" w:customStyle="1" w:styleId="ISched-Part">
    <w:name w:val="I Sched-Part"/>
    <w:basedOn w:val="BillBasicHeading"/>
    <w:rsid w:val="005D4932"/>
    <w:pPr>
      <w:spacing w:before="380"/>
      <w:ind w:left="2600" w:hanging="2600"/>
    </w:pPr>
    <w:rPr>
      <w:sz w:val="32"/>
    </w:rPr>
  </w:style>
  <w:style w:type="paragraph" w:customStyle="1" w:styleId="ISched-form">
    <w:name w:val="I Sched-form"/>
    <w:basedOn w:val="BillBasicHeading"/>
    <w:rsid w:val="005D4932"/>
    <w:pPr>
      <w:tabs>
        <w:tab w:val="right" w:pos="7200"/>
      </w:tabs>
      <w:spacing w:before="240"/>
      <w:ind w:left="2600" w:hanging="2600"/>
    </w:pPr>
    <w:rPr>
      <w:sz w:val="28"/>
    </w:rPr>
  </w:style>
  <w:style w:type="paragraph" w:customStyle="1" w:styleId="ISchclauseheading">
    <w:name w:val="I Sch clause heading"/>
    <w:basedOn w:val="BillBasic"/>
    <w:rsid w:val="005D4932"/>
    <w:pPr>
      <w:keepNext/>
      <w:tabs>
        <w:tab w:val="left" w:pos="1100"/>
      </w:tabs>
      <w:spacing w:before="240"/>
      <w:ind w:left="1100" w:hanging="1100"/>
      <w:jc w:val="left"/>
    </w:pPr>
    <w:rPr>
      <w:rFonts w:ascii="Arial" w:hAnsi="Arial"/>
      <w:b/>
    </w:rPr>
  </w:style>
  <w:style w:type="paragraph" w:customStyle="1" w:styleId="IMain">
    <w:name w:val="I Main"/>
    <w:basedOn w:val="Amain"/>
    <w:rsid w:val="005D4932"/>
  </w:style>
  <w:style w:type="paragraph" w:customStyle="1" w:styleId="Ipara">
    <w:name w:val="I para"/>
    <w:basedOn w:val="Apara"/>
    <w:rsid w:val="005D4932"/>
    <w:pPr>
      <w:outlineLvl w:val="9"/>
    </w:pPr>
  </w:style>
  <w:style w:type="paragraph" w:customStyle="1" w:styleId="Isubpara">
    <w:name w:val="I subpara"/>
    <w:basedOn w:val="Asubpara"/>
    <w:rsid w:val="005D4932"/>
    <w:pPr>
      <w:tabs>
        <w:tab w:val="clear" w:pos="1900"/>
        <w:tab w:val="clear" w:pos="2100"/>
        <w:tab w:val="right" w:pos="1940"/>
        <w:tab w:val="left" w:pos="2140"/>
      </w:tabs>
      <w:ind w:left="2140" w:hanging="2140"/>
      <w:outlineLvl w:val="9"/>
    </w:pPr>
  </w:style>
  <w:style w:type="paragraph" w:customStyle="1" w:styleId="Isubsubpara">
    <w:name w:val="I subsubpara"/>
    <w:basedOn w:val="Asubsubpara"/>
    <w:rsid w:val="005D4932"/>
    <w:pPr>
      <w:tabs>
        <w:tab w:val="clear" w:pos="2400"/>
        <w:tab w:val="clear" w:pos="2600"/>
        <w:tab w:val="right" w:pos="2460"/>
        <w:tab w:val="left" w:pos="2660"/>
      </w:tabs>
      <w:ind w:left="2660" w:hanging="2660"/>
    </w:pPr>
  </w:style>
  <w:style w:type="character" w:customStyle="1" w:styleId="CharSectNo">
    <w:name w:val="CharSectNo"/>
    <w:basedOn w:val="DefaultParagraphFont"/>
    <w:rsid w:val="005D4932"/>
  </w:style>
  <w:style w:type="character" w:customStyle="1" w:styleId="CharDivNo">
    <w:name w:val="CharDivNo"/>
    <w:basedOn w:val="DefaultParagraphFont"/>
    <w:rsid w:val="005D4932"/>
  </w:style>
  <w:style w:type="character" w:customStyle="1" w:styleId="CharDivText">
    <w:name w:val="CharDivText"/>
    <w:basedOn w:val="DefaultParagraphFont"/>
    <w:rsid w:val="005D4932"/>
  </w:style>
  <w:style w:type="character" w:customStyle="1" w:styleId="CharPartNo">
    <w:name w:val="CharPartNo"/>
    <w:basedOn w:val="DefaultParagraphFont"/>
    <w:rsid w:val="005D4932"/>
  </w:style>
  <w:style w:type="paragraph" w:customStyle="1" w:styleId="Placeholder">
    <w:name w:val="Placeholder"/>
    <w:basedOn w:val="Normal"/>
    <w:rsid w:val="005D4932"/>
    <w:rPr>
      <w:sz w:val="10"/>
    </w:rPr>
  </w:style>
  <w:style w:type="paragraph" w:styleId="PlainText">
    <w:name w:val="Plain Text"/>
    <w:basedOn w:val="Normal"/>
    <w:rsid w:val="005D4932"/>
    <w:rPr>
      <w:rFonts w:ascii="Courier New" w:hAnsi="Courier New"/>
      <w:sz w:val="20"/>
    </w:rPr>
  </w:style>
  <w:style w:type="character" w:customStyle="1" w:styleId="CharChapNo">
    <w:name w:val="CharChapNo"/>
    <w:basedOn w:val="DefaultParagraphFont"/>
    <w:rsid w:val="005D4932"/>
  </w:style>
  <w:style w:type="character" w:customStyle="1" w:styleId="CharChapText">
    <w:name w:val="CharChapText"/>
    <w:basedOn w:val="DefaultParagraphFont"/>
    <w:rsid w:val="005D4932"/>
  </w:style>
  <w:style w:type="character" w:customStyle="1" w:styleId="CharPartText">
    <w:name w:val="CharPartText"/>
    <w:basedOn w:val="DefaultParagraphFont"/>
    <w:rsid w:val="005D4932"/>
  </w:style>
  <w:style w:type="paragraph" w:styleId="TOC1">
    <w:name w:val="toc 1"/>
    <w:basedOn w:val="Normal"/>
    <w:next w:val="Normal"/>
    <w:autoRedefine/>
    <w:rsid w:val="005D4932"/>
    <w:pPr>
      <w:keepNext/>
      <w:tabs>
        <w:tab w:val="left" w:pos="2000"/>
        <w:tab w:val="right" w:pos="7672"/>
      </w:tabs>
      <w:spacing w:before="480"/>
      <w:ind w:left="2000" w:right="440" w:hanging="2000"/>
    </w:pPr>
    <w:rPr>
      <w:rFonts w:ascii="Arial" w:hAnsi="Arial"/>
      <w:b/>
      <w:noProof/>
    </w:rPr>
  </w:style>
  <w:style w:type="paragraph" w:styleId="TOC3">
    <w:name w:val="toc 3"/>
    <w:basedOn w:val="Normal"/>
    <w:next w:val="Normal"/>
    <w:autoRedefine/>
    <w:rsid w:val="005D4932"/>
    <w:pPr>
      <w:keepNext/>
      <w:tabs>
        <w:tab w:val="left" w:pos="2000"/>
        <w:tab w:val="right" w:pos="7672"/>
      </w:tabs>
      <w:spacing w:before="100"/>
      <w:ind w:left="2000" w:right="440" w:hanging="2000"/>
    </w:pPr>
    <w:rPr>
      <w:rFonts w:ascii="Arial" w:hAnsi="Arial"/>
      <w:b/>
      <w:noProof/>
      <w:sz w:val="20"/>
    </w:rPr>
  </w:style>
  <w:style w:type="paragraph" w:styleId="TOC4">
    <w:name w:val="toc 4"/>
    <w:basedOn w:val="Normal"/>
    <w:next w:val="Normal"/>
    <w:autoRedefine/>
    <w:rsid w:val="005D4932"/>
    <w:pPr>
      <w:keepNext/>
      <w:tabs>
        <w:tab w:val="left" w:pos="2000"/>
        <w:tab w:val="right" w:pos="7672"/>
      </w:tabs>
      <w:spacing w:before="100"/>
      <w:ind w:left="2000" w:right="440" w:hanging="2000"/>
    </w:pPr>
    <w:rPr>
      <w:rFonts w:ascii="Arial" w:hAnsi="Arial"/>
      <w:b/>
      <w:noProof/>
      <w:sz w:val="20"/>
    </w:rPr>
  </w:style>
  <w:style w:type="paragraph" w:styleId="TOC5">
    <w:name w:val="toc 5"/>
    <w:basedOn w:val="Normal"/>
    <w:next w:val="Normal"/>
    <w:autoRedefine/>
    <w:uiPriority w:val="39"/>
    <w:rsid w:val="005D4932"/>
    <w:pPr>
      <w:tabs>
        <w:tab w:val="right" w:pos="400"/>
        <w:tab w:val="left" w:pos="1000"/>
        <w:tab w:val="right" w:pos="7672"/>
      </w:tabs>
      <w:spacing w:before="60"/>
      <w:ind w:left="1000" w:right="440" w:hanging="1000"/>
    </w:pPr>
    <w:rPr>
      <w:rFonts w:ascii="Arial" w:hAnsi="Arial"/>
      <w:noProof/>
      <w:sz w:val="20"/>
    </w:rPr>
  </w:style>
  <w:style w:type="paragraph" w:styleId="TOC6">
    <w:name w:val="toc 6"/>
    <w:basedOn w:val="TOC1"/>
    <w:next w:val="Normal"/>
    <w:autoRedefine/>
    <w:rsid w:val="005D4932"/>
  </w:style>
  <w:style w:type="paragraph" w:styleId="Title">
    <w:name w:val="Title"/>
    <w:basedOn w:val="Normal"/>
    <w:qFormat/>
    <w:rsid w:val="0095730D"/>
    <w:pPr>
      <w:spacing w:before="240" w:after="60"/>
      <w:jc w:val="center"/>
      <w:outlineLvl w:val="0"/>
    </w:pPr>
    <w:rPr>
      <w:rFonts w:ascii="Arial" w:hAnsi="Arial"/>
      <w:b/>
      <w:kern w:val="28"/>
      <w:sz w:val="32"/>
    </w:rPr>
  </w:style>
  <w:style w:type="paragraph" w:styleId="Signature">
    <w:name w:val="Signature"/>
    <w:basedOn w:val="Normal"/>
    <w:rsid w:val="005D4932"/>
    <w:pPr>
      <w:ind w:left="4252"/>
    </w:pPr>
  </w:style>
  <w:style w:type="paragraph" w:customStyle="1" w:styleId="ActNo">
    <w:name w:val="ActNo"/>
    <w:basedOn w:val="BillBasicHeading"/>
    <w:rsid w:val="005D4932"/>
    <w:pPr>
      <w:keepNext w:val="0"/>
      <w:tabs>
        <w:tab w:val="clear" w:pos="2600"/>
      </w:tabs>
      <w:spacing w:before="220"/>
    </w:pPr>
  </w:style>
  <w:style w:type="paragraph" w:customStyle="1" w:styleId="aParaNote">
    <w:name w:val="aParaNote"/>
    <w:basedOn w:val="BillBasic"/>
    <w:rsid w:val="005D4932"/>
    <w:pPr>
      <w:ind w:left="2840" w:hanging="1240"/>
    </w:pPr>
    <w:rPr>
      <w:sz w:val="20"/>
    </w:rPr>
  </w:style>
  <w:style w:type="paragraph" w:customStyle="1" w:styleId="aExamNum">
    <w:name w:val="aExamNum"/>
    <w:basedOn w:val="aExam"/>
    <w:rsid w:val="005D4932"/>
    <w:pPr>
      <w:ind w:left="1500" w:hanging="400"/>
    </w:pPr>
  </w:style>
  <w:style w:type="paragraph" w:customStyle="1" w:styleId="LongTitle">
    <w:name w:val="LongTitle"/>
    <w:basedOn w:val="BillBasic"/>
    <w:rsid w:val="005D4932"/>
    <w:pPr>
      <w:spacing w:before="300"/>
    </w:pPr>
  </w:style>
  <w:style w:type="paragraph" w:customStyle="1" w:styleId="Minister">
    <w:name w:val="Minister"/>
    <w:basedOn w:val="BillBasic"/>
    <w:rsid w:val="005D4932"/>
    <w:pPr>
      <w:spacing w:before="640"/>
      <w:jc w:val="right"/>
    </w:pPr>
    <w:rPr>
      <w:caps/>
    </w:rPr>
  </w:style>
  <w:style w:type="paragraph" w:customStyle="1" w:styleId="DateLine">
    <w:name w:val="DateLine"/>
    <w:basedOn w:val="BillBasic"/>
    <w:rsid w:val="005D4932"/>
    <w:pPr>
      <w:tabs>
        <w:tab w:val="left" w:pos="4320"/>
      </w:tabs>
    </w:pPr>
  </w:style>
  <w:style w:type="paragraph" w:customStyle="1" w:styleId="madeunder">
    <w:name w:val="made under"/>
    <w:basedOn w:val="BillBasic"/>
    <w:rsid w:val="005D4932"/>
    <w:pPr>
      <w:spacing w:before="240"/>
    </w:pPr>
  </w:style>
  <w:style w:type="paragraph" w:customStyle="1" w:styleId="EndNoteSubHeading">
    <w:name w:val="EndNoteSubHeading"/>
    <w:basedOn w:val="Normal"/>
    <w:next w:val="EndNoteText"/>
    <w:rsid w:val="0095730D"/>
    <w:pPr>
      <w:keepNext/>
      <w:tabs>
        <w:tab w:val="left" w:pos="700"/>
      </w:tabs>
      <w:spacing w:before="120"/>
      <w:ind w:left="700" w:hanging="700"/>
    </w:pPr>
    <w:rPr>
      <w:rFonts w:ascii="Arial" w:hAnsi="Arial"/>
      <w:b/>
      <w:sz w:val="20"/>
    </w:rPr>
  </w:style>
  <w:style w:type="paragraph" w:customStyle="1" w:styleId="EndNoteText">
    <w:name w:val="EndNoteText"/>
    <w:basedOn w:val="BillBasic"/>
    <w:rsid w:val="005D4932"/>
    <w:pPr>
      <w:tabs>
        <w:tab w:val="left" w:pos="700"/>
        <w:tab w:val="right" w:pos="6160"/>
      </w:tabs>
      <w:spacing w:before="80"/>
      <w:ind w:left="700" w:hanging="700"/>
    </w:pPr>
    <w:rPr>
      <w:sz w:val="20"/>
    </w:rPr>
  </w:style>
  <w:style w:type="paragraph" w:customStyle="1" w:styleId="BillBasicItalics">
    <w:name w:val="BillBasicItalics"/>
    <w:basedOn w:val="BillBasic"/>
    <w:rsid w:val="005D4932"/>
    <w:rPr>
      <w:i/>
    </w:rPr>
  </w:style>
  <w:style w:type="paragraph" w:customStyle="1" w:styleId="00SigningPage">
    <w:name w:val="00SigningPage"/>
    <w:basedOn w:val="Normal"/>
    <w:rsid w:val="005D4932"/>
  </w:style>
  <w:style w:type="paragraph" w:customStyle="1" w:styleId="Aparareturn">
    <w:name w:val="A para return"/>
    <w:basedOn w:val="BillBasic"/>
    <w:rsid w:val="005D4932"/>
    <w:pPr>
      <w:ind w:left="1600"/>
    </w:pPr>
  </w:style>
  <w:style w:type="paragraph" w:customStyle="1" w:styleId="Asubparareturn">
    <w:name w:val="A subpara return"/>
    <w:basedOn w:val="BillBasic"/>
    <w:rsid w:val="005D4932"/>
    <w:pPr>
      <w:ind w:left="2100"/>
    </w:pPr>
  </w:style>
  <w:style w:type="paragraph" w:customStyle="1" w:styleId="CommentNum">
    <w:name w:val="CommentNum"/>
    <w:basedOn w:val="Comment"/>
    <w:rsid w:val="005D4932"/>
    <w:pPr>
      <w:ind w:left="1800" w:hanging="1800"/>
    </w:pPr>
  </w:style>
  <w:style w:type="paragraph" w:styleId="TOC8">
    <w:name w:val="toc 8"/>
    <w:basedOn w:val="TOC3"/>
    <w:next w:val="Normal"/>
    <w:autoRedefine/>
    <w:rsid w:val="005D4932"/>
    <w:pPr>
      <w:keepNext w:val="0"/>
      <w:spacing w:before="120"/>
    </w:pPr>
  </w:style>
  <w:style w:type="paragraph" w:customStyle="1" w:styleId="Judges">
    <w:name w:val="Judges"/>
    <w:basedOn w:val="Minister"/>
    <w:rsid w:val="005D4932"/>
    <w:pPr>
      <w:spacing w:before="180"/>
    </w:pPr>
  </w:style>
  <w:style w:type="paragraph" w:customStyle="1" w:styleId="BillFor">
    <w:name w:val="BillFor"/>
    <w:basedOn w:val="BillBasicHeading"/>
    <w:rsid w:val="005D4932"/>
    <w:pPr>
      <w:keepNext w:val="0"/>
      <w:spacing w:before="320"/>
      <w:jc w:val="both"/>
    </w:pPr>
    <w:rPr>
      <w:sz w:val="28"/>
    </w:rPr>
  </w:style>
  <w:style w:type="paragraph" w:customStyle="1" w:styleId="draft">
    <w:name w:val="draft"/>
    <w:basedOn w:val="Normal"/>
    <w:rsid w:val="005D4932"/>
    <w:pPr>
      <w:spacing w:before="600"/>
    </w:pPr>
    <w:rPr>
      <w:rFonts w:ascii="Arial" w:hAnsi="Arial"/>
      <w:sz w:val="48"/>
      <w14:shadow w14:blurRad="50800" w14:dist="38100" w14:dir="2700000" w14:sx="100000" w14:sy="100000" w14:kx="0" w14:ky="0" w14:algn="tl">
        <w14:srgbClr w14:val="000000">
          <w14:alpha w14:val="60000"/>
        </w14:srgbClr>
      </w14:shadow>
    </w:rPr>
  </w:style>
  <w:style w:type="paragraph" w:customStyle="1" w:styleId="Formula">
    <w:name w:val="Formula"/>
    <w:basedOn w:val="BillBasic"/>
    <w:rsid w:val="005D4932"/>
    <w:pPr>
      <w:spacing w:line="260" w:lineRule="atLeast"/>
      <w:jc w:val="center"/>
    </w:pPr>
  </w:style>
  <w:style w:type="paragraph" w:customStyle="1" w:styleId="Amainbullet">
    <w:name w:val="A main bullet"/>
    <w:basedOn w:val="BillBasic"/>
    <w:rsid w:val="005D4932"/>
    <w:pPr>
      <w:spacing w:before="60"/>
      <w:ind w:left="1500" w:hanging="400"/>
    </w:pPr>
  </w:style>
  <w:style w:type="paragraph" w:customStyle="1" w:styleId="Aparabullet">
    <w:name w:val="A para bullet"/>
    <w:basedOn w:val="BillBasic"/>
    <w:rsid w:val="005D4932"/>
    <w:pPr>
      <w:spacing w:before="60"/>
      <w:ind w:left="2000" w:hanging="400"/>
    </w:pPr>
  </w:style>
  <w:style w:type="paragraph" w:customStyle="1" w:styleId="Asubparabullet">
    <w:name w:val="A subpara bullet"/>
    <w:basedOn w:val="BillBasic"/>
    <w:rsid w:val="005D4932"/>
    <w:pPr>
      <w:spacing w:before="60"/>
      <w:ind w:left="2540" w:hanging="400"/>
    </w:pPr>
  </w:style>
  <w:style w:type="paragraph" w:customStyle="1" w:styleId="aDefpara">
    <w:name w:val="aDef para"/>
    <w:basedOn w:val="Apara"/>
    <w:rsid w:val="005D4932"/>
  </w:style>
  <w:style w:type="paragraph" w:customStyle="1" w:styleId="aDefsubpara">
    <w:name w:val="aDef subpara"/>
    <w:basedOn w:val="Asubpara"/>
    <w:rsid w:val="005D4932"/>
  </w:style>
  <w:style w:type="paragraph" w:customStyle="1" w:styleId="Idefpara">
    <w:name w:val="I def para"/>
    <w:basedOn w:val="Ipara"/>
    <w:rsid w:val="005D4932"/>
  </w:style>
  <w:style w:type="paragraph" w:customStyle="1" w:styleId="Idefsubpara">
    <w:name w:val="I def subpara"/>
    <w:basedOn w:val="Isubpara"/>
    <w:rsid w:val="005D4932"/>
  </w:style>
  <w:style w:type="paragraph" w:customStyle="1" w:styleId="Notified">
    <w:name w:val="Notified"/>
    <w:basedOn w:val="BillBasic"/>
    <w:rsid w:val="005D4932"/>
    <w:pPr>
      <w:spacing w:before="360"/>
      <w:jc w:val="right"/>
    </w:pPr>
    <w:rPr>
      <w:i/>
    </w:rPr>
  </w:style>
  <w:style w:type="paragraph" w:customStyle="1" w:styleId="03ScheduleLandscape">
    <w:name w:val="03ScheduleLandscape"/>
    <w:basedOn w:val="Normal"/>
    <w:rsid w:val="005D4932"/>
  </w:style>
  <w:style w:type="paragraph" w:customStyle="1" w:styleId="IDict-Heading">
    <w:name w:val="I Dict-Heading"/>
    <w:basedOn w:val="BillBasicHeading"/>
    <w:rsid w:val="005D4932"/>
    <w:pPr>
      <w:spacing w:before="320"/>
      <w:ind w:left="2600" w:hanging="2600"/>
      <w:jc w:val="both"/>
    </w:pPr>
    <w:rPr>
      <w:sz w:val="34"/>
    </w:rPr>
  </w:style>
  <w:style w:type="paragraph" w:customStyle="1" w:styleId="02TextLandscape">
    <w:name w:val="02TextLandscape"/>
    <w:basedOn w:val="Normal"/>
    <w:rsid w:val="005D4932"/>
  </w:style>
  <w:style w:type="paragraph" w:styleId="Salutation">
    <w:name w:val="Salutation"/>
    <w:basedOn w:val="Normal"/>
    <w:next w:val="Normal"/>
    <w:rsid w:val="0095730D"/>
  </w:style>
  <w:style w:type="paragraph" w:customStyle="1" w:styleId="aNoteBullet">
    <w:name w:val="aNoteBullet"/>
    <w:basedOn w:val="aNoteSymb"/>
    <w:rsid w:val="005D4932"/>
    <w:pPr>
      <w:tabs>
        <w:tab w:val="left" w:pos="2200"/>
      </w:tabs>
      <w:spacing w:before="60"/>
      <w:ind w:left="2600" w:hanging="700"/>
    </w:pPr>
  </w:style>
  <w:style w:type="paragraph" w:customStyle="1" w:styleId="aNotess">
    <w:name w:val="aNotess"/>
    <w:basedOn w:val="BillBasic"/>
    <w:rsid w:val="0095730D"/>
    <w:pPr>
      <w:ind w:left="1900" w:hanging="800"/>
    </w:pPr>
    <w:rPr>
      <w:sz w:val="20"/>
    </w:rPr>
  </w:style>
  <w:style w:type="paragraph" w:customStyle="1" w:styleId="aParaNoteBullet">
    <w:name w:val="aParaNoteBullet"/>
    <w:basedOn w:val="aParaNote"/>
    <w:rsid w:val="005D4932"/>
    <w:pPr>
      <w:tabs>
        <w:tab w:val="left" w:pos="2700"/>
      </w:tabs>
      <w:spacing w:before="60"/>
      <w:ind w:left="3100" w:hanging="700"/>
    </w:pPr>
  </w:style>
  <w:style w:type="paragraph" w:customStyle="1" w:styleId="aNotepar">
    <w:name w:val="aNotepar"/>
    <w:basedOn w:val="BillBasic"/>
    <w:next w:val="Normal"/>
    <w:rsid w:val="005D4932"/>
    <w:pPr>
      <w:ind w:left="2400" w:hanging="800"/>
    </w:pPr>
    <w:rPr>
      <w:sz w:val="20"/>
    </w:rPr>
  </w:style>
  <w:style w:type="paragraph" w:customStyle="1" w:styleId="aNoteTextpar">
    <w:name w:val="aNoteTextpar"/>
    <w:basedOn w:val="aNotepar"/>
    <w:rsid w:val="005D4932"/>
    <w:pPr>
      <w:spacing w:before="60"/>
      <w:ind w:firstLine="0"/>
    </w:pPr>
  </w:style>
  <w:style w:type="paragraph" w:customStyle="1" w:styleId="MinisterWord">
    <w:name w:val="MinisterWord"/>
    <w:basedOn w:val="Normal"/>
    <w:rsid w:val="005D4932"/>
    <w:pPr>
      <w:spacing w:before="60"/>
      <w:jc w:val="right"/>
    </w:pPr>
  </w:style>
  <w:style w:type="paragraph" w:customStyle="1" w:styleId="aExamPara">
    <w:name w:val="aExamPara"/>
    <w:basedOn w:val="aExam"/>
    <w:rsid w:val="005D4932"/>
    <w:pPr>
      <w:tabs>
        <w:tab w:val="right" w:pos="1720"/>
        <w:tab w:val="left" w:pos="2000"/>
        <w:tab w:val="left" w:pos="2300"/>
      </w:tabs>
      <w:ind w:left="2400" w:hanging="1300"/>
    </w:pPr>
  </w:style>
  <w:style w:type="paragraph" w:customStyle="1" w:styleId="aExamNumText">
    <w:name w:val="aExamNumText"/>
    <w:basedOn w:val="aExam"/>
    <w:rsid w:val="005D4932"/>
    <w:pPr>
      <w:ind w:left="1500"/>
    </w:pPr>
  </w:style>
  <w:style w:type="paragraph" w:customStyle="1" w:styleId="aExamBullet">
    <w:name w:val="aExamBullet"/>
    <w:basedOn w:val="aExam"/>
    <w:rsid w:val="005D4932"/>
    <w:pPr>
      <w:tabs>
        <w:tab w:val="left" w:pos="1500"/>
        <w:tab w:val="left" w:pos="2300"/>
      </w:tabs>
      <w:ind w:left="1900" w:hanging="800"/>
    </w:pPr>
  </w:style>
  <w:style w:type="paragraph" w:customStyle="1" w:styleId="aNotePara">
    <w:name w:val="aNotePara"/>
    <w:basedOn w:val="aNote"/>
    <w:rsid w:val="005D4932"/>
    <w:pPr>
      <w:tabs>
        <w:tab w:val="right" w:pos="2140"/>
        <w:tab w:val="left" w:pos="2400"/>
      </w:tabs>
      <w:spacing w:before="60"/>
      <w:ind w:left="2400" w:hanging="1300"/>
    </w:pPr>
  </w:style>
  <w:style w:type="paragraph" w:customStyle="1" w:styleId="aExplanHeading">
    <w:name w:val="aExplanHeading"/>
    <w:basedOn w:val="BillBasicHeading"/>
    <w:next w:val="Normal"/>
    <w:rsid w:val="005D4932"/>
    <w:rPr>
      <w:rFonts w:ascii="Arial (W1)" w:hAnsi="Arial (W1)"/>
      <w:sz w:val="18"/>
    </w:rPr>
  </w:style>
  <w:style w:type="paragraph" w:customStyle="1" w:styleId="aExplanText">
    <w:name w:val="aExplanText"/>
    <w:basedOn w:val="BillBasic"/>
    <w:rsid w:val="005D4932"/>
    <w:rPr>
      <w:sz w:val="20"/>
    </w:rPr>
  </w:style>
  <w:style w:type="paragraph" w:customStyle="1" w:styleId="aParaNotePara">
    <w:name w:val="aParaNotePara"/>
    <w:basedOn w:val="aNoteParaSymb"/>
    <w:rsid w:val="005D4932"/>
    <w:pPr>
      <w:tabs>
        <w:tab w:val="clear" w:pos="2140"/>
        <w:tab w:val="clear" w:pos="2400"/>
        <w:tab w:val="right" w:pos="2644"/>
      </w:tabs>
      <w:ind w:left="3320" w:hanging="1720"/>
    </w:pPr>
  </w:style>
  <w:style w:type="character" w:customStyle="1" w:styleId="charBold">
    <w:name w:val="charBold"/>
    <w:basedOn w:val="DefaultParagraphFont"/>
    <w:rsid w:val="005D4932"/>
    <w:rPr>
      <w:b/>
    </w:rPr>
  </w:style>
  <w:style w:type="character" w:customStyle="1" w:styleId="charBoldItals">
    <w:name w:val="charBoldItals"/>
    <w:basedOn w:val="DefaultParagraphFont"/>
    <w:rsid w:val="005D4932"/>
    <w:rPr>
      <w:b/>
      <w:i/>
    </w:rPr>
  </w:style>
  <w:style w:type="character" w:customStyle="1" w:styleId="charItals">
    <w:name w:val="charItals"/>
    <w:basedOn w:val="DefaultParagraphFont"/>
    <w:rsid w:val="005D4932"/>
    <w:rPr>
      <w:i/>
    </w:rPr>
  </w:style>
  <w:style w:type="character" w:customStyle="1" w:styleId="charUnderline">
    <w:name w:val="charUnderline"/>
    <w:basedOn w:val="DefaultParagraphFont"/>
    <w:rsid w:val="005D4932"/>
    <w:rPr>
      <w:u w:val="single"/>
    </w:rPr>
  </w:style>
  <w:style w:type="paragraph" w:customStyle="1" w:styleId="TableHd">
    <w:name w:val="TableHd"/>
    <w:basedOn w:val="Normal"/>
    <w:rsid w:val="005D4932"/>
    <w:pPr>
      <w:keepNext/>
      <w:spacing w:before="300"/>
      <w:ind w:left="1200" w:hanging="1200"/>
    </w:pPr>
    <w:rPr>
      <w:rFonts w:ascii="Arial" w:hAnsi="Arial"/>
      <w:b/>
      <w:sz w:val="20"/>
    </w:rPr>
  </w:style>
  <w:style w:type="paragraph" w:customStyle="1" w:styleId="TableColHd">
    <w:name w:val="TableColHd"/>
    <w:basedOn w:val="Normal"/>
    <w:rsid w:val="005D4932"/>
    <w:pPr>
      <w:keepNext/>
      <w:spacing w:after="60"/>
    </w:pPr>
    <w:rPr>
      <w:rFonts w:ascii="Arial" w:hAnsi="Arial"/>
      <w:b/>
      <w:sz w:val="18"/>
    </w:rPr>
  </w:style>
  <w:style w:type="paragraph" w:customStyle="1" w:styleId="PenaltyPara">
    <w:name w:val="PenaltyPara"/>
    <w:basedOn w:val="Normal"/>
    <w:rsid w:val="005D4932"/>
    <w:pPr>
      <w:tabs>
        <w:tab w:val="right" w:pos="1360"/>
      </w:tabs>
      <w:spacing w:before="60"/>
      <w:ind w:left="1600" w:hanging="1600"/>
      <w:jc w:val="both"/>
    </w:pPr>
  </w:style>
  <w:style w:type="paragraph" w:customStyle="1" w:styleId="tablepara">
    <w:name w:val="table para"/>
    <w:basedOn w:val="Normal"/>
    <w:rsid w:val="005D4932"/>
    <w:pPr>
      <w:tabs>
        <w:tab w:val="right" w:pos="800"/>
        <w:tab w:val="left" w:pos="1100"/>
      </w:tabs>
      <w:spacing w:before="80" w:after="60"/>
      <w:ind w:left="1100" w:hanging="1100"/>
    </w:pPr>
  </w:style>
  <w:style w:type="paragraph" w:customStyle="1" w:styleId="tablesubpara">
    <w:name w:val="table subpara"/>
    <w:basedOn w:val="Normal"/>
    <w:rsid w:val="005D4932"/>
    <w:pPr>
      <w:tabs>
        <w:tab w:val="right" w:pos="1500"/>
        <w:tab w:val="left" w:pos="1800"/>
      </w:tabs>
      <w:spacing w:before="80" w:after="60"/>
      <w:ind w:left="1800" w:hanging="1800"/>
    </w:pPr>
  </w:style>
  <w:style w:type="paragraph" w:customStyle="1" w:styleId="TableText">
    <w:name w:val="TableText"/>
    <w:basedOn w:val="Normal"/>
    <w:rsid w:val="005D4932"/>
    <w:pPr>
      <w:spacing w:before="60" w:after="60"/>
    </w:pPr>
  </w:style>
  <w:style w:type="paragraph" w:customStyle="1" w:styleId="IshadedH5Sec">
    <w:name w:val="I shaded H5 Sec"/>
    <w:basedOn w:val="AH5Sec"/>
    <w:rsid w:val="005D4932"/>
    <w:pPr>
      <w:shd w:val="pct25" w:color="auto" w:fill="auto"/>
      <w:outlineLvl w:val="9"/>
    </w:pPr>
  </w:style>
  <w:style w:type="paragraph" w:customStyle="1" w:styleId="IshadedSchClause">
    <w:name w:val="I shaded Sch Clause"/>
    <w:basedOn w:val="IshadedH5Sec"/>
    <w:rsid w:val="005D4932"/>
  </w:style>
  <w:style w:type="paragraph" w:customStyle="1" w:styleId="Penalty">
    <w:name w:val="Penalty"/>
    <w:basedOn w:val="Amainreturn"/>
    <w:rsid w:val="005D4932"/>
  </w:style>
  <w:style w:type="paragraph" w:customStyle="1" w:styleId="aNoteText">
    <w:name w:val="aNoteText"/>
    <w:basedOn w:val="aNoteSymb"/>
    <w:rsid w:val="005D4932"/>
    <w:pPr>
      <w:spacing w:before="60"/>
      <w:ind w:firstLine="0"/>
    </w:pPr>
  </w:style>
  <w:style w:type="paragraph" w:customStyle="1" w:styleId="aExamINum">
    <w:name w:val="aExamINum"/>
    <w:basedOn w:val="aExam"/>
    <w:rsid w:val="0095730D"/>
    <w:pPr>
      <w:tabs>
        <w:tab w:val="left" w:pos="1500"/>
      </w:tabs>
      <w:ind w:left="1500" w:hanging="400"/>
    </w:pPr>
  </w:style>
  <w:style w:type="paragraph" w:customStyle="1" w:styleId="AExamIPara">
    <w:name w:val="AExamIPara"/>
    <w:basedOn w:val="aExam"/>
    <w:rsid w:val="005D4932"/>
    <w:pPr>
      <w:tabs>
        <w:tab w:val="right" w:pos="1720"/>
        <w:tab w:val="left" w:pos="2000"/>
      </w:tabs>
      <w:ind w:left="2000" w:hanging="900"/>
    </w:pPr>
  </w:style>
  <w:style w:type="paragraph" w:customStyle="1" w:styleId="AH3sec">
    <w:name w:val="A H3 sec"/>
    <w:basedOn w:val="Normal"/>
    <w:next w:val="Amain"/>
    <w:rsid w:val="0095730D"/>
    <w:pPr>
      <w:keepNext/>
      <w:keepLines/>
      <w:numPr>
        <w:numId w:val="2"/>
      </w:numPr>
      <w:pBdr>
        <w:top w:val="single" w:sz="4" w:space="1" w:color="auto"/>
      </w:pBdr>
      <w:spacing w:before="180" w:after="60"/>
    </w:pPr>
    <w:rPr>
      <w:rFonts w:ascii="Arial" w:hAnsi="Arial"/>
      <w:b/>
      <w:sz w:val="22"/>
    </w:rPr>
  </w:style>
  <w:style w:type="paragraph" w:customStyle="1" w:styleId="aExamHdgss">
    <w:name w:val="aExamHdgss"/>
    <w:basedOn w:val="BillBasicHeading"/>
    <w:next w:val="Normal"/>
    <w:rsid w:val="005D4932"/>
    <w:pPr>
      <w:tabs>
        <w:tab w:val="clear" w:pos="2600"/>
      </w:tabs>
      <w:ind w:left="1100"/>
    </w:pPr>
    <w:rPr>
      <w:sz w:val="18"/>
    </w:rPr>
  </w:style>
  <w:style w:type="paragraph" w:customStyle="1" w:styleId="aExamss">
    <w:name w:val="aExamss"/>
    <w:basedOn w:val="aNoteSymb"/>
    <w:rsid w:val="005D4932"/>
    <w:pPr>
      <w:spacing w:before="60"/>
      <w:ind w:left="1100" w:firstLine="0"/>
    </w:pPr>
  </w:style>
  <w:style w:type="paragraph" w:customStyle="1" w:styleId="aExamHdgpar">
    <w:name w:val="aExamHdgpar"/>
    <w:basedOn w:val="aExamHdgss"/>
    <w:next w:val="Normal"/>
    <w:rsid w:val="005D4932"/>
    <w:pPr>
      <w:ind w:left="1600"/>
    </w:pPr>
  </w:style>
  <w:style w:type="paragraph" w:customStyle="1" w:styleId="aExampar">
    <w:name w:val="aExampar"/>
    <w:basedOn w:val="aExamss"/>
    <w:rsid w:val="005D4932"/>
    <w:pPr>
      <w:ind w:left="1600"/>
    </w:pPr>
  </w:style>
  <w:style w:type="paragraph" w:customStyle="1" w:styleId="aExamINumss">
    <w:name w:val="aExamINumss"/>
    <w:basedOn w:val="aExamss"/>
    <w:rsid w:val="005D4932"/>
    <w:pPr>
      <w:tabs>
        <w:tab w:val="left" w:pos="1500"/>
      </w:tabs>
      <w:ind w:left="1500" w:hanging="400"/>
    </w:pPr>
  </w:style>
  <w:style w:type="paragraph" w:customStyle="1" w:styleId="aExamINumpar">
    <w:name w:val="aExamINumpar"/>
    <w:basedOn w:val="aExampar"/>
    <w:rsid w:val="005D4932"/>
    <w:pPr>
      <w:tabs>
        <w:tab w:val="left" w:pos="2000"/>
      </w:tabs>
      <w:ind w:left="2000" w:hanging="400"/>
    </w:pPr>
  </w:style>
  <w:style w:type="paragraph" w:customStyle="1" w:styleId="aExamNumTextss">
    <w:name w:val="aExamNumTextss"/>
    <w:basedOn w:val="aExamss"/>
    <w:rsid w:val="005D4932"/>
    <w:pPr>
      <w:ind w:left="1500"/>
    </w:pPr>
  </w:style>
  <w:style w:type="paragraph" w:customStyle="1" w:styleId="aExamNumTextpar">
    <w:name w:val="aExamNumTextpar"/>
    <w:basedOn w:val="aExampar"/>
    <w:rsid w:val="0095730D"/>
    <w:pPr>
      <w:ind w:left="2000"/>
    </w:pPr>
  </w:style>
  <w:style w:type="paragraph" w:customStyle="1" w:styleId="aExamBulletss">
    <w:name w:val="aExamBulletss"/>
    <w:basedOn w:val="aExamss"/>
    <w:rsid w:val="005D4932"/>
    <w:pPr>
      <w:ind w:left="1500" w:hanging="400"/>
    </w:pPr>
  </w:style>
  <w:style w:type="paragraph" w:customStyle="1" w:styleId="aExamBulletpar">
    <w:name w:val="aExamBulletpar"/>
    <w:basedOn w:val="aExampar"/>
    <w:rsid w:val="005D4932"/>
    <w:pPr>
      <w:ind w:left="2000" w:hanging="400"/>
    </w:pPr>
  </w:style>
  <w:style w:type="paragraph" w:customStyle="1" w:styleId="aExamHdgsubpar">
    <w:name w:val="aExamHdgsubpar"/>
    <w:basedOn w:val="aExamHdgss"/>
    <w:next w:val="Normal"/>
    <w:rsid w:val="005D4932"/>
    <w:pPr>
      <w:ind w:left="2140"/>
    </w:pPr>
  </w:style>
  <w:style w:type="paragraph" w:customStyle="1" w:styleId="aExamsubpar">
    <w:name w:val="aExamsubpar"/>
    <w:basedOn w:val="aExamss"/>
    <w:rsid w:val="005D4932"/>
    <w:pPr>
      <w:ind w:left="2140"/>
    </w:pPr>
  </w:style>
  <w:style w:type="paragraph" w:customStyle="1" w:styleId="aExamNumsubpar">
    <w:name w:val="aExamNumsubpar"/>
    <w:basedOn w:val="aExamsubpar"/>
    <w:rsid w:val="0095730D"/>
    <w:pPr>
      <w:tabs>
        <w:tab w:val="left" w:pos="2540"/>
      </w:tabs>
      <w:ind w:left="2540" w:hanging="400"/>
    </w:pPr>
  </w:style>
  <w:style w:type="paragraph" w:customStyle="1" w:styleId="aExamNumTextsubpar">
    <w:name w:val="aExamNumTextsubpar"/>
    <w:basedOn w:val="aExampar"/>
    <w:rsid w:val="0095730D"/>
    <w:pPr>
      <w:ind w:left="2540"/>
    </w:pPr>
  </w:style>
  <w:style w:type="paragraph" w:customStyle="1" w:styleId="aExamBulletsubpar">
    <w:name w:val="aExamBulletsubpar"/>
    <w:basedOn w:val="aExamsubpar"/>
    <w:rsid w:val="0095730D"/>
    <w:pPr>
      <w:numPr>
        <w:numId w:val="3"/>
      </w:numPr>
    </w:pPr>
  </w:style>
  <w:style w:type="paragraph" w:customStyle="1" w:styleId="aNoteTextss">
    <w:name w:val="aNoteTextss"/>
    <w:basedOn w:val="Normal"/>
    <w:rsid w:val="005D4932"/>
    <w:pPr>
      <w:spacing w:before="60"/>
      <w:ind w:left="1900"/>
      <w:jc w:val="both"/>
    </w:pPr>
    <w:rPr>
      <w:sz w:val="20"/>
    </w:rPr>
  </w:style>
  <w:style w:type="paragraph" w:customStyle="1" w:styleId="aNoteParass">
    <w:name w:val="aNoteParass"/>
    <w:basedOn w:val="Normal"/>
    <w:rsid w:val="005D4932"/>
    <w:pPr>
      <w:tabs>
        <w:tab w:val="right" w:pos="2140"/>
        <w:tab w:val="left" w:pos="2400"/>
      </w:tabs>
      <w:spacing w:before="60"/>
      <w:ind w:left="2400" w:hanging="1300"/>
      <w:jc w:val="both"/>
    </w:pPr>
    <w:rPr>
      <w:sz w:val="20"/>
    </w:rPr>
  </w:style>
  <w:style w:type="paragraph" w:customStyle="1" w:styleId="aNoteParapar">
    <w:name w:val="aNoteParapar"/>
    <w:basedOn w:val="aNotepar"/>
    <w:rsid w:val="005D4932"/>
    <w:pPr>
      <w:tabs>
        <w:tab w:val="right" w:pos="2640"/>
      </w:tabs>
      <w:spacing w:before="60"/>
      <w:ind w:left="2920" w:hanging="1320"/>
    </w:pPr>
  </w:style>
  <w:style w:type="paragraph" w:customStyle="1" w:styleId="aNotesubpar">
    <w:name w:val="aNotesubpar"/>
    <w:basedOn w:val="BillBasic"/>
    <w:next w:val="Normal"/>
    <w:rsid w:val="005D4932"/>
    <w:pPr>
      <w:ind w:left="2940" w:hanging="800"/>
    </w:pPr>
    <w:rPr>
      <w:sz w:val="20"/>
    </w:rPr>
  </w:style>
  <w:style w:type="paragraph" w:customStyle="1" w:styleId="aNoteTextsubpar">
    <w:name w:val="aNoteTextsubpar"/>
    <w:basedOn w:val="aNotesubpar"/>
    <w:rsid w:val="005D4932"/>
    <w:pPr>
      <w:spacing w:before="60"/>
      <w:ind w:firstLine="0"/>
    </w:pPr>
  </w:style>
  <w:style w:type="paragraph" w:customStyle="1" w:styleId="aNoteParasubpar">
    <w:name w:val="aNoteParasubpar"/>
    <w:basedOn w:val="aNotesubpar"/>
    <w:rsid w:val="0095730D"/>
    <w:pPr>
      <w:tabs>
        <w:tab w:val="right" w:pos="3180"/>
      </w:tabs>
      <w:spacing w:before="0"/>
      <w:ind w:left="3460" w:hanging="1320"/>
    </w:pPr>
  </w:style>
  <w:style w:type="paragraph" w:customStyle="1" w:styleId="aNoteBulletann">
    <w:name w:val="aNoteBulletann"/>
    <w:basedOn w:val="aNotess"/>
    <w:rsid w:val="0095730D"/>
    <w:pPr>
      <w:tabs>
        <w:tab w:val="left" w:pos="2200"/>
      </w:tabs>
      <w:spacing w:before="0"/>
      <w:ind w:left="0" w:firstLine="0"/>
    </w:pPr>
  </w:style>
  <w:style w:type="paragraph" w:customStyle="1" w:styleId="aNoteBulletparann">
    <w:name w:val="aNoteBulletparann"/>
    <w:basedOn w:val="aNotepar"/>
    <w:rsid w:val="0095730D"/>
    <w:pPr>
      <w:tabs>
        <w:tab w:val="left" w:pos="2700"/>
      </w:tabs>
      <w:spacing w:before="0"/>
      <w:ind w:left="0" w:firstLine="0"/>
    </w:pPr>
  </w:style>
  <w:style w:type="paragraph" w:customStyle="1" w:styleId="aNoteBulletsubpar">
    <w:name w:val="aNoteBulletsubpar"/>
    <w:basedOn w:val="aNotesubpar"/>
    <w:rsid w:val="0095730D"/>
    <w:pPr>
      <w:numPr>
        <w:numId w:val="4"/>
      </w:numPr>
      <w:tabs>
        <w:tab w:val="left" w:pos="3240"/>
      </w:tabs>
      <w:spacing w:before="0"/>
    </w:pPr>
  </w:style>
  <w:style w:type="paragraph" w:customStyle="1" w:styleId="aNoteBulletss">
    <w:name w:val="aNoteBulletss"/>
    <w:basedOn w:val="Normal"/>
    <w:rsid w:val="005D4932"/>
    <w:pPr>
      <w:spacing w:before="60"/>
      <w:ind w:left="2300" w:hanging="400"/>
      <w:jc w:val="both"/>
    </w:pPr>
    <w:rPr>
      <w:sz w:val="20"/>
    </w:rPr>
  </w:style>
  <w:style w:type="paragraph" w:customStyle="1" w:styleId="aNoteBulletpar">
    <w:name w:val="aNoteBulletpar"/>
    <w:basedOn w:val="aNotepar"/>
    <w:rsid w:val="005D4932"/>
    <w:pPr>
      <w:spacing w:before="60"/>
      <w:ind w:left="2800" w:hanging="400"/>
    </w:pPr>
  </w:style>
  <w:style w:type="paragraph" w:customStyle="1" w:styleId="aExplanBullet">
    <w:name w:val="aExplanBullet"/>
    <w:basedOn w:val="Normal"/>
    <w:rsid w:val="005D4932"/>
    <w:pPr>
      <w:spacing w:before="140"/>
      <w:ind w:left="400" w:hanging="400"/>
      <w:jc w:val="both"/>
    </w:pPr>
    <w:rPr>
      <w:snapToGrid w:val="0"/>
      <w:sz w:val="20"/>
    </w:rPr>
  </w:style>
  <w:style w:type="paragraph" w:customStyle="1" w:styleId="AuthLaw">
    <w:name w:val="AuthLaw"/>
    <w:basedOn w:val="BillBasic"/>
    <w:rsid w:val="0095730D"/>
    <w:rPr>
      <w:rFonts w:ascii="Arial" w:hAnsi="Arial"/>
      <w:b/>
      <w:sz w:val="20"/>
    </w:rPr>
  </w:style>
  <w:style w:type="paragraph" w:customStyle="1" w:styleId="aExamNumpar">
    <w:name w:val="aExamNumpar"/>
    <w:basedOn w:val="aExamINumss"/>
    <w:rsid w:val="0095730D"/>
    <w:pPr>
      <w:tabs>
        <w:tab w:val="clear" w:pos="1500"/>
        <w:tab w:val="left" w:pos="2000"/>
      </w:tabs>
      <w:ind w:left="2000"/>
    </w:pPr>
  </w:style>
  <w:style w:type="paragraph" w:customStyle="1" w:styleId="Schsectionheading">
    <w:name w:val="Sch section heading"/>
    <w:basedOn w:val="BillBasic"/>
    <w:next w:val="Amain"/>
    <w:rsid w:val="0095730D"/>
    <w:pPr>
      <w:spacing w:before="160"/>
      <w:jc w:val="left"/>
      <w:outlineLvl w:val="4"/>
    </w:pPr>
    <w:rPr>
      <w:rFonts w:ascii="Arial" w:hAnsi="Arial"/>
      <w:b/>
    </w:rPr>
  </w:style>
  <w:style w:type="paragraph" w:customStyle="1" w:styleId="SchApara">
    <w:name w:val="Sch A para"/>
    <w:basedOn w:val="Apara"/>
    <w:rsid w:val="005D4932"/>
  </w:style>
  <w:style w:type="paragraph" w:customStyle="1" w:styleId="SchAsubpara">
    <w:name w:val="Sch A subpara"/>
    <w:basedOn w:val="Asubpara"/>
    <w:rsid w:val="005D4932"/>
  </w:style>
  <w:style w:type="paragraph" w:customStyle="1" w:styleId="SchAsubsubpara">
    <w:name w:val="Sch A subsubpara"/>
    <w:basedOn w:val="Asubsubpara"/>
    <w:rsid w:val="005D4932"/>
  </w:style>
  <w:style w:type="character" w:customStyle="1" w:styleId="charContents">
    <w:name w:val="charContents"/>
    <w:basedOn w:val="DefaultParagraphFont"/>
    <w:rsid w:val="005D4932"/>
  </w:style>
  <w:style w:type="character" w:customStyle="1" w:styleId="charPage">
    <w:name w:val="charPage"/>
    <w:basedOn w:val="DefaultParagraphFont"/>
    <w:rsid w:val="005D4932"/>
  </w:style>
  <w:style w:type="paragraph" w:customStyle="1" w:styleId="Letterhead">
    <w:name w:val="Letterhead"/>
    <w:rsid w:val="0095730D"/>
    <w:pPr>
      <w:widowControl w:val="0"/>
      <w:spacing w:after="180"/>
      <w:jc w:val="right"/>
    </w:pPr>
    <w:rPr>
      <w:rFonts w:ascii="Arial" w:hAnsi="Arial"/>
      <w:sz w:val="32"/>
      <w:lang w:eastAsia="en-US"/>
    </w:rPr>
  </w:style>
  <w:style w:type="character" w:styleId="PageNumber">
    <w:name w:val="page number"/>
    <w:basedOn w:val="DefaultParagraphFont"/>
    <w:rsid w:val="005D4932"/>
  </w:style>
  <w:style w:type="paragraph" w:customStyle="1" w:styleId="Status">
    <w:name w:val="Status"/>
    <w:basedOn w:val="Normal"/>
    <w:rsid w:val="005D4932"/>
    <w:pPr>
      <w:spacing w:before="280"/>
      <w:jc w:val="center"/>
    </w:pPr>
    <w:rPr>
      <w:rFonts w:ascii="Arial" w:hAnsi="Arial"/>
      <w:sz w:val="14"/>
    </w:rPr>
  </w:style>
  <w:style w:type="paragraph" w:customStyle="1" w:styleId="FooterInfoCentre">
    <w:name w:val="FooterInfoCentre"/>
    <w:basedOn w:val="FooterInfo"/>
    <w:rsid w:val="005D4932"/>
    <w:pPr>
      <w:spacing w:before="60"/>
      <w:jc w:val="center"/>
    </w:pPr>
  </w:style>
  <w:style w:type="paragraph" w:customStyle="1" w:styleId="00Spine">
    <w:name w:val="00Spine"/>
    <w:basedOn w:val="Normal"/>
    <w:rsid w:val="005D4932"/>
  </w:style>
  <w:style w:type="paragraph" w:customStyle="1" w:styleId="05Endnote0">
    <w:name w:val="05Endnote"/>
    <w:basedOn w:val="Normal"/>
    <w:rsid w:val="005D4932"/>
  </w:style>
  <w:style w:type="paragraph" w:customStyle="1" w:styleId="06Copyright">
    <w:name w:val="06Copyright"/>
    <w:basedOn w:val="Normal"/>
    <w:rsid w:val="005D4932"/>
  </w:style>
  <w:style w:type="paragraph" w:customStyle="1" w:styleId="RepubNo">
    <w:name w:val="RepubNo"/>
    <w:basedOn w:val="BillBasicHeading"/>
    <w:rsid w:val="005D4932"/>
    <w:pPr>
      <w:keepNext w:val="0"/>
      <w:spacing w:before="600"/>
      <w:jc w:val="both"/>
    </w:pPr>
    <w:rPr>
      <w:sz w:val="26"/>
    </w:rPr>
  </w:style>
  <w:style w:type="paragraph" w:customStyle="1" w:styleId="EffectiveDate">
    <w:name w:val="EffectiveDate"/>
    <w:basedOn w:val="Normal"/>
    <w:rsid w:val="005D4932"/>
    <w:pPr>
      <w:spacing w:before="120"/>
    </w:pPr>
    <w:rPr>
      <w:rFonts w:ascii="Arial" w:hAnsi="Arial"/>
      <w:b/>
      <w:sz w:val="26"/>
    </w:rPr>
  </w:style>
  <w:style w:type="paragraph" w:customStyle="1" w:styleId="CoverInForce">
    <w:name w:val="CoverInForce"/>
    <w:basedOn w:val="BillBasicHeading"/>
    <w:rsid w:val="005D4932"/>
    <w:pPr>
      <w:keepNext w:val="0"/>
      <w:spacing w:before="400"/>
    </w:pPr>
    <w:rPr>
      <w:b w:val="0"/>
    </w:rPr>
  </w:style>
  <w:style w:type="paragraph" w:customStyle="1" w:styleId="CoverHeading">
    <w:name w:val="CoverHeading"/>
    <w:basedOn w:val="Normal"/>
    <w:rsid w:val="005D4932"/>
    <w:rPr>
      <w:rFonts w:ascii="Arial" w:hAnsi="Arial"/>
      <w:b/>
    </w:rPr>
  </w:style>
  <w:style w:type="paragraph" w:customStyle="1" w:styleId="CoverSubHdg">
    <w:name w:val="CoverSubHdg"/>
    <w:basedOn w:val="CoverHeading"/>
    <w:rsid w:val="005D4932"/>
    <w:pPr>
      <w:spacing w:before="120"/>
    </w:pPr>
    <w:rPr>
      <w:sz w:val="20"/>
    </w:rPr>
  </w:style>
  <w:style w:type="paragraph" w:customStyle="1" w:styleId="CoverActName">
    <w:name w:val="CoverActName"/>
    <w:basedOn w:val="BillBasicHeading"/>
    <w:rsid w:val="005D4932"/>
    <w:pPr>
      <w:keepNext w:val="0"/>
      <w:spacing w:before="260"/>
    </w:pPr>
  </w:style>
  <w:style w:type="paragraph" w:customStyle="1" w:styleId="CoverText">
    <w:name w:val="CoverText"/>
    <w:basedOn w:val="Normal"/>
    <w:uiPriority w:val="99"/>
    <w:rsid w:val="005D4932"/>
    <w:pPr>
      <w:spacing w:before="100"/>
      <w:jc w:val="both"/>
    </w:pPr>
    <w:rPr>
      <w:sz w:val="20"/>
    </w:rPr>
  </w:style>
  <w:style w:type="paragraph" w:customStyle="1" w:styleId="CoverTextPara">
    <w:name w:val="CoverTextPara"/>
    <w:basedOn w:val="CoverText"/>
    <w:rsid w:val="005D4932"/>
    <w:pPr>
      <w:tabs>
        <w:tab w:val="right" w:pos="600"/>
        <w:tab w:val="left" w:pos="840"/>
      </w:tabs>
      <w:ind w:left="840" w:hanging="840"/>
    </w:pPr>
  </w:style>
  <w:style w:type="paragraph" w:customStyle="1" w:styleId="AH1ChapterSymb">
    <w:name w:val="A H1 Chapter Symb"/>
    <w:basedOn w:val="AH1Chapter"/>
    <w:next w:val="AH2Part"/>
    <w:rsid w:val="005D4932"/>
    <w:pPr>
      <w:tabs>
        <w:tab w:val="clear" w:pos="2600"/>
        <w:tab w:val="left" w:pos="0"/>
      </w:tabs>
      <w:ind w:left="2480" w:hanging="2960"/>
    </w:pPr>
  </w:style>
  <w:style w:type="paragraph" w:customStyle="1" w:styleId="AH2PartSymb">
    <w:name w:val="A H2 Part Symb"/>
    <w:basedOn w:val="AH2Part"/>
    <w:next w:val="AH3Div"/>
    <w:rsid w:val="005D4932"/>
    <w:pPr>
      <w:tabs>
        <w:tab w:val="clear" w:pos="2600"/>
        <w:tab w:val="left" w:pos="0"/>
      </w:tabs>
      <w:ind w:left="2480" w:hanging="2960"/>
    </w:pPr>
  </w:style>
  <w:style w:type="paragraph" w:customStyle="1" w:styleId="AH3DivSymb">
    <w:name w:val="A H3 Div Symb"/>
    <w:basedOn w:val="AH3Div"/>
    <w:next w:val="AH5Sec"/>
    <w:rsid w:val="005D4932"/>
    <w:pPr>
      <w:tabs>
        <w:tab w:val="clear" w:pos="2600"/>
        <w:tab w:val="left" w:pos="0"/>
      </w:tabs>
      <w:ind w:left="2480" w:hanging="2960"/>
    </w:pPr>
  </w:style>
  <w:style w:type="paragraph" w:customStyle="1" w:styleId="AH4SubDivSymb">
    <w:name w:val="A H4 SubDiv Symb"/>
    <w:basedOn w:val="AH4SubDiv"/>
    <w:next w:val="AH5Sec"/>
    <w:rsid w:val="005D4932"/>
    <w:pPr>
      <w:tabs>
        <w:tab w:val="clear" w:pos="2600"/>
        <w:tab w:val="left" w:pos="0"/>
      </w:tabs>
      <w:ind w:left="2480" w:hanging="2960"/>
    </w:pPr>
  </w:style>
  <w:style w:type="paragraph" w:customStyle="1" w:styleId="AH5SecSymb">
    <w:name w:val="A H5 Sec Symb"/>
    <w:basedOn w:val="AH5Sec"/>
    <w:next w:val="Amain"/>
    <w:rsid w:val="005D4932"/>
    <w:pPr>
      <w:tabs>
        <w:tab w:val="clear" w:pos="1100"/>
        <w:tab w:val="left" w:pos="0"/>
      </w:tabs>
      <w:ind w:hanging="1580"/>
    </w:pPr>
  </w:style>
  <w:style w:type="paragraph" w:customStyle="1" w:styleId="AmainSymb">
    <w:name w:val="A main Symb"/>
    <w:basedOn w:val="Amain"/>
    <w:rsid w:val="005D4932"/>
    <w:pPr>
      <w:tabs>
        <w:tab w:val="left" w:pos="0"/>
      </w:tabs>
      <w:ind w:left="1120" w:hanging="1600"/>
    </w:pPr>
  </w:style>
  <w:style w:type="paragraph" w:customStyle="1" w:styleId="AparaSymb">
    <w:name w:val="A para Symb"/>
    <w:basedOn w:val="Apara"/>
    <w:rsid w:val="005D4932"/>
    <w:pPr>
      <w:tabs>
        <w:tab w:val="right" w:pos="0"/>
      </w:tabs>
      <w:ind w:hanging="2080"/>
    </w:pPr>
  </w:style>
  <w:style w:type="paragraph" w:customStyle="1" w:styleId="Assectheading">
    <w:name w:val="A ssect heading"/>
    <w:basedOn w:val="Amain"/>
    <w:rsid w:val="005D4932"/>
    <w:pPr>
      <w:keepNext/>
      <w:tabs>
        <w:tab w:val="clear" w:pos="900"/>
        <w:tab w:val="clear" w:pos="1100"/>
      </w:tabs>
      <w:spacing w:before="300"/>
      <w:ind w:left="0" w:firstLine="0"/>
      <w:outlineLvl w:val="9"/>
    </w:pPr>
    <w:rPr>
      <w:i/>
    </w:rPr>
  </w:style>
  <w:style w:type="paragraph" w:customStyle="1" w:styleId="AsubparaSymb">
    <w:name w:val="A subpara Symb"/>
    <w:basedOn w:val="Asubpara"/>
    <w:rsid w:val="005D4932"/>
    <w:pPr>
      <w:tabs>
        <w:tab w:val="left" w:pos="0"/>
      </w:tabs>
      <w:ind w:left="2098" w:hanging="2580"/>
    </w:pPr>
  </w:style>
  <w:style w:type="paragraph" w:customStyle="1" w:styleId="Actdetails">
    <w:name w:val="Act details"/>
    <w:basedOn w:val="Normal"/>
    <w:rsid w:val="005D4932"/>
    <w:pPr>
      <w:spacing w:before="20"/>
      <w:ind w:left="1400"/>
    </w:pPr>
    <w:rPr>
      <w:rFonts w:ascii="Arial" w:hAnsi="Arial"/>
      <w:sz w:val="20"/>
    </w:rPr>
  </w:style>
  <w:style w:type="paragraph" w:customStyle="1" w:styleId="AmdtEntries">
    <w:name w:val="AmdtEntries"/>
    <w:basedOn w:val="BillBasicHeading"/>
    <w:rsid w:val="005D4932"/>
    <w:pPr>
      <w:keepNext w:val="0"/>
      <w:tabs>
        <w:tab w:val="clear" w:pos="2600"/>
      </w:tabs>
      <w:spacing w:before="0"/>
      <w:ind w:left="3200" w:hanging="2100"/>
    </w:pPr>
    <w:rPr>
      <w:sz w:val="18"/>
    </w:rPr>
  </w:style>
  <w:style w:type="paragraph" w:customStyle="1" w:styleId="AmdtEntriesDefL2">
    <w:name w:val="AmdtEntriesDefL2"/>
    <w:basedOn w:val="AmdtEntries"/>
    <w:rsid w:val="005D4932"/>
    <w:pPr>
      <w:tabs>
        <w:tab w:val="left" w:pos="3000"/>
      </w:tabs>
      <w:ind w:left="3600" w:hanging="2500"/>
    </w:pPr>
  </w:style>
  <w:style w:type="paragraph" w:customStyle="1" w:styleId="AmdtsEntriesDefL2">
    <w:name w:val="AmdtsEntriesDefL2"/>
    <w:basedOn w:val="Normal"/>
    <w:rsid w:val="005D4932"/>
    <w:pPr>
      <w:tabs>
        <w:tab w:val="left" w:pos="3000"/>
      </w:tabs>
      <w:ind w:left="3100" w:hanging="2000"/>
    </w:pPr>
    <w:rPr>
      <w:rFonts w:ascii="Arial" w:hAnsi="Arial"/>
      <w:sz w:val="18"/>
    </w:rPr>
  </w:style>
  <w:style w:type="paragraph" w:customStyle="1" w:styleId="AmdtsEntries">
    <w:name w:val="AmdtsEntries"/>
    <w:basedOn w:val="BillBasicHeading"/>
    <w:rsid w:val="005D4932"/>
    <w:pPr>
      <w:keepNext w:val="0"/>
      <w:tabs>
        <w:tab w:val="clear" w:pos="2600"/>
        <w:tab w:val="left" w:pos="2700"/>
      </w:tabs>
      <w:spacing w:before="0"/>
      <w:ind w:left="2800" w:hanging="1700"/>
    </w:pPr>
    <w:rPr>
      <w:b w:val="0"/>
      <w:sz w:val="18"/>
    </w:rPr>
  </w:style>
  <w:style w:type="paragraph" w:customStyle="1" w:styleId="AmdtsEntryHd">
    <w:name w:val="AmdtsEntryHd"/>
    <w:basedOn w:val="BillBasicHeading"/>
    <w:next w:val="AmdtsEntries"/>
    <w:rsid w:val="005D4932"/>
    <w:pPr>
      <w:tabs>
        <w:tab w:val="clear" w:pos="2600"/>
      </w:tabs>
      <w:spacing w:before="120"/>
      <w:ind w:left="1100"/>
    </w:pPr>
    <w:rPr>
      <w:sz w:val="18"/>
    </w:rPr>
  </w:style>
  <w:style w:type="paragraph" w:customStyle="1" w:styleId="Asamby">
    <w:name w:val="As am by"/>
    <w:basedOn w:val="Normal"/>
    <w:next w:val="Normal"/>
    <w:rsid w:val="005D4932"/>
    <w:pPr>
      <w:spacing w:before="240"/>
      <w:ind w:left="1100"/>
    </w:pPr>
    <w:rPr>
      <w:rFonts w:ascii="Arial" w:hAnsi="Arial"/>
      <w:sz w:val="20"/>
    </w:rPr>
  </w:style>
  <w:style w:type="character" w:customStyle="1" w:styleId="charSymb">
    <w:name w:val="charSymb"/>
    <w:basedOn w:val="DefaultParagraphFont"/>
    <w:rsid w:val="005D4932"/>
    <w:rPr>
      <w:rFonts w:ascii="Arial" w:hAnsi="Arial"/>
      <w:sz w:val="24"/>
      <w:bdr w:val="single" w:sz="4" w:space="0" w:color="auto"/>
    </w:rPr>
  </w:style>
  <w:style w:type="character" w:customStyle="1" w:styleId="charTableNo">
    <w:name w:val="charTableNo"/>
    <w:basedOn w:val="DefaultParagraphFont"/>
    <w:rsid w:val="005D4932"/>
  </w:style>
  <w:style w:type="character" w:customStyle="1" w:styleId="charTableText">
    <w:name w:val="charTableText"/>
    <w:basedOn w:val="DefaultParagraphFont"/>
    <w:rsid w:val="005D4932"/>
  </w:style>
  <w:style w:type="paragraph" w:customStyle="1" w:styleId="Dict-HeadingSymb">
    <w:name w:val="Dict-Heading Symb"/>
    <w:basedOn w:val="Dict-Heading"/>
    <w:rsid w:val="005D4932"/>
    <w:pPr>
      <w:tabs>
        <w:tab w:val="left" w:pos="0"/>
      </w:tabs>
      <w:ind w:left="2480" w:hanging="2960"/>
    </w:pPr>
  </w:style>
  <w:style w:type="paragraph" w:customStyle="1" w:styleId="EarlierRepubEntries">
    <w:name w:val="EarlierRepubEntries"/>
    <w:basedOn w:val="Normal"/>
    <w:rsid w:val="005D4932"/>
    <w:pPr>
      <w:spacing w:before="60" w:after="60"/>
    </w:pPr>
    <w:rPr>
      <w:rFonts w:ascii="Arial" w:hAnsi="Arial"/>
      <w:sz w:val="18"/>
    </w:rPr>
  </w:style>
  <w:style w:type="paragraph" w:customStyle="1" w:styleId="EarlierRepubHdg">
    <w:name w:val="EarlierRepubHdg"/>
    <w:basedOn w:val="Normal"/>
    <w:rsid w:val="005D4932"/>
    <w:pPr>
      <w:keepNext/>
    </w:pPr>
    <w:rPr>
      <w:rFonts w:ascii="Arial" w:hAnsi="Arial"/>
      <w:b/>
      <w:sz w:val="20"/>
    </w:rPr>
  </w:style>
  <w:style w:type="paragraph" w:customStyle="1" w:styleId="Endnote20">
    <w:name w:val="Endnote2"/>
    <w:basedOn w:val="Normal"/>
    <w:rsid w:val="005D4932"/>
    <w:pPr>
      <w:keepNext/>
      <w:tabs>
        <w:tab w:val="left" w:pos="1100"/>
      </w:tabs>
      <w:spacing w:before="360"/>
    </w:pPr>
    <w:rPr>
      <w:rFonts w:ascii="Arial" w:hAnsi="Arial"/>
      <w:b/>
    </w:rPr>
  </w:style>
  <w:style w:type="paragraph" w:customStyle="1" w:styleId="Endnote3">
    <w:name w:val="Endnote3"/>
    <w:basedOn w:val="Normal"/>
    <w:rsid w:val="005D4932"/>
    <w:pPr>
      <w:keepNext/>
      <w:tabs>
        <w:tab w:val="left" w:pos="1100"/>
      </w:tabs>
      <w:spacing w:before="320"/>
      <w:ind w:left="1100" w:hanging="1100"/>
    </w:pPr>
    <w:rPr>
      <w:rFonts w:ascii="Arial" w:hAnsi="Arial"/>
      <w:b/>
      <w:color w:val="000000"/>
      <w:sz w:val="22"/>
    </w:rPr>
  </w:style>
  <w:style w:type="paragraph" w:customStyle="1" w:styleId="Endnote4">
    <w:name w:val="Endnote4"/>
    <w:basedOn w:val="Endnote20"/>
    <w:rsid w:val="005D4932"/>
    <w:pPr>
      <w:pBdr>
        <w:top w:val="single" w:sz="4" w:space="1" w:color="auto"/>
        <w:left w:val="single" w:sz="4" w:space="4" w:color="auto"/>
        <w:bottom w:val="single" w:sz="4" w:space="1" w:color="auto"/>
        <w:right w:val="single" w:sz="4" w:space="4" w:color="auto"/>
      </w:pBdr>
      <w:ind w:left="1100" w:hanging="1100"/>
    </w:pPr>
  </w:style>
  <w:style w:type="paragraph" w:customStyle="1" w:styleId="EndNoteTextEPS">
    <w:name w:val="EndNoteTextEPS"/>
    <w:basedOn w:val="Normal"/>
    <w:rsid w:val="005D4932"/>
    <w:pPr>
      <w:spacing w:before="60"/>
      <w:ind w:left="1100"/>
      <w:jc w:val="both"/>
    </w:pPr>
    <w:rPr>
      <w:sz w:val="20"/>
    </w:rPr>
  </w:style>
  <w:style w:type="paragraph" w:customStyle="1" w:styleId="EndNoteParas">
    <w:name w:val="EndNoteParas"/>
    <w:basedOn w:val="EndNoteTextEPS"/>
    <w:rsid w:val="005D4932"/>
    <w:pPr>
      <w:tabs>
        <w:tab w:val="right" w:pos="1432"/>
      </w:tabs>
      <w:ind w:left="1840" w:hanging="1840"/>
    </w:pPr>
  </w:style>
  <w:style w:type="paragraph" w:customStyle="1" w:styleId="EndnotesAbbrev">
    <w:name w:val="EndnotesAbbrev"/>
    <w:basedOn w:val="Normal"/>
    <w:rsid w:val="005D4932"/>
    <w:pPr>
      <w:spacing w:before="20"/>
    </w:pPr>
    <w:rPr>
      <w:rFonts w:ascii="Arial" w:hAnsi="Arial"/>
      <w:color w:val="000000"/>
      <w:sz w:val="16"/>
    </w:rPr>
  </w:style>
  <w:style w:type="paragraph" w:customStyle="1" w:styleId="EPSCoverTop">
    <w:name w:val="EPSCoverTop"/>
    <w:basedOn w:val="Normal"/>
    <w:rsid w:val="005D4932"/>
    <w:pPr>
      <w:jc w:val="right"/>
    </w:pPr>
    <w:rPr>
      <w:rFonts w:ascii="Arial" w:hAnsi="Arial"/>
      <w:sz w:val="20"/>
    </w:rPr>
  </w:style>
  <w:style w:type="paragraph" w:customStyle="1" w:styleId="LegHistNote">
    <w:name w:val="LegHistNote"/>
    <w:basedOn w:val="Actdetails"/>
    <w:rsid w:val="005D4932"/>
    <w:pPr>
      <w:spacing w:before="60"/>
      <w:ind w:left="2700" w:right="-60" w:hanging="1300"/>
    </w:pPr>
    <w:rPr>
      <w:sz w:val="18"/>
    </w:rPr>
  </w:style>
  <w:style w:type="paragraph" w:customStyle="1" w:styleId="LongTitleSymb">
    <w:name w:val="LongTitleSymb"/>
    <w:basedOn w:val="LongTitle"/>
    <w:rsid w:val="005D4932"/>
    <w:pPr>
      <w:ind w:hanging="480"/>
    </w:pPr>
  </w:style>
  <w:style w:type="paragraph" w:styleId="MacroText">
    <w:name w:val="macro"/>
    <w:semiHidden/>
    <w:rsid w:val="005D4932"/>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lang w:eastAsia="en-US"/>
    </w:rPr>
  </w:style>
  <w:style w:type="paragraph" w:customStyle="1" w:styleId="ModaNote">
    <w:name w:val="Mod aNote"/>
    <w:basedOn w:val="aNoteSymb"/>
    <w:rsid w:val="005D4932"/>
    <w:pPr>
      <w:tabs>
        <w:tab w:val="left" w:pos="2600"/>
      </w:tabs>
      <w:ind w:left="2600"/>
    </w:pPr>
  </w:style>
  <w:style w:type="paragraph" w:customStyle="1" w:styleId="ModH1Chapter">
    <w:name w:val="Mod H1 Chapter"/>
    <w:basedOn w:val="IH1ChapSymb"/>
    <w:rsid w:val="005D4932"/>
    <w:pPr>
      <w:tabs>
        <w:tab w:val="clear" w:pos="2600"/>
        <w:tab w:val="left" w:pos="3300"/>
      </w:tabs>
      <w:ind w:left="3300"/>
    </w:pPr>
  </w:style>
  <w:style w:type="paragraph" w:customStyle="1" w:styleId="ModH2Part">
    <w:name w:val="Mod H2 Part"/>
    <w:basedOn w:val="IH2PartSymb"/>
    <w:rsid w:val="005D4932"/>
    <w:pPr>
      <w:tabs>
        <w:tab w:val="clear" w:pos="2600"/>
        <w:tab w:val="left" w:pos="3300"/>
      </w:tabs>
      <w:ind w:left="3300"/>
    </w:pPr>
  </w:style>
  <w:style w:type="paragraph" w:customStyle="1" w:styleId="ModH3Div">
    <w:name w:val="Mod H3 Div"/>
    <w:basedOn w:val="IH3DivSymb"/>
    <w:rsid w:val="005D4932"/>
    <w:pPr>
      <w:tabs>
        <w:tab w:val="clear" w:pos="2600"/>
        <w:tab w:val="left" w:pos="3300"/>
      </w:tabs>
      <w:ind w:left="3300"/>
    </w:pPr>
  </w:style>
  <w:style w:type="paragraph" w:customStyle="1" w:styleId="ModH4SubDiv">
    <w:name w:val="Mod H4 SubDiv"/>
    <w:basedOn w:val="IH4SubDivSymb"/>
    <w:rsid w:val="005D4932"/>
    <w:pPr>
      <w:tabs>
        <w:tab w:val="clear" w:pos="2600"/>
        <w:tab w:val="left" w:pos="3300"/>
      </w:tabs>
      <w:ind w:left="3300"/>
    </w:pPr>
  </w:style>
  <w:style w:type="paragraph" w:customStyle="1" w:styleId="ModH5Sec">
    <w:name w:val="Mod H5 Sec"/>
    <w:basedOn w:val="IH5SecSymb"/>
    <w:rsid w:val="005D4932"/>
    <w:pPr>
      <w:tabs>
        <w:tab w:val="clear" w:pos="1100"/>
        <w:tab w:val="left" w:pos="1800"/>
      </w:tabs>
      <w:ind w:left="2200"/>
    </w:pPr>
  </w:style>
  <w:style w:type="paragraph" w:customStyle="1" w:styleId="Modmain">
    <w:name w:val="Mod main"/>
    <w:basedOn w:val="Amain"/>
    <w:rsid w:val="005D4932"/>
    <w:pPr>
      <w:tabs>
        <w:tab w:val="clear" w:pos="900"/>
        <w:tab w:val="clear" w:pos="1100"/>
        <w:tab w:val="right" w:pos="1600"/>
        <w:tab w:val="left" w:pos="1800"/>
      </w:tabs>
      <w:ind w:left="2200"/>
    </w:pPr>
  </w:style>
  <w:style w:type="paragraph" w:customStyle="1" w:styleId="Modmainreturn">
    <w:name w:val="Mod main return"/>
    <w:basedOn w:val="AmainreturnSymb"/>
    <w:rsid w:val="005D4932"/>
    <w:pPr>
      <w:ind w:left="1800"/>
    </w:pPr>
  </w:style>
  <w:style w:type="paragraph" w:customStyle="1" w:styleId="ModNote">
    <w:name w:val="Mod Note"/>
    <w:basedOn w:val="aNoteSymb"/>
    <w:rsid w:val="005D4932"/>
    <w:pPr>
      <w:tabs>
        <w:tab w:val="left" w:pos="2600"/>
      </w:tabs>
      <w:ind w:left="2600"/>
    </w:pPr>
  </w:style>
  <w:style w:type="paragraph" w:customStyle="1" w:styleId="Modpara">
    <w:name w:val="Mod para"/>
    <w:basedOn w:val="BillBasic"/>
    <w:rsid w:val="005D4932"/>
    <w:pPr>
      <w:tabs>
        <w:tab w:val="right" w:pos="2100"/>
        <w:tab w:val="left" w:pos="2300"/>
      </w:tabs>
      <w:ind w:left="2700" w:hanging="1600"/>
      <w:outlineLvl w:val="6"/>
    </w:pPr>
  </w:style>
  <w:style w:type="paragraph" w:customStyle="1" w:styleId="Modparareturn">
    <w:name w:val="Mod para return"/>
    <w:basedOn w:val="AparareturnSymb"/>
    <w:rsid w:val="005D4932"/>
    <w:pPr>
      <w:ind w:left="2300"/>
    </w:pPr>
  </w:style>
  <w:style w:type="paragraph" w:customStyle="1" w:styleId="Modref">
    <w:name w:val="Mod ref"/>
    <w:basedOn w:val="refSymb"/>
    <w:rsid w:val="005D4932"/>
    <w:pPr>
      <w:ind w:left="1100"/>
    </w:pPr>
  </w:style>
  <w:style w:type="paragraph" w:customStyle="1" w:styleId="Modsubpara">
    <w:name w:val="Mod subpara"/>
    <w:basedOn w:val="Asubpara"/>
    <w:rsid w:val="005D4932"/>
    <w:pPr>
      <w:tabs>
        <w:tab w:val="clear" w:pos="1900"/>
        <w:tab w:val="clear" w:pos="2100"/>
        <w:tab w:val="right" w:pos="2640"/>
        <w:tab w:val="left" w:pos="2840"/>
      </w:tabs>
      <w:ind w:left="3240" w:hanging="2140"/>
    </w:pPr>
  </w:style>
  <w:style w:type="paragraph" w:customStyle="1" w:styleId="Modsubparareturn">
    <w:name w:val="Mod subpara return"/>
    <w:basedOn w:val="AsubparareturnSymb"/>
    <w:rsid w:val="005D4932"/>
    <w:pPr>
      <w:ind w:left="3040"/>
    </w:pPr>
  </w:style>
  <w:style w:type="paragraph" w:customStyle="1" w:styleId="Modsubsubpara">
    <w:name w:val="Mod subsubpara"/>
    <w:basedOn w:val="AsubsubparaSymb"/>
    <w:rsid w:val="005D4932"/>
    <w:pPr>
      <w:tabs>
        <w:tab w:val="clear" w:pos="2400"/>
        <w:tab w:val="clear" w:pos="2600"/>
        <w:tab w:val="right" w:pos="3160"/>
        <w:tab w:val="left" w:pos="3360"/>
      </w:tabs>
      <w:ind w:left="3760" w:hanging="2660"/>
    </w:pPr>
  </w:style>
  <w:style w:type="paragraph" w:customStyle="1" w:styleId="NewAct">
    <w:name w:val="New Act"/>
    <w:basedOn w:val="Normal"/>
    <w:next w:val="Actdetails"/>
    <w:link w:val="NewActChar"/>
    <w:rsid w:val="005D4932"/>
    <w:pPr>
      <w:keepNext/>
      <w:spacing w:before="180"/>
      <w:ind w:left="1100"/>
    </w:pPr>
    <w:rPr>
      <w:rFonts w:ascii="Arial" w:hAnsi="Arial"/>
      <w:b/>
      <w:sz w:val="20"/>
    </w:rPr>
  </w:style>
  <w:style w:type="paragraph" w:customStyle="1" w:styleId="NewReg">
    <w:name w:val="New Reg"/>
    <w:basedOn w:val="NewAct"/>
    <w:next w:val="Actdetails"/>
    <w:rsid w:val="005D4932"/>
  </w:style>
  <w:style w:type="paragraph" w:customStyle="1" w:styleId="RenumProvEntries">
    <w:name w:val="RenumProvEntries"/>
    <w:basedOn w:val="Normal"/>
    <w:rsid w:val="005D4932"/>
    <w:pPr>
      <w:spacing w:before="60"/>
    </w:pPr>
    <w:rPr>
      <w:rFonts w:ascii="Arial" w:hAnsi="Arial"/>
      <w:sz w:val="20"/>
    </w:rPr>
  </w:style>
  <w:style w:type="paragraph" w:customStyle="1" w:styleId="RenumProvHdg">
    <w:name w:val="RenumProvHdg"/>
    <w:basedOn w:val="Normal"/>
    <w:rsid w:val="005D4932"/>
    <w:rPr>
      <w:rFonts w:ascii="Arial" w:hAnsi="Arial"/>
      <w:b/>
      <w:sz w:val="22"/>
    </w:rPr>
  </w:style>
  <w:style w:type="paragraph" w:customStyle="1" w:styleId="RenumProvHeader">
    <w:name w:val="RenumProvHeader"/>
    <w:basedOn w:val="Normal"/>
    <w:rsid w:val="005D4932"/>
    <w:rPr>
      <w:rFonts w:ascii="Arial" w:hAnsi="Arial"/>
      <w:b/>
      <w:sz w:val="22"/>
    </w:rPr>
  </w:style>
  <w:style w:type="paragraph" w:customStyle="1" w:styleId="RenumProvSubsectEntries">
    <w:name w:val="RenumProvSubsectEntries"/>
    <w:basedOn w:val="RenumProvEntries"/>
    <w:rsid w:val="005D4932"/>
    <w:pPr>
      <w:ind w:left="252"/>
    </w:pPr>
  </w:style>
  <w:style w:type="paragraph" w:customStyle="1" w:styleId="RenumTableHdg">
    <w:name w:val="RenumTableHdg"/>
    <w:basedOn w:val="Normal"/>
    <w:rsid w:val="005D4932"/>
    <w:pPr>
      <w:spacing w:before="120"/>
    </w:pPr>
    <w:rPr>
      <w:rFonts w:ascii="Arial" w:hAnsi="Arial"/>
      <w:b/>
      <w:sz w:val="20"/>
    </w:rPr>
  </w:style>
  <w:style w:type="paragraph" w:customStyle="1" w:styleId="SchclauseheadingSymb">
    <w:name w:val="Sch clause heading Symb"/>
    <w:basedOn w:val="Schclauseheading"/>
    <w:rsid w:val="005D4932"/>
    <w:pPr>
      <w:tabs>
        <w:tab w:val="left" w:pos="0"/>
      </w:tabs>
      <w:ind w:left="980" w:hanging="1460"/>
    </w:pPr>
  </w:style>
  <w:style w:type="paragraph" w:customStyle="1" w:styleId="SchSubClause">
    <w:name w:val="Sch SubClause"/>
    <w:basedOn w:val="Schclauseheading"/>
    <w:rsid w:val="005D4932"/>
    <w:rPr>
      <w:b w:val="0"/>
    </w:rPr>
  </w:style>
  <w:style w:type="paragraph" w:customStyle="1" w:styleId="Sched-FormSymb">
    <w:name w:val="Sched-Form Symb"/>
    <w:basedOn w:val="Sched-Form"/>
    <w:rsid w:val="005D4932"/>
    <w:pPr>
      <w:tabs>
        <w:tab w:val="left" w:pos="0"/>
      </w:tabs>
      <w:ind w:left="2480" w:hanging="2960"/>
    </w:pPr>
  </w:style>
  <w:style w:type="paragraph" w:customStyle="1" w:styleId="Sched-Form-18Space">
    <w:name w:val="Sched-Form-18Space"/>
    <w:basedOn w:val="Normal"/>
    <w:rsid w:val="005D4932"/>
    <w:pPr>
      <w:spacing w:before="360" w:after="60"/>
    </w:pPr>
    <w:rPr>
      <w:sz w:val="22"/>
    </w:rPr>
  </w:style>
  <w:style w:type="paragraph" w:customStyle="1" w:styleId="Sched-headingSymb">
    <w:name w:val="Sched-heading Symb"/>
    <w:basedOn w:val="Sched-heading"/>
    <w:rsid w:val="005D4932"/>
    <w:pPr>
      <w:tabs>
        <w:tab w:val="left" w:pos="0"/>
      </w:tabs>
      <w:ind w:left="2480" w:hanging="2960"/>
    </w:pPr>
  </w:style>
  <w:style w:type="paragraph" w:customStyle="1" w:styleId="Sched-PartSymb">
    <w:name w:val="Sched-Part Symb"/>
    <w:basedOn w:val="Sched-Part"/>
    <w:rsid w:val="005D4932"/>
    <w:pPr>
      <w:tabs>
        <w:tab w:val="left" w:pos="0"/>
      </w:tabs>
      <w:ind w:left="2480" w:hanging="2960"/>
    </w:pPr>
  </w:style>
  <w:style w:type="paragraph" w:styleId="Subtitle">
    <w:name w:val="Subtitle"/>
    <w:basedOn w:val="Normal"/>
    <w:qFormat/>
    <w:rsid w:val="005D4932"/>
    <w:pPr>
      <w:spacing w:after="60"/>
      <w:jc w:val="center"/>
      <w:outlineLvl w:val="1"/>
    </w:pPr>
    <w:rPr>
      <w:rFonts w:ascii="Arial" w:hAnsi="Arial"/>
    </w:rPr>
  </w:style>
  <w:style w:type="paragraph" w:customStyle="1" w:styleId="TLegEntries">
    <w:name w:val="TLegEntries"/>
    <w:basedOn w:val="Normal"/>
    <w:rsid w:val="005D4932"/>
    <w:pPr>
      <w:tabs>
        <w:tab w:val="left" w:pos="1100"/>
      </w:tabs>
      <w:spacing w:before="40"/>
      <w:ind w:left="600" w:hanging="600"/>
    </w:pPr>
    <w:rPr>
      <w:rFonts w:ascii="Arial" w:hAnsi="Arial"/>
      <w:color w:val="000000"/>
      <w:sz w:val="16"/>
    </w:rPr>
  </w:style>
  <w:style w:type="paragraph" w:customStyle="1" w:styleId="TLegAsAmBy">
    <w:name w:val="TLegAsAmBy"/>
    <w:basedOn w:val="TLegEntries"/>
    <w:rsid w:val="005D4932"/>
    <w:pPr>
      <w:ind w:firstLine="0"/>
    </w:pPr>
    <w:rPr>
      <w:b/>
    </w:rPr>
  </w:style>
  <w:style w:type="paragraph" w:styleId="TOC9">
    <w:name w:val="toc 9"/>
    <w:basedOn w:val="Normal"/>
    <w:next w:val="Normal"/>
    <w:autoRedefine/>
    <w:rsid w:val="005D4932"/>
    <w:pPr>
      <w:ind w:left="1920" w:right="600"/>
    </w:pPr>
  </w:style>
  <w:style w:type="paragraph" w:customStyle="1" w:styleId="EndNoteTextPub">
    <w:name w:val="EndNoteTextPub"/>
    <w:basedOn w:val="Normal"/>
    <w:rsid w:val="005D4932"/>
    <w:pPr>
      <w:spacing w:before="60"/>
      <w:ind w:left="1100"/>
      <w:jc w:val="both"/>
    </w:pPr>
    <w:rPr>
      <w:sz w:val="20"/>
    </w:rPr>
  </w:style>
  <w:style w:type="character" w:styleId="Hyperlink">
    <w:name w:val="Hyperlink"/>
    <w:basedOn w:val="DefaultParagraphFont"/>
    <w:uiPriority w:val="99"/>
    <w:unhideWhenUsed/>
    <w:rsid w:val="005D4932"/>
    <w:rPr>
      <w:color w:val="0000FF" w:themeColor="hyperlink"/>
      <w:u w:val="single"/>
    </w:rPr>
  </w:style>
  <w:style w:type="paragraph" w:customStyle="1" w:styleId="TOCOL1">
    <w:name w:val="TOCOL 1"/>
    <w:basedOn w:val="TOC1"/>
    <w:rsid w:val="005D4932"/>
  </w:style>
  <w:style w:type="paragraph" w:customStyle="1" w:styleId="TOCOL2">
    <w:name w:val="TOCOL 2"/>
    <w:basedOn w:val="TOC2"/>
    <w:rsid w:val="005D4932"/>
    <w:pPr>
      <w:keepNext w:val="0"/>
    </w:pPr>
  </w:style>
  <w:style w:type="paragraph" w:customStyle="1" w:styleId="TOCOL3">
    <w:name w:val="TOCOL 3"/>
    <w:basedOn w:val="TOC3"/>
    <w:rsid w:val="005D4932"/>
    <w:pPr>
      <w:keepNext w:val="0"/>
    </w:pPr>
  </w:style>
  <w:style w:type="paragraph" w:customStyle="1" w:styleId="TOCOL4">
    <w:name w:val="TOCOL 4"/>
    <w:basedOn w:val="TOC4"/>
    <w:rsid w:val="005D4932"/>
    <w:pPr>
      <w:keepNext w:val="0"/>
    </w:pPr>
  </w:style>
  <w:style w:type="paragraph" w:customStyle="1" w:styleId="TOCOL5">
    <w:name w:val="TOCOL 5"/>
    <w:basedOn w:val="TOC5"/>
    <w:rsid w:val="005D4932"/>
    <w:pPr>
      <w:tabs>
        <w:tab w:val="left" w:pos="400"/>
      </w:tabs>
    </w:pPr>
  </w:style>
  <w:style w:type="paragraph" w:customStyle="1" w:styleId="TOCOL6">
    <w:name w:val="TOCOL 6"/>
    <w:basedOn w:val="TOC6"/>
    <w:rsid w:val="005D4932"/>
    <w:pPr>
      <w:keepNext w:val="0"/>
    </w:pPr>
  </w:style>
  <w:style w:type="paragraph" w:customStyle="1" w:styleId="TOCOL7">
    <w:name w:val="TOCOL 7"/>
    <w:basedOn w:val="TOC7"/>
    <w:rsid w:val="005D4932"/>
  </w:style>
  <w:style w:type="paragraph" w:customStyle="1" w:styleId="TOCOL8">
    <w:name w:val="TOCOL 8"/>
    <w:basedOn w:val="TOC8"/>
    <w:rsid w:val="005D4932"/>
  </w:style>
  <w:style w:type="paragraph" w:customStyle="1" w:styleId="TOCOL9">
    <w:name w:val="TOCOL 9"/>
    <w:basedOn w:val="TOC9"/>
    <w:rsid w:val="005D4932"/>
    <w:pPr>
      <w:ind w:right="0"/>
    </w:pPr>
  </w:style>
  <w:style w:type="paragraph" w:customStyle="1" w:styleId="TOC10">
    <w:name w:val="TOC 10"/>
    <w:basedOn w:val="TOC5"/>
    <w:rsid w:val="005D4932"/>
    <w:rPr>
      <w:szCs w:val="24"/>
    </w:rPr>
  </w:style>
  <w:style w:type="character" w:customStyle="1" w:styleId="charNotBold">
    <w:name w:val="charNotBold"/>
    <w:basedOn w:val="DefaultParagraphFont"/>
    <w:rsid w:val="005D4932"/>
    <w:rPr>
      <w:rFonts w:ascii="Arial" w:hAnsi="Arial"/>
      <w:sz w:val="20"/>
    </w:rPr>
  </w:style>
  <w:style w:type="paragraph" w:customStyle="1" w:styleId="Billname1">
    <w:name w:val="Billname1"/>
    <w:basedOn w:val="Normal"/>
    <w:rsid w:val="005D4932"/>
    <w:pPr>
      <w:tabs>
        <w:tab w:val="left" w:pos="2400"/>
      </w:tabs>
      <w:spacing w:before="1220"/>
    </w:pPr>
    <w:rPr>
      <w:rFonts w:ascii="Arial" w:hAnsi="Arial"/>
      <w:b/>
      <w:sz w:val="40"/>
    </w:rPr>
  </w:style>
  <w:style w:type="paragraph" w:customStyle="1" w:styleId="TablePara10">
    <w:name w:val="TablePara10"/>
    <w:basedOn w:val="tablepara"/>
    <w:rsid w:val="005D4932"/>
    <w:pPr>
      <w:tabs>
        <w:tab w:val="clear" w:pos="800"/>
        <w:tab w:val="clear" w:pos="1100"/>
        <w:tab w:val="right" w:pos="400"/>
        <w:tab w:val="left" w:pos="700"/>
      </w:tabs>
      <w:ind w:left="700" w:hanging="700"/>
    </w:pPr>
    <w:rPr>
      <w:sz w:val="20"/>
    </w:rPr>
  </w:style>
  <w:style w:type="paragraph" w:customStyle="1" w:styleId="TableSubPara10">
    <w:name w:val="TableSubPara10"/>
    <w:basedOn w:val="tablesubpara"/>
    <w:rsid w:val="005D4932"/>
    <w:pPr>
      <w:tabs>
        <w:tab w:val="clear" w:pos="1500"/>
        <w:tab w:val="clear" w:pos="1800"/>
        <w:tab w:val="right" w:pos="1100"/>
        <w:tab w:val="left" w:pos="1400"/>
      </w:tabs>
      <w:ind w:left="1400" w:hanging="1400"/>
    </w:pPr>
    <w:rPr>
      <w:sz w:val="20"/>
    </w:rPr>
  </w:style>
  <w:style w:type="paragraph" w:customStyle="1" w:styleId="TableText10">
    <w:name w:val="TableText10"/>
    <w:basedOn w:val="TableText"/>
    <w:rsid w:val="005D4932"/>
    <w:rPr>
      <w:sz w:val="20"/>
    </w:rPr>
  </w:style>
  <w:style w:type="character" w:customStyle="1" w:styleId="FooterChar">
    <w:name w:val="Footer Char"/>
    <w:basedOn w:val="DefaultParagraphFont"/>
    <w:link w:val="Footer"/>
    <w:rsid w:val="005D4932"/>
    <w:rPr>
      <w:rFonts w:ascii="Arial" w:hAnsi="Arial"/>
      <w:sz w:val="18"/>
      <w:lang w:eastAsia="en-US"/>
    </w:rPr>
  </w:style>
  <w:style w:type="paragraph" w:customStyle="1" w:styleId="ShadedSchClauseSymb">
    <w:name w:val="Shaded Sch Clause Symb"/>
    <w:basedOn w:val="ShadedSchClause"/>
    <w:rsid w:val="005D4932"/>
    <w:pPr>
      <w:tabs>
        <w:tab w:val="left" w:pos="0"/>
      </w:tabs>
      <w:ind w:left="975" w:hanging="1457"/>
    </w:pPr>
  </w:style>
  <w:style w:type="paragraph" w:styleId="BalloonText">
    <w:name w:val="Balloon Text"/>
    <w:basedOn w:val="Normal"/>
    <w:link w:val="BalloonTextChar"/>
    <w:uiPriority w:val="99"/>
    <w:unhideWhenUsed/>
    <w:rsid w:val="005D4932"/>
    <w:rPr>
      <w:rFonts w:ascii="Tahoma" w:hAnsi="Tahoma" w:cs="Tahoma"/>
      <w:sz w:val="16"/>
      <w:szCs w:val="16"/>
    </w:rPr>
  </w:style>
  <w:style w:type="character" w:customStyle="1" w:styleId="BalloonTextChar">
    <w:name w:val="Balloon Text Char"/>
    <w:basedOn w:val="DefaultParagraphFont"/>
    <w:link w:val="BalloonText"/>
    <w:uiPriority w:val="99"/>
    <w:rsid w:val="005D4932"/>
    <w:rPr>
      <w:rFonts w:ascii="Tahoma" w:hAnsi="Tahoma" w:cs="Tahoma"/>
      <w:sz w:val="16"/>
      <w:szCs w:val="16"/>
      <w:lang w:eastAsia="en-US"/>
    </w:rPr>
  </w:style>
  <w:style w:type="paragraph" w:customStyle="1" w:styleId="CoverTextBullet">
    <w:name w:val="CoverTextBullet"/>
    <w:basedOn w:val="CoverText"/>
    <w:qFormat/>
    <w:rsid w:val="005D4932"/>
    <w:pPr>
      <w:numPr>
        <w:numId w:val="5"/>
      </w:numPr>
    </w:pPr>
    <w:rPr>
      <w:color w:val="000000"/>
    </w:rPr>
  </w:style>
  <w:style w:type="paragraph" w:customStyle="1" w:styleId="01aPreamble">
    <w:name w:val="01aPreamble"/>
    <w:basedOn w:val="Normal"/>
    <w:qFormat/>
    <w:rsid w:val="005D4932"/>
  </w:style>
  <w:style w:type="paragraph" w:customStyle="1" w:styleId="TableBullet">
    <w:name w:val="TableBullet"/>
    <w:basedOn w:val="TableText10"/>
    <w:qFormat/>
    <w:rsid w:val="005D4932"/>
    <w:pPr>
      <w:numPr>
        <w:numId w:val="7"/>
      </w:numPr>
    </w:pPr>
  </w:style>
  <w:style w:type="paragraph" w:customStyle="1" w:styleId="TableNumbered">
    <w:name w:val="TableNumbered"/>
    <w:basedOn w:val="TableText10"/>
    <w:qFormat/>
    <w:rsid w:val="005D4932"/>
    <w:pPr>
      <w:numPr>
        <w:numId w:val="8"/>
      </w:numPr>
    </w:pPr>
  </w:style>
  <w:style w:type="character" w:customStyle="1" w:styleId="charCitHyperlinkItal">
    <w:name w:val="charCitHyperlinkItal"/>
    <w:basedOn w:val="Hyperlink"/>
    <w:uiPriority w:val="1"/>
    <w:rsid w:val="005D4932"/>
    <w:rPr>
      <w:i/>
      <w:color w:val="0000FF" w:themeColor="hyperlink"/>
      <w:u w:val="none"/>
    </w:rPr>
  </w:style>
  <w:style w:type="character" w:customStyle="1" w:styleId="charCitHyperlinkAbbrev">
    <w:name w:val="charCitHyperlinkAbbrev"/>
    <w:basedOn w:val="Hyperlink"/>
    <w:uiPriority w:val="1"/>
    <w:rsid w:val="005D4932"/>
    <w:rPr>
      <w:color w:val="0000FF" w:themeColor="hyperlink"/>
      <w:u w:val="none"/>
    </w:rPr>
  </w:style>
  <w:style w:type="character" w:customStyle="1" w:styleId="Heading3Char">
    <w:name w:val="Heading 3 Char"/>
    <w:aliases w:val="h3 Char,sec Char"/>
    <w:basedOn w:val="DefaultParagraphFont"/>
    <w:link w:val="Heading3"/>
    <w:rsid w:val="005D4932"/>
    <w:rPr>
      <w:b/>
      <w:sz w:val="24"/>
      <w:lang w:eastAsia="en-US"/>
    </w:rPr>
  </w:style>
  <w:style w:type="paragraph" w:customStyle="1" w:styleId="FormRule">
    <w:name w:val="FormRule"/>
    <w:basedOn w:val="Normal"/>
    <w:rsid w:val="005D4932"/>
    <w:pPr>
      <w:pBdr>
        <w:top w:val="single" w:sz="4" w:space="1" w:color="auto"/>
      </w:pBdr>
      <w:spacing w:before="160" w:after="40"/>
      <w:ind w:left="3220" w:right="3260"/>
    </w:pPr>
    <w:rPr>
      <w:sz w:val="8"/>
    </w:rPr>
  </w:style>
  <w:style w:type="paragraph" w:customStyle="1" w:styleId="OldAmdtsEntries">
    <w:name w:val="OldAmdtsEntries"/>
    <w:basedOn w:val="BillBasicHeading"/>
    <w:rsid w:val="005D4932"/>
    <w:pPr>
      <w:tabs>
        <w:tab w:val="clear" w:pos="2600"/>
        <w:tab w:val="left" w:leader="dot" w:pos="2700"/>
      </w:tabs>
      <w:ind w:left="2700" w:hanging="2000"/>
    </w:pPr>
    <w:rPr>
      <w:sz w:val="18"/>
    </w:rPr>
  </w:style>
  <w:style w:type="paragraph" w:customStyle="1" w:styleId="OldAmdt2ndLine">
    <w:name w:val="OldAmdt2ndLine"/>
    <w:basedOn w:val="OldAmdtsEntries"/>
    <w:rsid w:val="005D4932"/>
    <w:pPr>
      <w:tabs>
        <w:tab w:val="left" w:pos="2700"/>
      </w:tabs>
      <w:spacing w:before="0"/>
    </w:pPr>
  </w:style>
  <w:style w:type="paragraph" w:customStyle="1" w:styleId="parainpara">
    <w:name w:val="para in para"/>
    <w:rsid w:val="005D4932"/>
    <w:pPr>
      <w:tabs>
        <w:tab w:val="right" w:pos="1500"/>
      </w:tabs>
      <w:spacing w:before="80" w:after="80"/>
      <w:ind w:left="1800" w:hanging="1800"/>
      <w:jc w:val="both"/>
    </w:pPr>
    <w:rPr>
      <w:rFonts w:ascii="Times" w:hAnsi="Times"/>
      <w:sz w:val="24"/>
      <w:lang w:eastAsia="en-US"/>
    </w:rPr>
  </w:style>
  <w:style w:type="paragraph" w:customStyle="1" w:styleId="Billcrest0">
    <w:name w:val="Billcrest"/>
    <w:basedOn w:val="Normal"/>
    <w:rsid w:val="005D4932"/>
    <w:pPr>
      <w:spacing w:after="60"/>
      <w:ind w:left="2800"/>
    </w:pPr>
    <w:rPr>
      <w:rFonts w:ascii="ACTCrest" w:hAnsi="ACTCrest"/>
      <w:sz w:val="216"/>
    </w:rPr>
  </w:style>
  <w:style w:type="paragraph" w:customStyle="1" w:styleId="Actbullet">
    <w:name w:val="Act bullet"/>
    <w:basedOn w:val="Normal"/>
    <w:uiPriority w:val="99"/>
    <w:rsid w:val="005D4932"/>
    <w:pPr>
      <w:numPr>
        <w:numId w:val="19"/>
      </w:numPr>
      <w:tabs>
        <w:tab w:val="left" w:pos="900"/>
      </w:tabs>
      <w:spacing w:before="20"/>
      <w:ind w:right="-60"/>
    </w:pPr>
    <w:rPr>
      <w:rFonts w:ascii="Arial" w:hAnsi="Arial"/>
      <w:sz w:val="18"/>
    </w:rPr>
  </w:style>
  <w:style w:type="paragraph" w:customStyle="1" w:styleId="AuthorisedBlock">
    <w:name w:val="AuthorisedBlock"/>
    <w:basedOn w:val="Normal"/>
    <w:rsid w:val="005D4932"/>
    <w:pPr>
      <w:pBdr>
        <w:top w:val="single" w:sz="12" w:space="1" w:color="auto"/>
        <w:bottom w:val="single" w:sz="12" w:space="1" w:color="auto"/>
      </w:pBdr>
      <w:spacing w:before="120" w:after="120"/>
      <w:ind w:left="1680" w:right="1547"/>
      <w:jc w:val="center"/>
    </w:pPr>
    <w:rPr>
      <w:b/>
    </w:rPr>
  </w:style>
  <w:style w:type="paragraph" w:customStyle="1" w:styleId="AFHdg">
    <w:name w:val="AFHdg"/>
    <w:basedOn w:val="BillBasicHeading"/>
    <w:rsid w:val="005D4932"/>
    <w:rPr>
      <w:b w:val="0"/>
      <w:sz w:val="32"/>
    </w:rPr>
  </w:style>
  <w:style w:type="paragraph" w:customStyle="1" w:styleId="MH1Chapter">
    <w:name w:val="M H1 Chapter"/>
    <w:basedOn w:val="AH1Chapter"/>
    <w:rsid w:val="005D4932"/>
    <w:pPr>
      <w:tabs>
        <w:tab w:val="clear" w:pos="2600"/>
        <w:tab w:val="left" w:pos="2720"/>
      </w:tabs>
      <w:ind w:left="4000" w:hanging="3300"/>
    </w:pPr>
  </w:style>
  <w:style w:type="paragraph" w:customStyle="1" w:styleId="ApprFormHd">
    <w:name w:val="ApprFormHd"/>
    <w:basedOn w:val="Sched-heading"/>
    <w:rsid w:val="005D4932"/>
    <w:pPr>
      <w:ind w:left="0" w:firstLine="0"/>
    </w:pPr>
  </w:style>
  <w:style w:type="paragraph" w:customStyle="1" w:styleId="Actdetailsnote">
    <w:name w:val="Act details note"/>
    <w:basedOn w:val="Actdetails"/>
    <w:uiPriority w:val="99"/>
    <w:rsid w:val="005D4932"/>
    <w:pPr>
      <w:ind w:left="1620" w:right="-60" w:hanging="720"/>
    </w:pPr>
    <w:rPr>
      <w:sz w:val="18"/>
    </w:rPr>
  </w:style>
  <w:style w:type="paragraph" w:customStyle="1" w:styleId="DetailsNo">
    <w:name w:val="Details No"/>
    <w:basedOn w:val="Actdetails"/>
    <w:uiPriority w:val="99"/>
    <w:rsid w:val="005D4932"/>
    <w:pPr>
      <w:ind w:left="0"/>
    </w:pPr>
    <w:rPr>
      <w:sz w:val="18"/>
    </w:rPr>
  </w:style>
  <w:style w:type="paragraph" w:customStyle="1" w:styleId="ISchMain">
    <w:name w:val="I Sch Main"/>
    <w:basedOn w:val="BillBasic"/>
    <w:rsid w:val="005D4932"/>
    <w:pPr>
      <w:tabs>
        <w:tab w:val="right" w:pos="900"/>
        <w:tab w:val="left" w:pos="1100"/>
      </w:tabs>
      <w:ind w:left="1100" w:hanging="1100"/>
    </w:pPr>
  </w:style>
  <w:style w:type="paragraph" w:customStyle="1" w:styleId="ISchpara">
    <w:name w:val="I Sch para"/>
    <w:basedOn w:val="BillBasic"/>
    <w:rsid w:val="005D4932"/>
    <w:pPr>
      <w:tabs>
        <w:tab w:val="right" w:pos="1400"/>
        <w:tab w:val="left" w:pos="1600"/>
      </w:tabs>
      <w:ind w:left="1600" w:hanging="1600"/>
    </w:pPr>
  </w:style>
  <w:style w:type="paragraph" w:customStyle="1" w:styleId="ISchsubpara">
    <w:name w:val="I Sch subpara"/>
    <w:basedOn w:val="BillBasic"/>
    <w:rsid w:val="005D4932"/>
    <w:pPr>
      <w:tabs>
        <w:tab w:val="right" w:pos="1940"/>
        <w:tab w:val="left" w:pos="2140"/>
      </w:tabs>
      <w:ind w:left="2140" w:hanging="2140"/>
    </w:pPr>
  </w:style>
  <w:style w:type="paragraph" w:customStyle="1" w:styleId="ISchsubsubpara">
    <w:name w:val="I Sch subsubpara"/>
    <w:basedOn w:val="BillBasic"/>
    <w:rsid w:val="005D4932"/>
    <w:pPr>
      <w:tabs>
        <w:tab w:val="right" w:pos="2460"/>
        <w:tab w:val="left" w:pos="2660"/>
      </w:tabs>
      <w:ind w:left="2660" w:hanging="2660"/>
    </w:pPr>
  </w:style>
  <w:style w:type="paragraph" w:customStyle="1" w:styleId="AssectheadingSymb">
    <w:name w:val="A ssect heading Symb"/>
    <w:basedOn w:val="Amain"/>
    <w:rsid w:val="005D4932"/>
    <w:pPr>
      <w:keepNext/>
      <w:tabs>
        <w:tab w:val="clear" w:pos="900"/>
        <w:tab w:val="clear" w:pos="1100"/>
        <w:tab w:val="left" w:pos="0"/>
      </w:tabs>
      <w:spacing w:before="300"/>
      <w:ind w:left="0" w:hanging="480"/>
      <w:outlineLvl w:val="9"/>
    </w:pPr>
    <w:rPr>
      <w:i/>
    </w:rPr>
  </w:style>
  <w:style w:type="paragraph" w:customStyle="1" w:styleId="AsubsubparaSymb">
    <w:name w:val="A subsubpara Symb"/>
    <w:basedOn w:val="BillBasic"/>
    <w:rsid w:val="005D4932"/>
    <w:pPr>
      <w:tabs>
        <w:tab w:val="left" w:pos="0"/>
        <w:tab w:val="right" w:pos="2400"/>
        <w:tab w:val="left" w:pos="2600"/>
      </w:tabs>
      <w:ind w:left="2602" w:hanging="3084"/>
      <w:outlineLvl w:val="8"/>
    </w:pPr>
  </w:style>
  <w:style w:type="paragraph" w:customStyle="1" w:styleId="AmainreturnSymb">
    <w:name w:val="A main return Symb"/>
    <w:basedOn w:val="BillBasic"/>
    <w:rsid w:val="005D4932"/>
    <w:pPr>
      <w:tabs>
        <w:tab w:val="left" w:pos="1582"/>
      </w:tabs>
      <w:ind w:left="1100" w:hanging="1582"/>
    </w:pPr>
  </w:style>
  <w:style w:type="paragraph" w:customStyle="1" w:styleId="AparareturnSymb">
    <w:name w:val="A para return Symb"/>
    <w:basedOn w:val="BillBasic"/>
    <w:rsid w:val="005D4932"/>
    <w:pPr>
      <w:tabs>
        <w:tab w:val="left" w:pos="2081"/>
      </w:tabs>
      <w:ind w:left="1599" w:hanging="2081"/>
    </w:pPr>
  </w:style>
  <w:style w:type="paragraph" w:customStyle="1" w:styleId="AsubparareturnSymb">
    <w:name w:val="A subpara return Symb"/>
    <w:basedOn w:val="BillBasic"/>
    <w:rsid w:val="005D4932"/>
    <w:pPr>
      <w:tabs>
        <w:tab w:val="left" w:pos="2580"/>
      </w:tabs>
      <w:ind w:left="2098" w:hanging="2580"/>
    </w:pPr>
  </w:style>
  <w:style w:type="paragraph" w:customStyle="1" w:styleId="aDefSymb">
    <w:name w:val="aDef Symb"/>
    <w:basedOn w:val="BillBasic"/>
    <w:rsid w:val="005D4932"/>
    <w:pPr>
      <w:tabs>
        <w:tab w:val="left" w:pos="1582"/>
      </w:tabs>
      <w:ind w:left="1100" w:hanging="1582"/>
    </w:pPr>
  </w:style>
  <w:style w:type="paragraph" w:customStyle="1" w:styleId="aDefparaSymb">
    <w:name w:val="aDef para Symb"/>
    <w:basedOn w:val="Apara"/>
    <w:rsid w:val="005D4932"/>
    <w:pPr>
      <w:tabs>
        <w:tab w:val="clear" w:pos="1600"/>
        <w:tab w:val="left" w:pos="0"/>
        <w:tab w:val="left" w:pos="1599"/>
      </w:tabs>
      <w:ind w:left="1599" w:hanging="2081"/>
    </w:pPr>
  </w:style>
  <w:style w:type="paragraph" w:customStyle="1" w:styleId="aDefsubparaSymb">
    <w:name w:val="aDef subpara Symb"/>
    <w:basedOn w:val="Asubpara"/>
    <w:rsid w:val="005D4932"/>
    <w:pPr>
      <w:tabs>
        <w:tab w:val="left" w:pos="0"/>
      </w:tabs>
      <w:ind w:left="2098" w:hanging="2580"/>
    </w:pPr>
  </w:style>
  <w:style w:type="paragraph" w:customStyle="1" w:styleId="SchAmainSymb">
    <w:name w:val="Sch A main Symb"/>
    <w:basedOn w:val="Amain"/>
    <w:rsid w:val="005D4932"/>
    <w:pPr>
      <w:tabs>
        <w:tab w:val="left" w:pos="0"/>
      </w:tabs>
      <w:ind w:hanging="1580"/>
    </w:pPr>
  </w:style>
  <w:style w:type="paragraph" w:customStyle="1" w:styleId="SchAparaSymb">
    <w:name w:val="Sch A para Symb"/>
    <w:basedOn w:val="Apara"/>
    <w:rsid w:val="005D4932"/>
    <w:pPr>
      <w:tabs>
        <w:tab w:val="left" w:pos="0"/>
      </w:tabs>
      <w:ind w:hanging="2080"/>
    </w:pPr>
  </w:style>
  <w:style w:type="paragraph" w:customStyle="1" w:styleId="SchAsubparaSymb">
    <w:name w:val="Sch A subpara Symb"/>
    <w:basedOn w:val="Asubpara"/>
    <w:rsid w:val="005D4932"/>
    <w:pPr>
      <w:tabs>
        <w:tab w:val="left" w:pos="0"/>
      </w:tabs>
      <w:ind w:hanging="2580"/>
    </w:pPr>
  </w:style>
  <w:style w:type="paragraph" w:customStyle="1" w:styleId="SchAsubsubparaSymb">
    <w:name w:val="Sch A subsubpara Symb"/>
    <w:basedOn w:val="AsubsubparaSymb"/>
    <w:rsid w:val="005D4932"/>
  </w:style>
  <w:style w:type="paragraph" w:customStyle="1" w:styleId="refSymb">
    <w:name w:val="ref Symb"/>
    <w:basedOn w:val="BillBasic"/>
    <w:next w:val="Normal"/>
    <w:rsid w:val="005D4932"/>
    <w:pPr>
      <w:tabs>
        <w:tab w:val="left" w:pos="-480"/>
      </w:tabs>
      <w:spacing w:before="60"/>
      <w:ind w:hanging="480"/>
    </w:pPr>
    <w:rPr>
      <w:sz w:val="18"/>
    </w:rPr>
  </w:style>
  <w:style w:type="paragraph" w:customStyle="1" w:styleId="IshadedH5SecSymb">
    <w:name w:val="I shaded H5 Sec Symb"/>
    <w:basedOn w:val="AH5Sec"/>
    <w:rsid w:val="005D4932"/>
    <w:pPr>
      <w:shd w:val="pct25" w:color="auto" w:fill="auto"/>
      <w:tabs>
        <w:tab w:val="left" w:pos="-1580"/>
        <w:tab w:val="left" w:pos="0"/>
      </w:tabs>
      <w:ind w:hanging="1580"/>
      <w:outlineLvl w:val="9"/>
    </w:pPr>
  </w:style>
  <w:style w:type="paragraph" w:customStyle="1" w:styleId="IshadedSchClauseSymb">
    <w:name w:val="I shaded Sch Clause Symb"/>
    <w:basedOn w:val="IshadedH5SecSymb"/>
    <w:rsid w:val="005D4932"/>
    <w:pPr>
      <w:tabs>
        <w:tab w:val="clear" w:pos="-1580"/>
      </w:tabs>
      <w:ind w:left="975" w:hanging="1457"/>
    </w:pPr>
  </w:style>
  <w:style w:type="paragraph" w:customStyle="1" w:styleId="IH1ChapSymb">
    <w:name w:val="I H1 Chap Symb"/>
    <w:basedOn w:val="BillBasicHeading"/>
    <w:next w:val="Normal"/>
    <w:rsid w:val="005D4932"/>
    <w:pPr>
      <w:tabs>
        <w:tab w:val="left" w:pos="-3080"/>
        <w:tab w:val="left" w:pos="0"/>
      </w:tabs>
      <w:spacing w:before="320"/>
      <w:ind w:left="2600" w:hanging="3080"/>
    </w:pPr>
    <w:rPr>
      <w:sz w:val="34"/>
    </w:rPr>
  </w:style>
  <w:style w:type="paragraph" w:customStyle="1" w:styleId="IH2PartSymb">
    <w:name w:val="I H2 Part Symb"/>
    <w:basedOn w:val="BillBasicHeading"/>
    <w:next w:val="Normal"/>
    <w:rsid w:val="005D4932"/>
    <w:pPr>
      <w:tabs>
        <w:tab w:val="left" w:pos="-3080"/>
        <w:tab w:val="left" w:pos="0"/>
      </w:tabs>
      <w:spacing w:before="380"/>
      <w:ind w:left="2600" w:hanging="3080"/>
    </w:pPr>
    <w:rPr>
      <w:sz w:val="32"/>
    </w:rPr>
  </w:style>
  <w:style w:type="paragraph" w:customStyle="1" w:styleId="IH3DivSymb">
    <w:name w:val="I H3 Div Symb"/>
    <w:basedOn w:val="BillBasicHeading"/>
    <w:next w:val="Normal"/>
    <w:rsid w:val="005D4932"/>
    <w:pPr>
      <w:tabs>
        <w:tab w:val="left" w:pos="-3080"/>
        <w:tab w:val="left" w:pos="0"/>
      </w:tabs>
      <w:spacing w:before="240"/>
      <w:ind w:left="2600" w:hanging="3080"/>
    </w:pPr>
    <w:rPr>
      <w:sz w:val="28"/>
    </w:rPr>
  </w:style>
  <w:style w:type="paragraph" w:customStyle="1" w:styleId="IH4SubDivSymb">
    <w:name w:val="I H4 SubDiv Symb"/>
    <w:basedOn w:val="BillBasicHeading"/>
    <w:next w:val="Normal"/>
    <w:rsid w:val="005D4932"/>
    <w:pPr>
      <w:tabs>
        <w:tab w:val="left" w:pos="-3080"/>
        <w:tab w:val="left" w:pos="0"/>
      </w:tabs>
      <w:spacing w:before="240"/>
      <w:ind w:left="2600" w:hanging="3080"/>
      <w:jc w:val="both"/>
    </w:pPr>
    <w:rPr>
      <w:sz w:val="26"/>
    </w:rPr>
  </w:style>
  <w:style w:type="paragraph" w:customStyle="1" w:styleId="IH5SecSymb">
    <w:name w:val="I H5 Sec Symb"/>
    <w:basedOn w:val="BillBasicHeading"/>
    <w:next w:val="Normal"/>
    <w:rsid w:val="005D4932"/>
    <w:pPr>
      <w:tabs>
        <w:tab w:val="clear" w:pos="2600"/>
        <w:tab w:val="left" w:pos="-1580"/>
        <w:tab w:val="left" w:pos="0"/>
        <w:tab w:val="left" w:pos="1100"/>
      </w:tabs>
      <w:spacing w:before="240"/>
      <w:ind w:left="1100" w:hanging="1580"/>
    </w:pPr>
  </w:style>
  <w:style w:type="paragraph" w:customStyle="1" w:styleId="IMainSymb">
    <w:name w:val="I Main Symb"/>
    <w:basedOn w:val="Amain"/>
    <w:rsid w:val="005D4932"/>
    <w:pPr>
      <w:tabs>
        <w:tab w:val="left" w:pos="0"/>
      </w:tabs>
      <w:ind w:hanging="1580"/>
    </w:pPr>
  </w:style>
  <w:style w:type="paragraph" w:customStyle="1" w:styleId="IparaSymb">
    <w:name w:val="I para Symb"/>
    <w:basedOn w:val="Apara"/>
    <w:rsid w:val="005D4932"/>
    <w:pPr>
      <w:tabs>
        <w:tab w:val="left" w:pos="0"/>
      </w:tabs>
      <w:ind w:hanging="2080"/>
      <w:outlineLvl w:val="9"/>
    </w:pPr>
  </w:style>
  <w:style w:type="paragraph" w:customStyle="1" w:styleId="IsubparaSymb">
    <w:name w:val="I subpara Symb"/>
    <w:basedOn w:val="Asubpara"/>
    <w:rsid w:val="005D4932"/>
    <w:pPr>
      <w:tabs>
        <w:tab w:val="clear" w:pos="1900"/>
        <w:tab w:val="clear" w:pos="2100"/>
        <w:tab w:val="left" w:pos="0"/>
        <w:tab w:val="right" w:pos="1940"/>
        <w:tab w:val="left" w:pos="2140"/>
      </w:tabs>
      <w:ind w:left="2140" w:hanging="2620"/>
      <w:outlineLvl w:val="9"/>
    </w:pPr>
  </w:style>
  <w:style w:type="paragraph" w:customStyle="1" w:styleId="IsubsubparaSymb">
    <w:name w:val="I subsubpara Symb"/>
    <w:basedOn w:val="AsubsubparaSymb"/>
    <w:rsid w:val="005D4932"/>
    <w:pPr>
      <w:tabs>
        <w:tab w:val="clear" w:pos="2400"/>
        <w:tab w:val="clear" w:pos="2600"/>
        <w:tab w:val="right" w:pos="2460"/>
        <w:tab w:val="left" w:pos="2660"/>
      </w:tabs>
      <w:ind w:left="2660" w:hanging="3140"/>
    </w:pPr>
  </w:style>
  <w:style w:type="paragraph" w:customStyle="1" w:styleId="IdefparaSymb">
    <w:name w:val="I def para Symb"/>
    <w:basedOn w:val="IparaSymb"/>
    <w:rsid w:val="005D4932"/>
    <w:pPr>
      <w:ind w:left="1599" w:hanging="2081"/>
    </w:pPr>
  </w:style>
  <w:style w:type="paragraph" w:customStyle="1" w:styleId="IdefsubparaSymb">
    <w:name w:val="I def subpara Symb"/>
    <w:basedOn w:val="IsubparaSymb"/>
    <w:rsid w:val="005D4932"/>
    <w:pPr>
      <w:ind w:left="2138"/>
    </w:pPr>
  </w:style>
  <w:style w:type="paragraph" w:customStyle="1" w:styleId="ISched-headingSymb">
    <w:name w:val="I Sched-heading Symb"/>
    <w:basedOn w:val="BillBasicHeading"/>
    <w:next w:val="Normal"/>
    <w:rsid w:val="005D4932"/>
    <w:pPr>
      <w:tabs>
        <w:tab w:val="left" w:pos="-3080"/>
        <w:tab w:val="left" w:pos="0"/>
      </w:tabs>
      <w:spacing w:before="320"/>
      <w:ind w:left="2600" w:hanging="3080"/>
    </w:pPr>
    <w:rPr>
      <w:sz w:val="34"/>
    </w:rPr>
  </w:style>
  <w:style w:type="paragraph" w:customStyle="1" w:styleId="ISched-PartSymb">
    <w:name w:val="I Sched-Part Symb"/>
    <w:basedOn w:val="BillBasicHeading"/>
    <w:rsid w:val="005D4932"/>
    <w:pPr>
      <w:tabs>
        <w:tab w:val="left" w:pos="-3080"/>
        <w:tab w:val="left" w:pos="0"/>
      </w:tabs>
      <w:spacing w:before="380"/>
      <w:ind w:left="2600" w:hanging="3080"/>
    </w:pPr>
    <w:rPr>
      <w:sz w:val="32"/>
    </w:rPr>
  </w:style>
  <w:style w:type="paragraph" w:customStyle="1" w:styleId="ISched-formSymb">
    <w:name w:val="I Sched-form Symb"/>
    <w:basedOn w:val="BillBasicHeading"/>
    <w:rsid w:val="005D4932"/>
    <w:pPr>
      <w:tabs>
        <w:tab w:val="left" w:pos="0"/>
        <w:tab w:val="right" w:pos="7200"/>
      </w:tabs>
      <w:spacing w:before="240"/>
      <w:ind w:left="2600" w:hanging="3080"/>
    </w:pPr>
    <w:rPr>
      <w:sz w:val="28"/>
    </w:rPr>
  </w:style>
  <w:style w:type="paragraph" w:customStyle="1" w:styleId="ISchclauseheadingSymb">
    <w:name w:val="I Sch clause heading Symb"/>
    <w:basedOn w:val="BillBasic"/>
    <w:rsid w:val="005D4932"/>
    <w:pPr>
      <w:keepNext/>
      <w:tabs>
        <w:tab w:val="left" w:pos="-1580"/>
        <w:tab w:val="left" w:pos="0"/>
        <w:tab w:val="left" w:pos="1100"/>
      </w:tabs>
      <w:spacing w:before="240"/>
      <w:ind w:left="1100" w:hanging="1580"/>
      <w:jc w:val="left"/>
    </w:pPr>
    <w:rPr>
      <w:rFonts w:ascii="Arial" w:hAnsi="Arial"/>
      <w:b/>
    </w:rPr>
  </w:style>
  <w:style w:type="paragraph" w:customStyle="1" w:styleId="IDict-HeadingSymb">
    <w:name w:val="I Dict-Heading Symb"/>
    <w:basedOn w:val="BillBasicHeading"/>
    <w:rsid w:val="005D4932"/>
    <w:pPr>
      <w:tabs>
        <w:tab w:val="left" w:pos="-3080"/>
        <w:tab w:val="left" w:pos="0"/>
      </w:tabs>
      <w:spacing w:before="320"/>
      <w:ind w:left="2600" w:hanging="3080"/>
      <w:jc w:val="both"/>
    </w:pPr>
    <w:rPr>
      <w:sz w:val="34"/>
    </w:rPr>
  </w:style>
  <w:style w:type="paragraph" w:customStyle="1" w:styleId="AmainbulletSymb">
    <w:name w:val="A main bullet Symb"/>
    <w:basedOn w:val="BillBasic"/>
    <w:rsid w:val="005D4932"/>
    <w:pPr>
      <w:tabs>
        <w:tab w:val="left" w:pos="1100"/>
      </w:tabs>
      <w:spacing w:before="60"/>
      <w:ind w:left="1500" w:hanging="1986"/>
    </w:pPr>
  </w:style>
  <w:style w:type="paragraph" w:customStyle="1" w:styleId="aExamHdgssSymb">
    <w:name w:val="aExamHdgss Symb"/>
    <w:basedOn w:val="BillBasicHeading"/>
    <w:next w:val="Normal"/>
    <w:rsid w:val="005D4932"/>
    <w:pPr>
      <w:tabs>
        <w:tab w:val="clear" w:pos="2600"/>
        <w:tab w:val="left" w:pos="1582"/>
      </w:tabs>
      <w:ind w:left="1100" w:hanging="1582"/>
    </w:pPr>
    <w:rPr>
      <w:sz w:val="18"/>
    </w:rPr>
  </w:style>
  <w:style w:type="paragraph" w:customStyle="1" w:styleId="aExamssSymb">
    <w:name w:val="aExamss Symb"/>
    <w:basedOn w:val="aNote"/>
    <w:rsid w:val="005D4932"/>
    <w:pPr>
      <w:tabs>
        <w:tab w:val="left" w:pos="1582"/>
      </w:tabs>
      <w:spacing w:before="60"/>
      <w:ind w:left="1100" w:hanging="1582"/>
    </w:pPr>
  </w:style>
  <w:style w:type="paragraph" w:customStyle="1" w:styleId="aExamINumssSymb">
    <w:name w:val="aExamINumss Symb"/>
    <w:basedOn w:val="aExamssSymb"/>
    <w:rsid w:val="005D4932"/>
    <w:pPr>
      <w:tabs>
        <w:tab w:val="left" w:pos="1100"/>
      </w:tabs>
      <w:ind w:left="1500" w:hanging="1986"/>
    </w:pPr>
  </w:style>
  <w:style w:type="paragraph" w:customStyle="1" w:styleId="aExamNumTextssSymb">
    <w:name w:val="aExamNumTextss Symb"/>
    <w:basedOn w:val="aExamssSymb"/>
    <w:rsid w:val="005D4932"/>
    <w:pPr>
      <w:tabs>
        <w:tab w:val="clear" w:pos="1582"/>
        <w:tab w:val="left" w:pos="1985"/>
      </w:tabs>
      <w:ind w:left="1503" w:hanging="1985"/>
    </w:pPr>
  </w:style>
  <w:style w:type="paragraph" w:customStyle="1" w:styleId="AExamIParaSymb">
    <w:name w:val="AExamIPara Symb"/>
    <w:basedOn w:val="aExam"/>
    <w:rsid w:val="005D4932"/>
    <w:pPr>
      <w:tabs>
        <w:tab w:val="right" w:pos="1718"/>
      </w:tabs>
      <w:ind w:left="1984" w:hanging="2466"/>
    </w:pPr>
  </w:style>
  <w:style w:type="paragraph" w:customStyle="1" w:styleId="aExamBulletssSymb">
    <w:name w:val="aExamBulletss Symb"/>
    <w:basedOn w:val="aExamssSymb"/>
    <w:rsid w:val="005D4932"/>
    <w:pPr>
      <w:tabs>
        <w:tab w:val="left" w:pos="1100"/>
      </w:tabs>
      <w:ind w:left="1500" w:hanging="1986"/>
    </w:pPr>
  </w:style>
  <w:style w:type="paragraph" w:customStyle="1" w:styleId="aNoteSymb">
    <w:name w:val="aNote Symb"/>
    <w:basedOn w:val="BillBasic"/>
    <w:rsid w:val="005D4932"/>
    <w:pPr>
      <w:tabs>
        <w:tab w:val="left" w:pos="1100"/>
        <w:tab w:val="left" w:pos="2381"/>
      </w:tabs>
      <w:ind w:left="1899" w:hanging="2381"/>
    </w:pPr>
    <w:rPr>
      <w:sz w:val="20"/>
    </w:rPr>
  </w:style>
  <w:style w:type="paragraph" w:customStyle="1" w:styleId="aNoteTextssSymb">
    <w:name w:val="aNoteTextss Symb"/>
    <w:basedOn w:val="Normal"/>
    <w:rsid w:val="005D4932"/>
    <w:pPr>
      <w:tabs>
        <w:tab w:val="clear" w:pos="0"/>
        <w:tab w:val="left" w:pos="1418"/>
      </w:tabs>
      <w:spacing w:before="60"/>
      <w:ind w:left="1417" w:hanging="1899"/>
      <w:jc w:val="both"/>
    </w:pPr>
    <w:rPr>
      <w:sz w:val="20"/>
    </w:rPr>
  </w:style>
  <w:style w:type="paragraph" w:customStyle="1" w:styleId="aNoteParaSymb">
    <w:name w:val="aNotePara Symb"/>
    <w:basedOn w:val="aNoteSymb"/>
    <w:rsid w:val="005D4932"/>
    <w:pPr>
      <w:tabs>
        <w:tab w:val="clear" w:pos="1100"/>
        <w:tab w:val="clear" w:pos="2381"/>
        <w:tab w:val="left" w:pos="0"/>
        <w:tab w:val="right" w:pos="2140"/>
        <w:tab w:val="left" w:pos="2400"/>
      </w:tabs>
      <w:spacing w:before="60"/>
      <w:ind w:left="2410" w:hanging="2892"/>
    </w:pPr>
  </w:style>
  <w:style w:type="paragraph" w:customStyle="1" w:styleId="aNoteBulletssSymb">
    <w:name w:val="aNoteBulletss Symb"/>
    <w:basedOn w:val="Normal"/>
    <w:rsid w:val="005D4932"/>
    <w:pPr>
      <w:tabs>
        <w:tab w:val="clear" w:pos="0"/>
        <w:tab w:val="left" w:pos="1899"/>
      </w:tabs>
      <w:spacing w:before="60"/>
      <w:ind w:left="2296" w:hanging="2778"/>
      <w:jc w:val="both"/>
    </w:pPr>
    <w:rPr>
      <w:sz w:val="20"/>
    </w:rPr>
  </w:style>
  <w:style w:type="paragraph" w:customStyle="1" w:styleId="AparabulletSymb">
    <w:name w:val="A para bullet Symb"/>
    <w:basedOn w:val="BillBasic"/>
    <w:rsid w:val="005D4932"/>
    <w:pPr>
      <w:tabs>
        <w:tab w:val="left" w:pos="1616"/>
        <w:tab w:val="left" w:pos="2495"/>
      </w:tabs>
      <w:spacing w:before="60"/>
      <w:ind w:left="2013" w:hanging="2495"/>
    </w:pPr>
  </w:style>
  <w:style w:type="paragraph" w:customStyle="1" w:styleId="aExamHdgparSymb">
    <w:name w:val="aExamHdgpar Symb"/>
    <w:basedOn w:val="aExamHdgssSymb"/>
    <w:next w:val="Normal"/>
    <w:rsid w:val="005D4932"/>
    <w:pPr>
      <w:tabs>
        <w:tab w:val="clear" w:pos="1582"/>
        <w:tab w:val="left" w:pos="1599"/>
      </w:tabs>
      <w:ind w:left="1599" w:hanging="2081"/>
    </w:pPr>
  </w:style>
  <w:style w:type="paragraph" w:customStyle="1" w:styleId="aExamparSymb">
    <w:name w:val="aExampar Symb"/>
    <w:basedOn w:val="aExamssSymb"/>
    <w:rsid w:val="005D4932"/>
    <w:pPr>
      <w:tabs>
        <w:tab w:val="clear" w:pos="1582"/>
        <w:tab w:val="left" w:pos="1599"/>
      </w:tabs>
      <w:ind w:left="1599" w:hanging="2081"/>
    </w:pPr>
  </w:style>
  <w:style w:type="paragraph" w:customStyle="1" w:styleId="aExamINumparSymb">
    <w:name w:val="aExamINumpar Symb"/>
    <w:basedOn w:val="aExamparSymb"/>
    <w:rsid w:val="005D4932"/>
    <w:pPr>
      <w:tabs>
        <w:tab w:val="left" w:pos="2000"/>
      </w:tabs>
      <w:ind w:left="2041" w:hanging="2495"/>
    </w:pPr>
  </w:style>
  <w:style w:type="paragraph" w:customStyle="1" w:styleId="aExamBulletparSymb">
    <w:name w:val="aExamBulletpar Symb"/>
    <w:basedOn w:val="aExamparSymb"/>
    <w:rsid w:val="005D4932"/>
    <w:pPr>
      <w:tabs>
        <w:tab w:val="clear" w:pos="1599"/>
        <w:tab w:val="left" w:pos="1616"/>
        <w:tab w:val="left" w:pos="2495"/>
      </w:tabs>
      <w:ind w:left="2013" w:hanging="2495"/>
    </w:pPr>
  </w:style>
  <w:style w:type="paragraph" w:customStyle="1" w:styleId="aNoteparSymb">
    <w:name w:val="aNotepar Symb"/>
    <w:basedOn w:val="BillBasic"/>
    <w:next w:val="Normal"/>
    <w:rsid w:val="005D4932"/>
    <w:pPr>
      <w:tabs>
        <w:tab w:val="left" w:pos="1599"/>
        <w:tab w:val="left" w:pos="2398"/>
      </w:tabs>
      <w:ind w:left="2410" w:hanging="2892"/>
    </w:pPr>
    <w:rPr>
      <w:sz w:val="20"/>
    </w:rPr>
  </w:style>
  <w:style w:type="paragraph" w:customStyle="1" w:styleId="aNoteTextparSymb">
    <w:name w:val="aNoteTextpar Symb"/>
    <w:basedOn w:val="aNoteparSymb"/>
    <w:rsid w:val="005D4932"/>
    <w:pPr>
      <w:tabs>
        <w:tab w:val="clear" w:pos="1599"/>
        <w:tab w:val="clear" w:pos="2398"/>
        <w:tab w:val="left" w:pos="2880"/>
      </w:tabs>
      <w:spacing w:before="60"/>
      <w:ind w:left="2398" w:hanging="2880"/>
    </w:pPr>
  </w:style>
  <w:style w:type="paragraph" w:customStyle="1" w:styleId="aNoteParaparSymb">
    <w:name w:val="aNoteParapar Symb"/>
    <w:basedOn w:val="aNoteparSymb"/>
    <w:rsid w:val="005D4932"/>
    <w:pPr>
      <w:tabs>
        <w:tab w:val="right" w:pos="2640"/>
      </w:tabs>
      <w:spacing w:before="60"/>
      <w:ind w:left="2920" w:hanging="3402"/>
    </w:pPr>
  </w:style>
  <w:style w:type="paragraph" w:customStyle="1" w:styleId="aNoteBulletparSymb">
    <w:name w:val="aNoteBulletpar Symb"/>
    <w:basedOn w:val="aNoteparSymb"/>
    <w:rsid w:val="005D4932"/>
    <w:pPr>
      <w:tabs>
        <w:tab w:val="clear" w:pos="1599"/>
        <w:tab w:val="left" w:pos="3289"/>
      </w:tabs>
      <w:spacing w:before="60"/>
      <w:ind w:left="2807" w:hanging="3289"/>
    </w:pPr>
  </w:style>
  <w:style w:type="paragraph" w:customStyle="1" w:styleId="AsubparabulletSymb">
    <w:name w:val="A subpara bullet Symb"/>
    <w:basedOn w:val="BillBasic"/>
    <w:rsid w:val="005D4932"/>
    <w:pPr>
      <w:tabs>
        <w:tab w:val="left" w:pos="2138"/>
        <w:tab w:val="left" w:pos="3005"/>
      </w:tabs>
      <w:spacing w:before="60"/>
      <w:ind w:left="2523" w:hanging="3005"/>
    </w:pPr>
  </w:style>
  <w:style w:type="paragraph" w:customStyle="1" w:styleId="aExamHdgsubparSymb">
    <w:name w:val="aExamHdgsubpar Symb"/>
    <w:basedOn w:val="aExamHdgssSymb"/>
    <w:next w:val="Normal"/>
    <w:rsid w:val="005D4932"/>
    <w:pPr>
      <w:tabs>
        <w:tab w:val="clear" w:pos="1582"/>
        <w:tab w:val="left" w:pos="2620"/>
      </w:tabs>
      <w:ind w:left="2138" w:hanging="2620"/>
    </w:pPr>
  </w:style>
  <w:style w:type="paragraph" w:customStyle="1" w:styleId="aExamsubparSymb">
    <w:name w:val="aExamsubpar Symb"/>
    <w:basedOn w:val="aExamssSymb"/>
    <w:rsid w:val="005D4932"/>
    <w:pPr>
      <w:tabs>
        <w:tab w:val="clear" w:pos="1582"/>
        <w:tab w:val="left" w:pos="2620"/>
      </w:tabs>
      <w:ind w:left="2138" w:hanging="2620"/>
    </w:pPr>
  </w:style>
  <w:style w:type="paragraph" w:customStyle="1" w:styleId="aNotesubparSymb">
    <w:name w:val="aNotesubpar Symb"/>
    <w:basedOn w:val="BillBasic"/>
    <w:next w:val="Normal"/>
    <w:rsid w:val="005D4932"/>
    <w:pPr>
      <w:tabs>
        <w:tab w:val="left" w:pos="2138"/>
        <w:tab w:val="left" w:pos="2937"/>
      </w:tabs>
      <w:ind w:left="2455" w:hanging="2937"/>
    </w:pPr>
    <w:rPr>
      <w:sz w:val="20"/>
    </w:rPr>
  </w:style>
  <w:style w:type="paragraph" w:customStyle="1" w:styleId="aNoteTextsubparSymb">
    <w:name w:val="aNoteTextsubpar Symb"/>
    <w:basedOn w:val="aNotesubparSymb"/>
    <w:rsid w:val="005D4932"/>
    <w:pPr>
      <w:tabs>
        <w:tab w:val="clear" w:pos="2138"/>
        <w:tab w:val="clear" w:pos="2937"/>
        <w:tab w:val="left" w:pos="2943"/>
      </w:tabs>
      <w:spacing w:before="60"/>
      <w:ind w:left="2943" w:hanging="3425"/>
    </w:pPr>
  </w:style>
  <w:style w:type="paragraph" w:customStyle="1" w:styleId="PenaltySymb">
    <w:name w:val="Penalty Symb"/>
    <w:basedOn w:val="AmainreturnSymb"/>
    <w:rsid w:val="005D4932"/>
  </w:style>
  <w:style w:type="paragraph" w:customStyle="1" w:styleId="PenaltyParaSymb">
    <w:name w:val="PenaltyPara Symb"/>
    <w:basedOn w:val="Normal"/>
    <w:rsid w:val="005D4932"/>
    <w:pPr>
      <w:tabs>
        <w:tab w:val="right" w:pos="1360"/>
      </w:tabs>
      <w:spacing w:before="60"/>
      <w:ind w:left="1599" w:hanging="2081"/>
      <w:jc w:val="both"/>
    </w:pPr>
  </w:style>
  <w:style w:type="paragraph" w:customStyle="1" w:styleId="FormulaSymb">
    <w:name w:val="Formula Symb"/>
    <w:basedOn w:val="BillBasic"/>
    <w:rsid w:val="005D4932"/>
    <w:pPr>
      <w:tabs>
        <w:tab w:val="left" w:pos="-480"/>
      </w:tabs>
      <w:spacing w:line="260" w:lineRule="atLeast"/>
      <w:ind w:hanging="480"/>
      <w:jc w:val="center"/>
    </w:pPr>
  </w:style>
  <w:style w:type="paragraph" w:customStyle="1" w:styleId="NormalSymb">
    <w:name w:val="Normal Symb"/>
    <w:basedOn w:val="Normal"/>
    <w:qFormat/>
    <w:rsid w:val="005D4932"/>
    <w:pPr>
      <w:ind w:hanging="482"/>
    </w:pPr>
  </w:style>
  <w:style w:type="character" w:styleId="PlaceholderText">
    <w:name w:val="Placeholder Text"/>
    <w:basedOn w:val="DefaultParagraphFont"/>
    <w:uiPriority w:val="99"/>
    <w:semiHidden/>
    <w:rsid w:val="005D4932"/>
    <w:rPr>
      <w:color w:val="808080"/>
    </w:rPr>
  </w:style>
  <w:style w:type="character" w:customStyle="1" w:styleId="HeaderChar">
    <w:name w:val="Header Char"/>
    <w:basedOn w:val="DefaultParagraphFont"/>
    <w:link w:val="Header"/>
    <w:rsid w:val="00B53B4E"/>
    <w:rPr>
      <w:sz w:val="24"/>
      <w:lang w:eastAsia="en-US"/>
    </w:rPr>
  </w:style>
  <w:style w:type="character" w:customStyle="1" w:styleId="NewActChar">
    <w:name w:val="New Act Char"/>
    <w:basedOn w:val="DefaultParagraphFont"/>
    <w:link w:val="NewAct"/>
    <w:locked/>
    <w:rsid w:val="008D12E9"/>
    <w:rPr>
      <w:rFonts w:ascii="Arial" w:hAnsi="Arial"/>
      <w:b/>
      <w:lang w:eastAsia="en-US"/>
    </w:rPr>
  </w:style>
  <w:style w:type="character" w:customStyle="1" w:styleId="BillBasicChar">
    <w:name w:val="BillBasic Char"/>
    <w:basedOn w:val="DefaultParagraphFont"/>
    <w:link w:val="BillBasic"/>
    <w:locked/>
    <w:rsid w:val="008C1421"/>
    <w:rPr>
      <w:sz w:val="24"/>
      <w:lang w:eastAsia="en-US"/>
    </w:rPr>
  </w:style>
  <w:style w:type="character" w:styleId="UnresolvedMention">
    <w:name w:val="Unresolved Mention"/>
    <w:basedOn w:val="DefaultParagraphFont"/>
    <w:uiPriority w:val="99"/>
    <w:semiHidden/>
    <w:unhideWhenUsed/>
    <w:rsid w:val="008C142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26" Type="http://schemas.openxmlformats.org/officeDocument/2006/relationships/footer" Target="footer6.xml"/><Relationship Id="rId21" Type="http://schemas.openxmlformats.org/officeDocument/2006/relationships/footer" Target="footer3.xml"/><Relationship Id="rId42" Type="http://schemas.openxmlformats.org/officeDocument/2006/relationships/hyperlink" Target="http://www.legislation.act.gov.au/a/2008-35" TargetMode="External"/><Relationship Id="rId47" Type="http://schemas.openxmlformats.org/officeDocument/2006/relationships/hyperlink" Target="http://www.legislation.act.gov.au/a/2008-36" TargetMode="External"/><Relationship Id="rId63" Type="http://schemas.openxmlformats.org/officeDocument/2006/relationships/footer" Target="footer11.xml"/><Relationship Id="rId68" Type="http://schemas.openxmlformats.org/officeDocument/2006/relationships/header" Target="header12.xml"/><Relationship Id="rId2" Type="http://schemas.openxmlformats.org/officeDocument/2006/relationships/styles" Target="styles.xml"/><Relationship Id="rId16" Type="http://schemas.openxmlformats.org/officeDocument/2006/relationships/header" Target="header1.xml"/><Relationship Id="rId29" Type="http://schemas.openxmlformats.org/officeDocument/2006/relationships/hyperlink" Target="https://legislation.nt.gov.au/en/Legislation/CROWN-PROCEEDINGS-ACT-1993" TargetMode="External"/><Relationship Id="rId11" Type="http://schemas.openxmlformats.org/officeDocument/2006/relationships/hyperlink" Target="http://www.legislation.act.gov.au/a/2001-14" TargetMode="External"/><Relationship Id="rId24" Type="http://schemas.openxmlformats.org/officeDocument/2006/relationships/footer" Target="footer4.xml"/><Relationship Id="rId32" Type="http://schemas.openxmlformats.org/officeDocument/2006/relationships/header" Target="header6.xml"/><Relationship Id="rId37" Type="http://schemas.openxmlformats.org/officeDocument/2006/relationships/hyperlink" Target="http://www.legislation.act.gov.au/a/2004-59" TargetMode="External"/><Relationship Id="rId40" Type="http://schemas.openxmlformats.org/officeDocument/2006/relationships/hyperlink" Target="http://www.legislation.act.gov.au/a/2006-25" TargetMode="External"/><Relationship Id="rId45" Type="http://schemas.openxmlformats.org/officeDocument/2006/relationships/hyperlink" Target="https://legislation.act.gov.au/a/2025-29/" TargetMode="External"/><Relationship Id="rId53" Type="http://schemas.openxmlformats.org/officeDocument/2006/relationships/hyperlink" Target="http://www.legislation.act.gov.au/a/2005-60" TargetMode="External"/><Relationship Id="rId58" Type="http://schemas.openxmlformats.org/officeDocument/2006/relationships/hyperlink" Target="http://www.legislation.act.gov.au/a/2015-50" TargetMode="External"/><Relationship Id="rId66" Type="http://schemas.openxmlformats.org/officeDocument/2006/relationships/footer" Target="footer12.xml"/><Relationship Id="rId5" Type="http://schemas.openxmlformats.org/officeDocument/2006/relationships/footnotes" Target="footnotes.xml"/><Relationship Id="rId61" Type="http://schemas.openxmlformats.org/officeDocument/2006/relationships/header" Target="header9.xml"/><Relationship Id="rId19" Type="http://schemas.openxmlformats.org/officeDocument/2006/relationships/footer" Target="footer2.xml"/><Relationship Id="rId14" Type="http://schemas.openxmlformats.org/officeDocument/2006/relationships/hyperlink" Target="http://www.legislation.act.gov.au/a/2001-14" TargetMode="External"/><Relationship Id="rId22" Type="http://schemas.openxmlformats.org/officeDocument/2006/relationships/header" Target="header4.xml"/><Relationship Id="rId27" Type="http://schemas.openxmlformats.org/officeDocument/2006/relationships/hyperlink" Target="http://www.legislation.act.gov.au/a/2001-14" TargetMode="External"/><Relationship Id="rId30" Type="http://schemas.openxmlformats.org/officeDocument/2006/relationships/hyperlink" Target="http://www.legislation.sa.gov.au/LZ/C/A/CROWN%20PROCEEDINGS%20ACT%201992.aspx" TargetMode="External"/><Relationship Id="rId35" Type="http://schemas.openxmlformats.org/officeDocument/2006/relationships/footer" Target="footer8.xml"/><Relationship Id="rId43" Type="http://schemas.openxmlformats.org/officeDocument/2006/relationships/hyperlink" Target="http://www.legislation.act.gov.au/cn/2009-2/default.asp" TargetMode="External"/><Relationship Id="rId48" Type="http://schemas.openxmlformats.org/officeDocument/2006/relationships/hyperlink" Target="http://www.legislation.act.gov.au/a/2025-29/" TargetMode="External"/><Relationship Id="rId56" Type="http://schemas.openxmlformats.org/officeDocument/2006/relationships/hyperlink" Target="http://www.legislation.act.gov.au/a/2008-36" TargetMode="External"/><Relationship Id="rId64" Type="http://schemas.openxmlformats.org/officeDocument/2006/relationships/header" Target="header10.xml"/><Relationship Id="rId69" Type="http://schemas.openxmlformats.org/officeDocument/2006/relationships/footer" Target="footer14.xml"/><Relationship Id="rId8" Type="http://schemas.openxmlformats.org/officeDocument/2006/relationships/hyperlink" Target="http://www.legislation.act.gov.au/a/2001-14" TargetMode="External"/><Relationship Id="rId51" Type="http://schemas.openxmlformats.org/officeDocument/2006/relationships/hyperlink" Target="http://www.legislation.act.gov.au/a/2015-50" TargetMode="External"/><Relationship Id="rId72" Type="http://schemas.openxmlformats.org/officeDocument/2006/relationships/fontTable" Target="fontTable.xml"/><Relationship Id="rId3" Type="http://schemas.openxmlformats.org/officeDocument/2006/relationships/settings" Target="settings.xml"/><Relationship Id="rId12" Type="http://schemas.openxmlformats.org/officeDocument/2006/relationships/hyperlink" Target="http://www.legislation.act.gov.au/a/2001-14" TargetMode="External"/><Relationship Id="rId17" Type="http://schemas.openxmlformats.org/officeDocument/2006/relationships/header" Target="header2.xml"/><Relationship Id="rId25" Type="http://schemas.openxmlformats.org/officeDocument/2006/relationships/footer" Target="footer5.xml"/><Relationship Id="rId33" Type="http://schemas.openxmlformats.org/officeDocument/2006/relationships/header" Target="header7.xml"/><Relationship Id="rId38" Type="http://schemas.openxmlformats.org/officeDocument/2006/relationships/hyperlink" Target="http://www.legislation.act.gov.au/cn/2004-29/default.asp" TargetMode="External"/><Relationship Id="rId46" Type="http://schemas.openxmlformats.org/officeDocument/2006/relationships/hyperlink" Target="http://www.legislation.act.gov.au/a/2006-25" TargetMode="External"/><Relationship Id="rId59" Type="http://schemas.openxmlformats.org/officeDocument/2006/relationships/hyperlink" Target="http://www.legislation.act.gov.au/a/2015-50" TargetMode="External"/><Relationship Id="rId67" Type="http://schemas.openxmlformats.org/officeDocument/2006/relationships/footer" Target="footer13.xml"/><Relationship Id="rId20" Type="http://schemas.openxmlformats.org/officeDocument/2006/relationships/header" Target="header3.xml"/><Relationship Id="rId41" Type="http://schemas.openxmlformats.org/officeDocument/2006/relationships/hyperlink" Target="http://www.legislation.act.gov.au/a/2008-36" TargetMode="External"/><Relationship Id="rId54" Type="http://schemas.openxmlformats.org/officeDocument/2006/relationships/hyperlink" Target="http://www.legislation.act.gov.au/a/2006-25" TargetMode="External"/><Relationship Id="rId62" Type="http://schemas.openxmlformats.org/officeDocument/2006/relationships/footer" Target="footer10.xml"/><Relationship Id="rId70" Type="http://schemas.openxmlformats.org/officeDocument/2006/relationships/header" Target="header13.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http://www.legislation.act.gov.au/a/2001-14" TargetMode="External"/><Relationship Id="rId23" Type="http://schemas.openxmlformats.org/officeDocument/2006/relationships/header" Target="header5.xml"/><Relationship Id="rId28" Type="http://schemas.openxmlformats.org/officeDocument/2006/relationships/hyperlink" Target="http://www.legislation.act.gov.au/a/2004-59/default.asp" TargetMode="External"/><Relationship Id="rId36" Type="http://schemas.openxmlformats.org/officeDocument/2006/relationships/footer" Target="footer9.xml"/><Relationship Id="rId49" Type="http://schemas.openxmlformats.org/officeDocument/2006/relationships/hyperlink" Target="http://www.legislation.act.gov.au/sl/1992-9" TargetMode="External"/><Relationship Id="rId57" Type="http://schemas.openxmlformats.org/officeDocument/2006/relationships/hyperlink" Target="http://www.legislation.act.gov.au/a/2008-36" TargetMode="External"/><Relationship Id="rId10" Type="http://schemas.openxmlformats.org/officeDocument/2006/relationships/hyperlink" Target="http://www.legislation.act.gov.au/a/2001-14" TargetMode="External"/><Relationship Id="rId31" Type="http://schemas.openxmlformats.org/officeDocument/2006/relationships/hyperlink" Target="http://www.legislation.tas.gov.au/linkto.w3p;doc_id=14++1993+AT@EN+CURRENT" TargetMode="External"/><Relationship Id="rId44" Type="http://schemas.openxmlformats.org/officeDocument/2006/relationships/hyperlink" Target="http://www.legislation.act.gov.au/a/2015-50" TargetMode="External"/><Relationship Id="rId52" Type="http://schemas.openxmlformats.org/officeDocument/2006/relationships/hyperlink" Target="http://www.legislation.act.gov.au/a/2005-60" TargetMode="External"/><Relationship Id="rId60" Type="http://schemas.openxmlformats.org/officeDocument/2006/relationships/header" Target="header8.xml"/><Relationship Id="rId65" Type="http://schemas.openxmlformats.org/officeDocument/2006/relationships/header" Target="header11.xml"/><Relationship Id="rId73"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www.legislation.act.gov.au" TargetMode="External"/><Relationship Id="rId13" Type="http://schemas.openxmlformats.org/officeDocument/2006/relationships/hyperlink" Target="http://www.legislation.act.gov.au" TargetMode="External"/><Relationship Id="rId18" Type="http://schemas.openxmlformats.org/officeDocument/2006/relationships/footer" Target="footer1.xml"/><Relationship Id="rId39" Type="http://schemas.openxmlformats.org/officeDocument/2006/relationships/hyperlink" Target="http://www.legislation.act.gov.au/a/2005-60" TargetMode="External"/><Relationship Id="rId34" Type="http://schemas.openxmlformats.org/officeDocument/2006/relationships/footer" Target="footer7.xml"/><Relationship Id="rId50" Type="http://schemas.openxmlformats.org/officeDocument/2006/relationships/hyperlink" Target="http://www.legislation.act.gov.au/a/2005-60" TargetMode="External"/><Relationship Id="rId55" Type="http://schemas.openxmlformats.org/officeDocument/2006/relationships/hyperlink" Target="http://www.legislation.act.gov.au/a/2006-25" TargetMode="External"/><Relationship Id="rId7" Type="http://schemas.openxmlformats.org/officeDocument/2006/relationships/image" Target="media/image1.png"/><Relationship Id="rId71" Type="http://schemas.openxmlformats.org/officeDocument/2006/relationships/footer" Target="footer15.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10</Pages>
  <Words>1318</Words>
  <Characters>6588</Characters>
  <Application>Microsoft Office Word</Application>
  <DocSecurity>0</DocSecurity>
  <Lines>265</Lines>
  <Paragraphs>173</Paragraphs>
  <ScaleCrop>false</ScaleCrop>
  <HeadingPairs>
    <vt:vector size="2" baseType="variant">
      <vt:variant>
        <vt:lpstr>Title</vt:lpstr>
      </vt:variant>
      <vt:variant>
        <vt:i4>1</vt:i4>
      </vt:variant>
    </vt:vector>
  </HeadingPairs>
  <TitlesOfParts>
    <vt:vector size="1" baseType="lpstr">
      <vt:lpstr>Court Procedures Regulation 2004</vt:lpstr>
    </vt:vector>
  </TitlesOfParts>
  <Manager>Regulation</Manager>
  <Company>Section</Company>
  <LinksUpToDate>false</LinksUpToDate>
  <CharactersWithSpaces>7796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Court Procedures Regulation 2004</dc:title>
  <dc:subject>Amendment</dc:subject>
  <dc:creator>Ann Moxon</dc:creator>
  <cp:keywords>R06</cp:keywords>
  <dc:description/>
  <cp:lastModifiedBy>PCODCS</cp:lastModifiedBy>
  <cp:revision>4</cp:revision>
  <cp:lastPrinted>2015-11-26T02:44:00Z</cp:lastPrinted>
  <dcterms:created xsi:type="dcterms:W3CDTF">2025-11-14T00:20:00Z</dcterms:created>
  <dcterms:modified xsi:type="dcterms:W3CDTF">2025-11-14T00:21:00Z</dcterms:modified>
  <cp:category>R6</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tatus">
    <vt:lpwstr> </vt:lpwstr>
  </property>
  <property fmtid="{D5CDD505-2E9C-101B-9397-08002B2CF9AE}" pid="3" name="Eff">
    <vt:lpwstr>Effective:  </vt:lpwstr>
  </property>
  <property fmtid="{D5CDD505-2E9C-101B-9397-08002B2CF9AE}" pid="4" name="EndDt">
    <vt:lpwstr> </vt:lpwstr>
  </property>
  <property fmtid="{D5CDD505-2E9C-101B-9397-08002B2CF9AE}" pid="5" name="RepubDt">
    <vt:lpwstr>16/11/25</vt:lpwstr>
  </property>
  <property fmtid="{D5CDD505-2E9C-101B-9397-08002B2CF9AE}" pid="6" name="StartDt">
    <vt:lpwstr>16/11/25</vt:lpwstr>
  </property>
  <property fmtid="{D5CDD505-2E9C-101B-9397-08002B2CF9AE}" pid="7" name="DMSID">
    <vt:lpwstr>14936152</vt:lpwstr>
  </property>
  <property fmtid="{D5CDD505-2E9C-101B-9397-08002B2CF9AE}" pid="8" name="CHECKEDOUTFROMJMS">
    <vt:lpwstr/>
  </property>
  <property fmtid="{D5CDD505-2E9C-101B-9397-08002B2CF9AE}" pid="9" name="JMSREQUIREDCHECKIN">
    <vt:lpwstr/>
  </property>
  <property fmtid="{D5CDD505-2E9C-101B-9397-08002B2CF9AE}" pid="10" name="MSIP_Label_69af8531-eb46-4968-8cb3-105d2f5ea87e_Enabled">
    <vt:lpwstr>true</vt:lpwstr>
  </property>
  <property fmtid="{D5CDD505-2E9C-101B-9397-08002B2CF9AE}" pid="11" name="MSIP_Label_69af8531-eb46-4968-8cb3-105d2f5ea87e_SetDate">
    <vt:lpwstr>2025-10-28T05:12:12Z</vt:lpwstr>
  </property>
  <property fmtid="{D5CDD505-2E9C-101B-9397-08002B2CF9AE}" pid="12" name="MSIP_Label_69af8531-eb46-4968-8cb3-105d2f5ea87e_Method">
    <vt:lpwstr>Standard</vt:lpwstr>
  </property>
  <property fmtid="{D5CDD505-2E9C-101B-9397-08002B2CF9AE}" pid="13" name="MSIP_Label_69af8531-eb46-4968-8cb3-105d2f5ea87e_Name">
    <vt:lpwstr>Official - No Marking</vt:lpwstr>
  </property>
  <property fmtid="{D5CDD505-2E9C-101B-9397-08002B2CF9AE}" pid="14" name="MSIP_Label_69af8531-eb46-4968-8cb3-105d2f5ea87e_SiteId">
    <vt:lpwstr>b46c1908-0334-4236-b978-585ee88e4199</vt:lpwstr>
  </property>
  <property fmtid="{D5CDD505-2E9C-101B-9397-08002B2CF9AE}" pid="15" name="MSIP_Label_69af8531-eb46-4968-8cb3-105d2f5ea87e_ActionId">
    <vt:lpwstr>959c7dbd-84ca-4b1e-b814-2fdd81f44d43</vt:lpwstr>
  </property>
  <property fmtid="{D5CDD505-2E9C-101B-9397-08002B2CF9AE}" pid="16" name="MSIP_Label_69af8531-eb46-4968-8cb3-105d2f5ea87e_ContentBits">
    <vt:lpwstr>0</vt:lpwstr>
  </property>
  <property fmtid="{D5CDD505-2E9C-101B-9397-08002B2CF9AE}" pid="17" name="MSIP_Label_69af8531-eb46-4968-8cb3-105d2f5ea87e_Tag">
    <vt:lpwstr>10, 3, 0, 1</vt:lpwstr>
  </property>
</Properties>
</file>