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72A" w:rsidRDefault="0009772A" w:rsidP="00A34330">
      <w:pPr>
        <w:jc w:val="center"/>
      </w:pPr>
      <w:bookmarkStart w:id="0" w:name="_Hlk42249346"/>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772A" w:rsidRDefault="0009772A" w:rsidP="00A34330">
      <w:pPr>
        <w:jc w:val="center"/>
        <w:rPr>
          <w:rFonts w:ascii="Arial" w:hAnsi="Arial"/>
        </w:rPr>
      </w:pPr>
      <w:r>
        <w:rPr>
          <w:rFonts w:ascii="Arial" w:hAnsi="Arial"/>
        </w:rPr>
        <w:t>Australian Capital Territory</w:t>
      </w:r>
    </w:p>
    <w:p w:rsidR="0009772A" w:rsidRDefault="0016358B" w:rsidP="00A34330">
      <w:pPr>
        <w:pStyle w:val="Billname1"/>
      </w:pPr>
      <w:r>
        <w:fldChar w:fldCharType="begin"/>
      </w:r>
      <w:r>
        <w:instrText xml:space="preserve"> REF Citation \*charformat </w:instrText>
      </w:r>
      <w:r>
        <w:fldChar w:fldCharType="separate"/>
      </w:r>
      <w:r w:rsidR="002618E1">
        <w:t>Education Regulation 2005</w:t>
      </w:r>
      <w:r>
        <w:fldChar w:fldCharType="end"/>
      </w:r>
      <w:r w:rsidR="0009772A">
        <w:t xml:space="preserve">    </w:t>
      </w:r>
    </w:p>
    <w:p w:rsidR="0009772A" w:rsidRDefault="006A0587" w:rsidP="00A34330">
      <w:pPr>
        <w:pStyle w:val="ActNo"/>
      </w:pPr>
      <w:bookmarkStart w:id="2" w:name="LawNo"/>
      <w:r>
        <w:t>SL2005-1</w:t>
      </w:r>
      <w:bookmarkEnd w:id="2"/>
    </w:p>
    <w:p w:rsidR="0009772A" w:rsidRDefault="0009772A" w:rsidP="00A34330">
      <w:pPr>
        <w:pStyle w:val="CoverInForce"/>
      </w:pPr>
      <w:r>
        <w:t>made under the</w:t>
      </w:r>
    </w:p>
    <w:p w:rsidR="0009772A" w:rsidRDefault="0016358B" w:rsidP="00A34330">
      <w:pPr>
        <w:pStyle w:val="CoverActName"/>
      </w:pPr>
      <w:r>
        <w:fldChar w:fldCharType="begin"/>
      </w:r>
      <w:r>
        <w:instrText xml:space="preserve"> REF ActName \*charformat </w:instrText>
      </w:r>
      <w:r>
        <w:fldChar w:fldCharType="separate"/>
      </w:r>
      <w:r w:rsidR="002618E1" w:rsidRPr="002618E1">
        <w:t>Education Act 2004</w:t>
      </w:r>
      <w:r>
        <w:fldChar w:fldCharType="end"/>
      </w:r>
    </w:p>
    <w:p w:rsidR="0009772A" w:rsidRDefault="0009772A" w:rsidP="00A34330">
      <w:pPr>
        <w:pStyle w:val="RepubNo"/>
      </w:pPr>
      <w:r>
        <w:t xml:space="preserve">Republication No </w:t>
      </w:r>
      <w:bookmarkStart w:id="3" w:name="RepubNo"/>
      <w:r w:rsidR="006A0587">
        <w:t>11</w:t>
      </w:r>
      <w:bookmarkEnd w:id="3"/>
    </w:p>
    <w:p w:rsidR="0009772A" w:rsidRDefault="0009772A" w:rsidP="00A34330">
      <w:pPr>
        <w:pStyle w:val="EffectiveDate"/>
      </w:pPr>
      <w:r>
        <w:t xml:space="preserve">Effective:  </w:t>
      </w:r>
      <w:bookmarkStart w:id="4" w:name="EffectiveDate"/>
      <w:r w:rsidR="006A0587">
        <w:t>9 June 2020</w:t>
      </w:r>
      <w:bookmarkEnd w:id="4"/>
      <w:r w:rsidR="00FE7EC4">
        <w:t xml:space="preserve"> – </w:t>
      </w:r>
      <w:bookmarkStart w:id="5" w:name="EndEffDate"/>
      <w:r w:rsidR="006A0587">
        <w:t>17 August 2020</w:t>
      </w:r>
      <w:bookmarkEnd w:id="5"/>
    </w:p>
    <w:p w:rsidR="0009772A" w:rsidRDefault="0009772A" w:rsidP="00A34330">
      <w:pPr>
        <w:pStyle w:val="CoverInForce"/>
      </w:pPr>
      <w:r>
        <w:t xml:space="preserve">Republication date: </w:t>
      </w:r>
      <w:bookmarkStart w:id="6" w:name="InForceDate"/>
      <w:r w:rsidR="006A0587">
        <w:t>9 June 2020</w:t>
      </w:r>
      <w:bookmarkEnd w:id="6"/>
    </w:p>
    <w:p w:rsidR="0009772A" w:rsidRDefault="0009772A" w:rsidP="00A34330">
      <w:pPr>
        <w:pStyle w:val="CoverInForce"/>
      </w:pPr>
      <w:r>
        <w:t xml:space="preserve">Last amendment made by </w:t>
      </w:r>
      <w:bookmarkStart w:id="7" w:name="LastAmdt"/>
      <w:r w:rsidRPr="0009772A">
        <w:rPr>
          <w:rStyle w:val="charCitHyperlinkAbbrev"/>
        </w:rPr>
        <w:fldChar w:fldCharType="begin"/>
      </w:r>
      <w:r w:rsidR="006A0587">
        <w:rPr>
          <w:rStyle w:val="charCitHyperlinkAbbrev"/>
        </w:rPr>
        <w:instrText>HYPERLINK "http://www.legislation.act.gov.au/a/2019-47/" \o "Education Amendment Act 2019"</w:instrText>
      </w:r>
      <w:r w:rsidRPr="0009772A">
        <w:rPr>
          <w:rStyle w:val="charCitHyperlinkAbbrev"/>
        </w:rPr>
        <w:fldChar w:fldCharType="separate"/>
      </w:r>
      <w:r w:rsidR="006A0587">
        <w:rPr>
          <w:rStyle w:val="charCitHyperlinkAbbrev"/>
        </w:rPr>
        <w:t>A2019</w:t>
      </w:r>
      <w:r w:rsidR="006A0587">
        <w:rPr>
          <w:rStyle w:val="charCitHyperlinkAbbrev"/>
        </w:rPr>
        <w:noBreakHyphen/>
        <w:t>47</w:t>
      </w:r>
      <w:r w:rsidRPr="0009772A">
        <w:rPr>
          <w:rStyle w:val="charCitHyperlinkAbbrev"/>
        </w:rPr>
        <w:fldChar w:fldCharType="end"/>
      </w:r>
      <w:bookmarkEnd w:id="7"/>
    </w:p>
    <w:p w:rsidR="0009772A" w:rsidRDefault="0009772A" w:rsidP="00A34330"/>
    <w:p w:rsidR="0009772A" w:rsidRDefault="0009772A" w:rsidP="00A34330"/>
    <w:p w:rsidR="0009772A" w:rsidRDefault="0009772A" w:rsidP="00A34330"/>
    <w:p w:rsidR="0009772A" w:rsidRDefault="0009772A" w:rsidP="00A34330"/>
    <w:p w:rsidR="0009772A" w:rsidRDefault="0009772A" w:rsidP="00A34330">
      <w:pPr>
        <w:spacing w:after="240"/>
        <w:rPr>
          <w:rFonts w:ascii="Arial" w:hAnsi="Arial"/>
        </w:rPr>
      </w:pPr>
    </w:p>
    <w:p w:rsidR="0009772A" w:rsidRPr="00797332" w:rsidRDefault="0009772A" w:rsidP="00A34330">
      <w:pPr>
        <w:pStyle w:val="PageBreak"/>
      </w:pPr>
      <w:r w:rsidRPr="00797332">
        <w:br w:type="page"/>
      </w:r>
    </w:p>
    <w:bookmarkEnd w:id="0"/>
    <w:p w:rsidR="0009772A" w:rsidRDefault="0009772A" w:rsidP="00A34330">
      <w:pPr>
        <w:pStyle w:val="CoverHeading"/>
      </w:pPr>
      <w:r>
        <w:lastRenderedPageBreak/>
        <w:t>About this republication</w:t>
      </w:r>
    </w:p>
    <w:p w:rsidR="0009772A" w:rsidRDefault="0009772A" w:rsidP="00A34330">
      <w:pPr>
        <w:pStyle w:val="CoverSubHdg"/>
      </w:pPr>
      <w:r>
        <w:t>The republished law</w:t>
      </w:r>
    </w:p>
    <w:p w:rsidR="0009772A" w:rsidRDefault="0009772A" w:rsidP="00A34330">
      <w:pPr>
        <w:pStyle w:val="CoverText"/>
      </w:pPr>
      <w:r>
        <w:t xml:space="preserve">This is a republication of the </w:t>
      </w:r>
      <w:r w:rsidRPr="006A0587">
        <w:rPr>
          <w:i/>
        </w:rPr>
        <w:fldChar w:fldCharType="begin"/>
      </w:r>
      <w:r w:rsidRPr="006A0587">
        <w:rPr>
          <w:i/>
        </w:rPr>
        <w:instrText xml:space="preserve"> REF citation *\charformat  \* MERGEFORMAT </w:instrText>
      </w:r>
      <w:r w:rsidRPr="006A0587">
        <w:rPr>
          <w:i/>
        </w:rPr>
        <w:fldChar w:fldCharType="separate"/>
      </w:r>
      <w:r w:rsidR="002618E1" w:rsidRPr="002618E1">
        <w:rPr>
          <w:i/>
        </w:rPr>
        <w:t>Education Regulation 2005</w:t>
      </w:r>
      <w:r w:rsidRPr="006A0587">
        <w:rPr>
          <w:i/>
        </w:rPr>
        <w:fldChar w:fldCharType="end"/>
      </w:r>
      <w:r>
        <w:rPr>
          <w:iCs/>
        </w:rPr>
        <w:t>,</w:t>
      </w:r>
      <w:r>
        <w:t xml:space="preserve"> made under the </w:t>
      </w:r>
      <w:r w:rsidRPr="006A0587">
        <w:rPr>
          <w:i/>
        </w:rPr>
        <w:fldChar w:fldCharType="begin"/>
      </w:r>
      <w:r w:rsidRPr="006A0587">
        <w:rPr>
          <w:i/>
        </w:rPr>
        <w:instrText xml:space="preserve"> REF ActName \*charformat  \* MERGEFORMAT </w:instrText>
      </w:r>
      <w:r w:rsidRPr="006A0587">
        <w:rPr>
          <w:i/>
        </w:rPr>
        <w:fldChar w:fldCharType="separate"/>
      </w:r>
      <w:r w:rsidR="002618E1" w:rsidRPr="002618E1">
        <w:rPr>
          <w:i/>
        </w:rPr>
        <w:t>Education Act 2004</w:t>
      </w:r>
      <w:r w:rsidRPr="006A058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16358B">
        <w:fldChar w:fldCharType="begin"/>
      </w:r>
      <w:r w:rsidR="0016358B">
        <w:instrText xml:space="preserve"> REF InForceDate *\charformat </w:instrText>
      </w:r>
      <w:r w:rsidR="0016358B">
        <w:fldChar w:fldCharType="separate"/>
      </w:r>
      <w:r w:rsidR="002618E1">
        <w:t>9 June 2020</w:t>
      </w:r>
      <w:r w:rsidR="0016358B">
        <w:fldChar w:fldCharType="end"/>
      </w:r>
      <w:r w:rsidRPr="003D214E">
        <w:rPr>
          <w:rStyle w:val="charItals"/>
        </w:rPr>
        <w:t xml:space="preserve">.  </w:t>
      </w:r>
      <w:r>
        <w:t xml:space="preserve">It also includes any commencement, amendment, repeal or expiry affecting this republished law to </w:t>
      </w:r>
      <w:r w:rsidR="0016358B">
        <w:fldChar w:fldCharType="begin"/>
      </w:r>
      <w:r w:rsidR="0016358B">
        <w:instrText xml:space="preserve"> REF EffectiveDate *\charformat </w:instrText>
      </w:r>
      <w:r w:rsidR="0016358B">
        <w:fldChar w:fldCharType="separate"/>
      </w:r>
      <w:r w:rsidR="002618E1">
        <w:t>9 June 2020</w:t>
      </w:r>
      <w:r w:rsidR="0016358B">
        <w:fldChar w:fldCharType="end"/>
      </w:r>
      <w:r>
        <w:t xml:space="preserve">.  </w:t>
      </w:r>
    </w:p>
    <w:p w:rsidR="0009772A" w:rsidRDefault="0009772A" w:rsidP="00A34330">
      <w:pPr>
        <w:pStyle w:val="CoverText"/>
      </w:pPr>
      <w:r>
        <w:t xml:space="preserve">The legislation history and amendment history of the republished law are set out in endnotes 3 and 4. </w:t>
      </w:r>
    </w:p>
    <w:p w:rsidR="0009772A" w:rsidRDefault="0009772A" w:rsidP="00A34330">
      <w:pPr>
        <w:pStyle w:val="CoverSubHdg"/>
      </w:pPr>
      <w:r>
        <w:t>Kinds of republications</w:t>
      </w:r>
    </w:p>
    <w:p w:rsidR="0009772A" w:rsidRDefault="0009772A" w:rsidP="00A3433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09772A" w:rsidRDefault="0009772A" w:rsidP="0009772A">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09772A" w:rsidRDefault="0009772A" w:rsidP="0009772A">
      <w:pPr>
        <w:pStyle w:val="CoverTextBullet"/>
        <w:tabs>
          <w:tab w:val="left" w:pos="0"/>
        </w:tabs>
      </w:pPr>
      <w:r>
        <w:t>unauthorised republications.</w:t>
      </w:r>
    </w:p>
    <w:p w:rsidR="0009772A" w:rsidRDefault="0009772A" w:rsidP="00A34330">
      <w:pPr>
        <w:pStyle w:val="CoverText"/>
      </w:pPr>
      <w:r>
        <w:t>The status of this republication appears on the bottom of each page.</w:t>
      </w:r>
    </w:p>
    <w:p w:rsidR="0009772A" w:rsidRDefault="0009772A" w:rsidP="00A34330">
      <w:pPr>
        <w:pStyle w:val="CoverSubHdg"/>
      </w:pPr>
      <w:r>
        <w:t>Editorial changes</w:t>
      </w:r>
    </w:p>
    <w:p w:rsidR="0009772A" w:rsidRDefault="0009772A" w:rsidP="00A3433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9772A" w:rsidRPr="00A34330" w:rsidRDefault="0009772A" w:rsidP="00A34330">
      <w:pPr>
        <w:pStyle w:val="CoverText"/>
      </w:pPr>
      <w:r w:rsidRPr="00A34330">
        <w:t>This republication</w:t>
      </w:r>
      <w:r w:rsidR="00C24AF5">
        <w:t xml:space="preserve"> i</w:t>
      </w:r>
      <w:r w:rsidRPr="00A34330">
        <w:t>nclude</w:t>
      </w:r>
      <w:r w:rsidR="00C24AF5">
        <w:t>s</w:t>
      </w:r>
      <w:r w:rsidRPr="00A34330">
        <w:t xml:space="preserve"> amendments made under part 11.3 (see endnote 1).</w:t>
      </w:r>
    </w:p>
    <w:p w:rsidR="0009772A" w:rsidRDefault="0009772A" w:rsidP="00A34330">
      <w:pPr>
        <w:pStyle w:val="CoverSubHdg"/>
      </w:pPr>
      <w:r>
        <w:t>Uncommenced provisions and amendments</w:t>
      </w:r>
    </w:p>
    <w:p w:rsidR="0009772A" w:rsidRDefault="0009772A" w:rsidP="00A3433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09772A" w:rsidRDefault="0009772A" w:rsidP="00A34330">
      <w:pPr>
        <w:pStyle w:val="CoverSubHdg"/>
      </w:pPr>
      <w:r>
        <w:t>Modifications</w:t>
      </w:r>
    </w:p>
    <w:p w:rsidR="0009772A" w:rsidRDefault="0009772A" w:rsidP="00A3433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09772A" w:rsidRDefault="0009772A" w:rsidP="00A34330">
      <w:pPr>
        <w:pStyle w:val="CoverSubHdg"/>
      </w:pPr>
      <w:r>
        <w:t>Penalties</w:t>
      </w:r>
    </w:p>
    <w:p w:rsidR="0009772A" w:rsidRPr="003765DF" w:rsidRDefault="0009772A" w:rsidP="00A3433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09772A" w:rsidRDefault="0009772A" w:rsidP="00A34330">
      <w:pPr>
        <w:pStyle w:val="00SigningPage"/>
        <w:sectPr w:rsidR="0009772A" w:rsidSect="00A3433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9772A" w:rsidRDefault="0009772A" w:rsidP="00A34330">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772A" w:rsidRDefault="0009772A" w:rsidP="00A34330">
      <w:pPr>
        <w:jc w:val="center"/>
        <w:rPr>
          <w:rFonts w:ascii="Arial" w:hAnsi="Arial"/>
        </w:rPr>
      </w:pPr>
      <w:r>
        <w:rPr>
          <w:rFonts w:ascii="Arial" w:hAnsi="Arial"/>
        </w:rPr>
        <w:t>Australian Capital Territory</w:t>
      </w:r>
    </w:p>
    <w:p w:rsidR="0009772A" w:rsidRDefault="0016358B" w:rsidP="00A34330">
      <w:pPr>
        <w:pStyle w:val="Billname"/>
      </w:pPr>
      <w:r>
        <w:fldChar w:fldCharType="begin"/>
      </w:r>
      <w:r>
        <w:instrText xml:space="preserve"> REF Citation \*charformat  \* MERGEFORMAT </w:instrText>
      </w:r>
      <w:r>
        <w:fldChar w:fldCharType="separate"/>
      </w:r>
      <w:r w:rsidR="002618E1">
        <w:t>Education Regulation 2005</w:t>
      </w:r>
      <w:r>
        <w:fldChar w:fldCharType="end"/>
      </w:r>
    </w:p>
    <w:p w:rsidR="0009772A" w:rsidRDefault="0009772A" w:rsidP="00A34330">
      <w:pPr>
        <w:pStyle w:val="CoverInForce"/>
      </w:pPr>
      <w:r>
        <w:t>made under the</w:t>
      </w:r>
    </w:p>
    <w:p w:rsidR="0009772A" w:rsidRDefault="0016358B" w:rsidP="00A34330">
      <w:pPr>
        <w:pStyle w:val="CoverActName"/>
      </w:pPr>
      <w:r>
        <w:fldChar w:fldCharType="begin"/>
      </w:r>
      <w:r>
        <w:instrText xml:space="preserve"> REF ActName \*charformat </w:instrText>
      </w:r>
      <w:r>
        <w:fldChar w:fldCharType="separate"/>
      </w:r>
      <w:r w:rsidR="002618E1" w:rsidRPr="002618E1">
        <w:t>Education Act 2004</w:t>
      </w:r>
      <w:r>
        <w:fldChar w:fldCharType="end"/>
      </w:r>
    </w:p>
    <w:p w:rsidR="0009772A" w:rsidRDefault="0009772A" w:rsidP="00A34330">
      <w:pPr>
        <w:pStyle w:val="Placeholder"/>
      </w:pPr>
      <w:r>
        <w:rPr>
          <w:rStyle w:val="charContents"/>
          <w:sz w:val="16"/>
        </w:rPr>
        <w:t xml:space="preserve">  </w:t>
      </w:r>
      <w:r>
        <w:rPr>
          <w:rStyle w:val="charPage"/>
        </w:rPr>
        <w:t xml:space="preserve">  </w:t>
      </w:r>
    </w:p>
    <w:p w:rsidR="0009772A" w:rsidRDefault="0009772A" w:rsidP="00A34330">
      <w:pPr>
        <w:pStyle w:val="N-TOCheading"/>
      </w:pPr>
      <w:r>
        <w:rPr>
          <w:rStyle w:val="charContents"/>
        </w:rPr>
        <w:t>Contents</w:t>
      </w:r>
    </w:p>
    <w:p w:rsidR="0009772A" w:rsidRDefault="0009772A" w:rsidP="00A34330">
      <w:pPr>
        <w:pStyle w:val="N-9pt"/>
      </w:pPr>
      <w:r>
        <w:tab/>
      </w:r>
      <w:r>
        <w:rPr>
          <w:rStyle w:val="charPage"/>
        </w:rPr>
        <w:t>Page</w:t>
      </w:r>
    </w:p>
    <w:p w:rsidR="001530F9" w:rsidRDefault="001530F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249193" w:history="1">
        <w:r w:rsidRPr="00F914F1">
          <w:t>Part 1</w:t>
        </w:r>
        <w:r>
          <w:rPr>
            <w:rFonts w:asciiTheme="minorHAnsi" w:eastAsiaTheme="minorEastAsia" w:hAnsiTheme="minorHAnsi" w:cstheme="minorBidi"/>
            <w:b w:val="0"/>
            <w:sz w:val="22"/>
            <w:szCs w:val="22"/>
            <w:lang w:eastAsia="en-AU"/>
          </w:rPr>
          <w:tab/>
        </w:r>
        <w:r w:rsidRPr="00F914F1">
          <w:t>Preliminary</w:t>
        </w:r>
        <w:r w:rsidRPr="001530F9">
          <w:rPr>
            <w:vanish/>
          </w:rPr>
          <w:tab/>
        </w:r>
        <w:r w:rsidRPr="001530F9">
          <w:rPr>
            <w:vanish/>
          </w:rPr>
          <w:fldChar w:fldCharType="begin"/>
        </w:r>
        <w:r w:rsidRPr="001530F9">
          <w:rPr>
            <w:vanish/>
          </w:rPr>
          <w:instrText xml:space="preserve"> PAGEREF _Toc42249193 \h </w:instrText>
        </w:r>
        <w:r w:rsidRPr="001530F9">
          <w:rPr>
            <w:vanish/>
          </w:rPr>
        </w:r>
        <w:r w:rsidRPr="001530F9">
          <w:rPr>
            <w:vanish/>
          </w:rPr>
          <w:fldChar w:fldCharType="separate"/>
        </w:r>
        <w:r w:rsidR="002618E1">
          <w:rPr>
            <w:vanish/>
          </w:rPr>
          <w:t>2</w:t>
        </w:r>
        <w:r w:rsidRPr="001530F9">
          <w:rPr>
            <w:vanish/>
          </w:rP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194" w:history="1">
        <w:r w:rsidRPr="00F914F1">
          <w:t>1</w:t>
        </w:r>
        <w:r>
          <w:rPr>
            <w:rFonts w:asciiTheme="minorHAnsi" w:eastAsiaTheme="minorEastAsia" w:hAnsiTheme="minorHAnsi" w:cstheme="minorBidi"/>
            <w:sz w:val="22"/>
            <w:szCs w:val="22"/>
            <w:lang w:eastAsia="en-AU"/>
          </w:rPr>
          <w:tab/>
        </w:r>
        <w:r w:rsidRPr="00F914F1">
          <w:t>Name of regulation</w:t>
        </w:r>
        <w:r>
          <w:tab/>
        </w:r>
        <w:r>
          <w:fldChar w:fldCharType="begin"/>
        </w:r>
        <w:r>
          <w:instrText xml:space="preserve"> PAGEREF _Toc42249194 \h </w:instrText>
        </w:r>
        <w:r>
          <w:fldChar w:fldCharType="separate"/>
        </w:r>
        <w:r w:rsidR="002618E1">
          <w:t>2</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195" w:history="1">
        <w:r w:rsidRPr="00F914F1">
          <w:t>2</w:t>
        </w:r>
        <w:r>
          <w:rPr>
            <w:rFonts w:asciiTheme="minorHAnsi" w:eastAsiaTheme="minorEastAsia" w:hAnsiTheme="minorHAnsi" w:cstheme="minorBidi"/>
            <w:sz w:val="22"/>
            <w:szCs w:val="22"/>
            <w:lang w:eastAsia="en-AU"/>
          </w:rPr>
          <w:tab/>
        </w:r>
        <w:r w:rsidRPr="00F914F1">
          <w:t>Notes</w:t>
        </w:r>
        <w:r>
          <w:tab/>
        </w:r>
        <w:r>
          <w:fldChar w:fldCharType="begin"/>
        </w:r>
        <w:r>
          <w:instrText xml:space="preserve"> PAGEREF _Toc42249195 \h </w:instrText>
        </w:r>
        <w:r>
          <w:fldChar w:fldCharType="separate"/>
        </w:r>
        <w:r w:rsidR="002618E1">
          <w:t>2</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196" w:history="1">
        <w:r w:rsidRPr="00F914F1">
          <w:t>2A</w:t>
        </w:r>
        <w:r>
          <w:rPr>
            <w:rFonts w:asciiTheme="minorHAnsi" w:eastAsiaTheme="minorEastAsia" w:hAnsiTheme="minorHAnsi" w:cstheme="minorBidi"/>
            <w:sz w:val="22"/>
            <w:szCs w:val="22"/>
            <w:lang w:eastAsia="en-AU"/>
          </w:rPr>
          <w:tab/>
        </w:r>
        <w:r w:rsidRPr="00F914F1">
          <w:t>Dictionary</w:t>
        </w:r>
        <w:r>
          <w:tab/>
        </w:r>
        <w:r>
          <w:fldChar w:fldCharType="begin"/>
        </w:r>
        <w:r>
          <w:instrText xml:space="preserve"> PAGEREF _Toc42249196 \h </w:instrText>
        </w:r>
        <w:r>
          <w:fldChar w:fldCharType="separate"/>
        </w:r>
        <w:r w:rsidR="002618E1">
          <w:t>2</w:t>
        </w:r>
        <w:r>
          <w:fldChar w:fldCharType="end"/>
        </w:r>
      </w:hyperlink>
    </w:p>
    <w:p w:rsidR="001530F9" w:rsidRDefault="0016358B">
      <w:pPr>
        <w:pStyle w:val="TOC2"/>
        <w:rPr>
          <w:rFonts w:asciiTheme="minorHAnsi" w:eastAsiaTheme="minorEastAsia" w:hAnsiTheme="minorHAnsi" w:cstheme="minorBidi"/>
          <w:b w:val="0"/>
          <w:sz w:val="22"/>
          <w:szCs w:val="22"/>
          <w:lang w:eastAsia="en-AU"/>
        </w:rPr>
      </w:pPr>
      <w:hyperlink w:anchor="_Toc42249197" w:history="1">
        <w:r w:rsidR="001530F9" w:rsidRPr="00F914F1">
          <w:t>Part 2</w:t>
        </w:r>
        <w:r w:rsidR="001530F9">
          <w:rPr>
            <w:rFonts w:asciiTheme="minorHAnsi" w:eastAsiaTheme="minorEastAsia" w:hAnsiTheme="minorHAnsi" w:cstheme="minorBidi"/>
            <w:b w:val="0"/>
            <w:sz w:val="22"/>
            <w:szCs w:val="22"/>
            <w:lang w:eastAsia="en-AU"/>
          </w:rPr>
          <w:tab/>
        </w:r>
        <w:r w:rsidR="001530F9" w:rsidRPr="00F914F1">
          <w:t>Government schools</w:t>
        </w:r>
        <w:r w:rsidR="001530F9" w:rsidRPr="001530F9">
          <w:rPr>
            <w:vanish/>
          </w:rPr>
          <w:tab/>
        </w:r>
        <w:r w:rsidR="001530F9" w:rsidRPr="001530F9">
          <w:rPr>
            <w:vanish/>
          </w:rPr>
          <w:fldChar w:fldCharType="begin"/>
        </w:r>
        <w:r w:rsidR="001530F9" w:rsidRPr="001530F9">
          <w:rPr>
            <w:vanish/>
          </w:rPr>
          <w:instrText xml:space="preserve"> PAGEREF _Toc42249197 \h </w:instrText>
        </w:r>
        <w:r w:rsidR="001530F9" w:rsidRPr="001530F9">
          <w:rPr>
            <w:vanish/>
          </w:rPr>
        </w:r>
        <w:r w:rsidR="001530F9" w:rsidRPr="001530F9">
          <w:rPr>
            <w:vanish/>
          </w:rPr>
          <w:fldChar w:fldCharType="separate"/>
        </w:r>
        <w:r w:rsidR="002618E1">
          <w:rPr>
            <w:vanish/>
          </w:rPr>
          <w:t>3</w:t>
        </w:r>
        <w:r w:rsidR="001530F9" w:rsidRPr="001530F9">
          <w:rPr>
            <w:vanish/>
          </w:rP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198" w:history="1">
        <w:r w:rsidRPr="00F914F1">
          <w:t>3</w:t>
        </w:r>
        <w:r>
          <w:rPr>
            <w:rFonts w:asciiTheme="minorHAnsi" w:eastAsiaTheme="minorEastAsia" w:hAnsiTheme="minorHAnsi" w:cstheme="minorBidi"/>
            <w:sz w:val="22"/>
            <w:szCs w:val="22"/>
            <w:lang w:eastAsia="en-AU"/>
          </w:rPr>
          <w:tab/>
        </w:r>
        <w:r w:rsidRPr="00F914F1">
          <w:t>Schools with student board members—Act, s 41 (2) (f)</w:t>
        </w:r>
        <w:r>
          <w:tab/>
        </w:r>
        <w:r>
          <w:fldChar w:fldCharType="begin"/>
        </w:r>
        <w:r>
          <w:instrText xml:space="preserve"> PAGEREF _Toc42249198 \h </w:instrText>
        </w:r>
        <w:r>
          <w:fldChar w:fldCharType="separate"/>
        </w:r>
        <w:r w:rsidR="002618E1">
          <w:t>3</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199" w:history="1">
        <w:r w:rsidRPr="00F914F1">
          <w:t>4</w:t>
        </w:r>
        <w:r>
          <w:rPr>
            <w:rFonts w:asciiTheme="minorHAnsi" w:eastAsiaTheme="minorEastAsia" w:hAnsiTheme="minorHAnsi" w:cstheme="minorBidi"/>
            <w:sz w:val="22"/>
            <w:szCs w:val="22"/>
            <w:lang w:eastAsia="en-AU"/>
          </w:rPr>
          <w:tab/>
        </w:r>
        <w:r w:rsidRPr="00F914F1">
          <w:t>Appointment of staff member—Act, s 42 (4)</w:t>
        </w:r>
        <w:r>
          <w:tab/>
        </w:r>
        <w:r>
          <w:fldChar w:fldCharType="begin"/>
        </w:r>
        <w:r>
          <w:instrText xml:space="preserve"> PAGEREF _Toc42249199 \h </w:instrText>
        </w:r>
        <w:r>
          <w:fldChar w:fldCharType="separate"/>
        </w:r>
        <w:r w:rsidR="002618E1">
          <w:t>3</w:t>
        </w:r>
        <w:r>
          <w:fldChar w:fldCharType="end"/>
        </w:r>
      </w:hyperlink>
    </w:p>
    <w:p w:rsidR="001530F9" w:rsidRDefault="0016358B">
      <w:pPr>
        <w:pStyle w:val="TOC2"/>
        <w:rPr>
          <w:rFonts w:asciiTheme="minorHAnsi" w:eastAsiaTheme="minorEastAsia" w:hAnsiTheme="minorHAnsi" w:cstheme="minorBidi"/>
          <w:b w:val="0"/>
          <w:sz w:val="22"/>
          <w:szCs w:val="22"/>
          <w:lang w:eastAsia="en-AU"/>
        </w:rPr>
      </w:pPr>
      <w:hyperlink w:anchor="_Toc42249200" w:history="1">
        <w:r w:rsidR="001530F9" w:rsidRPr="00F914F1">
          <w:t>Part 3</w:t>
        </w:r>
        <w:r w:rsidR="001530F9">
          <w:rPr>
            <w:rFonts w:asciiTheme="minorHAnsi" w:eastAsiaTheme="minorEastAsia" w:hAnsiTheme="minorHAnsi" w:cstheme="minorBidi"/>
            <w:b w:val="0"/>
            <w:sz w:val="22"/>
            <w:szCs w:val="22"/>
            <w:lang w:eastAsia="en-AU"/>
          </w:rPr>
          <w:tab/>
        </w:r>
        <w:r w:rsidR="001530F9" w:rsidRPr="00F914F1">
          <w:t>Non-government schools</w:t>
        </w:r>
        <w:r w:rsidR="001530F9" w:rsidRPr="001530F9">
          <w:rPr>
            <w:vanish/>
          </w:rPr>
          <w:tab/>
        </w:r>
        <w:r w:rsidR="001530F9" w:rsidRPr="001530F9">
          <w:rPr>
            <w:vanish/>
          </w:rPr>
          <w:fldChar w:fldCharType="begin"/>
        </w:r>
        <w:r w:rsidR="001530F9" w:rsidRPr="001530F9">
          <w:rPr>
            <w:vanish/>
          </w:rPr>
          <w:instrText xml:space="preserve"> PAGEREF _Toc42249200 \h </w:instrText>
        </w:r>
        <w:r w:rsidR="001530F9" w:rsidRPr="001530F9">
          <w:rPr>
            <w:vanish/>
          </w:rPr>
        </w:r>
        <w:r w:rsidR="001530F9" w:rsidRPr="001530F9">
          <w:rPr>
            <w:vanish/>
          </w:rPr>
          <w:fldChar w:fldCharType="separate"/>
        </w:r>
        <w:r w:rsidR="002618E1">
          <w:rPr>
            <w:vanish/>
          </w:rPr>
          <w:t>4</w:t>
        </w:r>
        <w:r w:rsidR="001530F9" w:rsidRPr="001530F9">
          <w:rPr>
            <w:vanish/>
          </w:rP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01" w:history="1">
        <w:r w:rsidRPr="00F914F1">
          <w:t>5</w:t>
        </w:r>
        <w:r>
          <w:rPr>
            <w:rFonts w:asciiTheme="minorHAnsi" w:eastAsiaTheme="minorEastAsia" w:hAnsiTheme="minorHAnsi" w:cstheme="minorBidi"/>
            <w:sz w:val="22"/>
            <w:szCs w:val="22"/>
            <w:lang w:eastAsia="en-AU"/>
          </w:rPr>
          <w:tab/>
        </w:r>
        <w:r w:rsidRPr="00F914F1">
          <w:t>Non-government schools register—Act, s 86 (4) (a), s 88 (4) (a), s 90 (4) (a) and s 97 (4) (a)</w:t>
        </w:r>
        <w:r>
          <w:tab/>
        </w:r>
        <w:r>
          <w:fldChar w:fldCharType="begin"/>
        </w:r>
        <w:r>
          <w:instrText xml:space="preserve"> PAGEREF _Toc42249201 \h </w:instrText>
        </w:r>
        <w:r>
          <w:fldChar w:fldCharType="separate"/>
        </w:r>
        <w:r w:rsidR="002618E1">
          <w:t>4</w:t>
        </w:r>
        <w:r>
          <w:fldChar w:fldCharType="end"/>
        </w:r>
      </w:hyperlink>
    </w:p>
    <w:p w:rsidR="001530F9" w:rsidRDefault="001530F9">
      <w:pPr>
        <w:pStyle w:val="TOC5"/>
        <w:rPr>
          <w:rFonts w:asciiTheme="minorHAnsi" w:eastAsiaTheme="minorEastAsia" w:hAnsiTheme="minorHAnsi" w:cstheme="minorBidi"/>
          <w:sz w:val="22"/>
          <w:szCs w:val="22"/>
          <w:lang w:eastAsia="en-AU"/>
        </w:rPr>
      </w:pPr>
      <w:r>
        <w:lastRenderedPageBreak/>
        <w:tab/>
      </w:r>
      <w:hyperlink w:anchor="_Toc42249202" w:history="1">
        <w:r w:rsidRPr="00F914F1">
          <w:t>5A</w:t>
        </w:r>
        <w:r>
          <w:rPr>
            <w:rFonts w:asciiTheme="minorHAnsi" w:eastAsiaTheme="minorEastAsia" w:hAnsiTheme="minorHAnsi" w:cstheme="minorBidi"/>
            <w:sz w:val="22"/>
            <w:szCs w:val="22"/>
            <w:lang w:eastAsia="en-AU"/>
          </w:rPr>
          <w:tab/>
        </w:r>
        <w:r w:rsidRPr="00F914F1">
          <w:t>Criteria for provisional registration and registration—Act, s 86 (6) (h) and s 88 (6) (h)</w:t>
        </w:r>
        <w:r>
          <w:tab/>
        </w:r>
        <w:r>
          <w:fldChar w:fldCharType="begin"/>
        </w:r>
        <w:r>
          <w:instrText xml:space="preserve"> PAGEREF _Toc42249202 \h </w:instrText>
        </w:r>
        <w:r>
          <w:fldChar w:fldCharType="separate"/>
        </w:r>
        <w:r w:rsidR="002618E1">
          <w:t>4</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03" w:history="1">
        <w:r w:rsidRPr="00F914F1">
          <w:t>5B</w:t>
        </w:r>
        <w:r>
          <w:rPr>
            <w:rFonts w:asciiTheme="minorHAnsi" w:eastAsiaTheme="minorEastAsia" w:hAnsiTheme="minorHAnsi" w:cstheme="minorBidi"/>
            <w:sz w:val="22"/>
            <w:szCs w:val="22"/>
            <w:lang w:eastAsia="en-AU"/>
          </w:rPr>
          <w:tab/>
        </w:r>
        <w:r w:rsidRPr="00F914F1">
          <w:t>Conditions of provisional registration and registration—Act, s 91 (h)</w:t>
        </w:r>
        <w:r>
          <w:tab/>
        </w:r>
        <w:r>
          <w:fldChar w:fldCharType="begin"/>
        </w:r>
        <w:r>
          <w:instrText xml:space="preserve"> PAGEREF _Toc42249203 \h </w:instrText>
        </w:r>
        <w:r>
          <w:fldChar w:fldCharType="separate"/>
        </w:r>
        <w:r w:rsidR="002618E1">
          <w:t>5</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04" w:history="1">
        <w:r w:rsidRPr="00F914F1">
          <w:t>5C</w:t>
        </w:r>
        <w:r>
          <w:rPr>
            <w:rFonts w:asciiTheme="minorHAnsi" w:eastAsiaTheme="minorEastAsia" w:hAnsiTheme="minorHAnsi" w:cstheme="minorBidi"/>
            <w:sz w:val="22"/>
            <w:szCs w:val="22"/>
            <w:lang w:eastAsia="en-AU"/>
          </w:rPr>
          <w:tab/>
        </w:r>
        <w:r w:rsidRPr="00F914F1">
          <w:t>Criteria for renewal of registration—Act, s 97 (6) (h)</w:t>
        </w:r>
        <w:r>
          <w:tab/>
        </w:r>
        <w:r>
          <w:fldChar w:fldCharType="begin"/>
        </w:r>
        <w:r>
          <w:instrText xml:space="preserve"> PAGEREF _Toc42249204 \h </w:instrText>
        </w:r>
        <w:r>
          <w:fldChar w:fldCharType="separate"/>
        </w:r>
        <w:r w:rsidR="002618E1">
          <w:t>5</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05" w:history="1">
        <w:r w:rsidRPr="00F914F1">
          <w:t>6</w:t>
        </w:r>
        <w:r>
          <w:rPr>
            <w:rFonts w:asciiTheme="minorHAnsi" w:eastAsiaTheme="minorEastAsia" w:hAnsiTheme="minorHAnsi" w:cstheme="minorBidi"/>
            <w:sz w:val="22"/>
            <w:szCs w:val="22"/>
            <w:lang w:eastAsia="en-AU"/>
          </w:rPr>
          <w:tab/>
        </w:r>
        <w:r w:rsidRPr="00F914F1">
          <w:t xml:space="preserve">Catholic systemic schools—Act, s 104 (12), def </w:t>
        </w:r>
        <w:r w:rsidRPr="00F914F1">
          <w:rPr>
            <w:i/>
          </w:rPr>
          <w:t>director</w:t>
        </w:r>
        <w:r>
          <w:tab/>
        </w:r>
        <w:r>
          <w:fldChar w:fldCharType="begin"/>
        </w:r>
        <w:r>
          <w:instrText xml:space="preserve"> PAGEREF _Toc42249205 \h </w:instrText>
        </w:r>
        <w:r>
          <w:fldChar w:fldCharType="separate"/>
        </w:r>
        <w:r w:rsidR="002618E1">
          <w:t>5</w:t>
        </w:r>
        <w:r>
          <w:fldChar w:fldCharType="end"/>
        </w:r>
      </w:hyperlink>
    </w:p>
    <w:p w:rsidR="001530F9" w:rsidRDefault="0016358B">
      <w:pPr>
        <w:pStyle w:val="TOC2"/>
        <w:rPr>
          <w:rFonts w:asciiTheme="minorHAnsi" w:eastAsiaTheme="minorEastAsia" w:hAnsiTheme="minorHAnsi" w:cstheme="minorBidi"/>
          <w:b w:val="0"/>
          <w:sz w:val="22"/>
          <w:szCs w:val="22"/>
          <w:lang w:eastAsia="en-AU"/>
        </w:rPr>
      </w:pPr>
      <w:hyperlink w:anchor="_Toc42249206" w:history="1">
        <w:r w:rsidR="001530F9" w:rsidRPr="00F914F1">
          <w:t>Part 4</w:t>
        </w:r>
        <w:r w:rsidR="001530F9">
          <w:rPr>
            <w:rFonts w:asciiTheme="minorHAnsi" w:eastAsiaTheme="minorEastAsia" w:hAnsiTheme="minorHAnsi" w:cstheme="minorBidi"/>
            <w:b w:val="0"/>
            <w:sz w:val="22"/>
            <w:szCs w:val="22"/>
            <w:lang w:eastAsia="en-AU"/>
          </w:rPr>
          <w:tab/>
        </w:r>
        <w:r w:rsidR="001530F9" w:rsidRPr="00F914F1">
          <w:t>Home education</w:t>
        </w:r>
        <w:r w:rsidR="001530F9" w:rsidRPr="001530F9">
          <w:rPr>
            <w:vanish/>
          </w:rPr>
          <w:tab/>
        </w:r>
        <w:r w:rsidR="001530F9" w:rsidRPr="001530F9">
          <w:rPr>
            <w:vanish/>
          </w:rPr>
          <w:fldChar w:fldCharType="begin"/>
        </w:r>
        <w:r w:rsidR="001530F9" w:rsidRPr="001530F9">
          <w:rPr>
            <w:vanish/>
          </w:rPr>
          <w:instrText xml:space="preserve"> PAGEREF _Toc42249206 \h </w:instrText>
        </w:r>
        <w:r w:rsidR="001530F9" w:rsidRPr="001530F9">
          <w:rPr>
            <w:vanish/>
          </w:rPr>
        </w:r>
        <w:r w:rsidR="001530F9" w:rsidRPr="001530F9">
          <w:rPr>
            <w:vanish/>
          </w:rPr>
          <w:fldChar w:fldCharType="separate"/>
        </w:r>
        <w:r w:rsidR="002618E1">
          <w:rPr>
            <w:vanish/>
          </w:rPr>
          <w:t>6</w:t>
        </w:r>
        <w:r w:rsidR="001530F9" w:rsidRPr="001530F9">
          <w:rPr>
            <w:vanish/>
          </w:rP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07" w:history="1">
        <w:r w:rsidRPr="00F914F1">
          <w:t>7</w:t>
        </w:r>
        <w:r>
          <w:rPr>
            <w:rFonts w:asciiTheme="minorHAnsi" w:eastAsiaTheme="minorEastAsia" w:hAnsiTheme="minorHAnsi" w:cstheme="minorBidi"/>
            <w:sz w:val="22"/>
            <w:szCs w:val="22"/>
            <w:lang w:eastAsia="en-AU"/>
          </w:rPr>
          <w:tab/>
        </w:r>
        <w:r w:rsidRPr="00F914F1">
          <w:t>Information for registration application—Act, s 131 (2) (b)</w:t>
        </w:r>
        <w:r>
          <w:tab/>
        </w:r>
        <w:r>
          <w:fldChar w:fldCharType="begin"/>
        </w:r>
        <w:r>
          <w:instrText xml:space="preserve"> PAGEREF _Toc42249207 \h </w:instrText>
        </w:r>
        <w:r>
          <w:fldChar w:fldCharType="separate"/>
        </w:r>
        <w:r w:rsidR="002618E1">
          <w:t>6</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08" w:history="1">
        <w:r w:rsidRPr="00F914F1">
          <w:t>8</w:t>
        </w:r>
        <w:r>
          <w:rPr>
            <w:rFonts w:asciiTheme="minorHAnsi" w:eastAsiaTheme="minorEastAsia" w:hAnsiTheme="minorHAnsi" w:cstheme="minorBidi"/>
            <w:sz w:val="22"/>
            <w:szCs w:val="22"/>
            <w:lang w:eastAsia="en-AU"/>
          </w:rPr>
          <w:tab/>
        </w:r>
        <w:r w:rsidRPr="00F914F1">
          <w:t>Conditions of registration for home education—Act, s 132 (1) (h)</w:t>
        </w:r>
        <w:r>
          <w:tab/>
        </w:r>
        <w:r>
          <w:fldChar w:fldCharType="begin"/>
        </w:r>
        <w:r>
          <w:instrText xml:space="preserve"> PAGEREF _Toc42249208 \h </w:instrText>
        </w:r>
        <w:r>
          <w:fldChar w:fldCharType="separate"/>
        </w:r>
        <w:r w:rsidR="002618E1">
          <w:t>7</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09" w:history="1">
        <w:r w:rsidRPr="00F914F1">
          <w:t>9</w:t>
        </w:r>
        <w:r>
          <w:rPr>
            <w:rFonts w:asciiTheme="minorHAnsi" w:eastAsiaTheme="minorEastAsia" w:hAnsiTheme="minorHAnsi" w:cstheme="minorBidi"/>
            <w:sz w:val="22"/>
            <w:szCs w:val="22"/>
            <w:lang w:eastAsia="en-AU"/>
          </w:rPr>
          <w:tab/>
        </w:r>
        <w:r w:rsidRPr="00F914F1">
          <w:t>Information for renewal of registration application—Act, s 137 (2) (b)</w:t>
        </w:r>
        <w:r>
          <w:tab/>
        </w:r>
        <w:r>
          <w:fldChar w:fldCharType="begin"/>
        </w:r>
        <w:r>
          <w:instrText xml:space="preserve"> PAGEREF _Toc42249209 \h </w:instrText>
        </w:r>
        <w:r>
          <w:fldChar w:fldCharType="separate"/>
        </w:r>
        <w:r w:rsidR="002618E1">
          <w:t>9</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10" w:history="1">
        <w:r w:rsidRPr="00F914F1">
          <w:t>10</w:t>
        </w:r>
        <w:r>
          <w:rPr>
            <w:rFonts w:asciiTheme="minorHAnsi" w:eastAsiaTheme="minorEastAsia" w:hAnsiTheme="minorHAnsi" w:cstheme="minorBidi"/>
            <w:sz w:val="22"/>
            <w:szCs w:val="22"/>
            <w:lang w:eastAsia="en-AU"/>
          </w:rPr>
          <w:tab/>
        </w:r>
        <w:r w:rsidRPr="00F914F1">
          <w:t>Home education reports about educational progress of child—Act, s 138 (2)</w:t>
        </w:r>
        <w:r>
          <w:tab/>
        </w:r>
        <w:r>
          <w:fldChar w:fldCharType="begin"/>
        </w:r>
        <w:r>
          <w:instrText xml:space="preserve"> PAGEREF _Toc42249210 \h </w:instrText>
        </w:r>
        <w:r>
          <w:fldChar w:fldCharType="separate"/>
        </w:r>
        <w:r w:rsidR="002618E1">
          <w:t>10</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11" w:history="1">
        <w:r w:rsidRPr="00F914F1">
          <w:t>11</w:t>
        </w:r>
        <w:r>
          <w:rPr>
            <w:rFonts w:asciiTheme="minorHAnsi" w:eastAsiaTheme="minorEastAsia" w:hAnsiTheme="minorHAnsi" w:cstheme="minorBidi"/>
            <w:sz w:val="22"/>
            <w:szCs w:val="22"/>
            <w:lang w:eastAsia="en-AU"/>
          </w:rPr>
          <w:tab/>
        </w:r>
        <w:r w:rsidRPr="00F914F1">
          <w:t>Home education register—Act, s 139 (2)</w:t>
        </w:r>
        <w:r>
          <w:tab/>
        </w:r>
        <w:r>
          <w:fldChar w:fldCharType="begin"/>
        </w:r>
        <w:r>
          <w:instrText xml:space="preserve"> PAGEREF _Toc42249211 \h </w:instrText>
        </w:r>
        <w:r>
          <w:fldChar w:fldCharType="separate"/>
        </w:r>
        <w:r w:rsidR="002618E1">
          <w:t>11</w:t>
        </w:r>
        <w:r>
          <w:fldChar w:fldCharType="end"/>
        </w:r>
      </w:hyperlink>
    </w:p>
    <w:p w:rsidR="001530F9" w:rsidRDefault="0016358B">
      <w:pPr>
        <w:pStyle w:val="TOC6"/>
        <w:rPr>
          <w:rFonts w:asciiTheme="minorHAnsi" w:eastAsiaTheme="minorEastAsia" w:hAnsiTheme="minorHAnsi" w:cstheme="minorBidi"/>
          <w:b w:val="0"/>
          <w:sz w:val="22"/>
          <w:szCs w:val="22"/>
          <w:lang w:eastAsia="en-AU"/>
        </w:rPr>
      </w:pPr>
      <w:hyperlink w:anchor="_Toc42249212" w:history="1">
        <w:r w:rsidR="001530F9" w:rsidRPr="00F914F1">
          <w:t>Schedule 1</w:t>
        </w:r>
        <w:r w:rsidR="001530F9">
          <w:rPr>
            <w:rFonts w:asciiTheme="minorHAnsi" w:eastAsiaTheme="minorEastAsia" w:hAnsiTheme="minorHAnsi" w:cstheme="minorBidi"/>
            <w:b w:val="0"/>
            <w:sz w:val="22"/>
            <w:szCs w:val="22"/>
            <w:lang w:eastAsia="en-AU"/>
          </w:rPr>
          <w:tab/>
        </w:r>
        <w:r w:rsidR="001530F9" w:rsidRPr="00F914F1">
          <w:t>Schools with student board members—Act, s 41 (2) (f)</w:t>
        </w:r>
        <w:r w:rsidR="001530F9">
          <w:tab/>
        </w:r>
        <w:r w:rsidR="001530F9" w:rsidRPr="001530F9">
          <w:rPr>
            <w:b w:val="0"/>
            <w:sz w:val="20"/>
          </w:rPr>
          <w:fldChar w:fldCharType="begin"/>
        </w:r>
        <w:r w:rsidR="001530F9" w:rsidRPr="001530F9">
          <w:rPr>
            <w:b w:val="0"/>
            <w:sz w:val="20"/>
          </w:rPr>
          <w:instrText xml:space="preserve"> PAGEREF _Toc42249212 \h </w:instrText>
        </w:r>
        <w:r w:rsidR="001530F9" w:rsidRPr="001530F9">
          <w:rPr>
            <w:b w:val="0"/>
            <w:sz w:val="20"/>
          </w:rPr>
        </w:r>
        <w:r w:rsidR="001530F9" w:rsidRPr="001530F9">
          <w:rPr>
            <w:b w:val="0"/>
            <w:sz w:val="20"/>
          </w:rPr>
          <w:fldChar w:fldCharType="separate"/>
        </w:r>
        <w:r w:rsidR="002618E1">
          <w:rPr>
            <w:b w:val="0"/>
            <w:sz w:val="20"/>
          </w:rPr>
          <w:t>12</w:t>
        </w:r>
        <w:r w:rsidR="001530F9" w:rsidRPr="001530F9">
          <w:rPr>
            <w:b w:val="0"/>
            <w:sz w:val="20"/>
          </w:rPr>
          <w:fldChar w:fldCharType="end"/>
        </w:r>
      </w:hyperlink>
    </w:p>
    <w:p w:rsidR="001530F9" w:rsidRDefault="0016358B">
      <w:pPr>
        <w:pStyle w:val="TOC7"/>
        <w:rPr>
          <w:rFonts w:asciiTheme="minorHAnsi" w:eastAsiaTheme="minorEastAsia" w:hAnsiTheme="minorHAnsi" w:cstheme="minorBidi"/>
          <w:b w:val="0"/>
          <w:sz w:val="22"/>
          <w:szCs w:val="22"/>
          <w:lang w:eastAsia="en-AU"/>
        </w:rPr>
      </w:pPr>
      <w:hyperlink w:anchor="_Toc42249213" w:history="1">
        <w:r w:rsidR="001530F9" w:rsidRPr="00F914F1">
          <w:t>Part 1.1</w:t>
        </w:r>
        <w:r w:rsidR="001530F9">
          <w:rPr>
            <w:rFonts w:asciiTheme="minorHAnsi" w:eastAsiaTheme="minorEastAsia" w:hAnsiTheme="minorHAnsi" w:cstheme="minorBidi"/>
            <w:b w:val="0"/>
            <w:sz w:val="22"/>
            <w:szCs w:val="22"/>
            <w:lang w:eastAsia="en-AU"/>
          </w:rPr>
          <w:tab/>
        </w:r>
        <w:r w:rsidR="001530F9" w:rsidRPr="00F914F1">
          <w:t>Schools</w:t>
        </w:r>
        <w:r w:rsidR="001530F9">
          <w:tab/>
        </w:r>
        <w:r w:rsidR="001530F9" w:rsidRPr="001530F9">
          <w:rPr>
            <w:b w:val="0"/>
          </w:rPr>
          <w:fldChar w:fldCharType="begin"/>
        </w:r>
        <w:r w:rsidR="001530F9" w:rsidRPr="001530F9">
          <w:rPr>
            <w:b w:val="0"/>
          </w:rPr>
          <w:instrText xml:space="preserve"> PAGEREF _Toc42249213 \h </w:instrText>
        </w:r>
        <w:r w:rsidR="001530F9" w:rsidRPr="001530F9">
          <w:rPr>
            <w:b w:val="0"/>
          </w:rPr>
        </w:r>
        <w:r w:rsidR="001530F9" w:rsidRPr="001530F9">
          <w:rPr>
            <w:b w:val="0"/>
          </w:rPr>
          <w:fldChar w:fldCharType="separate"/>
        </w:r>
        <w:r w:rsidR="002618E1">
          <w:rPr>
            <w:b w:val="0"/>
          </w:rPr>
          <w:t>12</w:t>
        </w:r>
        <w:r w:rsidR="001530F9" w:rsidRPr="001530F9">
          <w:rPr>
            <w:b w:val="0"/>
          </w:rPr>
          <w:fldChar w:fldCharType="end"/>
        </w:r>
      </w:hyperlink>
    </w:p>
    <w:p w:rsidR="001530F9" w:rsidRDefault="0016358B">
      <w:pPr>
        <w:pStyle w:val="TOC7"/>
        <w:rPr>
          <w:rFonts w:asciiTheme="minorHAnsi" w:eastAsiaTheme="minorEastAsia" w:hAnsiTheme="minorHAnsi" w:cstheme="minorBidi"/>
          <w:b w:val="0"/>
          <w:sz w:val="22"/>
          <w:szCs w:val="22"/>
          <w:lang w:eastAsia="en-AU"/>
        </w:rPr>
      </w:pPr>
      <w:hyperlink w:anchor="_Toc42249214" w:history="1">
        <w:r w:rsidR="001530F9" w:rsidRPr="00F914F1">
          <w:t>Part 1.2</w:t>
        </w:r>
        <w:r w:rsidR="001530F9">
          <w:rPr>
            <w:rFonts w:asciiTheme="minorHAnsi" w:eastAsiaTheme="minorEastAsia" w:hAnsiTheme="minorHAnsi" w:cstheme="minorBidi"/>
            <w:b w:val="0"/>
            <w:sz w:val="22"/>
            <w:szCs w:val="22"/>
            <w:lang w:eastAsia="en-AU"/>
          </w:rPr>
          <w:tab/>
        </w:r>
        <w:r w:rsidR="001530F9" w:rsidRPr="00F914F1">
          <w:t>Colleges</w:t>
        </w:r>
        <w:r w:rsidR="001530F9">
          <w:tab/>
        </w:r>
        <w:r w:rsidR="001530F9" w:rsidRPr="001530F9">
          <w:rPr>
            <w:b w:val="0"/>
          </w:rPr>
          <w:fldChar w:fldCharType="begin"/>
        </w:r>
        <w:r w:rsidR="001530F9" w:rsidRPr="001530F9">
          <w:rPr>
            <w:b w:val="0"/>
          </w:rPr>
          <w:instrText xml:space="preserve"> PAGEREF _Toc42249214 \h </w:instrText>
        </w:r>
        <w:r w:rsidR="001530F9" w:rsidRPr="001530F9">
          <w:rPr>
            <w:b w:val="0"/>
          </w:rPr>
        </w:r>
        <w:r w:rsidR="001530F9" w:rsidRPr="001530F9">
          <w:rPr>
            <w:b w:val="0"/>
          </w:rPr>
          <w:fldChar w:fldCharType="separate"/>
        </w:r>
        <w:r w:rsidR="002618E1">
          <w:rPr>
            <w:b w:val="0"/>
          </w:rPr>
          <w:t>13</w:t>
        </w:r>
        <w:r w:rsidR="001530F9" w:rsidRPr="001530F9">
          <w:rPr>
            <w:b w:val="0"/>
          </w:rPr>
          <w:fldChar w:fldCharType="end"/>
        </w:r>
      </w:hyperlink>
    </w:p>
    <w:p w:rsidR="001530F9" w:rsidRDefault="0016358B" w:rsidP="001530F9">
      <w:pPr>
        <w:pStyle w:val="TOC7"/>
        <w:spacing w:before="480"/>
        <w:rPr>
          <w:rFonts w:asciiTheme="minorHAnsi" w:eastAsiaTheme="minorEastAsia" w:hAnsiTheme="minorHAnsi" w:cstheme="minorBidi"/>
          <w:b w:val="0"/>
          <w:sz w:val="22"/>
          <w:szCs w:val="22"/>
          <w:lang w:eastAsia="en-AU"/>
        </w:rPr>
      </w:pPr>
      <w:hyperlink w:anchor="_Toc42249215" w:history="1">
        <w:r w:rsidR="001530F9">
          <w:t>Endnotes</w:t>
        </w:r>
        <w:r w:rsidR="001530F9" w:rsidRPr="001530F9">
          <w:rPr>
            <w:vanish/>
          </w:rPr>
          <w:tab/>
        </w:r>
        <w:r w:rsidR="001530F9">
          <w:rPr>
            <w:vanish/>
          </w:rPr>
          <w:tab/>
        </w:r>
        <w:r w:rsidR="001530F9" w:rsidRPr="001530F9">
          <w:rPr>
            <w:b w:val="0"/>
            <w:vanish/>
          </w:rPr>
          <w:fldChar w:fldCharType="begin"/>
        </w:r>
        <w:r w:rsidR="001530F9" w:rsidRPr="001530F9">
          <w:rPr>
            <w:b w:val="0"/>
            <w:vanish/>
          </w:rPr>
          <w:instrText xml:space="preserve"> PAGEREF _Toc42249215 \h </w:instrText>
        </w:r>
        <w:r w:rsidR="001530F9" w:rsidRPr="001530F9">
          <w:rPr>
            <w:b w:val="0"/>
            <w:vanish/>
          </w:rPr>
        </w:r>
        <w:r w:rsidR="001530F9" w:rsidRPr="001530F9">
          <w:rPr>
            <w:b w:val="0"/>
            <w:vanish/>
          </w:rPr>
          <w:fldChar w:fldCharType="separate"/>
        </w:r>
        <w:r w:rsidR="002618E1">
          <w:rPr>
            <w:b w:val="0"/>
            <w:vanish/>
          </w:rPr>
          <w:t>15</w:t>
        </w:r>
        <w:r w:rsidR="001530F9" w:rsidRPr="001530F9">
          <w:rPr>
            <w:b w:val="0"/>
            <w:vanish/>
          </w:rP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16" w:history="1">
        <w:r w:rsidRPr="00F914F1">
          <w:t>1</w:t>
        </w:r>
        <w:r>
          <w:rPr>
            <w:rFonts w:asciiTheme="minorHAnsi" w:eastAsiaTheme="minorEastAsia" w:hAnsiTheme="minorHAnsi" w:cstheme="minorBidi"/>
            <w:sz w:val="22"/>
            <w:szCs w:val="22"/>
            <w:lang w:eastAsia="en-AU"/>
          </w:rPr>
          <w:tab/>
        </w:r>
        <w:r w:rsidRPr="00F914F1">
          <w:t>About the endnotes</w:t>
        </w:r>
        <w:r>
          <w:tab/>
        </w:r>
        <w:r>
          <w:fldChar w:fldCharType="begin"/>
        </w:r>
        <w:r>
          <w:instrText xml:space="preserve"> PAGEREF _Toc42249216 \h </w:instrText>
        </w:r>
        <w:r>
          <w:fldChar w:fldCharType="separate"/>
        </w:r>
        <w:r w:rsidR="002618E1">
          <w:t>15</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17" w:history="1">
        <w:r w:rsidRPr="00F914F1">
          <w:t>2</w:t>
        </w:r>
        <w:r>
          <w:rPr>
            <w:rFonts w:asciiTheme="minorHAnsi" w:eastAsiaTheme="minorEastAsia" w:hAnsiTheme="minorHAnsi" w:cstheme="minorBidi"/>
            <w:sz w:val="22"/>
            <w:szCs w:val="22"/>
            <w:lang w:eastAsia="en-AU"/>
          </w:rPr>
          <w:tab/>
        </w:r>
        <w:r w:rsidRPr="00F914F1">
          <w:t>Abbreviation key</w:t>
        </w:r>
        <w:r>
          <w:tab/>
        </w:r>
        <w:r>
          <w:fldChar w:fldCharType="begin"/>
        </w:r>
        <w:r>
          <w:instrText xml:space="preserve"> PAGEREF _Toc42249217 \h </w:instrText>
        </w:r>
        <w:r>
          <w:fldChar w:fldCharType="separate"/>
        </w:r>
        <w:r w:rsidR="002618E1">
          <w:t>15</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18" w:history="1">
        <w:r w:rsidRPr="00F914F1">
          <w:t>3</w:t>
        </w:r>
        <w:r>
          <w:rPr>
            <w:rFonts w:asciiTheme="minorHAnsi" w:eastAsiaTheme="minorEastAsia" w:hAnsiTheme="minorHAnsi" w:cstheme="minorBidi"/>
            <w:sz w:val="22"/>
            <w:szCs w:val="22"/>
            <w:lang w:eastAsia="en-AU"/>
          </w:rPr>
          <w:tab/>
        </w:r>
        <w:r w:rsidRPr="00F914F1">
          <w:t>Legislation history</w:t>
        </w:r>
        <w:r>
          <w:tab/>
        </w:r>
        <w:r>
          <w:fldChar w:fldCharType="begin"/>
        </w:r>
        <w:r>
          <w:instrText xml:space="preserve"> PAGEREF _Toc42249218 \h </w:instrText>
        </w:r>
        <w:r>
          <w:fldChar w:fldCharType="separate"/>
        </w:r>
        <w:r w:rsidR="002618E1">
          <w:t>16</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19" w:history="1">
        <w:r w:rsidRPr="00F914F1">
          <w:t>4</w:t>
        </w:r>
        <w:r>
          <w:rPr>
            <w:rFonts w:asciiTheme="minorHAnsi" w:eastAsiaTheme="minorEastAsia" w:hAnsiTheme="minorHAnsi" w:cstheme="minorBidi"/>
            <w:sz w:val="22"/>
            <w:szCs w:val="22"/>
            <w:lang w:eastAsia="en-AU"/>
          </w:rPr>
          <w:tab/>
        </w:r>
        <w:r w:rsidRPr="00F914F1">
          <w:t>Amendment history</w:t>
        </w:r>
        <w:r>
          <w:tab/>
        </w:r>
        <w:r>
          <w:fldChar w:fldCharType="begin"/>
        </w:r>
        <w:r>
          <w:instrText xml:space="preserve"> PAGEREF _Toc42249219 \h </w:instrText>
        </w:r>
        <w:r>
          <w:fldChar w:fldCharType="separate"/>
        </w:r>
        <w:r w:rsidR="002618E1">
          <w:t>18</w:t>
        </w:r>
        <w:r>
          <w:fldChar w:fldCharType="end"/>
        </w:r>
      </w:hyperlink>
    </w:p>
    <w:p w:rsidR="001530F9" w:rsidRDefault="001530F9">
      <w:pPr>
        <w:pStyle w:val="TOC5"/>
        <w:rPr>
          <w:rFonts w:asciiTheme="minorHAnsi" w:eastAsiaTheme="minorEastAsia" w:hAnsiTheme="minorHAnsi" w:cstheme="minorBidi"/>
          <w:sz w:val="22"/>
          <w:szCs w:val="22"/>
          <w:lang w:eastAsia="en-AU"/>
        </w:rPr>
      </w:pPr>
      <w:r>
        <w:tab/>
      </w:r>
      <w:hyperlink w:anchor="_Toc42249220" w:history="1">
        <w:r w:rsidRPr="00F914F1">
          <w:t>5</w:t>
        </w:r>
        <w:r>
          <w:rPr>
            <w:rFonts w:asciiTheme="minorHAnsi" w:eastAsiaTheme="minorEastAsia" w:hAnsiTheme="minorHAnsi" w:cstheme="minorBidi"/>
            <w:sz w:val="22"/>
            <w:szCs w:val="22"/>
            <w:lang w:eastAsia="en-AU"/>
          </w:rPr>
          <w:tab/>
        </w:r>
        <w:r w:rsidRPr="00F914F1">
          <w:t>Earlier republications</w:t>
        </w:r>
        <w:r>
          <w:tab/>
        </w:r>
        <w:r>
          <w:fldChar w:fldCharType="begin"/>
        </w:r>
        <w:r>
          <w:instrText xml:space="preserve"> PAGEREF _Toc42249220 \h </w:instrText>
        </w:r>
        <w:r>
          <w:fldChar w:fldCharType="separate"/>
        </w:r>
        <w:r w:rsidR="002618E1">
          <w:t>20</w:t>
        </w:r>
        <w:r>
          <w:fldChar w:fldCharType="end"/>
        </w:r>
      </w:hyperlink>
    </w:p>
    <w:p w:rsidR="0009772A" w:rsidRDefault="001530F9" w:rsidP="00A34330">
      <w:pPr>
        <w:pStyle w:val="BillBasic"/>
      </w:pPr>
      <w:r>
        <w:fldChar w:fldCharType="end"/>
      </w:r>
    </w:p>
    <w:p w:rsidR="0009772A" w:rsidRDefault="0009772A" w:rsidP="00A34330">
      <w:pPr>
        <w:pStyle w:val="01Contents"/>
        <w:sectPr w:rsidR="000977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9772A" w:rsidRDefault="0009772A" w:rsidP="00A34330">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772A" w:rsidRDefault="0009772A" w:rsidP="00A34330">
      <w:pPr>
        <w:jc w:val="center"/>
        <w:rPr>
          <w:rFonts w:ascii="Arial" w:hAnsi="Arial"/>
        </w:rPr>
      </w:pPr>
      <w:r>
        <w:rPr>
          <w:rFonts w:ascii="Arial" w:hAnsi="Arial"/>
        </w:rPr>
        <w:t>Australian Capital Territory</w:t>
      </w:r>
    </w:p>
    <w:p w:rsidR="0009772A" w:rsidRDefault="006A0587" w:rsidP="00A34330">
      <w:pPr>
        <w:pStyle w:val="Billname"/>
      </w:pPr>
      <w:bookmarkStart w:id="8" w:name="Citation"/>
      <w:r>
        <w:t>Education Regulation 2005</w:t>
      </w:r>
      <w:bookmarkEnd w:id="8"/>
      <w:r w:rsidR="0009772A">
        <w:t xml:space="preserve">     </w:t>
      </w:r>
    </w:p>
    <w:p w:rsidR="0009772A" w:rsidRDefault="0009772A" w:rsidP="00A34330">
      <w:pPr>
        <w:spacing w:before="240" w:after="60"/>
        <w:rPr>
          <w:rFonts w:ascii="Arial" w:hAnsi="Arial"/>
        </w:rPr>
      </w:pPr>
    </w:p>
    <w:p w:rsidR="0009772A" w:rsidRDefault="0009772A" w:rsidP="00A34330">
      <w:pPr>
        <w:pStyle w:val="N-line3"/>
      </w:pPr>
    </w:p>
    <w:p w:rsidR="0009772A" w:rsidRDefault="0009772A" w:rsidP="00A34330">
      <w:pPr>
        <w:pStyle w:val="CoverInForce"/>
      </w:pPr>
      <w:r>
        <w:t>made under the</w:t>
      </w:r>
    </w:p>
    <w:bookmarkStart w:id="9" w:name="ActName"/>
    <w:p w:rsidR="0009772A" w:rsidRDefault="0009772A" w:rsidP="00A34330">
      <w:pPr>
        <w:pStyle w:val="CoverActName"/>
      </w:pPr>
      <w:r w:rsidRPr="0009772A">
        <w:rPr>
          <w:rStyle w:val="charCitHyperlinkAbbrev"/>
        </w:rPr>
        <w:fldChar w:fldCharType="begin"/>
      </w:r>
      <w:r w:rsidR="006A0587">
        <w:rPr>
          <w:rStyle w:val="charCitHyperlinkAbbrev"/>
        </w:rPr>
        <w:instrText>HYPERLINK "http://www.legislation.act.gov.au/a/2004-17" \o "A2004-17"</w:instrText>
      </w:r>
      <w:r w:rsidRPr="0009772A">
        <w:rPr>
          <w:rStyle w:val="charCitHyperlinkAbbrev"/>
        </w:rPr>
        <w:fldChar w:fldCharType="separate"/>
      </w:r>
      <w:r w:rsidR="006A0587">
        <w:rPr>
          <w:rStyle w:val="charCitHyperlinkAbbrev"/>
        </w:rPr>
        <w:t>Education Act 2004</w:t>
      </w:r>
      <w:r w:rsidRPr="0009772A">
        <w:rPr>
          <w:rStyle w:val="charCitHyperlinkAbbrev"/>
        </w:rPr>
        <w:fldChar w:fldCharType="end"/>
      </w:r>
      <w:bookmarkEnd w:id="9"/>
    </w:p>
    <w:p w:rsidR="0009772A" w:rsidRDefault="0009772A" w:rsidP="00A34330">
      <w:pPr>
        <w:pStyle w:val="N-line3"/>
      </w:pPr>
    </w:p>
    <w:p w:rsidR="0009772A" w:rsidRDefault="0009772A" w:rsidP="00A34330">
      <w:pPr>
        <w:pStyle w:val="Placeholder"/>
      </w:pPr>
      <w:r>
        <w:rPr>
          <w:rStyle w:val="charContents"/>
          <w:sz w:val="16"/>
        </w:rPr>
        <w:t xml:space="preserve">  </w:t>
      </w:r>
      <w:r>
        <w:rPr>
          <w:rStyle w:val="charPage"/>
        </w:rPr>
        <w:t xml:space="preserve">  </w:t>
      </w:r>
    </w:p>
    <w:p w:rsidR="0009772A" w:rsidRDefault="0009772A" w:rsidP="00A34330">
      <w:pPr>
        <w:pStyle w:val="Placeholder"/>
      </w:pPr>
      <w:r>
        <w:rPr>
          <w:rStyle w:val="CharChapNo"/>
        </w:rPr>
        <w:t xml:space="preserve">  </w:t>
      </w:r>
      <w:r>
        <w:rPr>
          <w:rStyle w:val="CharChapText"/>
        </w:rPr>
        <w:t xml:space="preserve">  </w:t>
      </w:r>
    </w:p>
    <w:p w:rsidR="0009772A" w:rsidRDefault="0009772A" w:rsidP="00A34330">
      <w:pPr>
        <w:pStyle w:val="Placeholder"/>
      </w:pPr>
      <w:r>
        <w:rPr>
          <w:rStyle w:val="CharPartNo"/>
        </w:rPr>
        <w:t xml:space="preserve">  </w:t>
      </w:r>
      <w:r>
        <w:rPr>
          <w:rStyle w:val="CharPartText"/>
        </w:rPr>
        <w:t xml:space="preserve">  </w:t>
      </w:r>
    </w:p>
    <w:p w:rsidR="0009772A" w:rsidRDefault="0009772A" w:rsidP="00A34330">
      <w:pPr>
        <w:pStyle w:val="Placeholder"/>
      </w:pPr>
      <w:r>
        <w:rPr>
          <w:rStyle w:val="CharDivNo"/>
        </w:rPr>
        <w:t xml:space="preserve">  </w:t>
      </w:r>
      <w:r>
        <w:rPr>
          <w:rStyle w:val="CharDivText"/>
        </w:rPr>
        <w:t xml:space="preserve">  </w:t>
      </w:r>
    </w:p>
    <w:p w:rsidR="0009772A" w:rsidRDefault="0009772A" w:rsidP="00A34330">
      <w:pPr>
        <w:pStyle w:val="Placeholder"/>
      </w:pPr>
      <w:r>
        <w:rPr>
          <w:rStyle w:val="CharSectNo"/>
        </w:rPr>
        <w:t xml:space="preserve">  </w:t>
      </w:r>
    </w:p>
    <w:p w:rsidR="0009772A" w:rsidRPr="006A0812" w:rsidRDefault="0009772A" w:rsidP="00F42F57">
      <w:pPr>
        <w:pStyle w:val="PageBreak"/>
      </w:pPr>
      <w:r>
        <w:br w:type="page"/>
      </w:r>
    </w:p>
    <w:p w:rsidR="00D23C26" w:rsidRPr="001530F9" w:rsidRDefault="00D23C26">
      <w:pPr>
        <w:pStyle w:val="AH2Part"/>
      </w:pPr>
      <w:bookmarkStart w:id="10" w:name="_Toc42249193"/>
      <w:r w:rsidRPr="001530F9">
        <w:rPr>
          <w:rStyle w:val="CharPartNo"/>
        </w:rPr>
        <w:lastRenderedPageBreak/>
        <w:t>Part 1</w:t>
      </w:r>
      <w:r>
        <w:tab/>
      </w:r>
      <w:r w:rsidRPr="001530F9">
        <w:rPr>
          <w:rStyle w:val="CharPartText"/>
        </w:rPr>
        <w:t>Preliminary</w:t>
      </w:r>
      <w:bookmarkEnd w:id="10"/>
    </w:p>
    <w:p w:rsidR="00D23C26" w:rsidRDefault="00D23C26">
      <w:pPr>
        <w:pStyle w:val="AH5Sec"/>
      </w:pPr>
      <w:bookmarkStart w:id="11" w:name="_Toc42249194"/>
      <w:r w:rsidRPr="001530F9">
        <w:rPr>
          <w:rStyle w:val="CharSectNo"/>
        </w:rPr>
        <w:t>1</w:t>
      </w:r>
      <w:r>
        <w:tab/>
        <w:t>Name of regulation</w:t>
      </w:r>
      <w:bookmarkEnd w:id="11"/>
    </w:p>
    <w:p w:rsidR="00D23C26" w:rsidRDefault="00D23C26">
      <w:pPr>
        <w:pStyle w:val="Amainreturn"/>
      </w:pPr>
      <w:r>
        <w:t xml:space="preserve">This regulation is the </w:t>
      </w:r>
      <w:r>
        <w:rPr>
          <w:rStyle w:val="charItals"/>
        </w:rPr>
        <w:t>Education Regulation 2005</w:t>
      </w:r>
      <w:r>
        <w:rPr>
          <w:iCs/>
        </w:rPr>
        <w:t>.</w:t>
      </w:r>
    </w:p>
    <w:p w:rsidR="00D23C26" w:rsidRDefault="00D23C26">
      <w:pPr>
        <w:pStyle w:val="AH5Sec"/>
      </w:pPr>
      <w:bookmarkStart w:id="12" w:name="_Toc42249195"/>
      <w:r w:rsidRPr="001530F9">
        <w:rPr>
          <w:rStyle w:val="CharSectNo"/>
        </w:rPr>
        <w:t>2</w:t>
      </w:r>
      <w:r>
        <w:tab/>
        <w:t>Notes</w:t>
      </w:r>
      <w:bookmarkEnd w:id="12"/>
    </w:p>
    <w:p w:rsidR="00D23C26" w:rsidRDefault="00D23C26">
      <w:pPr>
        <w:pStyle w:val="Amainreturn"/>
        <w:keepNext/>
      </w:pPr>
      <w:r>
        <w:t>A note included in this regulation is explanatory and is not part of this regulation.</w:t>
      </w:r>
    </w:p>
    <w:p w:rsidR="00D23C26" w:rsidRDefault="00D23C26">
      <w:pPr>
        <w:pStyle w:val="aNote"/>
      </w:pPr>
      <w:r>
        <w:rPr>
          <w:rStyle w:val="charItals"/>
        </w:rPr>
        <w:t>Note</w:t>
      </w:r>
      <w:r>
        <w:rPr>
          <w:rStyle w:val="charItals"/>
        </w:rPr>
        <w:tab/>
      </w:r>
      <w:r>
        <w:t xml:space="preserve">See the </w:t>
      </w:r>
      <w:hyperlink r:id="rId27" w:tooltip="A2001-14" w:history="1">
        <w:r w:rsidR="009C4B25" w:rsidRPr="009C4B25">
          <w:rPr>
            <w:rStyle w:val="charCitHyperlinkAbbrev"/>
          </w:rPr>
          <w:t>Legislation Act</w:t>
        </w:r>
      </w:hyperlink>
      <w:r>
        <w:t>, s 127 (1), (4) and (5) for the legal status of notes.</w:t>
      </w:r>
    </w:p>
    <w:p w:rsidR="009C6A86" w:rsidRPr="001B12B7" w:rsidRDefault="009C6A86" w:rsidP="005D77E5">
      <w:pPr>
        <w:pStyle w:val="AH5Sec"/>
      </w:pPr>
      <w:bookmarkStart w:id="13" w:name="_Toc42249196"/>
      <w:r w:rsidRPr="001530F9">
        <w:rPr>
          <w:rStyle w:val="CharSectNo"/>
        </w:rPr>
        <w:t>2A</w:t>
      </w:r>
      <w:r w:rsidRPr="001B12B7">
        <w:tab/>
        <w:t>Dictionary</w:t>
      </w:r>
      <w:bookmarkEnd w:id="13"/>
    </w:p>
    <w:p w:rsidR="009C6A86" w:rsidRPr="001B12B7" w:rsidRDefault="009C6A86" w:rsidP="009C6A86">
      <w:pPr>
        <w:pStyle w:val="Amainreturn"/>
        <w:keepNext/>
      </w:pPr>
      <w:r w:rsidRPr="001B12B7">
        <w:t>The dictionary at the end of this regulation is part of this regulation.</w:t>
      </w:r>
    </w:p>
    <w:p w:rsidR="009C6A86" w:rsidRPr="001B12B7" w:rsidRDefault="009C6A86" w:rsidP="009C6A86">
      <w:pPr>
        <w:pStyle w:val="aNote"/>
      </w:pPr>
      <w:r w:rsidRPr="001B12B7">
        <w:rPr>
          <w:rStyle w:val="charItals"/>
        </w:rPr>
        <w:t>Note 1</w:t>
      </w:r>
      <w:r w:rsidRPr="001B12B7">
        <w:rPr>
          <w:rStyle w:val="charItals"/>
        </w:rPr>
        <w:tab/>
      </w:r>
      <w:r w:rsidRPr="001B12B7">
        <w:t>The dictionary at the end of this regulation defines certain terms used in this regulation, and includes references (</w:t>
      </w:r>
      <w:r w:rsidRPr="001B12B7">
        <w:rPr>
          <w:rStyle w:val="charBoldItals"/>
        </w:rPr>
        <w:t>signpost definitions</w:t>
      </w:r>
      <w:r w:rsidRPr="001B12B7">
        <w:t>) to other terms defined elsewhere in this regulation.</w:t>
      </w:r>
    </w:p>
    <w:p w:rsidR="009C6A86" w:rsidRPr="001B12B7" w:rsidRDefault="009C6A86" w:rsidP="009C6A86">
      <w:pPr>
        <w:pStyle w:val="aNoteTextss"/>
        <w:keepNext/>
      </w:pPr>
      <w:r w:rsidRPr="001B12B7">
        <w:t>For example, the signpost definition ‘</w:t>
      </w:r>
      <w:r w:rsidRPr="001B12B7">
        <w:rPr>
          <w:rStyle w:val="charBoldItals"/>
        </w:rPr>
        <w:t>parental responsibility</w:t>
      </w:r>
      <w:r w:rsidRPr="001B12B7">
        <w:t xml:space="preserve">—see the </w:t>
      </w:r>
      <w:hyperlink r:id="rId28" w:tooltip="A2008-19" w:history="1">
        <w:r w:rsidRPr="001B12B7">
          <w:rPr>
            <w:rStyle w:val="charCitHyperlinkItal"/>
          </w:rPr>
          <w:t>Children and Young People Act 2008</w:t>
        </w:r>
      </w:hyperlink>
      <w:r w:rsidRPr="001B12B7">
        <w:t>, section 15.’ means that the term ‘parental responsibility’ is defined in that section and the definition applies to this regulation.</w:t>
      </w:r>
    </w:p>
    <w:p w:rsidR="009C6A86" w:rsidRPr="001B12B7" w:rsidRDefault="009C6A86" w:rsidP="009C6A86">
      <w:pPr>
        <w:pStyle w:val="aNote"/>
      </w:pPr>
      <w:r w:rsidRPr="001B12B7">
        <w:rPr>
          <w:rStyle w:val="charItals"/>
        </w:rPr>
        <w:t>Note 2</w:t>
      </w:r>
      <w:r w:rsidRPr="001B12B7">
        <w:tab/>
        <w:t>A definition in the dictionary (including a signpost definition)</w:t>
      </w:r>
      <w:r w:rsidRPr="001B12B7">
        <w:rPr>
          <w:color w:val="FF0000"/>
        </w:rPr>
        <w:t xml:space="preserve"> </w:t>
      </w:r>
      <w:r w:rsidRPr="001B12B7">
        <w:t xml:space="preserve">applies to the entire regulation unless the definition, or another provision of the regulation, provides otherwise or the contrary intention otherwise appears (see </w:t>
      </w:r>
      <w:hyperlink r:id="rId29" w:tooltip="A2001-14" w:history="1">
        <w:r w:rsidRPr="001B12B7">
          <w:rPr>
            <w:rStyle w:val="charCitHyperlinkAbbrev"/>
          </w:rPr>
          <w:t>Legislation Act</w:t>
        </w:r>
      </w:hyperlink>
      <w:r w:rsidRPr="001B12B7">
        <w:t>, s 155 and s 156 (1)).</w:t>
      </w:r>
    </w:p>
    <w:p w:rsidR="00D23C26" w:rsidRDefault="00D23C26">
      <w:pPr>
        <w:pStyle w:val="PageBreak"/>
      </w:pPr>
      <w:r>
        <w:br w:type="page"/>
      </w:r>
    </w:p>
    <w:p w:rsidR="00D23C26" w:rsidRPr="001530F9" w:rsidRDefault="00D23C26">
      <w:pPr>
        <w:pStyle w:val="AH2Part"/>
      </w:pPr>
      <w:bookmarkStart w:id="14" w:name="_Toc42249197"/>
      <w:r w:rsidRPr="001530F9">
        <w:rPr>
          <w:rStyle w:val="CharPartNo"/>
        </w:rPr>
        <w:lastRenderedPageBreak/>
        <w:t>Part 2</w:t>
      </w:r>
      <w:r>
        <w:tab/>
      </w:r>
      <w:r w:rsidRPr="001530F9">
        <w:rPr>
          <w:rStyle w:val="CharPartText"/>
        </w:rPr>
        <w:t>Government schools</w:t>
      </w:r>
      <w:bookmarkEnd w:id="14"/>
    </w:p>
    <w:p w:rsidR="00D23C26" w:rsidRDefault="00D23C26">
      <w:pPr>
        <w:pStyle w:val="AH5Sec"/>
      </w:pPr>
      <w:bookmarkStart w:id="15" w:name="_Toc42249198"/>
      <w:r w:rsidRPr="001530F9">
        <w:rPr>
          <w:rStyle w:val="CharSectNo"/>
        </w:rPr>
        <w:t>3</w:t>
      </w:r>
      <w:r>
        <w:tab/>
        <w:t>Schools with student board members—Act, s 41 (2) (f)</w:t>
      </w:r>
      <w:bookmarkEnd w:id="15"/>
    </w:p>
    <w:p w:rsidR="00D23C26" w:rsidRDefault="00D23C26">
      <w:pPr>
        <w:pStyle w:val="Amainreturn"/>
      </w:pPr>
      <w:r>
        <w:t xml:space="preserve">The school board of the schools mentioned in schedule 1 must include 2 members elected by the students at the school and appointed by the </w:t>
      </w:r>
      <w:r w:rsidR="006457A5">
        <w:t>director</w:t>
      </w:r>
      <w:r w:rsidR="006457A5">
        <w:noBreakHyphen/>
        <w:t>general</w:t>
      </w:r>
      <w:r>
        <w:t>.</w:t>
      </w:r>
    </w:p>
    <w:p w:rsidR="00D23C26" w:rsidRDefault="00D23C26">
      <w:pPr>
        <w:pStyle w:val="AH5Sec"/>
      </w:pPr>
      <w:bookmarkStart w:id="16" w:name="_Toc42249199"/>
      <w:r w:rsidRPr="001530F9">
        <w:rPr>
          <w:rStyle w:val="CharSectNo"/>
        </w:rPr>
        <w:t>4</w:t>
      </w:r>
      <w:r>
        <w:tab/>
        <w:t>Appointment of staff member—Act, s 42 (4)</w:t>
      </w:r>
      <w:bookmarkEnd w:id="16"/>
    </w:p>
    <w:p w:rsidR="00D23C26" w:rsidRDefault="00D23C26">
      <w:pPr>
        <w:pStyle w:val="Amainreturn"/>
      </w:pPr>
      <w:r>
        <w:t xml:space="preserve">The </w:t>
      </w:r>
      <w:r w:rsidR="006457A5">
        <w:t>director</w:t>
      </w:r>
      <w:r w:rsidR="006457A5">
        <w:noBreakHyphen/>
        <w:t>general</w:t>
      </w:r>
      <w:r>
        <w:t xml:space="preserve"> must appoint the person nominated by the staff of a small school to be the staff member of the school board.</w:t>
      </w:r>
    </w:p>
    <w:p w:rsidR="00D23C26" w:rsidRDefault="00D23C26">
      <w:pPr>
        <w:pStyle w:val="PageBreak"/>
      </w:pPr>
      <w:r>
        <w:br w:type="page"/>
      </w:r>
    </w:p>
    <w:p w:rsidR="00D23C26" w:rsidRPr="001530F9" w:rsidRDefault="00D23C26">
      <w:pPr>
        <w:pStyle w:val="AH2Part"/>
      </w:pPr>
      <w:bookmarkStart w:id="17" w:name="_Toc42249200"/>
      <w:r w:rsidRPr="001530F9">
        <w:rPr>
          <w:rStyle w:val="CharPartNo"/>
        </w:rPr>
        <w:lastRenderedPageBreak/>
        <w:t>Part 3</w:t>
      </w:r>
      <w:r>
        <w:tab/>
      </w:r>
      <w:r w:rsidRPr="001530F9">
        <w:rPr>
          <w:rStyle w:val="CharPartText"/>
        </w:rPr>
        <w:t>Non-government schools</w:t>
      </w:r>
      <w:bookmarkEnd w:id="17"/>
    </w:p>
    <w:p w:rsidR="00D23C26" w:rsidRDefault="00D23C26">
      <w:pPr>
        <w:pStyle w:val="AH5Sec"/>
      </w:pPr>
      <w:bookmarkStart w:id="18" w:name="_Toc42249201"/>
      <w:r w:rsidRPr="001530F9">
        <w:rPr>
          <w:rStyle w:val="CharSectNo"/>
        </w:rPr>
        <w:t>5</w:t>
      </w:r>
      <w:r>
        <w:tab/>
        <w:t>Non-government schools register—Act</w:t>
      </w:r>
      <w:r w:rsidR="001B4AD0">
        <w:t>, s 86 (4) (a), s 88 (4) (a), s 90 (4) (a) and s 97 (4) </w:t>
      </w:r>
      <w:r>
        <w:t>(a)</w:t>
      </w:r>
      <w:bookmarkEnd w:id="18"/>
    </w:p>
    <w:p w:rsidR="00D23C26" w:rsidRDefault="00D23C26">
      <w:pPr>
        <w:pStyle w:val="Amain"/>
        <w:keepNext/>
      </w:pPr>
      <w:r>
        <w:tab/>
        <w:t>(1)</w:t>
      </w:r>
      <w:r>
        <w:tab/>
        <w:t>The following particulars for a school must be entered in the register of non-government schools:</w:t>
      </w:r>
    </w:p>
    <w:p w:rsidR="00D23C26" w:rsidRDefault="00D23C26">
      <w:pPr>
        <w:pStyle w:val="Apara"/>
      </w:pPr>
      <w:r>
        <w:tab/>
        <w:t>(a)</w:t>
      </w:r>
      <w:r>
        <w:tab/>
        <w:t>the proprietor of the school;</w:t>
      </w:r>
    </w:p>
    <w:p w:rsidR="00D23C26" w:rsidRDefault="00D23C26">
      <w:pPr>
        <w:pStyle w:val="Apara"/>
      </w:pPr>
      <w:r>
        <w:tab/>
        <w:t>(b)</w:t>
      </w:r>
      <w:r>
        <w:tab/>
        <w:t>the name of the school;</w:t>
      </w:r>
    </w:p>
    <w:p w:rsidR="00D23C26" w:rsidRDefault="00D23C26">
      <w:pPr>
        <w:pStyle w:val="Apara"/>
      </w:pPr>
      <w:r>
        <w:tab/>
        <w:t>(c)</w:t>
      </w:r>
      <w:r>
        <w:tab/>
        <w:t>the street address of the school’s administration office;</w:t>
      </w:r>
    </w:p>
    <w:p w:rsidR="00D23C26" w:rsidRDefault="00D23C26">
      <w:pPr>
        <w:pStyle w:val="Apara"/>
      </w:pPr>
      <w:r>
        <w:tab/>
        <w:t>(d)</w:t>
      </w:r>
      <w:r>
        <w:tab/>
        <w:t xml:space="preserve">the educational level or levels for which the school is provisionally registered or registered under the </w:t>
      </w:r>
      <w:hyperlink r:id="rId30" w:tooltip="Education Act 2004" w:history="1">
        <w:r w:rsidR="00C11DE3" w:rsidRPr="00C11DE3">
          <w:rPr>
            <w:rStyle w:val="charCitHyperlinkAbbrev"/>
          </w:rPr>
          <w:t>Act</w:t>
        </w:r>
      </w:hyperlink>
      <w:r>
        <w:t>, part 4.2 (Registration—non-government schools);</w:t>
      </w:r>
    </w:p>
    <w:p w:rsidR="00D23C26" w:rsidRDefault="00D23C26">
      <w:pPr>
        <w:pStyle w:val="Apara"/>
      </w:pPr>
      <w:r>
        <w:tab/>
        <w:t>(e)</w:t>
      </w:r>
      <w:r>
        <w:tab/>
        <w:t xml:space="preserve">the term of provisional registration or registration under the </w:t>
      </w:r>
      <w:hyperlink r:id="rId31" w:tooltip="Education Act 2004" w:history="1">
        <w:r w:rsidR="00C11DE3" w:rsidRPr="00C11DE3">
          <w:rPr>
            <w:rStyle w:val="charCitHyperlinkAbbrev"/>
          </w:rPr>
          <w:t>Act</w:t>
        </w:r>
      </w:hyperlink>
      <w:r>
        <w:t>, part 4.2.</w:t>
      </w:r>
    </w:p>
    <w:p w:rsidR="00D23C26" w:rsidRDefault="00D23C26">
      <w:pPr>
        <w:pStyle w:val="Amain"/>
      </w:pPr>
      <w:r>
        <w:tab/>
        <w:t>(2)</w:t>
      </w:r>
      <w:r>
        <w:tab/>
        <w:t>The registrar may include any other particulars in the register that the registrar considers appropriate.</w:t>
      </w:r>
    </w:p>
    <w:p w:rsidR="00F42F57" w:rsidRPr="00BF0F06" w:rsidRDefault="00F42F57" w:rsidP="00F42F57">
      <w:pPr>
        <w:pStyle w:val="AH5Sec"/>
      </w:pPr>
      <w:bookmarkStart w:id="19" w:name="_Toc42249202"/>
      <w:r w:rsidRPr="001530F9">
        <w:rPr>
          <w:rStyle w:val="CharSectNo"/>
        </w:rPr>
        <w:t>5A</w:t>
      </w:r>
      <w:r w:rsidRPr="00BF0F06">
        <w:rPr>
          <w:color w:val="000000"/>
        </w:rPr>
        <w:tab/>
        <w:t>Criteria for provisional registration and registration—Act, s 86 (6) (h) and s 88 (6) (h)</w:t>
      </w:r>
      <w:bookmarkEnd w:id="19"/>
    </w:p>
    <w:p w:rsidR="00F42F57" w:rsidRPr="00BF0F06" w:rsidRDefault="00F42F57" w:rsidP="00F42F57">
      <w:pPr>
        <w:pStyle w:val="Amain"/>
      </w:pPr>
      <w:r w:rsidRPr="00BF0F06">
        <w:rPr>
          <w:color w:val="000000"/>
        </w:rPr>
        <w:tab/>
        <w:t>(1)</w:t>
      </w:r>
      <w:r w:rsidRPr="00BF0F06">
        <w:rPr>
          <w:color w:val="000000"/>
        </w:rPr>
        <w:tab/>
        <w:t>A school must, through a representative of the non-government school sector, work with the Minister to implement the recommendations of the Royal Commission into Institutional Responses to Child Sexual Abuse.</w:t>
      </w:r>
    </w:p>
    <w:p w:rsidR="00F42F57" w:rsidRPr="00BF0F06" w:rsidRDefault="00F42F57" w:rsidP="00F42F57">
      <w:pPr>
        <w:pStyle w:val="Amain"/>
      </w:pPr>
      <w:r w:rsidRPr="00BF0F06">
        <w:tab/>
        <w:t>(2)</w:t>
      </w:r>
      <w:r w:rsidRPr="00BF0F06">
        <w:tab/>
        <w:t>For this section:</w:t>
      </w:r>
    </w:p>
    <w:p w:rsidR="00F42F57" w:rsidRPr="00BF0F06" w:rsidRDefault="00F42F57" w:rsidP="00F42F57">
      <w:pPr>
        <w:pStyle w:val="aDef"/>
        <w:rPr>
          <w:color w:val="000000"/>
        </w:rPr>
      </w:pPr>
      <w:r w:rsidRPr="00BF0F06">
        <w:rPr>
          <w:rStyle w:val="charBoldItals"/>
        </w:rPr>
        <w:t>representative of the non-government school sector</w:t>
      </w:r>
      <w:r w:rsidRPr="00BF0F06">
        <w:rPr>
          <w:color w:val="000000"/>
        </w:rPr>
        <w:t xml:space="preserve"> means—</w:t>
      </w:r>
    </w:p>
    <w:p w:rsidR="00F42F57" w:rsidRPr="00BF0F06" w:rsidRDefault="00F42F57" w:rsidP="00F42F57">
      <w:pPr>
        <w:pStyle w:val="aDefpara"/>
      </w:pPr>
      <w:r w:rsidRPr="00BF0F06">
        <w:rPr>
          <w:color w:val="000000"/>
        </w:rPr>
        <w:tab/>
        <w:t>(a)</w:t>
      </w:r>
      <w:r w:rsidRPr="00BF0F06">
        <w:rPr>
          <w:color w:val="000000"/>
        </w:rPr>
        <w:tab/>
        <w:t>the Association of Independent Schools of the ACT; or</w:t>
      </w:r>
    </w:p>
    <w:p w:rsidR="00F42F57" w:rsidRPr="00BF0F06" w:rsidRDefault="00F42F57" w:rsidP="00F42F57">
      <w:pPr>
        <w:pStyle w:val="aDefpara"/>
      </w:pPr>
      <w:r w:rsidRPr="00BF0F06">
        <w:tab/>
        <w:t>(b)</w:t>
      </w:r>
      <w:r w:rsidRPr="00BF0F06">
        <w:tab/>
        <w:t>the Catholic Education Archdiocese of Canberra and Goulburn.</w:t>
      </w:r>
    </w:p>
    <w:p w:rsidR="00F42F57" w:rsidRPr="00BF0F06" w:rsidRDefault="00F42F57" w:rsidP="00F42F57">
      <w:pPr>
        <w:pStyle w:val="AH5Sec"/>
      </w:pPr>
      <w:bookmarkStart w:id="20" w:name="_Toc42249203"/>
      <w:r w:rsidRPr="001530F9">
        <w:rPr>
          <w:rStyle w:val="CharSectNo"/>
        </w:rPr>
        <w:lastRenderedPageBreak/>
        <w:t>5B</w:t>
      </w:r>
      <w:r w:rsidRPr="00BF0F06">
        <w:rPr>
          <w:color w:val="000000"/>
        </w:rPr>
        <w:tab/>
        <w:t>Conditions of provisional registration and registration—Act, s 91</w:t>
      </w:r>
      <w:r w:rsidR="00D56123">
        <w:rPr>
          <w:color w:val="000000"/>
        </w:rPr>
        <w:t xml:space="preserve"> </w:t>
      </w:r>
      <w:r w:rsidRPr="00BF0F06">
        <w:rPr>
          <w:color w:val="000000"/>
        </w:rPr>
        <w:t>(h)</w:t>
      </w:r>
      <w:bookmarkEnd w:id="20"/>
    </w:p>
    <w:p w:rsidR="00F42F57" w:rsidRPr="00BF0F06" w:rsidRDefault="00F42F57" w:rsidP="00F42F57">
      <w:pPr>
        <w:pStyle w:val="Amain"/>
      </w:pPr>
      <w:r w:rsidRPr="00BF0F06">
        <w:rPr>
          <w:color w:val="000000"/>
        </w:rPr>
        <w:tab/>
        <w:t>(1)</w:t>
      </w:r>
      <w:r w:rsidRPr="00BF0F06">
        <w:rPr>
          <w:color w:val="000000"/>
        </w:rPr>
        <w:tab/>
        <w:t>A school must, through a representative of the non-government school sector, work with the Minister to implement the recommendations of the Royal Commission into Institutional Responses to Child Sexual Abuse.</w:t>
      </w:r>
    </w:p>
    <w:p w:rsidR="00F42F57" w:rsidRPr="00BF0F06" w:rsidRDefault="00F42F57" w:rsidP="00F42F57">
      <w:pPr>
        <w:pStyle w:val="Amain"/>
      </w:pPr>
      <w:r w:rsidRPr="00BF0F06">
        <w:tab/>
        <w:t>(2)</w:t>
      </w:r>
      <w:r w:rsidRPr="00BF0F06">
        <w:tab/>
        <w:t>For this section:</w:t>
      </w:r>
    </w:p>
    <w:p w:rsidR="00F42F57" w:rsidRPr="00BF0F06" w:rsidRDefault="00F42F57" w:rsidP="00F42F57">
      <w:pPr>
        <w:pStyle w:val="aDef"/>
        <w:rPr>
          <w:color w:val="000000"/>
        </w:rPr>
      </w:pPr>
      <w:r w:rsidRPr="00BF0F06">
        <w:rPr>
          <w:rStyle w:val="charBoldItals"/>
        </w:rPr>
        <w:t>representative of the non-government school sector</w:t>
      </w:r>
      <w:r w:rsidRPr="00BF0F06">
        <w:rPr>
          <w:color w:val="000000"/>
        </w:rPr>
        <w:t>—see s 5A (2).</w:t>
      </w:r>
    </w:p>
    <w:p w:rsidR="00F42F57" w:rsidRPr="00BF0F06" w:rsidRDefault="00F42F57" w:rsidP="00F42F57">
      <w:pPr>
        <w:pStyle w:val="AH5Sec"/>
      </w:pPr>
      <w:bookmarkStart w:id="21" w:name="_Toc42249204"/>
      <w:r w:rsidRPr="001530F9">
        <w:rPr>
          <w:rStyle w:val="CharSectNo"/>
        </w:rPr>
        <w:t>5C</w:t>
      </w:r>
      <w:r w:rsidRPr="00BF0F06">
        <w:rPr>
          <w:color w:val="000000"/>
        </w:rPr>
        <w:tab/>
        <w:t>Criteria for renewal of registration—Act, s 97 (6) (h)</w:t>
      </w:r>
      <w:bookmarkEnd w:id="21"/>
    </w:p>
    <w:p w:rsidR="00F42F57" w:rsidRPr="00BF0F06" w:rsidRDefault="00F42F57" w:rsidP="00F42F57">
      <w:pPr>
        <w:pStyle w:val="Amain"/>
      </w:pPr>
      <w:r w:rsidRPr="00BF0F06">
        <w:rPr>
          <w:color w:val="000000"/>
        </w:rPr>
        <w:tab/>
        <w:t>(1)</w:t>
      </w:r>
      <w:r w:rsidRPr="00BF0F06">
        <w:rPr>
          <w:color w:val="000000"/>
        </w:rPr>
        <w:tab/>
        <w:t>A school must, through a representative of the non-government school sector, work with the Minister to implement the recommendations of the Royal Commission into Institutional Responses to Child Sexual Abuse.</w:t>
      </w:r>
    </w:p>
    <w:p w:rsidR="00F42F57" w:rsidRPr="00BF0F06" w:rsidRDefault="00F42F57" w:rsidP="00F42F57">
      <w:pPr>
        <w:pStyle w:val="Amain"/>
      </w:pPr>
      <w:r w:rsidRPr="00BF0F06">
        <w:tab/>
        <w:t>(2)</w:t>
      </w:r>
      <w:r w:rsidRPr="00BF0F06">
        <w:tab/>
        <w:t>For this section:</w:t>
      </w:r>
    </w:p>
    <w:p w:rsidR="00F42F57" w:rsidRPr="00BF0F06" w:rsidRDefault="00F42F57" w:rsidP="00F42F57">
      <w:pPr>
        <w:pStyle w:val="aDef"/>
        <w:rPr>
          <w:color w:val="000000"/>
        </w:rPr>
      </w:pPr>
      <w:r w:rsidRPr="00BF0F06">
        <w:rPr>
          <w:rStyle w:val="charBoldItals"/>
        </w:rPr>
        <w:t>representative of the non-government school sector</w:t>
      </w:r>
      <w:r w:rsidRPr="00BF0F06">
        <w:rPr>
          <w:color w:val="000000"/>
        </w:rPr>
        <w:t>—see s 5A (2).</w:t>
      </w:r>
    </w:p>
    <w:p w:rsidR="00D23C26" w:rsidRDefault="00D23C26">
      <w:pPr>
        <w:pStyle w:val="AH5Sec"/>
        <w:rPr>
          <w:rStyle w:val="charItals"/>
        </w:rPr>
      </w:pPr>
      <w:bookmarkStart w:id="22" w:name="_Toc42249205"/>
      <w:r w:rsidRPr="001530F9">
        <w:rPr>
          <w:rStyle w:val="CharSectNo"/>
        </w:rPr>
        <w:t>6</w:t>
      </w:r>
      <w:r>
        <w:tab/>
        <w:t xml:space="preserve">Catholic systemic schools—Act, s 104 (12), def </w:t>
      </w:r>
      <w:r>
        <w:rPr>
          <w:rStyle w:val="charItals"/>
        </w:rPr>
        <w:t>director</w:t>
      </w:r>
      <w:bookmarkEnd w:id="22"/>
    </w:p>
    <w:p w:rsidR="00D23C26" w:rsidRDefault="00D23C26">
      <w:pPr>
        <w:pStyle w:val="Amainreturn"/>
      </w:pPr>
      <w:r>
        <w:t>Director, Catholic Education Office, Archdiocese of Canberra and Goulburn is prescribed.</w:t>
      </w:r>
    </w:p>
    <w:p w:rsidR="00D23C26" w:rsidRDefault="00D23C26">
      <w:pPr>
        <w:pStyle w:val="PageBreak"/>
      </w:pPr>
      <w:r>
        <w:br w:type="page"/>
      </w:r>
    </w:p>
    <w:p w:rsidR="00306C02" w:rsidRPr="001530F9" w:rsidRDefault="00306C02" w:rsidP="00306C02">
      <w:pPr>
        <w:pStyle w:val="AH2Part"/>
      </w:pPr>
      <w:bookmarkStart w:id="23" w:name="_Toc42249206"/>
      <w:r w:rsidRPr="001530F9">
        <w:rPr>
          <w:rStyle w:val="CharPartNo"/>
        </w:rPr>
        <w:lastRenderedPageBreak/>
        <w:t>Part 4</w:t>
      </w:r>
      <w:r w:rsidRPr="001B12B7">
        <w:tab/>
      </w:r>
      <w:r w:rsidRPr="001530F9">
        <w:rPr>
          <w:rStyle w:val="CharPartText"/>
        </w:rPr>
        <w:t>Home education</w:t>
      </w:r>
      <w:bookmarkEnd w:id="23"/>
    </w:p>
    <w:p w:rsidR="00306C02" w:rsidRPr="001B12B7" w:rsidRDefault="00306C02" w:rsidP="00306C02">
      <w:pPr>
        <w:pStyle w:val="AH5Sec"/>
      </w:pPr>
      <w:bookmarkStart w:id="24" w:name="_Toc42249207"/>
      <w:r w:rsidRPr="001530F9">
        <w:rPr>
          <w:rStyle w:val="CharSectNo"/>
        </w:rPr>
        <w:t>7</w:t>
      </w:r>
      <w:r w:rsidRPr="001B12B7">
        <w:tab/>
        <w:t>Information for registration application—Act, s 131 (2) (b)</w:t>
      </w:r>
      <w:bookmarkEnd w:id="24"/>
    </w:p>
    <w:p w:rsidR="00306C02" w:rsidRPr="001B12B7" w:rsidRDefault="00306C02" w:rsidP="00306C02">
      <w:pPr>
        <w:pStyle w:val="Amainreturn"/>
      </w:pPr>
      <w:r w:rsidRPr="001B12B7">
        <w:t>The following information is prescribed:</w:t>
      </w:r>
    </w:p>
    <w:p w:rsidR="00306C02" w:rsidRPr="001B12B7" w:rsidRDefault="00306C02" w:rsidP="00306C02">
      <w:pPr>
        <w:pStyle w:val="Apara"/>
      </w:pPr>
      <w:r w:rsidRPr="001B12B7">
        <w:tab/>
        <w:t>(a)</w:t>
      </w:r>
      <w:r w:rsidRPr="001B12B7">
        <w:tab/>
        <w:t>the full names of the child’s parents;</w:t>
      </w:r>
    </w:p>
    <w:p w:rsidR="00306C02" w:rsidRPr="001B12B7" w:rsidRDefault="00306C02" w:rsidP="00D03D29">
      <w:pPr>
        <w:pStyle w:val="Apara"/>
        <w:keepNext/>
      </w:pPr>
      <w:r w:rsidRPr="001B12B7">
        <w:tab/>
        <w:t>(b)</w:t>
      </w:r>
      <w:r w:rsidRPr="001B12B7">
        <w:tab/>
        <w:t>the parents’ contact details;</w:t>
      </w:r>
    </w:p>
    <w:p w:rsidR="00306C02" w:rsidRPr="001B12B7" w:rsidRDefault="00306C02" w:rsidP="00306C02">
      <w:pPr>
        <w:pStyle w:val="aExamHdgpar"/>
      </w:pPr>
      <w:r w:rsidRPr="001B12B7">
        <w:t>Examples</w:t>
      </w:r>
    </w:p>
    <w:p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rsidR="00306C02" w:rsidRPr="001B12B7" w:rsidRDefault="00306C02" w:rsidP="00D03D29">
      <w:pPr>
        <w:pStyle w:val="Apara"/>
        <w:keepNext/>
      </w:pPr>
      <w:r w:rsidRPr="001B12B7">
        <w:tab/>
        <w:t>(c)</w:t>
      </w:r>
      <w:r w:rsidRPr="001B12B7">
        <w:tab/>
        <w:t>a certified copy of a document that shows the parents have parental responsibility for the child;</w:t>
      </w:r>
    </w:p>
    <w:p w:rsidR="00306C02" w:rsidRPr="001B12B7" w:rsidRDefault="00306C02" w:rsidP="00306C02">
      <w:pPr>
        <w:pStyle w:val="aExamHdgpar"/>
      </w:pPr>
      <w:r w:rsidRPr="001B12B7">
        <w:t>Examples</w:t>
      </w:r>
    </w:p>
    <w:p w:rsidR="00306C02" w:rsidRPr="001B12B7" w:rsidRDefault="00306C02" w:rsidP="00306C02">
      <w:pPr>
        <w:pStyle w:val="aExamBulletpar"/>
        <w:keepNext/>
        <w:tabs>
          <w:tab w:val="left" w:pos="2000"/>
        </w:tabs>
      </w:pPr>
      <w:r w:rsidRPr="001B12B7">
        <w:rPr>
          <w:rFonts w:ascii="Symbol" w:hAnsi="Symbol"/>
        </w:rPr>
        <w:t></w:t>
      </w:r>
      <w:r w:rsidRPr="001B12B7">
        <w:rPr>
          <w:rFonts w:ascii="Symbol" w:hAnsi="Symbol"/>
        </w:rPr>
        <w:tab/>
      </w:r>
      <w:r w:rsidRPr="001B12B7">
        <w:t>child’s birth certificate</w:t>
      </w:r>
    </w:p>
    <w:p w:rsidR="00306C02" w:rsidRPr="001B12B7" w:rsidRDefault="00306C02" w:rsidP="00306C02">
      <w:pPr>
        <w:pStyle w:val="aExamBulletpar"/>
        <w:keepNext/>
        <w:tabs>
          <w:tab w:val="left" w:pos="2000"/>
        </w:tabs>
      </w:pPr>
      <w:r w:rsidRPr="001B12B7">
        <w:rPr>
          <w:rFonts w:ascii="Symbol" w:hAnsi="Symbol"/>
        </w:rPr>
        <w:t></w:t>
      </w:r>
      <w:r w:rsidRPr="001B12B7">
        <w:rPr>
          <w:rFonts w:ascii="Symbol" w:hAnsi="Symbol"/>
        </w:rPr>
        <w:tab/>
      </w:r>
      <w:r w:rsidRPr="001B12B7">
        <w:t xml:space="preserve">adoption order under the </w:t>
      </w:r>
      <w:hyperlink r:id="rId32" w:tooltip="A1993-20" w:history="1">
        <w:r w:rsidRPr="001B12B7">
          <w:rPr>
            <w:rStyle w:val="charCitHyperlinkItal"/>
          </w:rPr>
          <w:t>Adoption Act 1993</w:t>
        </w:r>
      </w:hyperlink>
      <w:r w:rsidRPr="001B12B7">
        <w:t>, pt 3</w:t>
      </w:r>
    </w:p>
    <w:p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33" w:tooltip="A2004-1" w:history="1">
        <w:r w:rsidRPr="001B12B7">
          <w:rPr>
            <w:rStyle w:val="charCitHyperlinkItal"/>
          </w:rPr>
          <w:t>Parentage Act 2004</w:t>
        </w:r>
      </w:hyperlink>
      <w:r w:rsidRPr="001B12B7">
        <w:t>, s 19</w:t>
      </w:r>
    </w:p>
    <w:p w:rsidR="00306C02" w:rsidRPr="001B12B7" w:rsidRDefault="00306C02" w:rsidP="00D03D29">
      <w:pPr>
        <w:pStyle w:val="Apara"/>
        <w:keepNext/>
      </w:pPr>
      <w:r w:rsidRPr="001B12B7">
        <w:tab/>
        <w:t>(d)</w:t>
      </w:r>
      <w:r w:rsidRPr="001B12B7">
        <w:tab/>
        <w:t>a certified copy of a document that proves the parents’ home address;</w:t>
      </w:r>
    </w:p>
    <w:p w:rsidR="00306C02" w:rsidRPr="001B12B7" w:rsidRDefault="00306C02" w:rsidP="00306C02">
      <w:pPr>
        <w:pStyle w:val="aNotepar"/>
      </w:pPr>
      <w:r w:rsidRPr="001B12B7">
        <w:rPr>
          <w:rStyle w:val="charItals"/>
        </w:rPr>
        <w:t>Note</w:t>
      </w:r>
      <w:r w:rsidRPr="001B12B7">
        <w:rPr>
          <w:rStyle w:val="charItals"/>
        </w:rPr>
        <w:tab/>
      </w:r>
      <w:r w:rsidRPr="001B12B7">
        <w:t xml:space="preserve">The parents must tell the director-general within 28 days if the child stops living, or usually living, in the ACT (see </w:t>
      </w:r>
      <w:hyperlink r:id="rId34" w:tooltip="Education Act 2004" w:history="1">
        <w:r w:rsidRPr="001B12B7">
          <w:rPr>
            <w:rStyle w:val="charCitHyperlinkAbbrev"/>
          </w:rPr>
          <w:t>Act</w:t>
        </w:r>
      </w:hyperlink>
      <w:r w:rsidRPr="001B12B7">
        <w:t>, s 132 (1) (e) (ii)).</w:t>
      </w:r>
    </w:p>
    <w:p w:rsidR="00306C02" w:rsidRPr="001B12B7" w:rsidRDefault="00306C02" w:rsidP="00306C02">
      <w:pPr>
        <w:pStyle w:val="Apara"/>
      </w:pPr>
      <w:r w:rsidRPr="001B12B7">
        <w:tab/>
        <w:t>(e)</w:t>
      </w:r>
      <w:r w:rsidRPr="001B12B7">
        <w:tab/>
        <w:t>a certified copy of the child’s—</w:t>
      </w:r>
    </w:p>
    <w:p w:rsidR="00306C02" w:rsidRPr="001B12B7" w:rsidRDefault="00306C02" w:rsidP="00306C02">
      <w:pPr>
        <w:pStyle w:val="Asubpara"/>
      </w:pPr>
      <w:r w:rsidRPr="001B12B7">
        <w:tab/>
        <w:t>(i)</w:t>
      </w:r>
      <w:r w:rsidRPr="001B12B7">
        <w:tab/>
        <w:t xml:space="preserve">birth certificate; or </w:t>
      </w:r>
    </w:p>
    <w:p w:rsidR="00306C02" w:rsidRPr="001B12B7" w:rsidRDefault="00306C02" w:rsidP="00306C02">
      <w:pPr>
        <w:pStyle w:val="Asubpara"/>
      </w:pPr>
      <w:r w:rsidRPr="001B12B7">
        <w:tab/>
        <w:t>(ii)</w:t>
      </w:r>
      <w:r w:rsidRPr="001B12B7">
        <w:tab/>
        <w:t>if the birth certificate is not available—passport or another document that the director</w:t>
      </w:r>
      <w:r w:rsidRPr="001B12B7">
        <w:noBreakHyphen/>
        <w:t>general is satisfied identifies the child;</w:t>
      </w:r>
    </w:p>
    <w:p w:rsidR="00306C02" w:rsidRPr="001B12B7" w:rsidRDefault="00306C02" w:rsidP="00306C02">
      <w:pPr>
        <w:pStyle w:val="Apara"/>
      </w:pPr>
      <w:r w:rsidRPr="001B12B7">
        <w:tab/>
        <w:t>(f)</w:t>
      </w:r>
      <w:r w:rsidRPr="001B12B7">
        <w:tab/>
        <w:t>the full name by which the child is known, if different from the name on the document provided under paragraph (e);</w:t>
      </w:r>
    </w:p>
    <w:p w:rsidR="00306C02" w:rsidRPr="001B12B7" w:rsidRDefault="00306C02" w:rsidP="00306C02">
      <w:pPr>
        <w:pStyle w:val="Apara"/>
      </w:pPr>
      <w:r w:rsidRPr="001B12B7">
        <w:lastRenderedPageBreak/>
        <w:tab/>
        <w:t>(g)</w:t>
      </w:r>
      <w:r w:rsidRPr="001B12B7">
        <w:tab/>
        <w:t>the address of the home base from which the home education will be carried out;</w:t>
      </w:r>
    </w:p>
    <w:p w:rsidR="00306C02" w:rsidRPr="001B12B7" w:rsidRDefault="00306C02" w:rsidP="00306C02">
      <w:pPr>
        <w:pStyle w:val="Apara"/>
      </w:pPr>
      <w:r w:rsidRPr="001B12B7">
        <w:tab/>
        <w:t>(h)</w:t>
      </w:r>
      <w:r w:rsidRPr="001B12B7">
        <w:tab/>
        <w:t>information about any medical or special needs of the child that may affect the child’s educational needs or progress.</w:t>
      </w:r>
    </w:p>
    <w:p w:rsidR="00306C02" w:rsidRPr="001B12B7" w:rsidRDefault="00306C02" w:rsidP="00306C02">
      <w:pPr>
        <w:pStyle w:val="AH5Sec"/>
      </w:pPr>
      <w:bookmarkStart w:id="25" w:name="_Toc42249208"/>
      <w:r w:rsidRPr="001530F9">
        <w:rPr>
          <w:rStyle w:val="CharSectNo"/>
        </w:rPr>
        <w:t>8</w:t>
      </w:r>
      <w:r w:rsidRPr="001B12B7">
        <w:tab/>
        <w:t>Conditions of registration for home education—Act, s 132 (1) (h)</w:t>
      </w:r>
      <w:bookmarkEnd w:id="25"/>
    </w:p>
    <w:p w:rsidR="00306C02" w:rsidRPr="001B12B7" w:rsidRDefault="00306C02" w:rsidP="00306C02">
      <w:pPr>
        <w:pStyle w:val="Amain"/>
      </w:pPr>
      <w:r w:rsidRPr="001B12B7">
        <w:tab/>
        <w:t>(1)</w:t>
      </w:r>
      <w:r w:rsidRPr="001B12B7">
        <w:tab/>
        <w:t>The following conditions are prescribed:</w:t>
      </w:r>
    </w:p>
    <w:p w:rsidR="00306C02" w:rsidRPr="001B12B7" w:rsidRDefault="00306C02" w:rsidP="00306C02">
      <w:pPr>
        <w:pStyle w:val="Apara"/>
      </w:pPr>
      <w:r w:rsidRPr="001B12B7">
        <w:rPr>
          <w:lang w:eastAsia="en-AU"/>
        </w:rPr>
        <w:tab/>
        <w:t>(a)</w:t>
      </w:r>
      <w:r w:rsidRPr="001B12B7">
        <w:rPr>
          <w:lang w:eastAsia="en-AU"/>
        </w:rPr>
        <w:tab/>
      </w:r>
      <w:r w:rsidRPr="001B12B7">
        <w:t>if registration of a child for home education is new registration—the parents must—</w:t>
      </w:r>
    </w:p>
    <w:p w:rsidR="00306C02" w:rsidRPr="001B12B7" w:rsidRDefault="00306C02" w:rsidP="00306C02">
      <w:pPr>
        <w:pStyle w:val="Asubpara"/>
      </w:pPr>
      <w:r w:rsidRPr="001B12B7">
        <w:tab/>
        <w:t>(i)</w:t>
      </w:r>
      <w:r w:rsidRPr="001B12B7">
        <w:tab/>
        <w:t>within 3 months after the day of the current registration, provide a written statement of intent to the director-general that states—</w:t>
      </w:r>
    </w:p>
    <w:p w:rsidR="00306C02" w:rsidRPr="001B12B7" w:rsidRDefault="00306C02" w:rsidP="00306C02">
      <w:pPr>
        <w:pStyle w:val="Asubsubpara"/>
      </w:pPr>
      <w:r w:rsidRPr="001B12B7">
        <w:tab/>
        <w:t>(A)</w:t>
      </w:r>
      <w:r w:rsidRPr="001B12B7">
        <w:tab/>
        <w:t>how the parents will provide a high-quality education for the child; and</w:t>
      </w:r>
    </w:p>
    <w:p w:rsidR="00306C02" w:rsidRPr="001B12B7" w:rsidRDefault="00306C02" w:rsidP="00306C02">
      <w:pPr>
        <w:pStyle w:val="Asubsubpara"/>
      </w:pPr>
      <w:r w:rsidRPr="001B12B7">
        <w:tab/>
        <w:t>(B)</w:t>
      </w:r>
      <w:r w:rsidRPr="001B12B7">
        <w:tab/>
        <w:t>the educational opportunities that will be offered by the parents to their child and the strategies they will use to encourage their child to learn; and</w:t>
      </w:r>
    </w:p>
    <w:p w:rsidR="00306C02" w:rsidRPr="001B12B7" w:rsidRDefault="00306C02" w:rsidP="00306C02">
      <w:pPr>
        <w:pStyle w:val="Asubsubpara"/>
      </w:pPr>
      <w:r w:rsidRPr="001B12B7">
        <w:tab/>
        <w:t>(C)</w:t>
      </w:r>
      <w:r w:rsidRPr="001B12B7">
        <w:tab/>
        <w:t xml:space="preserve">how the plan or approach for the child’s home education will deliver an education consistent with the principles mentioned in the </w:t>
      </w:r>
      <w:hyperlink r:id="rId35" w:tooltip="Education Act 2004" w:history="1">
        <w:r w:rsidRPr="001B12B7">
          <w:rPr>
            <w:rStyle w:val="charCitHyperlinkAbbrev"/>
          </w:rPr>
          <w:t>Act</w:t>
        </w:r>
      </w:hyperlink>
      <w:r w:rsidRPr="001B12B7">
        <w:t>, section 128 (d); and</w:t>
      </w:r>
    </w:p>
    <w:p w:rsidR="00306C02" w:rsidRPr="001B12B7" w:rsidRDefault="00306C02" w:rsidP="00306C02">
      <w:pPr>
        <w:pStyle w:val="Asubpara"/>
      </w:pPr>
      <w:r w:rsidRPr="001B12B7">
        <w:tab/>
        <w:t>(ii)</w:t>
      </w:r>
      <w:r w:rsidRPr="001B12B7">
        <w:tab/>
        <w:t>within 3 months after the day of the current registration, or at another time approved by the director</w:t>
      </w:r>
      <w:r w:rsidRPr="001B12B7">
        <w:noBreakHyphen/>
        <w:t>general, meet with an authorised person (government) to discuss the home education of the child and, at the meeting, show any home education documents to the authorised person;</w:t>
      </w:r>
    </w:p>
    <w:p w:rsidR="00306C02" w:rsidRPr="001B12B7" w:rsidRDefault="00306C02" w:rsidP="00AE3516">
      <w:pPr>
        <w:pStyle w:val="Apara"/>
        <w:keepLines/>
      </w:pPr>
      <w:r w:rsidRPr="001B12B7">
        <w:lastRenderedPageBreak/>
        <w:tab/>
        <w:t>(b)</w:t>
      </w:r>
      <w:r w:rsidRPr="001B12B7">
        <w:tab/>
        <w:t xml:space="preserve">if registration of a child for home education is registration under the </w:t>
      </w:r>
      <w:hyperlink r:id="rId36" w:tooltip="Education Act 2004" w:history="1">
        <w:r w:rsidRPr="001B12B7">
          <w:rPr>
            <w:rStyle w:val="charCitHyperlinkAbbrev"/>
          </w:rPr>
          <w:t>Act</w:t>
        </w:r>
      </w:hyperlink>
      <w:r w:rsidRPr="001B12B7">
        <w:t>, section 131 (3), and the child has been previously registered for home education under that section, but the registration has ended less than 12 months before the current registration begins—within 10 school days from the day of registration, the parents must—</w:t>
      </w:r>
    </w:p>
    <w:p w:rsidR="00306C02" w:rsidRPr="001B12B7" w:rsidRDefault="00306C02" w:rsidP="00306C02">
      <w:pPr>
        <w:pStyle w:val="Asubpara"/>
      </w:pPr>
      <w:r w:rsidRPr="001B12B7">
        <w:tab/>
        <w:t>(i)</w:t>
      </w:r>
      <w:r w:rsidRPr="001B12B7">
        <w:tab/>
        <w:t>provide a written statement of intent that states the matters mentioned in paragraph (a) (i) (A) to (C) to the director</w:t>
      </w:r>
      <w:r w:rsidRPr="001B12B7">
        <w:noBreakHyphen/>
        <w:t>general; and</w:t>
      </w:r>
    </w:p>
    <w:p w:rsidR="00306C02" w:rsidRPr="001B12B7" w:rsidRDefault="00306C02" w:rsidP="00306C02">
      <w:pPr>
        <w:pStyle w:val="Asubpara"/>
      </w:pPr>
      <w:r w:rsidRPr="001B12B7">
        <w:tab/>
        <w:t>(ii)</w:t>
      </w:r>
      <w:r w:rsidRPr="001B12B7">
        <w:tab/>
        <w:t>meet with an authorised person (government) to discuss the home education of the child and, at the meeting, show any home education documents to the authorised person;</w:t>
      </w:r>
    </w:p>
    <w:p w:rsidR="00306C02" w:rsidRPr="001B12B7" w:rsidRDefault="00306C02" w:rsidP="00306C02">
      <w:pPr>
        <w:pStyle w:val="Apara"/>
      </w:pPr>
      <w:r w:rsidRPr="001B12B7">
        <w:tab/>
        <w:t>(c)</w:t>
      </w:r>
      <w:r w:rsidRPr="001B12B7">
        <w:tab/>
        <w:t xml:space="preserve">if registration of a child for home education is renewed under the </w:t>
      </w:r>
      <w:hyperlink r:id="rId37" w:tooltip="Education Act 2004" w:history="1">
        <w:r w:rsidRPr="001B12B7">
          <w:rPr>
            <w:rStyle w:val="charCitHyperlinkAbbrev"/>
          </w:rPr>
          <w:t>Act</w:t>
        </w:r>
      </w:hyperlink>
      <w:r w:rsidRPr="001B12B7">
        <w:t>, section 137, and the director-general requests that the parents meet with an authorised person (government)—within 10 school days after the request, or at another time approved by the director</w:t>
      </w:r>
      <w:r w:rsidRPr="001B12B7">
        <w:noBreakHyphen/>
        <w:t>general, the parents must—</w:t>
      </w:r>
    </w:p>
    <w:p w:rsidR="00306C02" w:rsidRPr="001B12B7" w:rsidRDefault="00306C02" w:rsidP="00306C02">
      <w:pPr>
        <w:pStyle w:val="Asubpara"/>
      </w:pPr>
      <w:r w:rsidRPr="001B12B7">
        <w:tab/>
        <w:t>(i)</w:t>
      </w:r>
      <w:r w:rsidRPr="001B12B7">
        <w:tab/>
        <w:t>meet with an authorised person (government) to discuss the home education of the child; and</w:t>
      </w:r>
    </w:p>
    <w:p w:rsidR="00306C02" w:rsidRPr="001B12B7" w:rsidRDefault="00306C02" w:rsidP="00306C02">
      <w:pPr>
        <w:pStyle w:val="Asubpara"/>
      </w:pPr>
      <w:r w:rsidRPr="001B12B7">
        <w:tab/>
        <w:t>(ii)</w:t>
      </w:r>
      <w:r w:rsidRPr="001B12B7">
        <w:tab/>
        <w:t>at the meeting, show any home education documents to the authorised person.</w:t>
      </w:r>
    </w:p>
    <w:p w:rsidR="00306C02" w:rsidRPr="001B12B7" w:rsidRDefault="00306C02" w:rsidP="00306C02">
      <w:pPr>
        <w:pStyle w:val="Amain"/>
      </w:pPr>
      <w:r w:rsidRPr="001B12B7">
        <w:tab/>
        <w:t>(2)</w:t>
      </w:r>
      <w:r w:rsidRPr="001B12B7">
        <w:tab/>
        <w:t>In this section:</w:t>
      </w:r>
    </w:p>
    <w:p w:rsidR="00306C02" w:rsidRPr="001B12B7" w:rsidRDefault="00306C02" w:rsidP="00306C02">
      <w:pPr>
        <w:pStyle w:val="aDef"/>
      </w:pPr>
      <w:r w:rsidRPr="001B12B7">
        <w:rPr>
          <w:rStyle w:val="charBoldItals"/>
        </w:rPr>
        <w:t xml:space="preserve">current registration </w:t>
      </w:r>
      <w:r w:rsidRPr="001B12B7">
        <w:t xml:space="preserve">means registration of a child for home education under the </w:t>
      </w:r>
      <w:hyperlink r:id="rId38" w:tooltip="Education Act 2004" w:history="1">
        <w:r w:rsidRPr="001B12B7">
          <w:rPr>
            <w:rStyle w:val="charCitHyperlinkAbbrev"/>
          </w:rPr>
          <w:t>Act</w:t>
        </w:r>
      </w:hyperlink>
      <w:r w:rsidRPr="001B12B7">
        <w:t>, section 131 (3), that is in force.</w:t>
      </w:r>
    </w:p>
    <w:p w:rsidR="00306C02" w:rsidRPr="001B12B7" w:rsidRDefault="00306C02" w:rsidP="00306C02">
      <w:pPr>
        <w:pStyle w:val="aDef"/>
      </w:pPr>
      <w:r w:rsidRPr="001B12B7">
        <w:rPr>
          <w:rStyle w:val="charBoldItals"/>
        </w:rPr>
        <w:t>home education documents</w:t>
      </w:r>
      <w:r w:rsidRPr="001B12B7">
        <w:t>, in relation to a child’s home education, means the following:</w:t>
      </w:r>
    </w:p>
    <w:p w:rsidR="00306C02" w:rsidRPr="001B12B7" w:rsidRDefault="00306C02" w:rsidP="00306C02">
      <w:pPr>
        <w:pStyle w:val="aDefpara"/>
      </w:pPr>
      <w:r w:rsidRPr="001B12B7">
        <w:tab/>
        <w:t>(a)</w:t>
      </w:r>
      <w:r w:rsidRPr="001B12B7">
        <w:tab/>
        <w:t>programs, materials, and other records for use in the child’s home education;</w:t>
      </w:r>
    </w:p>
    <w:p w:rsidR="00306C02" w:rsidRPr="001B12B7" w:rsidRDefault="00306C02" w:rsidP="00D03D29">
      <w:pPr>
        <w:pStyle w:val="aDefpara"/>
        <w:keepNext/>
      </w:pPr>
      <w:r w:rsidRPr="001B12B7">
        <w:lastRenderedPageBreak/>
        <w:tab/>
        <w:t>(b)</w:t>
      </w:r>
      <w:r w:rsidRPr="001B12B7">
        <w:tab/>
        <w:t xml:space="preserve">a statement or documents that show the home base for the child’s home education meets the requirements under the </w:t>
      </w:r>
      <w:hyperlink r:id="rId39" w:tooltip="Education Act 2004" w:history="1">
        <w:r w:rsidRPr="001B12B7">
          <w:rPr>
            <w:rStyle w:val="charCitHyperlinkAbbrev"/>
          </w:rPr>
          <w:t>Act</w:t>
        </w:r>
      </w:hyperlink>
      <w:r w:rsidRPr="001B12B7">
        <w:t>, section</w:t>
      </w:r>
      <w:r>
        <w:t> </w:t>
      </w:r>
      <w:r w:rsidRPr="001B12B7">
        <w:t>132 (1) (g).</w:t>
      </w:r>
    </w:p>
    <w:p w:rsidR="00306C02" w:rsidRPr="001B12B7" w:rsidRDefault="00306C02" w:rsidP="00306C02">
      <w:pPr>
        <w:pStyle w:val="aExamHdgpar"/>
      </w:pPr>
      <w:r w:rsidRPr="001B12B7">
        <w:t>Examples—documents</w:t>
      </w:r>
    </w:p>
    <w:p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photographs</w:t>
      </w:r>
    </w:p>
    <w:p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video recordings</w:t>
      </w:r>
    </w:p>
    <w:p w:rsidR="00306C02" w:rsidRPr="001B12B7" w:rsidRDefault="00306C02" w:rsidP="00306C02">
      <w:pPr>
        <w:pStyle w:val="AH5Sec"/>
      </w:pPr>
      <w:bookmarkStart w:id="26" w:name="_Toc42249209"/>
      <w:r w:rsidRPr="001530F9">
        <w:rPr>
          <w:rStyle w:val="CharSectNo"/>
        </w:rPr>
        <w:t>9</w:t>
      </w:r>
      <w:r w:rsidRPr="001B12B7">
        <w:tab/>
        <w:t>Information for renewal of registration application—Act, s 137 (2) (b)</w:t>
      </w:r>
      <w:bookmarkEnd w:id="26"/>
    </w:p>
    <w:p w:rsidR="00306C02" w:rsidRPr="001B12B7" w:rsidRDefault="00306C02" w:rsidP="00306C02">
      <w:pPr>
        <w:pStyle w:val="Amain"/>
      </w:pPr>
      <w:r w:rsidRPr="001B12B7">
        <w:tab/>
        <w:t>(1)</w:t>
      </w:r>
      <w:r w:rsidRPr="001B12B7">
        <w:tab/>
        <w:t>The following information is prescribed:</w:t>
      </w:r>
    </w:p>
    <w:p w:rsidR="00306C02" w:rsidRPr="001B12B7" w:rsidRDefault="00306C02" w:rsidP="00306C02">
      <w:pPr>
        <w:pStyle w:val="Apara"/>
      </w:pPr>
      <w:r w:rsidRPr="001B12B7">
        <w:tab/>
        <w:t>(a)</w:t>
      </w:r>
      <w:r w:rsidRPr="001B12B7">
        <w:tab/>
        <w:t>the full names of the child’s parents;</w:t>
      </w:r>
    </w:p>
    <w:p w:rsidR="00306C02" w:rsidRPr="001B12B7" w:rsidRDefault="00306C02" w:rsidP="00306C02">
      <w:pPr>
        <w:pStyle w:val="Apara"/>
      </w:pPr>
      <w:r w:rsidRPr="001B12B7">
        <w:tab/>
        <w:t>(b)</w:t>
      </w:r>
      <w:r w:rsidRPr="001B12B7">
        <w:tab/>
        <w:t>the parents’ contact details;</w:t>
      </w:r>
    </w:p>
    <w:p w:rsidR="00306C02" w:rsidRPr="001B12B7" w:rsidRDefault="00306C02" w:rsidP="00306C02">
      <w:pPr>
        <w:pStyle w:val="aExamHdgpar"/>
      </w:pPr>
      <w:r w:rsidRPr="001B12B7">
        <w:t>Examples</w:t>
      </w:r>
    </w:p>
    <w:p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rsidR="00306C02" w:rsidRPr="001B12B7" w:rsidRDefault="00306C02" w:rsidP="00306C02">
      <w:pPr>
        <w:pStyle w:val="Apara"/>
      </w:pPr>
      <w:r w:rsidRPr="001B12B7">
        <w:tab/>
        <w:t>(c)</w:t>
      </w:r>
      <w:r w:rsidRPr="001B12B7">
        <w:tab/>
        <w:t>a certified copy of a document that shows the parents have parental responsibility for the child;</w:t>
      </w:r>
    </w:p>
    <w:p w:rsidR="00306C02" w:rsidRPr="001B12B7" w:rsidRDefault="00306C02" w:rsidP="00306C02">
      <w:pPr>
        <w:pStyle w:val="aExamHdgpar"/>
      </w:pPr>
      <w:r w:rsidRPr="001B12B7">
        <w:t>Examples</w:t>
      </w:r>
    </w:p>
    <w:p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child’s birth certificate</w:t>
      </w:r>
    </w:p>
    <w:p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 xml:space="preserve">adoption order under the </w:t>
      </w:r>
      <w:hyperlink r:id="rId40" w:tooltip="A1993-20" w:history="1">
        <w:r w:rsidRPr="001B12B7">
          <w:rPr>
            <w:rStyle w:val="charCitHyperlinkItal"/>
          </w:rPr>
          <w:t>Adoption Act 1993</w:t>
        </w:r>
      </w:hyperlink>
      <w:r w:rsidRPr="001B12B7">
        <w:t>, pt 3</w:t>
      </w:r>
    </w:p>
    <w:p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41" w:tooltip="A2004-1" w:history="1">
        <w:r w:rsidRPr="001B12B7">
          <w:rPr>
            <w:rStyle w:val="charCitHyperlinkItal"/>
          </w:rPr>
          <w:t>Parentage Act 2004</w:t>
        </w:r>
      </w:hyperlink>
      <w:r w:rsidRPr="001B12B7">
        <w:t>, s 19</w:t>
      </w:r>
    </w:p>
    <w:p w:rsidR="00306C02" w:rsidRPr="001B12B7" w:rsidRDefault="00306C02" w:rsidP="00306C02">
      <w:pPr>
        <w:pStyle w:val="Apara"/>
      </w:pPr>
      <w:r w:rsidRPr="001B12B7">
        <w:tab/>
        <w:t>(d)</w:t>
      </w:r>
      <w:r w:rsidRPr="001B12B7">
        <w:tab/>
        <w:t xml:space="preserve">the child’s name as shown on the certificate of registration; </w:t>
      </w:r>
    </w:p>
    <w:p w:rsidR="00306C02" w:rsidRPr="001B12B7" w:rsidRDefault="00306C02" w:rsidP="00306C02">
      <w:pPr>
        <w:pStyle w:val="Apara"/>
      </w:pPr>
      <w:r w:rsidRPr="001B12B7">
        <w:tab/>
        <w:t>(e)</w:t>
      </w:r>
      <w:r w:rsidRPr="001B12B7">
        <w:tab/>
        <w:t>the child’s date of birth;</w:t>
      </w:r>
    </w:p>
    <w:p w:rsidR="00306C02" w:rsidRPr="001B12B7" w:rsidRDefault="00306C02" w:rsidP="00306C02">
      <w:pPr>
        <w:pStyle w:val="Apara"/>
      </w:pPr>
      <w:r w:rsidRPr="001B12B7">
        <w:tab/>
        <w:t>(f)</w:t>
      </w:r>
      <w:r w:rsidRPr="001B12B7">
        <w:tab/>
        <w:t>the address of the home base from which the home education will be carried out;</w:t>
      </w:r>
    </w:p>
    <w:p w:rsidR="00306C02" w:rsidRPr="001B12B7" w:rsidRDefault="00306C02" w:rsidP="00306C02">
      <w:pPr>
        <w:pStyle w:val="Apara"/>
      </w:pPr>
      <w:r w:rsidRPr="001B12B7">
        <w:tab/>
        <w:t>(g)</w:t>
      </w:r>
      <w:r w:rsidRPr="001B12B7">
        <w:tab/>
        <w:t>the most recent home education report for the child;</w:t>
      </w:r>
    </w:p>
    <w:p w:rsidR="00306C02" w:rsidRPr="001B12B7" w:rsidRDefault="00306C02" w:rsidP="00306C02">
      <w:pPr>
        <w:pStyle w:val="Apara"/>
      </w:pPr>
      <w:r w:rsidRPr="001B12B7">
        <w:tab/>
        <w:t>(h)</w:t>
      </w:r>
      <w:r w:rsidRPr="001B12B7">
        <w:tab/>
        <w:t>a written statement in accordance with subsection (2).</w:t>
      </w:r>
    </w:p>
    <w:p w:rsidR="00306C02" w:rsidRPr="001B12B7" w:rsidRDefault="00306C02" w:rsidP="00306C02">
      <w:pPr>
        <w:pStyle w:val="Amain"/>
      </w:pPr>
      <w:r w:rsidRPr="001B12B7">
        <w:lastRenderedPageBreak/>
        <w:tab/>
        <w:t>(2)</w:t>
      </w:r>
      <w:r w:rsidRPr="001B12B7">
        <w:tab/>
        <w:t>A written statement under subsection (1) (h) must be completed by the parents of the child who is the subject of the application, and state how—</w:t>
      </w:r>
    </w:p>
    <w:p w:rsidR="00306C02" w:rsidRPr="001B12B7" w:rsidRDefault="00306C02" w:rsidP="00306C02">
      <w:pPr>
        <w:pStyle w:val="Apara"/>
      </w:pPr>
      <w:r w:rsidRPr="001B12B7">
        <w:tab/>
        <w:t>(a)</w:t>
      </w:r>
      <w:r w:rsidRPr="001B12B7">
        <w:tab/>
        <w:t>for the most recent period of registration—</w:t>
      </w:r>
    </w:p>
    <w:p w:rsidR="00306C02" w:rsidRPr="001B12B7" w:rsidRDefault="00306C02" w:rsidP="00306C02">
      <w:pPr>
        <w:pStyle w:val="Asubpara"/>
      </w:pPr>
      <w:r w:rsidRPr="001B12B7">
        <w:tab/>
        <w:t>(i)</w:t>
      </w:r>
      <w:r w:rsidRPr="001B12B7">
        <w:tab/>
        <w:t>the parents have provided a high-quality education and educational opportunities for the child; and</w:t>
      </w:r>
    </w:p>
    <w:p w:rsidR="00306C02" w:rsidRPr="001B12B7" w:rsidRDefault="00306C02" w:rsidP="00306C02">
      <w:pPr>
        <w:pStyle w:val="Asubpara"/>
      </w:pPr>
      <w:r w:rsidRPr="001B12B7">
        <w:tab/>
        <w:t>(ii)</w:t>
      </w:r>
      <w:r w:rsidRPr="001B12B7">
        <w:tab/>
        <w:t>the parents have used strategies to encourage their child to learn; and</w:t>
      </w:r>
    </w:p>
    <w:p w:rsidR="00306C02" w:rsidRPr="001B12B7" w:rsidRDefault="00306C02" w:rsidP="00306C02">
      <w:pPr>
        <w:pStyle w:val="Asubpara"/>
      </w:pPr>
      <w:r w:rsidRPr="001B12B7">
        <w:tab/>
        <w:t>(iii)</w:t>
      </w:r>
      <w:r w:rsidRPr="001B12B7">
        <w:tab/>
        <w:t xml:space="preserve">the plan or approach for the child’s home education has delivered an education consistent with the principles mentioned in the </w:t>
      </w:r>
      <w:hyperlink r:id="rId42" w:tooltip="Education Act 2004" w:history="1">
        <w:r w:rsidRPr="001B12B7">
          <w:rPr>
            <w:rStyle w:val="charCitHyperlinkAbbrev"/>
          </w:rPr>
          <w:t>Act</w:t>
        </w:r>
      </w:hyperlink>
      <w:r w:rsidRPr="001B12B7">
        <w:t>, section 128 (d); and</w:t>
      </w:r>
    </w:p>
    <w:p w:rsidR="00306C02" w:rsidRPr="001B12B7" w:rsidRDefault="00306C02" w:rsidP="00306C02">
      <w:pPr>
        <w:pStyle w:val="Apara"/>
      </w:pPr>
      <w:r w:rsidRPr="001B12B7">
        <w:tab/>
        <w:t>(b)</w:t>
      </w:r>
      <w:r w:rsidRPr="001B12B7">
        <w:tab/>
        <w:t>the matters mentioned in paragraph (a) will continue to be provided, or delivered, during the period of renewed registration.</w:t>
      </w:r>
    </w:p>
    <w:p w:rsidR="00306C02" w:rsidRPr="001B12B7" w:rsidRDefault="00306C02" w:rsidP="00306C02">
      <w:pPr>
        <w:pStyle w:val="aNote"/>
        <w:keepNext/>
      </w:pPr>
      <w:r w:rsidRPr="001B12B7">
        <w:rPr>
          <w:rStyle w:val="charItals"/>
        </w:rPr>
        <w:t>Note 1</w:t>
      </w:r>
      <w:r w:rsidRPr="001B12B7">
        <w:rPr>
          <w:rStyle w:val="charItals"/>
        </w:rPr>
        <w:tab/>
      </w:r>
      <w:r w:rsidRPr="001B12B7">
        <w:t xml:space="preserve">The application for renewal of registration, with the information outlined in this section, must be made not later than 3 months before the end of the registration (see </w:t>
      </w:r>
      <w:hyperlink r:id="rId43" w:tooltip="Education Act 2004" w:history="1">
        <w:r w:rsidRPr="001B12B7">
          <w:rPr>
            <w:rStyle w:val="charCitHyperlinkAbbrev"/>
          </w:rPr>
          <w:t>Act</w:t>
        </w:r>
      </w:hyperlink>
      <w:r w:rsidRPr="001B12B7">
        <w:t>, s 137 (2) (c)).</w:t>
      </w:r>
    </w:p>
    <w:p w:rsidR="00306C02" w:rsidRPr="001B12B7" w:rsidRDefault="00306C02" w:rsidP="00306C02">
      <w:pPr>
        <w:pStyle w:val="aNote"/>
      </w:pPr>
      <w:r w:rsidRPr="001B12B7">
        <w:rPr>
          <w:rStyle w:val="charItals"/>
        </w:rPr>
        <w:t>Note 2</w:t>
      </w:r>
      <w:r w:rsidRPr="001B12B7">
        <w:rPr>
          <w:rStyle w:val="charItals"/>
        </w:rPr>
        <w:tab/>
      </w:r>
      <w:r w:rsidRPr="001B12B7">
        <w:t xml:space="preserve">The parents must tell the director-general within 28 days if information on the register changes or the child stops living, or usually living, in the ACT (see </w:t>
      </w:r>
      <w:hyperlink r:id="rId44" w:tooltip="Education Act 2004" w:history="1">
        <w:r w:rsidRPr="001B12B7">
          <w:rPr>
            <w:rStyle w:val="charCitHyperlinkAbbrev"/>
          </w:rPr>
          <w:t>Act</w:t>
        </w:r>
      </w:hyperlink>
      <w:r w:rsidRPr="001B12B7">
        <w:t>, s 132 (1) (e) (ii)).</w:t>
      </w:r>
    </w:p>
    <w:p w:rsidR="00306C02" w:rsidRPr="001B12B7" w:rsidRDefault="00306C02" w:rsidP="00306C02">
      <w:pPr>
        <w:pStyle w:val="AH5Sec"/>
      </w:pPr>
      <w:bookmarkStart w:id="27" w:name="_Toc42249210"/>
      <w:r w:rsidRPr="001530F9">
        <w:rPr>
          <w:rStyle w:val="CharSectNo"/>
        </w:rPr>
        <w:t>10</w:t>
      </w:r>
      <w:r w:rsidRPr="001B12B7">
        <w:tab/>
        <w:t>Home education reports about educational progress of child—Act, s 138 (2)</w:t>
      </w:r>
      <w:bookmarkEnd w:id="27"/>
    </w:p>
    <w:p w:rsidR="00306C02" w:rsidRPr="001B12B7" w:rsidRDefault="00306C02" w:rsidP="00306C02">
      <w:pPr>
        <w:pStyle w:val="Amain"/>
      </w:pPr>
      <w:r w:rsidRPr="001B12B7">
        <w:tab/>
        <w:t>(1)</w:t>
      </w:r>
      <w:r w:rsidRPr="001B12B7">
        <w:tab/>
        <w:t>A home education report must include examples of the child’s educational progress.</w:t>
      </w:r>
    </w:p>
    <w:p w:rsidR="00306C02" w:rsidRPr="001B12B7" w:rsidRDefault="00306C02" w:rsidP="00306C02">
      <w:pPr>
        <w:pStyle w:val="Amain"/>
      </w:pPr>
      <w:r w:rsidRPr="001B12B7">
        <w:tab/>
        <w:t>(2)</w:t>
      </w:r>
      <w:r w:rsidRPr="001B12B7">
        <w:tab/>
        <w:t>Despite subsection (1), if a child only receives part of the child’s education through home education, the report only needs to include examples of the child’s educational progress that are relevant to the home education.</w:t>
      </w:r>
    </w:p>
    <w:p w:rsidR="00306C02" w:rsidRPr="001B12B7" w:rsidRDefault="00306C02" w:rsidP="00AE3516">
      <w:pPr>
        <w:pStyle w:val="Amain"/>
        <w:keepNext/>
      </w:pPr>
      <w:r w:rsidRPr="001B12B7">
        <w:lastRenderedPageBreak/>
        <w:tab/>
        <w:t>(3)</w:t>
      </w:r>
      <w:r w:rsidRPr="001B12B7">
        <w:tab/>
        <w:t>In this section:</w:t>
      </w:r>
    </w:p>
    <w:p w:rsidR="00306C02" w:rsidRPr="001B12B7" w:rsidRDefault="00306C02" w:rsidP="00AE3516">
      <w:pPr>
        <w:pStyle w:val="aDef"/>
        <w:keepNext/>
      </w:pPr>
      <w:r w:rsidRPr="001B12B7">
        <w:rPr>
          <w:rStyle w:val="charBoldItals"/>
        </w:rPr>
        <w:t>educational progress</w:t>
      </w:r>
      <w:r w:rsidRPr="001B12B7">
        <w:t>, of a child, means the child’s—</w:t>
      </w:r>
    </w:p>
    <w:p w:rsidR="00306C02" w:rsidRPr="001B12B7" w:rsidRDefault="00306C02" w:rsidP="00306C02">
      <w:pPr>
        <w:pStyle w:val="aDefpara"/>
      </w:pPr>
      <w:r w:rsidRPr="001B12B7">
        <w:tab/>
        <w:t>(a)</w:t>
      </w:r>
      <w:r w:rsidRPr="001B12B7">
        <w:tab/>
        <w:t>spiritual, emotional, social and physical development; and</w:t>
      </w:r>
    </w:p>
    <w:p w:rsidR="00306C02" w:rsidRPr="001B12B7" w:rsidRDefault="00306C02" w:rsidP="00306C02">
      <w:pPr>
        <w:pStyle w:val="aDefpara"/>
      </w:pPr>
      <w:r w:rsidRPr="001B12B7">
        <w:tab/>
        <w:t>(b)</w:t>
      </w:r>
      <w:r w:rsidRPr="001B12B7">
        <w:tab/>
        <w:t>intellectual development, including development in literacy and numeracy.</w:t>
      </w:r>
    </w:p>
    <w:p w:rsidR="00306C02" w:rsidRPr="001B12B7" w:rsidRDefault="00306C02" w:rsidP="00306C02">
      <w:pPr>
        <w:pStyle w:val="AH5Sec"/>
      </w:pPr>
      <w:bookmarkStart w:id="28" w:name="_Toc42249211"/>
      <w:r w:rsidRPr="001530F9">
        <w:rPr>
          <w:rStyle w:val="CharSectNo"/>
        </w:rPr>
        <w:t>11</w:t>
      </w:r>
      <w:r w:rsidRPr="001B12B7">
        <w:tab/>
        <w:t>Home education register—Act, s 139 (2)</w:t>
      </w:r>
      <w:bookmarkEnd w:id="28"/>
    </w:p>
    <w:p w:rsidR="00306C02" w:rsidRPr="001B12B7" w:rsidRDefault="00306C02" w:rsidP="00306C02">
      <w:pPr>
        <w:pStyle w:val="Amainreturn"/>
        <w:keepNext/>
      </w:pPr>
      <w:r w:rsidRPr="001B12B7">
        <w:t>The following particulars are prescribed:</w:t>
      </w:r>
    </w:p>
    <w:p w:rsidR="00306C02" w:rsidRPr="001B12B7" w:rsidRDefault="00306C02" w:rsidP="00306C02">
      <w:pPr>
        <w:pStyle w:val="Apara"/>
      </w:pPr>
      <w:r w:rsidRPr="001B12B7">
        <w:tab/>
        <w:t>(a)</w:t>
      </w:r>
      <w:r w:rsidRPr="001B12B7">
        <w:tab/>
        <w:t>the child’s full name as shown on the document provided under section 7 (e);</w:t>
      </w:r>
    </w:p>
    <w:p w:rsidR="00306C02" w:rsidRPr="001B12B7" w:rsidRDefault="00306C02" w:rsidP="00306C02">
      <w:pPr>
        <w:pStyle w:val="Apara"/>
      </w:pPr>
      <w:r w:rsidRPr="001B12B7">
        <w:tab/>
        <w:t>(b)</w:t>
      </w:r>
      <w:r w:rsidRPr="001B12B7">
        <w:tab/>
        <w:t xml:space="preserve">the full name by which the child is known, if different from the name on the document mentioned in paragraph (a); </w:t>
      </w:r>
    </w:p>
    <w:p w:rsidR="00306C02" w:rsidRPr="001B12B7" w:rsidRDefault="00306C02" w:rsidP="00306C02">
      <w:pPr>
        <w:pStyle w:val="Apara"/>
      </w:pPr>
      <w:r w:rsidRPr="001B12B7">
        <w:tab/>
        <w:t>(c)</w:t>
      </w:r>
      <w:r w:rsidRPr="001B12B7">
        <w:tab/>
        <w:t>the child’s date of birth;</w:t>
      </w:r>
    </w:p>
    <w:p w:rsidR="00306C02" w:rsidRPr="001B12B7" w:rsidRDefault="00306C02" w:rsidP="00306C02">
      <w:pPr>
        <w:pStyle w:val="Apara"/>
      </w:pPr>
      <w:r w:rsidRPr="001B12B7">
        <w:tab/>
        <w:t>(d)</w:t>
      </w:r>
      <w:r w:rsidRPr="001B12B7">
        <w:tab/>
        <w:t>the child’s gender;</w:t>
      </w:r>
    </w:p>
    <w:p w:rsidR="00306C02" w:rsidRPr="001B12B7" w:rsidRDefault="00306C02" w:rsidP="00306C02">
      <w:pPr>
        <w:pStyle w:val="Apara"/>
      </w:pPr>
      <w:r w:rsidRPr="001B12B7">
        <w:tab/>
        <w:t>(e)</w:t>
      </w:r>
      <w:r w:rsidRPr="001B12B7">
        <w:tab/>
        <w:t>a unique identifying number for the child;</w:t>
      </w:r>
    </w:p>
    <w:p w:rsidR="00306C02" w:rsidRPr="001B12B7" w:rsidRDefault="00306C02" w:rsidP="00306C02">
      <w:pPr>
        <w:pStyle w:val="Apara"/>
      </w:pPr>
      <w:r w:rsidRPr="001B12B7">
        <w:tab/>
        <w:t>(f)</w:t>
      </w:r>
      <w:r w:rsidRPr="001B12B7">
        <w:tab/>
        <w:t>the full names of the child’s parents;</w:t>
      </w:r>
    </w:p>
    <w:p w:rsidR="00306C02" w:rsidRPr="001B12B7" w:rsidRDefault="00306C02" w:rsidP="00306C02">
      <w:pPr>
        <w:pStyle w:val="Apara"/>
      </w:pPr>
      <w:r w:rsidRPr="001B12B7">
        <w:tab/>
        <w:t>(g)</w:t>
      </w:r>
      <w:r w:rsidRPr="001B12B7">
        <w:tab/>
        <w:t>the total period for which the child is registered for home education, including the dates on which the period begins and ends;</w:t>
      </w:r>
    </w:p>
    <w:p w:rsidR="00306C02" w:rsidRPr="001B12B7" w:rsidRDefault="00306C02" w:rsidP="00306C02">
      <w:pPr>
        <w:pStyle w:val="Apara"/>
      </w:pPr>
      <w:r w:rsidRPr="001B12B7">
        <w:tab/>
        <w:t>(h)</w:t>
      </w:r>
      <w:r w:rsidRPr="001B12B7">
        <w:tab/>
        <w:t>the address of the home base from which the home education will be carried out.</w:t>
      </w:r>
    </w:p>
    <w:p w:rsidR="00306C02" w:rsidRPr="001B12B7" w:rsidRDefault="00306C02" w:rsidP="00306C02">
      <w:pPr>
        <w:pStyle w:val="aNote"/>
      </w:pPr>
      <w:r w:rsidRPr="001B12B7">
        <w:rPr>
          <w:rStyle w:val="charItals"/>
        </w:rPr>
        <w:t>Note</w:t>
      </w:r>
      <w:r w:rsidRPr="001B12B7">
        <w:rPr>
          <w:rStyle w:val="charItals"/>
        </w:rPr>
        <w:tab/>
      </w:r>
      <w:r w:rsidRPr="001B12B7">
        <w:t xml:space="preserve">The parents must tell the director-general within 28 days if the information on the register changes (see </w:t>
      </w:r>
      <w:hyperlink r:id="rId45" w:tooltip="Education Act 2004" w:history="1">
        <w:r w:rsidRPr="001B12B7">
          <w:rPr>
            <w:rStyle w:val="charCitHyperlinkAbbrev"/>
          </w:rPr>
          <w:t>Act</w:t>
        </w:r>
      </w:hyperlink>
      <w:r w:rsidRPr="001B12B7">
        <w:t>, s 132 (1) (e) (i)).</w:t>
      </w:r>
    </w:p>
    <w:p w:rsidR="00F82149" w:rsidRDefault="00F82149">
      <w:pPr>
        <w:pStyle w:val="02Text"/>
        <w:sectPr w:rsidR="00F82149">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rsidR="00D23C26" w:rsidRDefault="00D23C26">
      <w:pPr>
        <w:pStyle w:val="PageBreak"/>
      </w:pPr>
      <w:r>
        <w:br w:type="page"/>
      </w:r>
    </w:p>
    <w:p w:rsidR="00D23C26" w:rsidRPr="001530F9" w:rsidRDefault="00D23C26">
      <w:pPr>
        <w:pStyle w:val="Sched-heading"/>
      </w:pPr>
      <w:bookmarkStart w:id="29" w:name="_Toc42249212"/>
      <w:r w:rsidRPr="001530F9">
        <w:rPr>
          <w:rStyle w:val="CharChapNo"/>
        </w:rPr>
        <w:lastRenderedPageBreak/>
        <w:t>Schedule 1</w:t>
      </w:r>
      <w:r>
        <w:tab/>
      </w:r>
      <w:r w:rsidRPr="001530F9">
        <w:rPr>
          <w:rStyle w:val="CharChapText"/>
        </w:rPr>
        <w:t>Schools with student board members—Act, s 41 (2) (f)</w:t>
      </w:r>
      <w:bookmarkEnd w:id="29"/>
    </w:p>
    <w:p w:rsidR="00D23C26" w:rsidRDefault="00D23C26">
      <w:pPr>
        <w:pStyle w:val="ref"/>
      </w:pPr>
      <w:r>
        <w:t>(see s 3)</w:t>
      </w:r>
    </w:p>
    <w:p w:rsidR="00D23C26" w:rsidRPr="001530F9" w:rsidRDefault="00D23C26">
      <w:pPr>
        <w:pStyle w:val="Sched-Part"/>
      </w:pPr>
      <w:bookmarkStart w:id="30" w:name="_Toc42249213"/>
      <w:r w:rsidRPr="001530F9">
        <w:rPr>
          <w:rStyle w:val="CharPartNo"/>
        </w:rPr>
        <w:t>Part 1.1</w:t>
      </w:r>
      <w:r>
        <w:rPr>
          <w:rStyle w:val="CharPartNo"/>
        </w:rPr>
        <w:tab/>
      </w:r>
      <w:r w:rsidRPr="001530F9">
        <w:rPr>
          <w:rStyle w:val="CharPartText"/>
        </w:rPr>
        <w:t>Schools</w:t>
      </w:r>
      <w:bookmarkEnd w:id="30"/>
    </w:p>
    <w:p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trPr>
          <w:cantSplit/>
          <w:tblHeader/>
        </w:trPr>
        <w:tc>
          <w:tcPr>
            <w:tcW w:w="1200" w:type="dxa"/>
            <w:tcBorders>
              <w:top w:val="nil"/>
              <w:left w:val="nil"/>
              <w:bottom w:val="single" w:sz="4" w:space="0" w:color="auto"/>
              <w:right w:val="nil"/>
            </w:tcBorders>
          </w:tcPr>
          <w:p w:rsidR="00D23C26" w:rsidRDefault="00D23C26">
            <w:pPr>
              <w:pStyle w:val="TableColHd"/>
            </w:pPr>
            <w:r>
              <w:t>column 1</w:t>
            </w:r>
          </w:p>
          <w:p w:rsidR="00D23C26" w:rsidRDefault="00D23C26">
            <w:pPr>
              <w:pStyle w:val="TableColHd"/>
            </w:pPr>
            <w:r>
              <w:t>item</w:t>
            </w:r>
          </w:p>
        </w:tc>
        <w:tc>
          <w:tcPr>
            <w:tcW w:w="6600" w:type="dxa"/>
            <w:tcBorders>
              <w:top w:val="nil"/>
              <w:left w:val="nil"/>
              <w:bottom w:val="single" w:sz="4" w:space="0" w:color="auto"/>
              <w:right w:val="nil"/>
            </w:tcBorders>
          </w:tcPr>
          <w:p w:rsidR="00D23C26" w:rsidRDefault="00D23C26">
            <w:pPr>
              <w:pStyle w:val="TableColHd"/>
            </w:pPr>
            <w:r>
              <w:t>column 2</w:t>
            </w:r>
          </w:p>
          <w:p w:rsidR="00D23C26" w:rsidRDefault="00D23C26">
            <w:pPr>
              <w:pStyle w:val="TableColHd"/>
            </w:pPr>
            <w:r>
              <w:t>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p>
        </w:tc>
        <w:tc>
          <w:tcPr>
            <w:tcW w:w="6600" w:type="dxa"/>
            <w:tcBorders>
              <w:top w:val="nil"/>
              <w:left w:val="nil"/>
              <w:bottom w:val="nil"/>
              <w:right w:val="nil"/>
            </w:tcBorders>
          </w:tcPr>
          <w:p w:rsidR="002E7A91" w:rsidRDefault="002E7A91" w:rsidP="002E7A91">
            <w:pPr>
              <w:pStyle w:val="TableText"/>
            </w:pPr>
            <w:r>
              <w:t>Alfred Deakin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2</w:t>
            </w:r>
          </w:p>
        </w:tc>
        <w:tc>
          <w:tcPr>
            <w:tcW w:w="6600" w:type="dxa"/>
            <w:tcBorders>
              <w:top w:val="nil"/>
              <w:left w:val="nil"/>
              <w:bottom w:val="nil"/>
              <w:right w:val="nil"/>
            </w:tcBorders>
          </w:tcPr>
          <w:p w:rsidR="002E7A91" w:rsidRDefault="002E7A91" w:rsidP="002E7A91">
            <w:pPr>
              <w:pStyle w:val="TableText"/>
            </w:pPr>
            <w:r>
              <w:t>Amaroo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3</w:t>
            </w:r>
          </w:p>
        </w:tc>
        <w:tc>
          <w:tcPr>
            <w:tcW w:w="6600" w:type="dxa"/>
            <w:tcBorders>
              <w:top w:val="nil"/>
              <w:left w:val="nil"/>
              <w:bottom w:val="nil"/>
              <w:right w:val="nil"/>
            </w:tcBorders>
          </w:tcPr>
          <w:p w:rsidR="002E7A91" w:rsidRDefault="002E7A91" w:rsidP="002E7A91">
            <w:pPr>
              <w:pStyle w:val="TableText"/>
            </w:pPr>
            <w:r>
              <w:t>Belconnen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4</w:t>
            </w:r>
          </w:p>
        </w:tc>
        <w:tc>
          <w:tcPr>
            <w:tcW w:w="6600" w:type="dxa"/>
            <w:tcBorders>
              <w:top w:val="nil"/>
              <w:left w:val="nil"/>
              <w:bottom w:val="nil"/>
              <w:right w:val="nil"/>
            </w:tcBorders>
          </w:tcPr>
          <w:p w:rsidR="002E7A91" w:rsidRDefault="002E7A91" w:rsidP="002E7A91">
            <w:pPr>
              <w:pStyle w:val="TableText"/>
            </w:pPr>
            <w:r>
              <w:t>Black Mountain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5</w:t>
            </w:r>
          </w:p>
        </w:tc>
        <w:tc>
          <w:tcPr>
            <w:tcW w:w="6600" w:type="dxa"/>
            <w:tcBorders>
              <w:top w:val="nil"/>
              <w:left w:val="nil"/>
              <w:bottom w:val="nil"/>
              <w:right w:val="nil"/>
            </w:tcBorders>
          </w:tcPr>
          <w:p w:rsidR="002E7A91" w:rsidRDefault="002E7A91" w:rsidP="002E7A91">
            <w:pPr>
              <w:pStyle w:val="TableText"/>
            </w:pPr>
            <w:r>
              <w:t>Calwell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6</w:t>
            </w:r>
          </w:p>
        </w:tc>
        <w:tc>
          <w:tcPr>
            <w:tcW w:w="6600" w:type="dxa"/>
            <w:tcBorders>
              <w:top w:val="nil"/>
              <w:left w:val="nil"/>
              <w:bottom w:val="nil"/>
              <w:right w:val="nil"/>
            </w:tcBorders>
          </w:tcPr>
          <w:p w:rsidR="002E7A91" w:rsidRDefault="002E7A91" w:rsidP="002E7A91">
            <w:pPr>
              <w:pStyle w:val="TableText"/>
            </w:pPr>
            <w:r>
              <w:t>Campbell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7</w:t>
            </w:r>
          </w:p>
        </w:tc>
        <w:tc>
          <w:tcPr>
            <w:tcW w:w="6600" w:type="dxa"/>
            <w:tcBorders>
              <w:top w:val="nil"/>
              <w:left w:val="nil"/>
              <w:bottom w:val="nil"/>
              <w:right w:val="nil"/>
            </w:tcBorders>
          </w:tcPr>
          <w:p w:rsidR="002E7A91" w:rsidRDefault="002E7A91" w:rsidP="002E7A91">
            <w:pPr>
              <w:pStyle w:val="TableText"/>
            </w:pPr>
            <w:r>
              <w:t>Canberra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8</w:t>
            </w:r>
          </w:p>
        </w:tc>
        <w:tc>
          <w:tcPr>
            <w:tcW w:w="6600" w:type="dxa"/>
            <w:tcBorders>
              <w:top w:val="nil"/>
              <w:left w:val="nil"/>
              <w:bottom w:val="nil"/>
              <w:right w:val="nil"/>
            </w:tcBorders>
          </w:tcPr>
          <w:p w:rsidR="002E7A91" w:rsidRDefault="002E7A91" w:rsidP="002E7A91">
            <w:pPr>
              <w:pStyle w:val="TableText"/>
            </w:pPr>
            <w:r>
              <w:t>Caroline Chisholm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9</w:t>
            </w:r>
          </w:p>
        </w:tc>
        <w:tc>
          <w:tcPr>
            <w:tcW w:w="6600" w:type="dxa"/>
            <w:tcBorders>
              <w:top w:val="nil"/>
              <w:left w:val="nil"/>
              <w:bottom w:val="nil"/>
              <w:right w:val="nil"/>
            </w:tcBorders>
          </w:tcPr>
          <w:p w:rsidR="002E7A91" w:rsidRDefault="002E7A91" w:rsidP="002E7A91">
            <w:pPr>
              <w:pStyle w:val="TableText"/>
            </w:pPr>
            <w:r>
              <w:t>Gold Creek School</w:t>
            </w:r>
          </w:p>
        </w:tc>
      </w:tr>
      <w:tr w:rsidR="00F97FD5" w:rsidTr="002E7A91">
        <w:trPr>
          <w:cantSplit/>
        </w:trPr>
        <w:tc>
          <w:tcPr>
            <w:tcW w:w="1200" w:type="dxa"/>
            <w:tcBorders>
              <w:top w:val="nil"/>
              <w:left w:val="nil"/>
              <w:bottom w:val="nil"/>
              <w:right w:val="nil"/>
            </w:tcBorders>
          </w:tcPr>
          <w:p w:rsidR="00F97FD5" w:rsidRDefault="00BD1624" w:rsidP="002E7A91">
            <w:pPr>
              <w:pStyle w:val="TableText"/>
            </w:pPr>
            <w:r>
              <w:t>10</w:t>
            </w:r>
          </w:p>
        </w:tc>
        <w:tc>
          <w:tcPr>
            <w:tcW w:w="6600" w:type="dxa"/>
            <w:tcBorders>
              <w:top w:val="nil"/>
              <w:left w:val="nil"/>
              <w:bottom w:val="nil"/>
              <w:right w:val="nil"/>
            </w:tcBorders>
          </w:tcPr>
          <w:p w:rsidR="00F97FD5" w:rsidRDefault="00F97FD5" w:rsidP="002E7A91">
            <w:pPr>
              <w:pStyle w:val="TableText"/>
            </w:pPr>
            <w:r>
              <w:t>Harrison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1</w:t>
            </w:r>
          </w:p>
        </w:tc>
        <w:tc>
          <w:tcPr>
            <w:tcW w:w="6600" w:type="dxa"/>
            <w:tcBorders>
              <w:top w:val="nil"/>
              <w:left w:val="nil"/>
              <w:bottom w:val="nil"/>
              <w:right w:val="nil"/>
            </w:tcBorders>
          </w:tcPr>
          <w:p w:rsidR="002E7A91" w:rsidRDefault="002E7A91" w:rsidP="002E7A91">
            <w:pPr>
              <w:pStyle w:val="TableText"/>
            </w:pPr>
            <w:r>
              <w:t>Kingsford Smith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2</w:t>
            </w:r>
          </w:p>
        </w:tc>
        <w:tc>
          <w:tcPr>
            <w:tcW w:w="6600" w:type="dxa"/>
            <w:tcBorders>
              <w:top w:val="nil"/>
              <w:left w:val="nil"/>
              <w:bottom w:val="nil"/>
              <w:right w:val="nil"/>
            </w:tcBorders>
          </w:tcPr>
          <w:p w:rsidR="002E7A91" w:rsidRDefault="002E7A91" w:rsidP="002E7A91">
            <w:pPr>
              <w:pStyle w:val="TableText"/>
            </w:pPr>
            <w:r>
              <w:t>Lanyon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3</w:t>
            </w:r>
          </w:p>
        </w:tc>
        <w:tc>
          <w:tcPr>
            <w:tcW w:w="6600" w:type="dxa"/>
            <w:tcBorders>
              <w:top w:val="nil"/>
              <w:left w:val="nil"/>
              <w:bottom w:val="nil"/>
              <w:right w:val="nil"/>
            </w:tcBorders>
          </w:tcPr>
          <w:p w:rsidR="002E7A91" w:rsidRDefault="002E7A91" w:rsidP="002E7A91">
            <w:pPr>
              <w:pStyle w:val="TableText"/>
            </w:pPr>
            <w:r>
              <w:t>Lyneham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4</w:t>
            </w:r>
          </w:p>
        </w:tc>
        <w:tc>
          <w:tcPr>
            <w:tcW w:w="6600" w:type="dxa"/>
            <w:tcBorders>
              <w:top w:val="nil"/>
              <w:left w:val="nil"/>
              <w:bottom w:val="nil"/>
              <w:right w:val="nil"/>
            </w:tcBorders>
          </w:tcPr>
          <w:p w:rsidR="002E7A91" w:rsidRDefault="002E7A91" w:rsidP="002E7A91">
            <w:pPr>
              <w:pStyle w:val="TableText"/>
            </w:pPr>
            <w:r>
              <w:t>Melba Copland Secondary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5</w:t>
            </w:r>
          </w:p>
        </w:tc>
        <w:tc>
          <w:tcPr>
            <w:tcW w:w="6600" w:type="dxa"/>
            <w:tcBorders>
              <w:top w:val="nil"/>
              <w:left w:val="nil"/>
              <w:bottom w:val="nil"/>
              <w:right w:val="nil"/>
            </w:tcBorders>
          </w:tcPr>
          <w:p w:rsidR="002E7A91" w:rsidRDefault="002E7A91" w:rsidP="002E7A91">
            <w:pPr>
              <w:pStyle w:val="TableText"/>
            </w:pPr>
            <w:r>
              <w:t>Melrose High School</w:t>
            </w:r>
          </w:p>
        </w:tc>
      </w:tr>
      <w:tr w:rsidR="002E7A91" w:rsidTr="002E7A91">
        <w:trPr>
          <w:cantSplit/>
        </w:trPr>
        <w:tc>
          <w:tcPr>
            <w:tcW w:w="1200" w:type="dxa"/>
            <w:tcBorders>
              <w:top w:val="nil"/>
              <w:left w:val="nil"/>
              <w:bottom w:val="nil"/>
              <w:right w:val="nil"/>
            </w:tcBorders>
          </w:tcPr>
          <w:p w:rsidR="002E7A91" w:rsidRPr="0069718B" w:rsidRDefault="002E7A91" w:rsidP="002E7A91">
            <w:pPr>
              <w:pStyle w:val="TableText"/>
            </w:pPr>
            <w:r>
              <w:t>1</w:t>
            </w:r>
            <w:r w:rsidR="00BD1624">
              <w:t>6</w:t>
            </w:r>
          </w:p>
        </w:tc>
        <w:tc>
          <w:tcPr>
            <w:tcW w:w="6600" w:type="dxa"/>
            <w:tcBorders>
              <w:top w:val="nil"/>
              <w:left w:val="nil"/>
              <w:bottom w:val="nil"/>
              <w:right w:val="nil"/>
            </w:tcBorders>
          </w:tcPr>
          <w:p w:rsidR="002E7A91" w:rsidRPr="0069718B" w:rsidRDefault="002E7A91" w:rsidP="002E7A91">
            <w:pPr>
              <w:pStyle w:val="TableText"/>
            </w:pPr>
            <w:r w:rsidRPr="00375EC7">
              <w:t>Namadgi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7</w:t>
            </w:r>
          </w:p>
        </w:tc>
        <w:tc>
          <w:tcPr>
            <w:tcW w:w="6600" w:type="dxa"/>
            <w:tcBorders>
              <w:top w:val="nil"/>
              <w:left w:val="nil"/>
              <w:bottom w:val="nil"/>
              <w:right w:val="nil"/>
            </w:tcBorders>
          </w:tcPr>
          <w:p w:rsidR="002E7A91" w:rsidRDefault="002E7A91" w:rsidP="002E7A91">
            <w:pPr>
              <w:pStyle w:val="TableText"/>
            </w:pPr>
            <w:r>
              <w:t>Stromlo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lastRenderedPageBreak/>
              <w:t>1</w:t>
            </w:r>
            <w:r w:rsidR="00BD1624">
              <w:t>8</w:t>
            </w:r>
          </w:p>
        </w:tc>
        <w:tc>
          <w:tcPr>
            <w:tcW w:w="6600" w:type="dxa"/>
            <w:tcBorders>
              <w:top w:val="nil"/>
              <w:left w:val="nil"/>
              <w:bottom w:val="nil"/>
              <w:right w:val="nil"/>
            </w:tcBorders>
          </w:tcPr>
          <w:p w:rsidR="002E7A91" w:rsidRDefault="002E7A91" w:rsidP="002E7A91">
            <w:pPr>
              <w:pStyle w:val="TableText"/>
            </w:pPr>
            <w:r>
              <w:t>Telopea Park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9</w:t>
            </w:r>
          </w:p>
        </w:tc>
        <w:tc>
          <w:tcPr>
            <w:tcW w:w="6600" w:type="dxa"/>
            <w:tcBorders>
              <w:top w:val="nil"/>
              <w:left w:val="nil"/>
              <w:bottom w:val="nil"/>
              <w:right w:val="nil"/>
            </w:tcBorders>
          </w:tcPr>
          <w:p w:rsidR="002E7A91" w:rsidRDefault="002E7A91" w:rsidP="002E7A91">
            <w:pPr>
              <w:pStyle w:val="TableText"/>
            </w:pPr>
            <w:r>
              <w:t>The Woden School</w:t>
            </w:r>
          </w:p>
        </w:tc>
      </w:tr>
      <w:tr w:rsidR="002E7A91" w:rsidTr="002E7A91">
        <w:trPr>
          <w:cantSplit/>
        </w:trPr>
        <w:tc>
          <w:tcPr>
            <w:tcW w:w="1200" w:type="dxa"/>
            <w:tcBorders>
              <w:top w:val="nil"/>
              <w:left w:val="nil"/>
              <w:bottom w:val="nil"/>
              <w:right w:val="nil"/>
            </w:tcBorders>
          </w:tcPr>
          <w:p w:rsidR="002E7A91" w:rsidRDefault="00BD1624" w:rsidP="002E7A91">
            <w:pPr>
              <w:pStyle w:val="TableText"/>
            </w:pPr>
            <w:r>
              <w:t>20</w:t>
            </w:r>
          </w:p>
        </w:tc>
        <w:tc>
          <w:tcPr>
            <w:tcW w:w="6600" w:type="dxa"/>
            <w:tcBorders>
              <w:top w:val="nil"/>
              <w:left w:val="nil"/>
              <w:bottom w:val="nil"/>
              <w:right w:val="nil"/>
            </w:tcBorders>
          </w:tcPr>
          <w:p w:rsidR="002E7A91" w:rsidRDefault="002E7A91" w:rsidP="002E7A91">
            <w:pPr>
              <w:pStyle w:val="TableText"/>
            </w:pPr>
            <w:r w:rsidRPr="00375EC7">
              <w:t>University of Canberra High School Kaleen</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2</w:t>
            </w:r>
            <w:r w:rsidR="00BD1624">
              <w:t>1</w:t>
            </w:r>
          </w:p>
        </w:tc>
        <w:tc>
          <w:tcPr>
            <w:tcW w:w="6600" w:type="dxa"/>
            <w:tcBorders>
              <w:top w:val="nil"/>
              <w:left w:val="nil"/>
              <w:bottom w:val="nil"/>
              <w:right w:val="nil"/>
            </w:tcBorders>
          </w:tcPr>
          <w:p w:rsidR="002E7A91" w:rsidRDefault="002E7A91" w:rsidP="002E7A91">
            <w:pPr>
              <w:pStyle w:val="TableText"/>
            </w:pPr>
            <w:r>
              <w:t>Wanniassa School</w:t>
            </w:r>
          </w:p>
        </w:tc>
      </w:tr>
    </w:tbl>
    <w:p w:rsidR="00D23C26" w:rsidRPr="001530F9" w:rsidRDefault="00D23C26">
      <w:pPr>
        <w:pStyle w:val="Sched-Part"/>
      </w:pPr>
      <w:bookmarkStart w:id="31" w:name="_Toc42249214"/>
      <w:r w:rsidRPr="001530F9">
        <w:rPr>
          <w:rStyle w:val="CharPartNo"/>
        </w:rPr>
        <w:t>Part 1.2</w:t>
      </w:r>
      <w:r>
        <w:tab/>
      </w:r>
      <w:r w:rsidRPr="001530F9">
        <w:rPr>
          <w:rStyle w:val="CharPartText"/>
        </w:rPr>
        <w:t>Colleges</w:t>
      </w:r>
      <w:bookmarkEnd w:id="31"/>
    </w:p>
    <w:p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trPr>
          <w:cantSplit/>
          <w:tblHeader/>
        </w:trPr>
        <w:tc>
          <w:tcPr>
            <w:tcW w:w="1200" w:type="dxa"/>
            <w:tcBorders>
              <w:bottom w:val="single" w:sz="4" w:space="0" w:color="auto"/>
            </w:tcBorders>
          </w:tcPr>
          <w:p w:rsidR="00D23C26" w:rsidRDefault="00D23C26">
            <w:pPr>
              <w:pStyle w:val="TableColHd"/>
            </w:pPr>
            <w:r>
              <w:t>column 1</w:t>
            </w:r>
          </w:p>
          <w:p w:rsidR="00D23C26" w:rsidRDefault="00D23C26">
            <w:pPr>
              <w:pStyle w:val="TableColHd"/>
            </w:pPr>
            <w:r>
              <w:t>item</w:t>
            </w:r>
          </w:p>
        </w:tc>
        <w:tc>
          <w:tcPr>
            <w:tcW w:w="6600" w:type="dxa"/>
            <w:tcBorders>
              <w:bottom w:val="single" w:sz="4" w:space="0" w:color="auto"/>
            </w:tcBorders>
          </w:tcPr>
          <w:p w:rsidR="00D23C26" w:rsidRDefault="00D23C26">
            <w:pPr>
              <w:pStyle w:val="TableColHd"/>
            </w:pPr>
            <w:r>
              <w:t>column 2</w:t>
            </w:r>
          </w:p>
          <w:p w:rsidR="00D23C26" w:rsidRDefault="00D23C26">
            <w:pPr>
              <w:pStyle w:val="TableColHd"/>
            </w:pPr>
            <w:r>
              <w:t>school</w:t>
            </w:r>
          </w:p>
        </w:tc>
      </w:tr>
      <w:tr w:rsidR="002E7A91" w:rsidTr="002E7A91">
        <w:trPr>
          <w:cantSplit/>
        </w:trPr>
        <w:tc>
          <w:tcPr>
            <w:tcW w:w="1200" w:type="dxa"/>
          </w:tcPr>
          <w:p w:rsidR="002E7A91" w:rsidRDefault="002E7A91" w:rsidP="002E7A91">
            <w:pPr>
              <w:pStyle w:val="TableText"/>
            </w:pPr>
            <w:r>
              <w:t>1</w:t>
            </w:r>
          </w:p>
        </w:tc>
        <w:tc>
          <w:tcPr>
            <w:tcW w:w="6600" w:type="dxa"/>
          </w:tcPr>
          <w:p w:rsidR="002E7A91" w:rsidRDefault="002E7A91" w:rsidP="002E7A91">
            <w:pPr>
              <w:pStyle w:val="TableText"/>
            </w:pPr>
            <w:r>
              <w:t>Canberra College</w:t>
            </w:r>
          </w:p>
        </w:tc>
      </w:tr>
      <w:tr w:rsidR="002E7A91" w:rsidTr="002E7A91">
        <w:trPr>
          <w:cantSplit/>
        </w:trPr>
        <w:tc>
          <w:tcPr>
            <w:tcW w:w="1200" w:type="dxa"/>
          </w:tcPr>
          <w:p w:rsidR="002E7A91" w:rsidRDefault="002E7A91" w:rsidP="002E7A91">
            <w:pPr>
              <w:pStyle w:val="TableText"/>
            </w:pPr>
            <w:r>
              <w:t>2</w:t>
            </w:r>
          </w:p>
        </w:tc>
        <w:tc>
          <w:tcPr>
            <w:tcW w:w="6600" w:type="dxa"/>
          </w:tcPr>
          <w:p w:rsidR="002E7A91" w:rsidRDefault="002E7A91" w:rsidP="002E7A91">
            <w:pPr>
              <w:pStyle w:val="TableText"/>
            </w:pPr>
            <w:r>
              <w:t>Dickson College</w:t>
            </w:r>
          </w:p>
        </w:tc>
      </w:tr>
      <w:tr w:rsidR="002E7A91" w:rsidTr="002E7A91">
        <w:trPr>
          <w:cantSplit/>
        </w:trPr>
        <w:tc>
          <w:tcPr>
            <w:tcW w:w="1200" w:type="dxa"/>
          </w:tcPr>
          <w:p w:rsidR="002E7A91" w:rsidRDefault="002E7A91" w:rsidP="002E7A91">
            <w:pPr>
              <w:pStyle w:val="TableText"/>
            </w:pPr>
            <w:r>
              <w:t>3</w:t>
            </w:r>
          </w:p>
        </w:tc>
        <w:tc>
          <w:tcPr>
            <w:tcW w:w="6600" w:type="dxa"/>
          </w:tcPr>
          <w:p w:rsidR="002E7A91" w:rsidRDefault="002E7A91" w:rsidP="002E7A91">
            <w:pPr>
              <w:pStyle w:val="TableText"/>
            </w:pPr>
            <w:r>
              <w:t>Erindale College</w:t>
            </w:r>
          </w:p>
        </w:tc>
      </w:tr>
      <w:tr w:rsidR="002E7A91" w:rsidTr="002E7A91">
        <w:trPr>
          <w:cantSplit/>
        </w:trPr>
        <w:tc>
          <w:tcPr>
            <w:tcW w:w="1200" w:type="dxa"/>
          </w:tcPr>
          <w:p w:rsidR="002E7A91" w:rsidRPr="0069718B" w:rsidRDefault="002E7A91" w:rsidP="002E7A91">
            <w:pPr>
              <w:pStyle w:val="TableText"/>
            </w:pPr>
            <w:r>
              <w:t>4</w:t>
            </w:r>
          </w:p>
        </w:tc>
        <w:tc>
          <w:tcPr>
            <w:tcW w:w="6600" w:type="dxa"/>
          </w:tcPr>
          <w:p w:rsidR="002E7A91" w:rsidRPr="0069718B" w:rsidRDefault="002E7A91" w:rsidP="002E7A91">
            <w:pPr>
              <w:pStyle w:val="TableText"/>
            </w:pPr>
            <w:r w:rsidRPr="0069718B">
              <w:t>Gungahlin College</w:t>
            </w:r>
          </w:p>
        </w:tc>
      </w:tr>
      <w:tr w:rsidR="002E7A91" w:rsidTr="002E7A91">
        <w:trPr>
          <w:cantSplit/>
        </w:trPr>
        <w:tc>
          <w:tcPr>
            <w:tcW w:w="1200" w:type="dxa"/>
          </w:tcPr>
          <w:p w:rsidR="002E7A91" w:rsidRDefault="002E7A91" w:rsidP="002E7A91">
            <w:pPr>
              <w:pStyle w:val="TableText"/>
            </w:pPr>
            <w:r>
              <w:t>5</w:t>
            </w:r>
          </w:p>
        </w:tc>
        <w:tc>
          <w:tcPr>
            <w:tcW w:w="6600" w:type="dxa"/>
          </w:tcPr>
          <w:p w:rsidR="002E7A91" w:rsidRDefault="002E7A91" w:rsidP="002E7A91">
            <w:pPr>
              <w:pStyle w:val="TableText"/>
            </w:pPr>
            <w:r>
              <w:t>Hawker College</w:t>
            </w:r>
          </w:p>
        </w:tc>
      </w:tr>
      <w:tr w:rsidR="002E7A91" w:rsidTr="002E7A91">
        <w:trPr>
          <w:cantSplit/>
        </w:trPr>
        <w:tc>
          <w:tcPr>
            <w:tcW w:w="1200" w:type="dxa"/>
          </w:tcPr>
          <w:p w:rsidR="002E7A91" w:rsidRDefault="002E7A91" w:rsidP="002E7A91">
            <w:pPr>
              <w:pStyle w:val="TableText"/>
            </w:pPr>
            <w:r>
              <w:t>6</w:t>
            </w:r>
          </w:p>
        </w:tc>
        <w:tc>
          <w:tcPr>
            <w:tcW w:w="6600" w:type="dxa"/>
          </w:tcPr>
          <w:p w:rsidR="002E7A91" w:rsidRDefault="002E7A91" w:rsidP="002E7A91">
            <w:pPr>
              <w:pStyle w:val="TableText"/>
            </w:pPr>
            <w:r>
              <w:t>Lake Tuggeranong College</w:t>
            </w:r>
          </w:p>
        </w:tc>
      </w:tr>
      <w:tr w:rsidR="002E7A91" w:rsidTr="002E7A91">
        <w:trPr>
          <w:cantSplit/>
        </w:trPr>
        <w:tc>
          <w:tcPr>
            <w:tcW w:w="1200" w:type="dxa"/>
          </w:tcPr>
          <w:p w:rsidR="002E7A91" w:rsidRDefault="002E7A91" w:rsidP="002E7A91">
            <w:pPr>
              <w:pStyle w:val="TableText"/>
            </w:pPr>
            <w:r>
              <w:t>7</w:t>
            </w:r>
          </w:p>
        </w:tc>
        <w:tc>
          <w:tcPr>
            <w:tcW w:w="6600" w:type="dxa"/>
          </w:tcPr>
          <w:p w:rsidR="002E7A91" w:rsidRDefault="002E7A91" w:rsidP="002E7A91">
            <w:pPr>
              <w:pStyle w:val="TableText"/>
            </w:pPr>
            <w:r>
              <w:t>Narrabundah College</w:t>
            </w:r>
          </w:p>
        </w:tc>
      </w:tr>
      <w:tr w:rsidR="002E7A91" w:rsidTr="002E7A91">
        <w:trPr>
          <w:cantSplit/>
        </w:trPr>
        <w:tc>
          <w:tcPr>
            <w:tcW w:w="1200" w:type="dxa"/>
          </w:tcPr>
          <w:p w:rsidR="002E7A91" w:rsidRDefault="002E7A91" w:rsidP="002E7A91">
            <w:pPr>
              <w:pStyle w:val="TableText"/>
            </w:pPr>
            <w:r>
              <w:t>8</w:t>
            </w:r>
          </w:p>
        </w:tc>
        <w:tc>
          <w:tcPr>
            <w:tcW w:w="6600" w:type="dxa"/>
          </w:tcPr>
          <w:p w:rsidR="002E7A91" w:rsidRDefault="002E7A91" w:rsidP="002E7A91">
            <w:pPr>
              <w:pStyle w:val="TableText"/>
            </w:pPr>
            <w:r w:rsidRPr="00375EC7">
              <w:t>University of Canberra Secondary College Lake Ginninderra</w:t>
            </w:r>
          </w:p>
        </w:tc>
      </w:tr>
    </w:tbl>
    <w:p w:rsidR="00306C02" w:rsidRDefault="00306C02" w:rsidP="00306C02">
      <w:pPr>
        <w:pStyle w:val="03Schedule"/>
        <w:sectPr w:rsidR="00306C02">
          <w:headerReference w:type="even" r:id="rId51"/>
          <w:headerReference w:type="default" r:id="rId52"/>
          <w:footerReference w:type="even" r:id="rId53"/>
          <w:footerReference w:type="default" r:id="rId54"/>
          <w:type w:val="continuous"/>
          <w:pgSz w:w="11907" w:h="16839" w:code="9"/>
          <w:pgMar w:top="3000" w:right="1900" w:bottom="2500" w:left="2300" w:header="2480" w:footer="2100" w:gutter="0"/>
          <w:cols w:space="720"/>
          <w:docGrid w:linePitch="254"/>
        </w:sectPr>
      </w:pPr>
    </w:p>
    <w:p w:rsidR="00F621BF" w:rsidRPr="00F621BF" w:rsidRDefault="00F621BF" w:rsidP="00F621BF">
      <w:pPr>
        <w:pStyle w:val="PageBreak"/>
      </w:pPr>
      <w:r w:rsidRPr="00F621BF">
        <w:br w:type="page"/>
      </w:r>
    </w:p>
    <w:p w:rsidR="00306C02" w:rsidRPr="001B12B7" w:rsidRDefault="00306C02" w:rsidP="00306C02">
      <w:pPr>
        <w:pStyle w:val="IDict-Heading"/>
      </w:pPr>
      <w:r w:rsidRPr="001B12B7">
        <w:lastRenderedPageBreak/>
        <w:t>Dictionary</w:t>
      </w:r>
    </w:p>
    <w:p w:rsidR="00306C02" w:rsidRPr="001B12B7" w:rsidRDefault="00306C02" w:rsidP="00306C02">
      <w:pPr>
        <w:pStyle w:val="ref"/>
        <w:keepNext/>
      </w:pPr>
      <w:r w:rsidRPr="001B12B7">
        <w:t>(see s 2A)</w:t>
      </w:r>
    </w:p>
    <w:p w:rsidR="00306C02" w:rsidRPr="001B12B7" w:rsidRDefault="00306C02" w:rsidP="00306C02">
      <w:pPr>
        <w:pStyle w:val="aNote"/>
        <w:keepNext/>
      </w:pPr>
      <w:r w:rsidRPr="001B12B7">
        <w:rPr>
          <w:rStyle w:val="charItals"/>
        </w:rPr>
        <w:t>Note 1</w:t>
      </w:r>
      <w:r w:rsidRPr="001B12B7">
        <w:rPr>
          <w:rStyle w:val="charItals"/>
        </w:rPr>
        <w:tab/>
      </w:r>
      <w:r w:rsidRPr="001B12B7">
        <w:t xml:space="preserve">The </w:t>
      </w:r>
      <w:hyperlink r:id="rId55" w:tooltip="A2001-14" w:history="1">
        <w:r w:rsidRPr="001B12B7">
          <w:rPr>
            <w:rStyle w:val="charCitHyperlinkAbbrev"/>
          </w:rPr>
          <w:t>Legislation Act</w:t>
        </w:r>
      </w:hyperlink>
      <w:r w:rsidRPr="001B12B7">
        <w:t xml:space="preserve"> contains definitions and other provisions relevant to this regulation.</w:t>
      </w:r>
    </w:p>
    <w:p w:rsidR="00306C02" w:rsidRPr="001B12B7" w:rsidRDefault="00306C02" w:rsidP="00306C02">
      <w:pPr>
        <w:pStyle w:val="aNote"/>
        <w:keepNext/>
      </w:pPr>
      <w:r w:rsidRPr="001B12B7">
        <w:rPr>
          <w:rStyle w:val="charItals"/>
        </w:rPr>
        <w:t>Note 2</w:t>
      </w:r>
      <w:r w:rsidRPr="001B12B7">
        <w:rPr>
          <w:rStyle w:val="charItals"/>
        </w:rPr>
        <w:tab/>
      </w:r>
      <w:r w:rsidRPr="001B12B7">
        <w:t xml:space="preserve">For example, the </w:t>
      </w:r>
      <w:hyperlink r:id="rId56" w:tooltip="A2001-14" w:history="1">
        <w:r w:rsidRPr="001B12B7">
          <w:rPr>
            <w:rStyle w:val="charCitHyperlinkAbbrev"/>
          </w:rPr>
          <w:t>Legislation Act</w:t>
        </w:r>
      </w:hyperlink>
      <w:r w:rsidRPr="001B12B7">
        <w:t>, dict, pt 1, defines the following terms:</w:t>
      </w:r>
    </w:p>
    <w:p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child</w:t>
      </w:r>
    </w:p>
    <w:p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director-general (see s 163)</w:t>
      </w:r>
    </w:p>
    <w:p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 xml:space="preserve">external territory </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foreign country</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home address</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may (see s 146)</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must (see s 146)</w:t>
      </w:r>
    </w:p>
    <w:p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State.</w:t>
      </w:r>
    </w:p>
    <w:p w:rsidR="00306C02" w:rsidRPr="001B12B7" w:rsidRDefault="00306C02" w:rsidP="00306C02">
      <w:pPr>
        <w:pStyle w:val="aNote"/>
        <w:keepNext/>
        <w:rPr>
          <w:iCs/>
        </w:rPr>
      </w:pPr>
      <w:r w:rsidRPr="001B12B7">
        <w:rPr>
          <w:rStyle w:val="charItals"/>
        </w:rPr>
        <w:t>Note 3</w:t>
      </w:r>
      <w:r w:rsidRPr="001B12B7">
        <w:rPr>
          <w:rStyle w:val="charItals"/>
        </w:rPr>
        <w:tab/>
      </w:r>
      <w:r w:rsidRPr="001B12B7">
        <w:rPr>
          <w:iCs/>
        </w:rPr>
        <w:t xml:space="preserve">Terms used in this regulation have the same meaning that they have in the </w:t>
      </w:r>
      <w:hyperlink r:id="rId57" w:tooltip="A2004-17" w:history="1">
        <w:r w:rsidRPr="001B12B7">
          <w:rPr>
            <w:rStyle w:val="charCitHyperlinkItal"/>
          </w:rPr>
          <w:t>Education Act 2004</w:t>
        </w:r>
      </w:hyperlink>
      <w:r w:rsidRPr="001B12B7">
        <w:t xml:space="preserve"> </w:t>
      </w:r>
      <w:r w:rsidRPr="001B12B7">
        <w:rPr>
          <w:iCs/>
        </w:rPr>
        <w:t xml:space="preserve">(see </w:t>
      </w:r>
      <w:hyperlink r:id="rId58" w:tooltip="A2001-14" w:history="1">
        <w:r w:rsidRPr="001B12B7">
          <w:rPr>
            <w:rStyle w:val="charCitHyperlinkAbbrev"/>
          </w:rPr>
          <w:t>Legislation Act</w:t>
        </w:r>
      </w:hyperlink>
      <w:r w:rsidRPr="001B12B7">
        <w:rPr>
          <w:iCs/>
        </w:rPr>
        <w:t xml:space="preserve">, s 148).  For example, the following terms are defined in the </w:t>
      </w:r>
      <w:hyperlink r:id="rId59" w:tooltip="A2004-17" w:history="1">
        <w:r w:rsidRPr="001B12B7">
          <w:rPr>
            <w:rStyle w:val="charCitHyperlinkItal"/>
          </w:rPr>
          <w:t>Education Act 2004</w:t>
        </w:r>
      </w:hyperlink>
      <w:r w:rsidRPr="001B12B7">
        <w:rPr>
          <w:iCs/>
        </w:rPr>
        <w:t>, dict:</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authorised person (government)</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home education</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home education report (see s 127C)</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new registration (see s 127C)</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parent (see s 6)</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registrar</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school board</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staff</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staff member</w:t>
      </w:r>
    </w:p>
    <w:p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student.</w:t>
      </w:r>
    </w:p>
    <w:p w:rsidR="00306C02" w:rsidRPr="001B12B7" w:rsidRDefault="00306C02" w:rsidP="00306C02">
      <w:pPr>
        <w:pStyle w:val="aDef"/>
        <w:keepNext/>
        <w:keepLines/>
      </w:pPr>
      <w:r w:rsidRPr="001B12B7">
        <w:rPr>
          <w:rStyle w:val="charBoldItals"/>
        </w:rPr>
        <w:t>birth certificate</w:t>
      </w:r>
      <w:r w:rsidRPr="001B12B7">
        <w:rPr>
          <w:lang w:eastAsia="en-AU"/>
        </w:rPr>
        <w:t xml:space="preserve">, for a child, means the child’s birth certificate, or a certified extract about the child’s birth from the register, under the </w:t>
      </w:r>
      <w:hyperlink r:id="rId60" w:tooltip="A1997-112" w:history="1">
        <w:r w:rsidRPr="001B12B7">
          <w:rPr>
            <w:rStyle w:val="charCitHyperlinkItal"/>
          </w:rPr>
          <w:t>Births, Deaths and Marriages Registration Act 1997</w:t>
        </w:r>
      </w:hyperlink>
      <w:r w:rsidRPr="001B12B7">
        <w:rPr>
          <w:rStyle w:val="charItals"/>
        </w:rPr>
        <w:t xml:space="preserve"> </w:t>
      </w:r>
      <w:r w:rsidRPr="001B12B7">
        <w:rPr>
          <w:lang w:eastAsia="en-AU"/>
        </w:rPr>
        <w:t>or a corresponding law of a State, external territory or foreign country.</w:t>
      </w:r>
    </w:p>
    <w:p w:rsidR="00306C02" w:rsidRPr="001B12B7" w:rsidRDefault="00306C02" w:rsidP="00306C02">
      <w:pPr>
        <w:pStyle w:val="aDef"/>
        <w:keepNext/>
        <w:rPr>
          <w:rFonts w:ascii="TimesNewRoman" w:hAnsi="TimesNewRoman" w:cs="TimesNewRoman"/>
          <w:szCs w:val="24"/>
          <w:lang w:eastAsia="en-AU"/>
        </w:rPr>
      </w:pPr>
      <w:r w:rsidRPr="001B12B7">
        <w:rPr>
          <w:rStyle w:val="charBoldItals"/>
        </w:rPr>
        <w:t>parental responsibility</w:t>
      </w:r>
      <w:r w:rsidRPr="001B12B7">
        <w:t xml:space="preserve">—see the </w:t>
      </w:r>
      <w:hyperlink r:id="rId61" w:tooltip="A2008-19" w:history="1">
        <w:r w:rsidRPr="001B12B7">
          <w:rPr>
            <w:rStyle w:val="charCitHyperlinkItal"/>
          </w:rPr>
          <w:t>Children and Young People Act 2008</w:t>
        </w:r>
      </w:hyperlink>
      <w:r w:rsidRPr="001B12B7">
        <w:t>, section 15.</w:t>
      </w:r>
    </w:p>
    <w:p w:rsidR="00F621BF" w:rsidRDefault="00F621BF">
      <w:pPr>
        <w:pStyle w:val="04Dictionary"/>
        <w:sectPr w:rsidR="00F621BF">
          <w:headerReference w:type="even" r:id="rId62"/>
          <w:headerReference w:type="default" r:id="rId63"/>
          <w:footerReference w:type="even" r:id="rId64"/>
          <w:footerReference w:type="default" r:id="rId65"/>
          <w:type w:val="continuous"/>
          <w:pgSz w:w="11907" w:h="16839" w:code="9"/>
          <w:pgMar w:top="3000" w:right="1900" w:bottom="2500" w:left="2300" w:header="2480" w:footer="2100" w:gutter="0"/>
          <w:cols w:space="720"/>
          <w:docGrid w:linePitch="254"/>
        </w:sectPr>
      </w:pPr>
    </w:p>
    <w:p w:rsidR="00DC4A4C" w:rsidRDefault="00DC4A4C">
      <w:pPr>
        <w:pStyle w:val="Endnote1"/>
      </w:pPr>
      <w:bookmarkStart w:id="32" w:name="_Toc42249215"/>
      <w:r>
        <w:lastRenderedPageBreak/>
        <w:t>Endnotes</w:t>
      </w:r>
      <w:bookmarkEnd w:id="32"/>
    </w:p>
    <w:p w:rsidR="00DC4A4C" w:rsidRPr="001530F9" w:rsidRDefault="00DC4A4C">
      <w:pPr>
        <w:pStyle w:val="Endnote20"/>
      </w:pPr>
      <w:bookmarkStart w:id="33" w:name="_Toc42249216"/>
      <w:r w:rsidRPr="001530F9">
        <w:rPr>
          <w:rStyle w:val="charTableNo"/>
        </w:rPr>
        <w:t>1</w:t>
      </w:r>
      <w:r>
        <w:tab/>
      </w:r>
      <w:r w:rsidRPr="001530F9">
        <w:rPr>
          <w:rStyle w:val="charTableText"/>
        </w:rPr>
        <w:t>About the endnotes</w:t>
      </w:r>
      <w:bookmarkEnd w:id="33"/>
    </w:p>
    <w:p w:rsidR="00DC4A4C" w:rsidRDefault="00DC4A4C">
      <w:pPr>
        <w:pStyle w:val="EndNoteTextPub"/>
      </w:pPr>
      <w:r>
        <w:t>Amending and modifying laws are annotated in the legislation history and the amendment history.  Current modifications are not included in the republished law but are set out in the endnotes.</w:t>
      </w:r>
    </w:p>
    <w:p w:rsidR="00DC4A4C" w:rsidRDefault="00DC4A4C">
      <w:pPr>
        <w:pStyle w:val="EndNoteTextPub"/>
      </w:pPr>
      <w:r>
        <w:t xml:space="preserve">Not all editorial amendments made under the </w:t>
      </w:r>
      <w:hyperlink r:id="rId66" w:tooltip="A2001-14" w:history="1">
        <w:r w:rsidR="009C4B25" w:rsidRPr="009C4B25">
          <w:rPr>
            <w:rStyle w:val="charCitHyperlinkItal"/>
          </w:rPr>
          <w:t>Legislation Act 2001</w:t>
        </w:r>
      </w:hyperlink>
      <w:r>
        <w:t>, part 11.3 are annotated in the amendment history.  Full details of any amendments can be obtained from the Parliamentary Counsel’s Office.</w:t>
      </w:r>
    </w:p>
    <w:p w:rsidR="00DC4A4C" w:rsidRDefault="00DC4A4C" w:rsidP="00DC4A4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C4A4C" w:rsidRDefault="00DC4A4C">
      <w:pPr>
        <w:pStyle w:val="EndNoteTextPub"/>
      </w:pPr>
      <w:r>
        <w:t xml:space="preserve">If all the provisions of the law have been renumbered, a table of renumbered provisions gives details of previous and current numbering.  </w:t>
      </w:r>
    </w:p>
    <w:p w:rsidR="00DC4A4C" w:rsidRDefault="00DC4A4C">
      <w:pPr>
        <w:pStyle w:val="EndNoteTextPub"/>
      </w:pPr>
      <w:r>
        <w:t>The endnotes also include a table of earlier republications.</w:t>
      </w:r>
    </w:p>
    <w:p w:rsidR="00DC4A4C" w:rsidRPr="001530F9" w:rsidRDefault="00DC4A4C">
      <w:pPr>
        <w:pStyle w:val="Endnote20"/>
      </w:pPr>
      <w:bookmarkStart w:id="34" w:name="_Toc42249217"/>
      <w:r w:rsidRPr="001530F9">
        <w:rPr>
          <w:rStyle w:val="charTableNo"/>
        </w:rPr>
        <w:t>2</w:t>
      </w:r>
      <w:r>
        <w:tab/>
      </w:r>
      <w:r w:rsidRPr="001530F9">
        <w:rPr>
          <w:rStyle w:val="charTableText"/>
        </w:rPr>
        <w:t>Abbreviation key</w:t>
      </w:r>
      <w:bookmarkEnd w:id="34"/>
    </w:p>
    <w:p w:rsidR="00DC4A4C" w:rsidRDefault="00DC4A4C">
      <w:pPr>
        <w:rPr>
          <w:sz w:val="4"/>
        </w:rPr>
      </w:pPr>
    </w:p>
    <w:tbl>
      <w:tblPr>
        <w:tblW w:w="7372" w:type="dxa"/>
        <w:tblInd w:w="1100" w:type="dxa"/>
        <w:tblLayout w:type="fixed"/>
        <w:tblLook w:val="0000" w:firstRow="0" w:lastRow="0" w:firstColumn="0" w:lastColumn="0" w:noHBand="0" w:noVBand="0"/>
      </w:tblPr>
      <w:tblGrid>
        <w:gridCol w:w="3720"/>
        <w:gridCol w:w="3652"/>
      </w:tblGrid>
      <w:tr w:rsidR="00DC4A4C" w:rsidTr="00DC4A4C">
        <w:tc>
          <w:tcPr>
            <w:tcW w:w="3720" w:type="dxa"/>
          </w:tcPr>
          <w:p w:rsidR="00DC4A4C" w:rsidRDefault="00DC4A4C">
            <w:pPr>
              <w:pStyle w:val="EndnotesAbbrev"/>
            </w:pPr>
            <w:r>
              <w:t>A = Act</w:t>
            </w:r>
          </w:p>
        </w:tc>
        <w:tc>
          <w:tcPr>
            <w:tcW w:w="3652" w:type="dxa"/>
          </w:tcPr>
          <w:p w:rsidR="00DC4A4C" w:rsidRDefault="00DC4A4C" w:rsidP="00DC4A4C">
            <w:pPr>
              <w:pStyle w:val="EndnotesAbbrev"/>
            </w:pPr>
            <w:r>
              <w:t>NI = Notifiable instrument</w:t>
            </w:r>
          </w:p>
        </w:tc>
      </w:tr>
      <w:tr w:rsidR="00DC4A4C" w:rsidTr="00DC4A4C">
        <w:tc>
          <w:tcPr>
            <w:tcW w:w="3720" w:type="dxa"/>
          </w:tcPr>
          <w:p w:rsidR="00DC4A4C" w:rsidRDefault="00DC4A4C" w:rsidP="00DC4A4C">
            <w:pPr>
              <w:pStyle w:val="EndnotesAbbrev"/>
            </w:pPr>
            <w:r>
              <w:t>AF = Approved form</w:t>
            </w:r>
          </w:p>
        </w:tc>
        <w:tc>
          <w:tcPr>
            <w:tcW w:w="3652" w:type="dxa"/>
          </w:tcPr>
          <w:p w:rsidR="00DC4A4C" w:rsidRDefault="00DC4A4C" w:rsidP="00DC4A4C">
            <w:pPr>
              <w:pStyle w:val="EndnotesAbbrev"/>
            </w:pPr>
            <w:r>
              <w:t>o = order</w:t>
            </w:r>
          </w:p>
        </w:tc>
      </w:tr>
      <w:tr w:rsidR="00DC4A4C" w:rsidTr="00DC4A4C">
        <w:tc>
          <w:tcPr>
            <w:tcW w:w="3720" w:type="dxa"/>
          </w:tcPr>
          <w:p w:rsidR="00DC4A4C" w:rsidRDefault="00DC4A4C">
            <w:pPr>
              <w:pStyle w:val="EndnotesAbbrev"/>
            </w:pPr>
            <w:r>
              <w:t>am = amended</w:t>
            </w:r>
          </w:p>
        </w:tc>
        <w:tc>
          <w:tcPr>
            <w:tcW w:w="3652" w:type="dxa"/>
          </w:tcPr>
          <w:p w:rsidR="00DC4A4C" w:rsidRDefault="00DC4A4C" w:rsidP="00DC4A4C">
            <w:pPr>
              <w:pStyle w:val="EndnotesAbbrev"/>
            </w:pPr>
            <w:r>
              <w:t>om = omitted/repealed</w:t>
            </w:r>
          </w:p>
        </w:tc>
      </w:tr>
      <w:tr w:rsidR="00DC4A4C" w:rsidTr="00DC4A4C">
        <w:tc>
          <w:tcPr>
            <w:tcW w:w="3720" w:type="dxa"/>
          </w:tcPr>
          <w:p w:rsidR="00DC4A4C" w:rsidRDefault="00DC4A4C">
            <w:pPr>
              <w:pStyle w:val="EndnotesAbbrev"/>
            </w:pPr>
            <w:r>
              <w:t>amdt = amendment</w:t>
            </w:r>
          </w:p>
        </w:tc>
        <w:tc>
          <w:tcPr>
            <w:tcW w:w="3652" w:type="dxa"/>
          </w:tcPr>
          <w:p w:rsidR="00DC4A4C" w:rsidRDefault="00DC4A4C" w:rsidP="00DC4A4C">
            <w:pPr>
              <w:pStyle w:val="EndnotesAbbrev"/>
            </w:pPr>
            <w:r>
              <w:t>ord = ordinance</w:t>
            </w:r>
          </w:p>
        </w:tc>
      </w:tr>
      <w:tr w:rsidR="00DC4A4C" w:rsidTr="00DC4A4C">
        <w:tc>
          <w:tcPr>
            <w:tcW w:w="3720" w:type="dxa"/>
          </w:tcPr>
          <w:p w:rsidR="00DC4A4C" w:rsidRDefault="00DC4A4C">
            <w:pPr>
              <w:pStyle w:val="EndnotesAbbrev"/>
            </w:pPr>
            <w:r>
              <w:t>AR = Assembly resolution</w:t>
            </w:r>
          </w:p>
        </w:tc>
        <w:tc>
          <w:tcPr>
            <w:tcW w:w="3652" w:type="dxa"/>
          </w:tcPr>
          <w:p w:rsidR="00DC4A4C" w:rsidRDefault="00DC4A4C" w:rsidP="00DC4A4C">
            <w:pPr>
              <w:pStyle w:val="EndnotesAbbrev"/>
            </w:pPr>
            <w:r>
              <w:t>orig = original</w:t>
            </w:r>
          </w:p>
        </w:tc>
      </w:tr>
      <w:tr w:rsidR="00DC4A4C" w:rsidTr="00DC4A4C">
        <w:tc>
          <w:tcPr>
            <w:tcW w:w="3720" w:type="dxa"/>
          </w:tcPr>
          <w:p w:rsidR="00DC4A4C" w:rsidRDefault="00DC4A4C">
            <w:pPr>
              <w:pStyle w:val="EndnotesAbbrev"/>
            </w:pPr>
            <w:r>
              <w:t>ch = chapter</w:t>
            </w:r>
          </w:p>
        </w:tc>
        <w:tc>
          <w:tcPr>
            <w:tcW w:w="3652" w:type="dxa"/>
          </w:tcPr>
          <w:p w:rsidR="00DC4A4C" w:rsidRDefault="00DC4A4C" w:rsidP="00DC4A4C">
            <w:pPr>
              <w:pStyle w:val="EndnotesAbbrev"/>
            </w:pPr>
            <w:r>
              <w:t>par = paragraph/subparagraph</w:t>
            </w:r>
          </w:p>
        </w:tc>
      </w:tr>
      <w:tr w:rsidR="00DC4A4C" w:rsidTr="00DC4A4C">
        <w:tc>
          <w:tcPr>
            <w:tcW w:w="3720" w:type="dxa"/>
          </w:tcPr>
          <w:p w:rsidR="00DC4A4C" w:rsidRDefault="00DC4A4C">
            <w:pPr>
              <w:pStyle w:val="EndnotesAbbrev"/>
            </w:pPr>
            <w:r>
              <w:t>CN = Commencement notice</w:t>
            </w:r>
          </w:p>
        </w:tc>
        <w:tc>
          <w:tcPr>
            <w:tcW w:w="3652" w:type="dxa"/>
          </w:tcPr>
          <w:p w:rsidR="00DC4A4C" w:rsidRDefault="00DC4A4C" w:rsidP="00DC4A4C">
            <w:pPr>
              <w:pStyle w:val="EndnotesAbbrev"/>
            </w:pPr>
            <w:r>
              <w:t>pres = present</w:t>
            </w:r>
          </w:p>
        </w:tc>
      </w:tr>
      <w:tr w:rsidR="00DC4A4C" w:rsidTr="00DC4A4C">
        <w:tc>
          <w:tcPr>
            <w:tcW w:w="3720" w:type="dxa"/>
          </w:tcPr>
          <w:p w:rsidR="00DC4A4C" w:rsidRDefault="00DC4A4C">
            <w:pPr>
              <w:pStyle w:val="EndnotesAbbrev"/>
            </w:pPr>
            <w:r>
              <w:t>def = definition</w:t>
            </w:r>
          </w:p>
        </w:tc>
        <w:tc>
          <w:tcPr>
            <w:tcW w:w="3652" w:type="dxa"/>
          </w:tcPr>
          <w:p w:rsidR="00DC4A4C" w:rsidRDefault="00DC4A4C" w:rsidP="00DC4A4C">
            <w:pPr>
              <w:pStyle w:val="EndnotesAbbrev"/>
            </w:pPr>
            <w:r>
              <w:t>prev = previous</w:t>
            </w:r>
          </w:p>
        </w:tc>
      </w:tr>
      <w:tr w:rsidR="00DC4A4C" w:rsidTr="00DC4A4C">
        <w:tc>
          <w:tcPr>
            <w:tcW w:w="3720" w:type="dxa"/>
          </w:tcPr>
          <w:p w:rsidR="00DC4A4C" w:rsidRDefault="00DC4A4C">
            <w:pPr>
              <w:pStyle w:val="EndnotesAbbrev"/>
            </w:pPr>
            <w:r>
              <w:t>DI = Disallowable instrument</w:t>
            </w:r>
          </w:p>
        </w:tc>
        <w:tc>
          <w:tcPr>
            <w:tcW w:w="3652" w:type="dxa"/>
          </w:tcPr>
          <w:p w:rsidR="00DC4A4C" w:rsidRDefault="00DC4A4C" w:rsidP="00DC4A4C">
            <w:pPr>
              <w:pStyle w:val="EndnotesAbbrev"/>
            </w:pPr>
            <w:r>
              <w:t>(prev...) = previously</w:t>
            </w:r>
          </w:p>
        </w:tc>
      </w:tr>
      <w:tr w:rsidR="00DC4A4C" w:rsidTr="00DC4A4C">
        <w:tc>
          <w:tcPr>
            <w:tcW w:w="3720" w:type="dxa"/>
          </w:tcPr>
          <w:p w:rsidR="00DC4A4C" w:rsidRDefault="00DC4A4C">
            <w:pPr>
              <w:pStyle w:val="EndnotesAbbrev"/>
            </w:pPr>
            <w:r>
              <w:t>dict = dictionary</w:t>
            </w:r>
          </w:p>
        </w:tc>
        <w:tc>
          <w:tcPr>
            <w:tcW w:w="3652" w:type="dxa"/>
          </w:tcPr>
          <w:p w:rsidR="00DC4A4C" w:rsidRDefault="00DC4A4C" w:rsidP="00DC4A4C">
            <w:pPr>
              <w:pStyle w:val="EndnotesAbbrev"/>
            </w:pPr>
            <w:r>
              <w:t>pt = part</w:t>
            </w:r>
          </w:p>
        </w:tc>
      </w:tr>
      <w:tr w:rsidR="00DC4A4C" w:rsidTr="00DC4A4C">
        <w:tc>
          <w:tcPr>
            <w:tcW w:w="3720" w:type="dxa"/>
          </w:tcPr>
          <w:p w:rsidR="00DC4A4C" w:rsidRDefault="00DC4A4C">
            <w:pPr>
              <w:pStyle w:val="EndnotesAbbrev"/>
            </w:pPr>
            <w:r>
              <w:t xml:space="preserve">disallowed = disallowed by the Legislative </w:t>
            </w:r>
          </w:p>
        </w:tc>
        <w:tc>
          <w:tcPr>
            <w:tcW w:w="3652" w:type="dxa"/>
          </w:tcPr>
          <w:p w:rsidR="00DC4A4C" w:rsidRDefault="00DC4A4C" w:rsidP="00DC4A4C">
            <w:pPr>
              <w:pStyle w:val="EndnotesAbbrev"/>
            </w:pPr>
            <w:r>
              <w:t>r = rule/subrule</w:t>
            </w:r>
          </w:p>
        </w:tc>
      </w:tr>
      <w:tr w:rsidR="00DC4A4C" w:rsidTr="00DC4A4C">
        <w:tc>
          <w:tcPr>
            <w:tcW w:w="3720" w:type="dxa"/>
          </w:tcPr>
          <w:p w:rsidR="00DC4A4C" w:rsidRDefault="00DC4A4C">
            <w:pPr>
              <w:pStyle w:val="EndnotesAbbrev"/>
              <w:ind w:left="972"/>
            </w:pPr>
            <w:r>
              <w:t>Assembly</w:t>
            </w:r>
          </w:p>
        </w:tc>
        <w:tc>
          <w:tcPr>
            <w:tcW w:w="3652" w:type="dxa"/>
          </w:tcPr>
          <w:p w:rsidR="00DC4A4C" w:rsidRDefault="00DC4A4C" w:rsidP="00DC4A4C">
            <w:pPr>
              <w:pStyle w:val="EndnotesAbbrev"/>
            </w:pPr>
            <w:r>
              <w:t>reloc = relocated</w:t>
            </w:r>
          </w:p>
        </w:tc>
      </w:tr>
      <w:tr w:rsidR="00DC4A4C" w:rsidTr="00DC4A4C">
        <w:tc>
          <w:tcPr>
            <w:tcW w:w="3720" w:type="dxa"/>
          </w:tcPr>
          <w:p w:rsidR="00DC4A4C" w:rsidRDefault="00DC4A4C">
            <w:pPr>
              <w:pStyle w:val="EndnotesAbbrev"/>
            </w:pPr>
            <w:r>
              <w:t>div = division</w:t>
            </w:r>
          </w:p>
        </w:tc>
        <w:tc>
          <w:tcPr>
            <w:tcW w:w="3652" w:type="dxa"/>
          </w:tcPr>
          <w:p w:rsidR="00DC4A4C" w:rsidRDefault="00DC4A4C" w:rsidP="00DC4A4C">
            <w:pPr>
              <w:pStyle w:val="EndnotesAbbrev"/>
            </w:pPr>
            <w:r>
              <w:t>renum = renumbered</w:t>
            </w:r>
          </w:p>
        </w:tc>
      </w:tr>
      <w:tr w:rsidR="00DC4A4C" w:rsidTr="00DC4A4C">
        <w:tc>
          <w:tcPr>
            <w:tcW w:w="3720" w:type="dxa"/>
          </w:tcPr>
          <w:p w:rsidR="00DC4A4C" w:rsidRDefault="00DC4A4C">
            <w:pPr>
              <w:pStyle w:val="EndnotesAbbrev"/>
            </w:pPr>
            <w:r>
              <w:t>exp = expires/expired</w:t>
            </w:r>
          </w:p>
        </w:tc>
        <w:tc>
          <w:tcPr>
            <w:tcW w:w="3652" w:type="dxa"/>
          </w:tcPr>
          <w:p w:rsidR="00DC4A4C" w:rsidRDefault="00DC4A4C" w:rsidP="00DC4A4C">
            <w:pPr>
              <w:pStyle w:val="EndnotesAbbrev"/>
            </w:pPr>
            <w:r>
              <w:t>R[X] = Republication No</w:t>
            </w:r>
          </w:p>
        </w:tc>
      </w:tr>
      <w:tr w:rsidR="00DC4A4C" w:rsidTr="00DC4A4C">
        <w:tc>
          <w:tcPr>
            <w:tcW w:w="3720" w:type="dxa"/>
          </w:tcPr>
          <w:p w:rsidR="00DC4A4C" w:rsidRDefault="00DC4A4C">
            <w:pPr>
              <w:pStyle w:val="EndnotesAbbrev"/>
            </w:pPr>
            <w:r>
              <w:t>Gaz = gazette</w:t>
            </w:r>
          </w:p>
        </w:tc>
        <w:tc>
          <w:tcPr>
            <w:tcW w:w="3652" w:type="dxa"/>
          </w:tcPr>
          <w:p w:rsidR="00DC4A4C" w:rsidRDefault="00DC4A4C" w:rsidP="00DC4A4C">
            <w:pPr>
              <w:pStyle w:val="EndnotesAbbrev"/>
            </w:pPr>
            <w:r>
              <w:t>RI = reissue</w:t>
            </w:r>
          </w:p>
        </w:tc>
      </w:tr>
      <w:tr w:rsidR="00DC4A4C" w:rsidTr="00DC4A4C">
        <w:tc>
          <w:tcPr>
            <w:tcW w:w="3720" w:type="dxa"/>
          </w:tcPr>
          <w:p w:rsidR="00DC4A4C" w:rsidRDefault="00DC4A4C">
            <w:pPr>
              <w:pStyle w:val="EndnotesAbbrev"/>
            </w:pPr>
            <w:r>
              <w:t>hdg = heading</w:t>
            </w:r>
          </w:p>
        </w:tc>
        <w:tc>
          <w:tcPr>
            <w:tcW w:w="3652" w:type="dxa"/>
          </w:tcPr>
          <w:p w:rsidR="00DC4A4C" w:rsidRDefault="00DC4A4C" w:rsidP="00DC4A4C">
            <w:pPr>
              <w:pStyle w:val="EndnotesAbbrev"/>
            </w:pPr>
            <w:r>
              <w:t>s = section/subsection</w:t>
            </w:r>
          </w:p>
        </w:tc>
      </w:tr>
      <w:tr w:rsidR="00DC4A4C" w:rsidTr="00DC4A4C">
        <w:tc>
          <w:tcPr>
            <w:tcW w:w="3720" w:type="dxa"/>
          </w:tcPr>
          <w:p w:rsidR="00DC4A4C" w:rsidRDefault="00DC4A4C">
            <w:pPr>
              <w:pStyle w:val="EndnotesAbbrev"/>
            </w:pPr>
            <w:r>
              <w:t>IA = Interpretation Act 1967</w:t>
            </w:r>
          </w:p>
        </w:tc>
        <w:tc>
          <w:tcPr>
            <w:tcW w:w="3652" w:type="dxa"/>
          </w:tcPr>
          <w:p w:rsidR="00DC4A4C" w:rsidRDefault="00DC4A4C" w:rsidP="00DC4A4C">
            <w:pPr>
              <w:pStyle w:val="EndnotesAbbrev"/>
            </w:pPr>
            <w:r>
              <w:t>sch = schedule</w:t>
            </w:r>
          </w:p>
        </w:tc>
      </w:tr>
      <w:tr w:rsidR="00DC4A4C" w:rsidTr="00DC4A4C">
        <w:tc>
          <w:tcPr>
            <w:tcW w:w="3720" w:type="dxa"/>
          </w:tcPr>
          <w:p w:rsidR="00DC4A4C" w:rsidRDefault="00DC4A4C">
            <w:pPr>
              <w:pStyle w:val="EndnotesAbbrev"/>
            </w:pPr>
            <w:r>
              <w:t>ins = inserted/added</w:t>
            </w:r>
          </w:p>
        </w:tc>
        <w:tc>
          <w:tcPr>
            <w:tcW w:w="3652" w:type="dxa"/>
          </w:tcPr>
          <w:p w:rsidR="00DC4A4C" w:rsidRDefault="00DC4A4C" w:rsidP="00DC4A4C">
            <w:pPr>
              <w:pStyle w:val="EndnotesAbbrev"/>
            </w:pPr>
            <w:r>
              <w:t>sdiv = subdivision</w:t>
            </w:r>
          </w:p>
        </w:tc>
      </w:tr>
      <w:tr w:rsidR="00DC4A4C" w:rsidTr="00DC4A4C">
        <w:tc>
          <w:tcPr>
            <w:tcW w:w="3720" w:type="dxa"/>
          </w:tcPr>
          <w:p w:rsidR="00DC4A4C" w:rsidRDefault="00DC4A4C">
            <w:pPr>
              <w:pStyle w:val="EndnotesAbbrev"/>
            </w:pPr>
            <w:r>
              <w:t>LA = Legislation Act 2001</w:t>
            </w:r>
          </w:p>
        </w:tc>
        <w:tc>
          <w:tcPr>
            <w:tcW w:w="3652" w:type="dxa"/>
          </w:tcPr>
          <w:p w:rsidR="00DC4A4C" w:rsidRDefault="00DC4A4C" w:rsidP="00DC4A4C">
            <w:pPr>
              <w:pStyle w:val="EndnotesAbbrev"/>
            </w:pPr>
            <w:r>
              <w:t>SL = Subordinate law</w:t>
            </w:r>
          </w:p>
        </w:tc>
      </w:tr>
      <w:tr w:rsidR="00DC4A4C" w:rsidTr="00DC4A4C">
        <w:tc>
          <w:tcPr>
            <w:tcW w:w="3720" w:type="dxa"/>
          </w:tcPr>
          <w:p w:rsidR="00DC4A4C" w:rsidRDefault="00DC4A4C">
            <w:pPr>
              <w:pStyle w:val="EndnotesAbbrev"/>
            </w:pPr>
            <w:r>
              <w:t>LR = legislation register</w:t>
            </w:r>
          </w:p>
        </w:tc>
        <w:tc>
          <w:tcPr>
            <w:tcW w:w="3652" w:type="dxa"/>
          </w:tcPr>
          <w:p w:rsidR="00DC4A4C" w:rsidRDefault="00DC4A4C" w:rsidP="00DC4A4C">
            <w:pPr>
              <w:pStyle w:val="EndnotesAbbrev"/>
            </w:pPr>
            <w:r>
              <w:t>sub = substituted</w:t>
            </w:r>
          </w:p>
        </w:tc>
      </w:tr>
      <w:tr w:rsidR="00DC4A4C" w:rsidTr="00DC4A4C">
        <w:tc>
          <w:tcPr>
            <w:tcW w:w="3720" w:type="dxa"/>
          </w:tcPr>
          <w:p w:rsidR="00DC4A4C" w:rsidRDefault="00DC4A4C">
            <w:pPr>
              <w:pStyle w:val="EndnotesAbbrev"/>
            </w:pPr>
            <w:r>
              <w:t>LRA = Legislation (Republication) Act 1996</w:t>
            </w:r>
          </w:p>
        </w:tc>
        <w:tc>
          <w:tcPr>
            <w:tcW w:w="3652" w:type="dxa"/>
          </w:tcPr>
          <w:p w:rsidR="00DC4A4C" w:rsidRDefault="00DC4A4C" w:rsidP="00DC4A4C">
            <w:pPr>
              <w:pStyle w:val="EndnotesAbbrev"/>
            </w:pPr>
            <w:r w:rsidRPr="009C4B25">
              <w:rPr>
                <w:rStyle w:val="charUnderline"/>
              </w:rPr>
              <w:t>underlining</w:t>
            </w:r>
            <w:r>
              <w:t xml:space="preserve"> = whole or part not commenced</w:t>
            </w:r>
          </w:p>
        </w:tc>
      </w:tr>
      <w:tr w:rsidR="00DC4A4C" w:rsidTr="00DC4A4C">
        <w:tc>
          <w:tcPr>
            <w:tcW w:w="3720" w:type="dxa"/>
          </w:tcPr>
          <w:p w:rsidR="00DC4A4C" w:rsidRDefault="00DC4A4C">
            <w:pPr>
              <w:pStyle w:val="EndnotesAbbrev"/>
            </w:pPr>
            <w:r>
              <w:t>mod = modified/modification</w:t>
            </w:r>
          </w:p>
        </w:tc>
        <w:tc>
          <w:tcPr>
            <w:tcW w:w="3652" w:type="dxa"/>
          </w:tcPr>
          <w:p w:rsidR="00DC4A4C" w:rsidRDefault="00DC4A4C" w:rsidP="00DC4A4C">
            <w:pPr>
              <w:pStyle w:val="EndnotesAbbrev"/>
              <w:ind w:left="1073"/>
            </w:pPr>
            <w:r>
              <w:t>or to be expired</w:t>
            </w:r>
          </w:p>
        </w:tc>
      </w:tr>
    </w:tbl>
    <w:p w:rsidR="00DC4A4C" w:rsidRPr="00BB6F39" w:rsidRDefault="00DC4A4C" w:rsidP="00DC4A4C"/>
    <w:p w:rsidR="00D23C26" w:rsidRPr="001530F9" w:rsidRDefault="00D23C26">
      <w:pPr>
        <w:pStyle w:val="Endnote20"/>
      </w:pPr>
      <w:bookmarkStart w:id="35" w:name="_Toc42249218"/>
      <w:r w:rsidRPr="001530F9">
        <w:rPr>
          <w:rStyle w:val="charTableNo"/>
        </w:rPr>
        <w:lastRenderedPageBreak/>
        <w:t>3</w:t>
      </w:r>
      <w:r>
        <w:tab/>
      </w:r>
      <w:r w:rsidRPr="001530F9">
        <w:rPr>
          <w:rStyle w:val="charTableText"/>
        </w:rPr>
        <w:t>Legislation history</w:t>
      </w:r>
      <w:bookmarkEnd w:id="35"/>
    </w:p>
    <w:p w:rsidR="00D23C26" w:rsidRDefault="00D23C26">
      <w:pPr>
        <w:pStyle w:val="NewAct"/>
      </w:pPr>
      <w:r>
        <w:t>Education Regulation 2005 SL2005-1</w:t>
      </w:r>
    </w:p>
    <w:p w:rsidR="00D23C26" w:rsidRDefault="00D23C26">
      <w:pPr>
        <w:pStyle w:val="Actdetails"/>
        <w:keepNext/>
      </w:pPr>
      <w:r>
        <w:t>notified LR 10 February 2005</w:t>
      </w:r>
    </w:p>
    <w:p w:rsidR="00D23C26" w:rsidRDefault="00D23C26">
      <w:pPr>
        <w:pStyle w:val="Actdetails"/>
        <w:keepNext/>
      </w:pPr>
      <w:r>
        <w:t>s 1, s 2 commenced 10 February 2005 (LA s 75 (1))</w:t>
      </w:r>
    </w:p>
    <w:p w:rsidR="00D23C26" w:rsidRDefault="00D23C26">
      <w:pPr>
        <w:pStyle w:val="Actdetails"/>
      </w:pPr>
      <w:r>
        <w:t>remainder commenced 11 February 2005 (s 2)</w:t>
      </w:r>
    </w:p>
    <w:p w:rsidR="00D23C26" w:rsidRDefault="00D23C26">
      <w:pPr>
        <w:pStyle w:val="Asamby"/>
      </w:pPr>
      <w:r>
        <w:t>as amended by</w:t>
      </w:r>
    </w:p>
    <w:p w:rsidR="00D23C26" w:rsidRDefault="0016358B">
      <w:pPr>
        <w:pStyle w:val="NewAct"/>
      </w:pPr>
      <w:hyperlink r:id="rId67" w:tooltip="SL2005-40" w:history="1">
        <w:r w:rsidR="009C4B25" w:rsidRPr="009C4B25">
          <w:rPr>
            <w:rStyle w:val="charCitHyperlinkAbbrev"/>
          </w:rPr>
          <w:t>Education Amendment Regulation 2005 (No 1)</w:t>
        </w:r>
      </w:hyperlink>
      <w:r w:rsidR="00D23C26">
        <w:t xml:space="preserve"> SL2005-40</w:t>
      </w:r>
    </w:p>
    <w:p w:rsidR="00D23C26" w:rsidRDefault="00D23C26">
      <w:pPr>
        <w:pStyle w:val="Actdetails"/>
        <w:keepNext/>
      </w:pPr>
      <w:r>
        <w:t>notified LR 15 December 2005</w:t>
      </w:r>
    </w:p>
    <w:p w:rsidR="00D23C26" w:rsidRDefault="00D23C26">
      <w:pPr>
        <w:pStyle w:val="Actdetails"/>
        <w:keepNext/>
      </w:pPr>
      <w:r>
        <w:t>s 1, s 2 commenced 15 December 2005 (LA s 75 (1))</w:t>
      </w:r>
    </w:p>
    <w:p w:rsidR="00D23C26" w:rsidRDefault="00D23C26">
      <w:pPr>
        <w:pStyle w:val="Actdetails"/>
      </w:pPr>
      <w:r>
        <w:t>remainder commenced 31 December 2005 (s 2)</w:t>
      </w:r>
    </w:p>
    <w:p w:rsidR="00D23C26" w:rsidRDefault="0016358B">
      <w:pPr>
        <w:pStyle w:val="NewAct"/>
      </w:pPr>
      <w:hyperlink r:id="rId68" w:tooltip="A2006-57" w:history="1">
        <w:r w:rsidR="009C4B25" w:rsidRPr="009C4B25">
          <w:rPr>
            <w:rStyle w:val="charCitHyperlinkAbbrev"/>
          </w:rPr>
          <w:t>Education Amendment Act 2006 (No 2)</w:t>
        </w:r>
      </w:hyperlink>
      <w:r w:rsidR="00D23C26">
        <w:t xml:space="preserve"> A2006-57 ss 56-58</w:t>
      </w:r>
    </w:p>
    <w:p w:rsidR="00D23C26" w:rsidRDefault="00D23C26">
      <w:pPr>
        <w:pStyle w:val="Actdetails"/>
        <w:keepNext/>
      </w:pPr>
      <w:r>
        <w:t>notified LR 19 December 2006</w:t>
      </w:r>
    </w:p>
    <w:p w:rsidR="00D23C26" w:rsidRDefault="00D23C26">
      <w:pPr>
        <w:pStyle w:val="Actdetails"/>
        <w:keepNext/>
      </w:pPr>
      <w:r>
        <w:t>s 1, s 2 commenced 19 December 2006 (LA s 75 (1))</w:t>
      </w:r>
    </w:p>
    <w:p w:rsidR="00D23C26" w:rsidRDefault="00D23C26">
      <w:pPr>
        <w:pStyle w:val="Actdetails"/>
      </w:pPr>
      <w:r>
        <w:t>ss 56-58 commenced 20 December 2006 (s 2)</w:t>
      </w:r>
    </w:p>
    <w:p w:rsidR="00D23C26" w:rsidRDefault="0016358B">
      <w:pPr>
        <w:pStyle w:val="NewAct"/>
      </w:pPr>
      <w:hyperlink r:id="rId69" w:tooltip="SL2008-22" w:history="1">
        <w:r w:rsidR="009C4B25" w:rsidRPr="009C4B25">
          <w:rPr>
            <w:rStyle w:val="charCitHyperlinkAbbrev"/>
          </w:rPr>
          <w:t>Education Amendment Regulation 2008 (No 1)</w:t>
        </w:r>
      </w:hyperlink>
      <w:r w:rsidR="00D23C26">
        <w:t xml:space="preserve"> SL2008-22</w:t>
      </w:r>
    </w:p>
    <w:p w:rsidR="00D23C26" w:rsidRDefault="00D23C26">
      <w:pPr>
        <w:pStyle w:val="Actdetails"/>
        <w:keepNext/>
      </w:pPr>
      <w:r>
        <w:t>notified LR 22 May 2008</w:t>
      </w:r>
    </w:p>
    <w:p w:rsidR="00D23C26" w:rsidRDefault="00D23C26">
      <w:pPr>
        <w:pStyle w:val="Actdetails"/>
        <w:keepNext/>
      </w:pPr>
      <w:r>
        <w:t>s 1, s 2 commenced 22 May 2008 (LA s 75 (1))</w:t>
      </w:r>
    </w:p>
    <w:p w:rsidR="00D23C26" w:rsidRDefault="00D23C26">
      <w:pPr>
        <w:pStyle w:val="Actdetails"/>
      </w:pPr>
      <w:r>
        <w:t>remainder commenced 23 May 2008 (s 2)</w:t>
      </w:r>
    </w:p>
    <w:p w:rsidR="001F209D" w:rsidRDefault="0016358B" w:rsidP="001F209D">
      <w:pPr>
        <w:pStyle w:val="NewAct"/>
      </w:pPr>
      <w:hyperlink r:id="rId70" w:tooltip="SL2009-42" w:history="1">
        <w:r w:rsidR="009C4B25" w:rsidRPr="009C4B25">
          <w:rPr>
            <w:rStyle w:val="charCitHyperlinkAbbrev"/>
          </w:rPr>
          <w:t>Education Amendment Regulation 2009 (No 1)</w:t>
        </w:r>
      </w:hyperlink>
      <w:r w:rsidR="001F209D">
        <w:t xml:space="preserve"> SL2009-42</w:t>
      </w:r>
    </w:p>
    <w:p w:rsidR="001F209D" w:rsidRDefault="001F209D" w:rsidP="001F209D">
      <w:pPr>
        <w:pStyle w:val="Actdetails"/>
        <w:keepNext/>
      </w:pPr>
      <w:r>
        <w:t>notified LR 10 August 2009</w:t>
      </w:r>
    </w:p>
    <w:p w:rsidR="001F209D" w:rsidRDefault="001F209D" w:rsidP="001F209D">
      <w:pPr>
        <w:pStyle w:val="Actdetails"/>
        <w:keepNext/>
      </w:pPr>
      <w:r>
        <w:t>s 1, s 2 commenced 10 August 2009 (LA s 75 (1))</w:t>
      </w:r>
    </w:p>
    <w:p w:rsidR="001F209D" w:rsidRDefault="001F209D" w:rsidP="001F209D">
      <w:pPr>
        <w:pStyle w:val="Actdetails"/>
      </w:pPr>
      <w:r>
        <w:t>remainder commenced 11 August 2009 (s 2)</w:t>
      </w:r>
    </w:p>
    <w:p w:rsidR="00F82149" w:rsidRDefault="0016358B" w:rsidP="00F82149">
      <w:pPr>
        <w:pStyle w:val="NewAct"/>
      </w:pPr>
      <w:hyperlink r:id="rId71" w:tooltip="SL2011-3" w:history="1">
        <w:r w:rsidR="009C4B25" w:rsidRPr="009C4B25">
          <w:rPr>
            <w:rStyle w:val="charCitHyperlinkAbbrev"/>
          </w:rPr>
          <w:t>Education Amendment Regulation 2011 (No 1)</w:t>
        </w:r>
      </w:hyperlink>
      <w:r w:rsidR="00F82149">
        <w:t xml:space="preserve"> SL2011-3</w:t>
      </w:r>
    </w:p>
    <w:p w:rsidR="00F82149" w:rsidRDefault="00F82149" w:rsidP="00F82149">
      <w:pPr>
        <w:pStyle w:val="Actdetails"/>
        <w:keepNext/>
      </w:pPr>
      <w:r>
        <w:t>notified LR 17 February 2011</w:t>
      </w:r>
    </w:p>
    <w:p w:rsidR="00F82149" w:rsidRDefault="00F82149" w:rsidP="00F82149">
      <w:pPr>
        <w:pStyle w:val="Actdetails"/>
        <w:keepNext/>
      </w:pPr>
      <w:r>
        <w:t xml:space="preserve">s 1, s 2 </w:t>
      </w:r>
      <w:r w:rsidR="002E7A91">
        <w:t xml:space="preserve">commenced </w:t>
      </w:r>
      <w:r>
        <w:t>17 February 2011 (LA s 75 (1))</w:t>
      </w:r>
    </w:p>
    <w:p w:rsidR="00F82149" w:rsidRDefault="00F82149" w:rsidP="00F82149">
      <w:pPr>
        <w:pStyle w:val="Actdetails"/>
      </w:pPr>
      <w:r>
        <w:t xml:space="preserve">remainder commenced </w:t>
      </w:r>
      <w:r w:rsidR="00B10F57">
        <w:t>18 February 2011</w:t>
      </w:r>
      <w:r>
        <w:t xml:space="preserve"> (s 2)</w:t>
      </w:r>
    </w:p>
    <w:p w:rsidR="002E7A91" w:rsidRDefault="0016358B" w:rsidP="002E7A91">
      <w:pPr>
        <w:pStyle w:val="NewAct"/>
      </w:pPr>
      <w:hyperlink r:id="rId72" w:tooltip="SL2011-16" w:history="1">
        <w:r w:rsidR="009C4B25" w:rsidRPr="009C4B25">
          <w:rPr>
            <w:rStyle w:val="charCitHyperlinkAbbrev"/>
          </w:rPr>
          <w:t>Education Amendment Regulation 2011 (No 2)</w:t>
        </w:r>
      </w:hyperlink>
      <w:r w:rsidR="002E7A91">
        <w:t xml:space="preserve"> SL2011-16</w:t>
      </w:r>
    </w:p>
    <w:p w:rsidR="002E7A91" w:rsidRDefault="002E7A91" w:rsidP="002E7A91">
      <w:pPr>
        <w:pStyle w:val="Actdetails"/>
        <w:keepNext/>
      </w:pPr>
      <w:r>
        <w:t>notified LR 20 June 2011</w:t>
      </w:r>
    </w:p>
    <w:p w:rsidR="002E7A91" w:rsidRDefault="002E7A91" w:rsidP="002E7A91">
      <w:pPr>
        <w:pStyle w:val="Actdetails"/>
        <w:keepNext/>
      </w:pPr>
      <w:r>
        <w:t>s 1, s 2 commenced 20 June 2011 (LA s 75 (1))</w:t>
      </w:r>
    </w:p>
    <w:p w:rsidR="002E7A91" w:rsidRDefault="002E7A91" w:rsidP="002E7A91">
      <w:pPr>
        <w:pStyle w:val="Actdetails"/>
      </w:pPr>
      <w:r>
        <w:t>remainder commenced 21 June 2011 (s 2)</w:t>
      </w:r>
    </w:p>
    <w:p w:rsidR="00D02352" w:rsidRDefault="0016358B" w:rsidP="00D02352">
      <w:pPr>
        <w:pStyle w:val="NewAct"/>
      </w:pPr>
      <w:hyperlink r:id="rId73" w:tooltip="A2011-22" w:history="1">
        <w:r w:rsidR="009C4B25" w:rsidRPr="009C4B25">
          <w:rPr>
            <w:rStyle w:val="charCitHyperlinkAbbrev"/>
          </w:rPr>
          <w:t>Administrative (One ACT Public Service Miscellaneous Amendments) Act 2011</w:t>
        </w:r>
      </w:hyperlink>
      <w:r w:rsidR="00D02352">
        <w:t xml:space="preserve"> A2011-22 sch 1 pt 1.58</w:t>
      </w:r>
    </w:p>
    <w:p w:rsidR="00D02352" w:rsidRDefault="00D02352" w:rsidP="00D02352">
      <w:pPr>
        <w:pStyle w:val="Actdetails"/>
        <w:keepNext/>
      </w:pPr>
      <w:r>
        <w:t>notified LR 30 June 2011</w:t>
      </w:r>
    </w:p>
    <w:p w:rsidR="00D02352" w:rsidRDefault="00D02352" w:rsidP="00D02352">
      <w:pPr>
        <w:pStyle w:val="Actdetails"/>
        <w:keepNext/>
      </w:pPr>
      <w:r>
        <w:t>s 1, s 2 commenced 30 June 2011 (LA s 75 (1))</w:t>
      </w:r>
    </w:p>
    <w:p w:rsidR="00D02352" w:rsidRPr="00CB0D40" w:rsidRDefault="00D02352" w:rsidP="00D02352">
      <w:pPr>
        <w:pStyle w:val="Actdetails"/>
      </w:pPr>
      <w:r>
        <w:t>sch 1 pt 1.58</w:t>
      </w:r>
      <w:r w:rsidRPr="00CB0D40">
        <w:t xml:space="preserve"> commenced </w:t>
      </w:r>
      <w:r>
        <w:t>1 July 2011 (s 2 (1</w:t>
      </w:r>
      <w:r w:rsidRPr="00CB0D40">
        <w:t>)</w:t>
      </w:r>
      <w:r>
        <w:t>)</w:t>
      </w:r>
    </w:p>
    <w:p w:rsidR="00DC4A4C" w:rsidRDefault="0016358B" w:rsidP="00DC4A4C">
      <w:pPr>
        <w:pStyle w:val="NewAct"/>
      </w:pPr>
      <w:hyperlink r:id="rId74" w:tooltip="A2019-4" w:history="1">
        <w:r w:rsidR="003550BF">
          <w:rPr>
            <w:rStyle w:val="charCitHyperlinkAbbrev"/>
          </w:rPr>
          <w:t>Education (Child Safety in Schools) Legislation Amendment Act 2019</w:t>
        </w:r>
      </w:hyperlink>
      <w:r w:rsidR="00DC4A4C">
        <w:t xml:space="preserve"> </w:t>
      </w:r>
      <w:r w:rsidR="003550BF">
        <w:t>A2019</w:t>
      </w:r>
      <w:r w:rsidR="00DC4A4C">
        <w:t>-</w:t>
      </w:r>
      <w:r w:rsidR="003550BF">
        <w:t>4 pt 4</w:t>
      </w:r>
    </w:p>
    <w:p w:rsidR="00DC4A4C" w:rsidRDefault="00DC4A4C" w:rsidP="00DC4A4C">
      <w:pPr>
        <w:pStyle w:val="Actdetails"/>
        <w:keepNext/>
      </w:pPr>
      <w:r>
        <w:t xml:space="preserve">notified LR </w:t>
      </w:r>
      <w:r w:rsidR="003550BF">
        <w:t>4 March 2019</w:t>
      </w:r>
    </w:p>
    <w:p w:rsidR="00DC4A4C" w:rsidRDefault="00DC4A4C" w:rsidP="00DC4A4C">
      <w:pPr>
        <w:pStyle w:val="Actdetails"/>
        <w:keepNext/>
      </w:pPr>
      <w:r>
        <w:t xml:space="preserve">s 1, s 2 commenced </w:t>
      </w:r>
      <w:r w:rsidR="003550BF">
        <w:t>4 March 2019</w:t>
      </w:r>
      <w:r>
        <w:t xml:space="preserve"> (LA s 75 (1))</w:t>
      </w:r>
    </w:p>
    <w:p w:rsidR="00253B53" w:rsidRDefault="003550BF" w:rsidP="00253B53">
      <w:pPr>
        <w:pStyle w:val="Actdetails"/>
      </w:pPr>
      <w:r>
        <w:t>pt 4</w:t>
      </w:r>
      <w:r w:rsidR="00DC4A4C">
        <w:t xml:space="preserve"> commenced </w:t>
      </w:r>
      <w:r>
        <w:t>5 March 2019 (s 2 (2)</w:t>
      </w:r>
      <w:r w:rsidR="00DC4A4C">
        <w:t>)</w:t>
      </w:r>
    </w:p>
    <w:p w:rsidR="00D02F65" w:rsidRDefault="0016358B" w:rsidP="00D02F65">
      <w:pPr>
        <w:pStyle w:val="NewAct"/>
      </w:pPr>
      <w:hyperlink r:id="rId75" w:tooltip="A2019-47" w:history="1">
        <w:r w:rsidR="00D02F65">
          <w:rPr>
            <w:rStyle w:val="charCitHyperlinkAbbrev"/>
          </w:rPr>
          <w:t>Education Amendment Act 2019</w:t>
        </w:r>
      </w:hyperlink>
      <w:r w:rsidR="00D02F65">
        <w:t xml:space="preserve"> A2019-47 sch 1</w:t>
      </w:r>
    </w:p>
    <w:p w:rsidR="00D02F65" w:rsidRDefault="00D02F65" w:rsidP="00D02F65">
      <w:pPr>
        <w:pStyle w:val="Actdetails"/>
        <w:keepNext/>
      </w:pPr>
      <w:r>
        <w:t>notified LR 9 December 2019</w:t>
      </w:r>
    </w:p>
    <w:p w:rsidR="00D02F65" w:rsidRDefault="00D02F65" w:rsidP="00D02F65">
      <w:pPr>
        <w:pStyle w:val="Actdetails"/>
        <w:keepNext/>
      </w:pPr>
      <w:r>
        <w:t>s 1, s 2 commenced 9 December 2019 (LA s 75 (1))</w:t>
      </w:r>
    </w:p>
    <w:p w:rsidR="00D02F65" w:rsidRDefault="00D02F65" w:rsidP="00D02F65">
      <w:pPr>
        <w:pStyle w:val="Actdetails"/>
      </w:pPr>
      <w:r>
        <w:t>sch 1 commenced 9 June 2020 (s 2 and LA s 79)</w:t>
      </w:r>
    </w:p>
    <w:p w:rsidR="005C7364" w:rsidRPr="005C7364" w:rsidRDefault="005C7364" w:rsidP="005C7364">
      <w:pPr>
        <w:pStyle w:val="PageBreak"/>
      </w:pPr>
      <w:r w:rsidRPr="005C7364">
        <w:br w:type="page"/>
      </w:r>
    </w:p>
    <w:p w:rsidR="00D23C26" w:rsidRPr="001530F9" w:rsidRDefault="00D23C26">
      <w:pPr>
        <w:pStyle w:val="Endnote20"/>
      </w:pPr>
      <w:bookmarkStart w:id="36" w:name="_Toc42249219"/>
      <w:r w:rsidRPr="001530F9">
        <w:rPr>
          <w:rStyle w:val="charTableNo"/>
        </w:rPr>
        <w:lastRenderedPageBreak/>
        <w:t>4</w:t>
      </w:r>
      <w:r>
        <w:tab/>
      </w:r>
      <w:r w:rsidRPr="001530F9">
        <w:rPr>
          <w:rStyle w:val="charTableText"/>
        </w:rPr>
        <w:t>Amendment history</w:t>
      </w:r>
      <w:bookmarkEnd w:id="36"/>
    </w:p>
    <w:p w:rsidR="00D23C26" w:rsidRDefault="00D23C26">
      <w:pPr>
        <w:pStyle w:val="AmdtsEntryHd"/>
      </w:pPr>
      <w:r>
        <w:t>Notes</w:t>
      </w:r>
    </w:p>
    <w:p w:rsidR="00D23C26" w:rsidRDefault="00D23C26">
      <w:pPr>
        <w:pStyle w:val="AmdtsEntries"/>
        <w:keepNext/>
      </w:pPr>
      <w:r>
        <w:t>s 2</w:t>
      </w:r>
      <w:r>
        <w:tab/>
        <w:t>orig s 2 om LA s 89 (4)</w:t>
      </w:r>
    </w:p>
    <w:p w:rsidR="00D23C26" w:rsidRDefault="00D23C26">
      <w:pPr>
        <w:pStyle w:val="AmdtsEntries"/>
      </w:pPr>
      <w:r>
        <w:tab/>
        <w:t xml:space="preserve">(prev s 3) renum </w:t>
      </w:r>
      <w:hyperlink r:id="rId76"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4</w:t>
      </w:r>
    </w:p>
    <w:p w:rsidR="00D23C26" w:rsidRDefault="00D23C26">
      <w:pPr>
        <w:pStyle w:val="AmdtsEntryHd"/>
      </w:pPr>
      <w:r>
        <w:t>Government schools</w:t>
      </w:r>
    </w:p>
    <w:p w:rsidR="00D23C26" w:rsidRDefault="00D23C26">
      <w:pPr>
        <w:pStyle w:val="AmdtsEntries"/>
      </w:pPr>
      <w:r>
        <w:t>pt 2 hdg</w:t>
      </w:r>
      <w:r>
        <w:tab/>
        <w:t xml:space="preserve">sub </w:t>
      </w:r>
      <w:hyperlink r:id="rId77"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280ACF" w:rsidRDefault="00280ACF" w:rsidP="00280ACF">
      <w:pPr>
        <w:pStyle w:val="AmdtsEntryHd"/>
      </w:pPr>
      <w:r w:rsidRPr="001B12B7">
        <w:t>Dictionary</w:t>
      </w:r>
    </w:p>
    <w:p w:rsidR="00280ACF" w:rsidRPr="00280ACF" w:rsidRDefault="00280ACF">
      <w:pPr>
        <w:pStyle w:val="AmdtsEntries"/>
      </w:pPr>
      <w:r>
        <w:t>s 2A</w:t>
      </w:r>
      <w:r>
        <w:tab/>
        <w:t xml:space="preserve">ins </w:t>
      </w:r>
      <w:hyperlink r:id="rId78" w:tooltip="Education Amendment Act 2019" w:history="1">
        <w:r>
          <w:rPr>
            <w:rStyle w:val="charCitHyperlinkAbbrev"/>
          </w:rPr>
          <w:t>A2019</w:t>
        </w:r>
        <w:r>
          <w:rPr>
            <w:rStyle w:val="charCitHyperlinkAbbrev"/>
          </w:rPr>
          <w:noBreakHyphen/>
          <w:t>47</w:t>
        </w:r>
      </w:hyperlink>
      <w:r>
        <w:t xml:space="preserve"> amdt 1.1</w:t>
      </w:r>
    </w:p>
    <w:p w:rsidR="00D23C26" w:rsidRDefault="00D23C26">
      <w:pPr>
        <w:pStyle w:val="AmdtsEntryHd"/>
      </w:pPr>
      <w:r>
        <w:t>Schools with student board members—Act, s 41 (2) (f)</w:t>
      </w:r>
    </w:p>
    <w:p w:rsidR="00D23C26" w:rsidRDefault="00D23C26">
      <w:pPr>
        <w:pStyle w:val="AmdtsEntries"/>
      </w:pPr>
      <w:r>
        <w:t>s 3</w:t>
      </w:r>
      <w:r>
        <w:tab/>
        <w:t>orig s 3 renum as s 2</w:t>
      </w:r>
    </w:p>
    <w:p w:rsidR="00D23C26" w:rsidRDefault="00D23C26">
      <w:pPr>
        <w:pStyle w:val="AmdtsEntries"/>
      </w:pPr>
      <w:r>
        <w:tab/>
        <w:t xml:space="preserve">ins </w:t>
      </w:r>
      <w:hyperlink r:id="rId7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6457A5" w:rsidRDefault="006457A5">
      <w:pPr>
        <w:pStyle w:val="AmdtsEntries"/>
      </w:pPr>
      <w:r>
        <w:tab/>
        <w:t xml:space="preserve">am </w:t>
      </w:r>
      <w:hyperlink r:id="rId80"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rsidR="00D23C26" w:rsidRDefault="00D23C26">
      <w:pPr>
        <w:pStyle w:val="AmdtsEntryHd"/>
      </w:pPr>
      <w:r>
        <w:t>Appointment of staff member—Act, s 42 (4)</w:t>
      </w:r>
    </w:p>
    <w:p w:rsidR="00D23C26" w:rsidRDefault="00D23C26">
      <w:pPr>
        <w:pStyle w:val="AmdtsEntries"/>
      </w:pPr>
      <w:r>
        <w:t>s 4</w:t>
      </w:r>
      <w:r>
        <w:tab/>
        <w:t xml:space="preserve">sub </w:t>
      </w:r>
      <w:hyperlink r:id="rId81"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9E5688" w:rsidRDefault="009E5688" w:rsidP="009E5688">
      <w:pPr>
        <w:pStyle w:val="AmdtsEntries"/>
      </w:pPr>
      <w:r>
        <w:tab/>
        <w:t xml:space="preserve">am </w:t>
      </w:r>
      <w:hyperlink r:id="rId82"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rsidR="00D23C26" w:rsidRDefault="00D23C26">
      <w:pPr>
        <w:pStyle w:val="AmdtsEntryHd"/>
      </w:pPr>
      <w:r>
        <w:t>Non-government schools</w:t>
      </w:r>
    </w:p>
    <w:p w:rsidR="00D23C26" w:rsidRDefault="00D23C26">
      <w:pPr>
        <w:pStyle w:val="AmdtsEntries"/>
        <w:keepNext/>
      </w:pPr>
      <w:r>
        <w:t>pt 3 hdg</w:t>
      </w:r>
      <w:r>
        <w:tab/>
        <w:t>orig pt 3 hdg renum as pt 4 hdg</w:t>
      </w:r>
    </w:p>
    <w:p w:rsidR="00D23C26" w:rsidRDefault="00D23C26">
      <w:pPr>
        <w:pStyle w:val="AmdtsEntries"/>
      </w:pPr>
      <w:r>
        <w:tab/>
        <w:t xml:space="preserve">ins </w:t>
      </w:r>
      <w:hyperlink r:id="rId83"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D23C26" w:rsidRDefault="00D23C26">
      <w:pPr>
        <w:pStyle w:val="AmdtsEntryHd"/>
      </w:pPr>
      <w:r>
        <w:t>Non-government schools register—Act, s 86 (4) (a), s 88 (4) (a), s 90 (4) (a) and s 97 (4) (a)</w:t>
      </w:r>
    </w:p>
    <w:p w:rsidR="00D23C26" w:rsidRDefault="00D23C26">
      <w:pPr>
        <w:pStyle w:val="AmdtsEntries"/>
        <w:keepNext/>
      </w:pPr>
      <w:r>
        <w:t>s 5</w:t>
      </w:r>
      <w:r>
        <w:tab/>
        <w:t>orig s 5 renum as s 7</w:t>
      </w:r>
    </w:p>
    <w:p w:rsidR="00D23C26" w:rsidRDefault="00D23C26">
      <w:pPr>
        <w:pStyle w:val="AmdtsEntries"/>
      </w:pPr>
      <w:r>
        <w:tab/>
        <w:t xml:space="preserve">ins </w:t>
      </w:r>
      <w:hyperlink r:id="rId84"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D23C26" w:rsidRDefault="00D23C26">
      <w:pPr>
        <w:pStyle w:val="AmdtsEntries"/>
      </w:pPr>
      <w:r>
        <w:tab/>
        <w:t xml:space="preserve">am </w:t>
      </w:r>
      <w:hyperlink r:id="rId85"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56</w:t>
      </w:r>
    </w:p>
    <w:p w:rsidR="00296378" w:rsidRDefault="00296378" w:rsidP="00296378">
      <w:pPr>
        <w:pStyle w:val="AmdtsEntryHd"/>
      </w:pPr>
      <w:r w:rsidRPr="00BF0F06">
        <w:t xml:space="preserve">Criteria for provisional registration and registration—Act, s 86 (6) (h) and </w:t>
      </w:r>
      <w:r>
        <w:t>s </w:t>
      </w:r>
      <w:r w:rsidRPr="00BF0F06">
        <w:t>88</w:t>
      </w:r>
      <w:r>
        <w:t> </w:t>
      </w:r>
      <w:r w:rsidRPr="00BF0F06">
        <w:t>(6) (h)</w:t>
      </w:r>
    </w:p>
    <w:p w:rsidR="00296378" w:rsidRDefault="00296378" w:rsidP="00296378">
      <w:pPr>
        <w:pStyle w:val="AmdtsEntries"/>
      </w:pPr>
      <w:r>
        <w:t>s 5A</w:t>
      </w:r>
      <w:r>
        <w:tab/>
        <w:t xml:space="preserve">ins </w:t>
      </w:r>
      <w:hyperlink r:id="rId86" w:tooltip="Education (Child Safety in Schools) Legislation Amendment Act 2019" w:history="1">
        <w:r>
          <w:rPr>
            <w:rStyle w:val="charCitHyperlinkAbbrev"/>
          </w:rPr>
          <w:t>A2019</w:t>
        </w:r>
        <w:r>
          <w:rPr>
            <w:rStyle w:val="charCitHyperlinkAbbrev"/>
          </w:rPr>
          <w:noBreakHyphen/>
          <w:t>4</w:t>
        </w:r>
      </w:hyperlink>
      <w:r>
        <w:t xml:space="preserve"> s 15</w:t>
      </w:r>
    </w:p>
    <w:p w:rsidR="00296378" w:rsidRDefault="00296378" w:rsidP="00296378">
      <w:pPr>
        <w:pStyle w:val="AmdtsEntryHd"/>
      </w:pPr>
      <w:r w:rsidRPr="00BF0F06">
        <w:rPr>
          <w:color w:val="000000"/>
        </w:rPr>
        <w:t>Conditions of provisional registration and registration—Act, s 91</w:t>
      </w:r>
      <w:r w:rsidR="00834A0E">
        <w:rPr>
          <w:color w:val="000000"/>
        </w:rPr>
        <w:t xml:space="preserve"> </w:t>
      </w:r>
      <w:r w:rsidRPr="00BF0F06">
        <w:rPr>
          <w:color w:val="000000"/>
        </w:rPr>
        <w:t>(h)</w:t>
      </w:r>
    </w:p>
    <w:p w:rsidR="00296378" w:rsidRDefault="00296378" w:rsidP="00296378">
      <w:pPr>
        <w:pStyle w:val="AmdtsEntries"/>
      </w:pPr>
      <w:r>
        <w:t>s 5B</w:t>
      </w:r>
      <w:r>
        <w:tab/>
        <w:t xml:space="preserve">ins </w:t>
      </w:r>
      <w:hyperlink r:id="rId87" w:tooltip="Education (Child Safety in Schools) Legislation Amendment Act 2019" w:history="1">
        <w:r>
          <w:rPr>
            <w:rStyle w:val="charCitHyperlinkAbbrev"/>
          </w:rPr>
          <w:t>A2019</w:t>
        </w:r>
        <w:r>
          <w:rPr>
            <w:rStyle w:val="charCitHyperlinkAbbrev"/>
          </w:rPr>
          <w:noBreakHyphen/>
          <w:t>4</w:t>
        </w:r>
      </w:hyperlink>
      <w:r>
        <w:t xml:space="preserve"> s 15</w:t>
      </w:r>
    </w:p>
    <w:p w:rsidR="00296378" w:rsidRDefault="00296378" w:rsidP="00296378">
      <w:pPr>
        <w:pStyle w:val="AmdtsEntryHd"/>
      </w:pPr>
      <w:r w:rsidRPr="00BF0F06">
        <w:rPr>
          <w:color w:val="000000"/>
        </w:rPr>
        <w:t>Criteria for renewal of registration—Act, s 97 (6) (h</w:t>
      </w:r>
      <w:r w:rsidRPr="00BF0F06">
        <w:t>)</w:t>
      </w:r>
    </w:p>
    <w:p w:rsidR="00296378" w:rsidRPr="00296378" w:rsidRDefault="00296378" w:rsidP="00296378">
      <w:pPr>
        <w:pStyle w:val="AmdtsEntries"/>
      </w:pPr>
      <w:r>
        <w:t>s 5C</w:t>
      </w:r>
      <w:r>
        <w:tab/>
        <w:t xml:space="preserve">ins </w:t>
      </w:r>
      <w:hyperlink r:id="rId88" w:tooltip="Education (Child Safety in Schools) Legislation Amendment Act 2019" w:history="1">
        <w:r>
          <w:rPr>
            <w:rStyle w:val="charCitHyperlinkAbbrev"/>
          </w:rPr>
          <w:t>A2019</w:t>
        </w:r>
        <w:r>
          <w:rPr>
            <w:rStyle w:val="charCitHyperlinkAbbrev"/>
          </w:rPr>
          <w:noBreakHyphen/>
          <w:t>4</w:t>
        </w:r>
      </w:hyperlink>
      <w:r>
        <w:t xml:space="preserve"> s 15</w:t>
      </w:r>
    </w:p>
    <w:p w:rsidR="00D23C26" w:rsidRDefault="00D23C26">
      <w:pPr>
        <w:pStyle w:val="AmdtsEntryHd"/>
      </w:pPr>
      <w:r>
        <w:t xml:space="preserve">Catholic systemic schools—Act, s 104 (12), def </w:t>
      </w:r>
      <w:r>
        <w:rPr>
          <w:rStyle w:val="charItals"/>
        </w:rPr>
        <w:t>director</w:t>
      </w:r>
    </w:p>
    <w:p w:rsidR="00D23C26" w:rsidRDefault="00D23C26">
      <w:pPr>
        <w:pStyle w:val="AmdtsEntries"/>
      </w:pPr>
      <w:r>
        <w:t>s 6</w:t>
      </w:r>
      <w:r>
        <w:tab/>
        <w:t xml:space="preserve">ins </w:t>
      </w:r>
      <w:hyperlink r:id="rId8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D23C26" w:rsidRDefault="00D23C26">
      <w:pPr>
        <w:pStyle w:val="AmdtsEntryHd"/>
      </w:pPr>
      <w:r>
        <w:t>Home education</w:t>
      </w:r>
    </w:p>
    <w:p w:rsidR="00D23C26" w:rsidRDefault="00D23C26">
      <w:pPr>
        <w:pStyle w:val="AmdtsEntries"/>
      </w:pPr>
      <w:r>
        <w:t>pt 4 hdg</w:t>
      </w:r>
      <w:r>
        <w:tab/>
        <w:t xml:space="preserve">(prev pt 3 hdg) renum </w:t>
      </w:r>
      <w:hyperlink r:id="rId9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6</w:t>
      </w:r>
    </w:p>
    <w:p w:rsidR="00962C6A" w:rsidRPr="00962C6A" w:rsidRDefault="00962C6A">
      <w:pPr>
        <w:pStyle w:val="AmdtsEntries"/>
      </w:pPr>
      <w:r>
        <w:tab/>
        <w:t xml:space="preserve">sub </w:t>
      </w:r>
      <w:hyperlink r:id="rId91" w:tooltip="Education Amendment Act 2019" w:history="1">
        <w:r>
          <w:rPr>
            <w:rStyle w:val="charCitHyperlinkAbbrev"/>
          </w:rPr>
          <w:t>A2019</w:t>
        </w:r>
        <w:r>
          <w:rPr>
            <w:rStyle w:val="charCitHyperlinkAbbrev"/>
          </w:rPr>
          <w:noBreakHyphen/>
          <w:t>47</w:t>
        </w:r>
      </w:hyperlink>
      <w:r>
        <w:t xml:space="preserve"> amdt 1.2</w:t>
      </w:r>
    </w:p>
    <w:p w:rsidR="00D23C26" w:rsidRDefault="00D03D29">
      <w:pPr>
        <w:pStyle w:val="AmdtsEntryHd"/>
      </w:pPr>
      <w:r w:rsidRPr="001B12B7">
        <w:t>Information for registration application—Act, s 131 (2) (b)</w:t>
      </w:r>
    </w:p>
    <w:p w:rsidR="00D23C26" w:rsidRDefault="00D23C26">
      <w:pPr>
        <w:pStyle w:val="AmdtsEntries"/>
      </w:pPr>
      <w:r>
        <w:t>s 7 hdg</w:t>
      </w:r>
      <w:r>
        <w:tab/>
        <w:t xml:space="preserve">sub </w:t>
      </w:r>
      <w:hyperlink r:id="rId92"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57</w:t>
      </w:r>
    </w:p>
    <w:p w:rsidR="00D23C26" w:rsidRDefault="00D23C26">
      <w:pPr>
        <w:pStyle w:val="AmdtsEntries"/>
      </w:pPr>
      <w:r>
        <w:t>s 7</w:t>
      </w:r>
      <w:r>
        <w:tab/>
        <w:t xml:space="preserve">(prev s 5) renum </w:t>
      </w:r>
      <w:hyperlink r:id="rId93"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7</w:t>
      </w:r>
    </w:p>
    <w:p w:rsidR="00D23C26" w:rsidRDefault="00D23C26">
      <w:pPr>
        <w:pStyle w:val="AmdtsEntries"/>
      </w:pPr>
      <w:r>
        <w:tab/>
        <w:t xml:space="preserve">am </w:t>
      </w:r>
      <w:hyperlink r:id="rId94"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58</w:t>
      </w:r>
      <w:r w:rsidR="009E5688">
        <w:t xml:space="preserve">; </w:t>
      </w:r>
      <w:hyperlink r:id="rId95"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9E5688">
        <w:t xml:space="preserve"> amdt </w:t>
      </w:r>
      <w:r w:rsidR="00FF19AB">
        <w:t>1.185</w:t>
      </w:r>
    </w:p>
    <w:p w:rsidR="00962C6A" w:rsidRDefault="00962C6A">
      <w:pPr>
        <w:pStyle w:val="AmdtsEntries"/>
      </w:pPr>
      <w:r>
        <w:tab/>
        <w:t xml:space="preserve">sub </w:t>
      </w:r>
      <w:hyperlink r:id="rId96" w:tooltip="Education Amendment Act 2019" w:history="1">
        <w:r>
          <w:rPr>
            <w:rStyle w:val="charCitHyperlinkAbbrev"/>
          </w:rPr>
          <w:t>A2019</w:t>
        </w:r>
        <w:r>
          <w:rPr>
            <w:rStyle w:val="charCitHyperlinkAbbrev"/>
          </w:rPr>
          <w:noBreakHyphen/>
          <w:t>47</w:t>
        </w:r>
      </w:hyperlink>
      <w:r>
        <w:t xml:space="preserve"> amdt 1.2</w:t>
      </w:r>
    </w:p>
    <w:p w:rsidR="009A01BA" w:rsidRDefault="00625650" w:rsidP="009A01BA">
      <w:pPr>
        <w:pStyle w:val="AmdtsEntryHd"/>
      </w:pPr>
      <w:r w:rsidRPr="001B12B7">
        <w:lastRenderedPageBreak/>
        <w:t>Conditions of registration for home education—Act, s 132 (1) (h)</w:t>
      </w:r>
    </w:p>
    <w:p w:rsidR="009A01BA" w:rsidRDefault="009A01BA">
      <w:pPr>
        <w:pStyle w:val="AmdtsEntries"/>
      </w:pPr>
      <w:r>
        <w:t>s 8</w:t>
      </w:r>
      <w:r>
        <w:tab/>
        <w:t xml:space="preserve">ins </w:t>
      </w:r>
      <w:hyperlink r:id="rId97" w:tooltip="Education Amendment Act 2019" w:history="1">
        <w:r>
          <w:rPr>
            <w:rStyle w:val="charCitHyperlinkAbbrev"/>
          </w:rPr>
          <w:t>A2019</w:t>
        </w:r>
        <w:r>
          <w:rPr>
            <w:rStyle w:val="charCitHyperlinkAbbrev"/>
          </w:rPr>
          <w:noBreakHyphen/>
          <w:t>47</w:t>
        </w:r>
      </w:hyperlink>
      <w:r>
        <w:t xml:space="preserve"> amdt 1.2</w:t>
      </w:r>
    </w:p>
    <w:p w:rsidR="009A01BA" w:rsidRDefault="00625650" w:rsidP="009A01BA">
      <w:pPr>
        <w:pStyle w:val="AmdtsEntryHd"/>
      </w:pPr>
      <w:r w:rsidRPr="001B12B7">
        <w:t>Information for renewal of registration application—Act, s 137 (2) (b)</w:t>
      </w:r>
    </w:p>
    <w:p w:rsidR="009A01BA" w:rsidRDefault="009A01BA">
      <w:pPr>
        <w:pStyle w:val="AmdtsEntries"/>
      </w:pPr>
      <w:r>
        <w:t>s 9</w:t>
      </w:r>
      <w:r>
        <w:tab/>
        <w:t xml:space="preserve">ins </w:t>
      </w:r>
      <w:hyperlink r:id="rId98" w:tooltip="Education Amendment Act 2019" w:history="1">
        <w:r>
          <w:rPr>
            <w:rStyle w:val="charCitHyperlinkAbbrev"/>
          </w:rPr>
          <w:t>A2019</w:t>
        </w:r>
        <w:r>
          <w:rPr>
            <w:rStyle w:val="charCitHyperlinkAbbrev"/>
          </w:rPr>
          <w:noBreakHyphen/>
          <w:t>47</w:t>
        </w:r>
      </w:hyperlink>
      <w:r>
        <w:t xml:space="preserve"> amdt 1.2</w:t>
      </w:r>
    </w:p>
    <w:p w:rsidR="009A01BA" w:rsidRDefault="00625650" w:rsidP="009A01BA">
      <w:pPr>
        <w:pStyle w:val="AmdtsEntryHd"/>
      </w:pPr>
      <w:r w:rsidRPr="001B12B7">
        <w:t>Home education reports about educational progress of child—Act, s 138 (2)</w:t>
      </w:r>
    </w:p>
    <w:p w:rsidR="009A01BA" w:rsidRDefault="009A01BA">
      <w:pPr>
        <w:pStyle w:val="AmdtsEntries"/>
      </w:pPr>
      <w:r>
        <w:t>s 10</w:t>
      </w:r>
      <w:r>
        <w:tab/>
        <w:t xml:space="preserve">ins </w:t>
      </w:r>
      <w:hyperlink r:id="rId99" w:tooltip="Education Amendment Act 2019" w:history="1">
        <w:r>
          <w:rPr>
            <w:rStyle w:val="charCitHyperlinkAbbrev"/>
          </w:rPr>
          <w:t>A2019</w:t>
        </w:r>
        <w:r>
          <w:rPr>
            <w:rStyle w:val="charCitHyperlinkAbbrev"/>
          </w:rPr>
          <w:noBreakHyphen/>
          <w:t>47</w:t>
        </w:r>
      </w:hyperlink>
      <w:r>
        <w:t xml:space="preserve"> amdt 1.2</w:t>
      </w:r>
    </w:p>
    <w:p w:rsidR="009A01BA" w:rsidRDefault="00625650" w:rsidP="009A01BA">
      <w:pPr>
        <w:pStyle w:val="AmdtsEntryHd"/>
      </w:pPr>
      <w:r w:rsidRPr="001B12B7">
        <w:t>Home education register—Act, s 139 (2)</w:t>
      </w:r>
    </w:p>
    <w:p w:rsidR="009A01BA" w:rsidRPr="009A01BA" w:rsidRDefault="009A01BA">
      <w:pPr>
        <w:pStyle w:val="AmdtsEntries"/>
      </w:pPr>
      <w:r>
        <w:t>s 11</w:t>
      </w:r>
      <w:r>
        <w:tab/>
        <w:t xml:space="preserve">ins </w:t>
      </w:r>
      <w:hyperlink r:id="rId100" w:tooltip="Education Amendment Act 2019" w:history="1">
        <w:r>
          <w:rPr>
            <w:rStyle w:val="charCitHyperlinkAbbrev"/>
          </w:rPr>
          <w:t>A2019</w:t>
        </w:r>
        <w:r>
          <w:rPr>
            <w:rStyle w:val="charCitHyperlinkAbbrev"/>
          </w:rPr>
          <w:noBreakHyphen/>
          <w:t>47</w:t>
        </w:r>
      </w:hyperlink>
      <w:r>
        <w:t xml:space="preserve"> amdt 1.2</w:t>
      </w:r>
    </w:p>
    <w:p w:rsidR="00D23C26" w:rsidRDefault="00D23C26">
      <w:pPr>
        <w:pStyle w:val="AmdtsEntryHd"/>
      </w:pPr>
      <w:r>
        <w:t>Schools with student board members—Act, s 41 (2) (f)</w:t>
      </w:r>
    </w:p>
    <w:p w:rsidR="00D23C26" w:rsidRDefault="00D23C26" w:rsidP="00D02352">
      <w:pPr>
        <w:pStyle w:val="AmdtsEntries"/>
        <w:keepNext/>
      </w:pPr>
      <w:r>
        <w:t>sch 1</w:t>
      </w:r>
      <w:r>
        <w:tab/>
        <w:t xml:space="preserve">ins </w:t>
      </w:r>
      <w:hyperlink r:id="rId101"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8</w:t>
      </w:r>
    </w:p>
    <w:p w:rsidR="00D23C26" w:rsidRDefault="00D23C26" w:rsidP="00D02352">
      <w:pPr>
        <w:pStyle w:val="AmdtsEntries"/>
        <w:keepNext/>
      </w:pPr>
      <w:r>
        <w:t>sch 1 pt 1.1</w:t>
      </w:r>
      <w:r>
        <w:tab/>
        <w:t xml:space="preserve">sub </w:t>
      </w:r>
      <w:hyperlink r:id="rId102"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4</w:t>
      </w:r>
    </w:p>
    <w:p w:rsidR="00400DE2" w:rsidRDefault="00400DE2">
      <w:pPr>
        <w:pStyle w:val="AmdtsEntries"/>
      </w:pPr>
      <w:r>
        <w:tab/>
        <w:t xml:space="preserve">am </w:t>
      </w:r>
      <w:hyperlink r:id="rId103" w:tooltip="Education Amendment Regulation 2009 (No 1)" w:history="1">
        <w:r w:rsidR="009C4B25" w:rsidRPr="009C4B25">
          <w:rPr>
            <w:rStyle w:val="charCitHyperlinkAbbrev"/>
          </w:rPr>
          <w:t>SL2009</w:t>
        </w:r>
        <w:r w:rsidR="009C4B25" w:rsidRPr="009C4B25">
          <w:rPr>
            <w:rStyle w:val="charCitHyperlinkAbbrev"/>
          </w:rPr>
          <w:noBreakHyphen/>
          <w:t>42</w:t>
        </w:r>
      </w:hyperlink>
      <w:r>
        <w:t xml:space="preserve"> s 4; items renum R5 LA</w:t>
      </w:r>
      <w:r w:rsidR="00B10F57">
        <w:t xml:space="preserve">; </w:t>
      </w:r>
      <w:hyperlink r:id="rId104"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4; items</w:t>
      </w:r>
      <w:r w:rsidR="002E7A91">
        <w:t> </w:t>
      </w:r>
      <w:r w:rsidR="00B10F57">
        <w:t>renum R6 LA</w:t>
      </w:r>
      <w:r w:rsidR="002E7A91">
        <w:t xml:space="preserve">; </w:t>
      </w:r>
      <w:hyperlink r:id="rId105"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ss 4-6; items renum R7 LA</w:t>
      </w:r>
      <w:r w:rsidR="00DC4A4C">
        <w:t xml:space="preserve">; </w:t>
      </w:r>
      <w:hyperlink r:id="rId106" w:tooltip="Education Amendment Regulation 2012 (No 1)" w:history="1">
        <w:r w:rsidR="009C4B25" w:rsidRPr="009C4B25">
          <w:rPr>
            <w:rStyle w:val="charCitHyperlinkAbbrev"/>
          </w:rPr>
          <w:t>SL2012</w:t>
        </w:r>
        <w:r w:rsidR="009C4B25" w:rsidRPr="009C4B25">
          <w:rPr>
            <w:rStyle w:val="charCitHyperlinkAbbrev"/>
          </w:rPr>
          <w:noBreakHyphen/>
          <w:t>32</w:t>
        </w:r>
      </w:hyperlink>
      <w:r w:rsidR="00DC4A4C">
        <w:t xml:space="preserve"> s 4; items renum R9 LA</w:t>
      </w:r>
    </w:p>
    <w:p w:rsidR="00FD6A48" w:rsidRDefault="00D23C26" w:rsidP="00D02352">
      <w:pPr>
        <w:pStyle w:val="AmdtsEntries"/>
      </w:pPr>
      <w:r>
        <w:t>sch 1 pt 1.2</w:t>
      </w:r>
      <w:r>
        <w:tab/>
        <w:t xml:space="preserve">am </w:t>
      </w:r>
      <w:hyperlink r:id="rId107"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5; items renum R4 LA</w:t>
      </w:r>
      <w:r w:rsidR="00B10F57">
        <w:t xml:space="preserve">; </w:t>
      </w:r>
      <w:hyperlink r:id="rId108"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5; items</w:t>
      </w:r>
      <w:r w:rsidR="002E7A91">
        <w:t> </w:t>
      </w:r>
      <w:r w:rsidR="00B10F57">
        <w:t>renum R6 LA</w:t>
      </w:r>
      <w:r w:rsidR="002E7A91">
        <w:t xml:space="preserve">; </w:t>
      </w:r>
      <w:hyperlink r:id="rId109"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 7, s 8; items renum R7 LA</w:t>
      </w:r>
    </w:p>
    <w:p w:rsidR="00625650" w:rsidRDefault="00BD1F22" w:rsidP="00BD1F22">
      <w:pPr>
        <w:pStyle w:val="AmdtsEntryHd"/>
      </w:pPr>
      <w:r>
        <w:t>Dictionary</w:t>
      </w:r>
    </w:p>
    <w:p w:rsidR="00BD1F22" w:rsidRDefault="00BD1F22" w:rsidP="00D02352">
      <w:pPr>
        <w:pStyle w:val="AmdtsEntries"/>
      </w:pPr>
      <w:r>
        <w:t>dict</w:t>
      </w:r>
      <w:r>
        <w:tab/>
        <w:t xml:space="preserve">ins </w:t>
      </w:r>
      <w:hyperlink r:id="rId110" w:tooltip="Education Amendment Act 2019" w:history="1">
        <w:r>
          <w:rPr>
            <w:rStyle w:val="charCitHyperlinkAbbrev"/>
          </w:rPr>
          <w:t>A2019</w:t>
        </w:r>
        <w:r>
          <w:rPr>
            <w:rStyle w:val="charCitHyperlinkAbbrev"/>
          </w:rPr>
          <w:noBreakHyphen/>
          <w:t>47</w:t>
        </w:r>
      </w:hyperlink>
      <w:r>
        <w:t xml:space="preserve"> amdt 1.3</w:t>
      </w:r>
    </w:p>
    <w:p w:rsidR="00BD1F22" w:rsidRDefault="00BD1F22" w:rsidP="00D02352">
      <w:pPr>
        <w:pStyle w:val="AmdtsEntries"/>
      </w:pPr>
      <w:r>
        <w:tab/>
        <w:t xml:space="preserve">def </w:t>
      </w:r>
      <w:r w:rsidRPr="001B12B7">
        <w:rPr>
          <w:rStyle w:val="charBoldItals"/>
        </w:rPr>
        <w:t>birth certificate</w:t>
      </w:r>
      <w:r>
        <w:t xml:space="preserve"> ins </w:t>
      </w:r>
      <w:hyperlink r:id="rId111" w:tooltip="Education Amendment Act 2019" w:history="1">
        <w:r>
          <w:rPr>
            <w:rStyle w:val="charCitHyperlinkAbbrev"/>
          </w:rPr>
          <w:t>A2019</w:t>
        </w:r>
        <w:r>
          <w:rPr>
            <w:rStyle w:val="charCitHyperlinkAbbrev"/>
          </w:rPr>
          <w:noBreakHyphen/>
          <w:t>47</w:t>
        </w:r>
      </w:hyperlink>
      <w:r>
        <w:t xml:space="preserve"> amdt 1.3</w:t>
      </w:r>
    </w:p>
    <w:p w:rsidR="00BD1F22" w:rsidRPr="00BD1F22" w:rsidRDefault="00BD1F22" w:rsidP="00D02352">
      <w:pPr>
        <w:pStyle w:val="AmdtsEntries"/>
      </w:pPr>
      <w:r>
        <w:tab/>
        <w:t xml:space="preserve">def </w:t>
      </w:r>
      <w:r w:rsidRPr="001B12B7">
        <w:rPr>
          <w:rStyle w:val="charBoldItals"/>
        </w:rPr>
        <w:t>parental responsibility</w:t>
      </w:r>
      <w:r>
        <w:t xml:space="preserve"> ins </w:t>
      </w:r>
      <w:hyperlink r:id="rId112" w:tooltip="Education Amendment Act 2019" w:history="1">
        <w:r>
          <w:rPr>
            <w:rStyle w:val="charCitHyperlinkAbbrev"/>
          </w:rPr>
          <w:t>A2019</w:t>
        </w:r>
        <w:r>
          <w:rPr>
            <w:rStyle w:val="charCitHyperlinkAbbrev"/>
          </w:rPr>
          <w:noBreakHyphen/>
          <w:t>47</w:t>
        </w:r>
      </w:hyperlink>
      <w:r>
        <w:t xml:space="preserve"> amdt 1.3</w:t>
      </w:r>
    </w:p>
    <w:p w:rsidR="005C7364" w:rsidRPr="005C7364" w:rsidRDefault="005C7364" w:rsidP="005C7364">
      <w:pPr>
        <w:pStyle w:val="PageBreak"/>
      </w:pPr>
      <w:r w:rsidRPr="005C7364">
        <w:br w:type="page"/>
      </w:r>
    </w:p>
    <w:p w:rsidR="00D23C26" w:rsidRPr="001530F9" w:rsidRDefault="00D23C26" w:rsidP="00FD6A48">
      <w:pPr>
        <w:pStyle w:val="Endnote20"/>
      </w:pPr>
      <w:bookmarkStart w:id="37" w:name="_Toc42249220"/>
      <w:r w:rsidRPr="001530F9">
        <w:rPr>
          <w:rStyle w:val="charTableNo"/>
        </w:rPr>
        <w:lastRenderedPageBreak/>
        <w:t>5</w:t>
      </w:r>
      <w:r>
        <w:tab/>
      </w:r>
      <w:r w:rsidRPr="001530F9">
        <w:rPr>
          <w:rStyle w:val="charTableText"/>
        </w:rPr>
        <w:t>Earlier republications</w:t>
      </w:r>
      <w:bookmarkEnd w:id="37"/>
    </w:p>
    <w:p w:rsidR="00D23C26" w:rsidRDefault="00D23C26">
      <w:pPr>
        <w:pStyle w:val="EndNoteTextPub"/>
      </w:pPr>
      <w:r>
        <w:t xml:space="preserve">Some earlier republications were not numbered. The number in column 1 refers to the publication order.  </w:t>
      </w:r>
    </w:p>
    <w:p w:rsidR="00D23C26" w:rsidRDefault="00D23C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23C26" w:rsidRDefault="00D23C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3C26">
        <w:trPr>
          <w:tblHeader/>
        </w:trPr>
        <w:tc>
          <w:tcPr>
            <w:tcW w:w="1576" w:type="dxa"/>
            <w:tcBorders>
              <w:bottom w:val="single" w:sz="4" w:space="0" w:color="auto"/>
            </w:tcBorders>
          </w:tcPr>
          <w:p w:rsidR="00D23C26" w:rsidRDefault="00D23C26">
            <w:pPr>
              <w:pStyle w:val="EarlierRepubHdg"/>
            </w:pPr>
            <w:r>
              <w:t>Republication No and date</w:t>
            </w:r>
          </w:p>
        </w:tc>
        <w:tc>
          <w:tcPr>
            <w:tcW w:w="1681" w:type="dxa"/>
            <w:tcBorders>
              <w:bottom w:val="single" w:sz="4" w:space="0" w:color="auto"/>
            </w:tcBorders>
          </w:tcPr>
          <w:p w:rsidR="00D23C26" w:rsidRDefault="00D23C26">
            <w:pPr>
              <w:pStyle w:val="EarlierRepubHdg"/>
            </w:pPr>
            <w:r>
              <w:t>Effective</w:t>
            </w:r>
          </w:p>
        </w:tc>
        <w:tc>
          <w:tcPr>
            <w:tcW w:w="1783" w:type="dxa"/>
            <w:tcBorders>
              <w:bottom w:val="single" w:sz="4" w:space="0" w:color="auto"/>
            </w:tcBorders>
          </w:tcPr>
          <w:p w:rsidR="00D23C26" w:rsidRDefault="00D23C26">
            <w:pPr>
              <w:pStyle w:val="EarlierRepubHdg"/>
            </w:pPr>
            <w:r>
              <w:t>Last amendment made by</w:t>
            </w:r>
          </w:p>
        </w:tc>
        <w:tc>
          <w:tcPr>
            <w:tcW w:w="1783" w:type="dxa"/>
            <w:tcBorders>
              <w:bottom w:val="single" w:sz="4" w:space="0" w:color="auto"/>
            </w:tcBorders>
          </w:tcPr>
          <w:p w:rsidR="00D23C26" w:rsidRDefault="00D23C26">
            <w:pPr>
              <w:pStyle w:val="EarlierRepubHdg"/>
            </w:pPr>
            <w:r>
              <w:t>Republication for</w:t>
            </w:r>
          </w:p>
        </w:tc>
      </w:tr>
      <w:tr w:rsidR="00D23C26">
        <w:tc>
          <w:tcPr>
            <w:tcW w:w="1576" w:type="dxa"/>
            <w:tcBorders>
              <w:top w:val="single" w:sz="4" w:space="0" w:color="auto"/>
              <w:bottom w:val="single" w:sz="4" w:space="0" w:color="auto"/>
            </w:tcBorders>
          </w:tcPr>
          <w:p w:rsidR="00D23C26" w:rsidRDefault="00D23C26">
            <w:pPr>
              <w:pStyle w:val="EarlierRepubEntries"/>
            </w:pPr>
            <w:r>
              <w:t>R1</w:t>
            </w:r>
            <w:r>
              <w:br/>
              <w:t>11 Feb 2005</w:t>
            </w:r>
          </w:p>
        </w:tc>
        <w:tc>
          <w:tcPr>
            <w:tcW w:w="1681" w:type="dxa"/>
            <w:tcBorders>
              <w:top w:val="single" w:sz="4" w:space="0" w:color="auto"/>
              <w:bottom w:val="single" w:sz="4" w:space="0" w:color="auto"/>
            </w:tcBorders>
          </w:tcPr>
          <w:p w:rsidR="00D23C26" w:rsidRDefault="00D23C26">
            <w:pPr>
              <w:pStyle w:val="EarlierRepubEntries"/>
            </w:pPr>
            <w:r>
              <w:t>11 Feb 2005–</w:t>
            </w:r>
            <w:r>
              <w:br/>
              <w:t>30 Dec 2005</w:t>
            </w:r>
          </w:p>
        </w:tc>
        <w:tc>
          <w:tcPr>
            <w:tcW w:w="1783" w:type="dxa"/>
            <w:tcBorders>
              <w:top w:val="single" w:sz="4" w:space="0" w:color="auto"/>
              <w:bottom w:val="single" w:sz="4" w:space="0" w:color="auto"/>
            </w:tcBorders>
          </w:tcPr>
          <w:p w:rsidR="00D23C26" w:rsidRDefault="00D23C26">
            <w:pPr>
              <w:pStyle w:val="EarlierRepubEntries"/>
            </w:pPr>
            <w:r>
              <w:t>not amended</w:t>
            </w:r>
          </w:p>
        </w:tc>
        <w:tc>
          <w:tcPr>
            <w:tcW w:w="1783" w:type="dxa"/>
            <w:tcBorders>
              <w:top w:val="single" w:sz="4" w:space="0" w:color="auto"/>
              <w:bottom w:val="single" w:sz="4" w:space="0" w:color="auto"/>
            </w:tcBorders>
          </w:tcPr>
          <w:p w:rsidR="00D23C26" w:rsidRDefault="00D23C26">
            <w:pPr>
              <w:pStyle w:val="EarlierRepubEntries"/>
            </w:pPr>
            <w:r>
              <w:t>new regulation</w:t>
            </w:r>
          </w:p>
        </w:tc>
      </w:tr>
      <w:tr w:rsidR="00D23C26">
        <w:tc>
          <w:tcPr>
            <w:tcW w:w="1576" w:type="dxa"/>
            <w:tcBorders>
              <w:top w:val="single" w:sz="4" w:space="0" w:color="auto"/>
              <w:bottom w:val="single" w:sz="4" w:space="0" w:color="auto"/>
            </w:tcBorders>
          </w:tcPr>
          <w:p w:rsidR="00D23C26" w:rsidRDefault="00D23C26">
            <w:pPr>
              <w:pStyle w:val="EarlierRepubEntries"/>
            </w:pPr>
            <w:r>
              <w:t>R2</w:t>
            </w:r>
            <w:r>
              <w:br/>
              <w:t>31 Dec 2005</w:t>
            </w:r>
          </w:p>
        </w:tc>
        <w:tc>
          <w:tcPr>
            <w:tcW w:w="1681" w:type="dxa"/>
            <w:tcBorders>
              <w:top w:val="single" w:sz="4" w:space="0" w:color="auto"/>
              <w:bottom w:val="single" w:sz="4" w:space="0" w:color="auto"/>
            </w:tcBorders>
          </w:tcPr>
          <w:p w:rsidR="00D23C26" w:rsidRDefault="00D23C26">
            <w:pPr>
              <w:pStyle w:val="EarlierRepubEntries"/>
            </w:pPr>
            <w:r>
              <w:t>31 Dec 2005–</w:t>
            </w:r>
            <w:r>
              <w:br/>
              <w:t>19 Dec 2006</w:t>
            </w:r>
          </w:p>
        </w:tc>
        <w:tc>
          <w:tcPr>
            <w:tcW w:w="1783" w:type="dxa"/>
            <w:tcBorders>
              <w:top w:val="single" w:sz="4" w:space="0" w:color="auto"/>
              <w:bottom w:val="single" w:sz="4" w:space="0" w:color="auto"/>
            </w:tcBorders>
          </w:tcPr>
          <w:p w:rsidR="00D23C26" w:rsidRDefault="0016358B">
            <w:pPr>
              <w:pStyle w:val="EarlierRepubEntries"/>
            </w:pPr>
            <w:hyperlink r:id="rId113" w:tooltip="Education Amendment Regulation 2005 (No 1)" w:history="1">
              <w:r w:rsidR="009C4B25" w:rsidRPr="009C4B25">
                <w:rPr>
                  <w:rStyle w:val="charCitHyperlinkAbbrev"/>
                </w:rPr>
                <w:t>SL2005</w:t>
              </w:r>
              <w:r w:rsidR="009C4B25" w:rsidRPr="009C4B25">
                <w:rPr>
                  <w:rStyle w:val="charCitHyperlinkAbbrev"/>
                </w:rPr>
                <w:noBreakHyphen/>
                <w:t>40</w:t>
              </w:r>
            </w:hyperlink>
          </w:p>
        </w:tc>
        <w:tc>
          <w:tcPr>
            <w:tcW w:w="1783" w:type="dxa"/>
            <w:tcBorders>
              <w:top w:val="single" w:sz="4" w:space="0" w:color="auto"/>
              <w:bottom w:val="single" w:sz="4" w:space="0" w:color="auto"/>
            </w:tcBorders>
          </w:tcPr>
          <w:p w:rsidR="00D23C26" w:rsidRDefault="00D23C26">
            <w:pPr>
              <w:pStyle w:val="EarlierRepubEntries"/>
            </w:pPr>
            <w:r>
              <w:t xml:space="preserve">amendments by </w:t>
            </w:r>
            <w:hyperlink r:id="rId114" w:tooltip="Education Amendment Regulation 2005 (No 1)" w:history="1">
              <w:r w:rsidR="009C4B25" w:rsidRPr="009C4B25">
                <w:rPr>
                  <w:rStyle w:val="charCitHyperlinkAbbrev"/>
                </w:rPr>
                <w:t>SL2005</w:t>
              </w:r>
              <w:r w:rsidR="009C4B25" w:rsidRPr="009C4B25">
                <w:rPr>
                  <w:rStyle w:val="charCitHyperlinkAbbrev"/>
                </w:rPr>
                <w:noBreakHyphen/>
                <w:t>40</w:t>
              </w:r>
            </w:hyperlink>
          </w:p>
        </w:tc>
      </w:tr>
      <w:tr w:rsidR="00D23C26">
        <w:tc>
          <w:tcPr>
            <w:tcW w:w="1576" w:type="dxa"/>
            <w:tcBorders>
              <w:top w:val="single" w:sz="4" w:space="0" w:color="auto"/>
              <w:bottom w:val="single" w:sz="4" w:space="0" w:color="auto"/>
            </w:tcBorders>
          </w:tcPr>
          <w:p w:rsidR="00D23C26" w:rsidRDefault="00D23C26">
            <w:pPr>
              <w:pStyle w:val="EarlierRepubEntries"/>
            </w:pPr>
            <w:r>
              <w:t>R3</w:t>
            </w:r>
            <w:r>
              <w:br/>
              <w:t>20 Dec 2006</w:t>
            </w:r>
          </w:p>
        </w:tc>
        <w:tc>
          <w:tcPr>
            <w:tcW w:w="1681" w:type="dxa"/>
            <w:tcBorders>
              <w:top w:val="single" w:sz="4" w:space="0" w:color="auto"/>
              <w:bottom w:val="single" w:sz="4" w:space="0" w:color="auto"/>
            </w:tcBorders>
          </w:tcPr>
          <w:p w:rsidR="00D23C26" w:rsidRDefault="00D23C26">
            <w:pPr>
              <w:pStyle w:val="EarlierRepubEntries"/>
            </w:pPr>
            <w:r>
              <w:t>20 Dec 2006–</w:t>
            </w:r>
            <w:r>
              <w:br/>
              <w:t>22 May 2008</w:t>
            </w:r>
          </w:p>
        </w:tc>
        <w:tc>
          <w:tcPr>
            <w:tcW w:w="1783" w:type="dxa"/>
            <w:tcBorders>
              <w:top w:val="single" w:sz="4" w:space="0" w:color="auto"/>
              <w:bottom w:val="single" w:sz="4" w:space="0" w:color="auto"/>
            </w:tcBorders>
          </w:tcPr>
          <w:p w:rsidR="00D23C26" w:rsidRDefault="0016358B">
            <w:pPr>
              <w:pStyle w:val="EarlierRepubEntries"/>
            </w:pPr>
            <w:hyperlink r:id="rId115" w:tooltip="Education Amendment Act 2006 (No 2)" w:history="1">
              <w:r w:rsidR="009C4B25" w:rsidRPr="009C4B25">
                <w:rPr>
                  <w:rStyle w:val="charCitHyperlinkAbbrev"/>
                </w:rPr>
                <w:t>A2006</w:t>
              </w:r>
              <w:r w:rsidR="009C4B25" w:rsidRPr="009C4B25">
                <w:rPr>
                  <w:rStyle w:val="charCitHyperlinkAbbrev"/>
                </w:rPr>
                <w:noBreakHyphen/>
                <w:t>57</w:t>
              </w:r>
            </w:hyperlink>
          </w:p>
        </w:tc>
        <w:tc>
          <w:tcPr>
            <w:tcW w:w="1783" w:type="dxa"/>
            <w:tcBorders>
              <w:top w:val="single" w:sz="4" w:space="0" w:color="auto"/>
              <w:bottom w:val="single" w:sz="4" w:space="0" w:color="auto"/>
            </w:tcBorders>
          </w:tcPr>
          <w:p w:rsidR="00D23C26" w:rsidRDefault="00D23C26">
            <w:pPr>
              <w:pStyle w:val="EarlierRepubEntries"/>
            </w:pPr>
            <w:r>
              <w:t xml:space="preserve">amendments by </w:t>
            </w:r>
            <w:hyperlink r:id="rId116" w:tooltip="Education Amendment Act 2006 (No 2)" w:history="1">
              <w:r w:rsidR="009C4B25" w:rsidRPr="009C4B25">
                <w:rPr>
                  <w:rStyle w:val="charCitHyperlinkAbbrev"/>
                </w:rPr>
                <w:t>A2006</w:t>
              </w:r>
              <w:r w:rsidR="009C4B25" w:rsidRPr="009C4B25">
                <w:rPr>
                  <w:rStyle w:val="charCitHyperlinkAbbrev"/>
                </w:rPr>
                <w:noBreakHyphen/>
                <w:t>57</w:t>
              </w:r>
            </w:hyperlink>
          </w:p>
        </w:tc>
      </w:tr>
      <w:tr w:rsidR="001F209D">
        <w:tc>
          <w:tcPr>
            <w:tcW w:w="1576" w:type="dxa"/>
            <w:tcBorders>
              <w:top w:val="single" w:sz="4" w:space="0" w:color="auto"/>
              <w:bottom w:val="single" w:sz="4" w:space="0" w:color="auto"/>
            </w:tcBorders>
          </w:tcPr>
          <w:p w:rsidR="001F209D" w:rsidRDefault="001F209D">
            <w:pPr>
              <w:pStyle w:val="EarlierRepubEntries"/>
            </w:pPr>
            <w:r>
              <w:t>R4</w:t>
            </w:r>
            <w:r>
              <w:br/>
              <w:t>23 May 2008</w:t>
            </w:r>
          </w:p>
        </w:tc>
        <w:tc>
          <w:tcPr>
            <w:tcW w:w="1681" w:type="dxa"/>
            <w:tcBorders>
              <w:top w:val="single" w:sz="4" w:space="0" w:color="auto"/>
              <w:bottom w:val="single" w:sz="4" w:space="0" w:color="auto"/>
            </w:tcBorders>
          </w:tcPr>
          <w:p w:rsidR="001F209D" w:rsidRDefault="001F209D">
            <w:pPr>
              <w:pStyle w:val="EarlierRepubEntries"/>
            </w:pPr>
            <w:r>
              <w:t>23 May 2008–</w:t>
            </w:r>
            <w:r>
              <w:br/>
              <w:t>10 Aug 2009</w:t>
            </w:r>
          </w:p>
        </w:tc>
        <w:tc>
          <w:tcPr>
            <w:tcW w:w="1783" w:type="dxa"/>
            <w:tcBorders>
              <w:top w:val="single" w:sz="4" w:space="0" w:color="auto"/>
              <w:bottom w:val="single" w:sz="4" w:space="0" w:color="auto"/>
            </w:tcBorders>
          </w:tcPr>
          <w:p w:rsidR="001F209D" w:rsidRDefault="0016358B">
            <w:pPr>
              <w:pStyle w:val="EarlierRepubEntries"/>
            </w:pPr>
            <w:hyperlink r:id="rId117" w:tooltip="Education Amendment Regulation 2008 (No 1)" w:history="1">
              <w:r w:rsidR="009C4B25" w:rsidRPr="009C4B25">
                <w:rPr>
                  <w:rStyle w:val="charCitHyperlinkAbbrev"/>
                </w:rPr>
                <w:t>SL2008</w:t>
              </w:r>
              <w:r w:rsidR="009C4B25" w:rsidRPr="009C4B25">
                <w:rPr>
                  <w:rStyle w:val="charCitHyperlinkAbbrev"/>
                </w:rPr>
                <w:noBreakHyphen/>
                <w:t>22</w:t>
              </w:r>
            </w:hyperlink>
          </w:p>
        </w:tc>
        <w:tc>
          <w:tcPr>
            <w:tcW w:w="1783" w:type="dxa"/>
            <w:tcBorders>
              <w:top w:val="single" w:sz="4" w:space="0" w:color="auto"/>
              <w:bottom w:val="single" w:sz="4" w:space="0" w:color="auto"/>
            </w:tcBorders>
          </w:tcPr>
          <w:p w:rsidR="001F209D" w:rsidRDefault="001F209D">
            <w:pPr>
              <w:pStyle w:val="EarlierRepubEntries"/>
            </w:pPr>
            <w:r>
              <w:t xml:space="preserve">amendments by </w:t>
            </w:r>
            <w:hyperlink r:id="rId118" w:tooltip="Education Amendment Regulation 2008 (No 1)" w:history="1">
              <w:r w:rsidR="009C4B25" w:rsidRPr="009C4B25">
                <w:rPr>
                  <w:rStyle w:val="charCitHyperlinkAbbrev"/>
                </w:rPr>
                <w:t>SL2008</w:t>
              </w:r>
              <w:r w:rsidR="009C4B25" w:rsidRPr="009C4B25">
                <w:rPr>
                  <w:rStyle w:val="charCitHyperlinkAbbrev"/>
                </w:rPr>
                <w:noBreakHyphen/>
                <w:t>22</w:t>
              </w:r>
            </w:hyperlink>
          </w:p>
        </w:tc>
      </w:tr>
      <w:tr w:rsidR="00B10F57">
        <w:tc>
          <w:tcPr>
            <w:tcW w:w="1576" w:type="dxa"/>
            <w:tcBorders>
              <w:top w:val="single" w:sz="4" w:space="0" w:color="auto"/>
              <w:bottom w:val="single" w:sz="4" w:space="0" w:color="auto"/>
            </w:tcBorders>
          </w:tcPr>
          <w:p w:rsidR="00B10F57" w:rsidRDefault="00B10F57">
            <w:pPr>
              <w:pStyle w:val="EarlierRepubEntries"/>
            </w:pPr>
            <w:r>
              <w:t>R5</w:t>
            </w:r>
            <w:r>
              <w:br/>
              <w:t>11 Aug 2009</w:t>
            </w:r>
          </w:p>
        </w:tc>
        <w:tc>
          <w:tcPr>
            <w:tcW w:w="1681" w:type="dxa"/>
            <w:tcBorders>
              <w:top w:val="single" w:sz="4" w:space="0" w:color="auto"/>
              <w:bottom w:val="single" w:sz="4" w:space="0" w:color="auto"/>
            </w:tcBorders>
          </w:tcPr>
          <w:p w:rsidR="00B10F57" w:rsidRDefault="00B10F57">
            <w:pPr>
              <w:pStyle w:val="EarlierRepubEntries"/>
            </w:pPr>
            <w:r>
              <w:t>11 Aug 2009–</w:t>
            </w:r>
            <w:r>
              <w:br/>
              <w:t>17 Feb 2011</w:t>
            </w:r>
          </w:p>
        </w:tc>
        <w:tc>
          <w:tcPr>
            <w:tcW w:w="1783" w:type="dxa"/>
            <w:tcBorders>
              <w:top w:val="single" w:sz="4" w:space="0" w:color="auto"/>
              <w:bottom w:val="single" w:sz="4" w:space="0" w:color="auto"/>
            </w:tcBorders>
          </w:tcPr>
          <w:p w:rsidR="00B10F57" w:rsidRDefault="0016358B">
            <w:pPr>
              <w:pStyle w:val="EarlierRepubEntries"/>
            </w:pPr>
            <w:hyperlink r:id="rId119" w:tooltip="Education Amendment Regulation 2009 (No 1)" w:history="1">
              <w:r w:rsidR="009C4B25" w:rsidRPr="009C4B25">
                <w:rPr>
                  <w:rStyle w:val="charCitHyperlinkAbbrev"/>
                </w:rPr>
                <w:t>SL2009</w:t>
              </w:r>
              <w:r w:rsidR="009C4B25" w:rsidRPr="009C4B25">
                <w:rPr>
                  <w:rStyle w:val="charCitHyperlinkAbbrev"/>
                </w:rPr>
                <w:noBreakHyphen/>
                <w:t>42</w:t>
              </w:r>
            </w:hyperlink>
          </w:p>
        </w:tc>
        <w:tc>
          <w:tcPr>
            <w:tcW w:w="1783" w:type="dxa"/>
            <w:tcBorders>
              <w:top w:val="single" w:sz="4" w:space="0" w:color="auto"/>
              <w:bottom w:val="single" w:sz="4" w:space="0" w:color="auto"/>
            </w:tcBorders>
          </w:tcPr>
          <w:p w:rsidR="00B10F57" w:rsidRDefault="00B10F57">
            <w:pPr>
              <w:pStyle w:val="EarlierRepubEntries"/>
            </w:pPr>
            <w:r>
              <w:t xml:space="preserve">amendments by </w:t>
            </w:r>
            <w:hyperlink r:id="rId120" w:tooltip="Education Amendment Regulation 2009 (No 1)" w:history="1">
              <w:r w:rsidR="009C4B25" w:rsidRPr="009C4B25">
                <w:rPr>
                  <w:rStyle w:val="charCitHyperlinkAbbrev"/>
                </w:rPr>
                <w:t>SL2009</w:t>
              </w:r>
              <w:r w:rsidR="009C4B25" w:rsidRPr="009C4B25">
                <w:rPr>
                  <w:rStyle w:val="charCitHyperlinkAbbrev"/>
                </w:rPr>
                <w:noBreakHyphen/>
                <w:t>42</w:t>
              </w:r>
            </w:hyperlink>
          </w:p>
        </w:tc>
      </w:tr>
      <w:tr w:rsidR="009E5688">
        <w:tc>
          <w:tcPr>
            <w:tcW w:w="1576" w:type="dxa"/>
            <w:tcBorders>
              <w:top w:val="single" w:sz="4" w:space="0" w:color="auto"/>
              <w:bottom w:val="single" w:sz="4" w:space="0" w:color="auto"/>
            </w:tcBorders>
          </w:tcPr>
          <w:p w:rsidR="009E5688" w:rsidRDefault="009E5688">
            <w:pPr>
              <w:pStyle w:val="EarlierRepubEntries"/>
            </w:pPr>
            <w:r>
              <w:t>R6</w:t>
            </w:r>
            <w:r>
              <w:br/>
              <w:t>18 Feb 2011</w:t>
            </w:r>
          </w:p>
        </w:tc>
        <w:tc>
          <w:tcPr>
            <w:tcW w:w="1681" w:type="dxa"/>
            <w:tcBorders>
              <w:top w:val="single" w:sz="4" w:space="0" w:color="auto"/>
              <w:bottom w:val="single" w:sz="4" w:space="0" w:color="auto"/>
            </w:tcBorders>
          </w:tcPr>
          <w:p w:rsidR="009E5688" w:rsidRDefault="00C30F17">
            <w:pPr>
              <w:pStyle w:val="EarlierRepubEntries"/>
            </w:pPr>
            <w:r>
              <w:t>18 Feb 2011–</w:t>
            </w:r>
            <w:r>
              <w:br/>
              <w:t>2</w:t>
            </w:r>
            <w:r w:rsidR="009E5688">
              <w:t>0 June 2011</w:t>
            </w:r>
          </w:p>
        </w:tc>
        <w:tc>
          <w:tcPr>
            <w:tcW w:w="1783" w:type="dxa"/>
            <w:tcBorders>
              <w:top w:val="single" w:sz="4" w:space="0" w:color="auto"/>
              <w:bottom w:val="single" w:sz="4" w:space="0" w:color="auto"/>
            </w:tcBorders>
          </w:tcPr>
          <w:p w:rsidR="009E5688" w:rsidRDefault="0016358B">
            <w:pPr>
              <w:pStyle w:val="EarlierRepubEntries"/>
            </w:pPr>
            <w:hyperlink r:id="rId121" w:tooltip="Education Amendment Regulation 2011 (No 1)" w:history="1">
              <w:r w:rsidR="009C4B25" w:rsidRPr="009C4B25">
                <w:rPr>
                  <w:rStyle w:val="charCitHyperlinkAbbrev"/>
                </w:rPr>
                <w:t>SL2011</w:t>
              </w:r>
              <w:r w:rsidR="009C4B25" w:rsidRPr="009C4B25">
                <w:rPr>
                  <w:rStyle w:val="charCitHyperlinkAbbrev"/>
                </w:rPr>
                <w:noBreakHyphen/>
                <w:t>3</w:t>
              </w:r>
            </w:hyperlink>
          </w:p>
        </w:tc>
        <w:tc>
          <w:tcPr>
            <w:tcW w:w="1783" w:type="dxa"/>
            <w:tcBorders>
              <w:top w:val="single" w:sz="4" w:space="0" w:color="auto"/>
              <w:bottom w:val="single" w:sz="4" w:space="0" w:color="auto"/>
            </w:tcBorders>
          </w:tcPr>
          <w:p w:rsidR="009E5688" w:rsidRDefault="009E5688">
            <w:pPr>
              <w:pStyle w:val="EarlierRepubEntries"/>
            </w:pPr>
            <w:r>
              <w:t xml:space="preserve">amendments by </w:t>
            </w:r>
            <w:hyperlink r:id="rId122" w:tooltip="Education Amendment Regulation 2011 (No 1)" w:history="1">
              <w:r w:rsidR="009C4B25" w:rsidRPr="009C4B25">
                <w:rPr>
                  <w:rStyle w:val="charCitHyperlinkAbbrev"/>
                </w:rPr>
                <w:t>SL2011</w:t>
              </w:r>
              <w:r w:rsidR="009C4B25" w:rsidRPr="009C4B25">
                <w:rPr>
                  <w:rStyle w:val="charCitHyperlinkAbbrev"/>
                </w:rPr>
                <w:noBreakHyphen/>
                <w:t>3</w:t>
              </w:r>
            </w:hyperlink>
          </w:p>
        </w:tc>
      </w:tr>
      <w:tr w:rsidR="00FB0116">
        <w:tc>
          <w:tcPr>
            <w:tcW w:w="1576" w:type="dxa"/>
            <w:tcBorders>
              <w:top w:val="single" w:sz="4" w:space="0" w:color="auto"/>
              <w:bottom w:val="single" w:sz="4" w:space="0" w:color="auto"/>
            </w:tcBorders>
          </w:tcPr>
          <w:p w:rsidR="00FB0116" w:rsidRDefault="00FB0116">
            <w:pPr>
              <w:pStyle w:val="EarlierRepubEntries"/>
            </w:pPr>
            <w:r>
              <w:t>R7</w:t>
            </w:r>
            <w:r>
              <w:br/>
              <w:t>21 June 2011</w:t>
            </w:r>
          </w:p>
        </w:tc>
        <w:tc>
          <w:tcPr>
            <w:tcW w:w="1681" w:type="dxa"/>
            <w:tcBorders>
              <w:top w:val="single" w:sz="4" w:space="0" w:color="auto"/>
              <w:bottom w:val="single" w:sz="4" w:space="0" w:color="auto"/>
            </w:tcBorders>
          </w:tcPr>
          <w:p w:rsidR="00FB0116" w:rsidRDefault="00FB0116">
            <w:pPr>
              <w:pStyle w:val="EarlierRepubEntries"/>
            </w:pPr>
            <w:r>
              <w:t>21 June 2011–</w:t>
            </w:r>
            <w:r>
              <w:br/>
              <w:t>30 June 2011</w:t>
            </w:r>
          </w:p>
        </w:tc>
        <w:tc>
          <w:tcPr>
            <w:tcW w:w="1783" w:type="dxa"/>
            <w:tcBorders>
              <w:top w:val="single" w:sz="4" w:space="0" w:color="auto"/>
              <w:bottom w:val="single" w:sz="4" w:space="0" w:color="auto"/>
            </w:tcBorders>
          </w:tcPr>
          <w:p w:rsidR="00FB0116" w:rsidRDefault="0016358B">
            <w:pPr>
              <w:pStyle w:val="EarlierRepubEntries"/>
            </w:pPr>
            <w:hyperlink r:id="rId123" w:tooltip="Education Amendment Regulation 2011 (No 2)" w:history="1">
              <w:r w:rsidR="009C4B25" w:rsidRPr="009C4B25">
                <w:rPr>
                  <w:rStyle w:val="charCitHyperlinkAbbrev"/>
                </w:rPr>
                <w:t>SL2011</w:t>
              </w:r>
              <w:r w:rsidR="009C4B25" w:rsidRPr="009C4B25">
                <w:rPr>
                  <w:rStyle w:val="charCitHyperlinkAbbrev"/>
                </w:rPr>
                <w:noBreakHyphen/>
                <w:t>16</w:t>
              </w:r>
            </w:hyperlink>
          </w:p>
        </w:tc>
        <w:tc>
          <w:tcPr>
            <w:tcW w:w="1783" w:type="dxa"/>
            <w:tcBorders>
              <w:top w:val="single" w:sz="4" w:space="0" w:color="auto"/>
              <w:bottom w:val="single" w:sz="4" w:space="0" w:color="auto"/>
            </w:tcBorders>
          </w:tcPr>
          <w:p w:rsidR="00FB0116" w:rsidRDefault="00FB0116">
            <w:pPr>
              <w:pStyle w:val="EarlierRepubEntries"/>
            </w:pPr>
            <w:r>
              <w:t xml:space="preserve">amendments by </w:t>
            </w:r>
            <w:hyperlink r:id="rId124" w:tooltip="Education Amendment Regulation 2011 (No 2)" w:history="1">
              <w:r w:rsidR="009C4B25" w:rsidRPr="009C4B25">
                <w:rPr>
                  <w:rStyle w:val="charCitHyperlinkAbbrev"/>
                </w:rPr>
                <w:t>SL2011</w:t>
              </w:r>
              <w:r w:rsidR="009C4B25" w:rsidRPr="009C4B25">
                <w:rPr>
                  <w:rStyle w:val="charCitHyperlinkAbbrev"/>
                </w:rPr>
                <w:noBreakHyphen/>
                <w:t>16</w:t>
              </w:r>
            </w:hyperlink>
          </w:p>
        </w:tc>
      </w:tr>
      <w:tr w:rsidR="00DC4A4C">
        <w:tc>
          <w:tcPr>
            <w:tcW w:w="1576" w:type="dxa"/>
            <w:tcBorders>
              <w:top w:val="single" w:sz="4" w:space="0" w:color="auto"/>
              <w:bottom w:val="single" w:sz="4" w:space="0" w:color="auto"/>
            </w:tcBorders>
          </w:tcPr>
          <w:p w:rsidR="00DC4A4C" w:rsidRDefault="00DC4A4C">
            <w:pPr>
              <w:pStyle w:val="EarlierRepubEntries"/>
            </w:pPr>
            <w:r>
              <w:t>R8</w:t>
            </w:r>
            <w:r>
              <w:br/>
            </w:r>
            <w:r w:rsidR="00E32811">
              <w:t>1 July 2011</w:t>
            </w:r>
          </w:p>
        </w:tc>
        <w:tc>
          <w:tcPr>
            <w:tcW w:w="1681" w:type="dxa"/>
            <w:tcBorders>
              <w:top w:val="single" w:sz="4" w:space="0" w:color="auto"/>
              <w:bottom w:val="single" w:sz="4" w:space="0" w:color="auto"/>
            </w:tcBorders>
          </w:tcPr>
          <w:p w:rsidR="00DC4A4C" w:rsidRDefault="00E32811">
            <w:pPr>
              <w:pStyle w:val="EarlierRepubEntries"/>
            </w:pPr>
            <w:r>
              <w:t>1 July 2011–</w:t>
            </w:r>
            <w:r>
              <w:br/>
              <w:t>31 January 2013</w:t>
            </w:r>
          </w:p>
        </w:tc>
        <w:tc>
          <w:tcPr>
            <w:tcW w:w="1783" w:type="dxa"/>
            <w:tcBorders>
              <w:top w:val="single" w:sz="4" w:space="0" w:color="auto"/>
              <w:bottom w:val="single" w:sz="4" w:space="0" w:color="auto"/>
            </w:tcBorders>
          </w:tcPr>
          <w:p w:rsidR="00DC4A4C" w:rsidRDefault="0016358B">
            <w:pPr>
              <w:pStyle w:val="EarlierRepubEntries"/>
            </w:pPr>
            <w:hyperlink r:id="rId125"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c>
          <w:tcPr>
            <w:tcW w:w="1783" w:type="dxa"/>
            <w:tcBorders>
              <w:top w:val="single" w:sz="4" w:space="0" w:color="auto"/>
              <w:bottom w:val="single" w:sz="4" w:space="0" w:color="auto"/>
            </w:tcBorders>
          </w:tcPr>
          <w:p w:rsidR="00DC4A4C" w:rsidRDefault="00E32811">
            <w:pPr>
              <w:pStyle w:val="EarlierRepubEntries"/>
            </w:pPr>
            <w:r>
              <w:t xml:space="preserve">amendments by </w:t>
            </w:r>
            <w:hyperlink r:id="rId126"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r>
      <w:tr w:rsidR="00253B53">
        <w:tc>
          <w:tcPr>
            <w:tcW w:w="1576" w:type="dxa"/>
            <w:tcBorders>
              <w:top w:val="single" w:sz="4" w:space="0" w:color="auto"/>
              <w:bottom w:val="single" w:sz="4" w:space="0" w:color="auto"/>
            </w:tcBorders>
          </w:tcPr>
          <w:p w:rsidR="00253B53" w:rsidRDefault="00253B53" w:rsidP="00253B53">
            <w:pPr>
              <w:pStyle w:val="EarlierRepubEntries"/>
            </w:pPr>
            <w:r>
              <w:t>R9</w:t>
            </w:r>
            <w:r>
              <w:br/>
              <w:t>1 Feb 201</w:t>
            </w:r>
            <w:r w:rsidR="00355562">
              <w:t>3</w:t>
            </w:r>
          </w:p>
        </w:tc>
        <w:tc>
          <w:tcPr>
            <w:tcW w:w="1681" w:type="dxa"/>
            <w:tcBorders>
              <w:top w:val="single" w:sz="4" w:space="0" w:color="auto"/>
              <w:bottom w:val="single" w:sz="4" w:space="0" w:color="auto"/>
            </w:tcBorders>
          </w:tcPr>
          <w:p w:rsidR="00253B53" w:rsidRDefault="00253B53" w:rsidP="00253B53">
            <w:pPr>
              <w:pStyle w:val="EarlierRepubEntries"/>
            </w:pPr>
            <w:r>
              <w:t>1 Feb 2013–</w:t>
            </w:r>
            <w:r>
              <w:br/>
              <w:t>4 Mar 201</w:t>
            </w:r>
            <w:r w:rsidR="00355562">
              <w:t>9</w:t>
            </w:r>
          </w:p>
        </w:tc>
        <w:tc>
          <w:tcPr>
            <w:tcW w:w="1783" w:type="dxa"/>
            <w:tcBorders>
              <w:top w:val="single" w:sz="4" w:space="0" w:color="auto"/>
              <w:bottom w:val="single" w:sz="4" w:space="0" w:color="auto"/>
            </w:tcBorders>
          </w:tcPr>
          <w:p w:rsidR="00253B53" w:rsidRDefault="0016358B">
            <w:pPr>
              <w:pStyle w:val="EarlierRepubEntries"/>
              <w:rPr>
                <w:rStyle w:val="charCitHyperlinkAbbrev"/>
              </w:rPr>
            </w:pPr>
            <w:hyperlink r:id="rId127" w:tooltip="Education Amendment Regulation 2012 (No 1)" w:history="1">
              <w:r w:rsidR="00253B53">
                <w:rPr>
                  <w:rStyle w:val="charCitHyperlinkAbbrev"/>
                </w:rPr>
                <w:t>SL2012-32</w:t>
              </w:r>
            </w:hyperlink>
          </w:p>
        </w:tc>
        <w:tc>
          <w:tcPr>
            <w:tcW w:w="1783" w:type="dxa"/>
            <w:tcBorders>
              <w:top w:val="single" w:sz="4" w:space="0" w:color="auto"/>
              <w:bottom w:val="single" w:sz="4" w:space="0" w:color="auto"/>
            </w:tcBorders>
          </w:tcPr>
          <w:p w:rsidR="00253B53" w:rsidRDefault="00253B53">
            <w:pPr>
              <w:pStyle w:val="EarlierRepubEntries"/>
            </w:pPr>
            <w:r>
              <w:t xml:space="preserve">amendments by </w:t>
            </w:r>
            <w:hyperlink r:id="rId128" w:tooltip="Education Amendment Regulation 2012 (No 1)" w:history="1">
              <w:r>
                <w:rPr>
                  <w:rStyle w:val="charCitHyperlinkAbbrev"/>
                </w:rPr>
                <w:t>SL2012-32</w:t>
              </w:r>
            </w:hyperlink>
          </w:p>
        </w:tc>
      </w:tr>
      <w:tr w:rsidR="006A67D6">
        <w:tc>
          <w:tcPr>
            <w:tcW w:w="1576" w:type="dxa"/>
            <w:tcBorders>
              <w:top w:val="single" w:sz="4" w:space="0" w:color="auto"/>
              <w:bottom w:val="single" w:sz="4" w:space="0" w:color="auto"/>
            </w:tcBorders>
          </w:tcPr>
          <w:p w:rsidR="006A67D6" w:rsidRDefault="006A67D6" w:rsidP="00253B53">
            <w:pPr>
              <w:pStyle w:val="EarlierRepubEntries"/>
            </w:pPr>
            <w:r>
              <w:t>R10</w:t>
            </w:r>
            <w:r>
              <w:br/>
              <w:t>5 Mar 2019</w:t>
            </w:r>
          </w:p>
        </w:tc>
        <w:tc>
          <w:tcPr>
            <w:tcW w:w="1681" w:type="dxa"/>
            <w:tcBorders>
              <w:top w:val="single" w:sz="4" w:space="0" w:color="auto"/>
              <w:bottom w:val="single" w:sz="4" w:space="0" w:color="auto"/>
            </w:tcBorders>
          </w:tcPr>
          <w:p w:rsidR="006A67D6" w:rsidRDefault="006A67D6" w:rsidP="00253B53">
            <w:pPr>
              <w:pStyle w:val="EarlierRepubEntries"/>
            </w:pPr>
            <w:r>
              <w:t>5 Mar 2019–</w:t>
            </w:r>
            <w:r>
              <w:br/>
              <w:t xml:space="preserve">8 </w:t>
            </w:r>
            <w:r w:rsidR="00D03D29">
              <w:t>June</w:t>
            </w:r>
            <w:r>
              <w:t xml:space="preserve"> 2020</w:t>
            </w:r>
          </w:p>
        </w:tc>
        <w:tc>
          <w:tcPr>
            <w:tcW w:w="1783" w:type="dxa"/>
            <w:tcBorders>
              <w:top w:val="single" w:sz="4" w:space="0" w:color="auto"/>
              <w:bottom w:val="single" w:sz="4" w:space="0" w:color="auto"/>
            </w:tcBorders>
          </w:tcPr>
          <w:p w:rsidR="006A67D6" w:rsidRDefault="0016358B">
            <w:pPr>
              <w:pStyle w:val="EarlierRepubEntries"/>
            </w:pPr>
            <w:hyperlink r:id="rId129" w:tooltip="Education (Child Safety in Schools) Legislation Amendment Act 2019" w:history="1">
              <w:r w:rsidR="006A67D6">
                <w:rPr>
                  <w:rStyle w:val="charCitHyperlinkAbbrev"/>
                </w:rPr>
                <w:t>A2019</w:t>
              </w:r>
              <w:r w:rsidR="006A67D6">
                <w:rPr>
                  <w:rStyle w:val="charCitHyperlinkAbbrev"/>
                </w:rPr>
                <w:noBreakHyphen/>
                <w:t>4</w:t>
              </w:r>
            </w:hyperlink>
          </w:p>
        </w:tc>
        <w:tc>
          <w:tcPr>
            <w:tcW w:w="1783" w:type="dxa"/>
            <w:tcBorders>
              <w:top w:val="single" w:sz="4" w:space="0" w:color="auto"/>
              <w:bottom w:val="single" w:sz="4" w:space="0" w:color="auto"/>
            </w:tcBorders>
          </w:tcPr>
          <w:p w:rsidR="006A67D6" w:rsidRDefault="006A67D6">
            <w:pPr>
              <w:pStyle w:val="EarlierRepubEntries"/>
            </w:pPr>
            <w:r>
              <w:t xml:space="preserve">amendments by </w:t>
            </w:r>
            <w:hyperlink r:id="rId130" w:tooltip="Education (Child Safety in Schools) Legislation Amendment Act 2019" w:history="1">
              <w:r>
                <w:rPr>
                  <w:rStyle w:val="charCitHyperlinkAbbrev"/>
                </w:rPr>
                <w:t>A2019</w:t>
              </w:r>
              <w:r>
                <w:rPr>
                  <w:rStyle w:val="charCitHyperlinkAbbrev"/>
                </w:rPr>
                <w:noBreakHyphen/>
                <w:t>4</w:t>
              </w:r>
            </w:hyperlink>
          </w:p>
        </w:tc>
      </w:tr>
    </w:tbl>
    <w:p w:rsidR="00D23C26" w:rsidRDefault="00D23C26">
      <w:pPr>
        <w:pStyle w:val="05EndNote"/>
        <w:sectPr w:rsidR="00D23C26" w:rsidSect="001530F9">
          <w:headerReference w:type="even" r:id="rId131"/>
          <w:headerReference w:type="default" r:id="rId132"/>
          <w:footerReference w:type="even" r:id="rId133"/>
          <w:footerReference w:type="default" r:id="rId134"/>
          <w:pgSz w:w="11907" w:h="16839" w:code="9"/>
          <w:pgMar w:top="3000" w:right="1900" w:bottom="2500" w:left="2300" w:header="2480" w:footer="2100" w:gutter="0"/>
          <w:cols w:space="720"/>
          <w:docGrid w:linePitch="326"/>
        </w:sectPr>
      </w:pPr>
    </w:p>
    <w:p w:rsidR="00D23C26" w:rsidRDefault="00D23C26"/>
    <w:p w:rsidR="006A67D6" w:rsidRDefault="006A67D6">
      <w:pPr>
        <w:rPr>
          <w:color w:val="000000"/>
          <w:sz w:val="22"/>
        </w:rPr>
      </w:pPr>
    </w:p>
    <w:p w:rsidR="00D23C26" w:rsidRPr="00355562" w:rsidRDefault="00D23C26">
      <w:pPr>
        <w:rPr>
          <w:color w:val="000000"/>
          <w:sz w:val="22"/>
        </w:rPr>
      </w:pPr>
      <w:r>
        <w:rPr>
          <w:color w:val="000000"/>
          <w:sz w:val="22"/>
        </w:rPr>
        <w:t xml:space="preserve">©  Australian Capital Territory </w:t>
      </w:r>
      <w:r w:rsidR="001530F9">
        <w:rPr>
          <w:noProof/>
          <w:color w:val="000000"/>
          <w:sz w:val="22"/>
        </w:rPr>
        <w:t>2020</w:t>
      </w:r>
    </w:p>
    <w:p w:rsidR="00D23C26" w:rsidRDefault="00D23C26">
      <w:pPr>
        <w:pStyle w:val="06Copyright"/>
        <w:sectPr w:rsidR="00D23C26">
          <w:headerReference w:type="even" r:id="rId135"/>
          <w:headerReference w:type="default" r:id="rId136"/>
          <w:footerReference w:type="even" r:id="rId137"/>
          <w:footerReference w:type="default" r:id="rId138"/>
          <w:headerReference w:type="first" r:id="rId139"/>
          <w:footerReference w:type="first" r:id="rId140"/>
          <w:type w:val="continuous"/>
          <w:pgSz w:w="11907" w:h="16839" w:code="9"/>
          <w:pgMar w:top="3000" w:right="1900" w:bottom="2500" w:left="2300" w:header="2480" w:footer="2100" w:gutter="0"/>
          <w:pgNumType w:fmt="lowerRoman"/>
          <w:cols w:space="720"/>
          <w:titlePg/>
          <w:docGrid w:linePitch="254"/>
        </w:sectPr>
      </w:pPr>
    </w:p>
    <w:p w:rsidR="00D23C26" w:rsidRDefault="00D23C26"/>
    <w:sectPr w:rsidR="00D23C26" w:rsidSect="006468A9">
      <w:headerReference w:type="first" r:id="rId141"/>
      <w:footerReference w:type="first" r:id="rId14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0F9" w:rsidRDefault="001530F9">
      <w:r>
        <w:separator/>
      </w:r>
    </w:p>
  </w:endnote>
  <w:endnote w:type="continuationSeparator" w:id="0">
    <w:p w:rsidR="001530F9" w:rsidRDefault="0015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4E" w:rsidRPr="0016358B" w:rsidRDefault="0016358B" w:rsidP="0016358B">
    <w:pPr>
      <w:pStyle w:val="Footer"/>
      <w:jc w:val="center"/>
      <w:rPr>
        <w:rFonts w:cs="Arial"/>
        <w:sz w:val="14"/>
      </w:rPr>
    </w:pPr>
    <w:r w:rsidRPr="0016358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30F9">
      <w:tc>
        <w:tcPr>
          <w:tcW w:w="847" w:type="pct"/>
        </w:tcPr>
        <w:p w:rsidR="001530F9" w:rsidRDefault="001530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1061" w:type="pct"/>
        </w:tcPr>
        <w:p w:rsidR="001530F9" w:rsidRDefault="0016358B">
          <w:pPr>
            <w:pStyle w:val="Footer"/>
            <w:jc w:val="right"/>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30F9">
      <w:tc>
        <w:tcPr>
          <w:tcW w:w="1061" w:type="pct"/>
        </w:tcPr>
        <w:p w:rsidR="001530F9" w:rsidRDefault="0016358B">
          <w:pPr>
            <w:pStyle w:val="Footer"/>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w:instrText>
          </w:r>
          <w:r>
            <w:instrText xml:space="preserve">  </w:instrText>
          </w:r>
          <w:r>
            <w:fldChar w:fldCharType="separate"/>
          </w:r>
          <w:r w:rsidR="006A0587">
            <w:t>09/06/20</w:t>
          </w:r>
          <w: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847" w:type="pct"/>
        </w:tcPr>
        <w:p w:rsidR="001530F9" w:rsidRDefault="001530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30F9">
      <w:tc>
        <w:tcPr>
          <w:tcW w:w="847" w:type="pct"/>
        </w:tcPr>
        <w:p w:rsidR="001530F9" w:rsidRDefault="001530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1061" w:type="pct"/>
        </w:tcPr>
        <w:p w:rsidR="001530F9" w:rsidRDefault="0016358B">
          <w:pPr>
            <w:pStyle w:val="Footer"/>
            <w:jc w:val="right"/>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30F9">
      <w:tc>
        <w:tcPr>
          <w:tcW w:w="1061" w:type="pct"/>
        </w:tcPr>
        <w:p w:rsidR="001530F9" w:rsidRDefault="0016358B">
          <w:pPr>
            <w:pStyle w:val="Footer"/>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w:instrText>
          </w:r>
          <w:r>
            <w:instrText xml:space="preserve">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847" w:type="pct"/>
        </w:tcPr>
        <w:p w:rsidR="001530F9" w:rsidRDefault="001530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30F9">
      <w:tc>
        <w:tcPr>
          <w:tcW w:w="847" w:type="pct"/>
        </w:tcPr>
        <w:p w:rsidR="001530F9" w:rsidRDefault="001530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1061" w:type="pct"/>
        </w:tcPr>
        <w:p w:rsidR="001530F9" w:rsidRDefault="0016358B">
          <w:pPr>
            <w:pStyle w:val="Footer"/>
            <w:jc w:val="right"/>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30F9">
      <w:tc>
        <w:tcPr>
          <w:tcW w:w="1061" w:type="pct"/>
        </w:tcPr>
        <w:p w:rsidR="001530F9" w:rsidRDefault="0016358B">
          <w:pPr>
            <w:pStyle w:val="Footer"/>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w:instrText>
          </w:r>
          <w:r>
            <w:instrText xml:space="preserve">ERTY "EndDt"  *\charformat </w:instrText>
          </w:r>
          <w:r>
            <w:fldChar w:fldCharType="separate"/>
          </w:r>
          <w:r w:rsidR="006A0587">
            <w:t>-17/08/20</w:t>
          </w:r>
          <w:r>
            <w:fldChar w:fldCharType="end"/>
          </w:r>
        </w:p>
      </w:tc>
      <w:tc>
        <w:tcPr>
          <w:tcW w:w="847" w:type="pct"/>
        </w:tcPr>
        <w:p w:rsidR="001530F9" w:rsidRDefault="001530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Pr="0016358B" w:rsidRDefault="0016358B" w:rsidP="0016358B">
    <w:pPr>
      <w:pStyle w:val="Footer"/>
      <w:jc w:val="center"/>
      <w:rPr>
        <w:rFonts w:cs="Arial"/>
        <w:sz w:val="14"/>
      </w:rPr>
    </w:pPr>
    <w:r w:rsidRPr="0016358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Pr="0016358B" w:rsidRDefault="001530F9" w:rsidP="0016358B">
    <w:pPr>
      <w:pStyle w:val="Footer"/>
      <w:jc w:val="center"/>
      <w:rPr>
        <w:rFonts w:cs="Arial"/>
        <w:sz w:val="14"/>
      </w:rPr>
    </w:pPr>
    <w:r w:rsidRPr="0016358B">
      <w:rPr>
        <w:rFonts w:cs="Arial"/>
        <w:sz w:val="14"/>
      </w:rPr>
      <w:fldChar w:fldCharType="begin"/>
    </w:r>
    <w:r w:rsidRPr="0016358B">
      <w:rPr>
        <w:rFonts w:cs="Arial"/>
        <w:sz w:val="14"/>
      </w:rPr>
      <w:instrText xml:space="preserve"> COMMENTS  \* MERGEFORMAT </w:instrText>
    </w:r>
    <w:r w:rsidRPr="0016358B">
      <w:rPr>
        <w:rFonts w:cs="Arial"/>
        <w:sz w:val="14"/>
      </w:rPr>
      <w:fldChar w:fldCharType="end"/>
    </w:r>
    <w:r w:rsidR="0016358B" w:rsidRPr="0016358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Pr="0016358B" w:rsidRDefault="0016358B" w:rsidP="0016358B">
    <w:pPr>
      <w:pStyle w:val="Footer"/>
      <w:jc w:val="center"/>
      <w:rPr>
        <w:rFonts w:cs="Arial"/>
        <w:sz w:val="14"/>
      </w:rPr>
    </w:pPr>
    <w:r w:rsidRPr="0016358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Pr="0016358B" w:rsidRDefault="001530F9" w:rsidP="0016358B">
    <w:pPr>
      <w:pStyle w:val="Footer"/>
      <w:jc w:val="center"/>
      <w:rPr>
        <w:rFonts w:cs="Arial"/>
        <w:sz w:val="14"/>
      </w:rPr>
    </w:pPr>
    <w:r w:rsidRPr="0016358B">
      <w:rPr>
        <w:rFonts w:cs="Arial"/>
        <w:sz w:val="14"/>
      </w:rPr>
      <w:fldChar w:fldCharType="begin"/>
    </w:r>
    <w:r w:rsidRPr="0016358B">
      <w:rPr>
        <w:rFonts w:cs="Arial"/>
        <w:sz w:val="14"/>
      </w:rPr>
      <w:instrText xml:space="preserve"> DOCPROPERTY "Status" </w:instrText>
    </w:r>
    <w:r w:rsidRPr="0016358B">
      <w:rPr>
        <w:rFonts w:cs="Arial"/>
        <w:sz w:val="14"/>
      </w:rPr>
      <w:fldChar w:fldCharType="separate"/>
    </w:r>
    <w:r w:rsidR="006A0587" w:rsidRPr="0016358B">
      <w:rPr>
        <w:rFonts w:cs="Arial"/>
        <w:sz w:val="14"/>
      </w:rPr>
      <w:t xml:space="preserve"> </w:t>
    </w:r>
    <w:r w:rsidRPr="0016358B">
      <w:rPr>
        <w:rFonts w:cs="Arial"/>
        <w:sz w:val="14"/>
      </w:rPr>
      <w:fldChar w:fldCharType="end"/>
    </w:r>
    <w:r w:rsidRPr="0016358B">
      <w:rPr>
        <w:rFonts w:cs="Arial"/>
        <w:sz w:val="14"/>
      </w:rPr>
      <w:fldChar w:fldCharType="begin"/>
    </w:r>
    <w:r w:rsidRPr="0016358B">
      <w:rPr>
        <w:rFonts w:cs="Arial"/>
        <w:sz w:val="14"/>
      </w:rPr>
      <w:instrText xml:space="preserve"> COMMENTS  \* MERGEFORMAT </w:instrText>
    </w:r>
    <w:r w:rsidRPr="0016358B">
      <w:rPr>
        <w:rFonts w:cs="Arial"/>
        <w:sz w:val="14"/>
      </w:rPr>
      <w:fldChar w:fldCharType="end"/>
    </w:r>
    <w:r w:rsidR="0016358B" w:rsidRPr="0016358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4E" w:rsidRPr="0016358B" w:rsidRDefault="0016358B" w:rsidP="0016358B">
    <w:pPr>
      <w:pStyle w:val="Footer"/>
      <w:jc w:val="center"/>
      <w:rPr>
        <w:rFonts w:cs="Arial"/>
        <w:sz w:val="14"/>
      </w:rPr>
    </w:pPr>
    <w:r w:rsidRPr="0016358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30F9">
      <w:tc>
        <w:tcPr>
          <w:tcW w:w="846" w:type="pct"/>
        </w:tcPr>
        <w:p w:rsidR="001530F9" w:rsidRDefault="001530F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w:instrText>
          </w:r>
          <w:r>
            <w:fldChar w:fldCharType="separate"/>
          </w:r>
          <w:r w:rsidR="006A0587">
            <w:t xml:space="preserve">Effective:  </w:t>
          </w:r>
          <w:r>
            <w:fldChar w:fldCharType="end"/>
          </w:r>
          <w:r>
            <w:fldChar w:fldCharType="begin"/>
          </w:r>
          <w:r>
            <w:instrText xml:space="preserve"> DOCPROPERTY "StartDt"   </w:instrText>
          </w:r>
          <w:r>
            <w:fldChar w:fldCharType="separate"/>
          </w:r>
          <w:r w:rsidR="006A0587">
            <w:t>09/06/20</w:t>
          </w:r>
          <w:r>
            <w:fldChar w:fldCharType="end"/>
          </w:r>
          <w:r>
            <w:fldChar w:fldCharType="begin"/>
          </w:r>
          <w:r>
            <w:instrText xml:space="preserve"> DOCPROPERTY "EndDt"  </w:instrText>
          </w:r>
          <w:r>
            <w:fldChar w:fldCharType="separate"/>
          </w:r>
          <w:r w:rsidR="006A0587">
            <w:t>-17/08/20</w:t>
          </w:r>
          <w:r>
            <w:fldChar w:fldCharType="end"/>
          </w:r>
        </w:p>
      </w:tc>
      <w:tc>
        <w:tcPr>
          <w:tcW w:w="1061" w:type="pct"/>
        </w:tcPr>
        <w:p w:rsidR="001530F9" w:rsidRDefault="0016358B">
          <w:pPr>
            <w:pStyle w:val="Footer"/>
            <w:jc w:val="right"/>
          </w:pPr>
          <w:r>
            <w:fldChar w:fldCharType="begin"/>
          </w:r>
          <w:r>
            <w:instrText xml:space="preserve"> DOCPROPERTY "Category"  </w:instrText>
          </w:r>
          <w:r>
            <w:fldChar w:fldCharType="separate"/>
          </w:r>
          <w:r w:rsidR="006A0587">
            <w:t>R11</w:t>
          </w:r>
          <w:r>
            <w:fldChar w:fldCharType="end"/>
          </w:r>
          <w:r w:rsidR="001530F9">
            <w:br/>
          </w:r>
          <w:r>
            <w:fldChar w:fldCharType="begin"/>
          </w:r>
          <w:r>
            <w:instrText xml:space="preserve"> DOCPROPERTY "RepubDt"  </w:instrText>
          </w:r>
          <w:r>
            <w:fldChar w:fldCharType="separate"/>
          </w:r>
          <w:r w:rsidR="006A0587">
            <w:t>09/06/20</w:t>
          </w:r>
          <w: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30F9">
      <w:tc>
        <w:tcPr>
          <w:tcW w:w="1061" w:type="pct"/>
        </w:tcPr>
        <w:p w:rsidR="001530F9" w:rsidRDefault="0016358B">
          <w:pPr>
            <w:pStyle w:val="Footer"/>
          </w:pPr>
          <w:r>
            <w:fldChar w:fldCharType="begin"/>
          </w:r>
          <w:r>
            <w:instrText xml:space="preserve"> DOCPROPERTY "Category"  </w:instrText>
          </w:r>
          <w:r>
            <w:fldChar w:fldCharType="separate"/>
          </w:r>
          <w:r w:rsidR="006A0587">
            <w:t>R11</w:t>
          </w:r>
          <w:r>
            <w:fldChar w:fldCharType="end"/>
          </w:r>
          <w:r w:rsidR="001530F9">
            <w:br/>
          </w:r>
          <w:r>
            <w:fldChar w:fldCharType="begin"/>
          </w:r>
          <w:r>
            <w:instrText xml:space="preserve"> DOCPROPERTY "RepubDt"  </w:instrText>
          </w:r>
          <w:r>
            <w:fldChar w:fldCharType="separate"/>
          </w:r>
          <w:r w:rsidR="006A0587">
            <w:t>09/06/20</w:t>
          </w:r>
          <w:r>
            <w:fldChar w:fldCharType="end"/>
          </w:r>
        </w:p>
      </w:tc>
      <w:tc>
        <w:tcPr>
          <w:tcW w:w="3093"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w:instrText>
          </w:r>
          <w:r>
            <w:fldChar w:fldCharType="separate"/>
          </w:r>
          <w:r w:rsidR="006A0587">
            <w:t xml:space="preserve">Effective:  </w:t>
          </w:r>
          <w:r>
            <w:fldChar w:fldCharType="end"/>
          </w:r>
          <w:r>
            <w:fldChar w:fldCharType="begin"/>
          </w:r>
          <w:r>
            <w:instrText xml:space="preserve"> DOCPROPERTY "StartDt"  </w:instrText>
          </w:r>
          <w:r>
            <w:fldChar w:fldCharType="separate"/>
          </w:r>
          <w:r w:rsidR="006A0587">
            <w:t>09/06/20</w:t>
          </w:r>
          <w:r>
            <w:fldChar w:fldCharType="end"/>
          </w:r>
          <w:r>
            <w:fldChar w:fldCharType="begin"/>
          </w:r>
          <w:r>
            <w:instrText xml:space="preserve"> DOCPROPERTY "EndDt"  </w:instrText>
          </w:r>
          <w:r>
            <w:fldChar w:fldCharType="separate"/>
          </w:r>
          <w:r w:rsidR="006A0587">
            <w:t>-17/08/20</w:t>
          </w:r>
          <w:r>
            <w:fldChar w:fldCharType="end"/>
          </w:r>
        </w:p>
      </w:tc>
      <w:tc>
        <w:tcPr>
          <w:tcW w:w="846" w:type="pct"/>
        </w:tcPr>
        <w:p w:rsidR="001530F9" w:rsidRDefault="001530F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30F9">
      <w:tc>
        <w:tcPr>
          <w:tcW w:w="1061" w:type="pct"/>
        </w:tcPr>
        <w:p w:rsidR="001530F9" w:rsidRDefault="0016358B">
          <w:pPr>
            <w:pStyle w:val="Footer"/>
          </w:pPr>
          <w:r>
            <w:fldChar w:fldCharType="begin"/>
          </w:r>
          <w:r>
            <w:instrText xml:space="preserve"> DOCPROPERTY "Category"  </w:instrText>
          </w:r>
          <w:r>
            <w:fldChar w:fldCharType="separate"/>
          </w:r>
          <w:r w:rsidR="006A0587">
            <w:t>R11</w:t>
          </w:r>
          <w:r>
            <w:fldChar w:fldCharType="end"/>
          </w:r>
          <w:r w:rsidR="001530F9">
            <w:br/>
          </w:r>
          <w:r>
            <w:fldChar w:fldCharType="begin"/>
          </w:r>
          <w:r>
            <w:instrText xml:space="preserve"> DOCPROPERTY "RepubDt"  </w:instrText>
          </w:r>
          <w:r>
            <w:fldChar w:fldCharType="separate"/>
          </w:r>
          <w:r w:rsidR="006A0587">
            <w:t>09/06/20</w:t>
          </w:r>
          <w:r>
            <w:fldChar w:fldCharType="end"/>
          </w:r>
        </w:p>
      </w:tc>
      <w:tc>
        <w:tcPr>
          <w:tcW w:w="3093" w:type="pct"/>
        </w:tcPr>
        <w:p w:rsidR="001530F9" w:rsidRDefault="0016358B">
          <w:pPr>
            <w:pStyle w:val="Footer"/>
            <w:jc w:val="center"/>
          </w:pPr>
          <w:r>
            <w:fldChar w:fldCharType="begin"/>
          </w:r>
          <w:r>
            <w:instrText xml:space="preserve"> REF Citation </w:instrText>
          </w:r>
          <w:r>
            <w:instrText xml:space="preserve">*\charformat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w:instrText>
          </w:r>
          <w:r>
            <w:fldChar w:fldCharType="separate"/>
          </w:r>
          <w:r w:rsidR="006A0587">
            <w:t xml:space="preserve">Effective:  </w:t>
          </w:r>
          <w:r>
            <w:fldChar w:fldCharType="end"/>
          </w:r>
          <w:r>
            <w:fldChar w:fldCharType="begin"/>
          </w:r>
          <w:r>
            <w:instrText xml:space="preserve"> DOCPROPERTY "StartDt"   </w:instrText>
          </w:r>
          <w:r>
            <w:fldChar w:fldCharType="separate"/>
          </w:r>
          <w:r w:rsidR="006A0587">
            <w:t>09/06/20</w:t>
          </w:r>
          <w:r>
            <w:fldChar w:fldCharType="end"/>
          </w:r>
          <w:r>
            <w:fldChar w:fldCharType="begin"/>
          </w:r>
          <w:r>
            <w:instrText xml:space="preserve"> DOCPROPERTY "EndDt"  </w:instrText>
          </w:r>
          <w:r>
            <w:fldChar w:fldCharType="separate"/>
          </w:r>
          <w:r w:rsidR="006A0587">
            <w:t>-17/08/20</w:t>
          </w:r>
          <w:r>
            <w:fldChar w:fldCharType="end"/>
          </w:r>
        </w:p>
      </w:tc>
      <w:tc>
        <w:tcPr>
          <w:tcW w:w="846" w:type="pct"/>
        </w:tcPr>
        <w:p w:rsidR="001530F9" w:rsidRDefault="001530F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530F9" w:rsidRPr="0016358B" w:rsidRDefault="0016358B" w:rsidP="0016358B">
    <w:pPr>
      <w:pStyle w:val="Status"/>
      <w:rPr>
        <w:rFonts w:cs="Arial"/>
      </w:rPr>
    </w:pPr>
    <w:r w:rsidRPr="0016358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30F9">
      <w:tc>
        <w:tcPr>
          <w:tcW w:w="847" w:type="pct"/>
        </w:tcPr>
        <w:p w:rsidR="001530F9" w:rsidRDefault="001530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1061" w:type="pct"/>
        </w:tcPr>
        <w:p w:rsidR="001530F9" w:rsidRDefault="0016358B">
          <w:pPr>
            <w:pStyle w:val="Footer"/>
            <w:jc w:val="right"/>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30F9">
      <w:tc>
        <w:tcPr>
          <w:tcW w:w="1061" w:type="pct"/>
        </w:tcPr>
        <w:p w:rsidR="001530F9" w:rsidRDefault="0016358B">
          <w:pPr>
            <w:pStyle w:val="Footer"/>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847" w:type="pct"/>
        </w:tcPr>
        <w:p w:rsidR="001530F9" w:rsidRDefault="001530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30F9">
      <w:tc>
        <w:tcPr>
          <w:tcW w:w="1061" w:type="pct"/>
        </w:tcPr>
        <w:p w:rsidR="001530F9" w:rsidRDefault="0016358B">
          <w:pPr>
            <w:pStyle w:val="Footer"/>
          </w:pPr>
          <w:r>
            <w:fldChar w:fldCharType="begin"/>
          </w:r>
          <w:r>
            <w:instrText xml:space="preserve"> DOCPROPERTY "Category"  *\charformat  </w:instrText>
          </w:r>
          <w:r>
            <w:fldChar w:fldCharType="separate"/>
          </w:r>
          <w:r w:rsidR="006A0587">
            <w:t>R11</w:t>
          </w:r>
          <w:r>
            <w:fldChar w:fldCharType="end"/>
          </w:r>
          <w:r w:rsidR="001530F9">
            <w:br/>
          </w:r>
          <w:r>
            <w:fldChar w:fldCharType="begin"/>
          </w:r>
          <w:r>
            <w:instrText xml:space="preserve"> DOCPROPERTY "RepubDt"  *\charformat  </w:instrText>
          </w:r>
          <w:r>
            <w:fldChar w:fldCharType="separate"/>
          </w:r>
          <w:r w:rsidR="006A0587">
            <w:t>09/06/20</w:t>
          </w:r>
          <w:r>
            <w:fldChar w:fldCharType="end"/>
          </w:r>
        </w:p>
      </w:tc>
      <w:tc>
        <w:tcPr>
          <w:tcW w:w="3092" w:type="pct"/>
        </w:tcPr>
        <w:p w:rsidR="001530F9" w:rsidRDefault="0016358B">
          <w:pPr>
            <w:pStyle w:val="Footer"/>
            <w:jc w:val="center"/>
          </w:pPr>
          <w:r>
            <w:fldChar w:fldCharType="begin"/>
          </w:r>
          <w:r>
            <w:instrText xml:space="preserve"> REF Citation *\charformat </w:instrText>
          </w:r>
          <w:r>
            <w:fldChar w:fldCharType="separate"/>
          </w:r>
          <w:r w:rsidR="006A0587">
            <w:t>Education Regulation 2005</w:t>
          </w:r>
          <w:r>
            <w:fldChar w:fldCharType="end"/>
          </w:r>
        </w:p>
        <w:p w:rsidR="001530F9" w:rsidRDefault="0016358B">
          <w:pPr>
            <w:pStyle w:val="FooterInfoCentre"/>
          </w:pPr>
          <w:r>
            <w:fldChar w:fldCharType="begin"/>
          </w:r>
          <w:r>
            <w:instrText xml:space="preserve"> DOCPROPERTY "Eff"  *\charformat </w:instrText>
          </w:r>
          <w:r>
            <w:fldChar w:fldCharType="separate"/>
          </w:r>
          <w:r w:rsidR="006A0587">
            <w:t xml:space="preserve">Effective:  </w:t>
          </w:r>
          <w:r>
            <w:fldChar w:fldCharType="end"/>
          </w:r>
          <w:r>
            <w:fldChar w:fldCharType="begin"/>
          </w:r>
          <w:r>
            <w:instrText xml:space="preserve"> DOCPROPERTY "StartDt"  *\c</w:instrText>
          </w:r>
          <w:r>
            <w:instrText xml:space="preserve">harformat </w:instrText>
          </w:r>
          <w:r>
            <w:fldChar w:fldCharType="separate"/>
          </w:r>
          <w:r w:rsidR="006A0587">
            <w:t>09/06/20</w:t>
          </w:r>
          <w:r>
            <w:fldChar w:fldCharType="end"/>
          </w:r>
          <w:r>
            <w:fldChar w:fldCharType="begin"/>
          </w:r>
          <w:r>
            <w:instrText xml:space="preserve"> DOCPROPERTY "EndDt"  *\charformat </w:instrText>
          </w:r>
          <w:r>
            <w:fldChar w:fldCharType="separate"/>
          </w:r>
          <w:r w:rsidR="006A0587">
            <w:t>-17/08/20</w:t>
          </w:r>
          <w:r>
            <w:fldChar w:fldCharType="end"/>
          </w:r>
        </w:p>
      </w:tc>
      <w:tc>
        <w:tcPr>
          <w:tcW w:w="847" w:type="pct"/>
        </w:tcPr>
        <w:p w:rsidR="001530F9" w:rsidRDefault="001530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530F9" w:rsidRPr="0016358B" w:rsidRDefault="0016358B" w:rsidP="0016358B">
    <w:pPr>
      <w:pStyle w:val="Status"/>
      <w:rPr>
        <w:rFonts w:cs="Arial"/>
      </w:rPr>
    </w:pPr>
    <w:r w:rsidRPr="0016358B">
      <w:rPr>
        <w:rFonts w:cs="Arial"/>
      </w:rPr>
      <w:fldChar w:fldCharType="begin"/>
    </w:r>
    <w:r w:rsidRPr="0016358B">
      <w:rPr>
        <w:rFonts w:cs="Arial"/>
      </w:rPr>
      <w:instrText xml:space="preserve"> DOCPROPERTY "Status" </w:instrText>
    </w:r>
    <w:r w:rsidRPr="0016358B">
      <w:rPr>
        <w:rFonts w:cs="Arial"/>
      </w:rPr>
      <w:fldChar w:fldCharType="separate"/>
    </w:r>
    <w:r w:rsidR="006A0587" w:rsidRPr="0016358B">
      <w:rPr>
        <w:rFonts w:cs="Arial"/>
      </w:rPr>
      <w:t xml:space="preserve"> </w:t>
    </w:r>
    <w:r w:rsidRPr="0016358B">
      <w:rPr>
        <w:rFonts w:cs="Arial"/>
      </w:rPr>
      <w:fldChar w:fldCharType="end"/>
    </w:r>
    <w:r w:rsidRPr="0016358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0F9" w:rsidRDefault="001530F9">
      <w:r>
        <w:separator/>
      </w:r>
    </w:p>
  </w:footnote>
  <w:footnote w:type="continuationSeparator" w:id="0">
    <w:p w:rsidR="001530F9" w:rsidRDefault="0015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4E" w:rsidRDefault="00DE69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530F9">
      <w:trPr>
        <w:jc w:val="center"/>
      </w:trPr>
      <w:tc>
        <w:tcPr>
          <w:tcW w:w="1340" w:type="dxa"/>
        </w:tcPr>
        <w:p w:rsidR="001530F9" w:rsidRDefault="001530F9">
          <w:pPr>
            <w:pStyle w:val="HeaderEven"/>
          </w:pPr>
        </w:p>
      </w:tc>
      <w:tc>
        <w:tcPr>
          <w:tcW w:w="6583" w:type="dxa"/>
        </w:tcPr>
        <w:p w:rsidR="001530F9" w:rsidRDefault="001530F9">
          <w:pPr>
            <w:pStyle w:val="HeaderEven"/>
          </w:pPr>
        </w:p>
      </w:tc>
    </w:tr>
    <w:tr w:rsidR="001530F9">
      <w:trPr>
        <w:jc w:val="center"/>
      </w:trPr>
      <w:tc>
        <w:tcPr>
          <w:tcW w:w="7923" w:type="dxa"/>
          <w:gridSpan w:val="2"/>
          <w:tcBorders>
            <w:bottom w:val="single" w:sz="4" w:space="0" w:color="auto"/>
          </w:tcBorders>
        </w:tcPr>
        <w:p w:rsidR="001530F9" w:rsidRDefault="001530F9">
          <w:pPr>
            <w:pStyle w:val="HeaderEven6"/>
          </w:pPr>
          <w:r>
            <w:t>Dictionary</w:t>
          </w:r>
        </w:p>
      </w:tc>
    </w:tr>
  </w:tbl>
  <w:p w:rsidR="001530F9" w:rsidRDefault="001530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530F9">
      <w:trPr>
        <w:jc w:val="center"/>
      </w:trPr>
      <w:tc>
        <w:tcPr>
          <w:tcW w:w="6583" w:type="dxa"/>
        </w:tcPr>
        <w:p w:rsidR="001530F9" w:rsidRDefault="001530F9">
          <w:pPr>
            <w:pStyle w:val="HeaderOdd"/>
          </w:pPr>
        </w:p>
      </w:tc>
      <w:tc>
        <w:tcPr>
          <w:tcW w:w="1340" w:type="dxa"/>
        </w:tcPr>
        <w:p w:rsidR="001530F9" w:rsidRDefault="001530F9">
          <w:pPr>
            <w:pStyle w:val="HeaderOdd"/>
          </w:pPr>
        </w:p>
      </w:tc>
    </w:tr>
    <w:tr w:rsidR="001530F9">
      <w:trPr>
        <w:jc w:val="center"/>
      </w:trPr>
      <w:tc>
        <w:tcPr>
          <w:tcW w:w="7923" w:type="dxa"/>
          <w:gridSpan w:val="2"/>
          <w:tcBorders>
            <w:bottom w:val="single" w:sz="4" w:space="0" w:color="auto"/>
          </w:tcBorders>
        </w:tcPr>
        <w:p w:rsidR="001530F9" w:rsidRDefault="001530F9">
          <w:pPr>
            <w:pStyle w:val="HeaderOdd6"/>
          </w:pPr>
          <w:r>
            <w:t>Dictionary</w:t>
          </w:r>
        </w:p>
      </w:tc>
    </w:tr>
  </w:tbl>
  <w:p w:rsidR="001530F9" w:rsidRDefault="001530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530F9">
      <w:trPr>
        <w:jc w:val="center"/>
      </w:trPr>
      <w:tc>
        <w:tcPr>
          <w:tcW w:w="1234" w:type="dxa"/>
          <w:gridSpan w:val="2"/>
        </w:tcPr>
        <w:p w:rsidR="001530F9" w:rsidRDefault="001530F9">
          <w:pPr>
            <w:pStyle w:val="HeaderEven"/>
            <w:rPr>
              <w:b/>
            </w:rPr>
          </w:pPr>
          <w:r>
            <w:rPr>
              <w:b/>
            </w:rPr>
            <w:t>Endnotes</w:t>
          </w:r>
        </w:p>
      </w:tc>
      <w:tc>
        <w:tcPr>
          <w:tcW w:w="6062" w:type="dxa"/>
        </w:tcPr>
        <w:p w:rsidR="001530F9" w:rsidRDefault="001530F9">
          <w:pPr>
            <w:pStyle w:val="HeaderEven"/>
          </w:pPr>
        </w:p>
      </w:tc>
    </w:tr>
    <w:tr w:rsidR="001530F9">
      <w:trPr>
        <w:cantSplit/>
        <w:jc w:val="center"/>
      </w:trPr>
      <w:tc>
        <w:tcPr>
          <w:tcW w:w="7296" w:type="dxa"/>
          <w:gridSpan w:val="3"/>
        </w:tcPr>
        <w:p w:rsidR="001530F9" w:rsidRDefault="001530F9">
          <w:pPr>
            <w:pStyle w:val="HeaderEven"/>
          </w:pPr>
        </w:p>
      </w:tc>
    </w:tr>
    <w:tr w:rsidR="001530F9">
      <w:trPr>
        <w:cantSplit/>
        <w:jc w:val="center"/>
      </w:trPr>
      <w:tc>
        <w:tcPr>
          <w:tcW w:w="700" w:type="dxa"/>
          <w:tcBorders>
            <w:bottom w:val="single" w:sz="4" w:space="0" w:color="auto"/>
          </w:tcBorders>
        </w:tcPr>
        <w:p w:rsidR="001530F9" w:rsidRDefault="001530F9">
          <w:pPr>
            <w:pStyle w:val="HeaderEven6"/>
          </w:pPr>
          <w:r>
            <w:rPr>
              <w:noProof/>
            </w:rPr>
            <w:fldChar w:fldCharType="begin"/>
          </w:r>
          <w:r>
            <w:rPr>
              <w:noProof/>
            </w:rPr>
            <w:instrText xml:space="preserve"> STYLEREF charTableNo \*charformat </w:instrText>
          </w:r>
          <w:r>
            <w:rPr>
              <w:noProof/>
            </w:rPr>
            <w:fldChar w:fldCharType="separate"/>
          </w:r>
          <w:r w:rsidR="0016358B">
            <w:rPr>
              <w:noProof/>
            </w:rPr>
            <w:t>5</w:t>
          </w:r>
          <w:r>
            <w:rPr>
              <w:noProof/>
            </w:rPr>
            <w:fldChar w:fldCharType="end"/>
          </w:r>
        </w:p>
      </w:tc>
      <w:tc>
        <w:tcPr>
          <w:tcW w:w="6600" w:type="dxa"/>
          <w:gridSpan w:val="2"/>
          <w:tcBorders>
            <w:bottom w:val="single" w:sz="4" w:space="0" w:color="auto"/>
          </w:tcBorders>
        </w:tcPr>
        <w:p w:rsidR="001530F9" w:rsidRDefault="001530F9">
          <w:pPr>
            <w:pStyle w:val="HeaderEven6"/>
          </w:pPr>
          <w:r>
            <w:rPr>
              <w:noProof/>
            </w:rPr>
            <w:fldChar w:fldCharType="begin"/>
          </w:r>
          <w:r>
            <w:rPr>
              <w:noProof/>
            </w:rPr>
            <w:instrText xml:space="preserve"> STYLEREF charTableText \*charformat </w:instrText>
          </w:r>
          <w:r>
            <w:rPr>
              <w:noProof/>
            </w:rPr>
            <w:fldChar w:fldCharType="separate"/>
          </w:r>
          <w:r w:rsidR="0016358B">
            <w:rPr>
              <w:noProof/>
            </w:rPr>
            <w:t>Earlier republications</w:t>
          </w:r>
          <w:r>
            <w:rPr>
              <w:noProof/>
            </w:rPr>
            <w:fldChar w:fldCharType="end"/>
          </w:r>
        </w:p>
      </w:tc>
    </w:tr>
  </w:tbl>
  <w:p w:rsidR="001530F9" w:rsidRDefault="001530F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530F9">
      <w:trPr>
        <w:jc w:val="center"/>
      </w:trPr>
      <w:tc>
        <w:tcPr>
          <w:tcW w:w="5741" w:type="dxa"/>
        </w:tcPr>
        <w:p w:rsidR="001530F9" w:rsidRDefault="001530F9">
          <w:pPr>
            <w:pStyle w:val="HeaderEven"/>
            <w:jc w:val="right"/>
          </w:pPr>
        </w:p>
      </w:tc>
      <w:tc>
        <w:tcPr>
          <w:tcW w:w="1560" w:type="dxa"/>
          <w:gridSpan w:val="2"/>
        </w:tcPr>
        <w:p w:rsidR="001530F9" w:rsidRDefault="001530F9">
          <w:pPr>
            <w:pStyle w:val="HeaderEven"/>
            <w:jc w:val="right"/>
            <w:rPr>
              <w:b/>
            </w:rPr>
          </w:pPr>
          <w:r>
            <w:rPr>
              <w:b/>
            </w:rPr>
            <w:t>Endnotes</w:t>
          </w:r>
        </w:p>
      </w:tc>
    </w:tr>
    <w:tr w:rsidR="001530F9">
      <w:trPr>
        <w:jc w:val="center"/>
      </w:trPr>
      <w:tc>
        <w:tcPr>
          <w:tcW w:w="7301" w:type="dxa"/>
          <w:gridSpan w:val="3"/>
        </w:tcPr>
        <w:p w:rsidR="001530F9" w:rsidRDefault="001530F9">
          <w:pPr>
            <w:pStyle w:val="HeaderEven"/>
            <w:jc w:val="right"/>
            <w:rPr>
              <w:b/>
            </w:rPr>
          </w:pPr>
        </w:p>
      </w:tc>
    </w:tr>
    <w:tr w:rsidR="001530F9">
      <w:trPr>
        <w:jc w:val="center"/>
      </w:trPr>
      <w:tc>
        <w:tcPr>
          <w:tcW w:w="6600" w:type="dxa"/>
          <w:gridSpan w:val="2"/>
          <w:tcBorders>
            <w:bottom w:val="single" w:sz="4" w:space="0" w:color="auto"/>
          </w:tcBorders>
        </w:tcPr>
        <w:p w:rsidR="001530F9" w:rsidRDefault="001530F9">
          <w:pPr>
            <w:pStyle w:val="HeaderOdd6"/>
          </w:pPr>
          <w:r>
            <w:rPr>
              <w:noProof/>
            </w:rPr>
            <w:fldChar w:fldCharType="begin"/>
          </w:r>
          <w:r>
            <w:rPr>
              <w:noProof/>
            </w:rPr>
            <w:instrText xml:space="preserve"> STYLEREF charTableText \*charformat </w:instrText>
          </w:r>
          <w:r>
            <w:rPr>
              <w:noProof/>
            </w:rPr>
            <w:fldChar w:fldCharType="separate"/>
          </w:r>
          <w:r w:rsidR="0016358B">
            <w:rPr>
              <w:noProof/>
            </w:rPr>
            <w:t>Amendment history</w:t>
          </w:r>
          <w:r>
            <w:rPr>
              <w:noProof/>
            </w:rPr>
            <w:fldChar w:fldCharType="end"/>
          </w:r>
        </w:p>
      </w:tc>
      <w:tc>
        <w:tcPr>
          <w:tcW w:w="700" w:type="dxa"/>
          <w:tcBorders>
            <w:bottom w:val="single" w:sz="4" w:space="0" w:color="auto"/>
          </w:tcBorders>
        </w:tcPr>
        <w:p w:rsidR="001530F9" w:rsidRDefault="001530F9">
          <w:pPr>
            <w:pStyle w:val="HeaderOdd6"/>
          </w:pPr>
          <w:r>
            <w:rPr>
              <w:noProof/>
            </w:rPr>
            <w:fldChar w:fldCharType="begin"/>
          </w:r>
          <w:r>
            <w:rPr>
              <w:noProof/>
            </w:rPr>
            <w:instrText xml:space="preserve"> STYLEREF charTableNo \*charformat </w:instrText>
          </w:r>
          <w:r>
            <w:rPr>
              <w:noProof/>
            </w:rPr>
            <w:fldChar w:fldCharType="separate"/>
          </w:r>
          <w:r w:rsidR="0016358B">
            <w:rPr>
              <w:noProof/>
            </w:rPr>
            <w:t>4</w:t>
          </w:r>
          <w:r>
            <w:rPr>
              <w:noProof/>
            </w:rPr>
            <w:fldChar w:fldCharType="end"/>
          </w:r>
        </w:p>
      </w:tc>
    </w:tr>
  </w:tbl>
  <w:p w:rsidR="001530F9" w:rsidRDefault="001530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F9" w:rsidRDefault="0015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4E" w:rsidRDefault="00DE6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4E" w:rsidRDefault="00DE69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530F9">
      <w:tc>
        <w:tcPr>
          <w:tcW w:w="900" w:type="pct"/>
        </w:tcPr>
        <w:p w:rsidR="001530F9" w:rsidRDefault="001530F9">
          <w:pPr>
            <w:pStyle w:val="HeaderEven"/>
          </w:pPr>
        </w:p>
      </w:tc>
      <w:tc>
        <w:tcPr>
          <w:tcW w:w="4100" w:type="pct"/>
        </w:tcPr>
        <w:p w:rsidR="001530F9" w:rsidRDefault="001530F9">
          <w:pPr>
            <w:pStyle w:val="HeaderEven"/>
          </w:pPr>
        </w:p>
      </w:tc>
    </w:tr>
    <w:tr w:rsidR="001530F9">
      <w:tc>
        <w:tcPr>
          <w:tcW w:w="4100" w:type="pct"/>
          <w:gridSpan w:val="2"/>
          <w:tcBorders>
            <w:bottom w:val="single" w:sz="4" w:space="0" w:color="auto"/>
          </w:tcBorders>
        </w:tcPr>
        <w:p w:rsidR="001530F9" w:rsidRDefault="001530F9">
          <w:pPr>
            <w:pStyle w:val="HeaderEven6"/>
          </w:pPr>
          <w:r>
            <w:rPr>
              <w:noProof/>
            </w:rPr>
            <w:fldChar w:fldCharType="begin"/>
          </w:r>
          <w:r>
            <w:rPr>
              <w:noProof/>
            </w:rPr>
            <w:instrText xml:space="preserve"> STYLEREF charContents \* MERGEFORMAT </w:instrText>
          </w:r>
          <w:r>
            <w:rPr>
              <w:noProof/>
            </w:rPr>
            <w:fldChar w:fldCharType="separate"/>
          </w:r>
          <w:r w:rsidR="0016358B">
            <w:rPr>
              <w:noProof/>
            </w:rPr>
            <w:t>Contents</w:t>
          </w:r>
          <w:r>
            <w:rPr>
              <w:noProof/>
            </w:rPr>
            <w:fldChar w:fldCharType="end"/>
          </w:r>
        </w:p>
      </w:tc>
    </w:tr>
  </w:tbl>
  <w:p w:rsidR="001530F9" w:rsidRDefault="001530F9">
    <w:pPr>
      <w:pStyle w:val="N-9pt"/>
    </w:pPr>
    <w:r>
      <w:tab/>
    </w:r>
    <w:r>
      <w:rPr>
        <w:noProof/>
      </w:rPr>
      <w:fldChar w:fldCharType="begin"/>
    </w:r>
    <w:r>
      <w:rPr>
        <w:noProof/>
      </w:rPr>
      <w:instrText xml:space="preserve"> STYLEREF charPage \* MERGEFORMAT </w:instrText>
    </w:r>
    <w:r>
      <w:rPr>
        <w:noProof/>
      </w:rPr>
      <w:fldChar w:fldCharType="separate"/>
    </w:r>
    <w:r w:rsidR="0016358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530F9">
      <w:tc>
        <w:tcPr>
          <w:tcW w:w="4100" w:type="pct"/>
        </w:tcPr>
        <w:p w:rsidR="001530F9" w:rsidRDefault="001530F9">
          <w:pPr>
            <w:pStyle w:val="HeaderOdd"/>
          </w:pPr>
        </w:p>
      </w:tc>
      <w:tc>
        <w:tcPr>
          <w:tcW w:w="900" w:type="pct"/>
        </w:tcPr>
        <w:p w:rsidR="001530F9" w:rsidRDefault="001530F9">
          <w:pPr>
            <w:pStyle w:val="HeaderOdd"/>
          </w:pPr>
        </w:p>
      </w:tc>
    </w:tr>
    <w:tr w:rsidR="001530F9">
      <w:tc>
        <w:tcPr>
          <w:tcW w:w="900" w:type="pct"/>
          <w:gridSpan w:val="2"/>
          <w:tcBorders>
            <w:bottom w:val="single" w:sz="4" w:space="0" w:color="auto"/>
          </w:tcBorders>
        </w:tcPr>
        <w:p w:rsidR="001530F9" w:rsidRDefault="001530F9">
          <w:pPr>
            <w:pStyle w:val="HeaderOdd6"/>
          </w:pPr>
          <w:r>
            <w:fldChar w:fldCharType="begin"/>
          </w:r>
          <w:r>
            <w:instrText xml:space="preserve"> STYLEREF charContents \* MERGEFORMAT </w:instrText>
          </w:r>
          <w:r>
            <w:fldChar w:fldCharType="end"/>
          </w:r>
        </w:p>
      </w:tc>
    </w:tr>
  </w:tbl>
  <w:p w:rsidR="001530F9" w:rsidRDefault="001530F9">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530F9">
      <w:tc>
        <w:tcPr>
          <w:tcW w:w="900" w:type="pct"/>
        </w:tcPr>
        <w:p w:rsidR="001530F9" w:rsidRDefault="001530F9">
          <w:pPr>
            <w:pStyle w:val="HeaderEven"/>
            <w:rPr>
              <w:b/>
            </w:rPr>
          </w:pPr>
          <w:r>
            <w:rPr>
              <w:b/>
            </w:rPr>
            <w:fldChar w:fldCharType="begin"/>
          </w:r>
          <w:r>
            <w:rPr>
              <w:b/>
            </w:rPr>
            <w:instrText xml:space="preserve"> STYLEREF CharPartNo \*charformat </w:instrText>
          </w:r>
          <w:r>
            <w:rPr>
              <w:b/>
            </w:rPr>
            <w:fldChar w:fldCharType="separate"/>
          </w:r>
          <w:r w:rsidR="0016358B">
            <w:rPr>
              <w:b/>
              <w:noProof/>
            </w:rPr>
            <w:t>Part 4</w:t>
          </w:r>
          <w:r>
            <w:rPr>
              <w:b/>
            </w:rPr>
            <w:fldChar w:fldCharType="end"/>
          </w:r>
        </w:p>
      </w:tc>
      <w:tc>
        <w:tcPr>
          <w:tcW w:w="4100" w:type="pct"/>
        </w:tcPr>
        <w:p w:rsidR="001530F9" w:rsidRDefault="001530F9">
          <w:pPr>
            <w:pStyle w:val="HeaderEven"/>
          </w:pPr>
          <w:r>
            <w:rPr>
              <w:noProof/>
            </w:rPr>
            <w:fldChar w:fldCharType="begin"/>
          </w:r>
          <w:r>
            <w:rPr>
              <w:noProof/>
            </w:rPr>
            <w:instrText xml:space="preserve"> STYLEREF CharPartText \*charformat </w:instrText>
          </w:r>
          <w:r>
            <w:rPr>
              <w:noProof/>
            </w:rPr>
            <w:fldChar w:fldCharType="separate"/>
          </w:r>
          <w:r w:rsidR="0016358B">
            <w:rPr>
              <w:noProof/>
            </w:rPr>
            <w:t>Home education</w:t>
          </w:r>
          <w:r>
            <w:rPr>
              <w:noProof/>
            </w:rPr>
            <w:fldChar w:fldCharType="end"/>
          </w:r>
        </w:p>
      </w:tc>
    </w:tr>
    <w:tr w:rsidR="001530F9">
      <w:tc>
        <w:tcPr>
          <w:tcW w:w="900" w:type="pct"/>
        </w:tcPr>
        <w:p w:rsidR="001530F9" w:rsidRDefault="001530F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530F9" w:rsidRDefault="001530F9">
          <w:pPr>
            <w:pStyle w:val="HeaderEven"/>
          </w:pPr>
          <w:r>
            <w:fldChar w:fldCharType="begin"/>
          </w:r>
          <w:r>
            <w:instrText xml:space="preserve"> STYLEREF CharDivText \*charformat </w:instrText>
          </w:r>
          <w:r>
            <w:fldChar w:fldCharType="end"/>
          </w:r>
        </w:p>
      </w:tc>
    </w:tr>
    <w:tr w:rsidR="001530F9">
      <w:trPr>
        <w:cantSplit/>
      </w:trPr>
      <w:tc>
        <w:tcPr>
          <w:tcW w:w="4997" w:type="pct"/>
          <w:gridSpan w:val="2"/>
          <w:tcBorders>
            <w:bottom w:val="single" w:sz="4" w:space="0" w:color="auto"/>
          </w:tcBorders>
        </w:tcPr>
        <w:p w:rsidR="001530F9" w:rsidRDefault="0016358B">
          <w:pPr>
            <w:pStyle w:val="HeaderEven6"/>
          </w:pPr>
          <w:r>
            <w:fldChar w:fldCharType="begin"/>
          </w:r>
          <w:r>
            <w:instrText xml:space="preserve"> DOCPROPERTY "Company"  \* MERGEFORMAT </w:instrText>
          </w:r>
          <w:r>
            <w:fldChar w:fldCharType="separate"/>
          </w:r>
          <w:r w:rsidR="006A0587">
            <w:t>Section</w:t>
          </w:r>
          <w:r>
            <w:fldChar w:fldCharType="end"/>
          </w:r>
          <w:r w:rsidR="001530F9">
            <w:t xml:space="preserve"> </w:t>
          </w:r>
          <w:r w:rsidR="001530F9">
            <w:rPr>
              <w:noProof/>
            </w:rPr>
            <w:fldChar w:fldCharType="begin"/>
          </w:r>
          <w:r w:rsidR="001530F9">
            <w:rPr>
              <w:noProof/>
            </w:rPr>
            <w:instrText xml:space="preserve"> STYLEREF CharSectNo \*charformat </w:instrText>
          </w:r>
          <w:r w:rsidR="001530F9">
            <w:rPr>
              <w:noProof/>
            </w:rPr>
            <w:fldChar w:fldCharType="separate"/>
          </w:r>
          <w:r>
            <w:rPr>
              <w:noProof/>
            </w:rPr>
            <w:t>10</w:t>
          </w:r>
          <w:r w:rsidR="001530F9">
            <w:rPr>
              <w:noProof/>
            </w:rPr>
            <w:fldChar w:fldCharType="end"/>
          </w:r>
        </w:p>
      </w:tc>
    </w:tr>
  </w:tbl>
  <w:p w:rsidR="001530F9" w:rsidRDefault="001530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530F9">
      <w:tc>
        <w:tcPr>
          <w:tcW w:w="4100" w:type="pct"/>
        </w:tcPr>
        <w:p w:rsidR="001530F9" w:rsidRDefault="001530F9">
          <w:pPr>
            <w:pStyle w:val="HeaderEven"/>
            <w:jc w:val="right"/>
          </w:pPr>
          <w:r>
            <w:rPr>
              <w:noProof/>
            </w:rPr>
            <w:fldChar w:fldCharType="begin"/>
          </w:r>
          <w:r>
            <w:rPr>
              <w:noProof/>
            </w:rPr>
            <w:instrText xml:space="preserve"> STYLEREF CharPartText \*charformat </w:instrText>
          </w:r>
          <w:r>
            <w:rPr>
              <w:noProof/>
            </w:rPr>
            <w:fldChar w:fldCharType="separate"/>
          </w:r>
          <w:r w:rsidR="0016358B">
            <w:rPr>
              <w:noProof/>
            </w:rPr>
            <w:t>Home education</w:t>
          </w:r>
          <w:r>
            <w:rPr>
              <w:noProof/>
            </w:rPr>
            <w:fldChar w:fldCharType="end"/>
          </w:r>
        </w:p>
      </w:tc>
      <w:tc>
        <w:tcPr>
          <w:tcW w:w="900" w:type="pct"/>
        </w:tcPr>
        <w:p w:rsidR="001530F9" w:rsidRDefault="001530F9">
          <w:pPr>
            <w:pStyle w:val="HeaderEven"/>
            <w:jc w:val="right"/>
            <w:rPr>
              <w:b/>
            </w:rPr>
          </w:pPr>
          <w:r>
            <w:rPr>
              <w:b/>
            </w:rPr>
            <w:fldChar w:fldCharType="begin"/>
          </w:r>
          <w:r>
            <w:rPr>
              <w:b/>
            </w:rPr>
            <w:instrText xml:space="preserve"> STYLEREF CharPartNo \*charformat </w:instrText>
          </w:r>
          <w:r>
            <w:rPr>
              <w:b/>
            </w:rPr>
            <w:fldChar w:fldCharType="separate"/>
          </w:r>
          <w:r w:rsidR="0016358B">
            <w:rPr>
              <w:b/>
              <w:noProof/>
            </w:rPr>
            <w:t>Part 4</w:t>
          </w:r>
          <w:r>
            <w:rPr>
              <w:b/>
            </w:rPr>
            <w:fldChar w:fldCharType="end"/>
          </w:r>
        </w:p>
      </w:tc>
    </w:tr>
    <w:tr w:rsidR="001530F9">
      <w:tc>
        <w:tcPr>
          <w:tcW w:w="4100" w:type="pct"/>
        </w:tcPr>
        <w:p w:rsidR="001530F9" w:rsidRDefault="001530F9">
          <w:pPr>
            <w:pStyle w:val="HeaderEven"/>
            <w:jc w:val="right"/>
          </w:pPr>
          <w:r>
            <w:fldChar w:fldCharType="begin"/>
          </w:r>
          <w:r>
            <w:instrText xml:space="preserve"> STYLEREF CharDivText \*charformat </w:instrText>
          </w:r>
          <w:r>
            <w:fldChar w:fldCharType="end"/>
          </w:r>
        </w:p>
      </w:tc>
      <w:tc>
        <w:tcPr>
          <w:tcW w:w="900" w:type="pct"/>
        </w:tcPr>
        <w:p w:rsidR="001530F9" w:rsidRDefault="001530F9">
          <w:pPr>
            <w:pStyle w:val="HeaderEven"/>
            <w:jc w:val="right"/>
            <w:rPr>
              <w:b/>
            </w:rPr>
          </w:pPr>
          <w:r>
            <w:rPr>
              <w:b/>
            </w:rPr>
            <w:fldChar w:fldCharType="begin"/>
          </w:r>
          <w:r>
            <w:rPr>
              <w:b/>
            </w:rPr>
            <w:instrText xml:space="preserve"> STYLEREF CharDivNo \*charformat </w:instrText>
          </w:r>
          <w:r>
            <w:rPr>
              <w:b/>
            </w:rPr>
            <w:fldChar w:fldCharType="end"/>
          </w:r>
        </w:p>
      </w:tc>
    </w:tr>
    <w:tr w:rsidR="001530F9">
      <w:trPr>
        <w:cantSplit/>
      </w:trPr>
      <w:tc>
        <w:tcPr>
          <w:tcW w:w="5000" w:type="pct"/>
          <w:gridSpan w:val="2"/>
          <w:tcBorders>
            <w:bottom w:val="single" w:sz="4" w:space="0" w:color="auto"/>
          </w:tcBorders>
        </w:tcPr>
        <w:p w:rsidR="001530F9" w:rsidRDefault="0016358B">
          <w:pPr>
            <w:pStyle w:val="HeaderOdd6"/>
          </w:pPr>
          <w:r>
            <w:fldChar w:fldCharType="begin"/>
          </w:r>
          <w:r>
            <w:instrText xml:space="preserve"> DOCPROPERTY "Company"  \* MERGEFORMAT </w:instrText>
          </w:r>
          <w:r>
            <w:fldChar w:fldCharType="separate"/>
          </w:r>
          <w:r w:rsidR="006A0587">
            <w:t>Section</w:t>
          </w:r>
          <w:r>
            <w:fldChar w:fldCharType="end"/>
          </w:r>
          <w:r w:rsidR="001530F9">
            <w:t xml:space="preserve"> </w:t>
          </w:r>
          <w:r w:rsidR="001530F9">
            <w:rPr>
              <w:noProof/>
            </w:rPr>
            <w:fldChar w:fldCharType="begin"/>
          </w:r>
          <w:r w:rsidR="001530F9">
            <w:rPr>
              <w:noProof/>
            </w:rPr>
            <w:instrText xml:space="preserve"> STYLEREF CharSectNo \*charformat </w:instrText>
          </w:r>
          <w:r w:rsidR="001530F9">
            <w:rPr>
              <w:noProof/>
            </w:rPr>
            <w:fldChar w:fldCharType="separate"/>
          </w:r>
          <w:r>
            <w:rPr>
              <w:noProof/>
            </w:rPr>
            <w:t>11</w:t>
          </w:r>
          <w:r w:rsidR="001530F9">
            <w:rPr>
              <w:noProof/>
            </w:rPr>
            <w:fldChar w:fldCharType="end"/>
          </w:r>
        </w:p>
      </w:tc>
    </w:tr>
  </w:tbl>
  <w:p w:rsidR="001530F9" w:rsidRDefault="001530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530F9">
      <w:trPr>
        <w:jc w:val="center"/>
      </w:trPr>
      <w:tc>
        <w:tcPr>
          <w:tcW w:w="1560" w:type="dxa"/>
        </w:tcPr>
        <w:p w:rsidR="001530F9" w:rsidRDefault="001530F9">
          <w:pPr>
            <w:pStyle w:val="HeaderEven"/>
            <w:rPr>
              <w:b/>
            </w:rPr>
          </w:pPr>
          <w:r>
            <w:rPr>
              <w:b/>
            </w:rPr>
            <w:fldChar w:fldCharType="begin"/>
          </w:r>
          <w:r>
            <w:rPr>
              <w:b/>
            </w:rPr>
            <w:instrText xml:space="preserve"> STYLEREF CharChapNo \*charformat  </w:instrText>
          </w:r>
          <w:r>
            <w:rPr>
              <w:b/>
            </w:rPr>
            <w:fldChar w:fldCharType="separate"/>
          </w:r>
          <w:r w:rsidR="0016358B">
            <w:rPr>
              <w:b/>
              <w:noProof/>
            </w:rPr>
            <w:t>Schedule 1</w:t>
          </w:r>
          <w:r>
            <w:rPr>
              <w:b/>
            </w:rPr>
            <w:fldChar w:fldCharType="end"/>
          </w:r>
        </w:p>
      </w:tc>
      <w:tc>
        <w:tcPr>
          <w:tcW w:w="5741" w:type="dxa"/>
        </w:tcPr>
        <w:p w:rsidR="001530F9" w:rsidRDefault="001530F9">
          <w:pPr>
            <w:pStyle w:val="HeaderEven"/>
          </w:pPr>
          <w:r>
            <w:rPr>
              <w:noProof/>
            </w:rPr>
            <w:fldChar w:fldCharType="begin"/>
          </w:r>
          <w:r>
            <w:rPr>
              <w:noProof/>
            </w:rPr>
            <w:instrText xml:space="preserve"> STYLEREF CharChapText \*charformat  </w:instrText>
          </w:r>
          <w:r>
            <w:rPr>
              <w:noProof/>
            </w:rPr>
            <w:fldChar w:fldCharType="separate"/>
          </w:r>
          <w:r w:rsidR="0016358B">
            <w:rPr>
              <w:noProof/>
            </w:rPr>
            <w:t>Schools with student board members—Act, s 41 (2) (f)</w:t>
          </w:r>
          <w:r>
            <w:rPr>
              <w:noProof/>
            </w:rPr>
            <w:fldChar w:fldCharType="end"/>
          </w:r>
        </w:p>
      </w:tc>
    </w:tr>
    <w:tr w:rsidR="001530F9">
      <w:trPr>
        <w:jc w:val="center"/>
      </w:trPr>
      <w:tc>
        <w:tcPr>
          <w:tcW w:w="1560" w:type="dxa"/>
        </w:tcPr>
        <w:p w:rsidR="001530F9" w:rsidRDefault="001530F9">
          <w:pPr>
            <w:pStyle w:val="HeaderEven"/>
            <w:rPr>
              <w:b/>
            </w:rPr>
          </w:pPr>
          <w:r>
            <w:rPr>
              <w:b/>
            </w:rPr>
            <w:fldChar w:fldCharType="begin"/>
          </w:r>
          <w:r>
            <w:rPr>
              <w:b/>
            </w:rPr>
            <w:instrText xml:space="preserve"> STYLEREF CharPartNo \*charformat </w:instrText>
          </w:r>
          <w:r>
            <w:rPr>
              <w:b/>
            </w:rPr>
            <w:fldChar w:fldCharType="separate"/>
          </w:r>
          <w:r w:rsidR="0016358B">
            <w:rPr>
              <w:b/>
              <w:noProof/>
            </w:rPr>
            <w:t>Part 1.1</w:t>
          </w:r>
          <w:r>
            <w:rPr>
              <w:b/>
            </w:rPr>
            <w:fldChar w:fldCharType="end"/>
          </w:r>
        </w:p>
      </w:tc>
      <w:tc>
        <w:tcPr>
          <w:tcW w:w="5741" w:type="dxa"/>
        </w:tcPr>
        <w:p w:rsidR="001530F9" w:rsidRDefault="001530F9">
          <w:pPr>
            <w:pStyle w:val="HeaderEven"/>
          </w:pPr>
          <w:r>
            <w:rPr>
              <w:noProof/>
            </w:rPr>
            <w:fldChar w:fldCharType="begin"/>
          </w:r>
          <w:r>
            <w:rPr>
              <w:noProof/>
            </w:rPr>
            <w:instrText xml:space="preserve"> STYLEREF CharPartText \*charformat </w:instrText>
          </w:r>
          <w:r>
            <w:rPr>
              <w:noProof/>
            </w:rPr>
            <w:fldChar w:fldCharType="separate"/>
          </w:r>
          <w:r w:rsidR="0016358B">
            <w:rPr>
              <w:noProof/>
            </w:rPr>
            <w:t>Schools</w:t>
          </w:r>
          <w:r>
            <w:rPr>
              <w:noProof/>
            </w:rPr>
            <w:fldChar w:fldCharType="end"/>
          </w:r>
        </w:p>
      </w:tc>
    </w:tr>
    <w:tr w:rsidR="001530F9">
      <w:trPr>
        <w:jc w:val="center"/>
      </w:trPr>
      <w:tc>
        <w:tcPr>
          <w:tcW w:w="1560" w:type="dxa"/>
        </w:tcPr>
        <w:p w:rsidR="001530F9" w:rsidRDefault="001530F9">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1530F9" w:rsidRDefault="001530F9">
          <w:pPr>
            <w:pStyle w:val="HeaderEven"/>
          </w:pPr>
          <w:r>
            <w:fldChar w:fldCharType="begin"/>
          </w:r>
          <w:r>
            <w:instrText xml:space="preserve"> STYLEREF CharDivText \*charformat </w:instrText>
          </w:r>
          <w:r>
            <w:fldChar w:fldCharType="end"/>
          </w:r>
        </w:p>
      </w:tc>
    </w:tr>
    <w:tr w:rsidR="001530F9">
      <w:trPr>
        <w:cantSplit/>
        <w:jc w:val="center"/>
      </w:trPr>
      <w:tc>
        <w:tcPr>
          <w:tcW w:w="7296" w:type="dxa"/>
          <w:gridSpan w:val="2"/>
          <w:tcBorders>
            <w:bottom w:val="single" w:sz="4" w:space="0" w:color="auto"/>
          </w:tcBorders>
        </w:tcPr>
        <w:p w:rsidR="001530F9" w:rsidRDefault="001530F9">
          <w:pPr>
            <w:pStyle w:val="HeaderEven6"/>
          </w:pPr>
        </w:p>
      </w:tc>
    </w:tr>
  </w:tbl>
  <w:p w:rsidR="001530F9" w:rsidRDefault="001530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530F9">
      <w:trPr>
        <w:jc w:val="center"/>
      </w:trPr>
      <w:tc>
        <w:tcPr>
          <w:tcW w:w="5741" w:type="dxa"/>
        </w:tcPr>
        <w:p w:rsidR="001530F9" w:rsidRDefault="001530F9">
          <w:pPr>
            <w:pStyle w:val="HeaderEven"/>
            <w:jc w:val="right"/>
          </w:pPr>
          <w:r>
            <w:rPr>
              <w:noProof/>
            </w:rPr>
            <w:fldChar w:fldCharType="begin"/>
          </w:r>
          <w:r>
            <w:rPr>
              <w:noProof/>
            </w:rPr>
            <w:instrText xml:space="preserve"> STYLEREF CharChapText \*charformat  </w:instrText>
          </w:r>
          <w:r>
            <w:rPr>
              <w:noProof/>
            </w:rPr>
            <w:fldChar w:fldCharType="separate"/>
          </w:r>
          <w:r w:rsidR="0016358B">
            <w:rPr>
              <w:noProof/>
            </w:rPr>
            <w:t>Schools with student board members—Act, s 41 (2) (f)</w:t>
          </w:r>
          <w:r>
            <w:rPr>
              <w:noProof/>
            </w:rPr>
            <w:fldChar w:fldCharType="end"/>
          </w:r>
        </w:p>
      </w:tc>
      <w:tc>
        <w:tcPr>
          <w:tcW w:w="1560" w:type="dxa"/>
        </w:tcPr>
        <w:p w:rsidR="001530F9" w:rsidRDefault="001530F9">
          <w:pPr>
            <w:pStyle w:val="HeaderEven"/>
            <w:jc w:val="right"/>
            <w:rPr>
              <w:b/>
            </w:rPr>
          </w:pPr>
          <w:r>
            <w:rPr>
              <w:b/>
            </w:rPr>
            <w:fldChar w:fldCharType="begin"/>
          </w:r>
          <w:r>
            <w:rPr>
              <w:b/>
            </w:rPr>
            <w:instrText xml:space="preserve"> STYLEREF CharChapNo \*charformat  </w:instrText>
          </w:r>
          <w:r>
            <w:rPr>
              <w:b/>
            </w:rPr>
            <w:fldChar w:fldCharType="separate"/>
          </w:r>
          <w:r w:rsidR="0016358B">
            <w:rPr>
              <w:b/>
              <w:noProof/>
            </w:rPr>
            <w:t>Schedule 1</w:t>
          </w:r>
          <w:r>
            <w:rPr>
              <w:b/>
            </w:rPr>
            <w:fldChar w:fldCharType="end"/>
          </w:r>
        </w:p>
      </w:tc>
    </w:tr>
    <w:tr w:rsidR="001530F9">
      <w:trPr>
        <w:jc w:val="center"/>
      </w:trPr>
      <w:tc>
        <w:tcPr>
          <w:tcW w:w="5741" w:type="dxa"/>
        </w:tcPr>
        <w:p w:rsidR="001530F9" w:rsidRDefault="001530F9">
          <w:pPr>
            <w:pStyle w:val="HeaderEven"/>
            <w:jc w:val="right"/>
          </w:pPr>
          <w:r>
            <w:rPr>
              <w:noProof/>
            </w:rPr>
            <w:fldChar w:fldCharType="begin"/>
          </w:r>
          <w:r>
            <w:rPr>
              <w:noProof/>
            </w:rPr>
            <w:instrText xml:space="preserve"> STYLEREF CharPartText \*charformat </w:instrText>
          </w:r>
          <w:r>
            <w:rPr>
              <w:noProof/>
            </w:rPr>
            <w:fldChar w:fldCharType="separate"/>
          </w:r>
          <w:r w:rsidR="0016358B">
            <w:rPr>
              <w:noProof/>
            </w:rPr>
            <w:t>Colleges</w:t>
          </w:r>
          <w:r>
            <w:rPr>
              <w:noProof/>
            </w:rPr>
            <w:fldChar w:fldCharType="end"/>
          </w:r>
        </w:p>
      </w:tc>
      <w:tc>
        <w:tcPr>
          <w:tcW w:w="1560" w:type="dxa"/>
        </w:tcPr>
        <w:p w:rsidR="001530F9" w:rsidRDefault="001530F9">
          <w:pPr>
            <w:pStyle w:val="HeaderEven"/>
            <w:jc w:val="right"/>
            <w:rPr>
              <w:b/>
            </w:rPr>
          </w:pPr>
          <w:r>
            <w:rPr>
              <w:b/>
            </w:rPr>
            <w:fldChar w:fldCharType="begin"/>
          </w:r>
          <w:r>
            <w:rPr>
              <w:b/>
            </w:rPr>
            <w:instrText xml:space="preserve"> STYLEREF CharPartNo \*charformat </w:instrText>
          </w:r>
          <w:r>
            <w:rPr>
              <w:b/>
            </w:rPr>
            <w:fldChar w:fldCharType="separate"/>
          </w:r>
          <w:r w:rsidR="0016358B">
            <w:rPr>
              <w:b/>
              <w:noProof/>
            </w:rPr>
            <w:t>Part 1.2</w:t>
          </w:r>
          <w:r>
            <w:rPr>
              <w:b/>
            </w:rPr>
            <w:fldChar w:fldCharType="end"/>
          </w:r>
        </w:p>
      </w:tc>
    </w:tr>
    <w:tr w:rsidR="001530F9">
      <w:trPr>
        <w:jc w:val="center"/>
      </w:trPr>
      <w:tc>
        <w:tcPr>
          <w:tcW w:w="5741" w:type="dxa"/>
        </w:tcPr>
        <w:p w:rsidR="001530F9" w:rsidRDefault="001530F9">
          <w:pPr>
            <w:pStyle w:val="HeaderEven"/>
            <w:jc w:val="right"/>
          </w:pPr>
          <w:r>
            <w:fldChar w:fldCharType="begin"/>
          </w:r>
          <w:r>
            <w:instrText xml:space="preserve"> STYLEREF CharDivText \*charformat </w:instrText>
          </w:r>
          <w:r>
            <w:fldChar w:fldCharType="end"/>
          </w:r>
        </w:p>
      </w:tc>
      <w:tc>
        <w:tcPr>
          <w:tcW w:w="1560" w:type="dxa"/>
        </w:tcPr>
        <w:p w:rsidR="001530F9" w:rsidRDefault="001530F9">
          <w:pPr>
            <w:pStyle w:val="HeaderEven"/>
            <w:jc w:val="right"/>
            <w:rPr>
              <w:b/>
            </w:rPr>
          </w:pPr>
          <w:r>
            <w:rPr>
              <w:b/>
            </w:rPr>
            <w:fldChar w:fldCharType="begin"/>
          </w:r>
          <w:r>
            <w:rPr>
              <w:b/>
            </w:rPr>
            <w:instrText xml:space="preserve"> STYLEREF CharDivNo \*charformat </w:instrText>
          </w:r>
          <w:r>
            <w:rPr>
              <w:b/>
            </w:rPr>
            <w:fldChar w:fldCharType="end"/>
          </w:r>
        </w:p>
      </w:tc>
    </w:tr>
    <w:tr w:rsidR="001530F9">
      <w:trPr>
        <w:jc w:val="center"/>
      </w:trPr>
      <w:tc>
        <w:tcPr>
          <w:tcW w:w="7296" w:type="dxa"/>
          <w:gridSpan w:val="2"/>
          <w:tcBorders>
            <w:bottom w:val="single" w:sz="4" w:space="0" w:color="auto"/>
          </w:tcBorders>
        </w:tcPr>
        <w:p w:rsidR="001530F9" w:rsidRDefault="001530F9">
          <w:pPr>
            <w:pStyle w:val="HeaderOdd6"/>
          </w:pPr>
        </w:p>
      </w:tc>
    </w:tr>
  </w:tbl>
  <w:p w:rsidR="001530F9" w:rsidRDefault="0015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38B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04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E6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FC4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347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8E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49C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A8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722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C29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6"/>
  </w:num>
  <w:num w:numId="2">
    <w:abstractNumId w:val="18"/>
  </w:num>
  <w:num w:numId="3">
    <w:abstractNumId w:val="15"/>
  </w:num>
  <w:num w:numId="4">
    <w:abstractNumId w:val="14"/>
  </w:num>
  <w:num w:numId="5">
    <w:abstractNumId w:val="17"/>
  </w:num>
  <w:num w:numId="6">
    <w:abstractNumId w:val="12"/>
  </w:num>
  <w:num w:numId="7">
    <w:abstractNumId w:val="1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3"/>
  </w:num>
  <w:num w:numId="21">
    <w:abstractNumId w:val="10"/>
  </w:num>
  <w:num w:numId="2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26"/>
    <w:rsid w:val="00034C2D"/>
    <w:rsid w:val="00047C19"/>
    <w:rsid w:val="0009772A"/>
    <w:rsid w:val="00135F13"/>
    <w:rsid w:val="00136E63"/>
    <w:rsid w:val="001530F9"/>
    <w:rsid w:val="0016358B"/>
    <w:rsid w:val="001B4AD0"/>
    <w:rsid w:val="001F209D"/>
    <w:rsid w:val="00212AEC"/>
    <w:rsid w:val="002141AA"/>
    <w:rsid w:val="00253B53"/>
    <w:rsid w:val="002618E1"/>
    <w:rsid w:val="00280ACF"/>
    <w:rsid w:val="00296378"/>
    <w:rsid w:val="002E7A91"/>
    <w:rsid w:val="00306C02"/>
    <w:rsid w:val="003550BF"/>
    <w:rsid w:val="00355562"/>
    <w:rsid w:val="003813E3"/>
    <w:rsid w:val="00390589"/>
    <w:rsid w:val="00392EBF"/>
    <w:rsid w:val="003C70DE"/>
    <w:rsid w:val="00400DE2"/>
    <w:rsid w:val="00417A27"/>
    <w:rsid w:val="004319CF"/>
    <w:rsid w:val="00446EFE"/>
    <w:rsid w:val="0045460A"/>
    <w:rsid w:val="00487663"/>
    <w:rsid w:val="004E3BE4"/>
    <w:rsid w:val="004E6F8C"/>
    <w:rsid w:val="00503B15"/>
    <w:rsid w:val="00513ED1"/>
    <w:rsid w:val="00515ACD"/>
    <w:rsid w:val="00564C93"/>
    <w:rsid w:val="00587685"/>
    <w:rsid w:val="005C1E67"/>
    <w:rsid w:val="005C7364"/>
    <w:rsid w:val="005D77E5"/>
    <w:rsid w:val="005F3E06"/>
    <w:rsid w:val="0061119D"/>
    <w:rsid w:val="00613EEF"/>
    <w:rsid w:val="00623F5F"/>
    <w:rsid w:val="00625118"/>
    <w:rsid w:val="00625650"/>
    <w:rsid w:val="006457A5"/>
    <w:rsid w:val="006468A9"/>
    <w:rsid w:val="006538C9"/>
    <w:rsid w:val="0067784B"/>
    <w:rsid w:val="00677881"/>
    <w:rsid w:val="00687C77"/>
    <w:rsid w:val="006A0587"/>
    <w:rsid w:val="006A4F4B"/>
    <w:rsid w:val="006A518A"/>
    <w:rsid w:val="006A67D6"/>
    <w:rsid w:val="006F5F9B"/>
    <w:rsid w:val="007669F1"/>
    <w:rsid w:val="0078339B"/>
    <w:rsid w:val="007B0194"/>
    <w:rsid w:val="007C75A2"/>
    <w:rsid w:val="00834A0E"/>
    <w:rsid w:val="00866D1F"/>
    <w:rsid w:val="008676DD"/>
    <w:rsid w:val="008758C7"/>
    <w:rsid w:val="00894F7A"/>
    <w:rsid w:val="008A4F37"/>
    <w:rsid w:val="008C2584"/>
    <w:rsid w:val="008D0CE1"/>
    <w:rsid w:val="00902222"/>
    <w:rsid w:val="00962C6A"/>
    <w:rsid w:val="00996804"/>
    <w:rsid w:val="009A01BA"/>
    <w:rsid w:val="009C4B25"/>
    <w:rsid w:val="009C596E"/>
    <w:rsid w:val="009C6A86"/>
    <w:rsid w:val="009E5688"/>
    <w:rsid w:val="009F1BD3"/>
    <w:rsid w:val="00A30413"/>
    <w:rsid w:val="00A34330"/>
    <w:rsid w:val="00A517E3"/>
    <w:rsid w:val="00A56A9E"/>
    <w:rsid w:val="00AD3775"/>
    <w:rsid w:val="00AD4847"/>
    <w:rsid w:val="00AE3516"/>
    <w:rsid w:val="00AF226D"/>
    <w:rsid w:val="00B10F57"/>
    <w:rsid w:val="00B34C35"/>
    <w:rsid w:val="00B40FE5"/>
    <w:rsid w:val="00B91998"/>
    <w:rsid w:val="00BC4FAB"/>
    <w:rsid w:val="00BD1624"/>
    <w:rsid w:val="00BD1F22"/>
    <w:rsid w:val="00BD3C46"/>
    <w:rsid w:val="00BE0D97"/>
    <w:rsid w:val="00C11DE3"/>
    <w:rsid w:val="00C20082"/>
    <w:rsid w:val="00C24AF5"/>
    <w:rsid w:val="00C27CB2"/>
    <w:rsid w:val="00C30F17"/>
    <w:rsid w:val="00C348A2"/>
    <w:rsid w:val="00C47285"/>
    <w:rsid w:val="00CA1EAF"/>
    <w:rsid w:val="00CC25AD"/>
    <w:rsid w:val="00D02352"/>
    <w:rsid w:val="00D02F65"/>
    <w:rsid w:val="00D03D29"/>
    <w:rsid w:val="00D14B8A"/>
    <w:rsid w:val="00D23C26"/>
    <w:rsid w:val="00D45089"/>
    <w:rsid w:val="00D56123"/>
    <w:rsid w:val="00D84C85"/>
    <w:rsid w:val="00DC4A4C"/>
    <w:rsid w:val="00DE694E"/>
    <w:rsid w:val="00E32811"/>
    <w:rsid w:val="00E3328C"/>
    <w:rsid w:val="00E8191B"/>
    <w:rsid w:val="00E86394"/>
    <w:rsid w:val="00F15A0A"/>
    <w:rsid w:val="00F333E9"/>
    <w:rsid w:val="00F33D01"/>
    <w:rsid w:val="00F42F57"/>
    <w:rsid w:val="00F4671A"/>
    <w:rsid w:val="00F621BF"/>
    <w:rsid w:val="00F72ACE"/>
    <w:rsid w:val="00F75728"/>
    <w:rsid w:val="00F82149"/>
    <w:rsid w:val="00F97FD5"/>
    <w:rsid w:val="00FB0116"/>
    <w:rsid w:val="00FD6A48"/>
    <w:rsid w:val="00FE5126"/>
    <w:rsid w:val="00FE7EC4"/>
    <w:rsid w:val="00FF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C69BDA-E42C-44F8-B4B9-557CCB5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5"/>
    <w:rPr>
      <w:sz w:val="24"/>
      <w:lang w:eastAsia="en-US"/>
    </w:rPr>
  </w:style>
  <w:style w:type="paragraph" w:styleId="Heading1">
    <w:name w:val="heading 1"/>
    <w:basedOn w:val="Normal"/>
    <w:next w:val="Normal"/>
    <w:qFormat/>
    <w:rsid w:val="009C4B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C4B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C4B25"/>
    <w:pPr>
      <w:keepNext/>
      <w:spacing w:before="140"/>
      <w:outlineLvl w:val="2"/>
    </w:pPr>
    <w:rPr>
      <w:b/>
    </w:rPr>
  </w:style>
  <w:style w:type="paragraph" w:styleId="Heading4">
    <w:name w:val="heading 4"/>
    <w:basedOn w:val="Normal"/>
    <w:next w:val="Normal"/>
    <w:qFormat/>
    <w:rsid w:val="009C4B25"/>
    <w:pPr>
      <w:keepNext/>
      <w:spacing w:before="240" w:after="60"/>
      <w:outlineLvl w:val="3"/>
    </w:pPr>
    <w:rPr>
      <w:rFonts w:ascii="Arial" w:hAnsi="Arial"/>
      <w:b/>
      <w:bCs/>
      <w:sz w:val="22"/>
      <w:szCs w:val="28"/>
    </w:rPr>
  </w:style>
  <w:style w:type="paragraph" w:styleId="Heading5">
    <w:name w:val="heading 5"/>
    <w:basedOn w:val="Normal"/>
    <w:next w:val="Normal"/>
    <w:qFormat/>
    <w:rsid w:val="006468A9"/>
    <w:pPr>
      <w:numPr>
        <w:ilvl w:val="4"/>
        <w:numId w:val="1"/>
      </w:numPr>
      <w:spacing w:before="240" w:after="60"/>
      <w:outlineLvl w:val="4"/>
    </w:pPr>
    <w:rPr>
      <w:sz w:val="22"/>
    </w:rPr>
  </w:style>
  <w:style w:type="paragraph" w:styleId="Heading6">
    <w:name w:val="heading 6"/>
    <w:basedOn w:val="Normal"/>
    <w:next w:val="Normal"/>
    <w:qFormat/>
    <w:rsid w:val="006468A9"/>
    <w:pPr>
      <w:numPr>
        <w:ilvl w:val="5"/>
        <w:numId w:val="1"/>
      </w:numPr>
      <w:spacing w:before="240" w:after="60"/>
      <w:outlineLvl w:val="5"/>
    </w:pPr>
    <w:rPr>
      <w:i/>
      <w:sz w:val="22"/>
    </w:rPr>
  </w:style>
  <w:style w:type="paragraph" w:styleId="Heading7">
    <w:name w:val="heading 7"/>
    <w:basedOn w:val="Normal"/>
    <w:next w:val="Normal"/>
    <w:qFormat/>
    <w:rsid w:val="006468A9"/>
    <w:pPr>
      <w:numPr>
        <w:ilvl w:val="6"/>
        <w:numId w:val="1"/>
      </w:numPr>
      <w:spacing w:before="240" w:after="60"/>
      <w:outlineLvl w:val="6"/>
    </w:pPr>
    <w:rPr>
      <w:rFonts w:ascii="Arial" w:hAnsi="Arial"/>
      <w:sz w:val="20"/>
    </w:rPr>
  </w:style>
  <w:style w:type="paragraph" w:styleId="Heading8">
    <w:name w:val="heading 8"/>
    <w:basedOn w:val="Normal"/>
    <w:next w:val="Normal"/>
    <w:qFormat/>
    <w:rsid w:val="006468A9"/>
    <w:pPr>
      <w:numPr>
        <w:ilvl w:val="7"/>
        <w:numId w:val="1"/>
      </w:numPr>
      <w:spacing w:before="240" w:after="60"/>
      <w:outlineLvl w:val="7"/>
    </w:pPr>
    <w:rPr>
      <w:rFonts w:ascii="Arial" w:hAnsi="Arial"/>
      <w:i/>
      <w:sz w:val="20"/>
    </w:rPr>
  </w:style>
  <w:style w:type="paragraph" w:styleId="Heading9">
    <w:name w:val="heading 9"/>
    <w:basedOn w:val="Normal"/>
    <w:next w:val="Normal"/>
    <w:qFormat/>
    <w:rsid w:val="00646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C4B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C4B25"/>
  </w:style>
  <w:style w:type="paragraph" w:customStyle="1" w:styleId="00ClientCover">
    <w:name w:val="00ClientCover"/>
    <w:basedOn w:val="Normal"/>
    <w:rsid w:val="009C4B25"/>
  </w:style>
  <w:style w:type="paragraph" w:customStyle="1" w:styleId="02Text">
    <w:name w:val="02Text"/>
    <w:basedOn w:val="Normal"/>
    <w:rsid w:val="009C4B25"/>
  </w:style>
  <w:style w:type="paragraph" w:customStyle="1" w:styleId="BillBasic">
    <w:name w:val="BillBasic"/>
    <w:rsid w:val="009C4B25"/>
    <w:pPr>
      <w:spacing w:before="140"/>
      <w:jc w:val="both"/>
    </w:pPr>
    <w:rPr>
      <w:sz w:val="24"/>
      <w:lang w:eastAsia="en-US"/>
    </w:rPr>
  </w:style>
  <w:style w:type="paragraph" w:styleId="Header">
    <w:name w:val="header"/>
    <w:basedOn w:val="Normal"/>
    <w:link w:val="HeaderChar"/>
    <w:rsid w:val="009C4B25"/>
    <w:pPr>
      <w:tabs>
        <w:tab w:val="center" w:pos="4153"/>
        <w:tab w:val="right" w:pos="8306"/>
      </w:tabs>
    </w:pPr>
  </w:style>
  <w:style w:type="paragraph" w:styleId="Footer">
    <w:name w:val="footer"/>
    <w:basedOn w:val="Normal"/>
    <w:link w:val="FooterChar"/>
    <w:rsid w:val="009C4B25"/>
    <w:pPr>
      <w:spacing w:before="120" w:line="240" w:lineRule="exact"/>
    </w:pPr>
    <w:rPr>
      <w:rFonts w:ascii="Arial" w:hAnsi="Arial"/>
      <w:sz w:val="18"/>
    </w:rPr>
  </w:style>
  <w:style w:type="paragraph" w:customStyle="1" w:styleId="Billname">
    <w:name w:val="Billname"/>
    <w:basedOn w:val="Normal"/>
    <w:rsid w:val="009C4B25"/>
    <w:pPr>
      <w:spacing w:before="1220"/>
    </w:pPr>
    <w:rPr>
      <w:rFonts w:ascii="Arial" w:hAnsi="Arial"/>
      <w:b/>
      <w:sz w:val="40"/>
    </w:rPr>
  </w:style>
  <w:style w:type="paragraph" w:customStyle="1" w:styleId="BillBasicHeading">
    <w:name w:val="BillBasicHeading"/>
    <w:basedOn w:val="BillBasic"/>
    <w:rsid w:val="009C4B25"/>
    <w:pPr>
      <w:keepNext/>
      <w:tabs>
        <w:tab w:val="left" w:pos="2600"/>
      </w:tabs>
      <w:jc w:val="left"/>
    </w:pPr>
    <w:rPr>
      <w:rFonts w:ascii="Arial" w:hAnsi="Arial"/>
      <w:b/>
    </w:rPr>
  </w:style>
  <w:style w:type="paragraph" w:customStyle="1" w:styleId="EnactingWordsRules">
    <w:name w:val="EnactingWordsRules"/>
    <w:basedOn w:val="EnactingWords"/>
    <w:rsid w:val="009C4B25"/>
    <w:pPr>
      <w:spacing w:before="240"/>
    </w:pPr>
  </w:style>
  <w:style w:type="paragraph" w:customStyle="1" w:styleId="EnactingWords">
    <w:name w:val="EnactingWords"/>
    <w:basedOn w:val="BillBasic"/>
    <w:rsid w:val="009C4B25"/>
    <w:pPr>
      <w:spacing w:before="120"/>
    </w:pPr>
  </w:style>
  <w:style w:type="paragraph" w:customStyle="1" w:styleId="BillCrest">
    <w:name w:val="Bill Crest"/>
    <w:basedOn w:val="Normal"/>
    <w:next w:val="Normal"/>
    <w:rsid w:val="009C4B25"/>
    <w:pPr>
      <w:tabs>
        <w:tab w:val="center" w:pos="3160"/>
      </w:tabs>
      <w:spacing w:after="60"/>
    </w:pPr>
    <w:rPr>
      <w:sz w:val="216"/>
    </w:rPr>
  </w:style>
  <w:style w:type="paragraph" w:customStyle="1" w:styleId="Amain">
    <w:name w:val="A main"/>
    <w:basedOn w:val="BillBasic"/>
    <w:rsid w:val="009C4B25"/>
    <w:pPr>
      <w:tabs>
        <w:tab w:val="right" w:pos="900"/>
        <w:tab w:val="left" w:pos="1100"/>
      </w:tabs>
      <w:ind w:left="1100" w:hanging="1100"/>
      <w:outlineLvl w:val="5"/>
    </w:pPr>
  </w:style>
  <w:style w:type="paragraph" w:customStyle="1" w:styleId="Amainreturn">
    <w:name w:val="A main return"/>
    <w:basedOn w:val="BillBasic"/>
    <w:link w:val="AmainreturnChar"/>
    <w:rsid w:val="009C4B25"/>
    <w:pPr>
      <w:ind w:left="1100"/>
    </w:pPr>
  </w:style>
  <w:style w:type="paragraph" w:customStyle="1" w:styleId="Apara">
    <w:name w:val="A para"/>
    <w:basedOn w:val="BillBasic"/>
    <w:rsid w:val="009C4B25"/>
    <w:pPr>
      <w:tabs>
        <w:tab w:val="right" w:pos="1400"/>
        <w:tab w:val="left" w:pos="1600"/>
      </w:tabs>
      <w:ind w:left="1600" w:hanging="1600"/>
      <w:outlineLvl w:val="6"/>
    </w:pPr>
  </w:style>
  <w:style w:type="paragraph" w:customStyle="1" w:styleId="Asubpara">
    <w:name w:val="A subpara"/>
    <w:basedOn w:val="BillBasic"/>
    <w:rsid w:val="009C4B25"/>
    <w:pPr>
      <w:tabs>
        <w:tab w:val="right" w:pos="1900"/>
        <w:tab w:val="left" w:pos="2100"/>
      </w:tabs>
      <w:ind w:left="2100" w:hanging="2100"/>
      <w:outlineLvl w:val="7"/>
    </w:pPr>
  </w:style>
  <w:style w:type="paragraph" w:customStyle="1" w:styleId="Asubsubpara">
    <w:name w:val="A subsubpara"/>
    <w:basedOn w:val="BillBasic"/>
    <w:rsid w:val="009C4B25"/>
    <w:pPr>
      <w:tabs>
        <w:tab w:val="right" w:pos="2400"/>
        <w:tab w:val="left" w:pos="2600"/>
      </w:tabs>
      <w:ind w:left="2600" w:hanging="2600"/>
      <w:outlineLvl w:val="8"/>
    </w:pPr>
  </w:style>
  <w:style w:type="paragraph" w:customStyle="1" w:styleId="aDef">
    <w:name w:val="aDef"/>
    <w:basedOn w:val="BillBasic"/>
    <w:link w:val="aDefChar"/>
    <w:rsid w:val="009C4B25"/>
    <w:pPr>
      <w:ind w:left="1100"/>
    </w:pPr>
  </w:style>
  <w:style w:type="paragraph" w:customStyle="1" w:styleId="aExamHead">
    <w:name w:val="aExam Head"/>
    <w:basedOn w:val="BillBasicHeading"/>
    <w:next w:val="aExam"/>
    <w:rsid w:val="009C4B25"/>
    <w:pPr>
      <w:tabs>
        <w:tab w:val="clear" w:pos="2600"/>
      </w:tabs>
      <w:ind w:left="1100"/>
    </w:pPr>
    <w:rPr>
      <w:sz w:val="18"/>
    </w:rPr>
  </w:style>
  <w:style w:type="paragraph" w:customStyle="1" w:styleId="aExam">
    <w:name w:val="aExam"/>
    <w:basedOn w:val="aNote"/>
    <w:rsid w:val="009C4B25"/>
    <w:pPr>
      <w:spacing w:before="60"/>
      <w:ind w:left="1100" w:firstLine="0"/>
    </w:pPr>
  </w:style>
  <w:style w:type="paragraph" w:customStyle="1" w:styleId="aNote">
    <w:name w:val="aNote"/>
    <w:basedOn w:val="BillBasic"/>
    <w:link w:val="aNoteChar"/>
    <w:rsid w:val="009C4B25"/>
    <w:pPr>
      <w:ind w:left="1900" w:hanging="800"/>
    </w:pPr>
    <w:rPr>
      <w:sz w:val="20"/>
    </w:rPr>
  </w:style>
  <w:style w:type="paragraph" w:customStyle="1" w:styleId="HeaderEven">
    <w:name w:val="HeaderEven"/>
    <w:basedOn w:val="Normal"/>
    <w:rsid w:val="009C4B25"/>
    <w:rPr>
      <w:rFonts w:ascii="Arial" w:hAnsi="Arial"/>
      <w:sz w:val="18"/>
    </w:rPr>
  </w:style>
  <w:style w:type="paragraph" w:customStyle="1" w:styleId="HeaderEven6">
    <w:name w:val="HeaderEven6"/>
    <w:basedOn w:val="HeaderEven"/>
    <w:rsid w:val="009C4B25"/>
    <w:pPr>
      <w:spacing w:before="120" w:after="60"/>
    </w:pPr>
  </w:style>
  <w:style w:type="paragraph" w:customStyle="1" w:styleId="HeaderOdd6">
    <w:name w:val="HeaderOdd6"/>
    <w:basedOn w:val="HeaderEven6"/>
    <w:rsid w:val="009C4B25"/>
    <w:pPr>
      <w:jc w:val="right"/>
    </w:pPr>
  </w:style>
  <w:style w:type="paragraph" w:customStyle="1" w:styleId="HeaderOdd">
    <w:name w:val="HeaderOdd"/>
    <w:basedOn w:val="HeaderEven"/>
    <w:rsid w:val="009C4B25"/>
    <w:pPr>
      <w:jc w:val="right"/>
    </w:pPr>
  </w:style>
  <w:style w:type="paragraph" w:customStyle="1" w:styleId="BillNo">
    <w:name w:val="BillNo"/>
    <w:basedOn w:val="BillBasicHeading"/>
    <w:rsid w:val="009C4B25"/>
    <w:pPr>
      <w:keepNext w:val="0"/>
      <w:spacing w:before="240"/>
      <w:jc w:val="both"/>
    </w:pPr>
  </w:style>
  <w:style w:type="paragraph" w:customStyle="1" w:styleId="N-TOCheading">
    <w:name w:val="N-TOCheading"/>
    <w:basedOn w:val="BillBasicHeading"/>
    <w:next w:val="N-9pt"/>
    <w:rsid w:val="009C4B25"/>
    <w:pPr>
      <w:pBdr>
        <w:bottom w:val="single" w:sz="4" w:space="1" w:color="auto"/>
      </w:pBdr>
      <w:spacing w:before="800"/>
    </w:pPr>
    <w:rPr>
      <w:sz w:val="32"/>
    </w:rPr>
  </w:style>
  <w:style w:type="paragraph" w:customStyle="1" w:styleId="N-9pt">
    <w:name w:val="N-9pt"/>
    <w:basedOn w:val="BillBasic"/>
    <w:next w:val="BillBasic"/>
    <w:rsid w:val="009C4B25"/>
    <w:pPr>
      <w:keepNext/>
      <w:tabs>
        <w:tab w:val="right" w:pos="7707"/>
      </w:tabs>
      <w:spacing w:before="120"/>
    </w:pPr>
    <w:rPr>
      <w:rFonts w:ascii="Arial" w:hAnsi="Arial"/>
      <w:sz w:val="18"/>
    </w:rPr>
  </w:style>
  <w:style w:type="paragraph" w:customStyle="1" w:styleId="N-14pt">
    <w:name w:val="N-14pt"/>
    <w:basedOn w:val="BillBasic"/>
    <w:rsid w:val="009C4B25"/>
    <w:pPr>
      <w:spacing w:before="0"/>
    </w:pPr>
    <w:rPr>
      <w:b/>
      <w:sz w:val="28"/>
    </w:rPr>
  </w:style>
  <w:style w:type="paragraph" w:customStyle="1" w:styleId="N-16pt">
    <w:name w:val="N-16pt"/>
    <w:basedOn w:val="BillBasic"/>
    <w:rsid w:val="009C4B25"/>
    <w:pPr>
      <w:spacing w:before="800"/>
    </w:pPr>
    <w:rPr>
      <w:b/>
      <w:sz w:val="32"/>
    </w:rPr>
  </w:style>
  <w:style w:type="paragraph" w:customStyle="1" w:styleId="N-line3">
    <w:name w:val="N-line3"/>
    <w:basedOn w:val="BillBasic"/>
    <w:next w:val="BillBasic"/>
    <w:rsid w:val="009C4B25"/>
    <w:pPr>
      <w:pBdr>
        <w:bottom w:val="single" w:sz="12" w:space="1" w:color="auto"/>
      </w:pBdr>
      <w:spacing w:before="60"/>
    </w:pPr>
  </w:style>
  <w:style w:type="paragraph" w:customStyle="1" w:styleId="Comment">
    <w:name w:val="Comment"/>
    <w:basedOn w:val="BillBasic"/>
    <w:rsid w:val="009C4B25"/>
    <w:pPr>
      <w:tabs>
        <w:tab w:val="left" w:pos="1800"/>
      </w:tabs>
      <w:ind w:left="1300"/>
      <w:jc w:val="left"/>
    </w:pPr>
    <w:rPr>
      <w:b/>
      <w:sz w:val="18"/>
    </w:rPr>
  </w:style>
  <w:style w:type="paragraph" w:customStyle="1" w:styleId="FooterInfo">
    <w:name w:val="FooterInfo"/>
    <w:basedOn w:val="Normal"/>
    <w:rsid w:val="009C4B25"/>
    <w:pPr>
      <w:tabs>
        <w:tab w:val="right" w:pos="7707"/>
      </w:tabs>
    </w:pPr>
    <w:rPr>
      <w:rFonts w:ascii="Arial" w:hAnsi="Arial"/>
      <w:sz w:val="18"/>
    </w:rPr>
  </w:style>
  <w:style w:type="paragraph" w:customStyle="1" w:styleId="AH1Chapter">
    <w:name w:val="A H1 Chapter"/>
    <w:basedOn w:val="BillBasicHeading"/>
    <w:next w:val="AH2Part"/>
    <w:rsid w:val="009C4B25"/>
    <w:pPr>
      <w:spacing w:before="320"/>
      <w:ind w:left="2600" w:hanging="2600"/>
      <w:outlineLvl w:val="0"/>
    </w:pPr>
    <w:rPr>
      <w:sz w:val="34"/>
    </w:rPr>
  </w:style>
  <w:style w:type="paragraph" w:customStyle="1" w:styleId="AH2Part">
    <w:name w:val="A H2 Part"/>
    <w:basedOn w:val="BillBasicHeading"/>
    <w:next w:val="AH3Div"/>
    <w:rsid w:val="009C4B25"/>
    <w:pPr>
      <w:spacing w:before="380"/>
      <w:ind w:left="2600" w:hanging="2600"/>
      <w:outlineLvl w:val="1"/>
    </w:pPr>
    <w:rPr>
      <w:sz w:val="32"/>
    </w:rPr>
  </w:style>
  <w:style w:type="paragraph" w:customStyle="1" w:styleId="AH3Div">
    <w:name w:val="A H3 Div"/>
    <w:basedOn w:val="BillBasicHeading"/>
    <w:next w:val="AH5Sec"/>
    <w:rsid w:val="009C4B25"/>
    <w:pPr>
      <w:spacing w:before="240"/>
      <w:ind w:left="2600" w:hanging="2600"/>
      <w:outlineLvl w:val="2"/>
    </w:pPr>
    <w:rPr>
      <w:sz w:val="28"/>
    </w:rPr>
  </w:style>
  <w:style w:type="paragraph" w:customStyle="1" w:styleId="AH5Sec">
    <w:name w:val="A H5 Sec"/>
    <w:basedOn w:val="BillBasicHeading"/>
    <w:next w:val="Amain"/>
    <w:rsid w:val="009C4B25"/>
    <w:pPr>
      <w:tabs>
        <w:tab w:val="clear" w:pos="2600"/>
        <w:tab w:val="left" w:pos="1100"/>
      </w:tabs>
      <w:spacing w:before="240"/>
      <w:ind w:left="1100" w:hanging="1100"/>
      <w:outlineLvl w:val="4"/>
    </w:pPr>
  </w:style>
  <w:style w:type="paragraph" w:customStyle="1" w:styleId="direction">
    <w:name w:val="direction"/>
    <w:basedOn w:val="BillBasic"/>
    <w:next w:val="Amainreturn"/>
    <w:rsid w:val="009C4B25"/>
    <w:pPr>
      <w:ind w:left="1100"/>
    </w:pPr>
    <w:rPr>
      <w:i/>
    </w:rPr>
  </w:style>
  <w:style w:type="paragraph" w:customStyle="1" w:styleId="AH4SubDiv">
    <w:name w:val="A H4 SubDiv"/>
    <w:basedOn w:val="BillBasicHeading"/>
    <w:next w:val="AH5Sec"/>
    <w:rsid w:val="009C4B25"/>
    <w:pPr>
      <w:spacing w:before="240"/>
      <w:ind w:left="2600" w:hanging="2600"/>
      <w:outlineLvl w:val="3"/>
    </w:pPr>
    <w:rPr>
      <w:sz w:val="26"/>
    </w:rPr>
  </w:style>
  <w:style w:type="paragraph" w:customStyle="1" w:styleId="Sched-heading">
    <w:name w:val="Sched-heading"/>
    <w:basedOn w:val="BillBasicHeading"/>
    <w:next w:val="ref"/>
    <w:rsid w:val="009C4B25"/>
    <w:pPr>
      <w:spacing w:before="380"/>
      <w:ind w:left="2600" w:hanging="2600"/>
      <w:outlineLvl w:val="0"/>
    </w:pPr>
    <w:rPr>
      <w:sz w:val="34"/>
    </w:rPr>
  </w:style>
  <w:style w:type="paragraph" w:customStyle="1" w:styleId="ref">
    <w:name w:val="ref"/>
    <w:basedOn w:val="BillBasic"/>
    <w:next w:val="Normal"/>
    <w:rsid w:val="009C4B25"/>
    <w:pPr>
      <w:spacing w:before="60"/>
    </w:pPr>
    <w:rPr>
      <w:sz w:val="18"/>
    </w:rPr>
  </w:style>
  <w:style w:type="paragraph" w:customStyle="1" w:styleId="Sched-Part">
    <w:name w:val="Sched-Part"/>
    <w:basedOn w:val="BillBasicHeading"/>
    <w:next w:val="Sched-Form"/>
    <w:rsid w:val="009C4B25"/>
    <w:pPr>
      <w:spacing w:before="380"/>
      <w:ind w:left="2600" w:hanging="2600"/>
      <w:outlineLvl w:val="1"/>
    </w:pPr>
    <w:rPr>
      <w:sz w:val="32"/>
    </w:rPr>
  </w:style>
  <w:style w:type="paragraph" w:customStyle="1" w:styleId="ShadedSchClause">
    <w:name w:val="Shaded Sch Clause"/>
    <w:basedOn w:val="Schclauseheading"/>
    <w:next w:val="direction"/>
    <w:rsid w:val="009C4B25"/>
    <w:pPr>
      <w:shd w:val="pct25" w:color="auto" w:fill="auto"/>
      <w:outlineLvl w:val="3"/>
    </w:pPr>
  </w:style>
  <w:style w:type="paragraph" w:customStyle="1" w:styleId="Sched-Form">
    <w:name w:val="Sched-Form"/>
    <w:basedOn w:val="BillBasicHeading"/>
    <w:next w:val="Schclauseheading"/>
    <w:rsid w:val="009C4B2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C4B2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C4B25"/>
  </w:style>
  <w:style w:type="paragraph" w:customStyle="1" w:styleId="Dict-Heading">
    <w:name w:val="Dict-Heading"/>
    <w:basedOn w:val="BillBasicHeading"/>
    <w:next w:val="Normal"/>
    <w:rsid w:val="009C4B25"/>
    <w:pPr>
      <w:spacing w:before="320"/>
      <w:ind w:left="2600" w:hanging="2600"/>
      <w:jc w:val="both"/>
      <w:outlineLvl w:val="0"/>
    </w:pPr>
    <w:rPr>
      <w:sz w:val="34"/>
    </w:rPr>
  </w:style>
  <w:style w:type="paragraph" w:styleId="TOC7">
    <w:name w:val="toc 7"/>
    <w:basedOn w:val="TOC2"/>
    <w:next w:val="Normal"/>
    <w:autoRedefine/>
    <w:uiPriority w:val="39"/>
    <w:rsid w:val="009C4B25"/>
    <w:pPr>
      <w:keepNext w:val="0"/>
      <w:spacing w:before="120"/>
    </w:pPr>
    <w:rPr>
      <w:sz w:val="20"/>
    </w:rPr>
  </w:style>
  <w:style w:type="paragraph" w:styleId="TOC2">
    <w:name w:val="toc 2"/>
    <w:basedOn w:val="Normal"/>
    <w:next w:val="Normal"/>
    <w:autoRedefine/>
    <w:uiPriority w:val="39"/>
    <w:rsid w:val="009C4B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C4B25"/>
    <w:pPr>
      <w:keepNext/>
      <w:tabs>
        <w:tab w:val="left" w:pos="400"/>
      </w:tabs>
      <w:spacing w:before="0"/>
      <w:jc w:val="left"/>
    </w:pPr>
    <w:rPr>
      <w:rFonts w:ascii="Arial" w:hAnsi="Arial"/>
      <w:b/>
      <w:sz w:val="28"/>
    </w:rPr>
  </w:style>
  <w:style w:type="paragraph" w:customStyle="1" w:styleId="EndNote2">
    <w:name w:val="EndNote2"/>
    <w:basedOn w:val="BillBasic"/>
    <w:rsid w:val="006468A9"/>
    <w:pPr>
      <w:keepNext/>
      <w:tabs>
        <w:tab w:val="left" w:pos="240"/>
      </w:tabs>
      <w:spacing w:before="160" w:after="80"/>
      <w:jc w:val="left"/>
    </w:pPr>
    <w:rPr>
      <w:b/>
      <w:sz w:val="18"/>
    </w:rPr>
  </w:style>
  <w:style w:type="paragraph" w:customStyle="1" w:styleId="IH1Chap">
    <w:name w:val="I H1 Chap"/>
    <w:basedOn w:val="BillBasicHeading"/>
    <w:next w:val="Normal"/>
    <w:rsid w:val="009C4B25"/>
    <w:pPr>
      <w:spacing w:before="320"/>
      <w:ind w:left="2600" w:hanging="2600"/>
    </w:pPr>
    <w:rPr>
      <w:sz w:val="34"/>
    </w:rPr>
  </w:style>
  <w:style w:type="paragraph" w:customStyle="1" w:styleId="IH2Part">
    <w:name w:val="I H2 Part"/>
    <w:basedOn w:val="BillBasicHeading"/>
    <w:next w:val="Normal"/>
    <w:rsid w:val="009C4B25"/>
    <w:pPr>
      <w:spacing w:before="380"/>
      <w:ind w:left="2600" w:hanging="2600"/>
    </w:pPr>
    <w:rPr>
      <w:sz w:val="32"/>
    </w:rPr>
  </w:style>
  <w:style w:type="paragraph" w:customStyle="1" w:styleId="IH3Div">
    <w:name w:val="I H3 Div"/>
    <w:basedOn w:val="BillBasicHeading"/>
    <w:next w:val="Normal"/>
    <w:rsid w:val="009C4B25"/>
    <w:pPr>
      <w:spacing w:before="240"/>
      <w:ind w:left="2600" w:hanging="2600"/>
    </w:pPr>
    <w:rPr>
      <w:sz w:val="28"/>
    </w:rPr>
  </w:style>
  <w:style w:type="paragraph" w:customStyle="1" w:styleId="IH5Sec">
    <w:name w:val="I H5 Sec"/>
    <w:basedOn w:val="BillBasicHeading"/>
    <w:next w:val="Normal"/>
    <w:rsid w:val="009C4B25"/>
    <w:pPr>
      <w:tabs>
        <w:tab w:val="clear" w:pos="2600"/>
        <w:tab w:val="left" w:pos="1100"/>
      </w:tabs>
      <w:spacing w:before="240"/>
      <w:ind w:left="1100" w:hanging="1100"/>
    </w:pPr>
  </w:style>
  <w:style w:type="paragraph" w:customStyle="1" w:styleId="IH4SubDiv">
    <w:name w:val="I H4 SubDiv"/>
    <w:basedOn w:val="BillBasicHeading"/>
    <w:next w:val="Normal"/>
    <w:rsid w:val="009C4B25"/>
    <w:pPr>
      <w:spacing w:before="240"/>
      <w:ind w:left="2600" w:hanging="2600"/>
      <w:jc w:val="both"/>
    </w:pPr>
    <w:rPr>
      <w:sz w:val="26"/>
    </w:rPr>
  </w:style>
  <w:style w:type="character" w:styleId="LineNumber">
    <w:name w:val="line number"/>
    <w:basedOn w:val="DefaultParagraphFont"/>
    <w:rsid w:val="009C4B25"/>
    <w:rPr>
      <w:rFonts w:ascii="Arial" w:hAnsi="Arial"/>
      <w:sz w:val="16"/>
    </w:rPr>
  </w:style>
  <w:style w:type="paragraph" w:customStyle="1" w:styleId="PageBreak">
    <w:name w:val="PageBreak"/>
    <w:basedOn w:val="Normal"/>
    <w:rsid w:val="009C4B25"/>
    <w:rPr>
      <w:sz w:val="4"/>
    </w:rPr>
  </w:style>
  <w:style w:type="paragraph" w:customStyle="1" w:styleId="04Dictionary">
    <w:name w:val="04Dictionary"/>
    <w:basedOn w:val="Normal"/>
    <w:rsid w:val="009C4B25"/>
  </w:style>
  <w:style w:type="paragraph" w:customStyle="1" w:styleId="N-line1">
    <w:name w:val="N-line1"/>
    <w:basedOn w:val="BillBasic"/>
    <w:rsid w:val="009C4B25"/>
    <w:pPr>
      <w:pBdr>
        <w:bottom w:val="single" w:sz="4" w:space="0" w:color="auto"/>
      </w:pBdr>
      <w:spacing w:before="100"/>
      <w:ind w:left="2980" w:right="3020"/>
      <w:jc w:val="center"/>
    </w:pPr>
  </w:style>
  <w:style w:type="paragraph" w:customStyle="1" w:styleId="N-line2">
    <w:name w:val="N-line2"/>
    <w:basedOn w:val="Normal"/>
    <w:rsid w:val="009C4B25"/>
    <w:pPr>
      <w:pBdr>
        <w:bottom w:val="single" w:sz="8" w:space="0" w:color="auto"/>
      </w:pBdr>
    </w:pPr>
  </w:style>
  <w:style w:type="paragraph" w:customStyle="1" w:styleId="EndNote">
    <w:name w:val="EndNote"/>
    <w:basedOn w:val="BillBasicHeading"/>
    <w:rsid w:val="009C4B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C4B25"/>
    <w:pPr>
      <w:tabs>
        <w:tab w:val="left" w:pos="700"/>
      </w:tabs>
      <w:spacing w:before="160"/>
      <w:ind w:left="700" w:hanging="700"/>
    </w:pPr>
    <w:rPr>
      <w:rFonts w:ascii="Arial (W1)" w:hAnsi="Arial (W1)"/>
    </w:rPr>
  </w:style>
  <w:style w:type="paragraph" w:customStyle="1" w:styleId="PenaltyHeading">
    <w:name w:val="PenaltyHeading"/>
    <w:basedOn w:val="Normal"/>
    <w:rsid w:val="009C4B25"/>
    <w:pPr>
      <w:tabs>
        <w:tab w:val="left" w:pos="1100"/>
      </w:tabs>
      <w:spacing w:before="120"/>
      <w:ind w:left="1100" w:hanging="1100"/>
    </w:pPr>
    <w:rPr>
      <w:rFonts w:ascii="Arial" w:hAnsi="Arial"/>
      <w:b/>
      <w:sz w:val="20"/>
    </w:rPr>
  </w:style>
  <w:style w:type="paragraph" w:customStyle="1" w:styleId="05EndNote">
    <w:name w:val="05EndNote"/>
    <w:basedOn w:val="Normal"/>
    <w:rsid w:val="009C4B25"/>
  </w:style>
  <w:style w:type="paragraph" w:customStyle="1" w:styleId="03Schedule">
    <w:name w:val="03Schedule"/>
    <w:basedOn w:val="Normal"/>
    <w:rsid w:val="009C4B25"/>
  </w:style>
  <w:style w:type="paragraph" w:customStyle="1" w:styleId="ISched-heading">
    <w:name w:val="I Sched-heading"/>
    <w:basedOn w:val="BillBasicHeading"/>
    <w:next w:val="Normal"/>
    <w:rsid w:val="009C4B25"/>
    <w:pPr>
      <w:spacing w:before="320"/>
      <w:ind w:left="2600" w:hanging="2600"/>
    </w:pPr>
    <w:rPr>
      <w:sz w:val="34"/>
    </w:rPr>
  </w:style>
  <w:style w:type="paragraph" w:customStyle="1" w:styleId="ISched-Part">
    <w:name w:val="I Sched-Part"/>
    <w:basedOn w:val="BillBasicHeading"/>
    <w:rsid w:val="009C4B25"/>
    <w:pPr>
      <w:spacing w:before="380"/>
      <w:ind w:left="2600" w:hanging="2600"/>
    </w:pPr>
    <w:rPr>
      <w:sz w:val="32"/>
    </w:rPr>
  </w:style>
  <w:style w:type="paragraph" w:customStyle="1" w:styleId="ISched-form">
    <w:name w:val="I Sched-form"/>
    <w:basedOn w:val="BillBasicHeading"/>
    <w:rsid w:val="009C4B25"/>
    <w:pPr>
      <w:tabs>
        <w:tab w:val="right" w:pos="7200"/>
      </w:tabs>
      <w:spacing w:before="240"/>
      <w:ind w:left="2600" w:hanging="2600"/>
    </w:pPr>
    <w:rPr>
      <w:sz w:val="28"/>
    </w:rPr>
  </w:style>
  <w:style w:type="paragraph" w:customStyle="1" w:styleId="ISchclauseheading">
    <w:name w:val="I Sch clause heading"/>
    <w:basedOn w:val="BillBasic"/>
    <w:rsid w:val="009C4B25"/>
    <w:pPr>
      <w:keepNext/>
      <w:tabs>
        <w:tab w:val="left" w:pos="1100"/>
      </w:tabs>
      <w:spacing w:before="240"/>
      <w:ind w:left="1100" w:hanging="1100"/>
      <w:jc w:val="left"/>
    </w:pPr>
    <w:rPr>
      <w:rFonts w:ascii="Arial" w:hAnsi="Arial"/>
      <w:b/>
    </w:rPr>
  </w:style>
  <w:style w:type="paragraph" w:customStyle="1" w:styleId="IMain">
    <w:name w:val="I Main"/>
    <w:basedOn w:val="Amain"/>
    <w:rsid w:val="009C4B25"/>
  </w:style>
  <w:style w:type="paragraph" w:customStyle="1" w:styleId="Ipara">
    <w:name w:val="I para"/>
    <w:basedOn w:val="Apara"/>
    <w:rsid w:val="009C4B25"/>
    <w:pPr>
      <w:outlineLvl w:val="9"/>
    </w:pPr>
  </w:style>
  <w:style w:type="paragraph" w:customStyle="1" w:styleId="Isubpara">
    <w:name w:val="I subpara"/>
    <w:basedOn w:val="Asubpara"/>
    <w:rsid w:val="009C4B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C4B25"/>
    <w:pPr>
      <w:tabs>
        <w:tab w:val="clear" w:pos="2400"/>
        <w:tab w:val="clear" w:pos="2600"/>
        <w:tab w:val="right" w:pos="2460"/>
        <w:tab w:val="left" w:pos="2660"/>
      </w:tabs>
      <w:ind w:left="2660" w:hanging="2660"/>
    </w:pPr>
  </w:style>
  <w:style w:type="character" w:customStyle="1" w:styleId="CharSectNo">
    <w:name w:val="CharSectNo"/>
    <w:basedOn w:val="DefaultParagraphFont"/>
    <w:rsid w:val="009C4B25"/>
  </w:style>
  <w:style w:type="character" w:customStyle="1" w:styleId="CharDivNo">
    <w:name w:val="CharDivNo"/>
    <w:basedOn w:val="DefaultParagraphFont"/>
    <w:rsid w:val="009C4B25"/>
  </w:style>
  <w:style w:type="character" w:customStyle="1" w:styleId="CharDivText">
    <w:name w:val="CharDivText"/>
    <w:basedOn w:val="DefaultParagraphFont"/>
    <w:rsid w:val="009C4B25"/>
  </w:style>
  <w:style w:type="character" w:customStyle="1" w:styleId="CharPartNo">
    <w:name w:val="CharPartNo"/>
    <w:basedOn w:val="DefaultParagraphFont"/>
    <w:rsid w:val="009C4B25"/>
  </w:style>
  <w:style w:type="paragraph" w:customStyle="1" w:styleId="Placeholder">
    <w:name w:val="Placeholder"/>
    <w:basedOn w:val="Normal"/>
    <w:rsid w:val="009C4B25"/>
    <w:rPr>
      <w:sz w:val="10"/>
    </w:rPr>
  </w:style>
  <w:style w:type="paragraph" w:styleId="PlainText">
    <w:name w:val="Plain Text"/>
    <w:basedOn w:val="Normal"/>
    <w:rsid w:val="009C4B25"/>
    <w:rPr>
      <w:rFonts w:ascii="Courier New" w:hAnsi="Courier New"/>
      <w:sz w:val="20"/>
    </w:rPr>
  </w:style>
  <w:style w:type="character" w:customStyle="1" w:styleId="CharChapNo">
    <w:name w:val="CharChapNo"/>
    <w:basedOn w:val="DefaultParagraphFont"/>
    <w:rsid w:val="009C4B25"/>
  </w:style>
  <w:style w:type="character" w:customStyle="1" w:styleId="CharChapText">
    <w:name w:val="CharChapText"/>
    <w:basedOn w:val="DefaultParagraphFont"/>
    <w:rsid w:val="009C4B25"/>
  </w:style>
  <w:style w:type="character" w:customStyle="1" w:styleId="CharPartText">
    <w:name w:val="CharPartText"/>
    <w:basedOn w:val="DefaultParagraphFont"/>
    <w:rsid w:val="009C4B25"/>
  </w:style>
  <w:style w:type="paragraph" w:styleId="TOC1">
    <w:name w:val="toc 1"/>
    <w:basedOn w:val="Normal"/>
    <w:next w:val="Normal"/>
    <w:autoRedefine/>
    <w:rsid w:val="009C4B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C4B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C4B25"/>
  </w:style>
  <w:style w:type="paragraph" w:styleId="Title">
    <w:name w:val="Title"/>
    <w:basedOn w:val="Normal"/>
    <w:qFormat/>
    <w:rsid w:val="006468A9"/>
    <w:pPr>
      <w:spacing w:before="240" w:after="60"/>
      <w:jc w:val="center"/>
      <w:outlineLvl w:val="0"/>
    </w:pPr>
    <w:rPr>
      <w:rFonts w:ascii="Arial" w:hAnsi="Arial"/>
      <w:b/>
      <w:kern w:val="28"/>
      <w:sz w:val="32"/>
    </w:rPr>
  </w:style>
  <w:style w:type="paragraph" w:styleId="Signature">
    <w:name w:val="Signature"/>
    <w:basedOn w:val="Normal"/>
    <w:rsid w:val="009C4B25"/>
    <w:pPr>
      <w:ind w:left="4252"/>
    </w:pPr>
  </w:style>
  <w:style w:type="paragraph" w:customStyle="1" w:styleId="ActNo">
    <w:name w:val="ActNo"/>
    <w:basedOn w:val="BillBasicHeading"/>
    <w:rsid w:val="009C4B25"/>
    <w:pPr>
      <w:keepNext w:val="0"/>
      <w:tabs>
        <w:tab w:val="clear" w:pos="2600"/>
      </w:tabs>
      <w:spacing w:before="220"/>
    </w:pPr>
  </w:style>
  <w:style w:type="paragraph" w:customStyle="1" w:styleId="aParaNote">
    <w:name w:val="aParaNote"/>
    <w:basedOn w:val="BillBasic"/>
    <w:rsid w:val="009C4B25"/>
    <w:pPr>
      <w:ind w:left="2840" w:hanging="1240"/>
    </w:pPr>
    <w:rPr>
      <w:sz w:val="20"/>
    </w:rPr>
  </w:style>
  <w:style w:type="paragraph" w:customStyle="1" w:styleId="aExamNum">
    <w:name w:val="aExamNum"/>
    <w:basedOn w:val="aExam"/>
    <w:rsid w:val="009C4B25"/>
    <w:pPr>
      <w:ind w:left="1500" w:hanging="400"/>
    </w:pPr>
  </w:style>
  <w:style w:type="paragraph" w:customStyle="1" w:styleId="LongTitle">
    <w:name w:val="LongTitle"/>
    <w:basedOn w:val="BillBasic"/>
    <w:rsid w:val="009C4B25"/>
    <w:pPr>
      <w:spacing w:before="300"/>
    </w:pPr>
  </w:style>
  <w:style w:type="paragraph" w:customStyle="1" w:styleId="Minister">
    <w:name w:val="Minister"/>
    <w:basedOn w:val="BillBasic"/>
    <w:rsid w:val="009C4B25"/>
    <w:pPr>
      <w:spacing w:before="640"/>
      <w:jc w:val="right"/>
    </w:pPr>
    <w:rPr>
      <w:caps/>
    </w:rPr>
  </w:style>
  <w:style w:type="paragraph" w:customStyle="1" w:styleId="DateLine">
    <w:name w:val="DateLine"/>
    <w:basedOn w:val="BillBasic"/>
    <w:rsid w:val="009C4B25"/>
    <w:pPr>
      <w:tabs>
        <w:tab w:val="left" w:pos="4320"/>
      </w:tabs>
    </w:pPr>
  </w:style>
  <w:style w:type="paragraph" w:customStyle="1" w:styleId="madeunder">
    <w:name w:val="made under"/>
    <w:basedOn w:val="BillBasic"/>
    <w:rsid w:val="009C4B25"/>
    <w:pPr>
      <w:spacing w:before="240"/>
    </w:pPr>
  </w:style>
  <w:style w:type="paragraph" w:customStyle="1" w:styleId="EndNoteSubHeading">
    <w:name w:val="EndNoteSubHeading"/>
    <w:basedOn w:val="Normal"/>
    <w:next w:val="EndNoteText"/>
    <w:rsid w:val="006468A9"/>
    <w:pPr>
      <w:keepNext/>
      <w:tabs>
        <w:tab w:val="left" w:pos="700"/>
      </w:tabs>
      <w:spacing w:before="120"/>
      <w:ind w:left="700" w:hanging="700"/>
    </w:pPr>
    <w:rPr>
      <w:rFonts w:ascii="Arial" w:hAnsi="Arial"/>
      <w:b/>
      <w:sz w:val="20"/>
    </w:rPr>
  </w:style>
  <w:style w:type="paragraph" w:customStyle="1" w:styleId="EndNoteText">
    <w:name w:val="EndNoteText"/>
    <w:basedOn w:val="BillBasic"/>
    <w:rsid w:val="009C4B25"/>
    <w:pPr>
      <w:tabs>
        <w:tab w:val="left" w:pos="700"/>
        <w:tab w:val="right" w:pos="6160"/>
      </w:tabs>
      <w:spacing w:before="80"/>
      <w:ind w:left="700" w:hanging="700"/>
    </w:pPr>
    <w:rPr>
      <w:sz w:val="20"/>
    </w:rPr>
  </w:style>
  <w:style w:type="paragraph" w:customStyle="1" w:styleId="BillBasicItalics">
    <w:name w:val="BillBasicItalics"/>
    <w:basedOn w:val="BillBasic"/>
    <w:rsid w:val="009C4B25"/>
    <w:rPr>
      <w:i/>
    </w:rPr>
  </w:style>
  <w:style w:type="paragraph" w:customStyle="1" w:styleId="00SigningPage">
    <w:name w:val="00SigningPage"/>
    <w:basedOn w:val="Normal"/>
    <w:rsid w:val="009C4B25"/>
  </w:style>
  <w:style w:type="paragraph" w:customStyle="1" w:styleId="Aparareturn">
    <w:name w:val="A para return"/>
    <w:basedOn w:val="BillBasic"/>
    <w:rsid w:val="009C4B25"/>
    <w:pPr>
      <w:ind w:left="1600"/>
    </w:pPr>
  </w:style>
  <w:style w:type="paragraph" w:customStyle="1" w:styleId="Asubparareturn">
    <w:name w:val="A subpara return"/>
    <w:basedOn w:val="BillBasic"/>
    <w:rsid w:val="009C4B25"/>
    <w:pPr>
      <w:ind w:left="2100"/>
    </w:pPr>
  </w:style>
  <w:style w:type="paragraph" w:customStyle="1" w:styleId="CommentNum">
    <w:name w:val="CommentNum"/>
    <w:basedOn w:val="Comment"/>
    <w:rsid w:val="009C4B25"/>
    <w:pPr>
      <w:ind w:left="1800" w:hanging="1800"/>
    </w:pPr>
  </w:style>
  <w:style w:type="paragraph" w:styleId="TOC8">
    <w:name w:val="toc 8"/>
    <w:basedOn w:val="TOC3"/>
    <w:next w:val="Normal"/>
    <w:autoRedefine/>
    <w:rsid w:val="009C4B25"/>
    <w:pPr>
      <w:keepNext w:val="0"/>
      <w:spacing w:before="120"/>
    </w:pPr>
  </w:style>
  <w:style w:type="paragraph" w:customStyle="1" w:styleId="Judges">
    <w:name w:val="Judges"/>
    <w:basedOn w:val="Minister"/>
    <w:rsid w:val="009C4B25"/>
    <w:pPr>
      <w:spacing w:before="180"/>
    </w:pPr>
  </w:style>
  <w:style w:type="paragraph" w:customStyle="1" w:styleId="BillFor">
    <w:name w:val="BillFor"/>
    <w:basedOn w:val="BillBasicHeading"/>
    <w:rsid w:val="009C4B25"/>
    <w:pPr>
      <w:keepNext w:val="0"/>
      <w:spacing w:before="320"/>
      <w:jc w:val="both"/>
    </w:pPr>
    <w:rPr>
      <w:sz w:val="28"/>
    </w:rPr>
  </w:style>
  <w:style w:type="paragraph" w:customStyle="1" w:styleId="draft">
    <w:name w:val="draft"/>
    <w:basedOn w:val="Normal"/>
    <w:rsid w:val="009C4B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C4B25"/>
    <w:pPr>
      <w:spacing w:line="260" w:lineRule="atLeast"/>
      <w:jc w:val="center"/>
    </w:pPr>
  </w:style>
  <w:style w:type="paragraph" w:customStyle="1" w:styleId="Amainbullet">
    <w:name w:val="A main bullet"/>
    <w:basedOn w:val="BillBasic"/>
    <w:rsid w:val="009C4B25"/>
    <w:pPr>
      <w:spacing w:before="60"/>
      <w:ind w:left="1500" w:hanging="400"/>
    </w:pPr>
  </w:style>
  <w:style w:type="paragraph" w:customStyle="1" w:styleId="Aparabullet">
    <w:name w:val="A para bullet"/>
    <w:basedOn w:val="BillBasic"/>
    <w:rsid w:val="009C4B25"/>
    <w:pPr>
      <w:spacing w:before="60"/>
      <w:ind w:left="2000" w:hanging="400"/>
    </w:pPr>
  </w:style>
  <w:style w:type="paragraph" w:customStyle="1" w:styleId="Asubparabullet">
    <w:name w:val="A subpara bullet"/>
    <w:basedOn w:val="BillBasic"/>
    <w:rsid w:val="009C4B25"/>
    <w:pPr>
      <w:spacing w:before="60"/>
      <w:ind w:left="2540" w:hanging="400"/>
    </w:pPr>
  </w:style>
  <w:style w:type="paragraph" w:customStyle="1" w:styleId="aDefpara">
    <w:name w:val="aDef para"/>
    <w:basedOn w:val="Apara"/>
    <w:rsid w:val="009C4B25"/>
  </w:style>
  <w:style w:type="paragraph" w:customStyle="1" w:styleId="aDefsubpara">
    <w:name w:val="aDef subpara"/>
    <w:basedOn w:val="Asubpara"/>
    <w:rsid w:val="009C4B25"/>
  </w:style>
  <w:style w:type="paragraph" w:customStyle="1" w:styleId="Idefpara">
    <w:name w:val="I def para"/>
    <w:basedOn w:val="Ipara"/>
    <w:rsid w:val="009C4B25"/>
  </w:style>
  <w:style w:type="paragraph" w:customStyle="1" w:styleId="Idefsubpara">
    <w:name w:val="I def subpara"/>
    <w:basedOn w:val="Isubpara"/>
    <w:rsid w:val="009C4B25"/>
  </w:style>
  <w:style w:type="paragraph" w:customStyle="1" w:styleId="Notified">
    <w:name w:val="Notified"/>
    <w:basedOn w:val="BillBasic"/>
    <w:rsid w:val="009C4B25"/>
    <w:pPr>
      <w:spacing w:before="360"/>
      <w:jc w:val="right"/>
    </w:pPr>
    <w:rPr>
      <w:i/>
    </w:rPr>
  </w:style>
  <w:style w:type="paragraph" w:customStyle="1" w:styleId="03ScheduleLandscape">
    <w:name w:val="03ScheduleLandscape"/>
    <w:basedOn w:val="Normal"/>
    <w:rsid w:val="009C4B25"/>
  </w:style>
  <w:style w:type="paragraph" w:customStyle="1" w:styleId="IDict-Heading">
    <w:name w:val="I Dict-Heading"/>
    <w:basedOn w:val="BillBasicHeading"/>
    <w:rsid w:val="009C4B25"/>
    <w:pPr>
      <w:spacing w:before="320"/>
      <w:ind w:left="2600" w:hanging="2600"/>
      <w:jc w:val="both"/>
    </w:pPr>
    <w:rPr>
      <w:sz w:val="34"/>
    </w:rPr>
  </w:style>
  <w:style w:type="paragraph" w:customStyle="1" w:styleId="02TextLandscape">
    <w:name w:val="02TextLandscape"/>
    <w:basedOn w:val="Normal"/>
    <w:rsid w:val="009C4B25"/>
  </w:style>
  <w:style w:type="paragraph" w:styleId="Salutation">
    <w:name w:val="Salutation"/>
    <w:basedOn w:val="Normal"/>
    <w:next w:val="Normal"/>
    <w:rsid w:val="006468A9"/>
  </w:style>
  <w:style w:type="paragraph" w:customStyle="1" w:styleId="aNoteBullet">
    <w:name w:val="aNoteBullet"/>
    <w:basedOn w:val="aNote"/>
    <w:rsid w:val="009C4B25"/>
    <w:pPr>
      <w:tabs>
        <w:tab w:val="left" w:pos="2200"/>
      </w:tabs>
      <w:spacing w:before="60"/>
      <w:ind w:left="2600" w:hanging="700"/>
    </w:pPr>
  </w:style>
  <w:style w:type="paragraph" w:customStyle="1" w:styleId="aNotess">
    <w:name w:val="aNotess"/>
    <w:basedOn w:val="BillBasic"/>
    <w:rsid w:val="006468A9"/>
    <w:pPr>
      <w:ind w:left="1900" w:hanging="800"/>
    </w:pPr>
    <w:rPr>
      <w:sz w:val="20"/>
    </w:rPr>
  </w:style>
  <w:style w:type="paragraph" w:customStyle="1" w:styleId="aParaNoteBullet">
    <w:name w:val="aParaNoteBullet"/>
    <w:basedOn w:val="aParaNote"/>
    <w:rsid w:val="009C4B25"/>
    <w:pPr>
      <w:tabs>
        <w:tab w:val="left" w:pos="2700"/>
      </w:tabs>
      <w:spacing w:before="60"/>
      <w:ind w:left="3100" w:hanging="700"/>
    </w:pPr>
  </w:style>
  <w:style w:type="paragraph" w:customStyle="1" w:styleId="aNotepar">
    <w:name w:val="aNotepar"/>
    <w:basedOn w:val="BillBasic"/>
    <w:next w:val="Normal"/>
    <w:rsid w:val="009C4B25"/>
    <w:pPr>
      <w:ind w:left="2400" w:hanging="800"/>
    </w:pPr>
    <w:rPr>
      <w:sz w:val="20"/>
    </w:rPr>
  </w:style>
  <w:style w:type="paragraph" w:customStyle="1" w:styleId="aNoteTextpar">
    <w:name w:val="aNoteTextpar"/>
    <w:basedOn w:val="aNotepar"/>
    <w:rsid w:val="009C4B25"/>
    <w:pPr>
      <w:spacing w:before="60"/>
      <w:ind w:firstLine="0"/>
    </w:pPr>
  </w:style>
  <w:style w:type="paragraph" w:customStyle="1" w:styleId="MinisterWord">
    <w:name w:val="MinisterWord"/>
    <w:basedOn w:val="Normal"/>
    <w:rsid w:val="009C4B25"/>
    <w:pPr>
      <w:spacing w:before="60"/>
      <w:jc w:val="right"/>
    </w:pPr>
  </w:style>
  <w:style w:type="paragraph" w:customStyle="1" w:styleId="aExamPara">
    <w:name w:val="aExamPara"/>
    <w:basedOn w:val="aExam"/>
    <w:rsid w:val="009C4B25"/>
    <w:pPr>
      <w:tabs>
        <w:tab w:val="right" w:pos="1720"/>
        <w:tab w:val="left" w:pos="2000"/>
        <w:tab w:val="left" w:pos="2300"/>
      </w:tabs>
      <w:ind w:left="2400" w:hanging="1300"/>
    </w:pPr>
  </w:style>
  <w:style w:type="paragraph" w:customStyle="1" w:styleId="aExamNumText">
    <w:name w:val="aExamNumText"/>
    <w:basedOn w:val="aExam"/>
    <w:rsid w:val="009C4B25"/>
    <w:pPr>
      <w:ind w:left="1500"/>
    </w:pPr>
  </w:style>
  <w:style w:type="paragraph" w:customStyle="1" w:styleId="aExamBullet">
    <w:name w:val="aExamBullet"/>
    <w:basedOn w:val="aExam"/>
    <w:rsid w:val="009C4B25"/>
    <w:pPr>
      <w:tabs>
        <w:tab w:val="left" w:pos="1500"/>
        <w:tab w:val="left" w:pos="2300"/>
      </w:tabs>
      <w:ind w:left="1900" w:hanging="800"/>
    </w:pPr>
  </w:style>
  <w:style w:type="paragraph" w:customStyle="1" w:styleId="aNotePara">
    <w:name w:val="aNotePara"/>
    <w:basedOn w:val="aNote"/>
    <w:rsid w:val="009C4B25"/>
    <w:pPr>
      <w:tabs>
        <w:tab w:val="right" w:pos="2140"/>
        <w:tab w:val="left" w:pos="2400"/>
      </w:tabs>
      <w:spacing w:before="60"/>
      <w:ind w:left="2400" w:hanging="1300"/>
    </w:pPr>
  </w:style>
  <w:style w:type="paragraph" w:customStyle="1" w:styleId="aExplanHeading">
    <w:name w:val="aExplanHeading"/>
    <w:basedOn w:val="BillBasicHeading"/>
    <w:next w:val="Normal"/>
    <w:rsid w:val="009C4B25"/>
    <w:rPr>
      <w:rFonts w:ascii="Arial (W1)" w:hAnsi="Arial (W1)"/>
      <w:sz w:val="18"/>
    </w:rPr>
  </w:style>
  <w:style w:type="paragraph" w:customStyle="1" w:styleId="aExplanText">
    <w:name w:val="aExplanText"/>
    <w:basedOn w:val="BillBasic"/>
    <w:rsid w:val="009C4B25"/>
    <w:rPr>
      <w:sz w:val="20"/>
    </w:rPr>
  </w:style>
  <w:style w:type="paragraph" w:customStyle="1" w:styleId="aParaNotePara">
    <w:name w:val="aParaNotePara"/>
    <w:basedOn w:val="aNotePara"/>
    <w:rsid w:val="009C4B25"/>
    <w:pPr>
      <w:tabs>
        <w:tab w:val="clear" w:pos="2140"/>
        <w:tab w:val="clear" w:pos="2400"/>
        <w:tab w:val="right" w:pos="2644"/>
      </w:tabs>
      <w:ind w:left="3320" w:hanging="1720"/>
    </w:pPr>
  </w:style>
  <w:style w:type="character" w:customStyle="1" w:styleId="charBold">
    <w:name w:val="charBold"/>
    <w:basedOn w:val="DefaultParagraphFont"/>
    <w:rsid w:val="009C4B25"/>
    <w:rPr>
      <w:b/>
    </w:rPr>
  </w:style>
  <w:style w:type="character" w:customStyle="1" w:styleId="charBoldItals">
    <w:name w:val="charBoldItals"/>
    <w:basedOn w:val="DefaultParagraphFont"/>
    <w:rsid w:val="009C4B25"/>
    <w:rPr>
      <w:b/>
      <w:i/>
    </w:rPr>
  </w:style>
  <w:style w:type="character" w:customStyle="1" w:styleId="charItals">
    <w:name w:val="charItals"/>
    <w:basedOn w:val="DefaultParagraphFont"/>
    <w:rsid w:val="009C4B25"/>
    <w:rPr>
      <w:i/>
    </w:rPr>
  </w:style>
  <w:style w:type="character" w:customStyle="1" w:styleId="charUnderline">
    <w:name w:val="charUnderline"/>
    <w:basedOn w:val="DefaultParagraphFont"/>
    <w:rsid w:val="009C4B25"/>
    <w:rPr>
      <w:u w:val="single"/>
    </w:rPr>
  </w:style>
  <w:style w:type="paragraph" w:customStyle="1" w:styleId="TableHd">
    <w:name w:val="TableHd"/>
    <w:basedOn w:val="Normal"/>
    <w:rsid w:val="009C4B25"/>
    <w:pPr>
      <w:keepNext/>
      <w:spacing w:before="300"/>
      <w:ind w:left="1200" w:hanging="1200"/>
    </w:pPr>
    <w:rPr>
      <w:rFonts w:ascii="Arial" w:hAnsi="Arial"/>
      <w:b/>
      <w:sz w:val="20"/>
    </w:rPr>
  </w:style>
  <w:style w:type="paragraph" w:customStyle="1" w:styleId="TableColHd">
    <w:name w:val="TableColHd"/>
    <w:basedOn w:val="Normal"/>
    <w:rsid w:val="009C4B25"/>
    <w:pPr>
      <w:keepNext/>
      <w:spacing w:after="60"/>
    </w:pPr>
    <w:rPr>
      <w:rFonts w:ascii="Arial" w:hAnsi="Arial"/>
      <w:b/>
      <w:sz w:val="18"/>
    </w:rPr>
  </w:style>
  <w:style w:type="paragraph" w:customStyle="1" w:styleId="PenaltyPara">
    <w:name w:val="PenaltyPara"/>
    <w:basedOn w:val="Normal"/>
    <w:rsid w:val="009C4B25"/>
    <w:pPr>
      <w:tabs>
        <w:tab w:val="right" w:pos="1360"/>
      </w:tabs>
      <w:spacing w:before="60"/>
      <w:ind w:left="1600" w:hanging="1600"/>
      <w:jc w:val="both"/>
    </w:pPr>
  </w:style>
  <w:style w:type="paragraph" w:customStyle="1" w:styleId="tablepara">
    <w:name w:val="table para"/>
    <w:basedOn w:val="Normal"/>
    <w:rsid w:val="009C4B25"/>
    <w:pPr>
      <w:tabs>
        <w:tab w:val="right" w:pos="800"/>
        <w:tab w:val="left" w:pos="1100"/>
      </w:tabs>
      <w:spacing w:before="80" w:after="60"/>
      <w:ind w:left="1100" w:hanging="1100"/>
    </w:pPr>
  </w:style>
  <w:style w:type="paragraph" w:customStyle="1" w:styleId="tablesubpara">
    <w:name w:val="table subpara"/>
    <w:basedOn w:val="Normal"/>
    <w:rsid w:val="009C4B25"/>
    <w:pPr>
      <w:tabs>
        <w:tab w:val="right" w:pos="1500"/>
        <w:tab w:val="left" w:pos="1800"/>
      </w:tabs>
      <w:spacing w:before="80" w:after="60"/>
      <w:ind w:left="1800" w:hanging="1800"/>
    </w:pPr>
  </w:style>
  <w:style w:type="paragraph" w:customStyle="1" w:styleId="TableText">
    <w:name w:val="TableText"/>
    <w:basedOn w:val="Normal"/>
    <w:rsid w:val="009C4B25"/>
    <w:pPr>
      <w:spacing w:before="60" w:after="60"/>
    </w:pPr>
  </w:style>
  <w:style w:type="paragraph" w:customStyle="1" w:styleId="IshadedH5Sec">
    <w:name w:val="I shaded H5 Sec"/>
    <w:basedOn w:val="AH5Sec"/>
    <w:rsid w:val="009C4B25"/>
    <w:pPr>
      <w:shd w:val="pct25" w:color="auto" w:fill="auto"/>
      <w:outlineLvl w:val="9"/>
    </w:pPr>
  </w:style>
  <w:style w:type="paragraph" w:customStyle="1" w:styleId="IshadedSchClause">
    <w:name w:val="I shaded Sch Clause"/>
    <w:basedOn w:val="IshadedH5Sec"/>
    <w:rsid w:val="009C4B25"/>
  </w:style>
  <w:style w:type="paragraph" w:customStyle="1" w:styleId="Penalty">
    <w:name w:val="Penalty"/>
    <w:basedOn w:val="Amainreturn"/>
    <w:rsid w:val="009C4B25"/>
  </w:style>
  <w:style w:type="paragraph" w:customStyle="1" w:styleId="aNoteText">
    <w:name w:val="aNoteText"/>
    <w:basedOn w:val="aNote"/>
    <w:rsid w:val="009C4B25"/>
    <w:pPr>
      <w:spacing w:before="60"/>
      <w:ind w:firstLine="0"/>
    </w:pPr>
  </w:style>
  <w:style w:type="paragraph" w:customStyle="1" w:styleId="aExamINum">
    <w:name w:val="aExamINum"/>
    <w:basedOn w:val="aExam"/>
    <w:rsid w:val="006468A9"/>
    <w:pPr>
      <w:tabs>
        <w:tab w:val="left" w:pos="1500"/>
      </w:tabs>
      <w:ind w:left="1500" w:hanging="400"/>
    </w:pPr>
  </w:style>
  <w:style w:type="paragraph" w:customStyle="1" w:styleId="AExamIPara">
    <w:name w:val="AExamIPara"/>
    <w:basedOn w:val="aExam"/>
    <w:rsid w:val="009C4B25"/>
    <w:pPr>
      <w:tabs>
        <w:tab w:val="right" w:pos="1720"/>
        <w:tab w:val="left" w:pos="2000"/>
      </w:tabs>
      <w:ind w:left="2000" w:hanging="900"/>
    </w:pPr>
  </w:style>
  <w:style w:type="paragraph" w:customStyle="1" w:styleId="AH3sec">
    <w:name w:val="A H3 sec"/>
    <w:basedOn w:val="Normal"/>
    <w:next w:val="Amain"/>
    <w:rsid w:val="006468A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C4B25"/>
    <w:pPr>
      <w:tabs>
        <w:tab w:val="clear" w:pos="2600"/>
      </w:tabs>
      <w:ind w:left="1100"/>
    </w:pPr>
    <w:rPr>
      <w:sz w:val="18"/>
    </w:rPr>
  </w:style>
  <w:style w:type="paragraph" w:customStyle="1" w:styleId="aExamss">
    <w:name w:val="aExamss"/>
    <w:basedOn w:val="aNote"/>
    <w:rsid w:val="009C4B25"/>
    <w:pPr>
      <w:spacing w:before="60"/>
      <w:ind w:left="1100" w:firstLine="0"/>
    </w:pPr>
  </w:style>
  <w:style w:type="paragraph" w:customStyle="1" w:styleId="aExamHdgpar">
    <w:name w:val="aExamHdgpar"/>
    <w:basedOn w:val="aExamHdgss"/>
    <w:next w:val="Normal"/>
    <w:rsid w:val="009C4B25"/>
    <w:pPr>
      <w:ind w:left="1600"/>
    </w:pPr>
  </w:style>
  <w:style w:type="paragraph" w:customStyle="1" w:styleId="aExampar">
    <w:name w:val="aExampar"/>
    <w:basedOn w:val="aExamss"/>
    <w:rsid w:val="009C4B25"/>
    <w:pPr>
      <w:ind w:left="1600"/>
    </w:pPr>
  </w:style>
  <w:style w:type="paragraph" w:customStyle="1" w:styleId="aExamINumss">
    <w:name w:val="aExamINumss"/>
    <w:basedOn w:val="aExamss"/>
    <w:rsid w:val="009C4B25"/>
    <w:pPr>
      <w:tabs>
        <w:tab w:val="left" w:pos="1500"/>
      </w:tabs>
      <w:ind w:left="1500" w:hanging="400"/>
    </w:pPr>
  </w:style>
  <w:style w:type="paragraph" w:customStyle="1" w:styleId="aExamINumpar">
    <w:name w:val="aExamINumpar"/>
    <w:basedOn w:val="aExampar"/>
    <w:rsid w:val="009C4B25"/>
    <w:pPr>
      <w:tabs>
        <w:tab w:val="left" w:pos="2000"/>
      </w:tabs>
      <w:ind w:left="2000" w:hanging="400"/>
    </w:pPr>
  </w:style>
  <w:style w:type="paragraph" w:customStyle="1" w:styleId="aExamNumTextss">
    <w:name w:val="aExamNumTextss"/>
    <w:basedOn w:val="aExamss"/>
    <w:rsid w:val="009C4B25"/>
    <w:pPr>
      <w:ind w:left="1500"/>
    </w:pPr>
  </w:style>
  <w:style w:type="paragraph" w:customStyle="1" w:styleId="aExamNumTextpar">
    <w:name w:val="aExamNumTextpar"/>
    <w:basedOn w:val="aExampar"/>
    <w:rsid w:val="006468A9"/>
    <w:pPr>
      <w:ind w:left="2000"/>
    </w:pPr>
  </w:style>
  <w:style w:type="paragraph" w:customStyle="1" w:styleId="aExamBulletss">
    <w:name w:val="aExamBulletss"/>
    <w:basedOn w:val="aExamss"/>
    <w:rsid w:val="009C4B25"/>
    <w:pPr>
      <w:ind w:left="1500" w:hanging="400"/>
    </w:pPr>
  </w:style>
  <w:style w:type="paragraph" w:customStyle="1" w:styleId="aExamBulletpar">
    <w:name w:val="aExamBulletpar"/>
    <w:basedOn w:val="aExampar"/>
    <w:rsid w:val="009C4B25"/>
    <w:pPr>
      <w:ind w:left="2000" w:hanging="400"/>
    </w:pPr>
  </w:style>
  <w:style w:type="paragraph" w:customStyle="1" w:styleId="aExamHdgsubpar">
    <w:name w:val="aExamHdgsubpar"/>
    <w:basedOn w:val="aExamHdgss"/>
    <w:next w:val="Normal"/>
    <w:rsid w:val="009C4B25"/>
    <w:pPr>
      <w:ind w:left="2140"/>
    </w:pPr>
  </w:style>
  <w:style w:type="paragraph" w:customStyle="1" w:styleId="aExamsubpar">
    <w:name w:val="aExamsubpar"/>
    <w:basedOn w:val="aExamss"/>
    <w:rsid w:val="009C4B25"/>
    <w:pPr>
      <w:ind w:left="2140"/>
    </w:pPr>
  </w:style>
  <w:style w:type="paragraph" w:customStyle="1" w:styleId="aExamNumsubpar">
    <w:name w:val="aExamNumsubpar"/>
    <w:basedOn w:val="aExamsubpar"/>
    <w:rsid w:val="006468A9"/>
    <w:pPr>
      <w:tabs>
        <w:tab w:val="left" w:pos="2540"/>
      </w:tabs>
      <w:ind w:left="2540" w:hanging="400"/>
    </w:pPr>
  </w:style>
  <w:style w:type="paragraph" w:customStyle="1" w:styleId="aExamNumTextsubpar">
    <w:name w:val="aExamNumTextsubpar"/>
    <w:basedOn w:val="aExampar"/>
    <w:rsid w:val="006468A9"/>
    <w:pPr>
      <w:ind w:left="2540"/>
    </w:pPr>
  </w:style>
  <w:style w:type="paragraph" w:customStyle="1" w:styleId="aExamBulletsubpar">
    <w:name w:val="aExamBulletsubpar"/>
    <w:basedOn w:val="aExamsubpar"/>
    <w:rsid w:val="006468A9"/>
    <w:pPr>
      <w:numPr>
        <w:numId w:val="3"/>
      </w:numPr>
    </w:pPr>
  </w:style>
  <w:style w:type="paragraph" w:customStyle="1" w:styleId="aNoteTextss">
    <w:name w:val="aNoteTextss"/>
    <w:basedOn w:val="Normal"/>
    <w:rsid w:val="009C4B25"/>
    <w:pPr>
      <w:spacing w:before="60"/>
      <w:ind w:left="1900"/>
      <w:jc w:val="both"/>
    </w:pPr>
    <w:rPr>
      <w:sz w:val="20"/>
    </w:rPr>
  </w:style>
  <w:style w:type="paragraph" w:customStyle="1" w:styleId="aNoteParass">
    <w:name w:val="aNoteParass"/>
    <w:basedOn w:val="Normal"/>
    <w:rsid w:val="009C4B25"/>
    <w:pPr>
      <w:tabs>
        <w:tab w:val="right" w:pos="2140"/>
        <w:tab w:val="left" w:pos="2400"/>
      </w:tabs>
      <w:spacing w:before="60"/>
      <w:ind w:left="2400" w:hanging="1300"/>
      <w:jc w:val="both"/>
    </w:pPr>
    <w:rPr>
      <w:sz w:val="20"/>
    </w:rPr>
  </w:style>
  <w:style w:type="paragraph" w:customStyle="1" w:styleId="aNoteParapar">
    <w:name w:val="aNoteParapar"/>
    <w:basedOn w:val="aNotepar"/>
    <w:rsid w:val="009C4B25"/>
    <w:pPr>
      <w:tabs>
        <w:tab w:val="right" w:pos="2640"/>
      </w:tabs>
      <w:spacing w:before="60"/>
      <w:ind w:left="2920" w:hanging="1320"/>
    </w:pPr>
  </w:style>
  <w:style w:type="paragraph" w:customStyle="1" w:styleId="aNotesubpar">
    <w:name w:val="aNotesubpar"/>
    <w:basedOn w:val="BillBasic"/>
    <w:next w:val="Normal"/>
    <w:rsid w:val="009C4B25"/>
    <w:pPr>
      <w:ind w:left="2940" w:hanging="800"/>
    </w:pPr>
    <w:rPr>
      <w:sz w:val="20"/>
    </w:rPr>
  </w:style>
  <w:style w:type="paragraph" w:customStyle="1" w:styleId="aNoteTextsubpar">
    <w:name w:val="aNoteTextsubpar"/>
    <w:basedOn w:val="aNotesubpar"/>
    <w:rsid w:val="009C4B25"/>
    <w:pPr>
      <w:spacing w:before="60"/>
      <w:ind w:firstLine="0"/>
    </w:pPr>
  </w:style>
  <w:style w:type="paragraph" w:customStyle="1" w:styleId="aNoteParasubpar">
    <w:name w:val="aNoteParasubpar"/>
    <w:basedOn w:val="aNotesubpar"/>
    <w:rsid w:val="006468A9"/>
    <w:pPr>
      <w:tabs>
        <w:tab w:val="right" w:pos="3180"/>
      </w:tabs>
      <w:spacing w:before="0"/>
      <w:ind w:left="3460" w:hanging="1320"/>
    </w:pPr>
  </w:style>
  <w:style w:type="paragraph" w:customStyle="1" w:styleId="aNoteBulletann">
    <w:name w:val="aNoteBulletann"/>
    <w:basedOn w:val="aNotess"/>
    <w:rsid w:val="006468A9"/>
    <w:pPr>
      <w:tabs>
        <w:tab w:val="left" w:pos="2200"/>
      </w:tabs>
      <w:spacing w:before="0"/>
      <w:ind w:left="0" w:firstLine="0"/>
    </w:pPr>
  </w:style>
  <w:style w:type="paragraph" w:customStyle="1" w:styleId="aNoteBulletparann">
    <w:name w:val="aNoteBulletparann"/>
    <w:basedOn w:val="aNotepar"/>
    <w:rsid w:val="006468A9"/>
    <w:pPr>
      <w:tabs>
        <w:tab w:val="left" w:pos="2700"/>
      </w:tabs>
      <w:spacing w:before="0"/>
      <w:ind w:left="0" w:firstLine="0"/>
    </w:pPr>
  </w:style>
  <w:style w:type="paragraph" w:customStyle="1" w:styleId="aNoteBulletsubpar">
    <w:name w:val="aNoteBulletsubpar"/>
    <w:basedOn w:val="aNotesubpar"/>
    <w:rsid w:val="006468A9"/>
    <w:pPr>
      <w:numPr>
        <w:numId w:val="4"/>
      </w:numPr>
      <w:tabs>
        <w:tab w:val="left" w:pos="3240"/>
      </w:tabs>
      <w:spacing w:before="0"/>
    </w:pPr>
  </w:style>
  <w:style w:type="paragraph" w:customStyle="1" w:styleId="aNoteBulletss">
    <w:name w:val="aNoteBulletss"/>
    <w:basedOn w:val="Normal"/>
    <w:rsid w:val="009C4B25"/>
    <w:pPr>
      <w:spacing w:before="60"/>
      <w:ind w:left="2300" w:hanging="400"/>
      <w:jc w:val="both"/>
    </w:pPr>
    <w:rPr>
      <w:sz w:val="20"/>
    </w:rPr>
  </w:style>
  <w:style w:type="paragraph" w:customStyle="1" w:styleId="aNoteBulletpar">
    <w:name w:val="aNoteBulletpar"/>
    <w:basedOn w:val="aNotepar"/>
    <w:rsid w:val="009C4B25"/>
    <w:pPr>
      <w:spacing w:before="60"/>
      <w:ind w:left="2800" w:hanging="400"/>
    </w:pPr>
  </w:style>
  <w:style w:type="paragraph" w:customStyle="1" w:styleId="aExplanBullet">
    <w:name w:val="aExplanBullet"/>
    <w:basedOn w:val="Normal"/>
    <w:rsid w:val="009C4B25"/>
    <w:pPr>
      <w:spacing w:before="140"/>
      <w:ind w:left="400" w:hanging="400"/>
      <w:jc w:val="both"/>
    </w:pPr>
    <w:rPr>
      <w:snapToGrid w:val="0"/>
      <w:sz w:val="20"/>
    </w:rPr>
  </w:style>
  <w:style w:type="paragraph" w:customStyle="1" w:styleId="AuthLaw">
    <w:name w:val="AuthLaw"/>
    <w:basedOn w:val="BillBasic"/>
    <w:rsid w:val="006468A9"/>
    <w:rPr>
      <w:rFonts w:ascii="Arial" w:hAnsi="Arial"/>
      <w:b/>
      <w:sz w:val="20"/>
    </w:rPr>
  </w:style>
  <w:style w:type="paragraph" w:customStyle="1" w:styleId="aExamNumpar">
    <w:name w:val="aExamNumpar"/>
    <w:basedOn w:val="aExamINumss"/>
    <w:rsid w:val="006468A9"/>
    <w:pPr>
      <w:tabs>
        <w:tab w:val="clear" w:pos="1500"/>
        <w:tab w:val="left" w:pos="2000"/>
      </w:tabs>
      <w:ind w:left="2000"/>
    </w:pPr>
  </w:style>
  <w:style w:type="paragraph" w:customStyle="1" w:styleId="Schsectionheading">
    <w:name w:val="Sch section heading"/>
    <w:basedOn w:val="BillBasic"/>
    <w:next w:val="Amain"/>
    <w:rsid w:val="006468A9"/>
    <w:pPr>
      <w:spacing w:before="160"/>
      <w:jc w:val="left"/>
      <w:outlineLvl w:val="4"/>
    </w:pPr>
    <w:rPr>
      <w:rFonts w:ascii="Arial" w:hAnsi="Arial"/>
      <w:b/>
    </w:rPr>
  </w:style>
  <w:style w:type="paragraph" w:customStyle="1" w:styleId="SchApara">
    <w:name w:val="Sch A para"/>
    <w:basedOn w:val="Apara"/>
    <w:rsid w:val="009C4B25"/>
  </w:style>
  <w:style w:type="paragraph" w:customStyle="1" w:styleId="SchAsubpara">
    <w:name w:val="Sch A subpara"/>
    <w:basedOn w:val="Asubpara"/>
    <w:rsid w:val="009C4B25"/>
  </w:style>
  <w:style w:type="paragraph" w:customStyle="1" w:styleId="SchAsubsubpara">
    <w:name w:val="Sch A subsubpara"/>
    <w:basedOn w:val="Asubsubpara"/>
    <w:rsid w:val="009C4B25"/>
  </w:style>
  <w:style w:type="character" w:customStyle="1" w:styleId="charContents">
    <w:name w:val="charContents"/>
    <w:basedOn w:val="DefaultParagraphFont"/>
    <w:rsid w:val="009C4B25"/>
  </w:style>
  <w:style w:type="character" w:customStyle="1" w:styleId="charPage">
    <w:name w:val="charPage"/>
    <w:basedOn w:val="DefaultParagraphFont"/>
    <w:rsid w:val="009C4B25"/>
  </w:style>
  <w:style w:type="paragraph" w:customStyle="1" w:styleId="Letterhead">
    <w:name w:val="Letterhead"/>
    <w:rsid w:val="006468A9"/>
    <w:pPr>
      <w:widowControl w:val="0"/>
      <w:spacing w:after="180"/>
      <w:jc w:val="right"/>
    </w:pPr>
    <w:rPr>
      <w:rFonts w:ascii="Arial" w:hAnsi="Arial"/>
      <w:sz w:val="32"/>
      <w:lang w:eastAsia="en-US"/>
    </w:rPr>
  </w:style>
  <w:style w:type="character" w:styleId="PageNumber">
    <w:name w:val="page number"/>
    <w:basedOn w:val="DefaultParagraphFont"/>
    <w:rsid w:val="009C4B25"/>
  </w:style>
  <w:style w:type="paragraph" w:styleId="TOC9">
    <w:name w:val="toc 9"/>
    <w:basedOn w:val="Normal"/>
    <w:next w:val="Normal"/>
    <w:autoRedefine/>
    <w:rsid w:val="009C4B25"/>
    <w:pPr>
      <w:ind w:left="1920" w:right="600"/>
    </w:pPr>
  </w:style>
  <w:style w:type="paragraph" w:customStyle="1" w:styleId="Status">
    <w:name w:val="Status"/>
    <w:basedOn w:val="Normal"/>
    <w:rsid w:val="009C4B25"/>
    <w:pPr>
      <w:spacing w:before="280"/>
      <w:jc w:val="center"/>
    </w:pPr>
    <w:rPr>
      <w:rFonts w:ascii="Arial" w:hAnsi="Arial"/>
      <w:sz w:val="14"/>
    </w:rPr>
  </w:style>
  <w:style w:type="paragraph" w:customStyle="1" w:styleId="FooterInfoCentre">
    <w:name w:val="FooterInfoCentre"/>
    <w:basedOn w:val="FooterInfo"/>
    <w:rsid w:val="009C4B25"/>
    <w:pPr>
      <w:spacing w:before="60"/>
      <w:jc w:val="center"/>
    </w:pPr>
  </w:style>
  <w:style w:type="paragraph" w:customStyle="1" w:styleId="00Spine">
    <w:name w:val="00Spine"/>
    <w:basedOn w:val="Normal"/>
    <w:rsid w:val="009C4B25"/>
  </w:style>
  <w:style w:type="paragraph" w:customStyle="1" w:styleId="05Endnote0">
    <w:name w:val="05Endnote"/>
    <w:basedOn w:val="Normal"/>
    <w:rsid w:val="009C4B25"/>
  </w:style>
  <w:style w:type="paragraph" w:customStyle="1" w:styleId="06Copyright">
    <w:name w:val="06Copyright"/>
    <w:basedOn w:val="Normal"/>
    <w:rsid w:val="009C4B25"/>
  </w:style>
  <w:style w:type="paragraph" w:customStyle="1" w:styleId="RepubNo">
    <w:name w:val="RepubNo"/>
    <w:basedOn w:val="BillBasicHeading"/>
    <w:rsid w:val="009C4B25"/>
    <w:pPr>
      <w:keepNext w:val="0"/>
      <w:spacing w:before="600"/>
      <w:jc w:val="both"/>
    </w:pPr>
    <w:rPr>
      <w:sz w:val="26"/>
    </w:rPr>
  </w:style>
  <w:style w:type="paragraph" w:customStyle="1" w:styleId="EffectiveDate">
    <w:name w:val="EffectiveDate"/>
    <w:basedOn w:val="Normal"/>
    <w:rsid w:val="009C4B25"/>
    <w:pPr>
      <w:spacing w:before="120"/>
    </w:pPr>
    <w:rPr>
      <w:rFonts w:ascii="Arial" w:hAnsi="Arial"/>
      <w:b/>
      <w:sz w:val="26"/>
    </w:rPr>
  </w:style>
  <w:style w:type="paragraph" w:customStyle="1" w:styleId="CoverInForce">
    <w:name w:val="CoverInForce"/>
    <w:basedOn w:val="BillBasicHeading"/>
    <w:rsid w:val="009C4B25"/>
    <w:pPr>
      <w:keepNext w:val="0"/>
      <w:spacing w:before="400"/>
    </w:pPr>
    <w:rPr>
      <w:b w:val="0"/>
    </w:rPr>
  </w:style>
  <w:style w:type="paragraph" w:customStyle="1" w:styleId="CoverHeading">
    <w:name w:val="CoverHeading"/>
    <w:basedOn w:val="Normal"/>
    <w:rsid w:val="009C4B25"/>
    <w:rPr>
      <w:rFonts w:ascii="Arial" w:hAnsi="Arial"/>
      <w:b/>
    </w:rPr>
  </w:style>
  <w:style w:type="paragraph" w:customStyle="1" w:styleId="CoverSubHdg">
    <w:name w:val="CoverSubHdg"/>
    <w:basedOn w:val="CoverHeading"/>
    <w:rsid w:val="009C4B25"/>
    <w:pPr>
      <w:spacing w:before="120"/>
    </w:pPr>
    <w:rPr>
      <w:sz w:val="20"/>
    </w:rPr>
  </w:style>
  <w:style w:type="paragraph" w:customStyle="1" w:styleId="CoverActName">
    <w:name w:val="CoverActName"/>
    <w:basedOn w:val="BillBasicHeading"/>
    <w:rsid w:val="009C4B25"/>
    <w:pPr>
      <w:keepNext w:val="0"/>
      <w:spacing w:before="260"/>
    </w:pPr>
  </w:style>
  <w:style w:type="paragraph" w:customStyle="1" w:styleId="CoverText">
    <w:name w:val="CoverText"/>
    <w:basedOn w:val="Normal"/>
    <w:uiPriority w:val="99"/>
    <w:rsid w:val="009C4B25"/>
    <w:pPr>
      <w:spacing w:before="100"/>
      <w:jc w:val="both"/>
    </w:pPr>
    <w:rPr>
      <w:sz w:val="20"/>
    </w:rPr>
  </w:style>
  <w:style w:type="paragraph" w:customStyle="1" w:styleId="CoverTextPara">
    <w:name w:val="CoverTextPara"/>
    <w:basedOn w:val="CoverText"/>
    <w:rsid w:val="009C4B25"/>
    <w:pPr>
      <w:tabs>
        <w:tab w:val="right" w:pos="600"/>
        <w:tab w:val="left" w:pos="840"/>
      </w:tabs>
      <w:ind w:left="840" w:hanging="840"/>
    </w:pPr>
  </w:style>
  <w:style w:type="paragraph" w:customStyle="1" w:styleId="AH1ChapterSymb">
    <w:name w:val="A H1 Chapter Symb"/>
    <w:basedOn w:val="AH1Chapter"/>
    <w:next w:val="AH2Part"/>
    <w:rsid w:val="009C4B25"/>
    <w:pPr>
      <w:tabs>
        <w:tab w:val="clear" w:pos="2600"/>
        <w:tab w:val="left" w:pos="0"/>
      </w:tabs>
      <w:ind w:left="2480" w:hanging="2960"/>
    </w:pPr>
  </w:style>
  <w:style w:type="paragraph" w:customStyle="1" w:styleId="AH2PartSymb">
    <w:name w:val="A H2 Part Symb"/>
    <w:basedOn w:val="AH2Part"/>
    <w:next w:val="AH3Div"/>
    <w:rsid w:val="009C4B25"/>
    <w:pPr>
      <w:tabs>
        <w:tab w:val="clear" w:pos="2600"/>
        <w:tab w:val="left" w:pos="0"/>
      </w:tabs>
      <w:ind w:left="2480" w:hanging="2960"/>
    </w:pPr>
  </w:style>
  <w:style w:type="paragraph" w:customStyle="1" w:styleId="AH3DivSymb">
    <w:name w:val="A H3 Div Symb"/>
    <w:basedOn w:val="AH3Div"/>
    <w:next w:val="AH5Sec"/>
    <w:rsid w:val="009C4B25"/>
    <w:pPr>
      <w:tabs>
        <w:tab w:val="clear" w:pos="2600"/>
        <w:tab w:val="left" w:pos="0"/>
      </w:tabs>
      <w:ind w:left="2480" w:hanging="2960"/>
    </w:pPr>
  </w:style>
  <w:style w:type="paragraph" w:customStyle="1" w:styleId="AH4SubDivSymb">
    <w:name w:val="A H4 SubDiv Symb"/>
    <w:basedOn w:val="AH4SubDiv"/>
    <w:next w:val="AH5Sec"/>
    <w:rsid w:val="009C4B25"/>
    <w:pPr>
      <w:tabs>
        <w:tab w:val="clear" w:pos="2600"/>
        <w:tab w:val="left" w:pos="0"/>
      </w:tabs>
      <w:ind w:left="2480" w:hanging="2960"/>
    </w:pPr>
  </w:style>
  <w:style w:type="paragraph" w:customStyle="1" w:styleId="AH5SecSymb">
    <w:name w:val="A H5 Sec Symb"/>
    <w:basedOn w:val="AH5Sec"/>
    <w:next w:val="Amain"/>
    <w:rsid w:val="009C4B25"/>
    <w:pPr>
      <w:tabs>
        <w:tab w:val="clear" w:pos="1100"/>
        <w:tab w:val="left" w:pos="0"/>
      </w:tabs>
      <w:ind w:hanging="1580"/>
    </w:pPr>
  </w:style>
  <w:style w:type="paragraph" w:customStyle="1" w:styleId="AmainSymb">
    <w:name w:val="A main Symb"/>
    <w:basedOn w:val="Amain"/>
    <w:rsid w:val="009C4B25"/>
    <w:pPr>
      <w:tabs>
        <w:tab w:val="right" w:pos="480"/>
      </w:tabs>
      <w:ind w:left="1120" w:hanging="1600"/>
    </w:pPr>
  </w:style>
  <w:style w:type="paragraph" w:customStyle="1" w:styleId="AparaSymb">
    <w:name w:val="A para Symb"/>
    <w:basedOn w:val="Apara"/>
    <w:rsid w:val="009C4B25"/>
    <w:pPr>
      <w:tabs>
        <w:tab w:val="right" w:pos="0"/>
      </w:tabs>
      <w:ind w:hanging="2080"/>
    </w:pPr>
  </w:style>
  <w:style w:type="paragraph" w:customStyle="1" w:styleId="Assectheading">
    <w:name w:val="A ssect heading"/>
    <w:basedOn w:val="Amain"/>
    <w:rsid w:val="009C4B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C4B25"/>
    <w:pPr>
      <w:tabs>
        <w:tab w:val="left" w:pos="0"/>
      </w:tabs>
      <w:ind w:left="1620"/>
    </w:pPr>
  </w:style>
  <w:style w:type="paragraph" w:customStyle="1" w:styleId="Actdetails">
    <w:name w:val="Act details"/>
    <w:basedOn w:val="Normal"/>
    <w:rsid w:val="009C4B25"/>
    <w:pPr>
      <w:spacing w:before="20"/>
      <w:ind w:left="1400"/>
    </w:pPr>
    <w:rPr>
      <w:rFonts w:ascii="Arial" w:hAnsi="Arial"/>
      <w:sz w:val="20"/>
    </w:rPr>
  </w:style>
  <w:style w:type="paragraph" w:customStyle="1" w:styleId="AmdtEntries">
    <w:name w:val="AmdtEntries"/>
    <w:basedOn w:val="BillBasicHeading"/>
    <w:rsid w:val="009C4B25"/>
    <w:pPr>
      <w:keepNext w:val="0"/>
      <w:tabs>
        <w:tab w:val="clear" w:pos="2600"/>
      </w:tabs>
      <w:spacing w:before="0"/>
      <w:ind w:left="3200" w:hanging="2100"/>
    </w:pPr>
    <w:rPr>
      <w:sz w:val="18"/>
    </w:rPr>
  </w:style>
  <w:style w:type="paragraph" w:customStyle="1" w:styleId="AmdtEntriesDefL2">
    <w:name w:val="AmdtEntriesDefL2"/>
    <w:basedOn w:val="AmdtEntries"/>
    <w:rsid w:val="009C4B25"/>
    <w:pPr>
      <w:tabs>
        <w:tab w:val="left" w:pos="3000"/>
      </w:tabs>
      <w:ind w:left="3600" w:hanging="2500"/>
    </w:pPr>
  </w:style>
  <w:style w:type="paragraph" w:customStyle="1" w:styleId="AmdtsEntriesDefL2">
    <w:name w:val="AmdtsEntriesDefL2"/>
    <w:basedOn w:val="Normal"/>
    <w:rsid w:val="009C4B25"/>
    <w:pPr>
      <w:tabs>
        <w:tab w:val="left" w:pos="3000"/>
      </w:tabs>
      <w:ind w:left="3100" w:hanging="2000"/>
    </w:pPr>
    <w:rPr>
      <w:rFonts w:ascii="Arial" w:hAnsi="Arial"/>
      <w:sz w:val="18"/>
    </w:rPr>
  </w:style>
  <w:style w:type="paragraph" w:customStyle="1" w:styleId="AmdtsEntries">
    <w:name w:val="AmdtsEntries"/>
    <w:basedOn w:val="BillBasicHeading"/>
    <w:rsid w:val="009C4B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C4B25"/>
    <w:pPr>
      <w:tabs>
        <w:tab w:val="clear" w:pos="2600"/>
      </w:tabs>
      <w:spacing w:before="120"/>
      <w:ind w:left="1100"/>
    </w:pPr>
    <w:rPr>
      <w:sz w:val="18"/>
    </w:rPr>
  </w:style>
  <w:style w:type="paragraph" w:customStyle="1" w:styleId="Asamby">
    <w:name w:val="As am by"/>
    <w:basedOn w:val="Normal"/>
    <w:next w:val="Normal"/>
    <w:rsid w:val="009C4B25"/>
    <w:pPr>
      <w:spacing w:before="240"/>
      <w:ind w:left="1100"/>
    </w:pPr>
    <w:rPr>
      <w:rFonts w:ascii="Arial" w:hAnsi="Arial"/>
      <w:sz w:val="20"/>
    </w:rPr>
  </w:style>
  <w:style w:type="character" w:customStyle="1" w:styleId="charSymb">
    <w:name w:val="charSymb"/>
    <w:basedOn w:val="DefaultParagraphFont"/>
    <w:rsid w:val="009C4B25"/>
    <w:rPr>
      <w:rFonts w:ascii="Arial" w:hAnsi="Arial"/>
      <w:sz w:val="24"/>
      <w:bdr w:val="single" w:sz="4" w:space="0" w:color="auto"/>
    </w:rPr>
  </w:style>
  <w:style w:type="character" w:customStyle="1" w:styleId="charTableNo">
    <w:name w:val="charTableNo"/>
    <w:basedOn w:val="DefaultParagraphFont"/>
    <w:rsid w:val="009C4B25"/>
  </w:style>
  <w:style w:type="character" w:customStyle="1" w:styleId="charTableText">
    <w:name w:val="charTableText"/>
    <w:basedOn w:val="DefaultParagraphFont"/>
    <w:rsid w:val="009C4B25"/>
  </w:style>
  <w:style w:type="paragraph" w:customStyle="1" w:styleId="Dict-HeadingSymb">
    <w:name w:val="Dict-Heading Symb"/>
    <w:basedOn w:val="Dict-Heading"/>
    <w:rsid w:val="009C4B25"/>
    <w:pPr>
      <w:tabs>
        <w:tab w:val="left" w:pos="0"/>
      </w:tabs>
      <w:ind w:left="2480" w:hanging="2960"/>
    </w:pPr>
  </w:style>
  <w:style w:type="paragraph" w:customStyle="1" w:styleId="EarlierRepubEntries">
    <w:name w:val="EarlierRepubEntries"/>
    <w:basedOn w:val="Normal"/>
    <w:rsid w:val="009C4B25"/>
    <w:pPr>
      <w:spacing w:before="60" w:after="60"/>
    </w:pPr>
    <w:rPr>
      <w:rFonts w:ascii="Arial" w:hAnsi="Arial"/>
      <w:sz w:val="18"/>
    </w:rPr>
  </w:style>
  <w:style w:type="paragraph" w:customStyle="1" w:styleId="EarlierRepubHdg">
    <w:name w:val="EarlierRepubHdg"/>
    <w:basedOn w:val="Normal"/>
    <w:rsid w:val="009C4B25"/>
    <w:pPr>
      <w:keepNext/>
    </w:pPr>
    <w:rPr>
      <w:rFonts w:ascii="Arial" w:hAnsi="Arial"/>
      <w:b/>
      <w:sz w:val="20"/>
    </w:rPr>
  </w:style>
  <w:style w:type="paragraph" w:customStyle="1" w:styleId="Endnote20">
    <w:name w:val="Endnote2"/>
    <w:basedOn w:val="Normal"/>
    <w:rsid w:val="009C4B25"/>
    <w:pPr>
      <w:keepNext/>
      <w:tabs>
        <w:tab w:val="left" w:pos="1100"/>
      </w:tabs>
      <w:spacing w:before="360"/>
    </w:pPr>
    <w:rPr>
      <w:rFonts w:ascii="Arial" w:hAnsi="Arial"/>
      <w:b/>
    </w:rPr>
  </w:style>
  <w:style w:type="paragraph" w:customStyle="1" w:styleId="Endnote3">
    <w:name w:val="Endnote3"/>
    <w:basedOn w:val="Normal"/>
    <w:rsid w:val="009C4B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C4B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C4B25"/>
    <w:pPr>
      <w:spacing w:before="60"/>
      <w:ind w:left="1100"/>
      <w:jc w:val="both"/>
    </w:pPr>
    <w:rPr>
      <w:sz w:val="20"/>
    </w:rPr>
  </w:style>
  <w:style w:type="paragraph" w:customStyle="1" w:styleId="EndNoteParas">
    <w:name w:val="EndNoteParas"/>
    <w:basedOn w:val="EndNoteTextEPS"/>
    <w:rsid w:val="009C4B25"/>
    <w:pPr>
      <w:tabs>
        <w:tab w:val="right" w:pos="1432"/>
      </w:tabs>
      <w:ind w:left="1840" w:hanging="1840"/>
    </w:pPr>
  </w:style>
  <w:style w:type="paragraph" w:customStyle="1" w:styleId="EndnotesAbbrev">
    <w:name w:val="EndnotesAbbrev"/>
    <w:basedOn w:val="Normal"/>
    <w:rsid w:val="009C4B25"/>
    <w:pPr>
      <w:spacing w:before="20"/>
    </w:pPr>
    <w:rPr>
      <w:rFonts w:ascii="Arial" w:hAnsi="Arial"/>
      <w:color w:val="000000"/>
      <w:sz w:val="16"/>
    </w:rPr>
  </w:style>
  <w:style w:type="paragraph" w:customStyle="1" w:styleId="EPSCoverTop">
    <w:name w:val="EPSCoverTop"/>
    <w:basedOn w:val="Normal"/>
    <w:rsid w:val="009C4B25"/>
    <w:pPr>
      <w:jc w:val="right"/>
    </w:pPr>
    <w:rPr>
      <w:rFonts w:ascii="Arial" w:hAnsi="Arial"/>
      <w:sz w:val="20"/>
    </w:rPr>
  </w:style>
  <w:style w:type="paragraph" w:customStyle="1" w:styleId="LegHistNote">
    <w:name w:val="LegHistNote"/>
    <w:basedOn w:val="Actdetails"/>
    <w:rsid w:val="009C4B25"/>
    <w:pPr>
      <w:spacing w:before="60"/>
      <w:ind w:left="2700" w:right="-60" w:hanging="1300"/>
    </w:pPr>
    <w:rPr>
      <w:sz w:val="18"/>
    </w:rPr>
  </w:style>
  <w:style w:type="paragraph" w:customStyle="1" w:styleId="LongTitleSymb">
    <w:name w:val="LongTitleSymb"/>
    <w:basedOn w:val="LongTitle"/>
    <w:rsid w:val="009C4B25"/>
    <w:pPr>
      <w:ind w:hanging="48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9C4B25"/>
    <w:pPr>
      <w:tabs>
        <w:tab w:val="left" w:pos="2600"/>
      </w:tabs>
      <w:ind w:left="2600"/>
    </w:pPr>
  </w:style>
  <w:style w:type="paragraph" w:customStyle="1" w:styleId="ModH1Chapter">
    <w:name w:val="Mod H1 Chapter"/>
    <w:basedOn w:val="IH1Chap"/>
    <w:rsid w:val="009C4B25"/>
    <w:pPr>
      <w:tabs>
        <w:tab w:val="clear" w:pos="2600"/>
        <w:tab w:val="left" w:pos="3300"/>
      </w:tabs>
      <w:ind w:left="3300"/>
    </w:pPr>
  </w:style>
  <w:style w:type="paragraph" w:customStyle="1" w:styleId="ModH2Part">
    <w:name w:val="Mod H2 Part"/>
    <w:basedOn w:val="IH2Part"/>
    <w:rsid w:val="009C4B25"/>
    <w:pPr>
      <w:tabs>
        <w:tab w:val="clear" w:pos="2600"/>
        <w:tab w:val="left" w:pos="3300"/>
      </w:tabs>
      <w:ind w:left="3300"/>
    </w:pPr>
  </w:style>
  <w:style w:type="paragraph" w:customStyle="1" w:styleId="ModH3Div">
    <w:name w:val="Mod H3 Div"/>
    <w:basedOn w:val="IH3Div"/>
    <w:rsid w:val="009C4B25"/>
    <w:pPr>
      <w:tabs>
        <w:tab w:val="clear" w:pos="2600"/>
        <w:tab w:val="left" w:pos="3300"/>
      </w:tabs>
      <w:ind w:left="3300"/>
    </w:pPr>
  </w:style>
  <w:style w:type="paragraph" w:customStyle="1" w:styleId="ModH4SubDiv">
    <w:name w:val="Mod H4 SubDiv"/>
    <w:basedOn w:val="IH4SubDiv"/>
    <w:rsid w:val="009C4B25"/>
    <w:pPr>
      <w:tabs>
        <w:tab w:val="clear" w:pos="2600"/>
        <w:tab w:val="left" w:pos="3300"/>
      </w:tabs>
      <w:ind w:left="3300"/>
    </w:pPr>
  </w:style>
  <w:style w:type="paragraph" w:customStyle="1" w:styleId="ModH5Sec">
    <w:name w:val="Mod H5 Sec"/>
    <w:basedOn w:val="IH5Sec"/>
    <w:rsid w:val="009C4B25"/>
    <w:pPr>
      <w:tabs>
        <w:tab w:val="clear" w:pos="1100"/>
        <w:tab w:val="left" w:pos="1800"/>
      </w:tabs>
      <w:ind w:left="2200"/>
    </w:pPr>
  </w:style>
  <w:style w:type="paragraph" w:customStyle="1" w:styleId="Modmain">
    <w:name w:val="Mod main"/>
    <w:basedOn w:val="Amain"/>
    <w:rsid w:val="009C4B25"/>
    <w:pPr>
      <w:tabs>
        <w:tab w:val="clear" w:pos="900"/>
        <w:tab w:val="clear" w:pos="1100"/>
        <w:tab w:val="right" w:pos="1600"/>
        <w:tab w:val="left" w:pos="1800"/>
      </w:tabs>
      <w:ind w:left="2200"/>
    </w:pPr>
  </w:style>
  <w:style w:type="paragraph" w:customStyle="1" w:styleId="Modmainreturn">
    <w:name w:val="Mod main return"/>
    <w:basedOn w:val="Amainreturn"/>
    <w:rsid w:val="009C4B25"/>
    <w:pPr>
      <w:ind w:left="1800"/>
    </w:pPr>
  </w:style>
  <w:style w:type="paragraph" w:customStyle="1" w:styleId="ModNote">
    <w:name w:val="Mod Note"/>
    <w:basedOn w:val="aNote"/>
    <w:rsid w:val="009C4B25"/>
    <w:pPr>
      <w:tabs>
        <w:tab w:val="left" w:pos="2600"/>
      </w:tabs>
      <w:ind w:left="2600"/>
    </w:pPr>
  </w:style>
  <w:style w:type="paragraph" w:customStyle="1" w:styleId="Modpara">
    <w:name w:val="Mod para"/>
    <w:basedOn w:val="BillBasic"/>
    <w:rsid w:val="009C4B25"/>
    <w:pPr>
      <w:tabs>
        <w:tab w:val="right" w:pos="2100"/>
        <w:tab w:val="left" w:pos="2300"/>
      </w:tabs>
      <w:ind w:left="2700" w:hanging="1600"/>
      <w:outlineLvl w:val="6"/>
    </w:pPr>
  </w:style>
  <w:style w:type="paragraph" w:customStyle="1" w:styleId="Modparareturn">
    <w:name w:val="Mod para return"/>
    <w:basedOn w:val="Aparareturn"/>
    <w:rsid w:val="009C4B25"/>
    <w:pPr>
      <w:ind w:left="2300"/>
    </w:pPr>
  </w:style>
  <w:style w:type="paragraph" w:customStyle="1" w:styleId="Modref">
    <w:name w:val="Mod ref"/>
    <w:basedOn w:val="ref"/>
    <w:rsid w:val="009C4B25"/>
    <w:pPr>
      <w:ind w:left="1100"/>
    </w:pPr>
  </w:style>
  <w:style w:type="paragraph" w:customStyle="1" w:styleId="Modsubpara">
    <w:name w:val="Mod subpara"/>
    <w:basedOn w:val="Asubpara"/>
    <w:rsid w:val="009C4B2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9C4B25"/>
    <w:pPr>
      <w:ind w:left="3040"/>
    </w:pPr>
  </w:style>
  <w:style w:type="paragraph" w:customStyle="1" w:styleId="Modsubsubpara">
    <w:name w:val="Mod subsubpara"/>
    <w:basedOn w:val="Asubsubpara"/>
    <w:rsid w:val="009C4B25"/>
    <w:pPr>
      <w:tabs>
        <w:tab w:val="clear" w:pos="2400"/>
        <w:tab w:val="clear" w:pos="2600"/>
        <w:tab w:val="right" w:pos="3160"/>
        <w:tab w:val="left" w:pos="3360"/>
      </w:tabs>
      <w:ind w:left="3760" w:hanging="2660"/>
    </w:pPr>
  </w:style>
  <w:style w:type="paragraph" w:customStyle="1" w:styleId="NewAct">
    <w:name w:val="New Act"/>
    <w:basedOn w:val="Normal"/>
    <w:next w:val="Actdetails"/>
    <w:rsid w:val="009C4B25"/>
    <w:pPr>
      <w:keepNext/>
      <w:spacing w:before="180"/>
      <w:ind w:left="1100"/>
    </w:pPr>
    <w:rPr>
      <w:rFonts w:ascii="Arial" w:hAnsi="Arial"/>
      <w:b/>
      <w:sz w:val="20"/>
    </w:rPr>
  </w:style>
  <w:style w:type="paragraph" w:customStyle="1" w:styleId="NewReg">
    <w:name w:val="New Reg"/>
    <w:basedOn w:val="NewAct"/>
    <w:next w:val="Actdetails"/>
    <w:rsid w:val="009C4B25"/>
  </w:style>
  <w:style w:type="paragraph" w:customStyle="1" w:styleId="RenumProvEntries">
    <w:name w:val="RenumProvEntries"/>
    <w:basedOn w:val="Normal"/>
    <w:rsid w:val="009C4B25"/>
    <w:pPr>
      <w:spacing w:before="60"/>
    </w:pPr>
    <w:rPr>
      <w:rFonts w:ascii="Arial" w:hAnsi="Arial"/>
      <w:sz w:val="20"/>
    </w:rPr>
  </w:style>
  <w:style w:type="paragraph" w:customStyle="1" w:styleId="RenumProvHdg">
    <w:name w:val="RenumProvHdg"/>
    <w:basedOn w:val="Normal"/>
    <w:rsid w:val="009C4B25"/>
    <w:rPr>
      <w:rFonts w:ascii="Arial" w:hAnsi="Arial"/>
      <w:b/>
      <w:sz w:val="22"/>
    </w:rPr>
  </w:style>
  <w:style w:type="paragraph" w:customStyle="1" w:styleId="RenumProvHeader">
    <w:name w:val="RenumProvHeader"/>
    <w:basedOn w:val="Normal"/>
    <w:rsid w:val="009C4B25"/>
    <w:rPr>
      <w:rFonts w:ascii="Arial" w:hAnsi="Arial"/>
      <w:b/>
      <w:sz w:val="22"/>
    </w:rPr>
  </w:style>
  <w:style w:type="paragraph" w:customStyle="1" w:styleId="RenumProvSubsectEntries">
    <w:name w:val="RenumProvSubsectEntries"/>
    <w:basedOn w:val="RenumProvEntries"/>
    <w:rsid w:val="009C4B25"/>
    <w:pPr>
      <w:ind w:left="252"/>
    </w:pPr>
  </w:style>
  <w:style w:type="paragraph" w:customStyle="1" w:styleId="RenumTableHdg">
    <w:name w:val="RenumTableHdg"/>
    <w:basedOn w:val="Normal"/>
    <w:rsid w:val="009C4B25"/>
    <w:pPr>
      <w:spacing w:before="120"/>
    </w:pPr>
    <w:rPr>
      <w:rFonts w:ascii="Arial" w:hAnsi="Arial"/>
      <w:b/>
      <w:sz w:val="20"/>
    </w:rPr>
  </w:style>
  <w:style w:type="paragraph" w:customStyle="1" w:styleId="SchclauseheadingSymb">
    <w:name w:val="Sch clause heading Symb"/>
    <w:basedOn w:val="Schclauseheading"/>
    <w:rsid w:val="009C4B25"/>
    <w:pPr>
      <w:tabs>
        <w:tab w:val="left" w:pos="0"/>
      </w:tabs>
      <w:ind w:left="980" w:hanging="1460"/>
    </w:pPr>
  </w:style>
  <w:style w:type="paragraph" w:customStyle="1" w:styleId="SchSubClause">
    <w:name w:val="Sch SubClause"/>
    <w:basedOn w:val="Schclauseheading"/>
    <w:rsid w:val="009C4B25"/>
    <w:rPr>
      <w:b w:val="0"/>
    </w:rPr>
  </w:style>
  <w:style w:type="paragraph" w:customStyle="1" w:styleId="Sched-FormSymb">
    <w:name w:val="Sched-Form Symb"/>
    <w:basedOn w:val="Sched-Form"/>
    <w:rsid w:val="009C4B25"/>
    <w:pPr>
      <w:tabs>
        <w:tab w:val="left" w:pos="0"/>
      </w:tabs>
      <w:ind w:left="2480" w:hanging="2960"/>
    </w:pPr>
  </w:style>
  <w:style w:type="paragraph" w:customStyle="1" w:styleId="Sched-Form-18Space">
    <w:name w:val="Sched-Form-18Space"/>
    <w:basedOn w:val="Normal"/>
    <w:rsid w:val="009C4B25"/>
    <w:pPr>
      <w:spacing w:before="360" w:after="60"/>
    </w:pPr>
    <w:rPr>
      <w:sz w:val="22"/>
    </w:rPr>
  </w:style>
  <w:style w:type="paragraph" w:customStyle="1" w:styleId="Sched-headingSymb">
    <w:name w:val="Sched-heading Symb"/>
    <w:basedOn w:val="Sched-heading"/>
    <w:rsid w:val="009C4B25"/>
    <w:pPr>
      <w:tabs>
        <w:tab w:val="left" w:pos="0"/>
      </w:tabs>
      <w:ind w:left="2480" w:hanging="2960"/>
    </w:pPr>
  </w:style>
  <w:style w:type="paragraph" w:customStyle="1" w:styleId="Sched-PartSymb">
    <w:name w:val="Sched-Part Symb"/>
    <w:basedOn w:val="Sched-Part"/>
    <w:rsid w:val="009C4B25"/>
    <w:pPr>
      <w:tabs>
        <w:tab w:val="left" w:pos="0"/>
      </w:tabs>
      <w:ind w:left="2480" w:hanging="2960"/>
    </w:pPr>
  </w:style>
  <w:style w:type="paragraph" w:styleId="Subtitle">
    <w:name w:val="Subtitle"/>
    <w:basedOn w:val="Normal"/>
    <w:qFormat/>
    <w:rsid w:val="009C4B25"/>
    <w:pPr>
      <w:spacing w:after="60"/>
      <w:jc w:val="center"/>
      <w:outlineLvl w:val="1"/>
    </w:pPr>
    <w:rPr>
      <w:rFonts w:ascii="Arial" w:hAnsi="Arial"/>
    </w:rPr>
  </w:style>
  <w:style w:type="paragraph" w:customStyle="1" w:styleId="TLegEntries">
    <w:name w:val="TLegEntries"/>
    <w:basedOn w:val="Normal"/>
    <w:rsid w:val="009C4B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C4B25"/>
    <w:pPr>
      <w:ind w:firstLine="0"/>
    </w:pPr>
    <w:rPr>
      <w:b/>
    </w:rPr>
  </w:style>
  <w:style w:type="paragraph" w:customStyle="1" w:styleId="EndNoteTextPub">
    <w:name w:val="EndNoteTextPub"/>
    <w:basedOn w:val="Normal"/>
    <w:rsid w:val="009C4B25"/>
    <w:pPr>
      <w:spacing w:before="60"/>
      <w:ind w:left="1100"/>
      <w:jc w:val="both"/>
    </w:pPr>
    <w:rPr>
      <w:sz w:val="20"/>
    </w:rPr>
  </w:style>
  <w:style w:type="paragraph" w:customStyle="1" w:styleId="TOCOL1">
    <w:name w:val="TOCOL 1"/>
    <w:basedOn w:val="TOC1"/>
    <w:rsid w:val="009C4B25"/>
  </w:style>
  <w:style w:type="paragraph" w:customStyle="1" w:styleId="TOCOL2">
    <w:name w:val="TOCOL 2"/>
    <w:basedOn w:val="TOC2"/>
    <w:rsid w:val="009C4B25"/>
    <w:pPr>
      <w:keepNext w:val="0"/>
    </w:pPr>
  </w:style>
  <w:style w:type="paragraph" w:customStyle="1" w:styleId="TOCOL3">
    <w:name w:val="TOCOL 3"/>
    <w:basedOn w:val="TOC3"/>
    <w:rsid w:val="009C4B25"/>
    <w:pPr>
      <w:keepNext w:val="0"/>
    </w:pPr>
  </w:style>
  <w:style w:type="paragraph" w:customStyle="1" w:styleId="TOCOL4">
    <w:name w:val="TOCOL 4"/>
    <w:basedOn w:val="TOC4"/>
    <w:rsid w:val="009C4B25"/>
    <w:pPr>
      <w:keepNext w:val="0"/>
    </w:pPr>
  </w:style>
  <w:style w:type="paragraph" w:customStyle="1" w:styleId="TOCOL5">
    <w:name w:val="TOCOL 5"/>
    <w:basedOn w:val="TOC5"/>
    <w:rsid w:val="009C4B25"/>
    <w:pPr>
      <w:tabs>
        <w:tab w:val="left" w:pos="400"/>
      </w:tabs>
    </w:pPr>
  </w:style>
  <w:style w:type="paragraph" w:customStyle="1" w:styleId="TOCOL6">
    <w:name w:val="TOCOL 6"/>
    <w:basedOn w:val="TOC6"/>
    <w:rsid w:val="009C4B25"/>
    <w:pPr>
      <w:keepNext w:val="0"/>
    </w:pPr>
  </w:style>
  <w:style w:type="paragraph" w:customStyle="1" w:styleId="TOCOL7">
    <w:name w:val="TOCOL 7"/>
    <w:basedOn w:val="TOC7"/>
    <w:rsid w:val="009C4B25"/>
  </w:style>
  <w:style w:type="paragraph" w:customStyle="1" w:styleId="TOCOL8">
    <w:name w:val="TOCOL 8"/>
    <w:basedOn w:val="TOC8"/>
    <w:rsid w:val="009C4B25"/>
  </w:style>
  <w:style w:type="paragraph" w:customStyle="1" w:styleId="TOCOL9">
    <w:name w:val="TOCOL 9"/>
    <w:basedOn w:val="TOC9"/>
    <w:rsid w:val="009C4B25"/>
    <w:pPr>
      <w:ind w:right="0"/>
    </w:pPr>
  </w:style>
  <w:style w:type="paragraph" w:customStyle="1" w:styleId="TOC10">
    <w:name w:val="TOC 10"/>
    <w:basedOn w:val="TOC5"/>
    <w:rsid w:val="009C4B25"/>
    <w:rPr>
      <w:szCs w:val="24"/>
    </w:rPr>
  </w:style>
  <w:style w:type="character" w:customStyle="1" w:styleId="charNotBold">
    <w:name w:val="charNotBold"/>
    <w:basedOn w:val="DefaultParagraphFont"/>
    <w:rsid w:val="009C4B25"/>
    <w:rPr>
      <w:rFonts w:ascii="Arial" w:hAnsi="Arial"/>
      <w:sz w:val="20"/>
    </w:rPr>
  </w:style>
  <w:style w:type="paragraph" w:customStyle="1" w:styleId="Billname1">
    <w:name w:val="Billname1"/>
    <w:basedOn w:val="Normal"/>
    <w:rsid w:val="009C4B2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C4B25"/>
    <w:rPr>
      <w:rFonts w:ascii="Tahoma" w:hAnsi="Tahoma" w:cs="Tahoma"/>
      <w:sz w:val="16"/>
      <w:szCs w:val="16"/>
    </w:rPr>
  </w:style>
  <w:style w:type="character" w:customStyle="1" w:styleId="BalloonTextChar">
    <w:name w:val="Balloon Text Char"/>
    <w:basedOn w:val="DefaultParagraphFont"/>
    <w:link w:val="BalloonText"/>
    <w:uiPriority w:val="99"/>
    <w:rsid w:val="009C4B25"/>
    <w:rPr>
      <w:rFonts w:ascii="Tahoma" w:hAnsi="Tahoma" w:cs="Tahoma"/>
      <w:sz w:val="16"/>
      <w:szCs w:val="16"/>
      <w:lang w:eastAsia="en-US"/>
    </w:rPr>
  </w:style>
  <w:style w:type="character" w:customStyle="1" w:styleId="FooterChar">
    <w:name w:val="Footer Char"/>
    <w:basedOn w:val="DefaultParagraphFont"/>
    <w:link w:val="Footer"/>
    <w:rsid w:val="009C4B25"/>
    <w:rPr>
      <w:rFonts w:ascii="Arial" w:hAnsi="Arial"/>
      <w:sz w:val="18"/>
      <w:lang w:eastAsia="en-US"/>
    </w:rPr>
  </w:style>
  <w:style w:type="character" w:customStyle="1" w:styleId="HeaderChar">
    <w:name w:val="Header Char"/>
    <w:basedOn w:val="DefaultParagraphFont"/>
    <w:link w:val="Header"/>
    <w:rsid w:val="00F82149"/>
    <w:rPr>
      <w:sz w:val="24"/>
      <w:lang w:eastAsia="en-US"/>
    </w:rPr>
  </w:style>
  <w:style w:type="paragraph" w:customStyle="1" w:styleId="TablePara10">
    <w:name w:val="TablePara10"/>
    <w:basedOn w:val="tablepara"/>
    <w:rsid w:val="009C4B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C4B2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C4B25"/>
    <w:rPr>
      <w:sz w:val="20"/>
    </w:rPr>
  </w:style>
  <w:style w:type="paragraph" w:customStyle="1" w:styleId="ShadedSchClauseSymb">
    <w:name w:val="Shaded Sch Clause Symb"/>
    <w:basedOn w:val="ShadedSchClause"/>
    <w:rsid w:val="009C4B25"/>
    <w:pPr>
      <w:tabs>
        <w:tab w:val="left" w:pos="0"/>
      </w:tabs>
      <w:ind w:left="975" w:hanging="1457"/>
    </w:pPr>
  </w:style>
  <w:style w:type="paragraph" w:customStyle="1" w:styleId="CoverTextBullet">
    <w:name w:val="CoverTextBullet"/>
    <w:basedOn w:val="CoverText"/>
    <w:qFormat/>
    <w:rsid w:val="009C4B25"/>
    <w:pPr>
      <w:numPr>
        <w:numId w:val="5"/>
      </w:numPr>
    </w:pPr>
    <w:rPr>
      <w:color w:val="000000"/>
    </w:rPr>
  </w:style>
  <w:style w:type="paragraph" w:customStyle="1" w:styleId="01aPreamble">
    <w:name w:val="01aPreamble"/>
    <w:basedOn w:val="Normal"/>
    <w:qFormat/>
    <w:rsid w:val="009C4B25"/>
  </w:style>
  <w:style w:type="paragraph" w:customStyle="1" w:styleId="TableBullet">
    <w:name w:val="TableBullet"/>
    <w:basedOn w:val="TableText10"/>
    <w:qFormat/>
    <w:rsid w:val="009C4B25"/>
    <w:pPr>
      <w:numPr>
        <w:numId w:val="7"/>
      </w:numPr>
    </w:pPr>
  </w:style>
  <w:style w:type="paragraph" w:customStyle="1" w:styleId="TableNumbered">
    <w:name w:val="TableNumbered"/>
    <w:basedOn w:val="TableText10"/>
    <w:qFormat/>
    <w:rsid w:val="009C4B25"/>
    <w:pPr>
      <w:numPr>
        <w:numId w:val="8"/>
      </w:numPr>
    </w:pPr>
  </w:style>
  <w:style w:type="character" w:customStyle="1" w:styleId="charCitHyperlinkItal">
    <w:name w:val="charCitHyperlinkItal"/>
    <w:basedOn w:val="Hyperlink"/>
    <w:uiPriority w:val="1"/>
    <w:rsid w:val="009C4B25"/>
    <w:rPr>
      <w:i/>
      <w:color w:val="0000FF" w:themeColor="hyperlink"/>
      <w:u w:val="none"/>
    </w:rPr>
  </w:style>
  <w:style w:type="character" w:styleId="Hyperlink">
    <w:name w:val="Hyperlink"/>
    <w:basedOn w:val="DefaultParagraphFont"/>
    <w:uiPriority w:val="99"/>
    <w:unhideWhenUsed/>
    <w:rsid w:val="009C4B25"/>
    <w:rPr>
      <w:color w:val="0000FF" w:themeColor="hyperlink"/>
      <w:u w:val="single"/>
    </w:rPr>
  </w:style>
  <w:style w:type="character" w:customStyle="1" w:styleId="charCitHyperlinkAbbrev">
    <w:name w:val="charCitHyperlinkAbbrev"/>
    <w:basedOn w:val="Hyperlink"/>
    <w:uiPriority w:val="1"/>
    <w:rsid w:val="009C4B25"/>
    <w:rPr>
      <w:color w:val="0000FF" w:themeColor="hyperlink"/>
      <w:u w:val="none"/>
    </w:rPr>
  </w:style>
  <w:style w:type="character" w:customStyle="1" w:styleId="Heading3Char">
    <w:name w:val="Heading 3 Char"/>
    <w:aliases w:val="h3 Char,sec Char"/>
    <w:basedOn w:val="DefaultParagraphFont"/>
    <w:link w:val="Heading3"/>
    <w:rsid w:val="009C4B25"/>
    <w:rPr>
      <w:b/>
      <w:sz w:val="24"/>
      <w:lang w:eastAsia="en-US"/>
    </w:rPr>
  </w:style>
  <w:style w:type="paragraph" w:customStyle="1" w:styleId="FormRule">
    <w:name w:val="FormRule"/>
    <w:basedOn w:val="Normal"/>
    <w:rsid w:val="009C4B25"/>
    <w:pPr>
      <w:pBdr>
        <w:top w:val="single" w:sz="4" w:space="1" w:color="auto"/>
      </w:pBdr>
      <w:spacing w:before="160" w:after="40"/>
      <w:ind w:left="3220" w:right="3260"/>
    </w:pPr>
    <w:rPr>
      <w:sz w:val="8"/>
    </w:rPr>
  </w:style>
  <w:style w:type="paragraph" w:customStyle="1" w:styleId="OldAmdtsEntries">
    <w:name w:val="OldAmdtsEntries"/>
    <w:basedOn w:val="BillBasicHeading"/>
    <w:rsid w:val="009C4B25"/>
    <w:pPr>
      <w:tabs>
        <w:tab w:val="clear" w:pos="2600"/>
        <w:tab w:val="left" w:leader="dot" w:pos="2700"/>
      </w:tabs>
      <w:ind w:left="2700" w:hanging="2000"/>
    </w:pPr>
    <w:rPr>
      <w:sz w:val="18"/>
    </w:rPr>
  </w:style>
  <w:style w:type="paragraph" w:customStyle="1" w:styleId="OldAmdt2ndLine">
    <w:name w:val="OldAmdt2ndLine"/>
    <w:basedOn w:val="OldAmdtsEntries"/>
    <w:rsid w:val="009C4B25"/>
    <w:pPr>
      <w:tabs>
        <w:tab w:val="left" w:pos="2700"/>
      </w:tabs>
      <w:spacing w:before="0"/>
    </w:pPr>
  </w:style>
  <w:style w:type="paragraph" w:customStyle="1" w:styleId="parainpara">
    <w:name w:val="para in para"/>
    <w:rsid w:val="009C4B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C4B25"/>
    <w:pPr>
      <w:spacing w:after="60"/>
      <w:ind w:left="2800"/>
    </w:pPr>
    <w:rPr>
      <w:rFonts w:ascii="ACTCrest" w:hAnsi="ACTCrest"/>
      <w:sz w:val="216"/>
    </w:rPr>
  </w:style>
  <w:style w:type="paragraph" w:customStyle="1" w:styleId="Actbullet">
    <w:name w:val="Act bullet"/>
    <w:basedOn w:val="Normal"/>
    <w:uiPriority w:val="99"/>
    <w:rsid w:val="009C4B25"/>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C4B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C4B25"/>
    <w:rPr>
      <w:b w:val="0"/>
      <w:sz w:val="32"/>
    </w:rPr>
  </w:style>
  <w:style w:type="paragraph" w:customStyle="1" w:styleId="MH1Chapter">
    <w:name w:val="M H1 Chapter"/>
    <w:basedOn w:val="AH1Chapter"/>
    <w:rsid w:val="009C4B25"/>
    <w:pPr>
      <w:tabs>
        <w:tab w:val="clear" w:pos="2600"/>
        <w:tab w:val="left" w:pos="2720"/>
      </w:tabs>
      <w:ind w:left="4000" w:hanging="3300"/>
    </w:pPr>
  </w:style>
  <w:style w:type="paragraph" w:customStyle="1" w:styleId="ApprFormHd">
    <w:name w:val="ApprFormHd"/>
    <w:basedOn w:val="Sched-heading"/>
    <w:rsid w:val="009C4B25"/>
    <w:pPr>
      <w:ind w:left="0" w:firstLine="0"/>
    </w:pPr>
  </w:style>
  <w:style w:type="paragraph" w:customStyle="1" w:styleId="Actdetailsnote">
    <w:name w:val="Act details note"/>
    <w:basedOn w:val="Actdetails"/>
    <w:uiPriority w:val="99"/>
    <w:rsid w:val="009C4B25"/>
    <w:pPr>
      <w:ind w:left="1620" w:right="-60" w:hanging="720"/>
    </w:pPr>
    <w:rPr>
      <w:sz w:val="18"/>
    </w:rPr>
  </w:style>
  <w:style w:type="paragraph" w:customStyle="1" w:styleId="DetailsNo">
    <w:name w:val="Details No"/>
    <w:basedOn w:val="Actdetails"/>
    <w:uiPriority w:val="99"/>
    <w:rsid w:val="009C4B25"/>
    <w:pPr>
      <w:ind w:left="0"/>
    </w:pPr>
    <w:rPr>
      <w:sz w:val="18"/>
    </w:rPr>
  </w:style>
  <w:style w:type="paragraph" w:customStyle="1" w:styleId="ISchMain">
    <w:name w:val="I Sch Main"/>
    <w:basedOn w:val="BillBasic"/>
    <w:rsid w:val="009C4B25"/>
    <w:pPr>
      <w:tabs>
        <w:tab w:val="right" w:pos="900"/>
        <w:tab w:val="left" w:pos="1100"/>
      </w:tabs>
      <w:ind w:left="1100" w:hanging="1100"/>
    </w:pPr>
  </w:style>
  <w:style w:type="paragraph" w:customStyle="1" w:styleId="ISchpara">
    <w:name w:val="I Sch para"/>
    <w:basedOn w:val="BillBasic"/>
    <w:rsid w:val="009C4B25"/>
    <w:pPr>
      <w:tabs>
        <w:tab w:val="right" w:pos="1400"/>
        <w:tab w:val="left" w:pos="1600"/>
      </w:tabs>
      <w:ind w:left="1600" w:hanging="1600"/>
    </w:pPr>
  </w:style>
  <w:style w:type="paragraph" w:customStyle="1" w:styleId="ISchsubpara">
    <w:name w:val="I Sch subpara"/>
    <w:basedOn w:val="BillBasic"/>
    <w:rsid w:val="009C4B25"/>
    <w:pPr>
      <w:tabs>
        <w:tab w:val="right" w:pos="1940"/>
        <w:tab w:val="left" w:pos="2140"/>
      </w:tabs>
      <w:ind w:left="2140" w:hanging="2140"/>
    </w:pPr>
  </w:style>
  <w:style w:type="paragraph" w:customStyle="1" w:styleId="ISchsubsubpara">
    <w:name w:val="I Sch subsubpara"/>
    <w:basedOn w:val="BillBasic"/>
    <w:rsid w:val="009C4B25"/>
    <w:pPr>
      <w:tabs>
        <w:tab w:val="right" w:pos="2460"/>
        <w:tab w:val="left" w:pos="2660"/>
      </w:tabs>
      <w:ind w:left="2660" w:hanging="2660"/>
    </w:pPr>
  </w:style>
  <w:style w:type="character" w:customStyle="1" w:styleId="aDefChar">
    <w:name w:val="aDef Char"/>
    <w:basedOn w:val="DefaultParagraphFont"/>
    <w:link w:val="aDef"/>
    <w:locked/>
    <w:rsid w:val="00F42F57"/>
    <w:rPr>
      <w:sz w:val="24"/>
      <w:lang w:eastAsia="en-US"/>
    </w:rPr>
  </w:style>
  <w:style w:type="character" w:customStyle="1" w:styleId="aNoteChar">
    <w:name w:val="aNote Char"/>
    <w:basedOn w:val="DefaultParagraphFont"/>
    <w:link w:val="aNote"/>
    <w:locked/>
    <w:rsid w:val="009C6A86"/>
    <w:rPr>
      <w:lang w:eastAsia="en-US"/>
    </w:rPr>
  </w:style>
  <w:style w:type="character" w:customStyle="1" w:styleId="AmainreturnChar">
    <w:name w:val="A main return Char"/>
    <w:basedOn w:val="DefaultParagraphFont"/>
    <w:link w:val="Amainreturn"/>
    <w:locked/>
    <w:rsid w:val="009C6A8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sl/2008-22" TargetMode="External"/><Relationship Id="rId21" Type="http://schemas.openxmlformats.org/officeDocument/2006/relationships/footer" Target="footer3.xml"/><Relationship Id="rId42" Type="http://schemas.openxmlformats.org/officeDocument/2006/relationships/hyperlink" Target="https://www.legislation.act.gov.au/a/2004-17/" TargetMode="External"/><Relationship Id="rId47" Type="http://schemas.openxmlformats.org/officeDocument/2006/relationships/header" Target="header7.xml"/><Relationship Id="rId63" Type="http://schemas.openxmlformats.org/officeDocument/2006/relationships/header" Target="header11.xml"/><Relationship Id="rId68" Type="http://schemas.openxmlformats.org/officeDocument/2006/relationships/hyperlink" Target="http://www.legislation.act.gov.au/a/2006-57" TargetMode="External"/><Relationship Id="rId84" Type="http://schemas.openxmlformats.org/officeDocument/2006/relationships/hyperlink" Target="http://www.legislation.act.gov.au/sl/2005-40" TargetMode="External"/><Relationship Id="rId89" Type="http://schemas.openxmlformats.org/officeDocument/2006/relationships/hyperlink" Target="http://www.legislation.act.gov.au/sl/2005-40" TargetMode="External"/><Relationship Id="rId112" Type="http://schemas.openxmlformats.org/officeDocument/2006/relationships/hyperlink" Target="http://www.legislation.act.gov.au/a/2019-47/" TargetMode="External"/><Relationship Id="rId133" Type="http://schemas.openxmlformats.org/officeDocument/2006/relationships/footer" Target="footer14.xml"/><Relationship Id="rId138" Type="http://schemas.openxmlformats.org/officeDocument/2006/relationships/footer" Target="footer17.xml"/><Relationship Id="rId16" Type="http://schemas.openxmlformats.org/officeDocument/2006/relationships/header" Target="header1.xml"/><Relationship Id="rId107" Type="http://schemas.openxmlformats.org/officeDocument/2006/relationships/hyperlink" Target="http://www.legislation.act.gov.au/sl/2008-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3-20" TargetMode="External"/><Relationship Id="rId37" Type="http://schemas.openxmlformats.org/officeDocument/2006/relationships/hyperlink" Target="https://www.legislation.act.gov.au/a/2004-17/" TargetMode="External"/><Relationship Id="rId53" Type="http://schemas.openxmlformats.org/officeDocument/2006/relationships/footer" Target="footer10.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19-4" TargetMode="External"/><Relationship Id="rId79" Type="http://schemas.openxmlformats.org/officeDocument/2006/relationships/hyperlink" Target="http://www.legislation.act.gov.au/sl/2005-40" TargetMode="External"/><Relationship Id="rId102" Type="http://schemas.openxmlformats.org/officeDocument/2006/relationships/hyperlink" Target="http://www.legislation.act.gov.au/sl/2008-22" TargetMode="External"/><Relationship Id="rId123" Type="http://schemas.openxmlformats.org/officeDocument/2006/relationships/hyperlink" Target="http://www.legislation.act.gov.au/sl/2011-16" TargetMode="External"/><Relationship Id="rId128" Type="http://schemas.openxmlformats.org/officeDocument/2006/relationships/hyperlink" Target="http://www.legislation.act.gov.au/sl/2012-32"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legislation.act.gov.au/sl/2005-40" TargetMode="External"/><Relationship Id="rId95" Type="http://schemas.openxmlformats.org/officeDocument/2006/relationships/hyperlink" Target="http://www.legislation.act.gov.au/a/2011-22"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s://www.legislation.act.gov.au/a/2004-17/" TargetMode="External"/><Relationship Id="rId48" Type="http://schemas.openxmlformats.org/officeDocument/2006/relationships/footer" Target="footer7.xml"/><Relationship Id="rId64" Type="http://schemas.openxmlformats.org/officeDocument/2006/relationships/footer" Target="footer12.xml"/><Relationship Id="rId69" Type="http://schemas.openxmlformats.org/officeDocument/2006/relationships/hyperlink" Target="http://www.legislation.act.gov.au/sl/2008-22" TargetMode="External"/><Relationship Id="rId113" Type="http://schemas.openxmlformats.org/officeDocument/2006/relationships/hyperlink" Target="http://www.legislation.act.gov.au/sl/2005-40" TargetMode="External"/><Relationship Id="rId118" Type="http://schemas.openxmlformats.org/officeDocument/2006/relationships/hyperlink" Target="http://www.legislation.act.gov.au/sl/2008-22" TargetMode="External"/><Relationship Id="rId134" Type="http://schemas.openxmlformats.org/officeDocument/2006/relationships/footer" Target="footer15.xml"/><Relationship Id="rId139" Type="http://schemas.openxmlformats.org/officeDocument/2006/relationships/header" Target="header16.xml"/><Relationship Id="rId8" Type="http://schemas.openxmlformats.org/officeDocument/2006/relationships/hyperlink" Target="http://www.legislation.act.gov.au/a/2001-14" TargetMode="External"/><Relationship Id="rId51" Type="http://schemas.openxmlformats.org/officeDocument/2006/relationships/header" Target="header8.xml"/><Relationship Id="rId72" Type="http://schemas.openxmlformats.org/officeDocument/2006/relationships/hyperlink" Target="http://www.legislation.act.gov.au/sl/2011-16" TargetMode="External"/><Relationship Id="rId80" Type="http://schemas.openxmlformats.org/officeDocument/2006/relationships/hyperlink" Target="http://www.legislation.act.gov.au/a/2011-22" TargetMode="External"/><Relationship Id="rId85" Type="http://schemas.openxmlformats.org/officeDocument/2006/relationships/hyperlink" Target="http://www.legislation.act.gov.au/a/2006-57" TargetMode="External"/><Relationship Id="rId93" Type="http://schemas.openxmlformats.org/officeDocument/2006/relationships/hyperlink" Target="http://www.legislation.act.gov.au/sl/2005-40" TargetMode="External"/><Relationship Id="rId98" Type="http://schemas.openxmlformats.org/officeDocument/2006/relationships/hyperlink" Target="http://www.legislation.act.gov.au/a/2019-47/" TargetMode="External"/><Relationship Id="rId121" Type="http://schemas.openxmlformats.org/officeDocument/2006/relationships/hyperlink" Target="http://www.legislation.act.gov.au/sl/2011-3" TargetMode="External"/><Relationship Id="rId142"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4-1" TargetMode="External"/><Relationship Id="rId38" Type="http://schemas.openxmlformats.org/officeDocument/2006/relationships/hyperlink" Target="https://www.legislation.act.gov.au/a/2004-17/" TargetMode="External"/><Relationship Id="rId46" Type="http://schemas.openxmlformats.org/officeDocument/2006/relationships/header" Target="header6.xml"/><Relationship Id="rId59" Type="http://schemas.openxmlformats.org/officeDocument/2006/relationships/hyperlink" Target="http://www.legislation.act.gov.au/a/2004-17" TargetMode="External"/><Relationship Id="rId67" Type="http://schemas.openxmlformats.org/officeDocument/2006/relationships/hyperlink" Target="http://www.legislation.act.gov.au/sl/2005-40" TargetMode="External"/><Relationship Id="rId103" Type="http://schemas.openxmlformats.org/officeDocument/2006/relationships/hyperlink" Target="http://www.legislation.act.gov.au/sl/2009-42" TargetMode="External"/><Relationship Id="rId108" Type="http://schemas.openxmlformats.org/officeDocument/2006/relationships/hyperlink" Target="http://www.legislation.act.gov.au/sl/2011-3" TargetMode="External"/><Relationship Id="rId116" Type="http://schemas.openxmlformats.org/officeDocument/2006/relationships/hyperlink" Target="http://www.legislation.act.gov.au/a/2006-57" TargetMode="External"/><Relationship Id="rId124" Type="http://schemas.openxmlformats.org/officeDocument/2006/relationships/hyperlink" Target="http://www.legislation.act.gov.au/sl/2011-16" TargetMode="External"/><Relationship Id="rId129" Type="http://schemas.openxmlformats.org/officeDocument/2006/relationships/hyperlink" Target="http://www.legislation.act.gov.au/a/2019-4/default.asp" TargetMode="External"/><Relationship Id="rId137" Type="http://schemas.openxmlformats.org/officeDocument/2006/relationships/footer" Target="footer16.xml"/><Relationship Id="rId20" Type="http://schemas.openxmlformats.org/officeDocument/2006/relationships/header" Target="header3.xml"/><Relationship Id="rId41" Type="http://schemas.openxmlformats.org/officeDocument/2006/relationships/hyperlink" Target="http://www.legislation.act.gov.au/a/2004-1" TargetMode="External"/><Relationship Id="rId54" Type="http://schemas.openxmlformats.org/officeDocument/2006/relationships/footer" Target="footer11.xml"/><Relationship Id="rId62" Type="http://schemas.openxmlformats.org/officeDocument/2006/relationships/header" Target="header10.xml"/><Relationship Id="rId70" Type="http://schemas.openxmlformats.org/officeDocument/2006/relationships/hyperlink" Target="http://www.legislation.act.gov.au/sl/2009-42" TargetMode="External"/><Relationship Id="rId75" Type="http://schemas.openxmlformats.org/officeDocument/2006/relationships/hyperlink" Target="http://www.legislation.act.gov.au/a/2019-47" TargetMode="External"/><Relationship Id="rId83" Type="http://schemas.openxmlformats.org/officeDocument/2006/relationships/hyperlink" Target="http://www.legislation.act.gov.au/sl/2005-40" TargetMode="External"/><Relationship Id="rId88" Type="http://schemas.openxmlformats.org/officeDocument/2006/relationships/hyperlink" Target="http://www.legislation.act.gov.au/a/2019-4/default.asp" TargetMode="External"/><Relationship Id="rId91" Type="http://schemas.openxmlformats.org/officeDocument/2006/relationships/hyperlink" Target="http://www.legislation.act.gov.au/a/2019-47/" TargetMode="External"/><Relationship Id="rId96" Type="http://schemas.openxmlformats.org/officeDocument/2006/relationships/hyperlink" Target="http://www.legislation.act.gov.au/a/2019-47/" TargetMode="External"/><Relationship Id="rId111" Type="http://schemas.openxmlformats.org/officeDocument/2006/relationships/hyperlink" Target="http://www.legislation.act.gov.au/a/2019-47/" TargetMode="External"/><Relationship Id="rId132" Type="http://schemas.openxmlformats.org/officeDocument/2006/relationships/header" Target="header13.xml"/><Relationship Id="rId140"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8-19" TargetMode="External"/><Relationship Id="rId36" Type="http://schemas.openxmlformats.org/officeDocument/2006/relationships/hyperlink" Target="https://www.legislation.act.gov.au/a/2004-17/" TargetMode="External"/><Relationship Id="rId49" Type="http://schemas.openxmlformats.org/officeDocument/2006/relationships/footer" Target="footer8.xml"/><Relationship Id="rId57" Type="http://schemas.openxmlformats.org/officeDocument/2006/relationships/hyperlink" Target="http://www.legislation.act.gov.au/a/2004-17" TargetMode="External"/><Relationship Id="rId106" Type="http://schemas.openxmlformats.org/officeDocument/2006/relationships/hyperlink" Target="http://www.legislation.act.gov.au/sl/2012-32" TargetMode="External"/><Relationship Id="rId114" Type="http://schemas.openxmlformats.org/officeDocument/2006/relationships/hyperlink" Target="http://www.legislation.act.gov.au/sl/2005-40" TargetMode="External"/><Relationship Id="rId119" Type="http://schemas.openxmlformats.org/officeDocument/2006/relationships/hyperlink" Target="http://www.legislation.act.gov.au/sl/2009-42" TargetMode="External"/><Relationship Id="rId127" Type="http://schemas.openxmlformats.org/officeDocument/2006/relationships/hyperlink" Target="http://www.legislation.act.gov.au/sl/2012-3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17/default.asp" TargetMode="External"/><Relationship Id="rId44" Type="http://schemas.openxmlformats.org/officeDocument/2006/relationships/hyperlink" Target="https://www.legislation.act.gov.au/a/2004-17/" TargetMode="External"/><Relationship Id="rId52" Type="http://schemas.openxmlformats.org/officeDocument/2006/relationships/header" Target="header9.xml"/><Relationship Id="rId60" Type="http://schemas.openxmlformats.org/officeDocument/2006/relationships/hyperlink" Target="http://www.legislation.act.gov.au/a/1997-112" TargetMode="External"/><Relationship Id="rId65" Type="http://schemas.openxmlformats.org/officeDocument/2006/relationships/footer" Target="footer13.xml"/><Relationship Id="rId73" Type="http://schemas.openxmlformats.org/officeDocument/2006/relationships/hyperlink" Target="http://www.legislation.act.gov.au/a/2011-22" TargetMode="External"/><Relationship Id="rId78" Type="http://schemas.openxmlformats.org/officeDocument/2006/relationships/hyperlink" Target="http://www.legislation.act.gov.au/a/2019-47/" TargetMode="External"/><Relationship Id="rId81" Type="http://schemas.openxmlformats.org/officeDocument/2006/relationships/hyperlink" Target="http://www.legislation.act.gov.au/sl/2005-40" TargetMode="External"/><Relationship Id="rId86" Type="http://schemas.openxmlformats.org/officeDocument/2006/relationships/hyperlink" Target="http://www.legislation.act.gov.au/a/2019-4/default.asp" TargetMode="External"/><Relationship Id="rId94" Type="http://schemas.openxmlformats.org/officeDocument/2006/relationships/hyperlink" Target="http://www.legislation.act.gov.au/a/2006-57" TargetMode="External"/><Relationship Id="rId99" Type="http://schemas.openxmlformats.org/officeDocument/2006/relationships/hyperlink" Target="http://www.legislation.act.gov.au/a/2019-47/" TargetMode="External"/><Relationship Id="rId101" Type="http://schemas.openxmlformats.org/officeDocument/2006/relationships/hyperlink" Target="http://www.legislation.act.gov.au/sl/2005-40" TargetMode="External"/><Relationship Id="rId122" Type="http://schemas.openxmlformats.org/officeDocument/2006/relationships/hyperlink" Target="http://www.legislation.act.gov.au/sl/2011-3" TargetMode="External"/><Relationship Id="rId130" Type="http://schemas.openxmlformats.org/officeDocument/2006/relationships/hyperlink" Target="http://www.legislation.act.gov.au/a/2019-4/default.asp" TargetMode="External"/><Relationship Id="rId135" Type="http://schemas.openxmlformats.org/officeDocument/2006/relationships/header" Target="header14.xm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s://www.legislation.act.gov.au/a/2004-17/" TargetMode="External"/><Relationship Id="rId109" Type="http://schemas.openxmlformats.org/officeDocument/2006/relationships/hyperlink" Target="http://www.legislation.act.gov.au/sl/2011-16" TargetMode="External"/><Relationship Id="rId34" Type="http://schemas.openxmlformats.org/officeDocument/2006/relationships/hyperlink" Target="https://www.legislation.act.gov.au/a/2004-17/" TargetMode="External"/><Relationship Id="rId50" Type="http://schemas.openxmlformats.org/officeDocument/2006/relationships/footer" Target="footer9.xml"/><Relationship Id="rId55" Type="http://schemas.openxmlformats.org/officeDocument/2006/relationships/hyperlink" Target="http://www.legislation.act.gov.au/a/2001-14" TargetMode="External"/><Relationship Id="rId76" Type="http://schemas.openxmlformats.org/officeDocument/2006/relationships/hyperlink" Target="http://www.legislation.act.gov.au/sl/2005-40" TargetMode="External"/><Relationship Id="rId97" Type="http://schemas.openxmlformats.org/officeDocument/2006/relationships/hyperlink" Target="http://www.legislation.act.gov.au/a/2019-47/" TargetMode="External"/><Relationship Id="rId104" Type="http://schemas.openxmlformats.org/officeDocument/2006/relationships/hyperlink" Target="http://www.legislation.act.gov.au/sl/2011-3" TargetMode="External"/><Relationship Id="rId120" Type="http://schemas.openxmlformats.org/officeDocument/2006/relationships/hyperlink" Target="http://www.legislation.act.gov.au/sl/2009-42" TargetMode="External"/><Relationship Id="rId125" Type="http://schemas.openxmlformats.org/officeDocument/2006/relationships/hyperlink" Target="http://www.legislation.act.gov.au/a/2011-22" TargetMode="External"/><Relationship Id="rId141" Type="http://schemas.openxmlformats.org/officeDocument/2006/relationships/header" Target="header17.xml"/><Relationship Id="rId7" Type="http://schemas.openxmlformats.org/officeDocument/2006/relationships/image" Target="media/image1.png"/><Relationship Id="rId71" Type="http://schemas.openxmlformats.org/officeDocument/2006/relationships/hyperlink" Target="http://www.legislation.act.gov.au/sl/2011-3" TargetMode="External"/><Relationship Id="rId92" Type="http://schemas.openxmlformats.org/officeDocument/2006/relationships/hyperlink" Target="http://www.legislation.act.gov.au/a/2006-5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1993-20" TargetMode="External"/><Relationship Id="rId45" Type="http://schemas.openxmlformats.org/officeDocument/2006/relationships/hyperlink" Target="https://www.legislation.act.gov.au/a/2004-1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19-4/default.asp" TargetMode="External"/><Relationship Id="rId110" Type="http://schemas.openxmlformats.org/officeDocument/2006/relationships/hyperlink" Target="http://www.legislation.act.gov.au/a/2019-47/" TargetMode="External"/><Relationship Id="rId115" Type="http://schemas.openxmlformats.org/officeDocument/2006/relationships/hyperlink" Target="http://www.legislation.act.gov.au/a/2006-57" TargetMode="External"/><Relationship Id="rId131" Type="http://schemas.openxmlformats.org/officeDocument/2006/relationships/header" Target="header12.xml"/><Relationship Id="rId136" Type="http://schemas.openxmlformats.org/officeDocument/2006/relationships/header" Target="header15.xml"/><Relationship Id="rId61" Type="http://schemas.openxmlformats.org/officeDocument/2006/relationships/hyperlink" Target="http://www.legislation.act.gov.au/a/2008-19" TargetMode="External"/><Relationship Id="rId82" Type="http://schemas.openxmlformats.org/officeDocument/2006/relationships/hyperlink" Target="http://www.legislation.act.gov.au/a/2011-22"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4-17/default.asp" TargetMode="External"/><Relationship Id="rId35" Type="http://schemas.openxmlformats.org/officeDocument/2006/relationships/hyperlink" Target="https://www.legislation.act.gov.au/a/2004-17/"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05-40" TargetMode="External"/><Relationship Id="rId100" Type="http://schemas.openxmlformats.org/officeDocument/2006/relationships/hyperlink" Target="http://www.legislation.act.gov.au/a/2019-47/" TargetMode="External"/><Relationship Id="rId105" Type="http://schemas.openxmlformats.org/officeDocument/2006/relationships/hyperlink" Target="http://www.legislation.act.gov.au/sl/2011-16" TargetMode="External"/><Relationship Id="rId126" Type="http://schemas.openxmlformats.org/officeDocument/2006/relationships/hyperlink" Target="http://www.legislation.act.gov.au/a/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3981</Words>
  <Characters>19613</Characters>
  <Application>Microsoft Office Word</Application>
  <DocSecurity>0</DocSecurity>
  <Lines>708</Lines>
  <Paragraphs>486</Paragraphs>
  <ScaleCrop>false</ScaleCrop>
  <HeadingPairs>
    <vt:vector size="2" baseType="variant">
      <vt:variant>
        <vt:lpstr>Title</vt:lpstr>
      </vt:variant>
      <vt:variant>
        <vt:i4>1</vt:i4>
      </vt:variant>
    </vt:vector>
  </HeadingPairs>
  <TitlesOfParts>
    <vt:vector size="1" baseType="lpstr">
      <vt:lpstr>Education Regulation 2005</vt:lpstr>
    </vt:vector>
  </TitlesOfParts>
  <Manager>Regulation</Manager>
  <Company>Section</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 2005</dc:title>
  <dc:creator>bronwyn mccaskill</dc:creator>
  <cp:keywords>R11</cp:keywords>
  <dc:description/>
  <cp:lastModifiedBy>Moxon, KarenL</cp:lastModifiedBy>
  <cp:revision>4</cp:revision>
  <cp:lastPrinted>2013-01-21T22:55:00Z</cp:lastPrinted>
  <dcterms:created xsi:type="dcterms:W3CDTF">2020-08-17T04:48:00Z</dcterms:created>
  <dcterms:modified xsi:type="dcterms:W3CDTF">2020-08-17T04:48:00Z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-17/08/20</vt:lpwstr>
  </property>
  <property fmtid="{D5CDD505-2E9C-101B-9397-08002B2CF9AE}" pid="5" name="RepubDt">
    <vt:lpwstr>09/06/20</vt:lpwstr>
  </property>
  <property fmtid="{D5CDD505-2E9C-101B-9397-08002B2CF9AE}" pid="6" name="StartDt">
    <vt:lpwstr>09/06/20</vt:lpwstr>
  </property>
  <property fmtid="{D5CDD505-2E9C-101B-9397-08002B2CF9AE}" pid="7" name="DMSID">
    <vt:lpwstr>1197467</vt:lpwstr>
  </property>
  <property fmtid="{D5CDD505-2E9C-101B-9397-08002B2CF9AE}" pid="8" name="CHECKEDOUTFROMJMS">
    <vt:lpwstr/>
  </property>
  <property fmtid="{D5CDD505-2E9C-101B-9397-08002B2CF9AE}" pid="9" name="JMSREQUIREDCHECKIN">
    <vt:lpwstr/>
  </property>
</Properties>
</file>